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8B558" w14:textId="77777777" w:rsidR="00747966" w:rsidRPr="00747966" w:rsidRDefault="00747966" w:rsidP="00747966">
      <w:pPr>
        <w:rPr>
          <w:rFonts w:ascii="Helvetica" w:hAnsi="Helvetica" w:cs="Helvetica"/>
          <w:b/>
          <w:bCs/>
          <w:color w:val="222222"/>
          <w:sz w:val="21"/>
          <w:szCs w:val="21"/>
        </w:rPr>
      </w:pPr>
      <w:r w:rsidRPr="00747966">
        <w:rPr>
          <w:rFonts w:ascii="Helvetica" w:hAnsi="Helvetica" w:cs="Helvetica" w:hint="eastAsia"/>
          <w:b/>
          <w:bCs/>
          <w:color w:val="222222"/>
          <w:sz w:val="21"/>
          <w:szCs w:val="21"/>
        </w:rPr>
        <w:t>Кочарли</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Ревмира</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Халил</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кызы</w:t>
      </w:r>
      <w:r w:rsidRPr="00747966">
        <w:rPr>
          <w:rFonts w:ascii="Helvetica" w:hAnsi="Helvetica" w:cs="Helvetica"/>
          <w:b/>
          <w:bCs/>
          <w:color w:val="222222"/>
          <w:sz w:val="21"/>
          <w:szCs w:val="21"/>
        </w:rPr>
        <w:t>.</w:t>
      </w:r>
    </w:p>
    <w:p w14:paraId="0701E423" w14:textId="77777777" w:rsidR="00747966" w:rsidRPr="00747966" w:rsidRDefault="00747966" w:rsidP="00747966">
      <w:pPr>
        <w:rPr>
          <w:rFonts w:ascii="Helvetica" w:hAnsi="Helvetica" w:cs="Helvetica"/>
          <w:b/>
          <w:bCs/>
          <w:color w:val="222222"/>
          <w:sz w:val="21"/>
          <w:szCs w:val="21"/>
        </w:rPr>
      </w:pPr>
      <w:r w:rsidRPr="00747966">
        <w:rPr>
          <w:rFonts w:ascii="Helvetica" w:hAnsi="Helvetica" w:cs="Helvetica" w:hint="eastAsia"/>
          <w:b/>
          <w:bCs/>
          <w:color w:val="222222"/>
          <w:sz w:val="21"/>
          <w:szCs w:val="21"/>
        </w:rPr>
        <w:t>Гипоталамо</w:t>
      </w:r>
      <w:r w:rsidRPr="00747966">
        <w:rPr>
          <w:rFonts w:ascii="Helvetica" w:hAnsi="Helvetica" w:cs="Helvetica"/>
          <w:b/>
          <w:bCs/>
          <w:color w:val="222222"/>
          <w:sz w:val="21"/>
          <w:szCs w:val="21"/>
        </w:rPr>
        <w:t>-</w:t>
      </w:r>
      <w:r w:rsidRPr="00747966">
        <w:rPr>
          <w:rFonts w:ascii="Helvetica" w:hAnsi="Helvetica" w:cs="Helvetica" w:hint="eastAsia"/>
          <w:b/>
          <w:bCs/>
          <w:color w:val="222222"/>
          <w:sz w:val="21"/>
          <w:szCs w:val="21"/>
        </w:rPr>
        <w:t>гипофизарный</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механизм</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лактогенного</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действия</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сульпирида</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и</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его</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аналогов</w:t>
      </w:r>
      <w:r w:rsidRPr="00747966">
        <w:rPr>
          <w:rFonts w:ascii="Helvetica" w:hAnsi="Helvetica" w:cs="Helvetica"/>
          <w:b/>
          <w:bCs/>
          <w:color w:val="222222"/>
          <w:sz w:val="21"/>
          <w:szCs w:val="21"/>
        </w:rPr>
        <w:t xml:space="preserve"> : </w:t>
      </w:r>
      <w:r w:rsidRPr="00747966">
        <w:rPr>
          <w:rFonts w:ascii="Helvetica" w:hAnsi="Helvetica" w:cs="Helvetica" w:hint="eastAsia"/>
          <w:b/>
          <w:bCs/>
          <w:color w:val="222222"/>
          <w:sz w:val="21"/>
          <w:szCs w:val="21"/>
        </w:rPr>
        <w:t>диссертация</w:t>
      </w:r>
      <w:r w:rsidRPr="00747966">
        <w:rPr>
          <w:rFonts w:ascii="Helvetica" w:hAnsi="Helvetica" w:cs="Helvetica"/>
          <w:b/>
          <w:bCs/>
          <w:color w:val="222222"/>
          <w:sz w:val="21"/>
          <w:szCs w:val="21"/>
        </w:rPr>
        <w:t xml:space="preserve"> ... </w:t>
      </w:r>
      <w:r w:rsidRPr="00747966">
        <w:rPr>
          <w:rFonts w:ascii="Helvetica" w:hAnsi="Helvetica" w:cs="Helvetica" w:hint="eastAsia"/>
          <w:b/>
          <w:bCs/>
          <w:color w:val="222222"/>
          <w:sz w:val="21"/>
          <w:szCs w:val="21"/>
        </w:rPr>
        <w:t>кандидата</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биологических</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наук</w:t>
      </w:r>
      <w:r w:rsidRPr="00747966">
        <w:rPr>
          <w:rFonts w:ascii="Helvetica" w:hAnsi="Helvetica" w:cs="Helvetica"/>
          <w:b/>
          <w:bCs/>
          <w:color w:val="222222"/>
          <w:sz w:val="21"/>
          <w:szCs w:val="21"/>
        </w:rPr>
        <w:t xml:space="preserve"> : 03.00.13. - </w:t>
      </w:r>
      <w:r w:rsidRPr="00747966">
        <w:rPr>
          <w:rFonts w:ascii="Helvetica" w:hAnsi="Helvetica" w:cs="Helvetica" w:hint="eastAsia"/>
          <w:b/>
          <w:bCs/>
          <w:color w:val="222222"/>
          <w:sz w:val="21"/>
          <w:szCs w:val="21"/>
        </w:rPr>
        <w:t>Баку</w:t>
      </w:r>
      <w:r w:rsidRPr="00747966">
        <w:rPr>
          <w:rFonts w:ascii="Helvetica" w:hAnsi="Helvetica" w:cs="Helvetica"/>
          <w:b/>
          <w:bCs/>
          <w:color w:val="222222"/>
          <w:sz w:val="21"/>
          <w:szCs w:val="21"/>
        </w:rPr>
        <w:t xml:space="preserve">, 1984. - 194 </w:t>
      </w:r>
      <w:r w:rsidRPr="00747966">
        <w:rPr>
          <w:rFonts w:ascii="Helvetica" w:hAnsi="Helvetica" w:cs="Helvetica" w:hint="eastAsia"/>
          <w:b/>
          <w:bCs/>
          <w:color w:val="222222"/>
          <w:sz w:val="21"/>
          <w:szCs w:val="21"/>
        </w:rPr>
        <w:t>с</w:t>
      </w:r>
      <w:r w:rsidRPr="00747966">
        <w:rPr>
          <w:rFonts w:ascii="Helvetica" w:hAnsi="Helvetica" w:cs="Helvetica"/>
          <w:b/>
          <w:bCs/>
          <w:color w:val="222222"/>
          <w:sz w:val="21"/>
          <w:szCs w:val="21"/>
        </w:rPr>
        <w:t xml:space="preserve">. : </w:t>
      </w:r>
      <w:r w:rsidRPr="00747966">
        <w:rPr>
          <w:rFonts w:ascii="Helvetica" w:hAnsi="Helvetica" w:cs="Helvetica" w:hint="eastAsia"/>
          <w:b/>
          <w:bCs/>
          <w:color w:val="222222"/>
          <w:sz w:val="21"/>
          <w:szCs w:val="21"/>
        </w:rPr>
        <w:t>ил</w:t>
      </w:r>
      <w:r w:rsidRPr="00747966">
        <w:rPr>
          <w:rFonts w:ascii="Helvetica" w:hAnsi="Helvetica" w:cs="Helvetica"/>
          <w:b/>
          <w:bCs/>
          <w:color w:val="222222"/>
          <w:sz w:val="21"/>
          <w:szCs w:val="21"/>
        </w:rPr>
        <w:t>.</w:t>
      </w:r>
    </w:p>
    <w:p w14:paraId="6E99CD3B" w14:textId="77777777" w:rsidR="00747966" w:rsidRPr="00747966" w:rsidRDefault="00747966" w:rsidP="00747966">
      <w:pPr>
        <w:rPr>
          <w:rFonts w:ascii="Helvetica" w:hAnsi="Helvetica" w:cs="Helvetica"/>
          <w:b/>
          <w:bCs/>
          <w:color w:val="222222"/>
          <w:sz w:val="21"/>
          <w:szCs w:val="21"/>
        </w:rPr>
      </w:pPr>
      <w:r w:rsidRPr="00747966">
        <w:rPr>
          <w:rFonts w:ascii="Helvetica" w:hAnsi="Helvetica" w:cs="Helvetica" w:hint="eastAsia"/>
          <w:b/>
          <w:bCs/>
          <w:color w:val="222222"/>
          <w:sz w:val="21"/>
          <w:szCs w:val="21"/>
        </w:rPr>
        <w:t>больше</w:t>
      </w:r>
    </w:p>
    <w:p w14:paraId="1D634B52" w14:textId="77777777" w:rsidR="00747966" w:rsidRPr="00747966" w:rsidRDefault="00747966" w:rsidP="00747966">
      <w:pPr>
        <w:rPr>
          <w:rFonts w:ascii="Helvetica" w:hAnsi="Helvetica" w:cs="Helvetica"/>
          <w:b/>
          <w:bCs/>
          <w:color w:val="222222"/>
          <w:sz w:val="21"/>
          <w:szCs w:val="21"/>
        </w:rPr>
      </w:pPr>
      <w:r w:rsidRPr="00747966">
        <w:rPr>
          <w:rFonts w:ascii="Helvetica" w:hAnsi="Helvetica" w:cs="Helvetica" w:hint="eastAsia"/>
          <w:b/>
          <w:bCs/>
          <w:color w:val="222222"/>
          <w:sz w:val="21"/>
          <w:szCs w:val="21"/>
        </w:rPr>
        <w:t>Цитаты</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из</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текста</w:t>
      </w:r>
      <w:r w:rsidRPr="00747966">
        <w:rPr>
          <w:rFonts w:ascii="Helvetica" w:hAnsi="Helvetica" w:cs="Helvetica"/>
          <w:b/>
          <w:bCs/>
          <w:color w:val="222222"/>
          <w:sz w:val="21"/>
          <w:szCs w:val="21"/>
        </w:rPr>
        <w:t>:</w:t>
      </w:r>
    </w:p>
    <w:p w14:paraId="054D3813" w14:textId="77777777" w:rsidR="00747966" w:rsidRPr="00747966" w:rsidRDefault="00747966" w:rsidP="00747966">
      <w:pPr>
        <w:rPr>
          <w:rFonts w:ascii="Helvetica" w:hAnsi="Helvetica" w:cs="Helvetica"/>
          <w:b/>
          <w:bCs/>
          <w:color w:val="222222"/>
          <w:sz w:val="21"/>
          <w:szCs w:val="21"/>
        </w:rPr>
      </w:pPr>
      <w:r w:rsidRPr="00747966">
        <w:rPr>
          <w:rFonts w:ascii="Helvetica" w:hAnsi="Helvetica" w:cs="Helvetica" w:hint="eastAsia"/>
          <w:b/>
          <w:bCs/>
          <w:color w:val="222222"/>
          <w:sz w:val="21"/>
          <w:szCs w:val="21"/>
        </w:rPr>
        <w:t>стр</w:t>
      </w:r>
      <w:r w:rsidRPr="00747966">
        <w:rPr>
          <w:rFonts w:ascii="Helvetica" w:hAnsi="Helvetica" w:cs="Helvetica"/>
          <w:b/>
          <w:bCs/>
          <w:color w:val="222222"/>
          <w:sz w:val="21"/>
          <w:szCs w:val="21"/>
        </w:rPr>
        <w:t>. 1</w:t>
      </w:r>
    </w:p>
    <w:p w14:paraId="7E6CD59D" w14:textId="77777777" w:rsidR="00747966" w:rsidRPr="00747966" w:rsidRDefault="00747966" w:rsidP="00747966">
      <w:pPr>
        <w:rPr>
          <w:rFonts w:ascii="Helvetica" w:hAnsi="Helvetica" w:cs="Helvetica"/>
          <w:b/>
          <w:bCs/>
          <w:color w:val="222222"/>
          <w:sz w:val="21"/>
          <w:szCs w:val="21"/>
        </w:rPr>
      </w:pPr>
      <w:r w:rsidRPr="00747966">
        <w:rPr>
          <w:rFonts w:ascii="Helvetica" w:hAnsi="Helvetica" w:cs="Helvetica"/>
          <w:b/>
          <w:bCs/>
          <w:color w:val="222222"/>
          <w:sz w:val="21"/>
          <w:szCs w:val="21"/>
        </w:rPr>
        <w:t xml:space="preserve">f/'fjr-3//^?^.^a ' ^ t V/ </w:t>
      </w:r>
      <w:r w:rsidRPr="00747966">
        <w:rPr>
          <w:rFonts w:ascii="Helvetica" w:hAnsi="Helvetica" w:cs="Helvetica" w:hint="eastAsia"/>
          <w:b/>
          <w:bCs/>
          <w:color w:val="222222"/>
          <w:sz w:val="21"/>
          <w:szCs w:val="21"/>
        </w:rPr>
        <w:t>АКАДЕМИЯ</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НАУК</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АЗЕРБАЙДЖАНСКОЙ</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ССР</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ИНСТИТУТ</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ФИЗИОЯОГЙИ</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имени</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А</w:t>
      </w:r>
      <w:r w:rsidRPr="00747966">
        <w:rPr>
          <w:rFonts w:ascii="Helvetica" w:hAnsi="Helvetica" w:cs="Helvetica"/>
          <w:b/>
          <w:bCs/>
          <w:color w:val="222222"/>
          <w:sz w:val="21"/>
          <w:szCs w:val="21"/>
        </w:rPr>
        <w:t>.</w:t>
      </w:r>
      <w:r w:rsidRPr="00747966">
        <w:rPr>
          <w:rFonts w:ascii="Helvetica" w:hAnsi="Helvetica" w:cs="Helvetica" w:hint="eastAsia"/>
          <w:b/>
          <w:bCs/>
          <w:color w:val="222222"/>
          <w:sz w:val="21"/>
          <w:szCs w:val="21"/>
        </w:rPr>
        <w:t>Й</w:t>
      </w:r>
      <w:r w:rsidRPr="00747966">
        <w:rPr>
          <w:rFonts w:ascii="Helvetica" w:hAnsi="Helvetica" w:cs="Helvetica"/>
          <w:b/>
          <w:bCs/>
          <w:color w:val="222222"/>
          <w:sz w:val="21"/>
          <w:szCs w:val="21"/>
        </w:rPr>
        <w:t>.</w:t>
      </w:r>
      <w:r w:rsidRPr="00747966">
        <w:rPr>
          <w:rFonts w:ascii="Helvetica" w:hAnsi="Helvetica" w:cs="Helvetica" w:hint="eastAsia"/>
          <w:b/>
          <w:bCs/>
          <w:color w:val="222222"/>
          <w:sz w:val="21"/>
          <w:szCs w:val="21"/>
        </w:rPr>
        <w:t>КАРАЕМ</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На</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правах</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рукописи</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КОЧАРЯИ</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РЕВМИРА</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и</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Я</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И</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Л</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КЫЗЫ</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УДК</w:t>
      </w:r>
      <w:r w:rsidRPr="00747966">
        <w:rPr>
          <w:rFonts w:ascii="Helvetica" w:hAnsi="Helvetica" w:cs="Helvetica"/>
          <w:b/>
          <w:bCs/>
          <w:color w:val="222222"/>
          <w:sz w:val="21"/>
          <w:szCs w:val="21"/>
        </w:rPr>
        <w:t xml:space="preserve"> 612.664+591.147.4 </w:t>
      </w:r>
      <w:r w:rsidRPr="00747966">
        <w:rPr>
          <w:rFonts w:ascii="Helvetica" w:hAnsi="Helvetica" w:cs="Helvetica" w:hint="eastAsia"/>
          <w:b/>
          <w:bCs/>
          <w:color w:val="222222"/>
          <w:sz w:val="21"/>
          <w:szCs w:val="21"/>
        </w:rPr>
        <w:t>ГЙПОТАЯАМО</w:t>
      </w:r>
      <w:r w:rsidRPr="00747966">
        <w:rPr>
          <w:rFonts w:ascii="Helvetica" w:hAnsi="Helvetica" w:cs="Helvetica"/>
          <w:b/>
          <w:bCs/>
          <w:color w:val="222222"/>
          <w:sz w:val="21"/>
          <w:szCs w:val="21"/>
        </w:rPr>
        <w:t>-</w:t>
      </w:r>
      <w:r w:rsidRPr="00747966">
        <w:rPr>
          <w:rFonts w:ascii="Helvetica" w:hAnsi="Helvetica" w:cs="Helvetica" w:hint="eastAsia"/>
          <w:b/>
          <w:bCs/>
          <w:color w:val="222222"/>
          <w:sz w:val="21"/>
          <w:szCs w:val="21"/>
        </w:rPr>
        <w:t>ГИПОФИЗАРНЫЙ</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МЕХАНИЗМ</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ЛАКТОГЕННОГО</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ДЕЙСТВИЯ</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СУЯШЙРИДА</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И</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ЕГО</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АНАЛОГОВ</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Специальность</w:t>
      </w:r>
      <w:r w:rsidRPr="00747966">
        <w:rPr>
          <w:rFonts w:ascii="Helvetica" w:hAnsi="Helvetica" w:cs="Helvetica"/>
          <w:b/>
          <w:bCs/>
          <w:color w:val="222222"/>
          <w:sz w:val="21"/>
          <w:szCs w:val="21"/>
        </w:rPr>
        <w:t xml:space="preserve"> 03*00.13 - </w:t>
      </w:r>
      <w:r w:rsidRPr="00747966">
        <w:rPr>
          <w:rFonts w:ascii="Helvetica" w:hAnsi="Helvetica" w:cs="Helvetica" w:hint="eastAsia"/>
          <w:b/>
          <w:bCs/>
          <w:color w:val="222222"/>
          <w:sz w:val="21"/>
          <w:szCs w:val="21"/>
        </w:rPr>
        <w:t>физиология</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человека</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и</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животных</w:t>
      </w:r>
      <w:r w:rsidRPr="00747966">
        <w:rPr>
          <w:rFonts w:ascii="Helvetica" w:hAnsi="Helvetica" w:cs="Helvetica"/>
          <w:b/>
          <w:bCs/>
          <w:color w:val="222222"/>
          <w:sz w:val="21"/>
          <w:szCs w:val="21"/>
        </w:rPr>
        <w:t>;</w:t>
      </w:r>
    </w:p>
    <w:p w14:paraId="304BE863" w14:textId="77777777" w:rsidR="00747966" w:rsidRPr="00747966" w:rsidRDefault="00747966" w:rsidP="00747966">
      <w:pPr>
        <w:rPr>
          <w:rFonts w:ascii="Helvetica" w:hAnsi="Helvetica" w:cs="Helvetica"/>
          <w:b/>
          <w:bCs/>
          <w:color w:val="222222"/>
          <w:sz w:val="21"/>
          <w:szCs w:val="21"/>
        </w:rPr>
      </w:pPr>
      <w:r w:rsidRPr="00747966">
        <w:rPr>
          <w:rFonts w:ascii="Helvetica" w:hAnsi="Helvetica" w:cs="Helvetica" w:hint="eastAsia"/>
          <w:b/>
          <w:bCs/>
          <w:color w:val="222222"/>
          <w:sz w:val="21"/>
          <w:szCs w:val="21"/>
        </w:rPr>
        <w:t>стр</w:t>
      </w:r>
      <w:r w:rsidRPr="00747966">
        <w:rPr>
          <w:rFonts w:ascii="Helvetica" w:hAnsi="Helvetica" w:cs="Helvetica"/>
          <w:b/>
          <w:bCs/>
          <w:color w:val="222222"/>
          <w:sz w:val="21"/>
          <w:szCs w:val="21"/>
        </w:rPr>
        <w:t>. 2</w:t>
      </w:r>
    </w:p>
    <w:p w14:paraId="6B1EFDA5" w14:textId="77777777" w:rsidR="00747966" w:rsidRPr="00747966" w:rsidRDefault="00747966" w:rsidP="00747966">
      <w:pPr>
        <w:rPr>
          <w:rFonts w:ascii="Helvetica" w:hAnsi="Helvetica" w:cs="Helvetica"/>
          <w:b/>
          <w:bCs/>
          <w:color w:val="222222"/>
          <w:sz w:val="21"/>
          <w:szCs w:val="21"/>
        </w:rPr>
      </w:pPr>
      <w:r w:rsidRPr="00747966">
        <w:rPr>
          <w:rFonts w:ascii="Helvetica" w:hAnsi="Helvetica" w:cs="Helvetica" w:hint="eastAsia"/>
          <w:b/>
          <w:bCs/>
          <w:color w:val="222222"/>
          <w:sz w:val="21"/>
          <w:szCs w:val="21"/>
        </w:rPr>
        <w:t>ка</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под</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влиянием</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аналогов</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сульпирида</w:t>
      </w:r>
      <w:r w:rsidRPr="00747966">
        <w:rPr>
          <w:rFonts w:ascii="Helvetica" w:hAnsi="Helvetica" w:cs="Helvetica"/>
          <w:b/>
          <w:bCs/>
          <w:color w:val="222222"/>
          <w:sz w:val="21"/>
          <w:szCs w:val="21"/>
        </w:rPr>
        <w:t xml:space="preserve"> . . . * 106 * 3.2.1. </w:t>
      </w:r>
      <w:r w:rsidRPr="00747966">
        <w:rPr>
          <w:rFonts w:ascii="Helvetica" w:hAnsi="Helvetica" w:cs="Helvetica" w:hint="eastAsia"/>
          <w:b/>
          <w:bCs/>
          <w:color w:val="222222"/>
          <w:sz w:val="21"/>
          <w:szCs w:val="21"/>
        </w:rPr>
        <w:t>Механизм</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лактогенного</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эффекта</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препарата</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w:t>
      </w:r>
      <w:r w:rsidRPr="00747966">
        <w:rPr>
          <w:rFonts w:ascii="Helvetica" w:hAnsi="Helvetica" w:cs="Helvetica"/>
          <w:b/>
          <w:bCs/>
          <w:color w:val="222222"/>
          <w:sz w:val="21"/>
          <w:szCs w:val="21"/>
        </w:rPr>
        <w:t xml:space="preserve"> 11214 * 106 * 3.2.2. </w:t>
      </w:r>
      <w:r w:rsidRPr="00747966">
        <w:rPr>
          <w:rFonts w:ascii="Helvetica" w:hAnsi="Helvetica" w:cs="Helvetica" w:hint="eastAsia"/>
          <w:b/>
          <w:bCs/>
          <w:color w:val="222222"/>
          <w:sz w:val="21"/>
          <w:szCs w:val="21"/>
        </w:rPr>
        <w:t>Механизм</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лактогенного</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эффекта</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препарата</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w:t>
      </w:r>
      <w:r w:rsidRPr="00747966">
        <w:rPr>
          <w:rFonts w:ascii="Helvetica" w:hAnsi="Helvetica" w:cs="Helvetica"/>
          <w:b/>
          <w:bCs/>
          <w:color w:val="222222"/>
          <w:sz w:val="21"/>
          <w:szCs w:val="21"/>
        </w:rPr>
        <w:t xml:space="preserve"> 11220 " 121 " 3 </w:t>
      </w:r>
      <w:r w:rsidRPr="00747966">
        <w:rPr>
          <w:rFonts w:ascii="Helvetica" w:hAnsi="Helvetica" w:cs="Helvetica" w:hint="eastAsia"/>
          <w:b/>
          <w:bCs/>
          <w:color w:val="222222"/>
          <w:sz w:val="21"/>
          <w:szCs w:val="21"/>
        </w:rPr>
        <w:t>Гл</w:t>
      </w:r>
      <w:r w:rsidRPr="00747966">
        <w:rPr>
          <w:rFonts w:ascii="Helvetica" w:hAnsi="Helvetica" w:cs="Helvetica"/>
          <w:b/>
          <w:bCs/>
          <w:color w:val="222222"/>
          <w:sz w:val="21"/>
          <w:szCs w:val="21"/>
        </w:rPr>
        <w:t>.1</w:t>
      </w:r>
      <w:r w:rsidRPr="00747966">
        <w:rPr>
          <w:rFonts w:ascii="Helvetica" w:hAnsi="Helvetica" w:cs="Helvetica" w:hint="eastAsia"/>
          <w:b/>
          <w:bCs/>
          <w:color w:val="222222"/>
          <w:sz w:val="21"/>
          <w:szCs w:val="21"/>
        </w:rPr>
        <w:t>У</w:t>
      </w:r>
      <w:r w:rsidRPr="00747966">
        <w:rPr>
          <w:rFonts w:ascii="Helvetica" w:hAnsi="Helvetica" w:cs="Helvetica"/>
          <w:b/>
          <w:bCs/>
          <w:color w:val="222222"/>
          <w:sz w:val="21"/>
          <w:szCs w:val="21"/>
        </w:rPr>
        <w:t xml:space="preserve"> - </w:t>
      </w:r>
      <w:r w:rsidRPr="00747966">
        <w:rPr>
          <w:rFonts w:ascii="Helvetica" w:hAnsi="Helvetica" w:cs="Helvetica" w:hint="eastAsia"/>
          <w:b/>
          <w:bCs/>
          <w:color w:val="222222"/>
          <w:sz w:val="21"/>
          <w:szCs w:val="21"/>
        </w:rPr>
        <w:t>Сравнительный</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анализ</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гипоталамо</w:t>
      </w:r>
      <w:r w:rsidRPr="00747966">
        <w:rPr>
          <w:rFonts w:ascii="Helvetica" w:hAnsi="Helvetica" w:cs="Helvetica"/>
          <w:b/>
          <w:bCs/>
          <w:color w:val="222222"/>
          <w:sz w:val="21"/>
          <w:szCs w:val="21"/>
        </w:rPr>
        <w:t>-</w:t>
      </w:r>
      <w:r w:rsidRPr="00747966">
        <w:rPr>
          <w:rFonts w:ascii="Helvetica" w:hAnsi="Helvetica" w:cs="Helvetica" w:hint="eastAsia"/>
          <w:b/>
          <w:bCs/>
          <w:color w:val="222222"/>
          <w:sz w:val="21"/>
          <w:szCs w:val="21"/>
        </w:rPr>
        <w:t>гипофизарного</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механизма</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лактогенного</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дейст</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ВИЯ</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сульпирида</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и</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его</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аналогов</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взамен</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заключения</w:t>
      </w:r>
      <w:r w:rsidRPr="00747966">
        <w:rPr>
          <w:rFonts w:ascii="Helvetica" w:hAnsi="Helvetica" w:cs="Helvetica"/>
          <w:b/>
          <w:bCs/>
          <w:color w:val="222222"/>
          <w:sz w:val="21"/>
          <w:szCs w:val="21"/>
        </w:rPr>
        <w:t>^</w:t>
      </w:r>
    </w:p>
    <w:p w14:paraId="1EF5A16C" w14:textId="77777777" w:rsidR="00747966" w:rsidRPr="00747966" w:rsidRDefault="00747966" w:rsidP="00747966">
      <w:pPr>
        <w:rPr>
          <w:rFonts w:ascii="Helvetica" w:hAnsi="Helvetica" w:cs="Helvetica"/>
          <w:b/>
          <w:bCs/>
          <w:color w:val="222222"/>
          <w:sz w:val="21"/>
          <w:szCs w:val="21"/>
        </w:rPr>
      </w:pPr>
      <w:r w:rsidRPr="00747966">
        <w:rPr>
          <w:rFonts w:ascii="Helvetica" w:hAnsi="Helvetica" w:cs="Helvetica" w:hint="eastAsia"/>
          <w:b/>
          <w:bCs/>
          <w:color w:val="222222"/>
          <w:sz w:val="21"/>
          <w:szCs w:val="21"/>
        </w:rPr>
        <w:t>стр</w:t>
      </w:r>
      <w:r w:rsidRPr="00747966">
        <w:rPr>
          <w:rFonts w:ascii="Helvetica" w:hAnsi="Helvetica" w:cs="Helvetica"/>
          <w:b/>
          <w:bCs/>
          <w:color w:val="222222"/>
          <w:sz w:val="21"/>
          <w:szCs w:val="21"/>
        </w:rPr>
        <w:t>. 6</w:t>
      </w:r>
    </w:p>
    <w:p w14:paraId="503E7716" w14:textId="77777777" w:rsidR="00747966" w:rsidRPr="00747966" w:rsidRDefault="00747966" w:rsidP="00747966">
      <w:pPr>
        <w:rPr>
          <w:rFonts w:ascii="Helvetica" w:hAnsi="Helvetica" w:cs="Helvetica"/>
          <w:b/>
          <w:bCs/>
          <w:color w:val="222222"/>
          <w:sz w:val="21"/>
          <w:szCs w:val="21"/>
        </w:rPr>
      </w:pPr>
      <w:r w:rsidRPr="00747966">
        <w:rPr>
          <w:rFonts w:ascii="Helvetica" w:hAnsi="Helvetica" w:cs="Helvetica" w:hint="eastAsia"/>
          <w:b/>
          <w:bCs/>
          <w:color w:val="222222"/>
          <w:sz w:val="21"/>
          <w:szCs w:val="21"/>
        </w:rPr>
        <w:t>высо­</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ким</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лактогенным</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эффектом</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В</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этой</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связи</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этот</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институт</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любез­</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но</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предоставил</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нам</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синтезированные</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ими</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сульпирид</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и</w:t>
      </w:r>
      <w:r w:rsidRPr="00747966">
        <w:rPr>
          <w:rFonts w:ascii="Helvetica" w:hAnsi="Helvetica" w:cs="Helvetica"/>
          <w:b/>
          <w:bCs/>
          <w:color w:val="222222"/>
          <w:sz w:val="21"/>
          <w:szCs w:val="21"/>
        </w:rPr>
        <w:t xml:space="preserve"> 10 </w:t>
      </w:r>
      <w:r w:rsidRPr="00747966">
        <w:rPr>
          <w:rFonts w:ascii="Helvetica" w:hAnsi="Helvetica" w:cs="Helvetica" w:hint="eastAsia"/>
          <w:b/>
          <w:bCs/>
          <w:color w:val="222222"/>
          <w:sz w:val="21"/>
          <w:szCs w:val="21"/>
        </w:rPr>
        <w:t>ана</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логов</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его</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В</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лаборатории</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велись</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комплексные</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исследования</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меха</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низиов</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лактогенного</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действия</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сульпирида</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и</w:t>
      </w:r>
      <w:r w:rsidRPr="00747966">
        <w:rPr>
          <w:rFonts w:ascii="Helvetica" w:hAnsi="Helvetica" w:cs="Helvetica"/>
          <w:b/>
          <w:bCs/>
          <w:color w:val="222222"/>
          <w:sz w:val="21"/>
          <w:szCs w:val="21"/>
        </w:rPr>
        <w:t xml:space="preserve"> 10 </w:t>
      </w:r>
      <w:r w:rsidRPr="00747966">
        <w:rPr>
          <w:rFonts w:ascii="Helvetica" w:hAnsi="Helvetica" w:cs="Helvetica" w:hint="eastAsia"/>
          <w:b/>
          <w:bCs/>
          <w:color w:val="222222"/>
          <w:sz w:val="21"/>
          <w:szCs w:val="21"/>
        </w:rPr>
        <w:t>его</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аналогов</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Нами</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для</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изучения</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влияния</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на</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гипоталамо</w:t>
      </w:r>
      <w:r w:rsidRPr="00747966">
        <w:rPr>
          <w:rFonts w:ascii="Helvetica" w:hAnsi="Helvetica" w:cs="Helvetica"/>
          <w:b/>
          <w:bCs/>
          <w:color w:val="222222"/>
          <w:sz w:val="21"/>
          <w:szCs w:val="21"/>
        </w:rPr>
        <w:t>-</w:t>
      </w:r>
      <w:r w:rsidRPr="00747966">
        <w:rPr>
          <w:rFonts w:ascii="Helvetica" w:hAnsi="Helvetica" w:cs="Helvetica" w:hint="eastAsia"/>
          <w:b/>
          <w:bCs/>
          <w:color w:val="222222"/>
          <w:sz w:val="21"/>
          <w:szCs w:val="21"/>
        </w:rPr>
        <w:t>гипофизарную</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регуляцию</w:t>
      </w:r>
    </w:p>
    <w:p w14:paraId="076B7271" w14:textId="77777777" w:rsidR="00747966" w:rsidRPr="00747966" w:rsidRDefault="00747966" w:rsidP="00747966">
      <w:pPr>
        <w:rPr>
          <w:rFonts w:ascii="Helvetica" w:hAnsi="Helvetica" w:cs="Helvetica"/>
          <w:b/>
          <w:bCs/>
          <w:color w:val="222222"/>
          <w:sz w:val="21"/>
          <w:szCs w:val="21"/>
        </w:rPr>
      </w:pPr>
    </w:p>
    <w:p w14:paraId="40121EA9" w14:textId="77777777" w:rsidR="00747966" w:rsidRPr="00747966" w:rsidRDefault="00747966" w:rsidP="00747966">
      <w:pPr>
        <w:rPr>
          <w:rFonts w:ascii="Helvetica" w:hAnsi="Helvetica" w:cs="Helvetica"/>
          <w:b/>
          <w:bCs/>
          <w:color w:val="222222"/>
          <w:sz w:val="21"/>
          <w:szCs w:val="21"/>
        </w:rPr>
      </w:pPr>
      <w:r w:rsidRPr="00747966">
        <w:rPr>
          <w:rFonts w:ascii="Helvetica" w:hAnsi="Helvetica" w:cs="Helvetica" w:hint="eastAsia"/>
          <w:b/>
          <w:bCs/>
          <w:color w:val="222222"/>
          <w:sz w:val="21"/>
          <w:szCs w:val="21"/>
        </w:rPr>
        <w:t>Оглавление</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диссертации</w:t>
      </w:r>
    </w:p>
    <w:p w14:paraId="122F096C" w14:textId="77777777" w:rsidR="00747966" w:rsidRPr="00747966" w:rsidRDefault="00747966" w:rsidP="00747966">
      <w:pPr>
        <w:rPr>
          <w:rFonts w:ascii="Helvetica" w:hAnsi="Helvetica" w:cs="Helvetica"/>
          <w:b/>
          <w:bCs/>
          <w:color w:val="222222"/>
          <w:sz w:val="21"/>
          <w:szCs w:val="21"/>
        </w:rPr>
      </w:pPr>
      <w:r w:rsidRPr="00747966">
        <w:rPr>
          <w:rFonts w:ascii="Helvetica" w:hAnsi="Helvetica" w:cs="Helvetica" w:hint="eastAsia"/>
          <w:b/>
          <w:bCs/>
          <w:color w:val="222222"/>
          <w:sz w:val="21"/>
          <w:szCs w:val="21"/>
        </w:rPr>
        <w:t>кандидат</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биологических</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наук</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Кочарли</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Ревмира</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Халил</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кызы</w:t>
      </w:r>
    </w:p>
    <w:p w14:paraId="31892769" w14:textId="77777777" w:rsidR="00747966" w:rsidRPr="00747966" w:rsidRDefault="00747966" w:rsidP="00747966">
      <w:pPr>
        <w:rPr>
          <w:rFonts w:ascii="Helvetica" w:hAnsi="Helvetica" w:cs="Helvetica"/>
          <w:b/>
          <w:bCs/>
          <w:color w:val="222222"/>
          <w:sz w:val="21"/>
          <w:szCs w:val="21"/>
        </w:rPr>
      </w:pPr>
      <w:r w:rsidRPr="00747966">
        <w:rPr>
          <w:rFonts w:ascii="Helvetica" w:hAnsi="Helvetica" w:cs="Helvetica" w:hint="eastAsia"/>
          <w:b/>
          <w:bCs/>
          <w:color w:val="222222"/>
          <w:sz w:val="21"/>
          <w:szCs w:val="21"/>
        </w:rPr>
        <w:lastRenderedPageBreak/>
        <w:t>Введение</w:t>
      </w:r>
      <w:r w:rsidRPr="00747966">
        <w:rPr>
          <w:rFonts w:ascii="Helvetica" w:hAnsi="Helvetica" w:cs="Helvetica"/>
          <w:b/>
          <w:bCs/>
          <w:color w:val="222222"/>
          <w:sz w:val="21"/>
          <w:szCs w:val="21"/>
        </w:rPr>
        <w:t xml:space="preserve">. . </w:t>
      </w:r>
      <w:r w:rsidRPr="00747966">
        <w:rPr>
          <w:rFonts w:ascii="Helvetica" w:hAnsi="Helvetica" w:cs="Helvetica" w:hint="eastAsia"/>
          <w:b/>
          <w:bCs/>
          <w:color w:val="222222"/>
          <w:sz w:val="21"/>
          <w:szCs w:val="21"/>
        </w:rPr>
        <w:t>стр</w:t>
      </w:r>
      <w:r w:rsidRPr="00747966">
        <w:rPr>
          <w:rFonts w:ascii="Helvetica" w:hAnsi="Helvetica" w:cs="Helvetica"/>
          <w:b/>
          <w:bCs/>
          <w:color w:val="222222"/>
          <w:sz w:val="21"/>
          <w:szCs w:val="21"/>
        </w:rPr>
        <w:t>.</w:t>
      </w:r>
    </w:p>
    <w:p w14:paraId="75B9C34E" w14:textId="77777777" w:rsidR="00747966" w:rsidRPr="00747966" w:rsidRDefault="00747966" w:rsidP="00747966">
      <w:pPr>
        <w:rPr>
          <w:rFonts w:ascii="Helvetica" w:hAnsi="Helvetica" w:cs="Helvetica"/>
          <w:b/>
          <w:bCs/>
          <w:color w:val="222222"/>
          <w:sz w:val="21"/>
          <w:szCs w:val="21"/>
        </w:rPr>
      </w:pPr>
    </w:p>
    <w:p w14:paraId="72867135" w14:textId="77777777" w:rsidR="00747966" w:rsidRPr="00747966" w:rsidRDefault="00747966" w:rsidP="00747966">
      <w:pPr>
        <w:rPr>
          <w:rFonts w:ascii="Helvetica" w:hAnsi="Helvetica" w:cs="Helvetica"/>
          <w:b/>
          <w:bCs/>
          <w:color w:val="222222"/>
          <w:sz w:val="21"/>
          <w:szCs w:val="21"/>
        </w:rPr>
      </w:pPr>
      <w:r w:rsidRPr="00747966">
        <w:rPr>
          <w:rFonts w:ascii="Helvetica" w:hAnsi="Helvetica" w:cs="Helvetica" w:hint="eastAsia"/>
          <w:b/>
          <w:bCs/>
          <w:color w:val="222222"/>
          <w:sz w:val="21"/>
          <w:szCs w:val="21"/>
        </w:rPr>
        <w:t>Гл</w:t>
      </w:r>
      <w:r w:rsidRPr="00747966">
        <w:rPr>
          <w:rFonts w:ascii="Helvetica" w:hAnsi="Helvetica" w:cs="Helvetica"/>
          <w:b/>
          <w:bCs/>
          <w:color w:val="222222"/>
          <w:sz w:val="21"/>
          <w:szCs w:val="21"/>
        </w:rPr>
        <w:t xml:space="preserve">.1 - </w:t>
      </w:r>
      <w:r w:rsidRPr="00747966">
        <w:rPr>
          <w:rFonts w:ascii="Helvetica" w:hAnsi="Helvetica" w:cs="Helvetica" w:hint="eastAsia"/>
          <w:b/>
          <w:bCs/>
          <w:color w:val="222222"/>
          <w:sz w:val="21"/>
          <w:szCs w:val="21"/>
        </w:rPr>
        <w:t>ОБЗОР</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ЛИТЕРАТУРЫ</w:t>
      </w:r>
    </w:p>
    <w:p w14:paraId="2AB1F16C" w14:textId="77777777" w:rsidR="00747966" w:rsidRPr="00747966" w:rsidRDefault="00747966" w:rsidP="00747966">
      <w:pPr>
        <w:rPr>
          <w:rFonts w:ascii="Helvetica" w:hAnsi="Helvetica" w:cs="Helvetica"/>
          <w:b/>
          <w:bCs/>
          <w:color w:val="222222"/>
          <w:sz w:val="21"/>
          <w:szCs w:val="21"/>
        </w:rPr>
      </w:pPr>
    </w:p>
    <w:p w14:paraId="078776C2" w14:textId="77777777" w:rsidR="00747966" w:rsidRPr="00747966" w:rsidRDefault="00747966" w:rsidP="00747966">
      <w:pPr>
        <w:rPr>
          <w:rFonts w:ascii="Helvetica" w:hAnsi="Helvetica" w:cs="Helvetica"/>
          <w:b/>
          <w:bCs/>
          <w:color w:val="222222"/>
          <w:sz w:val="21"/>
          <w:szCs w:val="21"/>
        </w:rPr>
      </w:pPr>
      <w:r w:rsidRPr="00747966">
        <w:rPr>
          <w:rFonts w:ascii="Helvetica" w:hAnsi="Helvetica" w:cs="Helvetica"/>
          <w:b/>
          <w:bCs/>
          <w:color w:val="222222"/>
          <w:sz w:val="21"/>
          <w:szCs w:val="21"/>
        </w:rPr>
        <w:t xml:space="preserve">1.1. </w:t>
      </w:r>
      <w:r w:rsidRPr="00747966">
        <w:rPr>
          <w:rFonts w:ascii="Helvetica" w:hAnsi="Helvetica" w:cs="Helvetica" w:hint="eastAsia"/>
          <w:b/>
          <w:bCs/>
          <w:color w:val="222222"/>
          <w:sz w:val="21"/>
          <w:szCs w:val="21"/>
        </w:rPr>
        <w:t>Роль</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гипоталамических</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нейромедиаторов</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и</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нейропептидов</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в</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регуляции</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образова</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ния</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и</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секреции</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про</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л</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актина</w:t>
      </w:r>
      <w:r w:rsidRPr="00747966">
        <w:rPr>
          <w:rFonts w:ascii="Helvetica" w:hAnsi="Helvetica" w:cs="Helvetica"/>
          <w:b/>
          <w:bCs/>
          <w:color w:val="222222"/>
          <w:sz w:val="21"/>
          <w:szCs w:val="21"/>
        </w:rPr>
        <w:t>. "</w:t>
      </w:r>
    </w:p>
    <w:p w14:paraId="72E39EA1" w14:textId="77777777" w:rsidR="00747966" w:rsidRPr="00747966" w:rsidRDefault="00747966" w:rsidP="00747966">
      <w:pPr>
        <w:rPr>
          <w:rFonts w:ascii="Helvetica" w:hAnsi="Helvetica" w:cs="Helvetica"/>
          <w:b/>
          <w:bCs/>
          <w:color w:val="222222"/>
          <w:sz w:val="21"/>
          <w:szCs w:val="21"/>
        </w:rPr>
      </w:pPr>
    </w:p>
    <w:p w14:paraId="2149827F" w14:textId="77777777" w:rsidR="00747966" w:rsidRPr="00747966" w:rsidRDefault="00747966" w:rsidP="00747966">
      <w:pPr>
        <w:rPr>
          <w:rFonts w:ascii="Helvetica" w:hAnsi="Helvetica" w:cs="Helvetica"/>
          <w:b/>
          <w:bCs/>
          <w:color w:val="222222"/>
          <w:sz w:val="21"/>
          <w:szCs w:val="21"/>
        </w:rPr>
      </w:pPr>
      <w:r w:rsidRPr="00747966">
        <w:rPr>
          <w:rFonts w:ascii="Helvetica" w:hAnsi="Helvetica" w:cs="Helvetica"/>
          <w:b/>
          <w:bCs/>
          <w:color w:val="222222"/>
          <w:sz w:val="21"/>
          <w:szCs w:val="21"/>
        </w:rPr>
        <w:t xml:space="preserve">1.2. </w:t>
      </w:r>
      <w:r w:rsidRPr="00747966">
        <w:rPr>
          <w:rFonts w:ascii="Helvetica" w:hAnsi="Helvetica" w:cs="Helvetica" w:hint="eastAsia"/>
          <w:b/>
          <w:bCs/>
          <w:color w:val="222222"/>
          <w:sz w:val="21"/>
          <w:szCs w:val="21"/>
        </w:rPr>
        <w:t>Участие</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основных</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аденогипофизарных</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гормонов</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в</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регуляции</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секреции</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молока</w:t>
      </w:r>
      <w:r w:rsidRPr="00747966">
        <w:rPr>
          <w:rFonts w:ascii="Helvetica" w:hAnsi="Helvetica" w:cs="Helvetica"/>
          <w:b/>
          <w:bCs/>
          <w:color w:val="222222"/>
          <w:sz w:val="21"/>
          <w:szCs w:val="21"/>
        </w:rPr>
        <w:t xml:space="preserve"> . </w:t>
      </w:r>
      <w:r w:rsidRPr="00747966">
        <w:rPr>
          <w:rFonts w:ascii="Helvetica" w:hAnsi="Helvetica" w:cs="Helvetica" w:hint="eastAsia"/>
          <w:b/>
          <w:bCs/>
          <w:color w:val="222222"/>
          <w:sz w:val="21"/>
          <w:szCs w:val="21"/>
        </w:rPr>
        <w:t>и</w:t>
      </w:r>
    </w:p>
    <w:p w14:paraId="1C200D4B" w14:textId="77777777" w:rsidR="00747966" w:rsidRPr="00747966" w:rsidRDefault="00747966" w:rsidP="00747966">
      <w:pPr>
        <w:rPr>
          <w:rFonts w:ascii="Helvetica" w:hAnsi="Helvetica" w:cs="Helvetica"/>
          <w:b/>
          <w:bCs/>
          <w:color w:val="222222"/>
          <w:sz w:val="21"/>
          <w:szCs w:val="21"/>
        </w:rPr>
      </w:pPr>
    </w:p>
    <w:p w14:paraId="14AAB0D8" w14:textId="77777777" w:rsidR="00747966" w:rsidRPr="00747966" w:rsidRDefault="00747966" w:rsidP="00747966">
      <w:pPr>
        <w:rPr>
          <w:rFonts w:ascii="Helvetica" w:hAnsi="Helvetica" w:cs="Helvetica"/>
          <w:b/>
          <w:bCs/>
          <w:color w:val="222222"/>
          <w:sz w:val="21"/>
          <w:szCs w:val="21"/>
        </w:rPr>
      </w:pPr>
      <w:r w:rsidRPr="00747966">
        <w:rPr>
          <w:rFonts w:ascii="Helvetica" w:hAnsi="Helvetica" w:cs="Helvetica"/>
          <w:b/>
          <w:bCs/>
          <w:color w:val="222222"/>
          <w:sz w:val="21"/>
          <w:szCs w:val="21"/>
        </w:rPr>
        <w:t xml:space="preserve">1.3. </w:t>
      </w:r>
      <w:r w:rsidRPr="00747966">
        <w:rPr>
          <w:rFonts w:ascii="Helvetica" w:hAnsi="Helvetica" w:cs="Helvetica" w:hint="eastAsia"/>
          <w:b/>
          <w:bCs/>
          <w:color w:val="222222"/>
          <w:sz w:val="21"/>
          <w:szCs w:val="21"/>
        </w:rPr>
        <w:t>Стресс</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и</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лактация</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w:t>
      </w:r>
    </w:p>
    <w:p w14:paraId="734F0397" w14:textId="77777777" w:rsidR="00747966" w:rsidRPr="00747966" w:rsidRDefault="00747966" w:rsidP="00747966">
      <w:pPr>
        <w:rPr>
          <w:rFonts w:ascii="Helvetica" w:hAnsi="Helvetica" w:cs="Helvetica"/>
          <w:b/>
          <w:bCs/>
          <w:color w:val="222222"/>
          <w:sz w:val="21"/>
          <w:szCs w:val="21"/>
        </w:rPr>
      </w:pPr>
    </w:p>
    <w:p w14:paraId="3949AFBE" w14:textId="77777777" w:rsidR="00747966" w:rsidRPr="00747966" w:rsidRDefault="00747966" w:rsidP="00747966">
      <w:pPr>
        <w:rPr>
          <w:rFonts w:ascii="Helvetica" w:hAnsi="Helvetica" w:cs="Helvetica"/>
          <w:b/>
          <w:bCs/>
          <w:color w:val="222222"/>
          <w:sz w:val="21"/>
          <w:szCs w:val="21"/>
        </w:rPr>
      </w:pPr>
      <w:r w:rsidRPr="00747966">
        <w:rPr>
          <w:rFonts w:ascii="Helvetica" w:hAnsi="Helvetica" w:cs="Helvetica" w:hint="eastAsia"/>
          <w:b/>
          <w:bCs/>
          <w:color w:val="222222"/>
          <w:sz w:val="21"/>
          <w:szCs w:val="21"/>
        </w:rPr>
        <w:t>Гл</w:t>
      </w:r>
      <w:r w:rsidRPr="00747966">
        <w:rPr>
          <w:rFonts w:ascii="Helvetica" w:hAnsi="Helvetica" w:cs="Helvetica"/>
          <w:b/>
          <w:bCs/>
          <w:color w:val="222222"/>
          <w:sz w:val="21"/>
          <w:szCs w:val="21"/>
        </w:rPr>
        <w:t>.</w:t>
      </w:r>
      <w:r w:rsidRPr="00747966">
        <w:rPr>
          <w:rFonts w:ascii="Helvetica" w:hAnsi="Helvetica" w:cs="Helvetica" w:hint="eastAsia"/>
          <w:b/>
          <w:bCs/>
          <w:color w:val="222222"/>
          <w:sz w:val="21"/>
          <w:szCs w:val="21"/>
        </w:rPr>
        <w:t>П</w:t>
      </w:r>
      <w:r w:rsidRPr="00747966">
        <w:rPr>
          <w:rFonts w:ascii="Helvetica" w:hAnsi="Helvetica" w:cs="Helvetica"/>
          <w:b/>
          <w:bCs/>
          <w:color w:val="222222"/>
          <w:sz w:val="21"/>
          <w:szCs w:val="21"/>
        </w:rPr>
        <w:t xml:space="preserve"> - </w:t>
      </w:r>
      <w:r w:rsidRPr="00747966">
        <w:rPr>
          <w:rFonts w:ascii="Helvetica" w:hAnsi="Helvetica" w:cs="Helvetica" w:hint="eastAsia"/>
          <w:b/>
          <w:bCs/>
          <w:color w:val="222222"/>
          <w:sz w:val="21"/>
          <w:szCs w:val="21"/>
        </w:rPr>
        <w:t>Постановка</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вопроса</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задачи</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методы</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и</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материалы</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исследования</w:t>
      </w:r>
      <w:r w:rsidRPr="00747966">
        <w:rPr>
          <w:rFonts w:ascii="Helvetica" w:hAnsi="Helvetica" w:cs="Helvetica"/>
          <w:b/>
          <w:bCs/>
          <w:color w:val="222222"/>
          <w:sz w:val="21"/>
          <w:szCs w:val="21"/>
        </w:rPr>
        <w:t xml:space="preserve"> . "</w:t>
      </w:r>
    </w:p>
    <w:p w14:paraId="5AE7D77A" w14:textId="77777777" w:rsidR="00747966" w:rsidRPr="00747966" w:rsidRDefault="00747966" w:rsidP="00747966">
      <w:pPr>
        <w:rPr>
          <w:rFonts w:ascii="Helvetica" w:hAnsi="Helvetica" w:cs="Helvetica"/>
          <w:b/>
          <w:bCs/>
          <w:color w:val="222222"/>
          <w:sz w:val="21"/>
          <w:szCs w:val="21"/>
        </w:rPr>
      </w:pPr>
    </w:p>
    <w:p w14:paraId="0B4239CB" w14:textId="77777777" w:rsidR="00747966" w:rsidRPr="00747966" w:rsidRDefault="00747966" w:rsidP="00747966">
      <w:pPr>
        <w:rPr>
          <w:rFonts w:ascii="Helvetica" w:hAnsi="Helvetica" w:cs="Helvetica"/>
          <w:b/>
          <w:bCs/>
          <w:color w:val="222222"/>
          <w:sz w:val="21"/>
          <w:szCs w:val="21"/>
        </w:rPr>
      </w:pPr>
      <w:r w:rsidRPr="00747966">
        <w:rPr>
          <w:rFonts w:ascii="Helvetica" w:hAnsi="Helvetica" w:cs="Helvetica" w:hint="eastAsia"/>
          <w:b/>
          <w:bCs/>
          <w:color w:val="222222"/>
          <w:sz w:val="21"/>
          <w:szCs w:val="21"/>
        </w:rPr>
        <w:t>Гл</w:t>
      </w:r>
      <w:r w:rsidRPr="00747966">
        <w:rPr>
          <w:rFonts w:ascii="Helvetica" w:hAnsi="Helvetica" w:cs="Helvetica"/>
          <w:b/>
          <w:bCs/>
          <w:color w:val="222222"/>
          <w:sz w:val="21"/>
          <w:szCs w:val="21"/>
        </w:rPr>
        <w:t>.</w:t>
      </w:r>
      <w:r w:rsidRPr="00747966">
        <w:rPr>
          <w:rFonts w:ascii="Helvetica" w:hAnsi="Helvetica" w:cs="Helvetica" w:hint="eastAsia"/>
          <w:b/>
          <w:bCs/>
          <w:color w:val="222222"/>
          <w:sz w:val="21"/>
          <w:szCs w:val="21"/>
        </w:rPr>
        <w:t>Ш</w:t>
      </w:r>
      <w:r w:rsidRPr="00747966">
        <w:rPr>
          <w:rFonts w:ascii="Helvetica" w:hAnsi="Helvetica" w:cs="Helvetica"/>
          <w:b/>
          <w:bCs/>
          <w:color w:val="222222"/>
          <w:sz w:val="21"/>
          <w:szCs w:val="21"/>
        </w:rPr>
        <w:t xml:space="preserve"> - </w:t>
      </w:r>
      <w:r w:rsidRPr="00747966">
        <w:rPr>
          <w:rFonts w:ascii="Helvetica" w:hAnsi="Helvetica" w:cs="Helvetica" w:hint="eastAsia"/>
          <w:b/>
          <w:bCs/>
          <w:color w:val="222222"/>
          <w:sz w:val="21"/>
          <w:szCs w:val="21"/>
        </w:rPr>
        <w:t>РЕЗУЛЬТАТЫ</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ИССЛЕДОВАНИЙ</w:t>
      </w:r>
    </w:p>
    <w:p w14:paraId="06AFC564" w14:textId="77777777" w:rsidR="00747966" w:rsidRPr="00747966" w:rsidRDefault="00747966" w:rsidP="00747966">
      <w:pPr>
        <w:rPr>
          <w:rFonts w:ascii="Helvetica" w:hAnsi="Helvetica" w:cs="Helvetica"/>
          <w:b/>
          <w:bCs/>
          <w:color w:val="222222"/>
          <w:sz w:val="21"/>
          <w:szCs w:val="21"/>
        </w:rPr>
      </w:pPr>
    </w:p>
    <w:p w14:paraId="203439FD" w14:textId="77777777" w:rsidR="00747966" w:rsidRPr="00747966" w:rsidRDefault="00747966" w:rsidP="00747966">
      <w:pPr>
        <w:rPr>
          <w:rFonts w:ascii="Helvetica" w:hAnsi="Helvetica" w:cs="Helvetica"/>
          <w:b/>
          <w:bCs/>
          <w:color w:val="222222"/>
          <w:sz w:val="21"/>
          <w:szCs w:val="21"/>
        </w:rPr>
      </w:pPr>
      <w:r w:rsidRPr="00747966">
        <w:rPr>
          <w:rFonts w:ascii="Helvetica" w:hAnsi="Helvetica" w:cs="Helvetica"/>
          <w:b/>
          <w:bCs/>
          <w:color w:val="222222"/>
          <w:sz w:val="21"/>
          <w:szCs w:val="21"/>
        </w:rPr>
        <w:t xml:space="preserve">3.1. </w:t>
      </w:r>
      <w:r w:rsidRPr="00747966">
        <w:rPr>
          <w:rFonts w:ascii="Helvetica" w:hAnsi="Helvetica" w:cs="Helvetica" w:hint="eastAsia"/>
          <w:b/>
          <w:bCs/>
          <w:color w:val="222222"/>
          <w:sz w:val="21"/>
          <w:szCs w:val="21"/>
        </w:rPr>
        <w:t>Влияние</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сульпирида</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на</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гипоталамическую</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моноаминергическую</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регуляцию</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образования</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пролактина</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и</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секрецию</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молока</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у</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лак</w:t>
      </w:r>
      <w:r w:rsidRPr="00747966">
        <w:rPr>
          <w:rFonts w:ascii="Helvetica" w:hAnsi="Helvetica" w:cs="Helvetica"/>
          <w:b/>
          <w:bCs/>
          <w:color w:val="222222"/>
          <w:sz w:val="21"/>
          <w:szCs w:val="21"/>
        </w:rPr>
        <w:t>-</w:t>
      </w:r>
      <w:r w:rsidRPr="00747966">
        <w:rPr>
          <w:rFonts w:ascii="Helvetica" w:hAnsi="Helvetica" w:cs="Helvetica" w:hint="eastAsia"/>
          <w:b/>
          <w:bCs/>
          <w:color w:val="222222"/>
          <w:sz w:val="21"/>
          <w:szCs w:val="21"/>
        </w:rPr>
        <w:t>тирующих</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крыс</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в</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норме</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и</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при</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экспериментальной</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гипогалактии</w:t>
      </w:r>
      <w:r w:rsidRPr="00747966">
        <w:rPr>
          <w:rFonts w:ascii="Helvetica" w:hAnsi="Helvetica" w:cs="Helvetica"/>
          <w:b/>
          <w:bCs/>
          <w:color w:val="222222"/>
          <w:sz w:val="21"/>
          <w:szCs w:val="21"/>
        </w:rPr>
        <w:t>.</w:t>
      </w:r>
      <w:r w:rsidRPr="00747966">
        <w:rPr>
          <w:rFonts w:ascii="Helvetica" w:hAnsi="Helvetica" w:cs="Helvetica" w:hint="eastAsia"/>
          <w:b/>
          <w:bCs/>
          <w:color w:val="222222"/>
          <w:sz w:val="21"/>
          <w:szCs w:val="21"/>
        </w:rPr>
        <w:t>н</w:t>
      </w:r>
    </w:p>
    <w:p w14:paraId="0EA15C48" w14:textId="77777777" w:rsidR="00747966" w:rsidRPr="00747966" w:rsidRDefault="00747966" w:rsidP="00747966">
      <w:pPr>
        <w:rPr>
          <w:rFonts w:ascii="Helvetica" w:hAnsi="Helvetica" w:cs="Helvetica"/>
          <w:b/>
          <w:bCs/>
          <w:color w:val="222222"/>
          <w:sz w:val="21"/>
          <w:szCs w:val="21"/>
        </w:rPr>
      </w:pPr>
    </w:p>
    <w:p w14:paraId="5F5DE090" w14:textId="77777777" w:rsidR="00747966" w:rsidRPr="00747966" w:rsidRDefault="00747966" w:rsidP="00747966">
      <w:pPr>
        <w:rPr>
          <w:rFonts w:ascii="Helvetica" w:hAnsi="Helvetica" w:cs="Helvetica"/>
          <w:b/>
          <w:bCs/>
          <w:color w:val="222222"/>
          <w:sz w:val="21"/>
          <w:szCs w:val="21"/>
        </w:rPr>
      </w:pPr>
      <w:r w:rsidRPr="00747966">
        <w:rPr>
          <w:rFonts w:ascii="Helvetica" w:hAnsi="Helvetica" w:cs="Helvetica"/>
          <w:b/>
          <w:bCs/>
          <w:color w:val="222222"/>
          <w:sz w:val="21"/>
          <w:szCs w:val="21"/>
        </w:rPr>
        <w:t xml:space="preserve">3.1.1. </w:t>
      </w:r>
      <w:r w:rsidRPr="00747966">
        <w:rPr>
          <w:rFonts w:ascii="Helvetica" w:hAnsi="Helvetica" w:cs="Helvetica" w:hint="eastAsia"/>
          <w:b/>
          <w:bCs/>
          <w:color w:val="222222"/>
          <w:sz w:val="21"/>
          <w:szCs w:val="21"/>
        </w:rPr>
        <w:t>Действие</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сульпирида</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на</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гипотала</w:t>
      </w:r>
      <w:r w:rsidRPr="00747966">
        <w:rPr>
          <w:rFonts w:ascii="Helvetica" w:hAnsi="Helvetica" w:cs="Helvetica"/>
          <w:b/>
          <w:bCs/>
          <w:color w:val="222222"/>
          <w:sz w:val="21"/>
          <w:szCs w:val="21"/>
        </w:rPr>
        <w:t>-</w:t>
      </w:r>
      <w:r w:rsidRPr="00747966">
        <w:rPr>
          <w:rFonts w:ascii="Helvetica" w:hAnsi="Helvetica" w:cs="Helvetica" w:hint="eastAsia"/>
          <w:b/>
          <w:bCs/>
          <w:color w:val="222222"/>
          <w:sz w:val="21"/>
          <w:szCs w:val="21"/>
        </w:rPr>
        <w:t>мо</w:t>
      </w:r>
      <w:r w:rsidRPr="00747966">
        <w:rPr>
          <w:rFonts w:ascii="Helvetica" w:hAnsi="Helvetica" w:cs="Helvetica"/>
          <w:b/>
          <w:bCs/>
          <w:color w:val="222222"/>
          <w:sz w:val="21"/>
          <w:szCs w:val="21"/>
        </w:rPr>
        <w:t>-</w:t>
      </w:r>
      <w:r w:rsidRPr="00747966">
        <w:rPr>
          <w:rFonts w:ascii="Helvetica" w:hAnsi="Helvetica" w:cs="Helvetica" w:hint="eastAsia"/>
          <w:b/>
          <w:bCs/>
          <w:color w:val="222222"/>
          <w:sz w:val="21"/>
          <w:szCs w:val="21"/>
        </w:rPr>
        <w:t>гипофиварный</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механизм</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регуляции</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образования</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пролактина</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и</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секреции</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молока</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у</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лактирующих</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крыс</w:t>
      </w:r>
      <w:r w:rsidRPr="00747966">
        <w:rPr>
          <w:rFonts w:ascii="Helvetica" w:hAnsi="Helvetica" w:cs="Helvetica"/>
          <w:b/>
          <w:bCs/>
          <w:color w:val="222222"/>
          <w:sz w:val="21"/>
          <w:szCs w:val="21"/>
        </w:rPr>
        <w:t xml:space="preserve"> . "</w:t>
      </w:r>
    </w:p>
    <w:p w14:paraId="2F7CED2C" w14:textId="77777777" w:rsidR="00747966" w:rsidRPr="00747966" w:rsidRDefault="00747966" w:rsidP="00747966">
      <w:pPr>
        <w:rPr>
          <w:rFonts w:ascii="Helvetica" w:hAnsi="Helvetica" w:cs="Helvetica"/>
          <w:b/>
          <w:bCs/>
          <w:color w:val="222222"/>
          <w:sz w:val="21"/>
          <w:szCs w:val="21"/>
        </w:rPr>
      </w:pPr>
    </w:p>
    <w:p w14:paraId="66A38A4C" w14:textId="77777777" w:rsidR="00747966" w:rsidRPr="00747966" w:rsidRDefault="00747966" w:rsidP="00747966">
      <w:pPr>
        <w:rPr>
          <w:rFonts w:ascii="Helvetica" w:hAnsi="Helvetica" w:cs="Helvetica"/>
          <w:b/>
          <w:bCs/>
          <w:color w:val="222222"/>
          <w:sz w:val="21"/>
          <w:szCs w:val="21"/>
        </w:rPr>
      </w:pPr>
      <w:r w:rsidRPr="00747966">
        <w:rPr>
          <w:rFonts w:ascii="Helvetica" w:hAnsi="Helvetica" w:cs="Helvetica"/>
          <w:b/>
          <w:bCs/>
          <w:color w:val="222222"/>
          <w:sz w:val="21"/>
          <w:szCs w:val="21"/>
        </w:rPr>
        <w:t>3.1.2</w:t>
      </w:r>
      <w:r w:rsidRPr="00747966">
        <w:rPr>
          <w:rFonts w:ascii="Helvetica" w:hAnsi="Helvetica" w:cs="Helvetica" w:hint="eastAsia"/>
          <w:b/>
          <w:bCs/>
          <w:color w:val="222222"/>
          <w:sz w:val="21"/>
          <w:szCs w:val="21"/>
        </w:rPr>
        <w:t>»</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Влияние</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сульпирида</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на</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гипотала</w:t>
      </w:r>
      <w:r w:rsidRPr="00747966">
        <w:rPr>
          <w:rFonts w:ascii="Helvetica" w:hAnsi="Helvetica" w:cs="Helvetica"/>
          <w:b/>
          <w:bCs/>
          <w:color w:val="222222"/>
          <w:sz w:val="21"/>
          <w:szCs w:val="21"/>
        </w:rPr>
        <w:t>-</w:t>
      </w:r>
      <w:r w:rsidRPr="00747966">
        <w:rPr>
          <w:rFonts w:ascii="Helvetica" w:hAnsi="Helvetica" w:cs="Helvetica" w:hint="eastAsia"/>
          <w:b/>
          <w:bCs/>
          <w:color w:val="222222"/>
          <w:sz w:val="21"/>
          <w:szCs w:val="21"/>
        </w:rPr>
        <w:t>мо</w:t>
      </w:r>
      <w:r w:rsidRPr="00747966">
        <w:rPr>
          <w:rFonts w:ascii="Helvetica" w:hAnsi="Helvetica" w:cs="Helvetica"/>
          <w:b/>
          <w:bCs/>
          <w:color w:val="222222"/>
          <w:sz w:val="21"/>
          <w:szCs w:val="21"/>
        </w:rPr>
        <w:t>-</w:t>
      </w:r>
      <w:r w:rsidRPr="00747966">
        <w:rPr>
          <w:rFonts w:ascii="Helvetica" w:hAnsi="Helvetica" w:cs="Helvetica" w:hint="eastAsia"/>
          <w:b/>
          <w:bCs/>
          <w:color w:val="222222"/>
          <w:sz w:val="21"/>
          <w:szCs w:val="21"/>
        </w:rPr>
        <w:t>гипофизарную</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регуляцию</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образования</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пролактина</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и</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секреции</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молока</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у</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крыс</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в</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условиях</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экспериментальной</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гипогалактии</w:t>
      </w:r>
      <w:r w:rsidRPr="00747966">
        <w:rPr>
          <w:rFonts w:ascii="Helvetica" w:hAnsi="Helvetica" w:cs="Helvetica"/>
          <w:b/>
          <w:bCs/>
          <w:color w:val="222222"/>
          <w:sz w:val="21"/>
          <w:szCs w:val="21"/>
        </w:rPr>
        <w:t>. "</w:t>
      </w:r>
    </w:p>
    <w:p w14:paraId="2AFD733B" w14:textId="77777777" w:rsidR="00747966" w:rsidRPr="00747966" w:rsidRDefault="00747966" w:rsidP="00747966">
      <w:pPr>
        <w:rPr>
          <w:rFonts w:ascii="Helvetica" w:hAnsi="Helvetica" w:cs="Helvetica"/>
          <w:b/>
          <w:bCs/>
          <w:color w:val="222222"/>
          <w:sz w:val="21"/>
          <w:szCs w:val="21"/>
        </w:rPr>
      </w:pPr>
    </w:p>
    <w:p w14:paraId="583A6E4E" w14:textId="77777777" w:rsidR="00747966" w:rsidRPr="00747966" w:rsidRDefault="00747966" w:rsidP="00747966">
      <w:pPr>
        <w:rPr>
          <w:rFonts w:ascii="Helvetica" w:hAnsi="Helvetica" w:cs="Helvetica"/>
          <w:b/>
          <w:bCs/>
          <w:color w:val="222222"/>
          <w:sz w:val="21"/>
          <w:szCs w:val="21"/>
        </w:rPr>
      </w:pPr>
      <w:r w:rsidRPr="00747966">
        <w:rPr>
          <w:rFonts w:ascii="Helvetica" w:hAnsi="Helvetica" w:cs="Helvetica"/>
          <w:b/>
          <w:bCs/>
          <w:color w:val="222222"/>
          <w:sz w:val="21"/>
          <w:szCs w:val="21"/>
        </w:rPr>
        <w:t xml:space="preserve">3.2. </w:t>
      </w:r>
      <w:r w:rsidRPr="00747966">
        <w:rPr>
          <w:rFonts w:ascii="Helvetica" w:hAnsi="Helvetica" w:cs="Helvetica" w:hint="eastAsia"/>
          <w:b/>
          <w:bCs/>
          <w:color w:val="222222"/>
          <w:sz w:val="21"/>
          <w:szCs w:val="21"/>
        </w:rPr>
        <w:t>Характер</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изменения</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гипоталамического</w:t>
      </w:r>
      <w:r w:rsidRPr="00747966">
        <w:rPr>
          <w:rFonts w:ascii="Helvetica" w:hAnsi="Helvetica" w:cs="Helvetica"/>
          <w:b/>
          <w:bCs/>
          <w:color w:val="222222"/>
          <w:sz w:val="21"/>
          <w:szCs w:val="21"/>
        </w:rPr>
        <w:t xml:space="preserve"> " </w:t>
      </w:r>
      <w:r w:rsidRPr="00747966">
        <w:rPr>
          <w:rFonts w:ascii="Helvetica" w:hAnsi="Helvetica" w:cs="Helvetica" w:hint="eastAsia"/>
          <w:b/>
          <w:bCs/>
          <w:color w:val="222222"/>
          <w:sz w:val="21"/>
          <w:szCs w:val="21"/>
        </w:rPr>
        <w:t>моноаминергического</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механизма</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контроля</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образования</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пролактина</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и</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секреции</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молока</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под</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влиянием</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аналогов</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сульпирида</w:t>
      </w:r>
      <w:r w:rsidRPr="00747966">
        <w:rPr>
          <w:rFonts w:ascii="Helvetica" w:hAnsi="Helvetica" w:cs="Helvetica"/>
          <w:b/>
          <w:bCs/>
          <w:color w:val="222222"/>
          <w:sz w:val="21"/>
          <w:szCs w:val="21"/>
        </w:rPr>
        <w:t xml:space="preserve"> . *</w:t>
      </w:r>
    </w:p>
    <w:p w14:paraId="54A6984D" w14:textId="77777777" w:rsidR="00747966" w:rsidRPr="00747966" w:rsidRDefault="00747966" w:rsidP="00747966">
      <w:pPr>
        <w:rPr>
          <w:rFonts w:ascii="Helvetica" w:hAnsi="Helvetica" w:cs="Helvetica"/>
          <w:b/>
          <w:bCs/>
          <w:color w:val="222222"/>
          <w:sz w:val="21"/>
          <w:szCs w:val="21"/>
        </w:rPr>
      </w:pPr>
    </w:p>
    <w:p w14:paraId="162DA661" w14:textId="77777777" w:rsidR="00747966" w:rsidRPr="00747966" w:rsidRDefault="00747966" w:rsidP="00747966">
      <w:pPr>
        <w:rPr>
          <w:rFonts w:ascii="Helvetica" w:hAnsi="Helvetica" w:cs="Helvetica"/>
          <w:b/>
          <w:bCs/>
          <w:color w:val="222222"/>
          <w:sz w:val="21"/>
          <w:szCs w:val="21"/>
        </w:rPr>
      </w:pPr>
      <w:r w:rsidRPr="00747966">
        <w:rPr>
          <w:rFonts w:ascii="Helvetica" w:hAnsi="Helvetica" w:cs="Helvetica"/>
          <w:b/>
          <w:bCs/>
          <w:color w:val="222222"/>
          <w:sz w:val="21"/>
          <w:szCs w:val="21"/>
        </w:rPr>
        <w:t xml:space="preserve">3.2.1. </w:t>
      </w:r>
      <w:r w:rsidRPr="00747966">
        <w:rPr>
          <w:rFonts w:ascii="Helvetica" w:hAnsi="Helvetica" w:cs="Helvetica" w:hint="eastAsia"/>
          <w:b/>
          <w:bCs/>
          <w:color w:val="222222"/>
          <w:sz w:val="21"/>
          <w:szCs w:val="21"/>
        </w:rPr>
        <w:t>Механизм</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лактогенного</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эффекта</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препарата</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w:t>
      </w:r>
      <w:r w:rsidRPr="00747966">
        <w:rPr>
          <w:rFonts w:ascii="Helvetica" w:hAnsi="Helvetica" w:cs="Helvetica"/>
          <w:b/>
          <w:bCs/>
          <w:color w:val="222222"/>
          <w:sz w:val="21"/>
          <w:szCs w:val="21"/>
        </w:rPr>
        <w:t xml:space="preserve"> 11214.</w:t>
      </w:r>
      <w:r w:rsidRPr="00747966">
        <w:rPr>
          <w:rFonts w:ascii="Helvetica" w:hAnsi="Helvetica" w:cs="Helvetica" w:hint="eastAsia"/>
          <w:b/>
          <w:bCs/>
          <w:color w:val="222222"/>
          <w:sz w:val="21"/>
          <w:szCs w:val="21"/>
        </w:rPr>
        <w:t>п</w:t>
      </w:r>
    </w:p>
    <w:p w14:paraId="705499FF" w14:textId="77777777" w:rsidR="00747966" w:rsidRPr="00747966" w:rsidRDefault="00747966" w:rsidP="00747966">
      <w:pPr>
        <w:rPr>
          <w:rFonts w:ascii="Helvetica" w:hAnsi="Helvetica" w:cs="Helvetica"/>
          <w:b/>
          <w:bCs/>
          <w:color w:val="222222"/>
          <w:sz w:val="21"/>
          <w:szCs w:val="21"/>
        </w:rPr>
      </w:pPr>
    </w:p>
    <w:p w14:paraId="78A4C5C4" w14:textId="77777777" w:rsidR="00747966" w:rsidRPr="00747966" w:rsidRDefault="00747966" w:rsidP="00747966">
      <w:pPr>
        <w:rPr>
          <w:rFonts w:ascii="Helvetica" w:hAnsi="Helvetica" w:cs="Helvetica"/>
          <w:b/>
          <w:bCs/>
          <w:color w:val="222222"/>
          <w:sz w:val="21"/>
          <w:szCs w:val="21"/>
        </w:rPr>
      </w:pPr>
      <w:r w:rsidRPr="00747966">
        <w:rPr>
          <w:rFonts w:ascii="Helvetica" w:hAnsi="Helvetica" w:cs="Helvetica"/>
          <w:b/>
          <w:bCs/>
          <w:color w:val="222222"/>
          <w:sz w:val="21"/>
          <w:szCs w:val="21"/>
        </w:rPr>
        <w:t xml:space="preserve">3.2.2. </w:t>
      </w:r>
      <w:r w:rsidRPr="00747966">
        <w:rPr>
          <w:rFonts w:ascii="Helvetica" w:hAnsi="Helvetica" w:cs="Helvetica" w:hint="eastAsia"/>
          <w:b/>
          <w:bCs/>
          <w:color w:val="222222"/>
          <w:sz w:val="21"/>
          <w:szCs w:val="21"/>
        </w:rPr>
        <w:t>Механизм</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лактогенного</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эффекта</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препарата</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w:t>
      </w:r>
      <w:r w:rsidRPr="00747966">
        <w:rPr>
          <w:rFonts w:ascii="Helvetica" w:hAnsi="Helvetica" w:cs="Helvetica"/>
          <w:b/>
          <w:bCs/>
          <w:color w:val="222222"/>
          <w:sz w:val="21"/>
          <w:szCs w:val="21"/>
        </w:rPr>
        <w:t xml:space="preserve"> 11220. "</w:t>
      </w:r>
    </w:p>
    <w:p w14:paraId="6443F367" w14:textId="77777777" w:rsidR="00747966" w:rsidRPr="00747966" w:rsidRDefault="00747966" w:rsidP="00747966">
      <w:pPr>
        <w:rPr>
          <w:rFonts w:ascii="Helvetica" w:hAnsi="Helvetica" w:cs="Helvetica"/>
          <w:b/>
          <w:bCs/>
          <w:color w:val="222222"/>
          <w:sz w:val="21"/>
          <w:szCs w:val="21"/>
        </w:rPr>
      </w:pPr>
    </w:p>
    <w:p w14:paraId="1DDD925B" w14:textId="77777777" w:rsidR="00747966" w:rsidRPr="00747966" w:rsidRDefault="00747966" w:rsidP="00747966">
      <w:pPr>
        <w:rPr>
          <w:rFonts w:ascii="Helvetica" w:hAnsi="Helvetica" w:cs="Helvetica"/>
          <w:b/>
          <w:bCs/>
          <w:color w:val="222222"/>
          <w:sz w:val="21"/>
          <w:szCs w:val="21"/>
        </w:rPr>
      </w:pPr>
      <w:r w:rsidRPr="00747966">
        <w:rPr>
          <w:rFonts w:ascii="Helvetica" w:hAnsi="Helvetica" w:cs="Helvetica" w:hint="eastAsia"/>
          <w:b/>
          <w:bCs/>
          <w:color w:val="222222"/>
          <w:sz w:val="21"/>
          <w:szCs w:val="21"/>
        </w:rPr>
        <w:t>Гл</w:t>
      </w:r>
      <w:r w:rsidRPr="00747966">
        <w:rPr>
          <w:rFonts w:ascii="Helvetica" w:hAnsi="Helvetica" w:cs="Helvetica"/>
          <w:b/>
          <w:bCs/>
          <w:color w:val="222222"/>
          <w:sz w:val="21"/>
          <w:szCs w:val="21"/>
        </w:rPr>
        <w:t>.1</w:t>
      </w:r>
      <w:r w:rsidRPr="00747966">
        <w:rPr>
          <w:rFonts w:ascii="Helvetica" w:hAnsi="Helvetica" w:cs="Helvetica" w:hint="eastAsia"/>
          <w:b/>
          <w:bCs/>
          <w:color w:val="222222"/>
          <w:sz w:val="21"/>
          <w:szCs w:val="21"/>
        </w:rPr>
        <w:t>У</w:t>
      </w:r>
      <w:r w:rsidRPr="00747966">
        <w:rPr>
          <w:rFonts w:ascii="Helvetica" w:hAnsi="Helvetica" w:cs="Helvetica"/>
          <w:b/>
          <w:bCs/>
          <w:color w:val="222222"/>
          <w:sz w:val="21"/>
          <w:szCs w:val="21"/>
        </w:rPr>
        <w:t xml:space="preserve"> - </w:t>
      </w:r>
      <w:r w:rsidRPr="00747966">
        <w:rPr>
          <w:rFonts w:ascii="Helvetica" w:hAnsi="Helvetica" w:cs="Helvetica" w:hint="eastAsia"/>
          <w:b/>
          <w:bCs/>
          <w:color w:val="222222"/>
          <w:sz w:val="21"/>
          <w:szCs w:val="21"/>
        </w:rPr>
        <w:t>Сравнительный</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анализ</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гипоталамо</w:t>
      </w:r>
      <w:r w:rsidRPr="00747966">
        <w:rPr>
          <w:rFonts w:ascii="Helvetica" w:hAnsi="Helvetica" w:cs="Helvetica"/>
          <w:b/>
          <w:bCs/>
          <w:color w:val="222222"/>
          <w:sz w:val="21"/>
          <w:szCs w:val="21"/>
        </w:rPr>
        <w:t>-</w:t>
      </w:r>
      <w:r w:rsidRPr="00747966">
        <w:rPr>
          <w:rFonts w:ascii="Helvetica" w:hAnsi="Helvetica" w:cs="Helvetica" w:hint="eastAsia"/>
          <w:b/>
          <w:bCs/>
          <w:color w:val="222222"/>
          <w:sz w:val="21"/>
          <w:szCs w:val="21"/>
        </w:rPr>
        <w:t>гипофи</w:t>
      </w:r>
      <w:r w:rsidRPr="00747966">
        <w:rPr>
          <w:rFonts w:ascii="Helvetica" w:hAnsi="Helvetica" w:cs="Helvetica"/>
          <w:b/>
          <w:bCs/>
          <w:color w:val="222222"/>
          <w:sz w:val="21"/>
          <w:szCs w:val="21"/>
        </w:rPr>
        <w:t>-</w:t>
      </w:r>
      <w:r w:rsidRPr="00747966">
        <w:rPr>
          <w:rFonts w:ascii="Helvetica" w:hAnsi="Helvetica" w:cs="Helvetica" w:hint="eastAsia"/>
          <w:b/>
          <w:bCs/>
          <w:color w:val="222222"/>
          <w:sz w:val="21"/>
          <w:szCs w:val="21"/>
        </w:rPr>
        <w:t>зарного</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механизма</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лактогенного</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дейст</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вия</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сульпирида</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и</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его</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аналогов</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взамен</w:t>
      </w:r>
      <w:r w:rsidRPr="00747966">
        <w:rPr>
          <w:rFonts w:ascii="Helvetica" w:hAnsi="Helvetica" w:cs="Helvetica"/>
          <w:b/>
          <w:bCs/>
          <w:color w:val="222222"/>
          <w:sz w:val="21"/>
          <w:szCs w:val="21"/>
        </w:rPr>
        <w:t xml:space="preserve"> </w:t>
      </w:r>
      <w:r w:rsidRPr="00747966">
        <w:rPr>
          <w:rFonts w:ascii="Helvetica" w:hAnsi="Helvetica" w:cs="Helvetica" w:hint="eastAsia"/>
          <w:b/>
          <w:bCs/>
          <w:color w:val="222222"/>
          <w:sz w:val="21"/>
          <w:szCs w:val="21"/>
        </w:rPr>
        <w:t>заключения</w:t>
      </w:r>
      <w:r w:rsidRPr="00747966">
        <w:rPr>
          <w:rFonts w:ascii="Helvetica" w:hAnsi="Helvetica" w:cs="Helvetica"/>
          <w:b/>
          <w:bCs/>
          <w:color w:val="222222"/>
          <w:sz w:val="21"/>
          <w:szCs w:val="21"/>
        </w:rPr>
        <w:t>?.</w:t>
      </w:r>
      <w:r w:rsidRPr="00747966">
        <w:rPr>
          <w:rFonts w:ascii="Helvetica" w:hAnsi="Helvetica" w:cs="Helvetica" w:hint="eastAsia"/>
          <w:b/>
          <w:bCs/>
          <w:color w:val="222222"/>
          <w:sz w:val="21"/>
          <w:szCs w:val="21"/>
        </w:rPr>
        <w:t>стр</w:t>
      </w:r>
      <w:r w:rsidRPr="00747966">
        <w:rPr>
          <w:rFonts w:ascii="Helvetica" w:hAnsi="Helvetica" w:cs="Helvetica"/>
          <w:b/>
          <w:bCs/>
          <w:color w:val="222222"/>
          <w:sz w:val="21"/>
          <w:szCs w:val="21"/>
        </w:rPr>
        <w:t>.</w:t>
      </w:r>
    </w:p>
    <w:p w14:paraId="58448207" w14:textId="77777777" w:rsidR="00747966" w:rsidRPr="00747966" w:rsidRDefault="00747966" w:rsidP="00747966">
      <w:pPr>
        <w:rPr>
          <w:rFonts w:ascii="Helvetica" w:hAnsi="Helvetica" w:cs="Helvetica"/>
          <w:b/>
          <w:bCs/>
          <w:color w:val="222222"/>
          <w:sz w:val="21"/>
          <w:szCs w:val="21"/>
        </w:rPr>
      </w:pPr>
    </w:p>
    <w:p w14:paraId="0C1B29AA" w14:textId="573D1FA2" w:rsidR="008A0C40" w:rsidRPr="00747966" w:rsidRDefault="00747966" w:rsidP="00747966">
      <w:r w:rsidRPr="00747966">
        <w:rPr>
          <w:rFonts w:ascii="Helvetica" w:hAnsi="Helvetica" w:cs="Helvetica" w:hint="eastAsia"/>
          <w:b/>
          <w:bCs/>
          <w:color w:val="222222"/>
          <w:sz w:val="21"/>
          <w:szCs w:val="21"/>
        </w:rPr>
        <w:t>Выводы</w:t>
      </w:r>
      <w:r w:rsidRPr="00747966">
        <w:rPr>
          <w:rFonts w:ascii="Helvetica" w:hAnsi="Helvetica" w:cs="Helvetica"/>
          <w:b/>
          <w:bCs/>
          <w:color w:val="222222"/>
          <w:sz w:val="21"/>
          <w:szCs w:val="21"/>
        </w:rPr>
        <w:t>. "</w:t>
      </w:r>
    </w:p>
    <w:sectPr w:rsidR="008A0C40" w:rsidRPr="0074796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3B91F" w14:textId="77777777" w:rsidR="00813150" w:rsidRDefault="00813150">
      <w:pPr>
        <w:spacing w:after="0" w:line="240" w:lineRule="auto"/>
      </w:pPr>
      <w:r>
        <w:separator/>
      </w:r>
    </w:p>
  </w:endnote>
  <w:endnote w:type="continuationSeparator" w:id="0">
    <w:p w14:paraId="1C74C208" w14:textId="77777777" w:rsidR="00813150" w:rsidRDefault="00813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1ACA7" w14:textId="77777777" w:rsidR="00813150" w:rsidRDefault="00813150"/>
    <w:p w14:paraId="30D95730" w14:textId="77777777" w:rsidR="00813150" w:rsidRDefault="00813150"/>
    <w:p w14:paraId="1CF2A215" w14:textId="77777777" w:rsidR="00813150" w:rsidRDefault="00813150"/>
    <w:p w14:paraId="2340CAB6" w14:textId="77777777" w:rsidR="00813150" w:rsidRDefault="00813150"/>
    <w:p w14:paraId="07AD5BBF" w14:textId="77777777" w:rsidR="00813150" w:rsidRDefault="00813150"/>
    <w:p w14:paraId="20A567A2" w14:textId="77777777" w:rsidR="00813150" w:rsidRDefault="00813150"/>
    <w:p w14:paraId="04858301" w14:textId="77777777" w:rsidR="00813150" w:rsidRDefault="0081315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5E2AA20" wp14:editId="23A55B1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5DE2B5" w14:textId="77777777" w:rsidR="00813150" w:rsidRDefault="0081315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5E2AA2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35DE2B5" w14:textId="77777777" w:rsidR="00813150" w:rsidRDefault="0081315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0FF65FA" w14:textId="77777777" w:rsidR="00813150" w:rsidRDefault="00813150"/>
    <w:p w14:paraId="30F7EC88" w14:textId="77777777" w:rsidR="00813150" w:rsidRDefault="00813150"/>
    <w:p w14:paraId="3239E68A" w14:textId="77777777" w:rsidR="00813150" w:rsidRDefault="0081315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9A4C73E" wp14:editId="617C645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5E82E3" w14:textId="77777777" w:rsidR="00813150" w:rsidRDefault="00813150"/>
                          <w:p w14:paraId="38CFE3DB" w14:textId="77777777" w:rsidR="00813150" w:rsidRDefault="0081315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9A4C73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45E82E3" w14:textId="77777777" w:rsidR="00813150" w:rsidRDefault="00813150"/>
                    <w:p w14:paraId="38CFE3DB" w14:textId="77777777" w:rsidR="00813150" w:rsidRDefault="0081315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24DFA65" w14:textId="77777777" w:rsidR="00813150" w:rsidRDefault="00813150"/>
    <w:p w14:paraId="348BF2B9" w14:textId="77777777" w:rsidR="00813150" w:rsidRDefault="00813150">
      <w:pPr>
        <w:rPr>
          <w:sz w:val="2"/>
          <w:szCs w:val="2"/>
        </w:rPr>
      </w:pPr>
    </w:p>
    <w:p w14:paraId="77EB6AC3" w14:textId="77777777" w:rsidR="00813150" w:rsidRDefault="00813150"/>
    <w:p w14:paraId="1D6BA697" w14:textId="77777777" w:rsidR="00813150" w:rsidRDefault="00813150">
      <w:pPr>
        <w:spacing w:after="0" w:line="240" w:lineRule="auto"/>
      </w:pPr>
    </w:p>
  </w:footnote>
  <w:footnote w:type="continuationSeparator" w:id="0">
    <w:p w14:paraId="53B3D7F7" w14:textId="77777777" w:rsidR="00813150" w:rsidRDefault="008131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50"/>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13600</TotalTime>
  <Pages>3</Pages>
  <Words>376</Words>
  <Characters>2149</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2520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545</cp:revision>
  <cp:lastPrinted>2009-02-06T05:36:00Z</cp:lastPrinted>
  <dcterms:created xsi:type="dcterms:W3CDTF">2025-11-25T20:19:00Z</dcterms:created>
  <dcterms:modified xsi:type="dcterms:W3CDTF">2025-12-18T21:47:00Z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