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0FBE" w14:textId="09420B49" w:rsidR="007B7FC3" w:rsidRDefault="006A6550" w:rsidP="006A6550">
      <w:proofErr w:type="spellStart"/>
      <w:r w:rsidRPr="006A6550">
        <w:rPr>
          <w:rFonts w:hint="eastAsia"/>
        </w:rPr>
        <w:t>Ян</w:t>
      </w:r>
      <w:proofErr w:type="spellEnd"/>
      <w:r w:rsidRPr="006A6550">
        <w:t xml:space="preserve"> </w:t>
      </w:r>
      <w:proofErr w:type="spellStart"/>
      <w:r w:rsidRPr="006A6550">
        <w:rPr>
          <w:rFonts w:hint="eastAsia"/>
        </w:rPr>
        <w:t>Ян</w:t>
      </w:r>
      <w:proofErr w:type="spellEnd"/>
      <w:r>
        <w:t xml:space="preserve"> </w:t>
      </w:r>
      <w:proofErr w:type="spellStart"/>
      <w:r w:rsidRPr="006A6550">
        <w:rPr>
          <w:rFonts w:hint="eastAsia"/>
        </w:rPr>
        <w:t>Разработка</w:t>
      </w:r>
      <w:proofErr w:type="spellEnd"/>
      <w:r w:rsidRPr="006A6550">
        <w:t xml:space="preserve"> </w:t>
      </w:r>
      <w:proofErr w:type="spellStart"/>
      <w:r w:rsidRPr="006A6550">
        <w:rPr>
          <w:rFonts w:hint="eastAsia"/>
        </w:rPr>
        <w:t>конкурентной</w:t>
      </w:r>
      <w:proofErr w:type="spellEnd"/>
      <w:r w:rsidRPr="006A6550">
        <w:t xml:space="preserve"> </w:t>
      </w:r>
      <w:proofErr w:type="spellStart"/>
      <w:r w:rsidRPr="006A6550">
        <w:rPr>
          <w:rFonts w:hint="eastAsia"/>
        </w:rPr>
        <w:t>стратегии</w:t>
      </w:r>
      <w:proofErr w:type="spellEnd"/>
      <w:r w:rsidRPr="006A6550">
        <w:t xml:space="preserve"> </w:t>
      </w:r>
      <w:proofErr w:type="spellStart"/>
      <w:r w:rsidRPr="006A6550">
        <w:rPr>
          <w:rFonts w:hint="eastAsia"/>
        </w:rPr>
        <w:t>развития</w:t>
      </w:r>
      <w:proofErr w:type="spellEnd"/>
      <w:r w:rsidRPr="006A6550">
        <w:t xml:space="preserve"> </w:t>
      </w:r>
      <w:proofErr w:type="spellStart"/>
      <w:r w:rsidRPr="006A6550">
        <w:rPr>
          <w:rFonts w:hint="eastAsia"/>
        </w:rPr>
        <w:t>автомобильных</w:t>
      </w:r>
      <w:proofErr w:type="spellEnd"/>
      <w:r w:rsidRPr="006A6550">
        <w:t xml:space="preserve"> </w:t>
      </w:r>
      <w:proofErr w:type="spellStart"/>
      <w:r w:rsidRPr="006A6550">
        <w:rPr>
          <w:rFonts w:hint="eastAsia"/>
        </w:rPr>
        <w:t>корпораций</w:t>
      </w:r>
      <w:proofErr w:type="spellEnd"/>
    </w:p>
    <w:p w14:paraId="041821BC" w14:textId="77777777" w:rsidR="006A6550" w:rsidRDefault="006A6550" w:rsidP="006A6550">
      <w:r>
        <w:rPr>
          <w:rFonts w:hint="eastAsia"/>
        </w:rPr>
        <w:t>ОГЛАВЛЕНИЕ</w:t>
      </w:r>
      <w:r>
        <w:t xml:space="preserve"> </w:t>
      </w:r>
      <w:r>
        <w:rPr>
          <w:rFonts w:hint="eastAsia"/>
        </w:rPr>
        <w:t>ДИССЕРТАЦИИ</w:t>
      </w:r>
    </w:p>
    <w:p w14:paraId="2CD2ECBC" w14:textId="77777777" w:rsidR="006A6550" w:rsidRDefault="006A6550" w:rsidP="006A6550">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Ян</w:t>
      </w:r>
      <w:proofErr w:type="spellEnd"/>
      <w:r>
        <w:t xml:space="preserve"> </w:t>
      </w:r>
      <w:proofErr w:type="spellStart"/>
      <w:r>
        <w:rPr>
          <w:rFonts w:hint="eastAsia"/>
        </w:rPr>
        <w:t>Ян</w:t>
      </w:r>
      <w:proofErr w:type="spellEnd"/>
    </w:p>
    <w:p w14:paraId="32D0AE0E" w14:textId="77777777" w:rsidR="006A6550" w:rsidRDefault="006A6550" w:rsidP="006A6550">
      <w:r>
        <w:rPr>
          <w:rFonts w:hint="eastAsia"/>
        </w:rPr>
        <w:t>СОДЕРЖАНИЕ</w:t>
      </w:r>
    </w:p>
    <w:p w14:paraId="0AB22D0D" w14:textId="77777777" w:rsidR="006A6550" w:rsidRDefault="006A6550" w:rsidP="006A6550"/>
    <w:p w14:paraId="7076F6A7" w14:textId="77777777" w:rsidR="006A6550" w:rsidRDefault="006A6550" w:rsidP="006A6550">
      <w:proofErr w:type="spellStart"/>
      <w:r>
        <w:rPr>
          <w:rFonts w:hint="eastAsia"/>
        </w:rPr>
        <w:t>Введение</w:t>
      </w:r>
      <w:proofErr w:type="spellEnd"/>
    </w:p>
    <w:p w14:paraId="1EE167F2" w14:textId="77777777" w:rsidR="006A6550" w:rsidRDefault="006A6550" w:rsidP="006A6550"/>
    <w:p w14:paraId="485D6B62" w14:textId="77777777" w:rsidR="006A6550" w:rsidRDefault="006A6550" w:rsidP="006A6550">
      <w:proofErr w:type="spellStart"/>
      <w:r>
        <w:rPr>
          <w:rFonts w:hint="eastAsia"/>
        </w:rPr>
        <w:t>Глава</w:t>
      </w:r>
      <w:proofErr w:type="spellEnd"/>
      <w:r>
        <w:t xml:space="preserve"> I. </w:t>
      </w:r>
      <w:proofErr w:type="spellStart"/>
      <w:r>
        <w:rPr>
          <w:rFonts w:hint="eastAsia"/>
        </w:rPr>
        <w:t>Теоретические</w:t>
      </w:r>
      <w:proofErr w:type="spellEnd"/>
      <w:r>
        <w:t xml:space="preserve"> </w:t>
      </w:r>
      <w:proofErr w:type="spellStart"/>
      <w:r>
        <w:rPr>
          <w:rFonts w:hint="eastAsia"/>
        </w:rPr>
        <w:t>аспекты</w:t>
      </w:r>
      <w:proofErr w:type="spellEnd"/>
      <w:r>
        <w:t xml:space="preserve"> </w:t>
      </w:r>
      <w:proofErr w:type="spellStart"/>
      <w:r>
        <w:rPr>
          <w:rFonts w:hint="eastAsia"/>
        </w:rPr>
        <w:t>разработки</w:t>
      </w:r>
      <w:proofErr w:type="spellEnd"/>
      <w:r>
        <w:t xml:space="preserve"> </w:t>
      </w:r>
      <w:proofErr w:type="spellStart"/>
      <w:r>
        <w:rPr>
          <w:rFonts w:hint="eastAsia"/>
        </w:rPr>
        <w:t>конкурентной</w:t>
      </w:r>
      <w:proofErr w:type="spellEnd"/>
      <w:r>
        <w:t xml:space="preserve"> </w:t>
      </w:r>
      <w:proofErr w:type="spellStart"/>
      <w:r>
        <w:rPr>
          <w:rFonts w:hint="eastAsia"/>
        </w:rPr>
        <w:t>стратегии</w:t>
      </w:r>
      <w:proofErr w:type="spellEnd"/>
      <w:r>
        <w:t xml:space="preserve"> </w:t>
      </w:r>
      <w:proofErr w:type="spellStart"/>
      <w:r>
        <w:rPr>
          <w:rFonts w:hint="eastAsia"/>
        </w:rPr>
        <w:t>развития</w:t>
      </w:r>
      <w:proofErr w:type="spellEnd"/>
      <w:r>
        <w:t xml:space="preserve"> </w:t>
      </w:r>
      <w:proofErr w:type="spellStart"/>
      <w:r>
        <w:rPr>
          <w:rFonts w:hint="eastAsia"/>
        </w:rPr>
        <w:t>автомобильных</w:t>
      </w:r>
      <w:proofErr w:type="spellEnd"/>
      <w:r>
        <w:t xml:space="preserve"> </w:t>
      </w:r>
      <w:proofErr w:type="spellStart"/>
      <w:r>
        <w:rPr>
          <w:rFonts w:hint="eastAsia"/>
        </w:rPr>
        <w:t>корпораций</w:t>
      </w:r>
      <w:proofErr w:type="spellEnd"/>
    </w:p>
    <w:p w14:paraId="42ED587B" w14:textId="77777777" w:rsidR="006A6550" w:rsidRDefault="006A6550" w:rsidP="006A6550"/>
    <w:p w14:paraId="26684445" w14:textId="77777777" w:rsidR="006A6550" w:rsidRDefault="006A6550" w:rsidP="006A6550">
      <w:r>
        <w:t xml:space="preserve">1.1 </w:t>
      </w:r>
      <w:proofErr w:type="spellStart"/>
      <w:r>
        <w:rPr>
          <w:rFonts w:hint="eastAsia"/>
        </w:rPr>
        <w:t>Теоретический</w:t>
      </w:r>
      <w:proofErr w:type="spellEnd"/>
      <w:r>
        <w:t xml:space="preserve"> </w:t>
      </w:r>
      <w:proofErr w:type="spellStart"/>
      <w:r>
        <w:rPr>
          <w:rFonts w:hint="eastAsia"/>
        </w:rPr>
        <w:t>анализ</w:t>
      </w:r>
      <w:proofErr w:type="spellEnd"/>
      <w:r>
        <w:t xml:space="preserve"> </w:t>
      </w:r>
      <w:proofErr w:type="spellStart"/>
      <w:r>
        <w:rPr>
          <w:rFonts w:hint="eastAsia"/>
        </w:rPr>
        <w:t>категорий</w:t>
      </w:r>
      <w:proofErr w:type="spellEnd"/>
      <w:r>
        <w:t xml:space="preserve"> </w:t>
      </w:r>
      <w:r>
        <w:rPr>
          <w:rFonts w:hint="eastAsia"/>
        </w:rPr>
        <w:t>«</w:t>
      </w:r>
      <w:proofErr w:type="spellStart"/>
      <w:r>
        <w:rPr>
          <w:rFonts w:hint="eastAsia"/>
        </w:rPr>
        <w:t>конкурентная</w:t>
      </w:r>
      <w:proofErr w:type="spellEnd"/>
      <w:r>
        <w:t xml:space="preserve"> </w:t>
      </w:r>
      <w:proofErr w:type="spellStart"/>
      <w:r>
        <w:rPr>
          <w:rFonts w:hint="eastAsia"/>
        </w:rPr>
        <w:t>стратегия</w:t>
      </w:r>
      <w:proofErr w:type="spellEnd"/>
      <w:r>
        <w:t xml:space="preserve"> </w:t>
      </w:r>
      <w:proofErr w:type="spellStart"/>
      <w:r>
        <w:rPr>
          <w:rFonts w:hint="eastAsia"/>
        </w:rPr>
        <w:t>развития</w:t>
      </w:r>
      <w:proofErr w:type="spellEnd"/>
      <w:r>
        <w:rPr>
          <w:rFonts w:hint="eastAsia"/>
        </w:rPr>
        <w:t>»</w:t>
      </w:r>
      <w:r>
        <w:t xml:space="preserve">, </w:t>
      </w:r>
      <w:r>
        <w:rPr>
          <w:rFonts w:hint="eastAsia"/>
        </w:rPr>
        <w:t>«</w:t>
      </w:r>
      <w:proofErr w:type="spellStart"/>
      <w:r>
        <w:rPr>
          <w:rFonts w:hint="eastAsia"/>
        </w:rPr>
        <w:t>конкурентоспособность</w:t>
      </w:r>
      <w:proofErr w:type="spellEnd"/>
      <w:r>
        <w:rPr>
          <w:rFonts w:hint="eastAsia"/>
        </w:rPr>
        <w:t>»</w:t>
      </w:r>
      <w:r>
        <w:t xml:space="preserve"> </w:t>
      </w:r>
      <w:r>
        <w:rPr>
          <w:rFonts w:hint="eastAsia"/>
        </w:rPr>
        <w:t>и</w:t>
      </w:r>
      <w:r>
        <w:t xml:space="preserve"> </w:t>
      </w:r>
      <w:r>
        <w:rPr>
          <w:rFonts w:hint="eastAsia"/>
        </w:rPr>
        <w:t>«</w:t>
      </w:r>
      <w:proofErr w:type="spellStart"/>
      <w:r>
        <w:rPr>
          <w:rFonts w:hint="eastAsia"/>
        </w:rPr>
        <w:t>конкурентные</w:t>
      </w:r>
      <w:proofErr w:type="spellEnd"/>
      <w:r>
        <w:t xml:space="preserve"> </w:t>
      </w:r>
      <w:proofErr w:type="spellStart"/>
      <w:r>
        <w:rPr>
          <w:rFonts w:hint="eastAsia"/>
        </w:rPr>
        <w:t>преимущества</w:t>
      </w:r>
      <w:proofErr w:type="spellEnd"/>
      <w:r>
        <w:rPr>
          <w:rFonts w:hint="eastAsia"/>
        </w:rPr>
        <w:t>»</w:t>
      </w:r>
      <w:r>
        <w:t xml:space="preserve"> </w:t>
      </w:r>
      <w:proofErr w:type="spellStart"/>
      <w:r>
        <w:rPr>
          <w:rFonts w:hint="eastAsia"/>
        </w:rPr>
        <w:t>автомобильных</w:t>
      </w:r>
      <w:proofErr w:type="spellEnd"/>
      <w:r>
        <w:t xml:space="preserve"> </w:t>
      </w:r>
      <w:proofErr w:type="spellStart"/>
      <w:r>
        <w:rPr>
          <w:rFonts w:hint="eastAsia"/>
        </w:rPr>
        <w:t>корпораций</w:t>
      </w:r>
      <w:proofErr w:type="spellEnd"/>
    </w:p>
    <w:p w14:paraId="090FDFE4" w14:textId="77777777" w:rsidR="006A6550" w:rsidRDefault="006A6550" w:rsidP="006A6550"/>
    <w:p w14:paraId="410CD29E" w14:textId="77777777" w:rsidR="006A6550" w:rsidRDefault="006A6550" w:rsidP="006A6550">
      <w:r>
        <w:t xml:space="preserve">1.2 </w:t>
      </w:r>
      <w:proofErr w:type="spellStart"/>
      <w:r>
        <w:rPr>
          <w:rFonts w:hint="eastAsia"/>
        </w:rPr>
        <w:t>Выявление</w:t>
      </w:r>
      <w:proofErr w:type="spellEnd"/>
      <w:r>
        <w:t xml:space="preserve"> </w:t>
      </w:r>
      <w:r>
        <w:rPr>
          <w:rFonts w:hint="eastAsia"/>
        </w:rPr>
        <w:t>и</w:t>
      </w:r>
      <w:r>
        <w:t xml:space="preserve"> </w:t>
      </w:r>
      <w:proofErr w:type="spellStart"/>
      <w:r>
        <w:rPr>
          <w:rFonts w:hint="eastAsia"/>
        </w:rPr>
        <w:t>оценка</w:t>
      </w:r>
      <w:proofErr w:type="spellEnd"/>
      <w:r>
        <w:t xml:space="preserve"> </w:t>
      </w:r>
      <w:proofErr w:type="spellStart"/>
      <w:r>
        <w:rPr>
          <w:rFonts w:hint="eastAsia"/>
        </w:rPr>
        <w:t>эффективности</w:t>
      </w:r>
      <w:proofErr w:type="spellEnd"/>
      <w:r>
        <w:t xml:space="preserve"> </w:t>
      </w:r>
      <w:proofErr w:type="spellStart"/>
      <w:r>
        <w:rPr>
          <w:rFonts w:hint="eastAsia"/>
        </w:rPr>
        <w:t>используемых</w:t>
      </w:r>
      <w:proofErr w:type="spellEnd"/>
      <w:r>
        <w:t xml:space="preserve"> </w:t>
      </w:r>
      <w:proofErr w:type="spellStart"/>
      <w:r>
        <w:rPr>
          <w:rFonts w:hint="eastAsia"/>
        </w:rPr>
        <w:t>конкурентных</w:t>
      </w:r>
      <w:proofErr w:type="spellEnd"/>
      <w:r>
        <w:t xml:space="preserve"> </w:t>
      </w:r>
      <w:proofErr w:type="spellStart"/>
      <w:r>
        <w:rPr>
          <w:rFonts w:hint="eastAsia"/>
        </w:rPr>
        <w:t>стратегий</w:t>
      </w:r>
      <w:proofErr w:type="spellEnd"/>
      <w:r>
        <w:t xml:space="preserve"> </w:t>
      </w:r>
      <w:proofErr w:type="spellStart"/>
      <w:r>
        <w:rPr>
          <w:rFonts w:hint="eastAsia"/>
        </w:rPr>
        <w:t>развития</w:t>
      </w:r>
      <w:proofErr w:type="spellEnd"/>
      <w:r>
        <w:t xml:space="preserve"> </w:t>
      </w:r>
      <w:proofErr w:type="spellStart"/>
      <w:r>
        <w:rPr>
          <w:rFonts w:hint="eastAsia"/>
        </w:rPr>
        <w:t>автомобильных</w:t>
      </w:r>
      <w:proofErr w:type="spellEnd"/>
      <w:r>
        <w:t xml:space="preserve"> </w:t>
      </w:r>
      <w:proofErr w:type="spellStart"/>
      <w:r>
        <w:rPr>
          <w:rFonts w:hint="eastAsia"/>
        </w:rPr>
        <w:t>корпораций</w:t>
      </w:r>
      <w:proofErr w:type="spellEnd"/>
    </w:p>
    <w:p w14:paraId="23F8D85C" w14:textId="77777777" w:rsidR="006A6550" w:rsidRDefault="006A6550" w:rsidP="006A6550"/>
    <w:p w14:paraId="1C90F68C" w14:textId="77777777" w:rsidR="006A6550" w:rsidRDefault="006A6550" w:rsidP="006A6550">
      <w:r>
        <w:t xml:space="preserve">1.3 </w:t>
      </w:r>
      <w:proofErr w:type="spellStart"/>
      <w:r>
        <w:rPr>
          <w:rFonts w:hint="eastAsia"/>
        </w:rPr>
        <w:t>Определение</w:t>
      </w:r>
      <w:proofErr w:type="spellEnd"/>
      <w:r>
        <w:t xml:space="preserve"> </w:t>
      </w:r>
      <w:proofErr w:type="spellStart"/>
      <w:r>
        <w:rPr>
          <w:rFonts w:hint="eastAsia"/>
        </w:rPr>
        <w:t>элементов</w:t>
      </w:r>
      <w:proofErr w:type="spellEnd"/>
      <w:r>
        <w:t xml:space="preserve"> </w:t>
      </w:r>
      <w:proofErr w:type="spellStart"/>
      <w:r>
        <w:rPr>
          <w:rFonts w:hint="eastAsia"/>
        </w:rPr>
        <w:t>построения</w:t>
      </w:r>
      <w:proofErr w:type="spellEnd"/>
      <w:r>
        <w:t xml:space="preserve"> </w:t>
      </w:r>
      <w:proofErr w:type="spellStart"/>
      <w:r>
        <w:rPr>
          <w:rFonts w:hint="eastAsia"/>
        </w:rPr>
        <w:t>конкурентной</w:t>
      </w:r>
      <w:proofErr w:type="spellEnd"/>
      <w:r>
        <w:t xml:space="preserve"> </w:t>
      </w:r>
      <w:proofErr w:type="spellStart"/>
      <w:r>
        <w:rPr>
          <w:rFonts w:hint="eastAsia"/>
        </w:rPr>
        <w:t>стратегии</w:t>
      </w:r>
      <w:proofErr w:type="spellEnd"/>
      <w:r>
        <w:t xml:space="preserve"> </w:t>
      </w:r>
      <w:proofErr w:type="spellStart"/>
      <w:r>
        <w:rPr>
          <w:rFonts w:hint="eastAsia"/>
        </w:rPr>
        <w:t>развития</w:t>
      </w:r>
      <w:proofErr w:type="spellEnd"/>
      <w:r>
        <w:t xml:space="preserve"> </w:t>
      </w:r>
      <w:proofErr w:type="spellStart"/>
      <w:r>
        <w:rPr>
          <w:rFonts w:hint="eastAsia"/>
        </w:rPr>
        <w:t>современных</w:t>
      </w:r>
      <w:proofErr w:type="spellEnd"/>
      <w:r>
        <w:t xml:space="preserve"> </w:t>
      </w:r>
      <w:proofErr w:type="spellStart"/>
      <w:r>
        <w:rPr>
          <w:rFonts w:hint="eastAsia"/>
        </w:rPr>
        <w:t>автомобильных</w:t>
      </w:r>
      <w:proofErr w:type="spellEnd"/>
      <w:r>
        <w:t xml:space="preserve"> </w:t>
      </w:r>
      <w:proofErr w:type="spellStart"/>
      <w:r>
        <w:rPr>
          <w:rFonts w:hint="eastAsia"/>
        </w:rPr>
        <w:t>корпораций</w:t>
      </w:r>
      <w:proofErr w:type="spellEnd"/>
    </w:p>
    <w:p w14:paraId="004F2A63" w14:textId="77777777" w:rsidR="006A6550" w:rsidRDefault="006A6550" w:rsidP="006A6550"/>
    <w:p w14:paraId="7819BD0D" w14:textId="77777777" w:rsidR="006A6550" w:rsidRDefault="006A6550" w:rsidP="006A6550">
      <w:proofErr w:type="spellStart"/>
      <w:r>
        <w:rPr>
          <w:rFonts w:hint="eastAsia"/>
        </w:rPr>
        <w:t>Глава</w:t>
      </w:r>
      <w:proofErr w:type="spellEnd"/>
      <w:r>
        <w:t xml:space="preserve"> II. </w:t>
      </w:r>
      <w:proofErr w:type="spellStart"/>
      <w:r>
        <w:rPr>
          <w:rFonts w:hint="eastAsia"/>
        </w:rPr>
        <w:t>Формирование</w:t>
      </w:r>
      <w:proofErr w:type="spellEnd"/>
      <w:r>
        <w:t xml:space="preserve"> </w:t>
      </w:r>
      <w:proofErr w:type="spellStart"/>
      <w:r>
        <w:rPr>
          <w:rFonts w:hint="eastAsia"/>
        </w:rPr>
        <w:t>механизмов</w:t>
      </w:r>
      <w:proofErr w:type="spellEnd"/>
      <w:r>
        <w:t xml:space="preserve"> </w:t>
      </w:r>
      <w:proofErr w:type="spellStart"/>
      <w:r>
        <w:rPr>
          <w:rFonts w:hint="eastAsia"/>
        </w:rPr>
        <w:t>оценки</w:t>
      </w:r>
      <w:proofErr w:type="spellEnd"/>
      <w:r>
        <w:t xml:space="preserve"> </w:t>
      </w:r>
      <w:proofErr w:type="spellStart"/>
      <w:r>
        <w:rPr>
          <w:rFonts w:hint="eastAsia"/>
        </w:rPr>
        <w:t>эффективности</w:t>
      </w:r>
      <w:proofErr w:type="spellEnd"/>
      <w:r>
        <w:t xml:space="preserve"> </w:t>
      </w:r>
      <w:proofErr w:type="spellStart"/>
      <w:r>
        <w:rPr>
          <w:rFonts w:hint="eastAsia"/>
        </w:rPr>
        <w:t>конкурентной</w:t>
      </w:r>
      <w:proofErr w:type="spellEnd"/>
      <w:r>
        <w:t xml:space="preserve"> </w:t>
      </w:r>
      <w:proofErr w:type="spellStart"/>
      <w:r>
        <w:rPr>
          <w:rFonts w:hint="eastAsia"/>
        </w:rPr>
        <w:t>стратегии</w:t>
      </w:r>
      <w:proofErr w:type="spellEnd"/>
      <w:r>
        <w:t xml:space="preserve"> </w:t>
      </w:r>
      <w:proofErr w:type="spellStart"/>
      <w:r>
        <w:rPr>
          <w:rFonts w:hint="eastAsia"/>
        </w:rPr>
        <w:t>развития</w:t>
      </w:r>
      <w:proofErr w:type="spellEnd"/>
      <w:r>
        <w:t xml:space="preserve"> </w:t>
      </w:r>
      <w:proofErr w:type="spellStart"/>
      <w:r>
        <w:rPr>
          <w:rFonts w:hint="eastAsia"/>
        </w:rPr>
        <w:t>автомобильных</w:t>
      </w:r>
      <w:proofErr w:type="spellEnd"/>
      <w:r>
        <w:t xml:space="preserve"> </w:t>
      </w:r>
      <w:proofErr w:type="spellStart"/>
      <w:r>
        <w:rPr>
          <w:rFonts w:hint="eastAsia"/>
        </w:rPr>
        <w:t>корпораций</w:t>
      </w:r>
      <w:proofErr w:type="spellEnd"/>
    </w:p>
    <w:p w14:paraId="0E76988F" w14:textId="77777777" w:rsidR="006A6550" w:rsidRDefault="006A6550" w:rsidP="006A6550"/>
    <w:p w14:paraId="76C758F9" w14:textId="77777777" w:rsidR="006A6550" w:rsidRDefault="006A6550" w:rsidP="006A6550">
      <w:r>
        <w:t xml:space="preserve">2.1. </w:t>
      </w:r>
      <w:proofErr w:type="spellStart"/>
      <w:r>
        <w:rPr>
          <w:rFonts w:hint="eastAsia"/>
        </w:rPr>
        <w:t>Формирование</w:t>
      </w:r>
      <w:proofErr w:type="spellEnd"/>
      <w:r>
        <w:t xml:space="preserve"> </w:t>
      </w:r>
      <w:proofErr w:type="spellStart"/>
      <w:r>
        <w:rPr>
          <w:rFonts w:hint="eastAsia"/>
        </w:rPr>
        <w:t>принципов</w:t>
      </w:r>
      <w:proofErr w:type="spellEnd"/>
      <w:r>
        <w:t xml:space="preserve"> </w:t>
      </w:r>
      <w:proofErr w:type="spellStart"/>
      <w:r>
        <w:rPr>
          <w:rFonts w:hint="eastAsia"/>
        </w:rPr>
        <w:t>построения</w:t>
      </w:r>
      <w:proofErr w:type="spellEnd"/>
      <w:r>
        <w:t xml:space="preserve"> </w:t>
      </w:r>
      <w:proofErr w:type="spellStart"/>
      <w:r>
        <w:rPr>
          <w:rFonts w:hint="eastAsia"/>
        </w:rPr>
        <w:t>конкурентной</w:t>
      </w:r>
      <w:proofErr w:type="spellEnd"/>
      <w:r>
        <w:t xml:space="preserve"> </w:t>
      </w:r>
      <w:proofErr w:type="spellStart"/>
      <w:r>
        <w:rPr>
          <w:rFonts w:hint="eastAsia"/>
        </w:rPr>
        <w:t>стратегии</w:t>
      </w:r>
      <w:proofErr w:type="spellEnd"/>
      <w:r>
        <w:t xml:space="preserve"> </w:t>
      </w:r>
      <w:proofErr w:type="spellStart"/>
      <w:r>
        <w:rPr>
          <w:rFonts w:hint="eastAsia"/>
        </w:rPr>
        <w:t>развития</w:t>
      </w:r>
      <w:proofErr w:type="spellEnd"/>
      <w:r>
        <w:t xml:space="preserve"> </w:t>
      </w:r>
      <w:proofErr w:type="spellStart"/>
      <w:r>
        <w:rPr>
          <w:rFonts w:hint="eastAsia"/>
        </w:rPr>
        <w:t>корпораций</w:t>
      </w:r>
      <w:proofErr w:type="spellEnd"/>
      <w:r>
        <w:t xml:space="preserve"> </w:t>
      </w:r>
      <w:proofErr w:type="spellStart"/>
      <w:r>
        <w:rPr>
          <w:rFonts w:hint="eastAsia"/>
        </w:rPr>
        <w:t>китайского</w:t>
      </w:r>
      <w:proofErr w:type="spellEnd"/>
      <w:r>
        <w:t xml:space="preserve"> </w:t>
      </w:r>
      <w:proofErr w:type="spellStart"/>
      <w:r>
        <w:rPr>
          <w:rFonts w:hint="eastAsia"/>
        </w:rPr>
        <w:t>автопрома</w:t>
      </w:r>
      <w:proofErr w:type="spellEnd"/>
    </w:p>
    <w:p w14:paraId="58AD3D0B" w14:textId="77777777" w:rsidR="006A6550" w:rsidRDefault="006A6550" w:rsidP="006A6550"/>
    <w:p w14:paraId="090BC11E" w14:textId="77777777" w:rsidR="006A6550" w:rsidRDefault="006A6550" w:rsidP="006A6550">
      <w:r>
        <w:t xml:space="preserve">2.2. </w:t>
      </w:r>
      <w:proofErr w:type="spellStart"/>
      <w:r>
        <w:rPr>
          <w:rFonts w:hint="eastAsia"/>
        </w:rPr>
        <w:t>Разработка</w:t>
      </w:r>
      <w:proofErr w:type="spellEnd"/>
      <w:r>
        <w:t xml:space="preserve"> </w:t>
      </w:r>
      <w:proofErr w:type="spellStart"/>
      <w:r>
        <w:rPr>
          <w:rFonts w:hint="eastAsia"/>
        </w:rPr>
        <w:t>системы</w:t>
      </w:r>
      <w:proofErr w:type="spellEnd"/>
      <w:r>
        <w:t xml:space="preserve"> </w:t>
      </w:r>
      <w:proofErr w:type="spellStart"/>
      <w:r>
        <w:rPr>
          <w:rFonts w:hint="eastAsia"/>
        </w:rPr>
        <w:t>параметризации</w:t>
      </w:r>
      <w:proofErr w:type="spellEnd"/>
      <w:r>
        <w:t xml:space="preserve"> </w:t>
      </w:r>
      <w:proofErr w:type="spellStart"/>
      <w:r>
        <w:rPr>
          <w:rFonts w:hint="eastAsia"/>
        </w:rPr>
        <w:t>конкурентной</w:t>
      </w:r>
      <w:proofErr w:type="spellEnd"/>
      <w:r>
        <w:t xml:space="preserve"> </w:t>
      </w:r>
      <w:proofErr w:type="spellStart"/>
      <w:r>
        <w:rPr>
          <w:rFonts w:hint="eastAsia"/>
        </w:rPr>
        <w:t>стратегии</w:t>
      </w:r>
      <w:proofErr w:type="spellEnd"/>
      <w:r>
        <w:t xml:space="preserve"> </w:t>
      </w:r>
      <w:proofErr w:type="spellStart"/>
      <w:r>
        <w:rPr>
          <w:rFonts w:hint="eastAsia"/>
        </w:rPr>
        <w:t>развития</w:t>
      </w:r>
      <w:proofErr w:type="spellEnd"/>
      <w:r>
        <w:t xml:space="preserve"> </w:t>
      </w:r>
      <w:proofErr w:type="spellStart"/>
      <w:r>
        <w:rPr>
          <w:rFonts w:hint="eastAsia"/>
        </w:rPr>
        <w:t>современных</w:t>
      </w:r>
      <w:proofErr w:type="spellEnd"/>
      <w:r>
        <w:t xml:space="preserve"> </w:t>
      </w:r>
      <w:proofErr w:type="spellStart"/>
      <w:r>
        <w:rPr>
          <w:rFonts w:hint="eastAsia"/>
        </w:rPr>
        <w:t>автомобильных</w:t>
      </w:r>
      <w:proofErr w:type="spellEnd"/>
      <w:r>
        <w:t xml:space="preserve"> </w:t>
      </w:r>
      <w:proofErr w:type="spellStart"/>
      <w:r>
        <w:rPr>
          <w:rFonts w:hint="eastAsia"/>
        </w:rPr>
        <w:t>корпораций</w:t>
      </w:r>
      <w:proofErr w:type="spellEnd"/>
    </w:p>
    <w:p w14:paraId="22FC4184" w14:textId="77777777" w:rsidR="006A6550" w:rsidRDefault="006A6550" w:rsidP="006A6550"/>
    <w:p w14:paraId="426A1F79" w14:textId="77777777" w:rsidR="006A6550" w:rsidRDefault="006A6550" w:rsidP="006A6550">
      <w:r>
        <w:lastRenderedPageBreak/>
        <w:t xml:space="preserve">2.3. </w:t>
      </w:r>
      <w:proofErr w:type="spellStart"/>
      <w:r>
        <w:rPr>
          <w:rFonts w:hint="eastAsia"/>
        </w:rPr>
        <w:t>Разработка</w:t>
      </w:r>
      <w:proofErr w:type="spellEnd"/>
      <w:r>
        <w:t xml:space="preserve"> </w:t>
      </w:r>
      <w:proofErr w:type="spellStart"/>
      <w:r>
        <w:rPr>
          <w:rFonts w:hint="eastAsia"/>
        </w:rPr>
        <w:t>методики</w:t>
      </w:r>
      <w:proofErr w:type="spellEnd"/>
      <w:r>
        <w:t xml:space="preserve"> </w:t>
      </w:r>
      <w:proofErr w:type="spellStart"/>
      <w:r>
        <w:rPr>
          <w:rFonts w:hint="eastAsia"/>
        </w:rPr>
        <w:t>многопараметрической</w:t>
      </w:r>
      <w:proofErr w:type="spellEnd"/>
      <w:r>
        <w:t xml:space="preserve"> </w:t>
      </w:r>
      <w:proofErr w:type="spellStart"/>
      <w:r>
        <w:rPr>
          <w:rFonts w:hint="eastAsia"/>
        </w:rPr>
        <w:t>оценки</w:t>
      </w:r>
      <w:proofErr w:type="spellEnd"/>
      <w:r>
        <w:t xml:space="preserve"> </w:t>
      </w:r>
      <w:r>
        <w:rPr>
          <w:rFonts w:hint="eastAsia"/>
        </w:rPr>
        <w:t>и</w:t>
      </w:r>
      <w:r>
        <w:t xml:space="preserve"> </w:t>
      </w:r>
      <w:proofErr w:type="spellStart"/>
      <w:r>
        <w:rPr>
          <w:rFonts w:hint="eastAsia"/>
        </w:rPr>
        <w:t>контроля</w:t>
      </w:r>
      <w:proofErr w:type="spellEnd"/>
      <w:r>
        <w:t xml:space="preserve"> </w:t>
      </w:r>
      <w:proofErr w:type="spellStart"/>
      <w:r>
        <w:rPr>
          <w:rFonts w:hint="eastAsia"/>
        </w:rPr>
        <w:t>качества</w:t>
      </w:r>
      <w:proofErr w:type="spellEnd"/>
      <w:r>
        <w:t xml:space="preserve"> </w:t>
      </w:r>
      <w:proofErr w:type="spellStart"/>
      <w:r>
        <w:rPr>
          <w:rFonts w:hint="eastAsia"/>
        </w:rPr>
        <w:t>стратегии</w:t>
      </w:r>
      <w:proofErr w:type="spellEnd"/>
      <w:r>
        <w:t xml:space="preserve"> </w:t>
      </w:r>
      <w:proofErr w:type="spellStart"/>
      <w:r>
        <w:rPr>
          <w:rFonts w:hint="eastAsia"/>
        </w:rPr>
        <w:t>развития</w:t>
      </w:r>
      <w:proofErr w:type="spellEnd"/>
      <w:r>
        <w:t xml:space="preserve"> </w:t>
      </w:r>
      <w:proofErr w:type="spellStart"/>
      <w:r>
        <w:rPr>
          <w:rFonts w:hint="eastAsia"/>
        </w:rPr>
        <w:t>предприятий</w:t>
      </w:r>
      <w:proofErr w:type="spellEnd"/>
      <w:r>
        <w:t xml:space="preserve"> </w:t>
      </w:r>
      <w:proofErr w:type="spellStart"/>
      <w:r>
        <w:rPr>
          <w:rFonts w:hint="eastAsia"/>
        </w:rPr>
        <w:t>современного</w:t>
      </w:r>
      <w:proofErr w:type="spellEnd"/>
      <w:r>
        <w:t xml:space="preserve"> </w:t>
      </w:r>
      <w:proofErr w:type="spellStart"/>
      <w:r>
        <w:rPr>
          <w:rFonts w:hint="eastAsia"/>
        </w:rPr>
        <w:t>автопрома</w:t>
      </w:r>
      <w:proofErr w:type="spellEnd"/>
    </w:p>
    <w:p w14:paraId="7C463979" w14:textId="77777777" w:rsidR="006A6550" w:rsidRDefault="006A6550" w:rsidP="006A6550"/>
    <w:p w14:paraId="2D17D2F7" w14:textId="77777777" w:rsidR="006A6550" w:rsidRDefault="006A6550" w:rsidP="006A6550">
      <w:proofErr w:type="spellStart"/>
      <w:r>
        <w:rPr>
          <w:rFonts w:hint="eastAsia"/>
        </w:rPr>
        <w:t>Глава</w:t>
      </w:r>
      <w:proofErr w:type="spellEnd"/>
      <w:r>
        <w:t xml:space="preserve"> III. </w:t>
      </w:r>
      <w:proofErr w:type="spellStart"/>
      <w:r>
        <w:rPr>
          <w:rFonts w:hint="eastAsia"/>
        </w:rPr>
        <w:t>Совершенствование</w:t>
      </w:r>
      <w:proofErr w:type="spellEnd"/>
      <w:r>
        <w:t xml:space="preserve"> </w:t>
      </w:r>
      <w:proofErr w:type="spellStart"/>
      <w:r>
        <w:rPr>
          <w:rFonts w:hint="eastAsia"/>
        </w:rPr>
        <w:t>конкурентной</w:t>
      </w:r>
      <w:proofErr w:type="spellEnd"/>
      <w:r>
        <w:t xml:space="preserve"> </w:t>
      </w:r>
      <w:proofErr w:type="spellStart"/>
      <w:r>
        <w:rPr>
          <w:rFonts w:hint="eastAsia"/>
        </w:rPr>
        <w:t>стратегии</w:t>
      </w:r>
      <w:proofErr w:type="spellEnd"/>
      <w:r>
        <w:t xml:space="preserve"> </w:t>
      </w:r>
      <w:proofErr w:type="spellStart"/>
      <w:r>
        <w:rPr>
          <w:rFonts w:hint="eastAsia"/>
        </w:rPr>
        <w:t>развития</w:t>
      </w:r>
      <w:proofErr w:type="spellEnd"/>
      <w:r>
        <w:t xml:space="preserve"> </w:t>
      </w:r>
      <w:proofErr w:type="spellStart"/>
      <w:r>
        <w:rPr>
          <w:rFonts w:hint="eastAsia"/>
        </w:rPr>
        <w:t>как</w:t>
      </w:r>
      <w:proofErr w:type="spellEnd"/>
      <w:r>
        <w:t xml:space="preserve"> </w:t>
      </w:r>
      <w:proofErr w:type="spellStart"/>
      <w:r>
        <w:rPr>
          <w:rFonts w:hint="eastAsia"/>
        </w:rPr>
        <w:t>модель</w:t>
      </w:r>
      <w:proofErr w:type="spellEnd"/>
      <w:r>
        <w:t xml:space="preserve"> </w:t>
      </w:r>
      <w:proofErr w:type="spellStart"/>
      <w:r>
        <w:rPr>
          <w:rFonts w:hint="eastAsia"/>
        </w:rPr>
        <w:t>повышения</w:t>
      </w:r>
      <w:proofErr w:type="spellEnd"/>
      <w:r>
        <w:t xml:space="preserve"> </w:t>
      </w:r>
      <w:proofErr w:type="spellStart"/>
      <w:r>
        <w:rPr>
          <w:rFonts w:hint="eastAsia"/>
        </w:rPr>
        <w:t>конкурентоспособности</w:t>
      </w:r>
      <w:proofErr w:type="spellEnd"/>
      <w:r>
        <w:t xml:space="preserve"> </w:t>
      </w:r>
      <w:proofErr w:type="spellStart"/>
      <w:r>
        <w:rPr>
          <w:rFonts w:hint="eastAsia"/>
        </w:rPr>
        <w:t>корпораций</w:t>
      </w:r>
      <w:proofErr w:type="spellEnd"/>
      <w:r>
        <w:t xml:space="preserve"> </w:t>
      </w:r>
      <w:proofErr w:type="spellStart"/>
      <w:r>
        <w:rPr>
          <w:rFonts w:hint="eastAsia"/>
        </w:rPr>
        <w:t>автопрома</w:t>
      </w:r>
      <w:proofErr w:type="spellEnd"/>
    </w:p>
    <w:p w14:paraId="060518E3" w14:textId="77777777" w:rsidR="006A6550" w:rsidRDefault="006A6550" w:rsidP="006A6550"/>
    <w:p w14:paraId="0C987710" w14:textId="77777777" w:rsidR="006A6550" w:rsidRDefault="006A6550" w:rsidP="006A6550">
      <w:r>
        <w:t xml:space="preserve">3.1. </w:t>
      </w:r>
      <w:proofErr w:type="spellStart"/>
      <w:r>
        <w:rPr>
          <w:rFonts w:hint="eastAsia"/>
        </w:rPr>
        <w:t>Оценка</w:t>
      </w:r>
      <w:proofErr w:type="spellEnd"/>
      <w:r>
        <w:t xml:space="preserve"> </w:t>
      </w:r>
      <w:proofErr w:type="spellStart"/>
      <w:r>
        <w:rPr>
          <w:rFonts w:hint="eastAsia"/>
        </w:rPr>
        <w:t>эффективности</w:t>
      </w:r>
      <w:proofErr w:type="spellEnd"/>
      <w:r>
        <w:t xml:space="preserve"> </w:t>
      </w:r>
      <w:proofErr w:type="spellStart"/>
      <w:r>
        <w:rPr>
          <w:rFonts w:hint="eastAsia"/>
        </w:rPr>
        <w:t>системы</w:t>
      </w:r>
      <w:proofErr w:type="spellEnd"/>
      <w:r>
        <w:t xml:space="preserve"> </w:t>
      </w:r>
      <w:proofErr w:type="spellStart"/>
      <w:r>
        <w:rPr>
          <w:rFonts w:hint="eastAsia"/>
        </w:rPr>
        <w:t>параметризации</w:t>
      </w:r>
      <w:proofErr w:type="spellEnd"/>
      <w:r>
        <w:t xml:space="preserve"> </w:t>
      </w:r>
      <w:r>
        <w:rPr>
          <w:rFonts w:hint="eastAsia"/>
        </w:rPr>
        <w:t>и</w:t>
      </w:r>
      <w:r>
        <w:t xml:space="preserve"> </w:t>
      </w:r>
      <w:proofErr w:type="spellStart"/>
      <w:r>
        <w:rPr>
          <w:rFonts w:hint="eastAsia"/>
        </w:rPr>
        <w:t>методики</w:t>
      </w:r>
      <w:proofErr w:type="spellEnd"/>
      <w:r>
        <w:t xml:space="preserve"> </w:t>
      </w:r>
      <w:proofErr w:type="spellStart"/>
      <w:r>
        <w:rPr>
          <w:rFonts w:hint="eastAsia"/>
        </w:rPr>
        <w:t>многопараметрической</w:t>
      </w:r>
      <w:proofErr w:type="spellEnd"/>
      <w:r>
        <w:t xml:space="preserve"> </w:t>
      </w:r>
      <w:proofErr w:type="spellStart"/>
      <w:r>
        <w:rPr>
          <w:rFonts w:hint="eastAsia"/>
        </w:rPr>
        <w:t>оценки</w:t>
      </w:r>
      <w:proofErr w:type="spellEnd"/>
      <w:r>
        <w:t xml:space="preserve"> </w:t>
      </w:r>
      <w:proofErr w:type="spellStart"/>
      <w:r>
        <w:rPr>
          <w:rFonts w:hint="eastAsia"/>
        </w:rPr>
        <w:t>конкурентной</w:t>
      </w:r>
      <w:proofErr w:type="spellEnd"/>
      <w:r>
        <w:t xml:space="preserve"> </w:t>
      </w:r>
      <w:proofErr w:type="spellStart"/>
      <w:r>
        <w:rPr>
          <w:rFonts w:hint="eastAsia"/>
        </w:rPr>
        <w:t>стратегии</w:t>
      </w:r>
      <w:proofErr w:type="spellEnd"/>
      <w:r>
        <w:t xml:space="preserve"> </w:t>
      </w:r>
      <w:proofErr w:type="spellStart"/>
      <w:r>
        <w:rPr>
          <w:rFonts w:hint="eastAsia"/>
        </w:rPr>
        <w:t>развития</w:t>
      </w:r>
      <w:proofErr w:type="spellEnd"/>
      <w:r>
        <w:t xml:space="preserve"> </w:t>
      </w:r>
      <w:proofErr w:type="spellStart"/>
      <w:r>
        <w:rPr>
          <w:rFonts w:hint="eastAsia"/>
        </w:rPr>
        <w:t>на</w:t>
      </w:r>
      <w:proofErr w:type="spellEnd"/>
      <w:r>
        <w:t xml:space="preserve"> </w:t>
      </w:r>
      <w:proofErr w:type="spellStart"/>
      <w:r>
        <w:rPr>
          <w:rFonts w:hint="eastAsia"/>
        </w:rPr>
        <w:t>примере</w:t>
      </w:r>
      <w:proofErr w:type="spellEnd"/>
      <w:r>
        <w:t xml:space="preserve"> </w:t>
      </w:r>
      <w:proofErr w:type="spellStart"/>
      <w:r>
        <w:rPr>
          <w:rFonts w:hint="eastAsia"/>
        </w:rPr>
        <w:t>автокорпораций</w:t>
      </w:r>
      <w:proofErr w:type="spellEnd"/>
      <w:r>
        <w:t xml:space="preserve"> </w:t>
      </w:r>
      <w:r>
        <w:rPr>
          <w:rFonts w:hint="eastAsia"/>
        </w:rPr>
        <w:t>КНР</w:t>
      </w:r>
    </w:p>
    <w:p w14:paraId="501C55F0" w14:textId="77777777" w:rsidR="006A6550" w:rsidRDefault="006A6550" w:rsidP="006A6550"/>
    <w:p w14:paraId="6A19A9B5" w14:textId="77777777" w:rsidR="006A6550" w:rsidRDefault="006A6550" w:rsidP="006A6550">
      <w:r>
        <w:t xml:space="preserve">3.2. </w:t>
      </w:r>
      <w:proofErr w:type="spellStart"/>
      <w:r>
        <w:rPr>
          <w:rFonts w:hint="eastAsia"/>
        </w:rPr>
        <w:t>Применение</w:t>
      </w:r>
      <w:proofErr w:type="spellEnd"/>
      <w:r>
        <w:t xml:space="preserve"> </w:t>
      </w:r>
      <w:proofErr w:type="spellStart"/>
      <w:r>
        <w:rPr>
          <w:rFonts w:hint="eastAsia"/>
        </w:rPr>
        <w:t>методики</w:t>
      </w:r>
      <w:proofErr w:type="spellEnd"/>
      <w:r>
        <w:t xml:space="preserve"> </w:t>
      </w:r>
      <w:proofErr w:type="spellStart"/>
      <w:r>
        <w:rPr>
          <w:rFonts w:hint="eastAsia"/>
        </w:rPr>
        <w:t>оценки</w:t>
      </w:r>
      <w:proofErr w:type="spellEnd"/>
      <w:r>
        <w:t xml:space="preserve"> </w:t>
      </w:r>
      <w:proofErr w:type="spellStart"/>
      <w:r>
        <w:rPr>
          <w:rFonts w:hint="eastAsia"/>
        </w:rPr>
        <w:t>конкурентного</w:t>
      </w:r>
      <w:proofErr w:type="spellEnd"/>
      <w:r>
        <w:t xml:space="preserve"> </w:t>
      </w:r>
      <w:proofErr w:type="spellStart"/>
      <w:r>
        <w:rPr>
          <w:rFonts w:hint="eastAsia"/>
        </w:rPr>
        <w:t>потенциала</w:t>
      </w:r>
      <w:proofErr w:type="spellEnd"/>
      <w:r>
        <w:t xml:space="preserve"> </w:t>
      </w:r>
      <w:proofErr w:type="spellStart"/>
      <w:r>
        <w:rPr>
          <w:rFonts w:hint="eastAsia"/>
        </w:rPr>
        <w:t>при</w:t>
      </w:r>
      <w:proofErr w:type="spellEnd"/>
      <w:r>
        <w:t xml:space="preserve"> </w:t>
      </w:r>
      <w:proofErr w:type="spellStart"/>
      <w:r>
        <w:rPr>
          <w:rFonts w:hint="eastAsia"/>
        </w:rPr>
        <w:t>формировании</w:t>
      </w:r>
      <w:proofErr w:type="spellEnd"/>
      <w:r>
        <w:t xml:space="preserve"> </w:t>
      </w:r>
      <w:proofErr w:type="spellStart"/>
      <w:r>
        <w:rPr>
          <w:rFonts w:hint="eastAsia"/>
        </w:rPr>
        <w:t>эффективной</w:t>
      </w:r>
      <w:proofErr w:type="spellEnd"/>
      <w:r>
        <w:t xml:space="preserve"> </w:t>
      </w:r>
      <w:proofErr w:type="spellStart"/>
      <w:r>
        <w:rPr>
          <w:rFonts w:hint="eastAsia"/>
        </w:rPr>
        <w:t>конкурентной</w:t>
      </w:r>
      <w:proofErr w:type="spellEnd"/>
      <w:r>
        <w:t xml:space="preserve"> </w:t>
      </w:r>
      <w:proofErr w:type="spellStart"/>
      <w:r>
        <w:rPr>
          <w:rFonts w:hint="eastAsia"/>
        </w:rPr>
        <w:t>стратегии</w:t>
      </w:r>
      <w:proofErr w:type="spellEnd"/>
      <w:r>
        <w:t xml:space="preserve"> </w:t>
      </w:r>
      <w:proofErr w:type="spellStart"/>
      <w:r>
        <w:rPr>
          <w:rFonts w:hint="eastAsia"/>
        </w:rPr>
        <w:t>развития</w:t>
      </w:r>
      <w:proofErr w:type="spellEnd"/>
      <w:r>
        <w:t xml:space="preserve"> </w:t>
      </w:r>
      <w:proofErr w:type="spellStart"/>
      <w:r>
        <w:rPr>
          <w:rFonts w:hint="eastAsia"/>
        </w:rPr>
        <w:t>автомобильных</w:t>
      </w:r>
      <w:proofErr w:type="spellEnd"/>
      <w:r>
        <w:t xml:space="preserve"> </w:t>
      </w:r>
      <w:proofErr w:type="spellStart"/>
      <w:r>
        <w:rPr>
          <w:rFonts w:hint="eastAsia"/>
        </w:rPr>
        <w:t>корпораций</w:t>
      </w:r>
      <w:proofErr w:type="spellEnd"/>
    </w:p>
    <w:p w14:paraId="75907691" w14:textId="77777777" w:rsidR="006A6550" w:rsidRDefault="006A6550" w:rsidP="006A6550"/>
    <w:p w14:paraId="42219582" w14:textId="77777777" w:rsidR="006A6550" w:rsidRDefault="006A6550" w:rsidP="006A6550">
      <w:r>
        <w:t xml:space="preserve">3.3. </w:t>
      </w:r>
      <w:proofErr w:type="spellStart"/>
      <w:r>
        <w:rPr>
          <w:rFonts w:hint="eastAsia"/>
        </w:rPr>
        <w:t>Использование</w:t>
      </w:r>
      <w:proofErr w:type="spellEnd"/>
      <w:r>
        <w:t xml:space="preserve"> </w:t>
      </w:r>
      <w:proofErr w:type="spellStart"/>
      <w:r>
        <w:rPr>
          <w:rFonts w:hint="eastAsia"/>
        </w:rPr>
        <w:t>электронных</w:t>
      </w:r>
      <w:proofErr w:type="spellEnd"/>
      <w:r>
        <w:t xml:space="preserve"> </w:t>
      </w:r>
      <w:proofErr w:type="spellStart"/>
      <w:r>
        <w:rPr>
          <w:rFonts w:hint="eastAsia"/>
        </w:rPr>
        <w:t>систем</w:t>
      </w:r>
      <w:proofErr w:type="spellEnd"/>
      <w:r>
        <w:t xml:space="preserve"> </w:t>
      </w:r>
      <w:proofErr w:type="spellStart"/>
      <w:r>
        <w:rPr>
          <w:rFonts w:hint="eastAsia"/>
        </w:rPr>
        <w:t>документооборота</w:t>
      </w:r>
      <w:proofErr w:type="spellEnd"/>
      <w:r>
        <w:t xml:space="preserve"> </w:t>
      </w:r>
      <w:proofErr w:type="spellStart"/>
      <w:r>
        <w:rPr>
          <w:rFonts w:hint="eastAsia"/>
        </w:rPr>
        <w:t>как</w:t>
      </w:r>
      <w:proofErr w:type="spellEnd"/>
      <w:r>
        <w:t xml:space="preserve"> </w:t>
      </w:r>
      <w:proofErr w:type="spellStart"/>
      <w:r>
        <w:rPr>
          <w:rFonts w:hint="eastAsia"/>
        </w:rPr>
        <w:t>инструмента</w:t>
      </w:r>
      <w:proofErr w:type="spellEnd"/>
      <w:r>
        <w:t xml:space="preserve"> </w:t>
      </w:r>
      <w:proofErr w:type="spellStart"/>
      <w:r>
        <w:rPr>
          <w:rFonts w:hint="eastAsia"/>
        </w:rPr>
        <w:t>выявления</w:t>
      </w:r>
      <w:proofErr w:type="spellEnd"/>
      <w:r>
        <w:t xml:space="preserve"> </w:t>
      </w:r>
      <w:proofErr w:type="spellStart"/>
      <w:r>
        <w:rPr>
          <w:rFonts w:hint="eastAsia"/>
        </w:rPr>
        <w:t>конкурентного</w:t>
      </w:r>
      <w:proofErr w:type="spellEnd"/>
      <w:r>
        <w:t xml:space="preserve"> </w:t>
      </w:r>
      <w:proofErr w:type="spellStart"/>
      <w:r>
        <w:rPr>
          <w:rFonts w:hint="eastAsia"/>
        </w:rPr>
        <w:t>потенциала</w:t>
      </w:r>
      <w:proofErr w:type="spellEnd"/>
      <w:r>
        <w:t xml:space="preserve"> </w:t>
      </w:r>
      <w:proofErr w:type="spellStart"/>
      <w:r>
        <w:rPr>
          <w:rFonts w:hint="eastAsia"/>
        </w:rPr>
        <w:t>китайских</w:t>
      </w:r>
      <w:proofErr w:type="spellEnd"/>
      <w:r>
        <w:t xml:space="preserve"> </w:t>
      </w:r>
      <w:proofErr w:type="spellStart"/>
      <w:r>
        <w:rPr>
          <w:rFonts w:hint="eastAsia"/>
        </w:rPr>
        <w:t>автомобильных</w:t>
      </w:r>
      <w:proofErr w:type="spellEnd"/>
      <w:r>
        <w:t xml:space="preserve"> </w:t>
      </w:r>
      <w:proofErr w:type="spellStart"/>
      <w:r>
        <w:rPr>
          <w:rFonts w:hint="eastAsia"/>
        </w:rPr>
        <w:t>корпораций</w:t>
      </w:r>
      <w:proofErr w:type="spellEnd"/>
    </w:p>
    <w:p w14:paraId="1D716762" w14:textId="77777777" w:rsidR="006A6550" w:rsidRDefault="006A6550" w:rsidP="006A6550"/>
    <w:p w14:paraId="2297D533" w14:textId="77777777" w:rsidR="006A6550" w:rsidRDefault="006A6550" w:rsidP="006A6550">
      <w:proofErr w:type="spellStart"/>
      <w:r>
        <w:rPr>
          <w:rFonts w:hint="eastAsia"/>
        </w:rPr>
        <w:t>Заключение</w:t>
      </w:r>
      <w:proofErr w:type="spellEnd"/>
    </w:p>
    <w:p w14:paraId="35DABAA7" w14:textId="77777777" w:rsidR="006A6550" w:rsidRDefault="006A6550" w:rsidP="006A6550"/>
    <w:p w14:paraId="23376A31" w14:textId="77777777" w:rsidR="006A6550" w:rsidRDefault="006A6550" w:rsidP="006A6550">
      <w:proofErr w:type="spellStart"/>
      <w:r>
        <w:rPr>
          <w:rFonts w:hint="eastAsia"/>
        </w:rPr>
        <w:t>Список</w:t>
      </w:r>
      <w:proofErr w:type="spellEnd"/>
      <w:r>
        <w:t xml:space="preserve"> </w:t>
      </w:r>
      <w:proofErr w:type="spellStart"/>
      <w:r>
        <w:rPr>
          <w:rFonts w:hint="eastAsia"/>
        </w:rPr>
        <w:t>использованной</w:t>
      </w:r>
      <w:proofErr w:type="spellEnd"/>
      <w:r>
        <w:t xml:space="preserve"> </w:t>
      </w:r>
      <w:proofErr w:type="spellStart"/>
      <w:r>
        <w:rPr>
          <w:rFonts w:hint="eastAsia"/>
        </w:rPr>
        <w:t>литературы</w:t>
      </w:r>
      <w:proofErr w:type="spellEnd"/>
    </w:p>
    <w:p w14:paraId="1FF1A541" w14:textId="77777777" w:rsidR="006A6550" w:rsidRDefault="006A6550" w:rsidP="006A6550"/>
    <w:p w14:paraId="31ACDA08" w14:textId="145D8515" w:rsidR="006A6550" w:rsidRPr="006A6550" w:rsidRDefault="006A6550" w:rsidP="006A6550">
      <w:proofErr w:type="spellStart"/>
      <w:r>
        <w:rPr>
          <w:rFonts w:hint="eastAsia"/>
        </w:rPr>
        <w:t>Приложения</w:t>
      </w:r>
      <w:proofErr w:type="spellEnd"/>
    </w:p>
    <w:sectPr w:rsidR="006A6550" w:rsidRPr="006A6550" w:rsidSect="00A21B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EEB5" w14:textId="77777777" w:rsidR="00A21B37" w:rsidRDefault="00A21B37">
      <w:pPr>
        <w:spacing w:after="0" w:line="240" w:lineRule="auto"/>
      </w:pPr>
      <w:r>
        <w:separator/>
      </w:r>
    </w:p>
  </w:endnote>
  <w:endnote w:type="continuationSeparator" w:id="0">
    <w:p w14:paraId="7947B4E2" w14:textId="77777777" w:rsidR="00A21B37" w:rsidRDefault="00A2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6337" w14:textId="77777777" w:rsidR="00A21B37" w:rsidRDefault="00A21B37"/>
    <w:p w14:paraId="662CEB60" w14:textId="77777777" w:rsidR="00A21B37" w:rsidRDefault="00A21B37"/>
    <w:p w14:paraId="644EBD21" w14:textId="77777777" w:rsidR="00A21B37" w:rsidRDefault="00A21B37"/>
    <w:p w14:paraId="3BBA9379" w14:textId="77777777" w:rsidR="00A21B37" w:rsidRDefault="00A21B37"/>
    <w:p w14:paraId="7FB865CA" w14:textId="77777777" w:rsidR="00A21B37" w:rsidRDefault="00A21B37"/>
    <w:p w14:paraId="6025F89B" w14:textId="77777777" w:rsidR="00A21B37" w:rsidRDefault="00A21B37"/>
    <w:p w14:paraId="2BBF46D3" w14:textId="77777777" w:rsidR="00A21B37" w:rsidRDefault="00A21B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EB285A" wp14:editId="6277CC8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273D0" w14:textId="77777777" w:rsidR="00A21B37" w:rsidRDefault="00A21B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EB28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9273D0" w14:textId="77777777" w:rsidR="00A21B37" w:rsidRDefault="00A21B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0CD16F" w14:textId="77777777" w:rsidR="00A21B37" w:rsidRDefault="00A21B37"/>
    <w:p w14:paraId="5ACB85C9" w14:textId="77777777" w:rsidR="00A21B37" w:rsidRDefault="00A21B37"/>
    <w:p w14:paraId="4CD85087" w14:textId="77777777" w:rsidR="00A21B37" w:rsidRDefault="00A21B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8EF1E7B" wp14:editId="787125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F50AC" w14:textId="77777777" w:rsidR="00A21B37" w:rsidRDefault="00A21B37"/>
                          <w:p w14:paraId="3B56CA40" w14:textId="77777777" w:rsidR="00A21B37" w:rsidRDefault="00A21B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EF1E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CF50AC" w14:textId="77777777" w:rsidR="00A21B37" w:rsidRDefault="00A21B37"/>
                    <w:p w14:paraId="3B56CA40" w14:textId="77777777" w:rsidR="00A21B37" w:rsidRDefault="00A21B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962316" w14:textId="77777777" w:rsidR="00A21B37" w:rsidRDefault="00A21B37"/>
    <w:p w14:paraId="17CCC6E1" w14:textId="77777777" w:rsidR="00A21B37" w:rsidRDefault="00A21B37">
      <w:pPr>
        <w:rPr>
          <w:sz w:val="2"/>
          <w:szCs w:val="2"/>
        </w:rPr>
      </w:pPr>
    </w:p>
    <w:p w14:paraId="25F66EF2" w14:textId="77777777" w:rsidR="00A21B37" w:rsidRDefault="00A21B37"/>
    <w:p w14:paraId="7A0AFF25" w14:textId="77777777" w:rsidR="00A21B37" w:rsidRDefault="00A21B37">
      <w:pPr>
        <w:spacing w:after="0" w:line="240" w:lineRule="auto"/>
      </w:pPr>
    </w:p>
  </w:footnote>
  <w:footnote w:type="continuationSeparator" w:id="0">
    <w:p w14:paraId="759032FC" w14:textId="77777777" w:rsidR="00A21B37" w:rsidRDefault="00A21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B37"/>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13583</TotalTime>
  <Pages>2</Pages>
  <Words>250</Words>
  <Characters>1428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2104</cp:revision>
  <cp:lastPrinted>2009-02-06T05:36:00Z</cp:lastPrinted>
  <dcterms:created xsi:type="dcterms:W3CDTF">2024-04-09T10:20:00Z</dcterms:created>
  <dcterms:modified xsi:type="dcterms:W3CDTF">2024-04-25T19:35:00Z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