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448F" w14:textId="77777777" w:rsidR="00F777AB" w:rsidRDefault="00F777AB" w:rsidP="00F777AB">
      <w:r>
        <w:rPr>
          <w:rFonts w:hint="eastAsia"/>
        </w:rPr>
        <w:t>Міланенко</w:t>
      </w:r>
      <w:r>
        <w:t xml:space="preserve"> </w:t>
      </w:r>
      <w:r>
        <w:rPr>
          <w:rFonts w:hint="eastAsia"/>
        </w:rPr>
        <w:t>Олександр</w:t>
      </w:r>
      <w:r>
        <w:t xml:space="preserve"> </w:t>
      </w:r>
      <w:r>
        <w:rPr>
          <w:rFonts w:hint="eastAsia"/>
        </w:rPr>
        <w:t>Анатолійович</w:t>
      </w:r>
      <w:r>
        <w:t xml:space="preserve">, </w:t>
      </w:r>
      <w:r>
        <w:rPr>
          <w:rFonts w:hint="eastAsia"/>
        </w:rPr>
        <w:t>доцент</w:t>
      </w:r>
      <w:r>
        <w:t xml:space="preserve"> </w:t>
      </w:r>
      <w:r>
        <w:rPr>
          <w:rFonts w:hint="eastAsia"/>
        </w:rPr>
        <w:t>кафедри</w:t>
      </w:r>
      <w:r>
        <w:t xml:space="preserve"> </w:t>
      </w:r>
      <w:r>
        <w:rPr>
          <w:rFonts w:hint="eastAsia"/>
        </w:rPr>
        <w:t>виробництва</w:t>
      </w:r>
      <w:r>
        <w:t xml:space="preserve">, </w:t>
      </w:r>
      <w:r>
        <w:rPr>
          <w:rFonts w:hint="eastAsia"/>
        </w:rPr>
        <w:t>ремонту</w:t>
      </w:r>
    </w:p>
    <w:p w14:paraId="0F80F905" w14:textId="77777777" w:rsidR="00F777AB" w:rsidRDefault="00F777AB" w:rsidP="00F777AB">
      <w:r>
        <w:rPr>
          <w:rFonts w:hint="eastAsia"/>
        </w:rPr>
        <w:t>та</w:t>
      </w:r>
      <w:r>
        <w:t xml:space="preserve"> </w:t>
      </w:r>
      <w:r>
        <w:rPr>
          <w:rFonts w:hint="eastAsia"/>
        </w:rPr>
        <w:t>матеріалознавства</w:t>
      </w:r>
      <w:r>
        <w:t xml:space="preserve"> </w:t>
      </w:r>
      <w:r>
        <w:rPr>
          <w:rFonts w:hint="eastAsia"/>
        </w:rPr>
        <w:t>Національного</w:t>
      </w:r>
      <w:r>
        <w:t xml:space="preserve"> </w:t>
      </w:r>
      <w:r>
        <w:rPr>
          <w:rFonts w:hint="eastAsia"/>
        </w:rPr>
        <w:t>транспортного</w:t>
      </w:r>
      <w:r>
        <w:t xml:space="preserve"> </w:t>
      </w:r>
      <w:r>
        <w:rPr>
          <w:rFonts w:hint="eastAsia"/>
        </w:rPr>
        <w:t>університету</w:t>
      </w:r>
      <w:r>
        <w:t xml:space="preserve">. </w:t>
      </w:r>
      <w:r>
        <w:rPr>
          <w:rFonts w:hint="eastAsia"/>
        </w:rPr>
        <w:t>Назва</w:t>
      </w:r>
    </w:p>
    <w:p w14:paraId="61DDEAD7" w14:textId="77777777" w:rsidR="00F777AB" w:rsidRDefault="00F777AB" w:rsidP="00F777AB">
      <w:r>
        <w:rPr>
          <w:rFonts w:hint="eastAsia"/>
        </w:rPr>
        <w:t>дисертації</w:t>
      </w:r>
      <w:r>
        <w:t xml:space="preserve">: </w:t>
      </w:r>
      <w:r>
        <w:rPr>
          <w:rFonts w:hint="eastAsia"/>
        </w:rPr>
        <w:t>«</w:t>
      </w:r>
      <w:r>
        <w:rPr>
          <w:rFonts w:hint="eastAsia"/>
        </w:rPr>
        <w:t>Науково</w:t>
      </w:r>
      <w:r>
        <w:t>-</w:t>
      </w:r>
      <w:r>
        <w:rPr>
          <w:rFonts w:hint="eastAsia"/>
        </w:rPr>
        <w:t>прикладні</w:t>
      </w:r>
      <w:r>
        <w:t xml:space="preserve"> </w:t>
      </w:r>
      <w:r>
        <w:rPr>
          <w:rFonts w:hint="eastAsia"/>
        </w:rPr>
        <w:t>засади</w:t>
      </w:r>
      <w:r>
        <w:t xml:space="preserve"> </w:t>
      </w:r>
      <w:r>
        <w:rPr>
          <w:rFonts w:hint="eastAsia"/>
        </w:rPr>
        <w:t>підвищення</w:t>
      </w:r>
      <w:r>
        <w:t xml:space="preserve"> </w:t>
      </w:r>
      <w:r>
        <w:rPr>
          <w:rFonts w:hint="eastAsia"/>
        </w:rPr>
        <w:t>ефективності</w:t>
      </w:r>
      <w:r>
        <w:t xml:space="preserve"> </w:t>
      </w:r>
      <w:r>
        <w:rPr>
          <w:rFonts w:hint="eastAsia"/>
        </w:rPr>
        <w:t>мащення</w:t>
      </w:r>
      <w:r>
        <w:t xml:space="preserve"> </w:t>
      </w:r>
      <w:r>
        <w:rPr>
          <w:rFonts w:hint="eastAsia"/>
        </w:rPr>
        <w:t>і</w:t>
      </w:r>
    </w:p>
    <w:p w14:paraId="19871286" w14:textId="77777777" w:rsidR="00F777AB" w:rsidRDefault="00F777AB" w:rsidP="00F777AB">
      <w:r>
        <w:rPr>
          <w:rFonts w:hint="eastAsia"/>
        </w:rPr>
        <w:t>зносостійкості</w:t>
      </w:r>
      <w:r>
        <w:t xml:space="preserve"> </w:t>
      </w:r>
      <w:r>
        <w:rPr>
          <w:rFonts w:hint="eastAsia"/>
        </w:rPr>
        <w:t>вузлів</w:t>
      </w:r>
      <w:r>
        <w:t xml:space="preserve"> </w:t>
      </w:r>
      <w:r>
        <w:rPr>
          <w:rFonts w:hint="eastAsia"/>
        </w:rPr>
        <w:t>тертя</w:t>
      </w:r>
      <w:r>
        <w:t xml:space="preserve"> </w:t>
      </w:r>
      <w:r>
        <w:rPr>
          <w:rFonts w:hint="eastAsia"/>
        </w:rPr>
        <w:t>в</w:t>
      </w:r>
      <w:r>
        <w:t xml:space="preserve"> </w:t>
      </w:r>
      <w:r>
        <w:rPr>
          <w:rFonts w:hint="eastAsia"/>
        </w:rPr>
        <w:t>екстремальних</w:t>
      </w:r>
      <w:r>
        <w:t xml:space="preserve"> </w:t>
      </w:r>
      <w:r>
        <w:rPr>
          <w:rFonts w:hint="eastAsia"/>
        </w:rPr>
        <w:t>умовах</w:t>
      </w:r>
      <w:r>
        <w:t xml:space="preserve"> </w:t>
      </w:r>
      <w:r>
        <w:rPr>
          <w:rFonts w:hint="eastAsia"/>
        </w:rPr>
        <w:t>роботи</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p>
    <w:p w14:paraId="6731BB9F" w14:textId="77777777" w:rsidR="00F777AB" w:rsidRDefault="00F777AB" w:rsidP="00F777AB">
      <w:r>
        <w:rPr>
          <w:rFonts w:hint="eastAsia"/>
        </w:rPr>
        <w:t>спеціальності</w:t>
      </w:r>
      <w:r>
        <w:t xml:space="preserve"> </w:t>
      </w:r>
      <w:r>
        <w:rPr>
          <w:rFonts w:hint="eastAsia"/>
        </w:rPr>
        <w:t>–</w:t>
      </w:r>
      <w:r>
        <w:t xml:space="preserve"> 05.02.04 </w:t>
      </w:r>
      <w:r>
        <w:rPr>
          <w:rFonts w:hint="eastAsia"/>
        </w:rPr>
        <w:t>«</w:t>
      </w:r>
      <w:r>
        <w:rPr>
          <w:rFonts w:hint="eastAsia"/>
        </w:rPr>
        <w:t>Тертя</w:t>
      </w:r>
      <w:r>
        <w:t xml:space="preserve"> </w:t>
      </w:r>
      <w:r>
        <w:rPr>
          <w:rFonts w:hint="eastAsia"/>
        </w:rPr>
        <w:t>та</w:t>
      </w:r>
      <w:r>
        <w:t xml:space="preserve"> </w:t>
      </w:r>
      <w:r>
        <w:rPr>
          <w:rFonts w:hint="eastAsia"/>
        </w:rPr>
        <w:t>зношування</w:t>
      </w:r>
      <w:r>
        <w:t xml:space="preserve"> </w:t>
      </w:r>
      <w:r>
        <w:rPr>
          <w:rFonts w:hint="eastAsia"/>
        </w:rPr>
        <w:t>в</w:t>
      </w:r>
      <w:r>
        <w:t xml:space="preserve"> </w:t>
      </w:r>
      <w:r>
        <w:rPr>
          <w:rFonts w:hint="eastAsia"/>
        </w:rPr>
        <w:t>машинах</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p>
    <w:p w14:paraId="7B58743F" w14:textId="79F7B8FF" w:rsidR="002066A4" w:rsidRPr="00F777AB" w:rsidRDefault="00F777AB" w:rsidP="00F777AB">
      <w:r>
        <w:t xml:space="preserve">70.052.02 </w:t>
      </w:r>
      <w:r>
        <w:rPr>
          <w:rFonts w:hint="eastAsia"/>
        </w:rPr>
        <w:t>Хмельницького</w:t>
      </w:r>
      <w:r>
        <w:t xml:space="preserve"> </w:t>
      </w:r>
      <w:r>
        <w:rPr>
          <w:rFonts w:hint="eastAsia"/>
        </w:rPr>
        <w:t>національного</w:t>
      </w:r>
      <w:r>
        <w:t xml:space="preserve"> </w:t>
      </w:r>
      <w:r>
        <w:rPr>
          <w:rFonts w:hint="eastAsia"/>
        </w:rPr>
        <w:t>університету</w:t>
      </w:r>
    </w:p>
    <w:sectPr w:rsidR="002066A4" w:rsidRPr="00F777AB" w:rsidSect="00DC7B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BAEA" w14:textId="77777777" w:rsidR="00DC7B59" w:rsidRDefault="00DC7B59">
      <w:pPr>
        <w:spacing w:after="0" w:line="240" w:lineRule="auto"/>
      </w:pPr>
      <w:r>
        <w:separator/>
      </w:r>
    </w:p>
  </w:endnote>
  <w:endnote w:type="continuationSeparator" w:id="0">
    <w:p w14:paraId="1F4236D4" w14:textId="77777777" w:rsidR="00DC7B59" w:rsidRDefault="00DC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2E29" w14:textId="77777777" w:rsidR="00DC7B59" w:rsidRDefault="00DC7B59"/>
    <w:p w14:paraId="630DB568" w14:textId="77777777" w:rsidR="00DC7B59" w:rsidRDefault="00DC7B59"/>
    <w:p w14:paraId="1FF540CF" w14:textId="77777777" w:rsidR="00DC7B59" w:rsidRDefault="00DC7B59"/>
    <w:p w14:paraId="1EC3F980" w14:textId="77777777" w:rsidR="00DC7B59" w:rsidRDefault="00DC7B59"/>
    <w:p w14:paraId="5F477518" w14:textId="77777777" w:rsidR="00DC7B59" w:rsidRDefault="00DC7B59"/>
    <w:p w14:paraId="53641281" w14:textId="77777777" w:rsidR="00DC7B59" w:rsidRDefault="00DC7B59"/>
    <w:p w14:paraId="4126B136" w14:textId="77777777" w:rsidR="00DC7B59" w:rsidRDefault="00DC7B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8709D9" wp14:editId="049185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50421" w14:textId="77777777" w:rsidR="00DC7B59" w:rsidRDefault="00DC7B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8709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D50421" w14:textId="77777777" w:rsidR="00DC7B59" w:rsidRDefault="00DC7B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693000" w14:textId="77777777" w:rsidR="00DC7B59" w:rsidRDefault="00DC7B59"/>
    <w:p w14:paraId="52631923" w14:textId="77777777" w:rsidR="00DC7B59" w:rsidRDefault="00DC7B59"/>
    <w:p w14:paraId="3EC822D7" w14:textId="77777777" w:rsidR="00DC7B59" w:rsidRDefault="00DC7B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92F8D" wp14:editId="3E9219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06BC" w14:textId="77777777" w:rsidR="00DC7B59" w:rsidRDefault="00DC7B59"/>
                          <w:p w14:paraId="5E1D273F" w14:textId="77777777" w:rsidR="00DC7B59" w:rsidRDefault="00DC7B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92F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6606BC" w14:textId="77777777" w:rsidR="00DC7B59" w:rsidRDefault="00DC7B59"/>
                    <w:p w14:paraId="5E1D273F" w14:textId="77777777" w:rsidR="00DC7B59" w:rsidRDefault="00DC7B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ED64C1" w14:textId="77777777" w:rsidR="00DC7B59" w:rsidRDefault="00DC7B59"/>
    <w:p w14:paraId="143F0101" w14:textId="77777777" w:rsidR="00DC7B59" w:rsidRDefault="00DC7B59">
      <w:pPr>
        <w:rPr>
          <w:sz w:val="2"/>
          <w:szCs w:val="2"/>
        </w:rPr>
      </w:pPr>
    </w:p>
    <w:p w14:paraId="50164261" w14:textId="77777777" w:rsidR="00DC7B59" w:rsidRDefault="00DC7B59"/>
    <w:p w14:paraId="00FD53DE" w14:textId="77777777" w:rsidR="00DC7B59" w:rsidRDefault="00DC7B59">
      <w:pPr>
        <w:spacing w:after="0" w:line="240" w:lineRule="auto"/>
      </w:pPr>
    </w:p>
  </w:footnote>
  <w:footnote w:type="continuationSeparator" w:id="0">
    <w:p w14:paraId="02DDB365" w14:textId="77777777" w:rsidR="00DC7B59" w:rsidRDefault="00DC7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59"/>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36147</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4854</cp:revision>
  <cp:lastPrinted>2009-02-06T05:36:00Z</cp:lastPrinted>
  <dcterms:created xsi:type="dcterms:W3CDTF">2024-01-07T13:43:00Z</dcterms:created>
  <dcterms:modified xsi:type="dcterms:W3CDTF">2024-03-06T09:12:00Z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