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6225D" w14:textId="5F657B4B" w:rsidR="002B46C0" w:rsidRDefault="0029341A" w:rsidP="0029341A">
      <w:pPr>
        <w:rPr>
          <w:rFonts w:ascii="Times New Roman" w:eastAsia="Arial Unicode MS" w:hAnsi="Times New Roman" w:cs="Times New Roman"/>
          <w:b/>
          <w:bCs/>
          <w:color w:val="000000"/>
          <w:kern w:val="0"/>
          <w:sz w:val="28"/>
          <w:szCs w:val="28"/>
          <w:lang w:eastAsia="ru-RU" w:bidi="uk-UA"/>
        </w:rPr>
      </w:pPr>
      <w:r w:rsidRPr="0029341A">
        <w:rPr>
          <w:rFonts w:ascii="Times New Roman" w:eastAsia="Arial Unicode MS" w:hAnsi="Times New Roman" w:cs="Times New Roman" w:hint="eastAsia"/>
          <w:b/>
          <w:bCs/>
          <w:color w:val="000000"/>
          <w:kern w:val="0"/>
          <w:sz w:val="28"/>
          <w:szCs w:val="28"/>
          <w:lang w:eastAsia="ru-RU" w:bidi="uk-UA"/>
        </w:rPr>
        <w:t>Тошев</w:t>
      </w:r>
      <w:r w:rsidRPr="0029341A">
        <w:rPr>
          <w:rFonts w:ascii="Times New Roman" w:eastAsia="Arial Unicode MS" w:hAnsi="Times New Roman" w:cs="Times New Roman"/>
          <w:b/>
          <w:bCs/>
          <w:color w:val="000000"/>
          <w:kern w:val="0"/>
          <w:sz w:val="28"/>
          <w:szCs w:val="28"/>
          <w:lang w:eastAsia="ru-RU" w:bidi="uk-UA"/>
        </w:rPr>
        <w:t xml:space="preserve"> </w:t>
      </w:r>
      <w:r w:rsidRPr="0029341A">
        <w:rPr>
          <w:rFonts w:ascii="Times New Roman" w:eastAsia="Arial Unicode MS" w:hAnsi="Times New Roman" w:cs="Times New Roman" w:hint="eastAsia"/>
          <w:b/>
          <w:bCs/>
          <w:color w:val="000000"/>
          <w:kern w:val="0"/>
          <w:sz w:val="28"/>
          <w:szCs w:val="28"/>
          <w:lang w:eastAsia="ru-RU" w:bidi="uk-UA"/>
        </w:rPr>
        <w:t>Джахонгир</w:t>
      </w:r>
      <w:r w:rsidRPr="0029341A">
        <w:rPr>
          <w:rFonts w:ascii="Times New Roman" w:eastAsia="Arial Unicode MS" w:hAnsi="Times New Roman" w:cs="Times New Roman"/>
          <w:b/>
          <w:bCs/>
          <w:color w:val="000000"/>
          <w:kern w:val="0"/>
          <w:sz w:val="28"/>
          <w:szCs w:val="28"/>
          <w:lang w:eastAsia="ru-RU" w:bidi="uk-UA"/>
        </w:rPr>
        <w:t xml:space="preserve"> </w:t>
      </w:r>
      <w:r w:rsidRPr="0029341A">
        <w:rPr>
          <w:rFonts w:ascii="Times New Roman" w:eastAsia="Arial Unicode MS" w:hAnsi="Times New Roman" w:cs="Times New Roman" w:hint="eastAsia"/>
          <w:b/>
          <w:bCs/>
          <w:color w:val="000000"/>
          <w:kern w:val="0"/>
          <w:sz w:val="28"/>
          <w:szCs w:val="28"/>
          <w:lang w:eastAsia="ru-RU" w:bidi="uk-UA"/>
        </w:rPr>
        <w:t>Шодибекович</w:t>
      </w:r>
      <w:r>
        <w:rPr>
          <w:rFonts w:ascii="Times New Roman" w:eastAsia="Arial Unicode MS" w:hAnsi="Times New Roman" w:cs="Times New Roman" w:hint="eastAsia"/>
          <w:b/>
          <w:bCs/>
          <w:color w:val="000000"/>
          <w:kern w:val="0"/>
          <w:sz w:val="28"/>
          <w:szCs w:val="28"/>
          <w:lang w:eastAsia="ru-RU" w:bidi="uk-UA"/>
        </w:rPr>
        <w:t xml:space="preserve"> </w:t>
      </w:r>
      <w:r w:rsidRPr="0029341A">
        <w:rPr>
          <w:rFonts w:ascii="Times New Roman" w:eastAsia="Arial Unicode MS" w:hAnsi="Times New Roman" w:cs="Times New Roman" w:hint="eastAsia"/>
          <w:b/>
          <w:bCs/>
          <w:color w:val="000000"/>
          <w:kern w:val="0"/>
          <w:sz w:val="28"/>
          <w:szCs w:val="28"/>
          <w:lang w:eastAsia="ru-RU" w:bidi="uk-UA"/>
        </w:rPr>
        <w:t>Разработка</w:t>
      </w:r>
      <w:r w:rsidRPr="0029341A">
        <w:rPr>
          <w:rFonts w:ascii="Times New Roman" w:eastAsia="Arial Unicode MS" w:hAnsi="Times New Roman" w:cs="Times New Roman"/>
          <w:b/>
          <w:bCs/>
          <w:color w:val="000000"/>
          <w:kern w:val="0"/>
          <w:sz w:val="28"/>
          <w:szCs w:val="28"/>
          <w:lang w:eastAsia="ru-RU" w:bidi="uk-UA"/>
        </w:rPr>
        <w:t xml:space="preserve"> </w:t>
      </w:r>
      <w:r w:rsidRPr="0029341A">
        <w:rPr>
          <w:rFonts w:ascii="Times New Roman" w:eastAsia="Arial Unicode MS" w:hAnsi="Times New Roman" w:cs="Times New Roman" w:hint="eastAsia"/>
          <w:b/>
          <w:bCs/>
          <w:color w:val="000000"/>
          <w:kern w:val="0"/>
          <w:sz w:val="28"/>
          <w:szCs w:val="28"/>
          <w:lang w:eastAsia="ru-RU" w:bidi="uk-UA"/>
        </w:rPr>
        <w:t>методики</w:t>
      </w:r>
      <w:r w:rsidRPr="0029341A">
        <w:rPr>
          <w:rFonts w:ascii="Times New Roman" w:eastAsia="Arial Unicode MS" w:hAnsi="Times New Roman" w:cs="Times New Roman"/>
          <w:b/>
          <w:bCs/>
          <w:color w:val="000000"/>
          <w:kern w:val="0"/>
          <w:sz w:val="28"/>
          <w:szCs w:val="28"/>
          <w:lang w:eastAsia="ru-RU" w:bidi="uk-UA"/>
        </w:rPr>
        <w:t xml:space="preserve"> </w:t>
      </w:r>
      <w:r w:rsidRPr="0029341A">
        <w:rPr>
          <w:rFonts w:ascii="Times New Roman" w:eastAsia="Arial Unicode MS" w:hAnsi="Times New Roman" w:cs="Times New Roman" w:hint="eastAsia"/>
          <w:b/>
          <w:bCs/>
          <w:color w:val="000000"/>
          <w:kern w:val="0"/>
          <w:sz w:val="28"/>
          <w:szCs w:val="28"/>
          <w:lang w:eastAsia="ru-RU" w:bidi="uk-UA"/>
        </w:rPr>
        <w:t>определения</w:t>
      </w:r>
      <w:r w:rsidRPr="0029341A">
        <w:rPr>
          <w:rFonts w:ascii="Times New Roman" w:eastAsia="Arial Unicode MS" w:hAnsi="Times New Roman" w:cs="Times New Roman"/>
          <w:b/>
          <w:bCs/>
          <w:color w:val="000000"/>
          <w:kern w:val="0"/>
          <w:sz w:val="28"/>
          <w:szCs w:val="28"/>
          <w:lang w:eastAsia="ru-RU" w:bidi="uk-UA"/>
        </w:rPr>
        <w:t xml:space="preserve"> </w:t>
      </w:r>
      <w:r w:rsidRPr="0029341A">
        <w:rPr>
          <w:rFonts w:ascii="Times New Roman" w:eastAsia="Arial Unicode MS" w:hAnsi="Times New Roman" w:cs="Times New Roman" w:hint="eastAsia"/>
          <w:b/>
          <w:bCs/>
          <w:color w:val="000000"/>
          <w:kern w:val="0"/>
          <w:sz w:val="28"/>
          <w:szCs w:val="28"/>
          <w:lang w:eastAsia="ru-RU" w:bidi="uk-UA"/>
        </w:rPr>
        <w:t>оптимального</w:t>
      </w:r>
      <w:r w:rsidRPr="0029341A">
        <w:rPr>
          <w:rFonts w:ascii="Times New Roman" w:eastAsia="Arial Unicode MS" w:hAnsi="Times New Roman" w:cs="Times New Roman"/>
          <w:b/>
          <w:bCs/>
          <w:color w:val="000000"/>
          <w:kern w:val="0"/>
          <w:sz w:val="28"/>
          <w:szCs w:val="28"/>
          <w:lang w:eastAsia="ru-RU" w:bidi="uk-UA"/>
        </w:rPr>
        <w:t xml:space="preserve"> </w:t>
      </w:r>
      <w:r w:rsidRPr="0029341A">
        <w:rPr>
          <w:rFonts w:ascii="Times New Roman" w:eastAsia="Arial Unicode MS" w:hAnsi="Times New Roman" w:cs="Times New Roman" w:hint="eastAsia"/>
          <w:b/>
          <w:bCs/>
          <w:color w:val="000000"/>
          <w:kern w:val="0"/>
          <w:sz w:val="28"/>
          <w:szCs w:val="28"/>
          <w:lang w:eastAsia="ru-RU" w:bidi="uk-UA"/>
        </w:rPr>
        <w:t>срока</w:t>
      </w:r>
      <w:r w:rsidRPr="0029341A">
        <w:rPr>
          <w:rFonts w:ascii="Times New Roman" w:eastAsia="Arial Unicode MS" w:hAnsi="Times New Roman" w:cs="Times New Roman"/>
          <w:b/>
          <w:bCs/>
          <w:color w:val="000000"/>
          <w:kern w:val="0"/>
          <w:sz w:val="28"/>
          <w:szCs w:val="28"/>
          <w:lang w:eastAsia="ru-RU" w:bidi="uk-UA"/>
        </w:rPr>
        <w:t xml:space="preserve"> </w:t>
      </w:r>
      <w:r w:rsidRPr="0029341A">
        <w:rPr>
          <w:rFonts w:ascii="Times New Roman" w:eastAsia="Arial Unicode MS" w:hAnsi="Times New Roman" w:cs="Times New Roman" w:hint="eastAsia"/>
          <w:b/>
          <w:bCs/>
          <w:color w:val="000000"/>
          <w:kern w:val="0"/>
          <w:sz w:val="28"/>
          <w:szCs w:val="28"/>
          <w:lang w:eastAsia="ru-RU" w:bidi="uk-UA"/>
        </w:rPr>
        <w:t>эксплуатации</w:t>
      </w:r>
      <w:r w:rsidRPr="0029341A">
        <w:rPr>
          <w:rFonts w:ascii="Times New Roman" w:eastAsia="Arial Unicode MS" w:hAnsi="Times New Roman" w:cs="Times New Roman"/>
          <w:b/>
          <w:bCs/>
          <w:color w:val="000000"/>
          <w:kern w:val="0"/>
          <w:sz w:val="28"/>
          <w:szCs w:val="28"/>
          <w:lang w:eastAsia="ru-RU" w:bidi="uk-UA"/>
        </w:rPr>
        <w:t xml:space="preserve"> </w:t>
      </w:r>
      <w:r w:rsidRPr="0029341A">
        <w:rPr>
          <w:rFonts w:ascii="Times New Roman" w:eastAsia="Arial Unicode MS" w:hAnsi="Times New Roman" w:cs="Times New Roman" w:hint="eastAsia"/>
          <w:b/>
          <w:bCs/>
          <w:color w:val="000000"/>
          <w:kern w:val="0"/>
          <w:sz w:val="28"/>
          <w:szCs w:val="28"/>
          <w:lang w:eastAsia="ru-RU" w:bidi="uk-UA"/>
        </w:rPr>
        <w:t>автобусов</w:t>
      </w:r>
      <w:r w:rsidRPr="0029341A">
        <w:rPr>
          <w:rFonts w:ascii="Times New Roman" w:eastAsia="Arial Unicode MS" w:hAnsi="Times New Roman" w:cs="Times New Roman"/>
          <w:b/>
          <w:bCs/>
          <w:color w:val="000000"/>
          <w:kern w:val="0"/>
          <w:sz w:val="28"/>
          <w:szCs w:val="28"/>
          <w:lang w:eastAsia="ru-RU" w:bidi="uk-UA"/>
        </w:rPr>
        <w:t xml:space="preserve"> </w:t>
      </w:r>
      <w:r w:rsidRPr="0029341A">
        <w:rPr>
          <w:rFonts w:ascii="Times New Roman" w:eastAsia="Arial Unicode MS" w:hAnsi="Times New Roman" w:cs="Times New Roman" w:hint="eastAsia"/>
          <w:b/>
          <w:bCs/>
          <w:color w:val="000000"/>
          <w:kern w:val="0"/>
          <w:sz w:val="28"/>
          <w:szCs w:val="28"/>
          <w:lang w:eastAsia="ru-RU" w:bidi="uk-UA"/>
        </w:rPr>
        <w:t>в</w:t>
      </w:r>
      <w:r w:rsidRPr="0029341A">
        <w:rPr>
          <w:rFonts w:ascii="Times New Roman" w:eastAsia="Arial Unicode MS" w:hAnsi="Times New Roman" w:cs="Times New Roman"/>
          <w:b/>
          <w:bCs/>
          <w:color w:val="000000"/>
          <w:kern w:val="0"/>
          <w:sz w:val="28"/>
          <w:szCs w:val="28"/>
          <w:lang w:eastAsia="ru-RU" w:bidi="uk-UA"/>
        </w:rPr>
        <w:t xml:space="preserve"> </w:t>
      </w:r>
      <w:r w:rsidRPr="0029341A">
        <w:rPr>
          <w:rFonts w:ascii="Times New Roman" w:eastAsia="Arial Unicode MS" w:hAnsi="Times New Roman" w:cs="Times New Roman" w:hint="eastAsia"/>
          <w:b/>
          <w:bCs/>
          <w:color w:val="000000"/>
          <w:kern w:val="0"/>
          <w:sz w:val="28"/>
          <w:szCs w:val="28"/>
          <w:lang w:eastAsia="ru-RU" w:bidi="uk-UA"/>
        </w:rPr>
        <w:t>транспортных</w:t>
      </w:r>
      <w:r w:rsidRPr="0029341A">
        <w:rPr>
          <w:rFonts w:ascii="Times New Roman" w:eastAsia="Arial Unicode MS" w:hAnsi="Times New Roman" w:cs="Times New Roman"/>
          <w:b/>
          <w:bCs/>
          <w:color w:val="000000"/>
          <w:kern w:val="0"/>
          <w:sz w:val="28"/>
          <w:szCs w:val="28"/>
          <w:lang w:eastAsia="ru-RU" w:bidi="uk-UA"/>
        </w:rPr>
        <w:t xml:space="preserve"> </w:t>
      </w:r>
      <w:r w:rsidRPr="0029341A">
        <w:rPr>
          <w:rFonts w:ascii="Times New Roman" w:eastAsia="Arial Unicode MS" w:hAnsi="Times New Roman" w:cs="Times New Roman" w:hint="eastAsia"/>
          <w:b/>
          <w:bCs/>
          <w:color w:val="000000"/>
          <w:kern w:val="0"/>
          <w:sz w:val="28"/>
          <w:szCs w:val="28"/>
          <w:lang w:eastAsia="ru-RU" w:bidi="uk-UA"/>
        </w:rPr>
        <w:t>предприятиях</w:t>
      </w:r>
      <w:r w:rsidRPr="0029341A">
        <w:rPr>
          <w:rFonts w:ascii="Times New Roman" w:eastAsia="Arial Unicode MS" w:hAnsi="Times New Roman" w:cs="Times New Roman"/>
          <w:b/>
          <w:bCs/>
          <w:color w:val="000000"/>
          <w:kern w:val="0"/>
          <w:sz w:val="28"/>
          <w:szCs w:val="28"/>
          <w:lang w:eastAsia="ru-RU" w:bidi="uk-UA"/>
        </w:rPr>
        <w:t xml:space="preserve"> </w:t>
      </w:r>
      <w:r w:rsidRPr="0029341A">
        <w:rPr>
          <w:rFonts w:ascii="Times New Roman" w:eastAsia="Arial Unicode MS" w:hAnsi="Times New Roman" w:cs="Times New Roman" w:hint="eastAsia"/>
          <w:b/>
          <w:bCs/>
          <w:color w:val="000000"/>
          <w:kern w:val="0"/>
          <w:sz w:val="28"/>
          <w:szCs w:val="28"/>
          <w:lang w:eastAsia="ru-RU" w:bidi="uk-UA"/>
        </w:rPr>
        <w:t>города</w:t>
      </w:r>
      <w:r w:rsidRPr="0029341A">
        <w:rPr>
          <w:rFonts w:ascii="Times New Roman" w:eastAsia="Arial Unicode MS" w:hAnsi="Times New Roman" w:cs="Times New Roman"/>
          <w:b/>
          <w:bCs/>
          <w:color w:val="000000"/>
          <w:kern w:val="0"/>
          <w:sz w:val="28"/>
          <w:szCs w:val="28"/>
          <w:lang w:eastAsia="ru-RU" w:bidi="uk-UA"/>
        </w:rPr>
        <w:t xml:space="preserve"> </w:t>
      </w:r>
      <w:r w:rsidRPr="0029341A">
        <w:rPr>
          <w:rFonts w:ascii="Times New Roman" w:eastAsia="Arial Unicode MS" w:hAnsi="Times New Roman" w:cs="Times New Roman" w:hint="eastAsia"/>
          <w:b/>
          <w:bCs/>
          <w:color w:val="000000"/>
          <w:kern w:val="0"/>
          <w:sz w:val="28"/>
          <w:szCs w:val="28"/>
          <w:lang w:eastAsia="ru-RU" w:bidi="uk-UA"/>
        </w:rPr>
        <w:t>Душанбе</w:t>
      </w:r>
    </w:p>
    <w:p w14:paraId="27ADDBCA" w14:textId="77777777" w:rsidR="0029341A" w:rsidRDefault="0029341A" w:rsidP="0029341A">
      <w:r>
        <w:rPr>
          <w:rFonts w:hint="eastAsia"/>
        </w:rPr>
        <w:t>ОГЛАВЛЕНИЕ</w:t>
      </w:r>
      <w:r>
        <w:t xml:space="preserve"> </w:t>
      </w:r>
      <w:r>
        <w:rPr>
          <w:rFonts w:hint="eastAsia"/>
        </w:rPr>
        <w:t>ДИССЕРТАЦИИ</w:t>
      </w:r>
    </w:p>
    <w:p w14:paraId="53D599EA" w14:textId="77777777" w:rsidR="0029341A" w:rsidRDefault="0029341A" w:rsidP="0029341A">
      <w:r>
        <w:rPr>
          <w:rFonts w:hint="eastAsia"/>
        </w:rPr>
        <w:t>кандидат</w:t>
      </w:r>
      <w:r>
        <w:t xml:space="preserve"> </w:t>
      </w:r>
      <w:r>
        <w:rPr>
          <w:rFonts w:hint="eastAsia"/>
        </w:rPr>
        <w:t>наук</w:t>
      </w:r>
      <w:r>
        <w:t xml:space="preserve"> </w:t>
      </w:r>
      <w:r>
        <w:rPr>
          <w:rFonts w:hint="eastAsia"/>
        </w:rPr>
        <w:t>Тошев</w:t>
      </w:r>
      <w:r>
        <w:t xml:space="preserve"> </w:t>
      </w:r>
      <w:r>
        <w:rPr>
          <w:rFonts w:hint="eastAsia"/>
        </w:rPr>
        <w:t>Джахонгир</w:t>
      </w:r>
      <w:r>
        <w:t xml:space="preserve"> </w:t>
      </w:r>
      <w:r>
        <w:rPr>
          <w:rFonts w:hint="eastAsia"/>
        </w:rPr>
        <w:t>Шодибекович</w:t>
      </w:r>
    </w:p>
    <w:p w14:paraId="447E956D" w14:textId="77777777" w:rsidR="0029341A" w:rsidRDefault="0029341A" w:rsidP="0029341A">
      <w:r>
        <w:rPr>
          <w:rFonts w:hint="eastAsia"/>
        </w:rPr>
        <w:t>ВВЕДЕНИЕ</w:t>
      </w:r>
    </w:p>
    <w:p w14:paraId="47375442" w14:textId="77777777" w:rsidR="0029341A" w:rsidRDefault="0029341A" w:rsidP="0029341A"/>
    <w:p w14:paraId="30A843C4" w14:textId="77777777" w:rsidR="0029341A" w:rsidRDefault="0029341A" w:rsidP="0029341A">
      <w:r>
        <w:rPr>
          <w:rFonts w:hint="eastAsia"/>
        </w:rPr>
        <w:t>ГЛАВА</w:t>
      </w:r>
      <w:r>
        <w:t xml:space="preserve"> 1. </w:t>
      </w:r>
      <w:r>
        <w:rPr>
          <w:rFonts w:hint="eastAsia"/>
        </w:rPr>
        <w:t>АНАЛИЗ</w:t>
      </w:r>
      <w:r>
        <w:t xml:space="preserve"> </w:t>
      </w:r>
      <w:r>
        <w:rPr>
          <w:rFonts w:hint="eastAsia"/>
        </w:rPr>
        <w:t>СОСТОЯНИЯ</w:t>
      </w:r>
      <w:r>
        <w:t xml:space="preserve"> </w:t>
      </w:r>
      <w:r>
        <w:rPr>
          <w:rFonts w:hint="eastAsia"/>
        </w:rPr>
        <w:t>ВОПРОСА</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423C7D3C" w14:textId="77777777" w:rsidR="0029341A" w:rsidRDefault="0029341A" w:rsidP="0029341A"/>
    <w:p w14:paraId="259D4821" w14:textId="77777777" w:rsidR="0029341A" w:rsidRDefault="0029341A" w:rsidP="0029341A">
      <w:r>
        <w:t xml:space="preserve">1.1. </w:t>
      </w:r>
      <w:r>
        <w:rPr>
          <w:rFonts w:hint="eastAsia"/>
        </w:rPr>
        <w:t>Особенности</w:t>
      </w:r>
      <w:r>
        <w:t xml:space="preserve"> </w:t>
      </w:r>
      <w:r>
        <w:rPr>
          <w:rFonts w:hint="eastAsia"/>
        </w:rPr>
        <w:t>функционирования</w:t>
      </w:r>
      <w:r>
        <w:t xml:space="preserve"> </w:t>
      </w:r>
      <w:r>
        <w:rPr>
          <w:rFonts w:hint="eastAsia"/>
        </w:rPr>
        <w:t>общественного</w:t>
      </w:r>
      <w:r>
        <w:t xml:space="preserve"> </w:t>
      </w:r>
      <w:r>
        <w:rPr>
          <w:rFonts w:hint="eastAsia"/>
        </w:rPr>
        <w:t>транспорта</w:t>
      </w:r>
      <w:r>
        <w:t xml:space="preserve"> </w:t>
      </w:r>
      <w:r>
        <w:rPr>
          <w:rFonts w:hint="eastAsia"/>
        </w:rPr>
        <w:t>в</w:t>
      </w:r>
      <w:r>
        <w:t xml:space="preserve"> </w:t>
      </w:r>
      <w:r>
        <w:rPr>
          <w:rFonts w:hint="eastAsia"/>
        </w:rPr>
        <w:t>г</w:t>
      </w:r>
      <w:r>
        <w:t xml:space="preserve">. </w:t>
      </w:r>
      <w:r>
        <w:rPr>
          <w:rFonts w:hint="eastAsia"/>
        </w:rPr>
        <w:t>Душанбе</w:t>
      </w:r>
    </w:p>
    <w:p w14:paraId="1DE4F1F5" w14:textId="77777777" w:rsidR="0029341A" w:rsidRDefault="0029341A" w:rsidP="0029341A"/>
    <w:p w14:paraId="732300EB" w14:textId="77777777" w:rsidR="0029341A" w:rsidRDefault="0029341A" w:rsidP="0029341A">
      <w:r>
        <w:t xml:space="preserve">1.2. </w:t>
      </w:r>
      <w:r>
        <w:rPr>
          <w:rFonts w:hint="eastAsia"/>
        </w:rPr>
        <w:t>Структура</w:t>
      </w:r>
      <w:r>
        <w:t xml:space="preserve"> </w:t>
      </w:r>
      <w:r>
        <w:rPr>
          <w:rFonts w:hint="eastAsia"/>
        </w:rPr>
        <w:t>парка</w:t>
      </w:r>
      <w:r>
        <w:t xml:space="preserve"> </w:t>
      </w:r>
      <w:r>
        <w:rPr>
          <w:rFonts w:hint="eastAsia"/>
        </w:rPr>
        <w:t>автобусов</w:t>
      </w:r>
      <w:r>
        <w:t xml:space="preserve"> </w:t>
      </w:r>
      <w:r>
        <w:rPr>
          <w:rFonts w:hint="eastAsia"/>
        </w:rPr>
        <w:t>и</w:t>
      </w:r>
      <w:r>
        <w:t xml:space="preserve"> </w:t>
      </w:r>
      <w:r>
        <w:rPr>
          <w:rFonts w:hint="eastAsia"/>
        </w:rPr>
        <w:t>объем</w:t>
      </w:r>
      <w:r>
        <w:t xml:space="preserve"> </w:t>
      </w:r>
      <w:r>
        <w:rPr>
          <w:rFonts w:hint="eastAsia"/>
        </w:rPr>
        <w:t>их</w:t>
      </w:r>
      <w:r>
        <w:t xml:space="preserve"> </w:t>
      </w:r>
      <w:r>
        <w:rPr>
          <w:rFonts w:hint="eastAsia"/>
        </w:rPr>
        <w:t>поставок</w:t>
      </w:r>
      <w:r>
        <w:t xml:space="preserve"> </w:t>
      </w:r>
      <w:r>
        <w:rPr>
          <w:rFonts w:hint="eastAsia"/>
        </w:rPr>
        <w:t>в</w:t>
      </w:r>
      <w:r>
        <w:t xml:space="preserve"> </w:t>
      </w:r>
      <w:r>
        <w:rPr>
          <w:rFonts w:hint="eastAsia"/>
        </w:rPr>
        <w:t>г</w:t>
      </w:r>
      <w:r>
        <w:t xml:space="preserve">. </w:t>
      </w:r>
      <w:r>
        <w:rPr>
          <w:rFonts w:hint="eastAsia"/>
        </w:rPr>
        <w:t>Душанбе</w:t>
      </w:r>
    </w:p>
    <w:p w14:paraId="20E72B10" w14:textId="77777777" w:rsidR="0029341A" w:rsidRDefault="0029341A" w:rsidP="0029341A"/>
    <w:p w14:paraId="5F6BC9AC" w14:textId="77777777" w:rsidR="0029341A" w:rsidRDefault="0029341A" w:rsidP="0029341A">
      <w:r>
        <w:t xml:space="preserve">1.3. </w:t>
      </w:r>
      <w:r>
        <w:rPr>
          <w:rFonts w:hint="eastAsia"/>
        </w:rPr>
        <w:t>Анализ</w:t>
      </w:r>
      <w:r>
        <w:t xml:space="preserve"> </w:t>
      </w:r>
      <w:r>
        <w:rPr>
          <w:rFonts w:hint="eastAsia"/>
        </w:rPr>
        <w:t>исследований</w:t>
      </w:r>
      <w:r>
        <w:t xml:space="preserve"> </w:t>
      </w:r>
      <w:r>
        <w:rPr>
          <w:rFonts w:hint="eastAsia"/>
        </w:rPr>
        <w:t>и</w:t>
      </w:r>
      <w:r>
        <w:t xml:space="preserve"> </w:t>
      </w:r>
      <w:r>
        <w:rPr>
          <w:rFonts w:hint="eastAsia"/>
        </w:rPr>
        <w:t>разработок</w:t>
      </w:r>
      <w:r>
        <w:t xml:space="preserve"> </w:t>
      </w:r>
      <w:r>
        <w:rPr>
          <w:rFonts w:hint="eastAsia"/>
        </w:rPr>
        <w:t>по</w:t>
      </w:r>
      <w:r>
        <w:t xml:space="preserve"> </w:t>
      </w:r>
      <w:r>
        <w:rPr>
          <w:rFonts w:hint="eastAsia"/>
        </w:rPr>
        <w:t>оценке</w:t>
      </w:r>
      <w:r>
        <w:t xml:space="preserve"> </w:t>
      </w:r>
      <w:r>
        <w:rPr>
          <w:rFonts w:hint="eastAsia"/>
        </w:rPr>
        <w:t>показателей</w:t>
      </w:r>
      <w:r>
        <w:t xml:space="preserve"> </w:t>
      </w:r>
      <w:r>
        <w:rPr>
          <w:rFonts w:hint="eastAsia"/>
        </w:rPr>
        <w:t>эксплуатации</w:t>
      </w:r>
      <w:r>
        <w:t xml:space="preserve"> </w:t>
      </w:r>
      <w:r>
        <w:rPr>
          <w:rFonts w:hint="eastAsia"/>
        </w:rPr>
        <w:t>транспортных</w:t>
      </w:r>
      <w:r>
        <w:t xml:space="preserve"> </w:t>
      </w:r>
      <w:r>
        <w:rPr>
          <w:rFonts w:hint="eastAsia"/>
        </w:rPr>
        <w:t>средств</w:t>
      </w:r>
      <w:r>
        <w:t xml:space="preserve"> </w:t>
      </w:r>
      <w:r>
        <w:rPr>
          <w:rFonts w:hint="eastAsia"/>
        </w:rPr>
        <w:t>в</w:t>
      </w:r>
      <w:r>
        <w:t xml:space="preserve"> </w:t>
      </w:r>
      <w:r>
        <w:rPr>
          <w:rFonts w:hint="eastAsia"/>
        </w:rPr>
        <w:t>автотранспортных</w:t>
      </w:r>
      <w:r>
        <w:t xml:space="preserve"> </w:t>
      </w:r>
      <w:r>
        <w:rPr>
          <w:rFonts w:hint="eastAsia"/>
        </w:rPr>
        <w:t>предприятиях</w:t>
      </w:r>
    </w:p>
    <w:p w14:paraId="4524A28D" w14:textId="77777777" w:rsidR="0029341A" w:rsidRDefault="0029341A" w:rsidP="0029341A"/>
    <w:p w14:paraId="297CD79C" w14:textId="77777777" w:rsidR="0029341A" w:rsidRDefault="0029341A" w:rsidP="0029341A">
      <w:r>
        <w:t xml:space="preserve">1.4. </w:t>
      </w:r>
      <w:r>
        <w:rPr>
          <w:rFonts w:hint="eastAsia"/>
        </w:rPr>
        <w:t>Системный</w:t>
      </w:r>
      <w:r>
        <w:t xml:space="preserve"> </w:t>
      </w:r>
      <w:r>
        <w:rPr>
          <w:rFonts w:hint="eastAsia"/>
        </w:rPr>
        <w:t>анализ</w:t>
      </w:r>
      <w:r>
        <w:t xml:space="preserve"> </w:t>
      </w:r>
      <w:r>
        <w:rPr>
          <w:rFonts w:hint="eastAsia"/>
        </w:rPr>
        <w:t>возрастной</w:t>
      </w:r>
      <w:r>
        <w:t xml:space="preserve"> </w:t>
      </w:r>
      <w:r>
        <w:rPr>
          <w:rFonts w:hint="eastAsia"/>
        </w:rPr>
        <w:t>структуры</w:t>
      </w:r>
      <w:r>
        <w:t xml:space="preserve"> </w:t>
      </w:r>
      <w:r>
        <w:rPr>
          <w:rFonts w:hint="eastAsia"/>
        </w:rPr>
        <w:t>парка</w:t>
      </w:r>
      <w:r>
        <w:t xml:space="preserve"> </w:t>
      </w:r>
      <w:r>
        <w:rPr>
          <w:rFonts w:hint="eastAsia"/>
        </w:rPr>
        <w:t>автобусов</w:t>
      </w:r>
      <w:r>
        <w:t xml:space="preserve"> </w:t>
      </w:r>
      <w:r>
        <w:rPr>
          <w:rFonts w:hint="eastAsia"/>
        </w:rPr>
        <w:t>ГКУ</w:t>
      </w:r>
      <w:r>
        <w:t xml:space="preserve"> </w:t>
      </w:r>
      <w:r>
        <w:rPr>
          <w:rFonts w:hint="eastAsia"/>
        </w:rPr>
        <w:t>«</w:t>
      </w:r>
      <w:r>
        <w:rPr>
          <w:rFonts w:hint="eastAsia"/>
        </w:rPr>
        <w:t>Душанбенаклиётхадамотрасон</w:t>
      </w:r>
      <w:r>
        <w:rPr>
          <w:rFonts w:hint="eastAsia"/>
        </w:rPr>
        <w:t>»</w:t>
      </w:r>
    </w:p>
    <w:p w14:paraId="35685417" w14:textId="77777777" w:rsidR="0029341A" w:rsidRDefault="0029341A" w:rsidP="0029341A"/>
    <w:p w14:paraId="7E6EB6B7" w14:textId="77777777" w:rsidR="0029341A" w:rsidRDefault="0029341A" w:rsidP="0029341A">
      <w:r>
        <w:t xml:space="preserve">1.5. </w:t>
      </w:r>
      <w:r>
        <w:rPr>
          <w:rFonts w:hint="eastAsia"/>
        </w:rPr>
        <w:t>Выводы</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78648BCE" w14:textId="77777777" w:rsidR="0029341A" w:rsidRDefault="0029341A" w:rsidP="0029341A"/>
    <w:p w14:paraId="44544B75" w14:textId="77777777" w:rsidR="0029341A" w:rsidRDefault="0029341A" w:rsidP="0029341A">
      <w:r>
        <w:rPr>
          <w:rFonts w:hint="eastAsia"/>
        </w:rPr>
        <w:t>ГЛАВА</w:t>
      </w:r>
      <w:r>
        <w:t xml:space="preserve"> 2. </w:t>
      </w:r>
      <w:r>
        <w:rPr>
          <w:rFonts w:hint="eastAsia"/>
        </w:rPr>
        <w:t>ТЕОРЕТИЧЕСКИЕ</w:t>
      </w:r>
      <w:r>
        <w:t xml:space="preserve"> </w:t>
      </w:r>
      <w:r>
        <w:rPr>
          <w:rFonts w:hint="eastAsia"/>
        </w:rPr>
        <w:t>ИССЛЕДОВАНИЯ</w:t>
      </w:r>
    </w:p>
    <w:p w14:paraId="70DF9773" w14:textId="77777777" w:rsidR="0029341A" w:rsidRDefault="0029341A" w:rsidP="0029341A"/>
    <w:p w14:paraId="4CC20FB6" w14:textId="77777777" w:rsidR="0029341A" w:rsidRDefault="0029341A" w:rsidP="0029341A">
      <w:r>
        <w:t xml:space="preserve">2.1. </w:t>
      </w:r>
      <w:r>
        <w:rPr>
          <w:rFonts w:hint="eastAsia"/>
        </w:rPr>
        <w:t>Основные</w:t>
      </w:r>
      <w:r>
        <w:t xml:space="preserve"> </w:t>
      </w:r>
      <w:r>
        <w:rPr>
          <w:rFonts w:hint="eastAsia"/>
        </w:rPr>
        <w:t>теоретические</w:t>
      </w:r>
      <w:r>
        <w:t xml:space="preserve"> </w:t>
      </w:r>
      <w:r>
        <w:rPr>
          <w:rFonts w:hint="eastAsia"/>
        </w:rPr>
        <w:t>предпосылки</w:t>
      </w:r>
      <w:r>
        <w:t xml:space="preserve"> </w:t>
      </w:r>
      <w:r>
        <w:rPr>
          <w:rFonts w:hint="eastAsia"/>
        </w:rPr>
        <w:t>к</w:t>
      </w:r>
      <w:r>
        <w:t xml:space="preserve"> </w:t>
      </w:r>
      <w:r>
        <w:rPr>
          <w:rFonts w:hint="eastAsia"/>
        </w:rPr>
        <w:t>проведению</w:t>
      </w:r>
      <w:r>
        <w:t xml:space="preserve"> </w:t>
      </w:r>
      <w:r>
        <w:rPr>
          <w:rFonts w:hint="eastAsia"/>
        </w:rPr>
        <w:t>исследований</w:t>
      </w:r>
    </w:p>
    <w:p w14:paraId="4BE1998D" w14:textId="77777777" w:rsidR="0029341A" w:rsidRDefault="0029341A" w:rsidP="0029341A"/>
    <w:p w14:paraId="28CC874C" w14:textId="77777777" w:rsidR="0029341A" w:rsidRDefault="0029341A" w:rsidP="0029341A">
      <w:r>
        <w:t xml:space="preserve">2.2.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возрастной</w:t>
      </w:r>
      <w:r>
        <w:t xml:space="preserve"> </w:t>
      </w:r>
      <w:r>
        <w:rPr>
          <w:rFonts w:hint="eastAsia"/>
        </w:rPr>
        <w:t>структуры</w:t>
      </w:r>
      <w:r>
        <w:t xml:space="preserve"> </w:t>
      </w:r>
      <w:r>
        <w:rPr>
          <w:rFonts w:hint="eastAsia"/>
        </w:rPr>
        <w:t>подвижного</w:t>
      </w:r>
      <w:r>
        <w:t xml:space="preserve"> </w:t>
      </w:r>
      <w:r>
        <w:rPr>
          <w:rFonts w:hint="eastAsia"/>
        </w:rPr>
        <w:t>состава</w:t>
      </w:r>
      <w:r>
        <w:t xml:space="preserve"> </w:t>
      </w:r>
      <w:r>
        <w:rPr>
          <w:rFonts w:hint="eastAsia"/>
        </w:rPr>
        <w:t>и</w:t>
      </w:r>
      <w:r>
        <w:t xml:space="preserve"> </w:t>
      </w:r>
      <w:r>
        <w:rPr>
          <w:rFonts w:hint="eastAsia"/>
        </w:rPr>
        <w:t>интенсивности</w:t>
      </w:r>
      <w:r>
        <w:t xml:space="preserve"> </w:t>
      </w:r>
      <w:r>
        <w:rPr>
          <w:rFonts w:hint="eastAsia"/>
        </w:rPr>
        <w:t>его</w:t>
      </w:r>
      <w:r>
        <w:t xml:space="preserve"> </w:t>
      </w:r>
      <w:r>
        <w:rPr>
          <w:rFonts w:hint="eastAsia"/>
        </w:rPr>
        <w:t>эксплуатации</w:t>
      </w:r>
      <w:r>
        <w:t xml:space="preserve"> </w:t>
      </w:r>
      <w:r>
        <w:rPr>
          <w:rFonts w:hint="eastAsia"/>
        </w:rPr>
        <w:t>в</w:t>
      </w:r>
      <w:r>
        <w:t xml:space="preserve"> </w:t>
      </w:r>
      <w:r>
        <w:rPr>
          <w:rFonts w:hint="eastAsia"/>
        </w:rPr>
        <w:t>КГУП</w:t>
      </w:r>
      <w:r>
        <w:t xml:space="preserve"> </w:t>
      </w:r>
      <w:r>
        <w:rPr>
          <w:rFonts w:hint="eastAsia"/>
        </w:rPr>
        <w:t>«</w:t>
      </w:r>
      <w:r>
        <w:rPr>
          <w:rFonts w:hint="eastAsia"/>
        </w:rPr>
        <w:t>Автобус</w:t>
      </w:r>
      <w:r>
        <w:t>-1</w:t>
      </w:r>
      <w:r>
        <w:rPr>
          <w:rFonts w:hint="eastAsia"/>
        </w:rPr>
        <w:t>»</w:t>
      </w:r>
      <w:r>
        <w:t xml:space="preserve"> </w:t>
      </w:r>
      <w:r>
        <w:rPr>
          <w:rFonts w:hint="eastAsia"/>
        </w:rPr>
        <w:t>г</w:t>
      </w:r>
      <w:r>
        <w:t xml:space="preserve">. </w:t>
      </w:r>
      <w:r>
        <w:rPr>
          <w:rFonts w:hint="eastAsia"/>
        </w:rPr>
        <w:t>Душанбе</w:t>
      </w:r>
    </w:p>
    <w:p w14:paraId="496F369D" w14:textId="77777777" w:rsidR="0029341A" w:rsidRDefault="0029341A" w:rsidP="0029341A"/>
    <w:p w14:paraId="4A8F143A" w14:textId="77777777" w:rsidR="0029341A" w:rsidRDefault="0029341A" w:rsidP="0029341A">
      <w:r>
        <w:lastRenderedPageBreak/>
        <w:t xml:space="preserve">2.3. </w:t>
      </w:r>
      <w:r>
        <w:rPr>
          <w:rFonts w:hint="eastAsia"/>
        </w:rPr>
        <w:t>Формирование</w:t>
      </w:r>
      <w:r>
        <w:t xml:space="preserve"> </w:t>
      </w:r>
      <w:r>
        <w:rPr>
          <w:rFonts w:hint="eastAsia"/>
        </w:rPr>
        <w:t>комплекса</w:t>
      </w:r>
      <w:r>
        <w:t xml:space="preserve"> </w:t>
      </w:r>
      <w:r>
        <w:rPr>
          <w:rFonts w:hint="eastAsia"/>
        </w:rPr>
        <w:t>показателей</w:t>
      </w:r>
      <w:r>
        <w:t xml:space="preserve"> </w:t>
      </w:r>
      <w:r>
        <w:rPr>
          <w:rFonts w:hint="eastAsia"/>
        </w:rPr>
        <w:t>оценки</w:t>
      </w:r>
      <w:r>
        <w:t xml:space="preserve"> </w:t>
      </w:r>
      <w:r>
        <w:rPr>
          <w:rFonts w:hint="eastAsia"/>
        </w:rPr>
        <w:t>уровня</w:t>
      </w:r>
      <w:r>
        <w:t xml:space="preserve"> </w:t>
      </w:r>
      <w:r>
        <w:rPr>
          <w:rFonts w:hint="eastAsia"/>
        </w:rPr>
        <w:t>работоспособности</w:t>
      </w:r>
      <w:r>
        <w:t xml:space="preserve"> </w:t>
      </w:r>
      <w:r>
        <w:rPr>
          <w:rFonts w:hint="eastAsia"/>
        </w:rPr>
        <w:t>автобусов</w:t>
      </w:r>
      <w:r>
        <w:t xml:space="preserve"> </w:t>
      </w:r>
      <w:r>
        <w:rPr>
          <w:rFonts w:hint="eastAsia"/>
        </w:rPr>
        <w:t>и</w:t>
      </w:r>
      <w:r>
        <w:t xml:space="preserve"> </w:t>
      </w:r>
      <w:r>
        <w:rPr>
          <w:rFonts w:hint="eastAsia"/>
        </w:rPr>
        <w:t>моделирование</w:t>
      </w:r>
      <w:r>
        <w:t xml:space="preserve"> </w:t>
      </w:r>
      <w:r>
        <w:rPr>
          <w:rFonts w:hint="eastAsia"/>
        </w:rPr>
        <w:t>их</w:t>
      </w:r>
      <w:r>
        <w:t xml:space="preserve"> </w:t>
      </w:r>
      <w:r>
        <w:rPr>
          <w:rFonts w:hint="eastAsia"/>
        </w:rPr>
        <w:t>поведения</w:t>
      </w:r>
      <w:r>
        <w:t xml:space="preserve"> </w:t>
      </w:r>
      <w:r>
        <w:rPr>
          <w:rFonts w:hint="eastAsia"/>
        </w:rPr>
        <w:t>в</w:t>
      </w:r>
      <w:r>
        <w:t xml:space="preserve"> </w:t>
      </w:r>
      <w:r>
        <w:rPr>
          <w:rFonts w:hint="eastAsia"/>
        </w:rPr>
        <w:t>эксплуатации</w:t>
      </w:r>
    </w:p>
    <w:p w14:paraId="6E07E430" w14:textId="77777777" w:rsidR="0029341A" w:rsidRDefault="0029341A" w:rsidP="0029341A"/>
    <w:p w14:paraId="3FC9ED97" w14:textId="77777777" w:rsidR="0029341A" w:rsidRDefault="0029341A" w:rsidP="0029341A">
      <w:r>
        <w:t xml:space="preserve">2.4. </w:t>
      </w:r>
      <w:r>
        <w:rPr>
          <w:rFonts w:hint="eastAsia"/>
        </w:rPr>
        <w:t>Построение</w:t>
      </w:r>
      <w:r>
        <w:t xml:space="preserve"> </w:t>
      </w:r>
      <w:r>
        <w:rPr>
          <w:rFonts w:hint="eastAsia"/>
        </w:rPr>
        <w:t>модели</w:t>
      </w:r>
      <w:r>
        <w:t xml:space="preserve"> </w:t>
      </w:r>
      <w:r>
        <w:rPr>
          <w:rFonts w:hint="eastAsia"/>
        </w:rPr>
        <w:t>определения</w:t>
      </w:r>
      <w:r>
        <w:t xml:space="preserve"> </w:t>
      </w:r>
      <w:r>
        <w:rPr>
          <w:rFonts w:hint="eastAsia"/>
        </w:rPr>
        <w:t>оптимального</w:t>
      </w:r>
      <w:r>
        <w:t xml:space="preserve"> </w:t>
      </w:r>
      <w:r>
        <w:rPr>
          <w:rFonts w:hint="eastAsia"/>
        </w:rPr>
        <w:t>срока</w:t>
      </w:r>
      <w:r>
        <w:t xml:space="preserve"> </w:t>
      </w:r>
      <w:r>
        <w:rPr>
          <w:rFonts w:hint="eastAsia"/>
        </w:rPr>
        <w:t>эксплуатации</w:t>
      </w:r>
      <w:r>
        <w:t xml:space="preserve"> </w:t>
      </w:r>
      <w:r>
        <w:rPr>
          <w:rFonts w:hint="eastAsia"/>
        </w:rPr>
        <w:t>автобуса</w:t>
      </w:r>
      <w:r>
        <w:t xml:space="preserve"> </w:t>
      </w:r>
      <w:r>
        <w:rPr>
          <w:rFonts w:hint="eastAsia"/>
        </w:rPr>
        <w:t>с</w:t>
      </w:r>
      <w:r>
        <w:t xml:space="preserve"> </w:t>
      </w:r>
      <w:r>
        <w:rPr>
          <w:rFonts w:hint="eastAsia"/>
        </w:rPr>
        <w:t>позиции</w:t>
      </w:r>
      <w:r>
        <w:t xml:space="preserve"> </w:t>
      </w:r>
      <w:r>
        <w:rPr>
          <w:rFonts w:hint="eastAsia"/>
        </w:rPr>
        <w:t>экономической</w:t>
      </w:r>
      <w:r>
        <w:t xml:space="preserve"> </w:t>
      </w:r>
      <w:r>
        <w:rPr>
          <w:rFonts w:hint="eastAsia"/>
        </w:rPr>
        <w:t>эффективности</w:t>
      </w:r>
      <w:r>
        <w:t xml:space="preserve"> </w:t>
      </w:r>
      <w:r>
        <w:rPr>
          <w:rFonts w:hint="eastAsia"/>
        </w:rPr>
        <w:t>в</w:t>
      </w:r>
      <w:r>
        <w:t xml:space="preserve"> </w:t>
      </w:r>
      <w:r>
        <w:rPr>
          <w:rFonts w:hint="eastAsia"/>
        </w:rPr>
        <w:t>условиях</w:t>
      </w:r>
      <w:r>
        <w:t xml:space="preserve"> </w:t>
      </w:r>
      <w:r>
        <w:rPr>
          <w:rFonts w:hint="eastAsia"/>
        </w:rPr>
        <w:t>различных</w:t>
      </w:r>
      <w:r>
        <w:t xml:space="preserve"> </w:t>
      </w:r>
      <w:r>
        <w:rPr>
          <w:rFonts w:hint="eastAsia"/>
        </w:rPr>
        <w:t>стратегий</w:t>
      </w:r>
      <w:r>
        <w:t xml:space="preserve"> </w:t>
      </w:r>
      <w:r>
        <w:rPr>
          <w:rFonts w:hint="eastAsia"/>
        </w:rPr>
        <w:t>поддержания</w:t>
      </w:r>
      <w:r>
        <w:t xml:space="preserve"> </w:t>
      </w:r>
      <w:r>
        <w:rPr>
          <w:rFonts w:hint="eastAsia"/>
        </w:rPr>
        <w:t>возрастной</w:t>
      </w:r>
      <w:r>
        <w:t xml:space="preserve"> </w:t>
      </w:r>
      <w:r>
        <w:rPr>
          <w:rFonts w:hint="eastAsia"/>
        </w:rPr>
        <w:t>структуры</w:t>
      </w:r>
      <w:r>
        <w:t xml:space="preserve"> </w:t>
      </w:r>
      <w:r>
        <w:rPr>
          <w:rFonts w:hint="eastAsia"/>
        </w:rPr>
        <w:t>парка</w:t>
      </w:r>
    </w:p>
    <w:p w14:paraId="40AC7FEA" w14:textId="77777777" w:rsidR="0029341A" w:rsidRDefault="0029341A" w:rsidP="0029341A"/>
    <w:p w14:paraId="34B4077B" w14:textId="77777777" w:rsidR="0029341A" w:rsidRDefault="0029341A" w:rsidP="0029341A">
      <w:r>
        <w:t xml:space="preserve">2.4.1. </w:t>
      </w:r>
      <w:r>
        <w:rPr>
          <w:rFonts w:hint="eastAsia"/>
        </w:rPr>
        <w:t>Функциональные</w:t>
      </w:r>
      <w:r>
        <w:t xml:space="preserve"> </w:t>
      </w:r>
      <w:r>
        <w:rPr>
          <w:rFonts w:hint="eastAsia"/>
        </w:rPr>
        <w:t>зависимости</w:t>
      </w:r>
      <w:r>
        <w:t xml:space="preserve"> </w:t>
      </w:r>
      <w:r>
        <w:rPr>
          <w:rFonts w:hint="eastAsia"/>
        </w:rPr>
        <w:t>эксплуатационных</w:t>
      </w:r>
      <w:r>
        <w:t xml:space="preserve"> </w:t>
      </w:r>
      <w:r>
        <w:rPr>
          <w:rFonts w:hint="eastAsia"/>
        </w:rPr>
        <w:t>параметров</w:t>
      </w:r>
      <w:r>
        <w:t xml:space="preserve"> </w:t>
      </w:r>
      <w:r>
        <w:rPr>
          <w:rFonts w:hint="eastAsia"/>
        </w:rPr>
        <w:t>группы</w:t>
      </w:r>
      <w:r>
        <w:t xml:space="preserve"> </w:t>
      </w:r>
      <w:r>
        <w:rPr>
          <w:rFonts w:hint="eastAsia"/>
        </w:rPr>
        <w:t>автобусов</w:t>
      </w:r>
      <w:r>
        <w:t xml:space="preserve"> </w:t>
      </w:r>
      <w:r>
        <w:rPr>
          <w:rFonts w:hint="eastAsia"/>
        </w:rPr>
        <w:t>во</w:t>
      </w:r>
      <w:r>
        <w:t xml:space="preserve"> </w:t>
      </w:r>
      <w:r>
        <w:rPr>
          <w:rFonts w:hint="eastAsia"/>
        </w:rPr>
        <w:t>времени</w:t>
      </w:r>
      <w:r>
        <w:t xml:space="preserve"> </w:t>
      </w:r>
      <w:r>
        <w:rPr>
          <w:rFonts w:hint="eastAsia"/>
        </w:rPr>
        <w:t>при</w:t>
      </w:r>
      <w:r>
        <w:t xml:space="preserve"> </w:t>
      </w:r>
      <w:r>
        <w:rPr>
          <w:rFonts w:hint="eastAsia"/>
        </w:rPr>
        <w:t>одноигольчатой</w:t>
      </w:r>
      <w:r>
        <w:t xml:space="preserve"> </w:t>
      </w:r>
      <w:r>
        <w:rPr>
          <w:rFonts w:hint="eastAsia"/>
        </w:rPr>
        <w:t>возрастной</w:t>
      </w:r>
      <w:r>
        <w:t xml:space="preserve"> </w:t>
      </w:r>
      <w:r>
        <w:rPr>
          <w:rFonts w:hint="eastAsia"/>
        </w:rPr>
        <w:t>структуре</w:t>
      </w:r>
    </w:p>
    <w:p w14:paraId="798FBA7E" w14:textId="77777777" w:rsidR="0029341A" w:rsidRDefault="0029341A" w:rsidP="0029341A"/>
    <w:p w14:paraId="19F2788D" w14:textId="77777777" w:rsidR="0029341A" w:rsidRDefault="0029341A" w:rsidP="0029341A">
      <w:r>
        <w:t xml:space="preserve">2.4.2. </w:t>
      </w:r>
      <w:r>
        <w:rPr>
          <w:rFonts w:hint="eastAsia"/>
        </w:rPr>
        <w:t>Функциональные</w:t>
      </w:r>
      <w:r>
        <w:t xml:space="preserve"> </w:t>
      </w:r>
      <w:r>
        <w:rPr>
          <w:rFonts w:hint="eastAsia"/>
        </w:rPr>
        <w:t>зависимости</w:t>
      </w:r>
      <w:r>
        <w:t xml:space="preserve"> </w:t>
      </w:r>
      <w:r>
        <w:rPr>
          <w:rFonts w:hint="eastAsia"/>
        </w:rPr>
        <w:t>эксплуатационных</w:t>
      </w:r>
      <w:r>
        <w:t xml:space="preserve"> </w:t>
      </w:r>
      <w:r>
        <w:rPr>
          <w:rFonts w:hint="eastAsia"/>
        </w:rPr>
        <w:t>параметров</w:t>
      </w:r>
      <w:r>
        <w:t xml:space="preserve"> </w:t>
      </w:r>
      <w:r>
        <w:rPr>
          <w:rFonts w:hint="eastAsia"/>
        </w:rPr>
        <w:t>группы</w:t>
      </w:r>
      <w:r>
        <w:t xml:space="preserve"> </w:t>
      </w:r>
      <w:r>
        <w:rPr>
          <w:rFonts w:hint="eastAsia"/>
        </w:rPr>
        <w:t>автобусов</w:t>
      </w:r>
      <w:r>
        <w:t xml:space="preserve"> </w:t>
      </w:r>
      <w:r>
        <w:rPr>
          <w:rFonts w:hint="eastAsia"/>
        </w:rPr>
        <w:t>во</w:t>
      </w:r>
      <w:r>
        <w:t xml:space="preserve"> </w:t>
      </w:r>
      <w:r>
        <w:rPr>
          <w:rFonts w:hint="eastAsia"/>
        </w:rPr>
        <w:t>времени</w:t>
      </w:r>
      <w:r>
        <w:t xml:space="preserve"> </w:t>
      </w:r>
      <w:r>
        <w:rPr>
          <w:rFonts w:hint="eastAsia"/>
        </w:rPr>
        <w:t>при</w:t>
      </w:r>
      <w:r>
        <w:t xml:space="preserve"> </w:t>
      </w:r>
      <w:r>
        <w:rPr>
          <w:rFonts w:hint="eastAsia"/>
        </w:rPr>
        <w:t>поддержании</w:t>
      </w:r>
      <w:r>
        <w:t xml:space="preserve"> </w:t>
      </w:r>
      <w:r>
        <w:rPr>
          <w:rFonts w:hint="eastAsia"/>
        </w:rPr>
        <w:t>равномерно</w:t>
      </w:r>
      <w:r>
        <w:t xml:space="preserve"> </w:t>
      </w:r>
      <w:r>
        <w:rPr>
          <w:rFonts w:hint="eastAsia"/>
        </w:rPr>
        <w:t>распределенной</w:t>
      </w:r>
      <w:r>
        <w:t xml:space="preserve"> </w:t>
      </w:r>
      <w:r>
        <w:rPr>
          <w:rFonts w:hint="eastAsia"/>
        </w:rPr>
        <w:t>возрастной</w:t>
      </w:r>
      <w:r>
        <w:t xml:space="preserve"> </w:t>
      </w:r>
      <w:r>
        <w:rPr>
          <w:rFonts w:hint="eastAsia"/>
        </w:rPr>
        <w:t>структуры</w:t>
      </w:r>
    </w:p>
    <w:p w14:paraId="0607679B" w14:textId="77777777" w:rsidR="0029341A" w:rsidRDefault="0029341A" w:rsidP="0029341A"/>
    <w:p w14:paraId="651E697E" w14:textId="77777777" w:rsidR="0029341A" w:rsidRDefault="0029341A" w:rsidP="0029341A">
      <w:r>
        <w:t xml:space="preserve">2.4.3. </w:t>
      </w:r>
      <w:r>
        <w:rPr>
          <w:rFonts w:hint="eastAsia"/>
        </w:rPr>
        <w:t>Функциональные</w:t>
      </w:r>
      <w:r>
        <w:t xml:space="preserve"> </w:t>
      </w:r>
      <w:r>
        <w:rPr>
          <w:rFonts w:hint="eastAsia"/>
        </w:rPr>
        <w:t>зависимости</w:t>
      </w:r>
      <w:r>
        <w:t xml:space="preserve"> </w:t>
      </w:r>
      <w:r>
        <w:rPr>
          <w:rFonts w:hint="eastAsia"/>
        </w:rPr>
        <w:t>эксплуатационных</w:t>
      </w:r>
      <w:r>
        <w:t xml:space="preserve"> </w:t>
      </w:r>
      <w:r>
        <w:rPr>
          <w:rFonts w:hint="eastAsia"/>
        </w:rPr>
        <w:t>параметров</w:t>
      </w:r>
      <w:r>
        <w:t xml:space="preserve"> </w:t>
      </w:r>
      <w:r>
        <w:rPr>
          <w:rFonts w:hint="eastAsia"/>
        </w:rPr>
        <w:t>группы</w:t>
      </w:r>
      <w:r>
        <w:t xml:space="preserve"> </w:t>
      </w:r>
      <w:r>
        <w:rPr>
          <w:rFonts w:hint="eastAsia"/>
        </w:rPr>
        <w:t>автобусов</w:t>
      </w:r>
      <w:r>
        <w:t xml:space="preserve"> </w:t>
      </w:r>
      <w:r>
        <w:rPr>
          <w:rFonts w:hint="eastAsia"/>
        </w:rPr>
        <w:t>во</w:t>
      </w:r>
      <w:r>
        <w:t xml:space="preserve"> </w:t>
      </w:r>
      <w:r>
        <w:rPr>
          <w:rFonts w:hint="eastAsia"/>
        </w:rPr>
        <w:t>времени</w:t>
      </w:r>
      <w:r>
        <w:t xml:space="preserve"> </w:t>
      </w:r>
      <w:r>
        <w:rPr>
          <w:rFonts w:hint="eastAsia"/>
        </w:rPr>
        <w:t>при</w:t>
      </w:r>
      <w:r>
        <w:t xml:space="preserve"> </w:t>
      </w:r>
      <w:r>
        <w:rPr>
          <w:rFonts w:hint="eastAsia"/>
        </w:rPr>
        <w:t>выполнении</w:t>
      </w:r>
      <w:r>
        <w:t xml:space="preserve"> </w:t>
      </w:r>
      <w:r>
        <w:rPr>
          <w:rFonts w:hint="eastAsia"/>
        </w:rPr>
        <w:t>дополнительных</w:t>
      </w:r>
      <w:r>
        <w:t xml:space="preserve"> </w:t>
      </w:r>
      <w:r>
        <w:rPr>
          <w:rFonts w:hint="eastAsia"/>
        </w:rPr>
        <w:t>коммерческих</w:t>
      </w:r>
      <w:r>
        <w:t xml:space="preserve"> </w:t>
      </w:r>
      <w:r>
        <w:rPr>
          <w:rFonts w:hint="eastAsia"/>
        </w:rPr>
        <w:t>перевозок</w:t>
      </w:r>
    </w:p>
    <w:p w14:paraId="5AC1EBDA" w14:textId="77777777" w:rsidR="0029341A" w:rsidRDefault="0029341A" w:rsidP="0029341A"/>
    <w:p w14:paraId="5C81E54F" w14:textId="77777777" w:rsidR="0029341A" w:rsidRDefault="0029341A" w:rsidP="0029341A">
      <w:r>
        <w:t xml:space="preserve">2.5.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E46DCBD" w14:textId="77777777" w:rsidR="0029341A" w:rsidRDefault="0029341A" w:rsidP="0029341A"/>
    <w:p w14:paraId="7F8F4514" w14:textId="77777777" w:rsidR="0029341A" w:rsidRDefault="0029341A" w:rsidP="0029341A">
      <w:r>
        <w:rPr>
          <w:rFonts w:hint="eastAsia"/>
        </w:rPr>
        <w:t>ГЛАВА</w:t>
      </w:r>
      <w:r>
        <w:t xml:space="preserve"> 3. </w:t>
      </w:r>
      <w:r>
        <w:rPr>
          <w:rFonts w:hint="eastAsia"/>
        </w:rPr>
        <w:t>ЭКСПЕРИМЕНТАЛЬНЫЕ</w:t>
      </w:r>
      <w:r>
        <w:t xml:space="preserve"> </w:t>
      </w:r>
      <w:r>
        <w:rPr>
          <w:rFonts w:hint="eastAsia"/>
        </w:rPr>
        <w:t>ИССЛЕДОВАНИЯ</w:t>
      </w:r>
    </w:p>
    <w:p w14:paraId="365A0B60" w14:textId="77777777" w:rsidR="0029341A" w:rsidRDefault="0029341A" w:rsidP="0029341A"/>
    <w:p w14:paraId="37732623" w14:textId="77777777" w:rsidR="0029341A" w:rsidRDefault="0029341A" w:rsidP="0029341A">
      <w:r>
        <w:t xml:space="preserve">3.1. </w:t>
      </w:r>
      <w:r>
        <w:rPr>
          <w:rFonts w:hint="eastAsia"/>
        </w:rPr>
        <w:t>Возрастная</w:t>
      </w:r>
      <w:r>
        <w:t xml:space="preserve"> </w:t>
      </w:r>
      <w:r>
        <w:rPr>
          <w:rFonts w:hint="eastAsia"/>
        </w:rPr>
        <w:t>структура</w:t>
      </w:r>
      <w:r>
        <w:t xml:space="preserve"> </w:t>
      </w:r>
      <w:r>
        <w:rPr>
          <w:rFonts w:hint="eastAsia"/>
        </w:rPr>
        <w:t>и</w:t>
      </w:r>
      <w:r>
        <w:t xml:space="preserve"> </w:t>
      </w:r>
      <w:r>
        <w:rPr>
          <w:rFonts w:hint="eastAsia"/>
        </w:rPr>
        <w:t>интенсивность</w:t>
      </w:r>
      <w:r>
        <w:t xml:space="preserve"> </w:t>
      </w:r>
      <w:r>
        <w:rPr>
          <w:rFonts w:hint="eastAsia"/>
        </w:rPr>
        <w:t>эксплуатации</w:t>
      </w:r>
      <w:r>
        <w:t xml:space="preserve"> </w:t>
      </w:r>
      <w:r>
        <w:rPr>
          <w:rFonts w:hint="eastAsia"/>
        </w:rPr>
        <w:t>подвижного</w:t>
      </w:r>
      <w:r>
        <w:t xml:space="preserve"> </w:t>
      </w:r>
      <w:r>
        <w:rPr>
          <w:rFonts w:hint="eastAsia"/>
        </w:rPr>
        <w:t>состава</w:t>
      </w:r>
      <w:r>
        <w:t xml:space="preserve"> </w:t>
      </w:r>
      <w:r>
        <w:rPr>
          <w:rFonts w:hint="eastAsia"/>
        </w:rPr>
        <w:t>для</w:t>
      </w:r>
      <w:r>
        <w:t xml:space="preserve"> </w:t>
      </w:r>
      <w:r>
        <w:rPr>
          <w:rFonts w:hint="eastAsia"/>
        </w:rPr>
        <w:t>заданных</w:t>
      </w:r>
      <w:r>
        <w:t xml:space="preserve"> </w:t>
      </w:r>
      <w:r>
        <w:rPr>
          <w:rFonts w:hint="eastAsia"/>
        </w:rPr>
        <w:t>выборок</w:t>
      </w:r>
      <w:r>
        <w:t xml:space="preserve">, </w:t>
      </w:r>
      <w:r>
        <w:rPr>
          <w:rFonts w:hint="eastAsia"/>
        </w:rPr>
        <w:t>отражающих</w:t>
      </w:r>
      <w:r>
        <w:t xml:space="preserve"> </w:t>
      </w:r>
      <w:r>
        <w:rPr>
          <w:rFonts w:hint="eastAsia"/>
        </w:rPr>
        <w:t>время</w:t>
      </w:r>
      <w:r>
        <w:t xml:space="preserve"> </w:t>
      </w:r>
      <w:r>
        <w:rPr>
          <w:rFonts w:hint="eastAsia"/>
        </w:rPr>
        <w:t>его</w:t>
      </w:r>
      <w:r>
        <w:t xml:space="preserve"> </w:t>
      </w:r>
      <w:r>
        <w:rPr>
          <w:rFonts w:hint="eastAsia"/>
        </w:rPr>
        <w:t>поставок</w:t>
      </w:r>
      <w:r>
        <w:t xml:space="preserve"> </w:t>
      </w:r>
      <w:r>
        <w:rPr>
          <w:rFonts w:hint="eastAsia"/>
        </w:rPr>
        <w:t>в</w:t>
      </w:r>
      <w:r>
        <w:t xml:space="preserve"> </w:t>
      </w:r>
      <w:r>
        <w:rPr>
          <w:rFonts w:hint="eastAsia"/>
        </w:rPr>
        <w:t>КГУП</w:t>
      </w:r>
      <w:r>
        <w:t xml:space="preserve"> </w:t>
      </w:r>
      <w:r>
        <w:rPr>
          <w:rFonts w:hint="eastAsia"/>
        </w:rPr>
        <w:t>«</w:t>
      </w:r>
      <w:r>
        <w:rPr>
          <w:rFonts w:hint="eastAsia"/>
        </w:rPr>
        <w:t>Автобус</w:t>
      </w:r>
      <w:r>
        <w:t>-1</w:t>
      </w:r>
      <w:r>
        <w:rPr>
          <w:rFonts w:hint="eastAsia"/>
        </w:rPr>
        <w:t>»</w:t>
      </w:r>
      <w:r>
        <w:t xml:space="preserve"> </w:t>
      </w:r>
      <w:r>
        <w:rPr>
          <w:rFonts w:hint="eastAsia"/>
        </w:rPr>
        <w:t>г</w:t>
      </w:r>
      <w:r>
        <w:t xml:space="preserve">. </w:t>
      </w:r>
      <w:r>
        <w:rPr>
          <w:rFonts w:hint="eastAsia"/>
        </w:rPr>
        <w:t>Душанбе</w:t>
      </w:r>
    </w:p>
    <w:p w14:paraId="578AD266" w14:textId="77777777" w:rsidR="0029341A" w:rsidRDefault="0029341A" w:rsidP="0029341A"/>
    <w:p w14:paraId="03B66A0D" w14:textId="77777777" w:rsidR="0029341A" w:rsidRDefault="0029341A" w:rsidP="0029341A">
      <w:r>
        <w:t xml:space="preserve">3.2. </w:t>
      </w:r>
      <w:r>
        <w:rPr>
          <w:rFonts w:hint="eastAsia"/>
        </w:rPr>
        <w:t>Оценка</w:t>
      </w:r>
      <w:r>
        <w:t xml:space="preserve"> </w:t>
      </w:r>
      <w:r>
        <w:rPr>
          <w:rFonts w:hint="eastAsia"/>
        </w:rPr>
        <w:t>уровня</w:t>
      </w:r>
      <w:r>
        <w:t xml:space="preserve"> </w:t>
      </w:r>
      <w:r>
        <w:rPr>
          <w:rFonts w:hint="eastAsia"/>
        </w:rPr>
        <w:t>работоспособности</w:t>
      </w:r>
      <w:r>
        <w:t xml:space="preserve"> </w:t>
      </w:r>
      <w:r>
        <w:rPr>
          <w:rFonts w:hint="eastAsia"/>
        </w:rPr>
        <w:t>и</w:t>
      </w:r>
      <w:r>
        <w:t xml:space="preserve"> </w:t>
      </w:r>
      <w:r>
        <w:rPr>
          <w:rFonts w:hint="eastAsia"/>
        </w:rPr>
        <w:t>моделирование</w:t>
      </w:r>
      <w:r>
        <w:t xml:space="preserve"> </w:t>
      </w:r>
      <w:r>
        <w:rPr>
          <w:rFonts w:hint="eastAsia"/>
        </w:rPr>
        <w:t>накопленных</w:t>
      </w:r>
      <w:r>
        <w:t xml:space="preserve"> </w:t>
      </w:r>
      <w:r>
        <w:rPr>
          <w:rFonts w:hint="eastAsia"/>
        </w:rPr>
        <w:t>пробегов</w:t>
      </w:r>
      <w:r>
        <w:t xml:space="preserve"> </w:t>
      </w:r>
      <w:r>
        <w:rPr>
          <w:rFonts w:hint="eastAsia"/>
        </w:rPr>
        <w:t>автобусов</w:t>
      </w:r>
      <w:r>
        <w:t xml:space="preserve"> </w:t>
      </w:r>
      <w:r>
        <w:rPr>
          <w:rFonts w:hint="eastAsia"/>
        </w:rPr>
        <w:t>в</w:t>
      </w:r>
      <w:r>
        <w:t xml:space="preserve"> </w:t>
      </w:r>
      <w:r>
        <w:rPr>
          <w:rFonts w:hint="eastAsia"/>
        </w:rPr>
        <w:t>КГУП</w:t>
      </w:r>
      <w:r>
        <w:t xml:space="preserve"> </w:t>
      </w:r>
      <w:r>
        <w:rPr>
          <w:rFonts w:hint="eastAsia"/>
        </w:rPr>
        <w:t>«</w:t>
      </w:r>
      <w:r>
        <w:rPr>
          <w:rFonts w:hint="eastAsia"/>
        </w:rPr>
        <w:t>Автобус</w:t>
      </w:r>
      <w:r>
        <w:t>-1</w:t>
      </w:r>
      <w:r>
        <w:rPr>
          <w:rFonts w:hint="eastAsia"/>
        </w:rPr>
        <w:t>»</w:t>
      </w:r>
    </w:p>
    <w:p w14:paraId="080F23C8" w14:textId="77777777" w:rsidR="0029341A" w:rsidRDefault="0029341A" w:rsidP="0029341A"/>
    <w:p w14:paraId="47DC65D4" w14:textId="77777777" w:rsidR="0029341A" w:rsidRDefault="0029341A" w:rsidP="0029341A">
      <w:r>
        <w:t xml:space="preserve">3.3. </w:t>
      </w:r>
      <w:r>
        <w:rPr>
          <w:rFonts w:hint="eastAsia"/>
        </w:rPr>
        <w:t>Определение</w:t>
      </w:r>
      <w:r>
        <w:t xml:space="preserve"> </w:t>
      </w:r>
      <w:r>
        <w:rPr>
          <w:rFonts w:hint="eastAsia"/>
        </w:rPr>
        <w:t>функциональных</w:t>
      </w:r>
      <w:r>
        <w:t xml:space="preserve"> </w:t>
      </w:r>
      <w:r>
        <w:rPr>
          <w:rFonts w:hint="eastAsia"/>
        </w:rPr>
        <w:t>зависимостей</w:t>
      </w:r>
      <w:r>
        <w:t xml:space="preserve"> </w:t>
      </w:r>
      <w:r>
        <w:rPr>
          <w:rFonts w:hint="eastAsia"/>
        </w:rPr>
        <w:t>параметров</w:t>
      </w:r>
      <w:r>
        <w:t xml:space="preserve"> </w:t>
      </w:r>
      <w:r>
        <w:rPr>
          <w:rFonts w:hint="eastAsia"/>
        </w:rPr>
        <w:t>работоспособности</w:t>
      </w:r>
      <w:r>
        <w:t xml:space="preserve"> </w:t>
      </w:r>
      <w:r>
        <w:rPr>
          <w:rFonts w:hint="eastAsia"/>
        </w:rPr>
        <w:t>автобусов</w:t>
      </w:r>
      <w:r>
        <w:t xml:space="preserve"> </w:t>
      </w:r>
      <w:r>
        <w:rPr>
          <w:rFonts w:hint="eastAsia"/>
        </w:rPr>
        <w:t>от</w:t>
      </w:r>
      <w:r>
        <w:t xml:space="preserve"> </w:t>
      </w:r>
      <w:r>
        <w:rPr>
          <w:rFonts w:hint="eastAsia"/>
        </w:rPr>
        <w:t>возраста</w:t>
      </w:r>
      <w:r>
        <w:t xml:space="preserve"> </w:t>
      </w:r>
      <w:r>
        <w:rPr>
          <w:rFonts w:hint="eastAsia"/>
        </w:rPr>
        <w:t>по</w:t>
      </w:r>
      <w:r>
        <w:t xml:space="preserve"> </w:t>
      </w:r>
      <w:r>
        <w:rPr>
          <w:rFonts w:hint="eastAsia"/>
        </w:rPr>
        <w:t>данным</w:t>
      </w:r>
      <w:r>
        <w:t xml:space="preserve"> </w:t>
      </w:r>
      <w:r>
        <w:rPr>
          <w:rFonts w:hint="eastAsia"/>
        </w:rPr>
        <w:t>из</w:t>
      </w:r>
      <w:r>
        <w:t xml:space="preserve"> </w:t>
      </w:r>
      <w:r>
        <w:rPr>
          <w:rFonts w:hint="eastAsia"/>
        </w:rPr>
        <w:t>исходной</w:t>
      </w:r>
      <w:r>
        <w:t xml:space="preserve"> </w:t>
      </w:r>
      <w:r>
        <w:rPr>
          <w:rFonts w:hint="eastAsia"/>
        </w:rPr>
        <w:t>выборки</w:t>
      </w:r>
    </w:p>
    <w:p w14:paraId="6D3B5C5E" w14:textId="77777777" w:rsidR="0029341A" w:rsidRDefault="0029341A" w:rsidP="0029341A"/>
    <w:p w14:paraId="195360A3" w14:textId="77777777" w:rsidR="0029341A" w:rsidRDefault="0029341A" w:rsidP="0029341A">
      <w:r>
        <w:t xml:space="preserve">3.4.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2EAF02A4" w14:textId="77777777" w:rsidR="0029341A" w:rsidRDefault="0029341A" w:rsidP="0029341A"/>
    <w:p w14:paraId="0B05149D" w14:textId="77777777" w:rsidR="0029341A" w:rsidRDefault="0029341A" w:rsidP="0029341A">
      <w:r>
        <w:rPr>
          <w:rFonts w:hint="eastAsia"/>
        </w:rPr>
        <w:t>ГЛАВА</w:t>
      </w:r>
      <w:r>
        <w:t xml:space="preserve"> 4. </w:t>
      </w:r>
      <w:r>
        <w:rPr>
          <w:rFonts w:hint="eastAsia"/>
        </w:rPr>
        <w:t>РЕАЛИЗАЦИЯ</w:t>
      </w:r>
      <w:r>
        <w:t xml:space="preserve"> </w:t>
      </w:r>
      <w:r>
        <w:rPr>
          <w:rFonts w:hint="eastAsia"/>
        </w:rPr>
        <w:t>РЕЗУЛЬТАТОВ</w:t>
      </w:r>
      <w:r>
        <w:t xml:space="preserve"> </w:t>
      </w:r>
      <w:r>
        <w:rPr>
          <w:rFonts w:hint="eastAsia"/>
        </w:rPr>
        <w:t>ИССЛЕДОВАНИЯ</w:t>
      </w:r>
    </w:p>
    <w:p w14:paraId="5CF48601" w14:textId="77777777" w:rsidR="0029341A" w:rsidRDefault="0029341A" w:rsidP="0029341A"/>
    <w:p w14:paraId="2BC5AC55" w14:textId="77777777" w:rsidR="0029341A" w:rsidRDefault="0029341A" w:rsidP="0029341A">
      <w:r>
        <w:t xml:space="preserve">4.1. </w:t>
      </w:r>
      <w:r>
        <w:rPr>
          <w:rFonts w:hint="eastAsia"/>
        </w:rPr>
        <w:t>Управление</w:t>
      </w:r>
      <w:r>
        <w:t xml:space="preserve"> </w:t>
      </w:r>
      <w:r>
        <w:rPr>
          <w:rFonts w:hint="eastAsia"/>
        </w:rPr>
        <w:t>возрастной</w:t>
      </w:r>
      <w:r>
        <w:t xml:space="preserve"> </w:t>
      </w:r>
      <w:r>
        <w:rPr>
          <w:rFonts w:hint="eastAsia"/>
        </w:rPr>
        <w:t>структурой</w:t>
      </w:r>
      <w:r>
        <w:t xml:space="preserve"> </w:t>
      </w:r>
      <w:r>
        <w:rPr>
          <w:rFonts w:hint="eastAsia"/>
        </w:rPr>
        <w:t>парка</w:t>
      </w:r>
      <w:r>
        <w:t xml:space="preserve"> </w:t>
      </w:r>
      <w:r>
        <w:rPr>
          <w:rFonts w:hint="eastAsia"/>
        </w:rPr>
        <w:t>на</w:t>
      </w:r>
      <w:r>
        <w:t xml:space="preserve"> </w:t>
      </w:r>
      <w:r>
        <w:rPr>
          <w:rFonts w:hint="eastAsia"/>
        </w:rPr>
        <w:t>основе</w:t>
      </w:r>
      <w:r>
        <w:t xml:space="preserve"> </w:t>
      </w:r>
      <w:r>
        <w:rPr>
          <w:rFonts w:hint="eastAsia"/>
        </w:rPr>
        <w:t>моделирования</w:t>
      </w:r>
      <w:r>
        <w:t xml:space="preserve"> </w:t>
      </w:r>
      <w:r>
        <w:rPr>
          <w:rFonts w:hint="eastAsia"/>
        </w:rPr>
        <w:t>суммарных</w:t>
      </w:r>
      <w:r>
        <w:t xml:space="preserve"> </w:t>
      </w:r>
      <w:r>
        <w:rPr>
          <w:rFonts w:hint="eastAsia"/>
        </w:rPr>
        <w:t>удельных</w:t>
      </w:r>
      <w:r>
        <w:t xml:space="preserve"> </w:t>
      </w:r>
      <w:r>
        <w:rPr>
          <w:rFonts w:hint="eastAsia"/>
        </w:rPr>
        <w:t>затрат</w:t>
      </w:r>
      <w:r>
        <w:t xml:space="preserve"> </w:t>
      </w:r>
      <w:r>
        <w:rPr>
          <w:rFonts w:hint="eastAsia"/>
        </w:rPr>
        <w:t>при</w:t>
      </w:r>
      <w:r>
        <w:t xml:space="preserve"> </w:t>
      </w:r>
      <w:r>
        <w:rPr>
          <w:rFonts w:hint="eastAsia"/>
        </w:rPr>
        <w:t>эксплуатации</w:t>
      </w:r>
      <w:r>
        <w:t xml:space="preserve"> </w:t>
      </w:r>
      <w:r>
        <w:rPr>
          <w:rFonts w:hint="eastAsia"/>
        </w:rPr>
        <w:t>автобусов</w:t>
      </w:r>
    </w:p>
    <w:p w14:paraId="5970F5CB" w14:textId="77777777" w:rsidR="0029341A" w:rsidRDefault="0029341A" w:rsidP="0029341A"/>
    <w:p w14:paraId="5D92606F" w14:textId="77777777" w:rsidR="0029341A" w:rsidRDefault="0029341A" w:rsidP="0029341A">
      <w:r>
        <w:t xml:space="preserve">4.2. </w:t>
      </w:r>
      <w:r>
        <w:rPr>
          <w:rFonts w:hint="eastAsia"/>
        </w:rPr>
        <w:t>Алгоритм</w:t>
      </w:r>
      <w:r>
        <w:t xml:space="preserve"> </w:t>
      </w:r>
      <w:r>
        <w:rPr>
          <w:rFonts w:hint="eastAsia"/>
        </w:rPr>
        <w:t>проведения</w:t>
      </w:r>
      <w:r>
        <w:t xml:space="preserve"> </w:t>
      </w:r>
      <w:r>
        <w:rPr>
          <w:rFonts w:hint="eastAsia"/>
        </w:rPr>
        <w:t>расчетов</w:t>
      </w:r>
      <w:r>
        <w:t xml:space="preserve"> </w:t>
      </w:r>
      <w:r>
        <w:rPr>
          <w:rFonts w:hint="eastAsia"/>
        </w:rPr>
        <w:t>по</w:t>
      </w:r>
      <w:r>
        <w:t xml:space="preserve"> </w:t>
      </w:r>
      <w:r>
        <w:rPr>
          <w:rFonts w:hint="eastAsia"/>
        </w:rPr>
        <w:t>математической</w:t>
      </w:r>
      <w:r>
        <w:t xml:space="preserve"> </w:t>
      </w:r>
      <w:r>
        <w:rPr>
          <w:rFonts w:hint="eastAsia"/>
        </w:rPr>
        <w:t>модели</w:t>
      </w:r>
      <w:r>
        <w:t xml:space="preserve"> </w:t>
      </w:r>
      <w:r>
        <w:rPr>
          <w:rFonts w:hint="eastAsia"/>
        </w:rPr>
        <w:t>для</w:t>
      </w:r>
      <w:r>
        <w:t xml:space="preserve"> </w:t>
      </w:r>
      <w:r>
        <w:rPr>
          <w:rFonts w:hint="eastAsia"/>
        </w:rPr>
        <w:t>определения</w:t>
      </w:r>
      <w:r>
        <w:t xml:space="preserve"> </w:t>
      </w:r>
      <w:r>
        <w:rPr>
          <w:rFonts w:hint="eastAsia"/>
        </w:rPr>
        <w:t>рациональных</w:t>
      </w:r>
      <w:r>
        <w:t xml:space="preserve"> </w:t>
      </w:r>
      <w:r>
        <w:rPr>
          <w:rFonts w:hint="eastAsia"/>
        </w:rPr>
        <w:t>значений</w:t>
      </w:r>
      <w:r>
        <w:t xml:space="preserve"> </w:t>
      </w:r>
      <w:r>
        <w:rPr>
          <w:rFonts w:hint="eastAsia"/>
        </w:rPr>
        <w:t>предельного</w:t>
      </w:r>
      <w:r>
        <w:t xml:space="preserve"> </w:t>
      </w:r>
      <w:r>
        <w:rPr>
          <w:rFonts w:hint="eastAsia"/>
        </w:rPr>
        <w:t>срока</w:t>
      </w:r>
      <w:r>
        <w:t xml:space="preserve"> </w:t>
      </w:r>
      <w:r>
        <w:rPr>
          <w:rFonts w:hint="eastAsia"/>
        </w:rPr>
        <w:t>эксплуатации</w:t>
      </w:r>
      <w:r>
        <w:t xml:space="preserve"> </w:t>
      </w:r>
      <w:r>
        <w:rPr>
          <w:rFonts w:hint="eastAsia"/>
        </w:rPr>
        <w:t>автобусов</w:t>
      </w:r>
      <w:r>
        <w:t xml:space="preserve"> </w:t>
      </w:r>
      <w:r>
        <w:rPr>
          <w:rFonts w:hint="eastAsia"/>
        </w:rPr>
        <w:t>в</w:t>
      </w:r>
      <w:r>
        <w:t xml:space="preserve"> </w:t>
      </w:r>
      <w:r>
        <w:rPr>
          <w:rFonts w:hint="eastAsia"/>
        </w:rPr>
        <w:t>г</w:t>
      </w:r>
      <w:r>
        <w:t xml:space="preserve">. </w:t>
      </w:r>
      <w:r>
        <w:rPr>
          <w:rFonts w:hint="eastAsia"/>
        </w:rPr>
        <w:t>Душанбе</w:t>
      </w:r>
    </w:p>
    <w:p w14:paraId="538A6D8C" w14:textId="77777777" w:rsidR="0029341A" w:rsidRDefault="0029341A" w:rsidP="0029341A"/>
    <w:p w14:paraId="00996AEE" w14:textId="77777777" w:rsidR="0029341A" w:rsidRDefault="0029341A" w:rsidP="0029341A">
      <w:r>
        <w:t xml:space="preserve">4.3. </w:t>
      </w:r>
      <w:r>
        <w:rPr>
          <w:rFonts w:hint="eastAsia"/>
        </w:rPr>
        <w:t>Выводы</w:t>
      </w:r>
      <w:r>
        <w:t xml:space="preserve"> </w:t>
      </w:r>
      <w:r>
        <w:rPr>
          <w:rFonts w:hint="eastAsia"/>
        </w:rPr>
        <w:t>по</w:t>
      </w:r>
      <w:r>
        <w:t xml:space="preserve"> </w:t>
      </w:r>
      <w:r>
        <w:rPr>
          <w:rFonts w:hint="eastAsia"/>
        </w:rPr>
        <w:t>четвёртой</w:t>
      </w:r>
      <w:r>
        <w:t xml:space="preserve"> </w:t>
      </w:r>
      <w:r>
        <w:rPr>
          <w:rFonts w:hint="eastAsia"/>
        </w:rPr>
        <w:t>главе</w:t>
      </w:r>
    </w:p>
    <w:p w14:paraId="18A7E27D" w14:textId="77777777" w:rsidR="0029341A" w:rsidRDefault="0029341A" w:rsidP="0029341A"/>
    <w:p w14:paraId="7BA88776" w14:textId="77777777" w:rsidR="0029341A" w:rsidRDefault="0029341A" w:rsidP="0029341A">
      <w:r>
        <w:rPr>
          <w:rFonts w:hint="eastAsia"/>
        </w:rPr>
        <w:t>ОСНОВНЫЕ</w:t>
      </w:r>
      <w:r>
        <w:t xml:space="preserve"> </w:t>
      </w:r>
      <w:r>
        <w:rPr>
          <w:rFonts w:hint="eastAsia"/>
        </w:rPr>
        <w:t>ВЫВОДЫ</w:t>
      </w:r>
      <w:r>
        <w:t xml:space="preserve"> </w:t>
      </w:r>
      <w:r>
        <w:rPr>
          <w:rFonts w:hint="eastAsia"/>
        </w:rPr>
        <w:t>И</w:t>
      </w:r>
      <w:r>
        <w:t xml:space="preserve"> </w:t>
      </w:r>
      <w:r>
        <w:rPr>
          <w:rFonts w:hint="eastAsia"/>
        </w:rPr>
        <w:t>РЕЗУЛЬТАТЫ</w:t>
      </w:r>
      <w:r>
        <w:t xml:space="preserve"> </w:t>
      </w:r>
      <w:r>
        <w:rPr>
          <w:rFonts w:hint="eastAsia"/>
        </w:rPr>
        <w:t>РАБОТЫ</w:t>
      </w:r>
    </w:p>
    <w:p w14:paraId="0B61AC19" w14:textId="77777777" w:rsidR="0029341A" w:rsidRDefault="0029341A" w:rsidP="0029341A"/>
    <w:p w14:paraId="3D13FE71" w14:textId="77777777" w:rsidR="0029341A" w:rsidRDefault="0029341A" w:rsidP="0029341A">
      <w:r>
        <w:rPr>
          <w:rFonts w:hint="eastAsia"/>
        </w:rPr>
        <w:t>СПИСОК</w:t>
      </w:r>
      <w:r>
        <w:t xml:space="preserve"> </w:t>
      </w:r>
      <w:r>
        <w:rPr>
          <w:rFonts w:hint="eastAsia"/>
        </w:rPr>
        <w:t>ПРИНЯТЫХ</w:t>
      </w:r>
      <w:r>
        <w:t xml:space="preserve"> </w:t>
      </w:r>
      <w:r>
        <w:rPr>
          <w:rFonts w:hint="eastAsia"/>
        </w:rPr>
        <w:t>СОКРАЩЕНИЙ</w:t>
      </w:r>
    </w:p>
    <w:p w14:paraId="43151A34" w14:textId="77777777" w:rsidR="0029341A" w:rsidRDefault="0029341A" w:rsidP="0029341A"/>
    <w:p w14:paraId="1B9B1EF9" w14:textId="77777777" w:rsidR="0029341A" w:rsidRDefault="0029341A" w:rsidP="0029341A">
      <w:r>
        <w:rPr>
          <w:rFonts w:hint="eastAsia"/>
        </w:rPr>
        <w:t>СПИСОК</w:t>
      </w:r>
      <w:r>
        <w:t xml:space="preserve"> </w:t>
      </w:r>
      <w:r>
        <w:rPr>
          <w:rFonts w:hint="eastAsia"/>
        </w:rPr>
        <w:t>ЛИТЕРАТУРЫ</w:t>
      </w:r>
    </w:p>
    <w:p w14:paraId="29000762" w14:textId="77777777" w:rsidR="0029341A" w:rsidRDefault="0029341A" w:rsidP="0029341A"/>
    <w:p w14:paraId="0127F4AD" w14:textId="77777777" w:rsidR="0029341A" w:rsidRDefault="0029341A" w:rsidP="0029341A">
      <w:r>
        <w:rPr>
          <w:rFonts w:hint="eastAsia"/>
        </w:rPr>
        <w:t>Приложение</w:t>
      </w:r>
      <w:r>
        <w:t xml:space="preserve"> </w:t>
      </w:r>
      <w:r>
        <w:rPr>
          <w:rFonts w:hint="eastAsia"/>
        </w:rPr>
        <w:t>А</w:t>
      </w:r>
    </w:p>
    <w:p w14:paraId="74E23B8E" w14:textId="77777777" w:rsidR="0029341A" w:rsidRDefault="0029341A" w:rsidP="0029341A"/>
    <w:p w14:paraId="2613A4F5" w14:textId="77777777" w:rsidR="0029341A" w:rsidRDefault="0029341A" w:rsidP="0029341A">
      <w:r>
        <w:rPr>
          <w:rFonts w:hint="eastAsia"/>
        </w:rPr>
        <w:t>Приложение</w:t>
      </w:r>
      <w:r>
        <w:t xml:space="preserve"> </w:t>
      </w:r>
      <w:r>
        <w:rPr>
          <w:rFonts w:hint="eastAsia"/>
        </w:rPr>
        <w:t>Б</w:t>
      </w:r>
    </w:p>
    <w:p w14:paraId="5AAC1F72" w14:textId="77777777" w:rsidR="0029341A" w:rsidRDefault="0029341A" w:rsidP="0029341A"/>
    <w:p w14:paraId="1D3E5119" w14:textId="183F4D74" w:rsidR="0029341A" w:rsidRPr="0029341A" w:rsidRDefault="0029341A" w:rsidP="0029341A">
      <w:r>
        <w:rPr>
          <w:rFonts w:hint="eastAsia"/>
        </w:rPr>
        <w:t>Приложение</w:t>
      </w:r>
      <w:r>
        <w:t xml:space="preserve"> </w:t>
      </w:r>
      <w:r>
        <w:rPr>
          <w:rFonts w:hint="eastAsia"/>
        </w:rPr>
        <w:t>В</w:t>
      </w:r>
    </w:p>
    <w:sectPr w:rsidR="0029341A" w:rsidRPr="0029341A" w:rsidSect="00A8364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EC9B3" w14:textId="77777777" w:rsidR="00A83649" w:rsidRDefault="00A83649">
      <w:pPr>
        <w:spacing w:after="0" w:line="240" w:lineRule="auto"/>
      </w:pPr>
      <w:r>
        <w:separator/>
      </w:r>
    </w:p>
  </w:endnote>
  <w:endnote w:type="continuationSeparator" w:id="0">
    <w:p w14:paraId="300010A1" w14:textId="77777777" w:rsidR="00A83649" w:rsidRDefault="00A83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9BDFA" w14:textId="77777777" w:rsidR="00A83649" w:rsidRDefault="00A83649"/>
    <w:p w14:paraId="1A1A26D8" w14:textId="77777777" w:rsidR="00A83649" w:rsidRDefault="00A83649"/>
    <w:p w14:paraId="7850EC3B" w14:textId="77777777" w:rsidR="00A83649" w:rsidRDefault="00A83649"/>
    <w:p w14:paraId="53838360" w14:textId="77777777" w:rsidR="00A83649" w:rsidRDefault="00A83649"/>
    <w:p w14:paraId="7753E219" w14:textId="77777777" w:rsidR="00A83649" w:rsidRDefault="00A83649"/>
    <w:p w14:paraId="6815CC52" w14:textId="77777777" w:rsidR="00A83649" w:rsidRDefault="00A83649"/>
    <w:p w14:paraId="274C4DB7" w14:textId="77777777" w:rsidR="00A83649" w:rsidRDefault="00A836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E062AB" wp14:editId="473627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9A595" w14:textId="77777777" w:rsidR="00A83649" w:rsidRDefault="00A836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E062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39A595" w14:textId="77777777" w:rsidR="00A83649" w:rsidRDefault="00A836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4E3CD9" w14:textId="77777777" w:rsidR="00A83649" w:rsidRDefault="00A83649"/>
    <w:p w14:paraId="158122BB" w14:textId="77777777" w:rsidR="00A83649" w:rsidRDefault="00A83649"/>
    <w:p w14:paraId="161E27DE" w14:textId="77777777" w:rsidR="00A83649" w:rsidRDefault="00A836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9C942E" wp14:editId="28ED60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00405" w14:textId="77777777" w:rsidR="00A83649" w:rsidRDefault="00A83649"/>
                          <w:p w14:paraId="77B71871" w14:textId="77777777" w:rsidR="00A83649" w:rsidRDefault="00A836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9C942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500405" w14:textId="77777777" w:rsidR="00A83649" w:rsidRDefault="00A83649"/>
                    <w:p w14:paraId="77B71871" w14:textId="77777777" w:rsidR="00A83649" w:rsidRDefault="00A836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EC3183" w14:textId="77777777" w:rsidR="00A83649" w:rsidRDefault="00A83649"/>
    <w:p w14:paraId="09343B78" w14:textId="77777777" w:rsidR="00A83649" w:rsidRDefault="00A83649">
      <w:pPr>
        <w:rPr>
          <w:sz w:val="2"/>
          <w:szCs w:val="2"/>
        </w:rPr>
      </w:pPr>
    </w:p>
    <w:p w14:paraId="33DA2C02" w14:textId="77777777" w:rsidR="00A83649" w:rsidRDefault="00A83649"/>
    <w:p w14:paraId="53D71228" w14:textId="77777777" w:rsidR="00A83649" w:rsidRDefault="00A83649">
      <w:pPr>
        <w:spacing w:after="0" w:line="240" w:lineRule="auto"/>
      </w:pPr>
    </w:p>
  </w:footnote>
  <w:footnote w:type="continuationSeparator" w:id="0">
    <w:p w14:paraId="651876FC" w14:textId="77777777" w:rsidR="00A83649" w:rsidRDefault="00A83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64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25889</TotalTime>
  <Pages>3</Pages>
  <Words>392</Words>
  <Characters>2239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3267</cp:revision>
  <cp:lastPrinted>2009-02-06T05:36:00Z</cp:lastPrinted>
  <dcterms:created xsi:type="dcterms:W3CDTF">2024-01-07T13:43:00Z</dcterms:created>
  <dcterms:modified xsi:type="dcterms:W3CDTF">2024-02-18T13:17:00Z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