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2175"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ХАРЬКОВСКИЙ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НАЦИОНАЛЬНЫЙ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ПЕДАГОГИЧЕСКИЙ</w:t>
      </w:r>
    </w:p>
    <w:p w14:paraId="08E62E1E"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УНИВЕРСИТЕТ</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ИМЕНИ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Г</w:t>
      </w:r>
      <w:r w:rsidRPr="00614249">
        <w:rPr>
          <w:rFonts w:ascii="Times New Roman" w:eastAsia="Arial Unicode MS" w:hAnsi="Times New Roman" w:cs="Times New Roman"/>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С</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СКОВОРОДЫ</w:t>
      </w:r>
    </w:p>
    <w:p w14:paraId="0183F99D"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На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правах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рукописи</w:t>
      </w:r>
    </w:p>
    <w:p w14:paraId="3F0B9ECD"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Дольская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Ольга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Алексеевна</w:t>
      </w:r>
    </w:p>
    <w:p w14:paraId="3BD8031A"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УДК</w:t>
      </w:r>
      <w:r w:rsidRPr="00614249">
        <w:rPr>
          <w:rFonts w:ascii="Times New Roman" w:eastAsia="Arial Unicode MS" w:hAnsi="Times New Roman" w:cs="Times New Roman"/>
          <w:b/>
          <w:bCs/>
          <w:color w:val="000000"/>
          <w:kern w:val="0"/>
          <w:sz w:val="28"/>
          <w:szCs w:val="28"/>
          <w:lang w:eastAsia="ru-RU" w:bidi="uk-UA"/>
        </w:rPr>
        <w:t xml:space="preserve"> 141. 132 : 37</w:t>
      </w:r>
    </w:p>
    <w:p w14:paraId="68FBDF93"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ТРАНСФОРМАЦИИ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p>
    <w:p w14:paraId="21BCF028"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ПОЛЕ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ОБРАЗОВАНИЯ</w:t>
      </w:r>
    </w:p>
    <w:p w14:paraId="6855FBA1"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Специальность</w:t>
      </w:r>
      <w:r w:rsidRPr="00614249">
        <w:rPr>
          <w:rFonts w:ascii="Times New Roman" w:eastAsia="Arial Unicode MS" w:hAnsi="Times New Roman" w:cs="Times New Roman"/>
          <w:b/>
          <w:bCs/>
          <w:color w:val="000000"/>
          <w:kern w:val="0"/>
          <w:sz w:val="28"/>
          <w:szCs w:val="28"/>
          <w:lang w:eastAsia="ru-RU" w:bidi="uk-UA"/>
        </w:rPr>
        <w:t xml:space="preserve"> 09.00.10 - </w:t>
      </w:r>
      <w:r w:rsidRPr="00614249">
        <w:rPr>
          <w:rFonts w:ascii="Times New Roman" w:eastAsia="Arial Unicode MS" w:hAnsi="Times New Roman" w:cs="Times New Roman" w:hint="eastAsia"/>
          <w:b/>
          <w:bCs/>
          <w:color w:val="000000"/>
          <w:kern w:val="0"/>
          <w:sz w:val="28"/>
          <w:szCs w:val="28"/>
          <w:lang w:eastAsia="ru-RU" w:bidi="uk-UA"/>
        </w:rPr>
        <w:t>философия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образования</w:t>
      </w:r>
    </w:p>
    <w:p w14:paraId="45A34C2B"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Диссертация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на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соискание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ученой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степени</w:t>
      </w:r>
    </w:p>
    <w:p w14:paraId="24ADF10E"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доктора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философских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наук</w:t>
      </w:r>
    </w:p>
    <w:p w14:paraId="40055AFC"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Научный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консультант</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Култаева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Мария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Дмитриевна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доктор</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философских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наук</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профессор</w:t>
      </w:r>
    </w:p>
    <w:p w14:paraId="28805887"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Харьков</w:t>
      </w:r>
      <w:r w:rsidRPr="00614249">
        <w:rPr>
          <w:rFonts w:ascii="Times New Roman" w:eastAsia="Arial Unicode MS" w:hAnsi="Times New Roman" w:cs="Times New Roman"/>
          <w:b/>
          <w:bCs/>
          <w:color w:val="000000"/>
          <w:kern w:val="0"/>
          <w:sz w:val="28"/>
          <w:szCs w:val="28"/>
          <w:lang w:eastAsia="ru-RU" w:bidi="uk-UA"/>
        </w:rPr>
        <w:t xml:space="preserve"> - 2010</w:t>
      </w:r>
    </w:p>
    <w:p w14:paraId="5ED10ADB"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СОДЕРЖАНИЕ</w:t>
      </w:r>
    </w:p>
    <w:p w14:paraId="149A6F45"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ВВЕДЕНИЕ</w:t>
      </w:r>
      <w:r w:rsidRPr="00614249">
        <w:rPr>
          <w:rFonts w:ascii="Times New Roman" w:eastAsia="Arial Unicode MS" w:hAnsi="Times New Roman" w:cs="Times New Roman"/>
          <w:b/>
          <w:bCs/>
          <w:color w:val="000000"/>
          <w:kern w:val="0"/>
          <w:sz w:val="28"/>
          <w:szCs w:val="28"/>
          <w:lang w:eastAsia="ru-RU" w:bidi="uk-UA"/>
        </w:rPr>
        <w:tab/>
        <w:t>5</w:t>
      </w:r>
    </w:p>
    <w:p w14:paraId="03AB5946"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Раздел</w:t>
      </w:r>
      <w:r w:rsidRPr="00614249">
        <w:rPr>
          <w:rFonts w:ascii="Times New Roman" w:eastAsia="Arial Unicode MS" w:hAnsi="Times New Roman" w:cs="Times New Roman"/>
          <w:b/>
          <w:bCs/>
          <w:color w:val="000000"/>
          <w:kern w:val="0"/>
          <w:sz w:val="28"/>
          <w:szCs w:val="28"/>
          <w:lang w:eastAsia="ru-RU" w:bidi="uk-UA"/>
        </w:rPr>
        <w:t xml:space="preserve"> 1. </w:t>
      </w:r>
      <w:r w:rsidRPr="00614249">
        <w:rPr>
          <w:rFonts w:ascii="Times New Roman" w:eastAsia="Arial Unicode MS" w:hAnsi="Times New Roman" w:cs="Times New Roman" w:hint="eastAsia"/>
          <w:b/>
          <w:bCs/>
          <w:color w:val="000000"/>
          <w:kern w:val="0"/>
          <w:sz w:val="28"/>
          <w:szCs w:val="28"/>
          <w:lang w:eastAsia="ru-RU" w:bidi="uk-UA"/>
        </w:rPr>
        <w:t>Рациональность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образовании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определение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специфические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особенности</w:t>
      </w:r>
      <w:r w:rsidRPr="00614249">
        <w:rPr>
          <w:rFonts w:ascii="Times New Roman" w:eastAsia="Arial Unicode MS" w:hAnsi="Times New Roman" w:cs="Times New Roman"/>
          <w:b/>
          <w:bCs/>
          <w:color w:val="000000"/>
          <w:kern w:val="0"/>
          <w:sz w:val="28"/>
          <w:szCs w:val="28"/>
          <w:lang w:eastAsia="ru-RU" w:bidi="uk-UA"/>
        </w:rPr>
        <w:tab/>
        <w:t>21</w:t>
      </w:r>
    </w:p>
    <w:p w14:paraId="5F8C968A"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1. 1. </w:t>
      </w:r>
      <w:r w:rsidRPr="00614249">
        <w:rPr>
          <w:rFonts w:ascii="Times New Roman" w:eastAsia="Arial Unicode MS" w:hAnsi="Times New Roman" w:cs="Times New Roman" w:hint="eastAsia"/>
          <w:b/>
          <w:bCs/>
          <w:color w:val="000000"/>
          <w:kern w:val="0"/>
          <w:sz w:val="28"/>
          <w:szCs w:val="28"/>
          <w:lang w:eastAsia="ru-RU" w:bidi="uk-UA"/>
        </w:rPr>
        <w:t>Концептуализация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плюрализм</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мировоззренческих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предложений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b/>
          <w:bCs/>
          <w:color w:val="000000"/>
          <w:kern w:val="0"/>
          <w:sz w:val="28"/>
          <w:szCs w:val="28"/>
          <w:lang w:eastAsia="ru-RU" w:bidi="uk-UA"/>
        </w:rPr>
        <w:tab/>
        <w:t>23</w:t>
      </w:r>
    </w:p>
    <w:p w14:paraId="2F780A3E"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1. 2. </w:t>
      </w:r>
      <w:r w:rsidRPr="00614249">
        <w:rPr>
          <w:rFonts w:ascii="Times New Roman" w:eastAsia="Arial Unicode MS" w:hAnsi="Times New Roman" w:cs="Times New Roman" w:hint="eastAsia"/>
          <w:b/>
          <w:bCs/>
          <w:color w:val="000000"/>
          <w:kern w:val="0"/>
          <w:sz w:val="28"/>
          <w:szCs w:val="28"/>
          <w:lang w:eastAsia="ru-RU" w:bidi="uk-UA"/>
        </w:rPr>
        <w:t>Уровни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формальная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содержательная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составляющая</w:t>
      </w:r>
      <w:r w:rsidRPr="00614249">
        <w:rPr>
          <w:rFonts w:ascii="Times New Roman" w:eastAsia="Arial Unicode MS" w:hAnsi="Times New Roman" w:cs="Times New Roman"/>
          <w:b/>
          <w:bCs/>
          <w:color w:val="000000"/>
          <w:kern w:val="0"/>
          <w:sz w:val="28"/>
          <w:szCs w:val="28"/>
          <w:lang w:eastAsia="ru-RU" w:bidi="uk-UA"/>
        </w:rPr>
        <w:tab/>
        <w:t>34</w:t>
      </w:r>
    </w:p>
    <w:p w14:paraId="2B2DCBC2"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1. 3. </w:t>
      </w:r>
      <w:r w:rsidRPr="00614249">
        <w:rPr>
          <w:rFonts w:ascii="Times New Roman" w:eastAsia="Arial Unicode MS" w:hAnsi="Times New Roman" w:cs="Times New Roman" w:hint="eastAsia"/>
          <w:b/>
          <w:bCs/>
          <w:color w:val="000000"/>
          <w:kern w:val="0"/>
          <w:sz w:val="28"/>
          <w:szCs w:val="28"/>
          <w:lang w:eastAsia="ru-RU" w:bidi="uk-UA"/>
        </w:rPr>
        <w:t>Специфические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особенности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репрезентации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обра</w:t>
      </w:r>
      <w:r w:rsidRPr="00614249">
        <w:rPr>
          <w:rFonts w:ascii="Times New Roman" w:eastAsia="Arial Unicode MS" w:hAnsi="Times New Roman" w:cs="Times New Roman" w:hint="eastAsia"/>
          <w:b/>
          <w:bCs/>
          <w:color w:val="000000"/>
          <w:kern w:val="0"/>
          <w:sz w:val="28"/>
          <w:szCs w:val="28"/>
          <w:lang w:eastAsia="ru-RU" w:bidi="uk-UA"/>
        </w:rPr>
        <w:lastRenderedPageBreak/>
        <w:t>зовании</w:t>
      </w:r>
      <w:r w:rsidRPr="00614249">
        <w:rPr>
          <w:rFonts w:ascii="Times New Roman" w:eastAsia="Arial Unicode MS" w:hAnsi="Times New Roman" w:cs="Times New Roman"/>
          <w:b/>
          <w:bCs/>
          <w:color w:val="000000"/>
          <w:kern w:val="0"/>
          <w:sz w:val="28"/>
          <w:szCs w:val="28"/>
          <w:lang w:eastAsia="ru-RU" w:bidi="uk-UA"/>
        </w:rPr>
        <w:tab/>
        <w:t>44</w:t>
      </w:r>
    </w:p>
    <w:p w14:paraId="16EEA626"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Выводы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w:t>
      </w:r>
      <w:r w:rsidRPr="00614249">
        <w:rPr>
          <w:rFonts w:ascii="Times New Roman" w:eastAsia="Arial Unicode MS" w:hAnsi="Times New Roman" w:cs="Times New Roman"/>
          <w:b/>
          <w:bCs/>
          <w:color w:val="000000"/>
          <w:kern w:val="0"/>
          <w:sz w:val="28"/>
          <w:szCs w:val="28"/>
          <w:lang w:eastAsia="ru-RU" w:bidi="uk-UA"/>
        </w:rPr>
        <w:t xml:space="preserve"> 1 </w:t>
      </w:r>
      <w:r w:rsidRPr="00614249">
        <w:rPr>
          <w:rFonts w:ascii="Times New Roman" w:eastAsia="Arial Unicode MS" w:hAnsi="Times New Roman" w:cs="Times New Roman" w:hint="eastAsia"/>
          <w:b/>
          <w:bCs/>
          <w:color w:val="000000"/>
          <w:kern w:val="0"/>
          <w:sz w:val="28"/>
          <w:szCs w:val="28"/>
          <w:lang w:eastAsia="ru-RU" w:bidi="uk-UA"/>
        </w:rPr>
        <w:t>разделу</w:t>
      </w:r>
      <w:r w:rsidRPr="00614249">
        <w:rPr>
          <w:rFonts w:ascii="Times New Roman" w:eastAsia="Arial Unicode MS" w:hAnsi="Times New Roman" w:cs="Times New Roman"/>
          <w:b/>
          <w:bCs/>
          <w:color w:val="000000"/>
          <w:kern w:val="0"/>
          <w:sz w:val="28"/>
          <w:szCs w:val="28"/>
          <w:lang w:eastAsia="ru-RU" w:bidi="uk-UA"/>
        </w:rPr>
        <w:tab/>
        <w:t>59</w:t>
      </w:r>
    </w:p>
    <w:p w14:paraId="5C68BD05"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Раздел</w:t>
      </w:r>
      <w:r w:rsidRPr="00614249">
        <w:rPr>
          <w:rFonts w:ascii="Times New Roman" w:eastAsia="Arial Unicode MS" w:hAnsi="Times New Roman" w:cs="Times New Roman"/>
          <w:b/>
          <w:bCs/>
          <w:color w:val="000000"/>
          <w:kern w:val="0"/>
          <w:sz w:val="28"/>
          <w:szCs w:val="28"/>
          <w:lang w:eastAsia="ru-RU" w:bidi="uk-UA"/>
        </w:rPr>
        <w:t xml:space="preserve"> 2. </w:t>
      </w:r>
      <w:r w:rsidRPr="00614249">
        <w:rPr>
          <w:rFonts w:ascii="Times New Roman" w:eastAsia="Arial Unicode MS" w:hAnsi="Times New Roman" w:cs="Times New Roman" w:hint="eastAsia"/>
          <w:b/>
          <w:bCs/>
          <w:color w:val="000000"/>
          <w:kern w:val="0"/>
          <w:sz w:val="28"/>
          <w:szCs w:val="28"/>
          <w:lang w:eastAsia="ru-RU" w:bidi="uk-UA"/>
        </w:rPr>
        <w:t>Теоретические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основы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экспликаций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опыте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образования</w:t>
      </w:r>
      <w:r w:rsidRPr="00614249">
        <w:rPr>
          <w:rFonts w:ascii="Times New Roman" w:eastAsia="Arial Unicode MS" w:hAnsi="Times New Roman" w:cs="Times New Roman"/>
          <w:b/>
          <w:bCs/>
          <w:color w:val="000000"/>
          <w:kern w:val="0"/>
          <w:sz w:val="28"/>
          <w:szCs w:val="28"/>
          <w:lang w:eastAsia="ru-RU" w:bidi="uk-UA"/>
        </w:rPr>
        <w:tab/>
        <w:t>63</w:t>
      </w:r>
    </w:p>
    <w:p w14:paraId="39285204"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2. 1. </w:t>
      </w:r>
      <w:r w:rsidRPr="00614249">
        <w:rPr>
          <w:rFonts w:ascii="Times New Roman" w:eastAsia="Arial Unicode MS" w:hAnsi="Times New Roman" w:cs="Times New Roman" w:hint="eastAsia"/>
          <w:b/>
          <w:bCs/>
          <w:color w:val="000000"/>
          <w:kern w:val="0"/>
          <w:sz w:val="28"/>
          <w:szCs w:val="28"/>
          <w:lang w:eastAsia="ru-RU" w:bidi="uk-UA"/>
        </w:rPr>
        <w:t>Предметно</w:t>
      </w:r>
      <w:r w:rsidRPr="00614249">
        <w:rPr>
          <w:rFonts w:ascii="Times New Roman" w:eastAsia="Arial Unicode MS" w:hAnsi="Times New Roman" w:cs="Times New Roman"/>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интеллектуальная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софистической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культуры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зарождение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логико</w:t>
      </w:r>
      <w:r w:rsidRPr="00614249">
        <w:rPr>
          <w:rFonts w:ascii="Times New Roman" w:eastAsia="Arial Unicode MS" w:hAnsi="Times New Roman" w:cs="Times New Roman"/>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риторической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r w:rsidRPr="00614249">
        <w:rPr>
          <w:rFonts w:ascii="Times New Roman" w:eastAsia="Arial Unicode MS" w:hAnsi="Times New Roman" w:cs="Times New Roman"/>
          <w:b/>
          <w:bCs/>
          <w:color w:val="000000"/>
          <w:kern w:val="0"/>
          <w:sz w:val="28"/>
          <w:szCs w:val="28"/>
          <w:lang w:eastAsia="ru-RU" w:bidi="uk-UA"/>
        </w:rPr>
        <w:tab/>
        <w:t>63</w:t>
      </w:r>
    </w:p>
    <w:p w14:paraId="5ADF3E31"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2. 2. </w:t>
      </w:r>
      <w:r w:rsidRPr="00614249">
        <w:rPr>
          <w:rFonts w:ascii="Times New Roman" w:eastAsia="Arial Unicode MS" w:hAnsi="Times New Roman" w:cs="Times New Roman" w:hint="eastAsia"/>
          <w:b/>
          <w:bCs/>
          <w:color w:val="000000"/>
          <w:kern w:val="0"/>
          <w:sz w:val="28"/>
          <w:szCs w:val="28"/>
          <w:lang w:eastAsia="ru-RU" w:bidi="uk-UA"/>
        </w:rPr>
        <w:t>Формирование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рассудочно</w:t>
      </w:r>
      <w:r w:rsidRPr="00614249">
        <w:rPr>
          <w:rFonts w:ascii="Times New Roman" w:eastAsia="Arial Unicode MS" w:hAnsi="Times New Roman" w:cs="Times New Roman"/>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схоластического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типа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мышления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его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образовательные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импликации</w:t>
      </w:r>
      <w:r w:rsidRPr="00614249">
        <w:rPr>
          <w:rFonts w:ascii="Times New Roman" w:eastAsia="Arial Unicode MS" w:hAnsi="Times New Roman" w:cs="Times New Roman"/>
          <w:b/>
          <w:bCs/>
          <w:color w:val="000000"/>
          <w:kern w:val="0"/>
          <w:sz w:val="28"/>
          <w:szCs w:val="28"/>
          <w:lang w:eastAsia="ru-RU" w:bidi="uk-UA"/>
        </w:rPr>
        <w:tab/>
        <w:t>80</w:t>
      </w:r>
    </w:p>
    <w:p w14:paraId="4161B65E"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2. 3. </w:t>
      </w:r>
      <w:r w:rsidRPr="00614249">
        <w:rPr>
          <w:rFonts w:ascii="Times New Roman" w:eastAsia="Arial Unicode MS" w:hAnsi="Times New Roman" w:cs="Times New Roman" w:hint="eastAsia"/>
          <w:b/>
          <w:bCs/>
          <w:color w:val="000000"/>
          <w:kern w:val="0"/>
          <w:sz w:val="28"/>
          <w:szCs w:val="28"/>
          <w:lang w:eastAsia="ru-RU" w:bidi="uk-UA"/>
        </w:rPr>
        <w:t>Становление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классической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модели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конститутивное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монологического</w:t>
      </w:r>
      <w:r w:rsidRPr="00614249">
        <w:rPr>
          <w:rFonts w:ascii="Times New Roman" w:eastAsia="Arial Unicode MS" w:hAnsi="Times New Roman" w:cs="Times New Roman" w:hint="eastAsia"/>
          <w:b/>
          <w:bCs/>
          <w:color w:val="000000"/>
          <w:kern w:val="0"/>
          <w:sz w:val="28"/>
          <w:szCs w:val="28"/>
          <w:lang w:eastAsia="ru-RU" w:bidi="uk-UA"/>
        </w:rPr>
        <w:t>»</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разума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образовании</w:t>
      </w:r>
    </w:p>
    <w:p w14:paraId="5C9E0272"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эпохи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Модерна</w:t>
      </w:r>
      <w:r w:rsidRPr="00614249">
        <w:rPr>
          <w:rFonts w:ascii="Times New Roman" w:eastAsia="Arial Unicode MS" w:hAnsi="Times New Roman" w:cs="Times New Roman"/>
          <w:b/>
          <w:bCs/>
          <w:color w:val="000000"/>
          <w:kern w:val="0"/>
          <w:sz w:val="28"/>
          <w:szCs w:val="28"/>
          <w:lang w:eastAsia="ru-RU" w:bidi="uk-UA"/>
        </w:rPr>
        <w:tab/>
        <w:t>101</w:t>
      </w:r>
    </w:p>
    <w:p w14:paraId="34D0C880"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Выводы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ко</w:t>
      </w:r>
      <w:r w:rsidRPr="00614249">
        <w:rPr>
          <w:rFonts w:ascii="Times New Roman" w:eastAsia="Arial Unicode MS" w:hAnsi="Times New Roman" w:cs="Times New Roman"/>
          <w:b/>
          <w:bCs/>
          <w:color w:val="000000"/>
          <w:kern w:val="0"/>
          <w:sz w:val="28"/>
          <w:szCs w:val="28"/>
          <w:lang w:eastAsia="ru-RU" w:bidi="uk-UA"/>
        </w:rPr>
        <w:t xml:space="preserve"> 2 </w:t>
      </w:r>
      <w:r w:rsidRPr="00614249">
        <w:rPr>
          <w:rFonts w:ascii="Times New Roman" w:eastAsia="Arial Unicode MS" w:hAnsi="Times New Roman" w:cs="Times New Roman" w:hint="eastAsia"/>
          <w:b/>
          <w:bCs/>
          <w:color w:val="000000"/>
          <w:kern w:val="0"/>
          <w:sz w:val="28"/>
          <w:szCs w:val="28"/>
          <w:lang w:eastAsia="ru-RU" w:bidi="uk-UA"/>
        </w:rPr>
        <w:t>разделу</w:t>
      </w:r>
      <w:r w:rsidRPr="00614249">
        <w:rPr>
          <w:rFonts w:ascii="Times New Roman" w:eastAsia="Arial Unicode MS" w:hAnsi="Times New Roman" w:cs="Times New Roman"/>
          <w:b/>
          <w:bCs/>
          <w:color w:val="000000"/>
          <w:kern w:val="0"/>
          <w:sz w:val="28"/>
          <w:szCs w:val="28"/>
          <w:lang w:eastAsia="ru-RU" w:bidi="uk-UA"/>
        </w:rPr>
        <w:tab/>
        <w:t>131</w:t>
      </w:r>
    </w:p>
    <w:p w14:paraId="48A89E5B"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Раздел</w:t>
      </w:r>
      <w:r w:rsidRPr="00614249">
        <w:rPr>
          <w:rFonts w:ascii="Times New Roman" w:eastAsia="Arial Unicode MS" w:hAnsi="Times New Roman" w:cs="Times New Roman"/>
          <w:b/>
          <w:bCs/>
          <w:color w:val="000000"/>
          <w:kern w:val="0"/>
          <w:sz w:val="28"/>
          <w:szCs w:val="28"/>
          <w:lang w:eastAsia="ru-RU" w:bidi="uk-UA"/>
        </w:rPr>
        <w:t xml:space="preserve"> 3. </w:t>
      </w:r>
      <w:r w:rsidRPr="00614249">
        <w:rPr>
          <w:rFonts w:ascii="Times New Roman" w:eastAsia="Arial Unicode MS" w:hAnsi="Times New Roman" w:cs="Times New Roman" w:hint="eastAsia"/>
          <w:b/>
          <w:bCs/>
          <w:color w:val="000000"/>
          <w:kern w:val="0"/>
          <w:sz w:val="28"/>
          <w:szCs w:val="28"/>
          <w:lang w:eastAsia="ru-RU" w:bidi="uk-UA"/>
        </w:rPr>
        <w:t>Философское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обоснование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значения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содержательной</w:t>
      </w:r>
    </w:p>
    <w:p w14:paraId="07CFEA52"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компоненты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педагогического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знания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как</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центральной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проблемы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дидактики</w:t>
      </w:r>
      <w:r w:rsidRPr="00614249">
        <w:rPr>
          <w:rFonts w:ascii="Times New Roman" w:eastAsia="Arial Unicode MS" w:hAnsi="Times New Roman" w:cs="Times New Roman"/>
          <w:b/>
          <w:bCs/>
          <w:color w:val="000000"/>
          <w:kern w:val="0"/>
          <w:sz w:val="28"/>
          <w:szCs w:val="28"/>
          <w:lang w:eastAsia="ru-RU" w:bidi="uk-UA"/>
        </w:rPr>
        <w:tab/>
        <w:t>135</w:t>
      </w:r>
    </w:p>
    <w:p w14:paraId="4E5CF66C"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3. 1. </w:t>
      </w:r>
      <w:r w:rsidRPr="00614249">
        <w:rPr>
          <w:rFonts w:ascii="Times New Roman" w:eastAsia="Arial Unicode MS" w:hAnsi="Times New Roman" w:cs="Times New Roman" w:hint="eastAsia"/>
          <w:b/>
          <w:bCs/>
          <w:color w:val="000000"/>
          <w:kern w:val="0"/>
          <w:sz w:val="28"/>
          <w:szCs w:val="28"/>
          <w:lang w:eastAsia="ru-RU" w:bidi="uk-UA"/>
        </w:rPr>
        <w:t>Философия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преподавания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социокультурная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обусловленность</w:t>
      </w:r>
      <w:r w:rsidRPr="00614249">
        <w:rPr>
          <w:rFonts w:ascii="Times New Roman" w:eastAsia="Arial Unicode MS" w:hAnsi="Times New Roman" w:cs="Times New Roman"/>
          <w:b/>
          <w:bCs/>
          <w:color w:val="000000"/>
          <w:kern w:val="0"/>
          <w:sz w:val="28"/>
          <w:szCs w:val="28"/>
          <w:lang w:eastAsia="ru-RU" w:bidi="uk-UA"/>
        </w:rPr>
        <w:tab/>
        <w:t>135</w:t>
      </w:r>
    </w:p>
    <w:p w14:paraId="5F6674A2"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3. 2. </w:t>
      </w:r>
      <w:r w:rsidRPr="00614249">
        <w:rPr>
          <w:rFonts w:ascii="Times New Roman" w:eastAsia="Arial Unicode MS" w:hAnsi="Times New Roman" w:cs="Times New Roman" w:hint="eastAsia"/>
          <w:b/>
          <w:bCs/>
          <w:color w:val="000000"/>
          <w:kern w:val="0"/>
          <w:sz w:val="28"/>
          <w:szCs w:val="28"/>
          <w:lang w:eastAsia="ru-RU" w:bidi="uk-UA"/>
        </w:rPr>
        <w:t>Научная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проблема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преобразования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научного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знания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предметное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знание</w:t>
      </w:r>
      <w:r w:rsidRPr="00614249">
        <w:rPr>
          <w:rFonts w:ascii="Times New Roman" w:eastAsia="Arial Unicode MS" w:hAnsi="Times New Roman" w:cs="Times New Roman"/>
          <w:b/>
          <w:bCs/>
          <w:color w:val="000000"/>
          <w:kern w:val="0"/>
          <w:sz w:val="28"/>
          <w:szCs w:val="28"/>
          <w:lang w:eastAsia="ru-RU" w:bidi="uk-UA"/>
        </w:rPr>
        <w:tab/>
        <w:t>147</w:t>
      </w:r>
    </w:p>
    <w:p w14:paraId="78955E2A"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3. 3. </w:t>
      </w:r>
      <w:r w:rsidRPr="00614249">
        <w:rPr>
          <w:rFonts w:ascii="Times New Roman" w:eastAsia="Arial Unicode MS" w:hAnsi="Times New Roman" w:cs="Times New Roman" w:hint="eastAsia"/>
          <w:b/>
          <w:bCs/>
          <w:color w:val="000000"/>
          <w:kern w:val="0"/>
          <w:sz w:val="28"/>
          <w:szCs w:val="28"/>
          <w:lang w:eastAsia="ru-RU" w:bidi="uk-UA"/>
        </w:rPr>
        <w:t>Формирование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культурных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техник</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проблема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использования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понятий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p>
    <w:p w14:paraId="154A6001"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педагогических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практиках</w:t>
      </w:r>
      <w:r w:rsidRPr="00614249">
        <w:rPr>
          <w:rFonts w:ascii="Times New Roman" w:eastAsia="Arial Unicode MS" w:hAnsi="Times New Roman" w:cs="Times New Roman"/>
          <w:b/>
          <w:bCs/>
          <w:color w:val="000000"/>
          <w:kern w:val="0"/>
          <w:sz w:val="28"/>
          <w:szCs w:val="28"/>
          <w:lang w:eastAsia="ru-RU" w:bidi="uk-UA"/>
        </w:rPr>
        <w:tab/>
        <w:t>155</w:t>
      </w:r>
    </w:p>
    <w:p w14:paraId="6151CBD2"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3. 3. 1. </w:t>
      </w:r>
      <w:r w:rsidRPr="00614249">
        <w:rPr>
          <w:rFonts w:ascii="Times New Roman" w:eastAsia="Arial Unicode MS" w:hAnsi="Times New Roman" w:cs="Times New Roman" w:hint="eastAsia"/>
          <w:b/>
          <w:bCs/>
          <w:color w:val="000000"/>
          <w:kern w:val="0"/>
          <w:sz w:val="28"/>
          <w:szCs w:val="28"/>
          <w:lang w:eastAsia="ru-RU" w:bidi="uk-UA"/>
        </w:rPr>
        <w:t>Коммуникативный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потенциал</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внутренней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речи</w:t>
      </w:r>
      <w:r w:rsidRPr="00614249">
        <w:rPr>
          <w:rFonts w:ascii="Times New Roman" w:eastAsia="Arial Unicode MS" w:hAnsi="Times New Roman" w:cs="Times New Roman"/>
          <w:b/>
          <w:bCs/>
          <w:color w:val="000000"/>
          <w:kern w:val="0"/>
          <w:sz w:val="28"/>
          <w:szCs w:val="28"/>
          <w:lang w:eastAsia="ru-RU" w:bidi="uk-UA"/>
        </w:rPr>
        <w:tab/>
        <w:t>163</w:t>
      </w:r>
    </w:p>
    <w:p w14:paraId="1A051FBE"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3. 4. </w:t>
      </w:r>
      <w:r w:rsidRPr="00614249">
        <w:rPr>
          <w:rFonts w:ascii="Times New Roman" w:eastAsia="Arial Unicode MS" w:hAnsi="Times New Roman" w:cs="Times New Roman" w:hint="eastAsia"/>
          <w:b/>
          <w:bCs/>
          <w:color w:val="000000"/>
          <w:kern w:val="0"/>
          <w:sz w:val="28"/>
          <w:szCs w:val="28"/>
          <w:lang w:eastAsia="ru-RU" w:bidi="uk-UA"/>
        </w:rPr>
        <w:t>Трансформации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коммуникативной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p>
    <w:p w14:paraId="519F7771"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lastRenderedPageBreak/>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ее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влияние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на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конструирование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педагогической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действительности</w:t>
      </w:r>
      <w:r w:rsidRPr="00614249">
        <w:rPr>
          <w:rFonts w:ascii="Times New Roman" w:eastAsia="Arial Unicode MS" w:hAnsi="Times New Roman" w:cs="Times New Roman"/>
          <w:b/>
          <w:bCs/>
          <w:color w:val="000000"/>
          <w:kern w:val="0"/>
          <w:sz w:val="28"/>
          <w:szCs w:val="28"/>
          <w:lang w:eastAsia="ru-RU" w:bidi="uk-UA"/>
        </w:rPr>
        <w:tab/>
        <w:t>173</w:t>
      </w:r>
    </w:p>
    <w:p w14:paraId="6DB60576"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3.</w:t>
      </w:r>
      <w:r w:rsidRPr="00614249">
        <w:rPr>
          <w:rFonts w:ascii="Times New Roman" w:eastAsia="Arial Unicode MS" w:hAnsi="Times New Roman" w:cs="Times New Roman"/>
          <w:b/>
          <w:bCs/>
          <w:color w:val="000000"/>
          <w:kern w:val="0"/>
          <w:sz w:val="28"/>
          <w:szCs w:val="28"/>
          <w:lang w:eastAsia="ru-RU" w:bidi="uk-UA"/>
        </w:rPr>
        <w:tab/>
        <w:t xml:space="preserve">4. 1. </w:t>
      </w:r>
      <w:r w:rsidRPr="00614249">
        <w:rPr>
          <w:rFonts w:ascii="Times New Roman" w:eastAsia="Arial Unicode MS" w:hAnsi="Times New Roman" w:cs="Times New Roman" w:hint="eastAsia"/>
          <w:b/>
          <w:bCs/>
          <w:color w:val="000000"/>
          <w:kern w:val="0"/>
          <w:sz w:val="28"/>
          <w:szCs w:val="28"/>
          <w:lang w:eastAsia="ru-RU" w:bidi="uk-UA"/>
        </w:rPr>
        <w:t>Теория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Давыдова</w:t>
      </w:r>
      <w:r w:rsidRPr="00614249">
        <w:rPr>
          <w:rFonts w:ascii="Times New Roman" w:eastAsia="Arial Unicode MS" w:hAnsi="Times New Roman" w:cs="Times New Roman"/>
          <w:b/>
          <w:bCs/>
          <w:color w:val="000000"/>
          <w:kern w:val="0"/>
          <w:sz w:val="28"/>
          <w:szCs w:val="28"/>
          <w:lang w:eastAsia="ru-RU" w:bidi="uk-UA"/>
        </w:rPr>
        <w:t xml:space="preserve"> - </w:t>
      </w:r>
      <w:r w:rsidRPr="00614249">
        <w:rPr>
          <w:rFonts w:ascii="Times New Roman" w:eastAsia="Arial Unicode MS" w:hAnsi="Times New Roman" w:cs="Times New Roman" w:hint="eastAsia"/>
          <w:b/>
          <w:bCs/>
          <w:color w:val="000000"/>
          <w:kern w:val="0"/>
          <w:sz w:val="28"/>
          <w:szCs w:val="28"/>
          <w:lang w:eastAsia="ru-RU" w:bidi="uk-UA"/>
        </w:rPr>
        <w:t>Д</w:t>
      </w:r>
      <w:r w:rsidRPr="00614249">
        <w:rPr>
          <w:rFonts w:ascii="Times New Roman" w:eastAsia="Arial Unicode MS" w:hAnsi="Times New Roman" w:cs="Times New Roman"/>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Б</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Эльконина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философское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обоснование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идеи</w:t>
      </w:r>
    </w:p>
    <w:p w14:paraId="7AFC70C8"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деятельностно</w:t>
      </w:r>
      <w:r w:rsidRPr="00614249">
        <w:rPr>
          <w:rFonts w:ascii="Times New Roman" w:eastAsia="Arial Unicode MS" w:hAnsi="Times New Roman" w:cs="Times New Roman"/>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организованного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мышления</w:t>
      </w:r>
      <w:r w:rsidRPr="00614249">
        <w:rPr>
          <w:rFonts w:ascii="Times New Roman" w:eastAsia="Arial Unicode MS" w:hAnsi="Times New Roman" w:cs="Times New Roman"/>
          <w:b/>
          <w:bCs/>
          <w:color w:val="000000"/>
          <w:kern w:val="0"/>
          <w:sz w:val="28"/>
          <w:szCs w:val="28"/>
          <w:lang w:eastAsia="ru-RU" w:bidi="uk-UA"/>
        </w:rPr>
        <w:tab/>
        <w:t>175</w:t>
      </w:r>
    </w:p>
    <w:p w14:paraId="417F9EAB"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3.</w:t>
      </w:r>
      <w:r w:rsidRPr="00614249">
        <w:rPr>
          <w:rFonts w:ascii="Times New Roman" w:eastAsia="Arial Unicode MS" w:hAnsi="Times New Roman" w:cs="Times New Roman"/>
          <w:b/>
          <w:bCs/>
          <w:color w:val="000000"/>
          <w:kern w:val="0"/>
          <w:sz w:val="28"/>
          <w:szCs w:val="28"/>
          <w:lang w:eastAsia="ru-RU" w:bidi="uk-UA"/>
        </w:rPr>
        <w:tab/>
        <w:t xml:space="preserve">4. 2. </w:t>
      </w:r>
      <w:r w:rsidRPr="00614249">
        <w:rPr>
          <w:rFonts w:ascii="Times New Roman" w:eastAsia="Arial Unicode MS" w:hAnsi="Times New Roman" w:cs="Times New Roman" w:hint="eastAsia"/>
          <w:b/>
          <w:bCs/>
          <w:color w:val="000000"/>
          <w:kern w:val="0"/>
          <w:sz w:val="28"/>
          <w:szCs w:val="28"/>
          <w:lang w:eastAsia="ru-RU" w:bidi="uk-UA"/>
        </w:rPr>
        <w:t>Школа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диалога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культур</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формирование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нового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типа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мышления</w:t>
      </w:r>
      <w:r w:rsidRPr="00614249">
        <w:rPr>
          <w:rFonts w:ascii="Times New Roman" w:eastAsia="Arial Unicode MS" w:hAnsi="Times New Roman" w:cs="Times New Roman"/>
          <w:b/>
          <w:bCs/>
          <w:color w:val="000000"/>
          <w:kern w:val="0"/>
          <w:sz w:val="28"/>
          <w:szCs w:val="28"/>
          <w:lang w:eastAsia="ru-RU" w:bidi="uk-UA"/>
        </w:rPr>
        <w:tab/>
        <w:t>183</w:t>
      </w:r>
    </w:p>
    <w:p w14:paraId="57F6E341"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Выводы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w:t>
      </w:r>
      <w:r w:rsidRPr="00614249">
        <w:rPr>
          <w:rFonts w:ascii="Times New Roman" w:eastAsia="Arial Unicode MS" w:hAnsi="Times New Roman" w:cs="Times New Roman"/>
          <w:b/>
          <w:bCs/>
          <w:color w:val="000000"/>
          <w:kern w:val="0"/>
          <w:sz w:val="28"/>
          <w:szCs w:val="28"/>
          <w:lang w:eastAsia="ru-RU" w:bidi="uk-UA"/>
        </w:rPr>
        <w:t xml:space="preserve"> 3 </w:t>
      </w:r>
      <w:r w:rsidRPr="00614249">
        <w:rPr>
          <w:rFonts w:ascii="Times New Roman" w:eastAsia="Arial Unicode MS" w:hAnsi="Times New Roman" w:cs="Times New Roman" w:hint="eastAsia"/>
          <w:b/>
          <w:bCs/>
          <w:color w:val="000000"/>
          <w:kern w:val="0"/>
          <w:sz w:val="28"/>
          <w:szCs w:val="28"/>
          <w:lang w:eastAsia="ru-RU" w:bidi="uk-UA"/>
        </w:rPr>
        <w:t>разделу</w:t>
      </w:r>
      <w:r w:rsidRPr="00614249">
        <w:rPr>
          <w:rFonts w:ascii="Times New Roman" w:eastAsia="Arial Unicode MS" w:hAnsi="Times New Roman" w:cs="Times New Roman"/>
          <w:b/>
          <w:bCs/>
          <w:color w:val="000000"/>
          <w:kern w:val="0"/>
          <w:sz w:val="28"/>
          <w:szCs w:val="28"/>
          <w:lang w:eastAsia="ru-RU" w:bidi="uk-UA"/>
        </w:rPr>
        <w:tab/>
        <w:t>192</w:t>
      </w:r>
    </w:p>
    <w:p w14:paraId="35792C5A"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Раздел</w:t>
      </w:r>
      <w:r w:rsidRPr="00614249">
        <w:rPr>
          <w:rFonts w:ascii="Times New Roman" w:eastAsia="Arial Unicode MS" w:hAnsi="Times New Roman" w:cs="Times New Roman"/>
          <w:b/>
          <w:bCs/>
          <w:color w:val="000000"/>
          <w:kern w:val="0"/>
          <w:sz w:val="28"/>
          <w:szCs w:val="28"/>
          <w:lang w:eastAsia="ru-RU" w:bidi="uk-UA"/>
        </w:rPr>
        <w:t xml:space="preserve"> 4. </w:t>
      </w:r>
      <w:r w:rsidRPr="00614249">
        <w:rPr>
          <w:rFonts w:ascii="Times New Roman" w:eastAsia="Arial Unicode MS" w:hAnsi="Times New Roman" w:cs="Times New Roman" w:hint="eastAsia"/>
          <w:b/>
          <w:bCs/>
          <w:color w:val="000000"/>
          <w:kern w:val="0"/>
          <w:sz w:val="28"/>
          <w:szCs w:val="28"/>
          <w:lang w:eastAsia="ru-RU" w:bidi="uk-UA"/>
        </w:rPr>
        <w:t>Проектная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интерпретационная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значение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роль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педагогических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практиках</w:t>
      </w:r>
      <w:r w:rsidRPr="00614249">
        <w:rPr>
          <w:rFonts w:ascii="Times New Roman" w:eastAsia="Arial Unicode MS" w:hAnsi="Times New Roman" w:cs="Times New Roman"/>
          <w:b/>
          <w:bCs/>
          <w:color w:val="000000"/>
          <w:kern w:val="0"/>
          <w:sz w:val="28"/>
          <w:szCs w:val="28"/>
          <w:lang w:eastAsia="ru-RU" w:bidi="uk-UA"/>
        </w:rPr>
        <w:tab/>
        <w:t>198</w:t>
      </w:r>
    </w:p>
    <w:p w14:paraId="04A73637"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4.</w:t>
      </w:r>
      <w:r w:rsidRPr="00614249">
        <w:rPr>
          <w:rFonts w:ascii="Times New Roman" w:eastAsia="Arial Unicode MS" w:hAnsi="Times New Roman" w:cs="Times New Roman"/>
          <w:b/>
          <w:bCs/>
          <w:color w:val="000000"/>
          <w:kern w:val="0"/>
          <w:sz w:val="28"/>
          <w:szCs w:val="28"/>
          <w:lang w:eastAsia="ru-RU" w:bidi="uk-UA"/>
        </w:rPr>
        <w:tab/>
        <w:t xml:space="preserve">1. </w:t>
      </w:r>
      <w:r w:rsidRPr="00614249">
        <w:rPr>
          <w:rFonts w:ascii="Times New Roman" w:eastAsia="Arial Unicode MS" w:hAnsi="Times New Roman" w:cs="Times New Roman" w:hint="eastAsia"/>
          <w:b/>
          <w:bCs/>
          <w:color w:val="000000"/>
          <w:kern w:val="0"/>
          <w:sz w:val="28"/>
          <w:szCs w:val="28"/>
          <w:lang w:eastAsia="ru-RU" w:bidi="uk-UA"/>
        </w:rPr>
        <w:t>Переход</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от</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рефлексии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как</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отношения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представлений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формировании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понятий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рефлексии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мыследеятельности</w:t>
      </w:r>
      <w:r w:rsidRPr="00614249">
        <w:rPr>
          <w:rFonts w:ascii="Times New Roman" w:eastAsia="Arial Unicode MS" w:hAnsi="Times New Roman" w:cs="Times New Roman"/>
          <w:b/>
          <w:bCs/>
          <w:color w:val="000000"/>
          <w:kern w:val="0"/>
          <w:sz w:val="28"/>
          <w:szCs w:val="28"/>
          <w:lang w:eastAsia="ru-RU" w:bidi="uk-UA"/>
        </w:rPr>
        <w:tab/>
        <w:t>198</w:t>
      </w:r>
    </w:p>
    <w:p w14:paraId="1DD79454"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4. 2. </w:t>
      </w:r>
      <w:r w:rsidRPr="00614249">
        <w:rPr>
          <w:rFonts w:ascii="Times New Roman" w:eastAsia="Arial Unicode MS" w:hAnsi="Times New Roman" w:cs="Times New Roman" w:hint="eastAsia"/>
          <w:b/>
          <w:bCs/>
          <w:color w:val="000000"/>
          <w:kern w:val="0"/>
          <w:sz w:val="28"/>
          <w:szCs w:val="28"/>
          <w:lang w:eastAsia="ru-RU" w:bidi="uk-UA"/>
        </w:rPr>
        <w:t>Переход</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от</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методологического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солипсизма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сторону</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коммуникативного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сообщества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коммуникативный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характер</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феномена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события</w:t>
      </w:r>
      <w:r w:rsidRPr="00614249">
        <w:rPr>
          <w:rFonts w:ascii="Times New Roman" w:eastAsia="Arial Unicode MS" w:hAnsi="Times New Roman" w:cs="Times New Roman"/>
          <w:b/>
          <w:bCs/>
          <w:color w:val="000000"/>
          <w:kern w:val="0"/>
          <w:sz w:val="28"/>
          <w:szCs w:val="28"/>
          <w:lang w:eastAsia="ru-RU" w:bidi="uk-UA"/>
        </w:rPr>
        <w:tab/>
        <w:t>215</w:t>
      </w:r>
    </w:p>
    <w:p w14:paraId="726224C4"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4.</w:t>
      </w:r>
      <w:r w:rsidRPr="00614249">
        <w:rPr>
          <w:rFonts w:ascii="Times New Roman" w:eastAsia="Arial Unicode MS" w:hAnsi="Times New Roman" w:cs="Times New Roman"/>
          <w:b/>
          <w:bCs/>
          <w:color w:val="000000"/>
          <w:kern w:val="0"/>
          <w:sz w:val="28"/>
          <w:szCs w:val="28"/>
          <w:lang w:eastAsia="ru-RU" w:bidi="uk-UA"/>
        </w:rPr>
        <w:tab/>
        <w:t xml:space="preserve">3. </w:t>
      </w:r>
      <w:r w:rsidRPr="00614249">
        <w:rPr>
          <w:rFonts w:ascii="Times New Roman" w:eastAsia="Arial Unicode MS" w:hAnsi="Times New Roman" w:cs="Times New Roman" w:hint="eastAsia"/>
          <w:b/>
          <w:bCs/>
          <w:color w:val="000000"/>
          <w:kern w:val="0"/>
          <w:sz w:val="28"/>
          <w:szCs w:val="28"/>
          <w:lang w:eastAsia="ru-RU" w:bidi="uk-UA"/>
        </w:rPr>
        <w:t>Проблема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культурно</w:t>
      </w:r>
      <w:r w:rsidRPr="00614249">
        <w:rPr>
          <w:rFonts w:ascii="Times New Roman" w:eastAsia="Arial Unicode MS" w:hAnsi="Times New Roman" w:cs="Times New Roman"/>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педагогического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выбора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роль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интерпретационной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формировании</w:t>
      </w:r>
    </w:p>
    <w:p w14:paraId="3A2973A2"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содержательной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компоненты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педагогического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знания</w:t>
      </w:r>
      <w:r w:rsidRPr="00614249">
        <w:rPr>
          <w:rFonts w:ascii="Times New Roman" w:eastAsia="Arial Unicode MS" w:hAnsi="Times New Roman" w:cs="Times New Roman"/>
          <w:b/>
          <w:bCs/>
          <w:color w:val="000000"/>
          <w:kern w:val="0"/>
          <w:sz w:val="28"/>
          <w:szCs w:val="28"/>
          <w:lang w:eastAsia="ru-RU" w:bidi="uk-UA"/>
        </w:rPr>
        <w:tab/>
        <w:t>227</w:t>
      </w:r>
    </w:p>
    <w:p w14:paraId="6345CE37"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4.</w:t>
      </w:r>
      <w:r w:rsidRPr="00614249">
        <w:rPr>
          <w:rFonts w:ascii="Times New Roman" w:eastAsia="Arial Unicode MS" w:hAnsi="Times New Roman" w:cs="Times New Roman"/>
          <w:b/>
          <w:bCs/>
          <w:color w:val="000000"/>
          <w:kern w:val="0"/>
          <w:sz w:val="28"/>
          <w:szCs w:val="28"/>
          <w:lang w:eastAsia="ru-RU" w:bidi="uk-UA"/>
        </w:rPr>
        <w:tab/>
        <w:t xml:space="preserve">3. 1. </w:t>
      </w:r>
      <w:r w:rsidRPr="00614249">
        <w:rPr>
          <w:rFonts w:ascii="Times New Roman" w:eastAsia="Arial Unicode MS" w:hAnsi="Times New Roman" w:cs="Times New Roman" w:hint="eastAsia"/>
          <w:b/>
          <w:bCs/>
          <w:color w:val="000000"/>
          <w:kern w:val="0"/>
          <w:sz w:val="28"/>
          <w:szCs w:val="28"/>
          <w:lang w:eastAsia="ru-RU" w:bidi="uk-UA"/>
        </w:rPr>
        <w:t>Роль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рефлексии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герменевтической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практике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урока</w:t>
      </w:r>
      <w:r w:rsidRPr="00614249">
        <w:rPr>
          <w:rFonts w:ascii="Times New Roman" w:eastAsia="Arial Unicode MS" w:hAnsi="Times New Roman" w:cs="Times New Roman"/>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события</w:t>
      </w:r>
      <w:r w:rsidRPr="00614249">
        <w:rPr>
          <w:rFonts w:ascii="Times New Roman" w:eastAsia="Arial Unicode MS" w:hAnsi="Times New Roman" w:cs="Times New Roman"/>
          <w:b/>
          <w:bCs/>
          <w:color w:val="000000"/>
          <w:kern w:val="0"/>
          <w:sz w:val="28"/>
          <w:szCs w:val="28"/>
          <w:lang w:eastAsia="ru-RU" w:bidi="uk-UA"/>
        </w:rPr>
        <w:tab/>
        <w:t>232</w:t>
      </w:r>
    </w:p>
    <w:p w14:paraId="0804EEF2"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4.</w:t>
      </w:r>
      <w:r w:rsidRPr="00614249">
        <w:rPr>
          <w:rFonts w:ascii="Times New Roman" w:eastAsia="Arial Unicode MS" w:hAnsi="Times New Roman" w:cs="Times New Roman"/>
          <w:b/>
          <w:bCs/>
          <w:color w:val="000000"/>
          <w:kern w:val="0"/>
          <w:sz w:val="28"/>
          <w:szCs w:val="28"/>
          <w:lang w:eastAsia="ru-RU" w:bidi="uk-UA"/>
        </w:rPr>
        <w:tab/>
        <w:t xml:space="preserve">3. 2. </w:t>
      </w:r>
      <w:r w:rsidRPr="00614249">
        <w:rPr>
          <w:rFonts w:ascii="Times New Roman" w:eastAsia="Arial Unicode MS" w:hAnsi="Times New Roman" w:cs="Times New Roman" w:hint="eastAsia"/>
          <w:b/>
          <w:bCs/>
          <w:color w:val="000000"/>
          <w:kern w:val="0"/>
          <w:sz w:val="28"/>
          <w:szCs w:val="28"/>
          <w:lang w:eastAsia="ru-RU" w:bidi="uk-UA"/>
        </w:rPr>
        <w:t>Роль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рефлексии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преодолении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парадокса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герменевтического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круга</w:t>
      </w:r>
      <w:r w:rsidRPr="00614249">
        <w:rPr>
          <w:rFonts w:ascii="Times New Roman" w:eastAsia="Arial Unicode MS" w:hAnsi="Times New Roman" w:cs="Times New Roman"/>
          <w:b/>
          <w:bCs/>
          <w:color w:val="000000"/>
          <w:kern w:val="0"/>
          <w:sz w:val="28"/>
          <w:szCs w:val="28"/>
          <w:lang w:eastAsia="ru-RU" w:bidi="uk-UA"/>
        </w:rPr>
        <w:tab/>
        <w:t>240</w:t>
      </w:r>
    </w:p>
    <w:p w14:paraId="404F8105"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Выводы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w:t>
      </w:r>
      <w:r w:rsidRPr="00614249">
        <w:rPr>
          <w:rFonts w:ascii="Times New Roman" w:eastAsia="Arial Unicode MS" w:hAnsi="Times New Roman" w:cs="Times New Roman"/>
          <w:b/>
          <w:bCs/>
          <w:color w:val="000000"/>
          <w:kern w:val="0"/>
          <w:sz w:val="28"/>
          <w:szCs w:val="28"/>
          <w:lang w:eastAsia="ru-RU" w:bidi="uk-UA"/>
        </w:rPr>
        <w:t xml:space="preserve"> 4 </w:t>
      </w:r>
      <w:r w:rsidRPr="00614249">
        <w:rPr>
          <w:rFonts w:ascii="Times New Roman" w:eastAsia="Arial Unicode MS" w:hAnsi="Times New Roman" w:cs="Times New Roman" w:hint="eastAsia"/>
          <w:b/>
          <w:bCs/>
          <w:color w:val="000000"/>
          <w:kern w:val="0"/>
          <w:sz w:val="28"/>
          <w:szCs w:val="28"/>
          <w:lang w:eastAsia="ru-RU" w:bidi="uk-UA"/>
        </w:rPr>
        <w:t>разделу</w:t>
      </w:r>
      <w:r w:rsidRPr="00614249">
        <w:rPr>
          <w:rFonts w:ascii="Times New Roman" w:eastAsia="Arial Unicode MS" w:hAnsi="Times New Roman" w:cs="Times New Roman"/>
          <w:b/>
          <w:bCs/>
          <w:color w:val="000000"/>
          <w:kern w:val="0"/>
          <w:sz w:val="28"/>
          <w:szCs w:val="28"/>
          <w:lang w:eastAsia="ru-RU" w:bidi="uk-UA"/>
        </w:rPr>
        <w:tab/>
        <w:t>246</w:t>
      </w:r>
    </w:p>
    <w:p w14:paraId="4515851E"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Раздел</w:t>
      </w:r>
      <w:r w:rsidRPr="00614249">
        <w:rPr>
          <w:rFonts w:ascii="Times New Roman" w:eastAsia="Arial Unicode MS" w:hAnsi="Times New Roman" w:cs="Times New Roman"/>
          <w:b/>
          <w:bCs/>
          <w:color w:val="000000"/>
          <w:kern w:val="0"/>
          <w:sz w:val="28"/>
          <w:szCs w:val="28"/>
          <w:lang w:eastAsia="ru-RU" w:bidi="uk-UA"/>
        </w:rPr>
        <w:t xml:space="preserve"> 5. </w:t>
      </w:r>
      <w:r w:rsidRPr="00614249">
        <w:rPr>
          <w:rFonts w:ascii="Times New Roman" w:eastAsia="Arial Unicode MS" w:hAnsi="Times New Roman" w:cs="Times New Roman" w:hint="eastAsia"/>
          <w:b/>
          <w:bCs/>
          <w:color w:val="000000"/>
          <w:kern w:val="0"/>
          <w:sz w:val="28"/>
          <w:szCs w:val="28"/>
          <w:lang w:eastAsia="ru-RU" w:bidi="uk-UA"/>
        </w:rPr>
        <w:t>Тенденции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формирования</w:t>
      </w:r>
      <w:r w:rsidRPr="00614249">
        <w:rPr>
          <w:rFonts w:ascii="Times New Roman" w:eastAsia="Arial Unicode MS" w:hAnsi="Times New Roman" w:cs="Times New Roman"/>
          <w:b/>
          <w:bCs/>
          <w:color w:val="000000"/>
          <w:kern w:val="0"/>
          <w:sz w:val="28"/>
          <w:szCs w:val="28"/>
          <w:lang w:eastAsia="ru-RU" w:bidi="uk-UA"/>
        </w:rPr>
        <w:tab/>
      </w:r>
      <w:r w:rsidRPr="00614249">
        <w:rPr>
          <w:rFonts w:ascii="Times New Roman" w:eastAsia="Arial Unicode MS" w:hAnsi="Times New Roman" w:cs="Times New Roman" w:hint="eastAsia"/>
          <w:b/>
          <w:bCs/>
          <w:color w:val="000000"/>
          <w:kern w:val="0"/>
          <w:sz w:val="28"/>
          <w:szCs w:val="28"/>
          <w:lang w:eastAsia="ru-RU" w:bidi="uk-UA"/>
        </w:rPr>
        <w:t>нелинейной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техники</w:t>
      </w:r>
      <w:r w:rsidRPr="00614249">
        <w:rPr>
          <w:rFonts w:ascii="Times New Roman" w:eastAsia="Arial Unicode MS" w:hAnsi="Times New Roman" w:cs="Times New Roman"/>
          <w:b/>
          <w:bCs/>
          <w:color w:val="000000"/>
          <w:kern w:val="0"/>
          <w:sz w:val="28"/>
          <w:szCs w:val="28"/>
          <w:lang w:eastAsia="ru-RU" w:bidi="uk-UA"/>
        </w:rPr>
        <w:tab/>
      </w:r>
      <w:r w:rsidRPr="00614249">
        <w:rPr>
          <w:rFonts w:ascii="Times New Roman" w:eastAsia="Arial Unicode MS" w:hAnsi="Times New Roman" w:cs="Times New Roman" w:hint="eastAsia"/>
          <w:b/>
          <w:bCs/>
          <w:color w:val="000000"/>
          <w:kern w:val="0"/>
          <w:sz w:val="28"/>
          <w:szCs w:val="28"/>
          <w:lang w:eastAsia="ru-RU" w:bidi="uk-UA"/>
        </w:rPr>
        <w:t>мышления</w:t>
      </w:r>
      <w:r w:rsidRPr="00614249">
        <w:rPr>
          <w:rFonts w:ascii="Times New Roman" w:eastAsia="Arial Unicode MS" w:hAnsi="Times New Roman" w:cs="Times New Roman"/>
          <w:b/>
          <w:bCs/>
          <w:color w:val="000000"/>
          <w:kern w:val="0"/>
          <w:sz w:val="28"/>
          <w:szCs w:val="28"/>
          <w:lang w:eastAsia="ru-RU" w:bidi="uk-UA"/>
        </w:rPr>
        <w:tab/>
        <w:t>251</w:t>
      </w:r>
    </w:p>
    <w:p w14:paraId="65A0A3BE"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5.</w:t>
      </w:r>
      <w:r w:rsidRPr="00614249">
        <w:rPr>
          <w:rFonts w:ascii="Times New Roman" w:eastAsia="Arial Unicode MS" w:hAnsi="Times New Roman" w:cs="Times New Roman"/>
          <w:b/>
          <w:bCs/>
          <w:color w:val="000000"/>
          <w:kern w:val="0"/>
          <w:sz w:val="28"/>
          <w:szCs w:val="28"/>
          <w:lang w:eastAsia="ru-RU" w:bidi="uk-UA"/>
        </w:rPr>
        <w:tab/>
        <w:t xml:space="preserve">1. </w:t>
      </w:r>
      <w:r w:rsidRPr="00614249">
        <w:rPr>
          <w:rFonts w:ascii="Times New Roman" w:eastAsia="Arial Unicode MS" w:hAnsi="Times New Roman" w:cs="Times New Roman" w:hint="eastAsia"/>
          <w:b/>
          <w:bCs/>
          <w:color w:val="000000"/>
          <w:kern w:val="0"/>
          <w:sz w:val="28"/>
          <w:szCs w:val="28"/>
          <w:lang w:eastAsia="ru-RU" w:bidi="uk-UA"/>
        </w:rPr>
        <w:t>Трансформационные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процессы</w:t>
      </w:r>
      <w:r w:rsidRPr="00614249">
        <w:rPr>
          <w:rFonts w:ascii="Times New Roman" w:eastAsia="Arial Unicode MS" w:hAnsi="Times New Roman" w:cs="Times New Roman"/>
          <w:b/>
          <w:bCs/>
          <w:color w:val="000000"/>
          <w:kern w:val="0"/>
          <w:sz w:val="28"/>
          <w:szCs w:val="28"/>
          <w:lang w:eastAsia="ru-RU" w:bidi="uk-UA"/>
        </w:rPr>
        <w:tab/>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ab/>
      </w:r>
      <w:r w:rsidRPr="00614249">
        <w:rPr>
          <w:rFonts w:ascii="Times New Roman" w:eastAsia="Arial Unicode MS" w:hAnsi="Times New Roman" w:cs="Times New Roman" w:hint="eastAsia"/>
          <w:b/>
          <w:bCs/>
          <w:color w:val="000000"/>
          <w:kern w:val="0"/>
          <w:sz w:val="28"/>
          <w:szCs w:val="28"/>
          <w:lang w:eastAsia="ru-RU" w:bidi="uk-UA"/>
        </w:rPr>
        <w:t>современном</w:t>
      </w:r>
      <w:r w:rsidRPr="00614249">
        <w:rPr>
          <w:rFonts w:ascii="Times New Roman" w:eastAsia="Arial Unicode MS" w:hAnsi="Times New Roman" w:cs="Times New Roman"/>
          <w:b/>
          <w:bCs/>
          <w:color w:val="000000"/>
          <w:kern w:val="0"/>
          <w:sz w:val="28"/>
          <w:szCs w:val="28"/>
          <w:lang w:eastAsia="ru-RU" w:bidi="uk-UA"/>
        </w:rPr>
        <w:tab/>
      </w:r>
      <w:r w:rsidRPr="00614249">
        <w:rPr>
          <w:rFonts w:ascii="Times New Roman" w:eastAsia="Arial Unicode MS" w:hAnsi="Times New Roman" w:cs="Times New Roman" w:hint="eastAsia"/>
          <w:b/>
          <w:bCs/>
          <w:color w:val="000000"/>
          <w:kern w:val="0"/>
          <w:sz w:val="28"/>
          <w:szCs w:val="28"/>
          <w:lang w:eastAsia="ru-RU" w:bidi="uk-UA"/>
        </w:rPr>
        <w:t>образ</w:t>
      </w:r>
      <w:r w:rsidRPr="00614249">
        <w:rPr>
          <w:rFonts w:ascii="Times New Roman" w:eastAsia="Arial Unicode MS" w:hAnsi="Times New Roman" w:cs="Times New Roman" w:hint="eastAsia"/>
          <w:b/>
          <w:bCs/>
          <w:color w:val="000000"/>
          <w:kern w:val="0"/>
          <w:sz w:val="28"/>
          <w:szCs w:val="28"/>
          <w:lang w:eastAsia="ru-RU" w:bidi="uk-UA"/>
        </w:rPr>
        <w:lastRenderedPageBreak/>
        <w:t>овании</w:t>
      </w:r>
      <w:r w:rsidRPr="00614249">
        <w:rPr>
          <w:rFonts w:ascii="Times New Roman" w:eastAsia="Arial Unicode MS" w:hAnsi="Times New Roman" w:cs="Times New Roman"/>
          <w:b/>
          <w:bCs/>
          <w:color w:val="000000"/>
          <w:kern w:val="0"/>
          <w:sz w:val="28"/>
          <w:szCs w:val="28"/>
          <w:lang w:eastAsia="ru-RU" w:bidi="uk-UA"/>
        </w:rPr>
        <w:tab/>
        <w:t>251</w:t>
      </w:r>
    </w:p>
    <w:p w14:paraId="5EB693AD"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6.</w:t>
      </w:r>
      <w:r w:rsidRPr="00614249">
        <w:rPr>
          <w:rFonts w:ascii="Times New Roman" w:eastAsia="Arial Unicode MS" w:hAnsi="Times New Roman" w:cs="Times New Roman"/>
          <w:b/>
          <w:bCs/>
          <w:color w:val="000000"/>
          <w:kern w:val="0"/>
          <w:sz w:val="28"/>
          <w:szCs w:val="28"/>
          <w:lang w:eastAsia="ru-RU" w:bidi="uk-UA"/>
        </w:rPr>
        <w:tab/>
        <w:t xml:space="preserve">2. </w:t>
      </w:r>
      <w:r w:rsidRPr="00614249">
        <w:rPr>
          <w:rFonts w:ascii="Times New Roman" w:eastAsia="Arial Unicode MS" w:hAnsi="Times New Roman" w:cs="Times New Roman" w:hint="eastAsia"/>
          <w:b/>
          <w:bCs/>
          <w:color w:val="000000"/>
          <w:kern w:val="0"/>
          <w:sz w:val="28"/>
          <w:szCs w:val="28"/>
          <w:lang w:eastAsia="ru-RU" w:bidi="uk-UA"/>
        </w:rPr>
        <w:t>Конструирование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культурных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смыслов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реальности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образовательные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практики</w:t>
      </w:r>
      <w:r w:rsidRPr="00614249">
        <w:rPr>
          <w:rFonts w:ascii="Times New Roman" w:eastAsia="Arial Unicode MS" w:hAnsi="Times New Roman" w:cs="Times New Roman"/>
          <w:b/>
          <w:bCs/>
          <w:color w:val="000000"/>
          <w:kern w:val="0"/>
          <w:sz w:val="28"/>
          <w:szCs w:val="28"/>
          <w:lang w:eastAsia="ru-RU" w:bidi="uk-UA"/>
        </w:rPr>
        <w:tab/>
        <w:t>265</w:t>
      </w:r>
    </w:p>
    <w:p w14:paraId="1D4C4405"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7.</w:t>
      </w:r>
      <w:r w:rsidRPr="00614249">
        <w:rPr>
          <w:rFonts w:ascii="Times New Roman" w:eastAsia="Arial Unicode MS" w:hAnsi="Times New Roman" w:cs="Times New Roman"/>
          <w:b/>
          <w:bCs/>
          <w:color w:val="000000"/>
          <w:kern w:val="0"/>
          <w:sz w:val="28"/>
          <w:szCs w:val="28"/>
          <w:lang w:eastAsia="ru-RU" w:bidi="uk-UA"/>
        </w:rPr>
        <w:tab/>
        <w:t xml:space="preserve">3. </w:t>
      </w:r>
      <w:r w:rsidRPr="00614249">
        <w:rPr>
          <w:rFonts w:ascii="Times New Roman" w:eastAsia="Arial Unicode MS" w:hAnsi="Times New Roman" w:cs="Times New Roman" w:hint="eastAsia"/>
          <w:b/>
          <w:bCs/>
          <w:color w:val="000000"/>
          <w:kern w:val="0"/>
          <w:sz w:val="28"/>
          <w:szCs w:val="28"/>
          <w:lang w:eastAsia="ru-RU" w:bidi="uk-UA"/>
        </w:rPr>
        <w:t>Внерациональные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формы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опыта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мышление</w:t>
      </w:r>
      <w:r w:rsidRPr="00614249">
        <w:rPr>
          <w:rFonts w:ascii="Times New Roman" w:eastAsia="Arial Unicode MS" w:hAnsi="Times New Roman" w:cs="Times New Roman"/>
          <w:b/>
          <w:bCs/>
          <w:color w:val="000000"/>
          <w:kern w:val="0"/>
          <w:sz w:val="28"/>
          <w:szCs w:val="28"/>
          <w:lang w:eastAsia="ru-RU" w:bidi="uk-UA"/>
        </w:rPr>
        <w:tab/>
        <w:t>289</w:t>
      </w:r>
    </w:p>
    <w:p w14:paraId="11DA2413"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5. 3. 1. </w:t>
      </w:r>
      <w:r w:rsidRPr="00614249">
        <w:rPr>
          <w:rFonts w:ascii="Times New Roman" w:eastAsia="Arial Unicode MS" w:hAnsi="Times New Roman" w:cs="Times New Roman" w:hint="eastAsia"/>
          <w:b/>
          <w:bCs/>
          <w:color w:val="000000"/>
          <w:kern w:val="0"/>
          <w:sz w:val="28"/>
          <w:szCs w:val="28"/>
          <w:lang w:eastAsia="ru-RU" w:bidi="uk-UA"/>
        </w:rPr>
        <w:t>Антиномия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знания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рациональное</w:t>
      </w:r>
      <w:r w:rsidRPr="00614249">
        <w:rPr>
          <w:rFonts w:ascii="Times New Roman" w:eastAsia="Arial Unicode MS" w:hAnsi="Times New Roman" w:cs="Times New Roman"/>
          <w:b/>
          <w:bCs/>
          <w:color w:val="000000"/>
          <w:kern w:val="0"/>
          <w:sz w:val="28"/>
          <w:szCs w:val="28"/>
          <w:lang w:eastAsia="ru-RU" w:bidi="uk-UA"/>
        </w:rPr>
        <w:t xml:space="preserve"> - </w:t>
      </w:r>
      <w:r w:rsidRPr="00614249">
        <w:rPr>
          <w:rFonts w:ascii="Times New Roman" w:eastAsia="Arial Unicode MS" w:hAnsi="Times New Roman" w:cs="Times New Roman" w:hint="eastAsia"/>
          <w:b/>
          <w:bCs/>
          <w:color w:val="000000"/>
          <w:kern w:val="0"/>
          <w:sz w:val="28"/>
          <w:szCs w:val="28"/>
          <w:lang w:eastAsia="ru-RU" w:bidi="uk-UA"/>
        </w:rPr>
        <w:t>интуитивное</w:t>
      </w:r>
      <w:r w:rsidRPr="00614249">
        <w:rPr>
          <w:rFonts w:ascii="Times New Roman" w:eastAsia="Arial Unicode MS" w:hAnsi="Times New Roman" w:cs="Times New Roman"/>
          <w:b/>
          <w:bCs/>
          <w:color w:val="000000"/>
          <w:kern w:val="0"/>
          <w:sz w:val="28"/>
          <w:szCs w:val="28"/>
          <w:lang w:eastAsia="ru-RU" w:bidi="uk-UA"/>
        </w:rPr>
        <w:tab/>
        <w:t>391</w:t>
      </w:r>
    </w:p>
    <w:p w14:paraId="78A69F7A"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5. 3. 2. </w:t>
      </w:r>
      <w:r w:rsidRPr="00614249">
        <w:rPr>
          <w:rFonts w:ascii="Times New Roman" w:eastAsia="Arial Unicode MS" w:hAnsi="Times New Roman" w:cs="Times New Roman" w:hint="eastAsia"/>
          <w:b/>
          <w:bCs/>
          <w:color w:val="000000"/>
          <w:kern w:val="0"/>
          <w:sz w:val="28"/>
          <w:szCs w:val="28"/>
          <w:lang w:eastAsia="ru-RU" w:bidi="uk-UA"/>
        </w:rPr>
        <w:t>Оппозиция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рациональное</w:t>
      </w:r>
      <w:r w:rsidRPr="00614249">
        <w:rPr>
          <w:rFonts w:ascii="Times New Roman" w:eastAsia="Arial Unicode MS" w:hAnsi="Times New Roman" w:cs="Times New Roman"/>
          <w:b/>
          <w:bCs/>
          <w:color w:val="000000"/>
          <w:kern w:val="0"/>
          <w:sz w:val="28"/>
          <w:szCs w:val="28"/>
          <w:lang w:eastAsia="ru-RU" w:bidi="uk-UA"/>
        </w:rPr>
        <w:t xml:space="preserve"> - </w:t>
      </w:r>
      <w:r w:rsidRPr="00614249">
        <w:rPr>
          <w:rFonts w:ascii="Times New Roman" w:eastAsia="Arial Unicode MS" w:hAnsi="Times New Roman" w:cs="Times New Roman" w:hint="eastAsia"/>
          <w:b/>
          <w:bCs/>
          <w:color w:val="000000"/>
          <w:kern w:val="0"/>
          <w:sz w:val="28"/>
          <w:szCs w:val="28"/>
          <w:lang w:eastAsia="ru-RU" w:bidi="uk-UA"/>
        </w:rPr>
        <w:t>мистическое</w:t>
      </w:r>
      <w:r w:rsidRPr="00614249">
        <w:rPr>
          <w:rFonts w:ascii="Times New Roman" w:eastAsia="Arial Unicode MS" w:hAnsi="Times New Roman" w:cs="Times New Roman" w:hint="eastAsia"/>
          <w:b/>
          <w:bCs/>
          <w:color w:val="000000"/>
          <w:kern w:val="0"/>
          <w:sz w:val="28"/>
          <w:szCs w:val="28"/>
          <w:lang w:eastAsia="ru-RU" w:bidi="uk-UA"/>
        </w:rPr>
        <w:t>»</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возможности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использования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педагогических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практиках</w:t>
      </w:r>
      <w:r w:rsidRPr="00614249">
        <w:rPr>
          <w:rFonts w:ascii="Times New Roman" w:eastAsia="Arial Unicode MS" w:hAnsi="Times New Roman" w:cs="Times New Roman"/>
          <w:b/>
          <w:bCs/>
          <w:color w:val="000000"/>
          <w:kern w:val="0"/>
          <w:sz w:val="28"/>
          <w:szCs w:val="28"/>
          <w:lang w:eastAsia="ru-RU" w:bidi="uk-UA"/>
        </w:rPr>
        <w:tab/>
        <w:t>301</w:t>
      </w:r>
    </w:p>
    <w:p w14:paraId="2B40FC77"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5. 4. </w:t>
      </w:r>
      <w:r w:rsidRPr="00614249">
        <w:rPr>
          <w:rFonts w:ascii="Times New Roman" w:eastAsia="Arial Unicode MS" w:hAnsi="Times New Roman" w:cs="Times New Roman" w:hint="eastAsia"/>
          <w:b/>
          <w:bCs/>
          <w:color w:val="000000"/>
          <w:kern w:val="0"/>
          <w:sz w:val="28"/>
          <w:szCs w:val="28"/>
          <w:lang w:eastAsia="ru-RU" w:bidi="uk-UA"/>
        </w:rPr>
        <w:t>Методологическая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характеристика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возможности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современной</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педагогике</w:t>
      </w:r>
      <w:r w:rsidRPr="00614249">
        <w:rPr>
          <w:rFonts w:ascii="Times New Roman" w:eastAsia="Arial Unicode MS" w:hAnsi="Times New Roman" w:cs="Times New Roman"/>
          <w:b/>
          <w:bCs/>
          <w:color w:val="000000"/>
          <w:kern w:val="0"/>
          <w:sz w:val="28"/>
          <w:szCs w:val="28"/>
          <w:lang w:eastAsia="ru-RU" w:bidi="uk-UA"/>
        </w:rPr>
        <w:tab/>
        <w:t>314</w:t>
      </w:r>
    </w:p>
    <w:p w14:paraId="77221F7E"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Выводы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w:t>
      </w:r>
      <w:r w:rsidRPr="00614249">
        <w:rPr>
          <w:rFonts w:ascii="Times New Roman" w:eastAsia="Arial Unicode MS" w:hAnsi="Times New Roman" w:cs="Times New Roman"/>
          <w:b/>
          <w:bCs/>
          <w:color w:val="000000"/>
          <w:kern w:val="0"/>
          <w:sz w:val="28"/>
          <w:szCs w:val="28"/>
          <w:lang w:eastAsia="ru-RU" w:bidi="uk-UA"/>
        </w:rPr>
        <w:t xml:space="preserve"> 5 </w:t>
      </w:r>
      <w:r w:rsidRPr="00614249">
        <w:rPr>
          <w:rFonts w:ascii="Times New Roman" w:eastAsia="Arial Unicode MS" w:hAnsi="Times New Roman" w:cs="Times New Roman" w:hint="eastAsia"/>
          <w:b/>
          <w:bCs/>
          <w:color w:val="000000"/>
          <w:kern w:val="0"/>
          <w:sz w:val="28"/>
          <w:szCs w:val="28"/>
          <w:lang w:eastAsia="ru-RU" w:bidi="uk-UA"/>
        </w:rPr>
        <w:t>разделу</w:t>
      </w:r>
      <w:r w:rsidRPr="00614249">
        <w:rPr>
          <w:rFonts w:ascii="Times New Roman" w:eastAsia="Arial Unicode MS" w:hAnsi="Times New Roman" w:cs="Times New Roman"/>
          <w:b/>
          <w:bCs/>
          <w:color w:val="000000"/>
          <w:kern w:val="0"/>
          <w:sz w:val="28"/>
          <w:szCs w:val="28"/>
          <w:lang w:eastAsia="ru-RU" w:bidi="uk-UA"/>
        </w:rPr>
        <w:tab/>
        <w:t>325</w:t>
      </w:r>
    </w:p>
    <w:p w14:paraId="731F22CD"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Раздел</w:t>
      </w:r>
      <w:r w:rsidRPr="00614249">
        <w:rPr>
          <w:rFonts w:ascii="Times New Roman" w:eastAsia="Arial Unicode MS" w:hAnsi="Times New Roman" w:cs="Times New Roman"/>
          <w:b/>
          <w:bCs/>
          <w:color w:val="000000"/>
          <w:kern w:val="0"/>
          <w:sz w:val="28"/>
          <w:szCs w:val="28"/>
          <w:lang w:eastAsia="ru-RU" w:bidi="uk-UA"/>
        </w:rPr>
        <w:t xml:space="preserve"> 6. </w:t>
      </w:r>
      <w:r w:rsidRPr="00614249">
        <w:rPr>
          <w:rFonts w:ascii="Times New Roman" w:eastAsia="Arial Unicode MS" w:hAnsi="Times New Roman" w:cs="Times New Roman" w:hint="eastAsia"/>
          <w:b/>
          <w:bCs/>
          <w:color w:val="000000"/>
          <w:kern w:val="0"/>
          <w:sz w:val="28"/>
          <w:szCs w:val="28"/>
          <w:lang w:eastAsia="ru-RU" w:bidi="uk-UA"/>
        </w:rPr>
        <w:t>Ролевая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реальность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современного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Учителя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контексте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методологического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типа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рациональности</w:t>
      </w:r>
      <w:r w:rsidRPr="00614249">
        <w:rPr>
          <w:rFonts w:ascii="Times New Roman" w:eastAsia="Arial Unicode MS" w:hAnsi="Times New Roman" w:cs="Times New Roman"/>
          <w:b/>
          <w:bCs/>
          <w:color w:val="000000"/>
          <w:kern w:val="0"/>
          <w:sz w:val="28"/>
          <w:szCs w:val="28"/>
          <w:lang w:eastAsia="ru-RU" w:bidi="uk-UA"/>
        </w:rPr>
        <w:tab/>
        <w:t>332</w:t>
      </w:r>
    </w:p>
    <w:p w14:paraId="0C870065"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6. 1. </w:t>
      </w:r>
      <w:r w:rsidRPr="00614249">
        <w:rPr>
          <w:rFonts w:ascii="Times New Roman" w:eastAsia="Arial Unicode MS" w:hAnsi="Times New Roman" w:cs="Times New Roman" w:hint="eastAsia"/>
          <w:b/>
          <w:bCs/>
          <w:color w:val="000000"/>
          <w:kern w:val="0"/>
          <w:sz w:val="28"/>
          <w:szCs w:val="28"/>
          <w:lang w:eastAsia="ru-RU" w:bidi="uk-UA"/>
        </w:rPr>
        <w:t>Кардоцентрическая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традиция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сердце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отдаю</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детям</w:t>
      </w:r>
      <w:r w:rsidRPr="00614249">
        <w:rPr>
          <w:rFonts w:ascii="Times New Roman" w:eastAsia="Arial Unicode MS" w:hAnsi="Times New Roman" w:cs="Times New Roman" w:hint="eastAsia"/>
          <w:b/>
          <w:bCs/>
          <w:color w:val="000000"/>
          <w:kern w:val="0"/>
          <w:sz w:val="28"/>
          <w:szCs w:val="28"/>
          <w:lang w:eastAsia="ru-RU" w:bidi="uk-UA"/>
        </w:rPr>
        <w:t>»</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или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смысле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дара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Учителя</w:t>
      </w:r>
      <w:r w:rsidRPr="00614249">
        <w:rPr>
          <w:rFonts w:ascii="Times New Roman" w:eastAsia="Arial Unicode MS" w:hAnsi="Times New Roman" w:cs="Times New Roman"/>
          <w:b/>
          <w:bCs/>
          <w:color w:val="000000"/>
          <w:kern w:val="0"/>
          <w:sz w:val="28"/>
          <w:szCs w:val="28"/>
          <w:lang w:eastAsia="ru-RU" w:bidi="uk-UA"/>
        </w:rPr>
        <w:tab/>
        <w:t>334</w:t>
      </w:r>
    </w:p>
    <w:p w14:paraId="3226E827"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6. 2. </w:t>
      </w:r>
      <w:r w:rsidRPr="00614249">
        <w:rPr>
          <w:rFonts w:ascii="Times New Roman" w:eastAsia="Arial Unicode MS" w:hAnsi="Times New Roman" w:cs="Times New Roman" w:hint="eastAsia"/>
          <w:b/>
          <w:bCs/>
          <w:color w:val="000000"/>
          <w:kern w:val="0"/>
          <w:sz w:val="28"/>
          <w:szCs w:val="28"/>
          <w:lang w:eastAsia="ru-RU" w:bidi="uk-UA"/>
        </w:rPr>
        <w:t>Методологическая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установка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Аристотеля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путь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себе</w:t>
      </w:r>
      <w:r w:rsidRPr="00614249">
        <w:rPr>
          <w:rFonts w:ascii="Times New Roman" w:eastAsia="Arial Unicode MS" w:hAnsi="Times New Roman" w:cs="Times New Roman" w:hint="eastAsia"/>
          <w:b/>
          <w:bCs/>
          <w:color w:val="000000"/>
          <w:kern w:val="0"/>
          <w:sz w:val="28"/>
          <w:szCs w:val="28"/>
          <w:lang w:eastAsia="ru-RU" w:bidi="uk-UA"/>
        </w:rPr>
        <w:t>»</w:t>
      </w:r>
    </w:p>
    <w:p w14:paraId="19A4E242"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как</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самоосуществление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w:t>
      </w:r>
      <w:r w:rsidRPr="00614249">
        <w:rPr>
          <w:rFonts w:ascii="Times New Roman" w:eastAsia="Arial Unicode MS" w:hAnsi="Times New Roman" w:cs="Times New Roman" w:hint="eastAsia"/>
          <w:b/>
          <w:bCs/>
          <w:color w:val="000000"/>
          <w:kern w:val="0"/>
          <w:sz w:val="28"/>
          <w:szCs w:val="28"/>
          <w:lang w:eastAsia="ru-RU" w:bidi="uk-UA"/>
        </w:rPr>
        <w:t>фюсис</w:t>
      </w:r>
      <w:r w:rsidRPr="00614249">
        <w:rPr>
          <w:rFonts w:ascii="Times New Roman" w:eastAsia="Arial Unicode MS" w:hAnsi="Times New Roman" w:cs="Times New Roman" w:hint="eastAsia"/>
          <w:b/>
          <w:bCs/>
          <w:color w:val="000000"/>
          <w:kern w:val="0"/>
          <w:sz w:val="28"/>
          <w:szCs w:val="28"/>
          <w:lang w:eastAsia="ru-RU" w:bidi="uk-UA"/>
        </w:rPr>
        <w:t>»</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ее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реализация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образовании</w:t>
      </w:r>
      <w:r w:rsidRPr="00614249">
        <w:rPr>
          <w:rFonts w:ascii="Times New Roman" w:eastAsia="Arial Unicode MS" w:hAnsi="Times New Roman" w:cs="Times New Roman"/>
          <w:b/>
          <w:bCs/>
          <w:color w:val="000000"/>
          <w:kern w:val="0"/>
          <w:sz w:val="28"/>
          <w:szCs w:val="28"/>
          <w:lang w:eastAsia="ru-RU" w:bidi="uk-UA"/>
        </w:rPr>
        <w:tab/>
        <w:t>340</w:t>
      </w:r>
    </w:p>
    <w:p w14:paraId="6588B965"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6. 3. </w:t>
      </w:r>
      <w:r w:rsidRPr="00614249">
        <w:rPr>
          <w:rFonts w:ascii="Times New Roman" w:eastAsia="Arial Unicode MS" w:hAnsi="Times New Roman" w:cs="Times New Roman" w:hint="eastAsia"/>
          <w:b/>
          <w:bCs/>
          <w:color w:val="000000"/>
          <w:kern w:val="0"/>
          <w:sz w:val="28"/>
          <w:szCs w:val="28"/>
          <w:lang w:eastAsia="ru-RU" w:bidi="uk-UA"/>
        </w:rPr>
        <w:t>Рациональность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тематическом</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поле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духовности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роль</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педагога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нем</w:t>
      </w:r>
      <w:r w:rsidRPr="00614249">
        <w:rPr>
          <w:rFonts w:ascii="Times New Roman" w:eastAsia="Arial Unicode MS" w:hAnsi="Times New Roman" w:cs="Times New Roman"/>
          <w:b/>
          <w:bCs/>
          <w:color w:val="000000"/>
          <w:kern w:val="0"/>
          <w:sz w:val="28"/>
          <w:szCs w:val="28"/>
          <w:lang w:eastAsia="ru-RU" w:bidi="uk-UA"/>
        </w:rPr>
        <w:tab/>
        <w:t>346</w:t>
      </w:r>
    </w:p>
    <w:p w14:paraId="493D331B"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b/>
          <w:bCs/>
          <w:color w:val="000000"/>
          <w:kern w:val="0"/>
          <w:sz w:val="28"/>
          <w:szCs w:val="28"/>
          <w:lang w:eastAsia="ru-RU" w:bidi="uk-UA"/>
        </w:rPr>
        <w:t xml:space="preserve">6.3.1. </w:t>
      </w:r>
      <w:r w:rsidRPr="00614249">
        <w:rPr>
          <w:rFonts w:ascii="Times New Roman" w:eastAsia="Arial Unicode MS" w:hAnsi="Times New Roman" w:cs="Times New Roman" w:hint="eastAsia"/>
          <w:b/>
          <w:bCs/>
          <w:color w:val="000000"/>
          <w:kern w:val="0"/>
          <w:sz w:val="28"/>
          <w:szCs w:val="28"/>
          <w:lang w:eastAsia="ru-RU" w:bidi="uk-UA"/>
        </w:rPr>
        <w:t>Трансформации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социокультурного</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понимания</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ученика</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ученичества</w:t>
      </w:r>
      <w:r w:rsidRPr="00614249">
        <w:rPr>
          <w:rFonts w:ascii="Times New Roman" w:eastAsia="Arial Unicode MS" w:hAnsi="Times New Roman" w:cs="Times New Roman"/>
          <w:b/>
          <w:bCs/>
          <w:color w:val="000000"/>
          <w:kern w:val="0"/>
          <w:sz w:val="28"/>
          <w:szCs w:val="28"/>
          <w:lang w:eastAsia="ru-RU" w:bidi="uk-UA"/>
        </w:rPr>
        <w:tab/>
        <w:t>361</w:t>
      </w:r>
    </w:p>
    <w:p w14:paraId="4BDE5D5D"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Выводы</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к</w:t>
      </w:r>
      <w:r w:rsidRPr="00614249">
        <w:rPr>
          <w:rFonts w:ascii="Times New Roman" w:eastAsia="Arial Unicode MS" w:hAnsi="Times New Roman" w:cs="Times New Roman"/>
          <w:b/>
          <w:bCs/>
          <w:color w:val="000000"/>
          <w:kern w:val="0"/>
          <w:sz w:val="28"/>
          <w:szCs w:val="28"/>
          <w:lang w:eastAsia="ru-RU" w:bidi="uk-UA"/>
        </w:rPr>
        <w:t xml:space="preserve"> 6 </w:t>
      </w:r>
      <w:r w:rsidRPr="00614249">
        <w:rPr>
          <w:rFonts w:ascii="Times New Roman" w:eastAsia="Arial Unicode MS" w:hAnsi="Times New Roman" w:cs="Times New Roman" w:hint="eastAsia"/>
          <w:b/>
          <w:bCs/>
          <w:color w:val="000000"/>
          <w:kern w:val="0"/>
          <w:sz w:val="28"/>
          <w:szCs w:val="28"/>
          <w:lang w:eastAsia="ru-RU" w:bidi="uk-UA"/>
        </w:rPr>
        <w:t>разделу</w:t>
      </w:r>
      <w:r w:rsidRPr="00614249">
        <w:rPr>
          <w:rFonts w:ascii="Times New Roman" w:eastAsia="Arial Unicode MS" w:hAnsi="Times New Roman" w:cs="Times New Roman"/>
          <w:b/>
          <w:bCs/>
          <w:color w:val="000000"/>
          <w:kern w:val="0"/>
          <w:sz w:val="28"/>
          <w:szCs w:val="28"/>
          <w:lang w:eastAsia="ru-RU" w:bidi="uk-UA"/>
        </w:rPr>
        <w:tab/>
        <w:t>367</w:t>
      </w:r>
    </w:p>
    <w:p w14:paraId="2CB0885C" w14:textId="77777777" w:rsidR="00614249" w:rsidRPr="00614249"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ОБЩИЕ</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ВЫВОДЫ</w:t>
      </w:r>
      <w:r w:rsidRPr="00614249">
        <w:rPr>
          <w:rFonts w:ascii="Times New Roman" w:eastAsia="Arial Unicode MS" w:hAnsi="Times New Roman" w:cs="Times New Roman"/>
          <w:b/>
          <w:bCs/>
          <w:color w:val="000000"/>
          <w:kern w:val="0"/>
          <w:sz w:val="28"/>
          <w:szCs w:val="28"/>
          <w:lang w:eastAsia="ru-RU" w:bidi="uk-UA"/>
        </w:rPr>
        <w:tab/>
        <w:t>372</w:t>
      </w:r>
    </w:p>
    <w:p w14:paraId="6DBE602C" w14:textId="0B6C0785" w:rsidR="00BF652A" w:rsidRDefault="00614249" w:rsidP="00614249">
      <w:pPr>
        <w:rPr>
          <w:rFonts w:ascii="Times New Roman" w:eastAsia="Arial Unicode MS" w:hAnsi="Times New Roman" w:cs="Times New Roman"/>
          <w:b/>
          <w:bCs/>
          <w:color w:val="000000"/>
          <w:kern w:val="0"/>
          <w:sz w:val="28"/>
          <w:szCs w:val="28"/>
          <w:lang w:eastAsia="ru-RU" w:bidi="uk-UA"/>
        </w:rPr>
      </w:pPr>
      <w:r w:rsidRPr="00614249">
        <w:rPr>
          <w:rFonts w:ascii="Times New Roman" w:eastAsia="Arial Unicode MS" w:hAnsi="Times New Roman" w:cs="Times New Roman" w:hint="eastAsia"/>
          <w:b/>
          <w:bCs/>
          <w:color w:val="000000"/>
          <w:kern w:val="0"/>
          <w:sz w:val="28"/>
          <w:szCs w:val="28"/>
          <w:lang w:eastAsia="ru-RU" w:bidi="uk-UA"/>
        </w:rPr>
        <w:t>СПИСОК</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ИСПОЛЬЗОВАННЫХ</w:t>
      </w:r>
      <w:r w:rsidRPr="00614249">
        <w:rPr>
          <w:rFonts w:ascii="Times New Roman" w:eastAsia="Arial Unicode MS" w:hAnsi="Times New Roman" w:cs="Times New Roman"/>
          <w:b/>
          <w:bCs/>
          <w:color w:val="000000"/>
          <w:kern w:val="0"/>
          <w:sz w:val="28"/>
          <w:szCs w:val="28"/>
          <w:lang w:eastAsia="ru-RU" w:bidi="uk-UA"/>
        </w:rPr>
        <w:t xml:space="preserve"> </w:t>
      </w:r>
      <w:r w:rsidRPr="00614249">
        <w:rPr>
          <w:rFonts w:ascii="Times New Roman" w:eastAsia="Arial Unicode MS" w:hAnsi="Times New Roman" w:cs="Times New Roman" w:hint="eastAsia"/>
          <w:b/>
          <w:bCs/>
          <w:color w:val="000000"/>
          <w:kern w:val="0"/>
          <w:sz w:val="28"/>
          <w:szCs w:val="28"/>
          <w:lang w:eastAsia="ru-RU" w:bidi="uk-UA"/>
        </w:rPr>
        <w:t>ИСТОЧНИКОВ</w:t>
      </w:r>
      <w:r w:rsidRPr="00614249">
        <w:rPr>
          <w:rFonts w:ascii="Times New Roman" w:eastAsia="Arial Unicode MS" w:hAnsi="Times New Roman" w:cs="Times New Roman"/>
          <w:b/>
          <w:bCs/>
          <w:color w:val="000000"/>
          <w:kern w:val="0"/>
          <w:sz w:val="28"/>
          <w:szCs w:val="28"/>
          <w:lang w:eastAsia="ru-RU" w:bidi="uk-UA"/>
        </w:rPr>
        <w:tab/>
        <w:t>383</w:t>
      </w:r>
    </w:p>
    <w:p w14:paraId="7796BAB9" w14:textId="77777777" w:rsidR="00614249" w:rsidRDefault="00614249" w:rsidP="00614249">
      <w:r>
        <w:rPr>
          <w:rFonts w:hint="eastAsia"/>
        </w:rPr>
        <w:lastRenderedPageBreak/>
        <w:t>ОБЩИЕ</w:t>
      </w:r>
      <w:r>
        <w:t xml:space="preserve"> </w:t>
      </w:r>
      <w:r>
        <w:rPr>
          <w:rFonts w:hint="eastAsia"/>
        </w:rPr>
        <w:t>ВЫВОДЫ</w:t>
      </w:r>
    </w:p>
    <w:p w14:paraId="6C863F1E" w14:textId="77777777" w:rsidR="00614249" w:rsidRDefault="00614249" w:rsidP="00614249">
      <w:r>
        <w:t>-</w:t>
      </w:r>
      <w:r>
        <w:tab/>
      </w:r>
      <w:r>
        <w:rPr>
          <w:rFonts w:hint="eastAsia"/>
        </w:rPr>
        <w:t>На</w:t>
      </w:r>
      <w:r>
        <w:t xml:space="preserve"> </w:t>
      </w:r>
      <w:r>
        <w:rPr>
          <w:rFonts w:hint="eastAsia"/>
        </w:rPr>
        <w:t>основе</w:t>
      </w:r>
      <w:r>
        <w:t xml:space="preserve"> </w:t>
      </w:r>
      <w:r>
        <w:rPr>
          <w:rFonts w:hint="eastAsia"/>
        </w:rPr>
        <w:t>широких</w:t>
      </w:r>
      <w:r>
        <w:t xml:space="preserve"> </w:t>
      </w:r>
      <w:r>
        <w:rPr>
          <w:rFonts w:hint="eastAsia"/>
        </w:rPr>
        <w:t>парадигмальных</w:t>
      </w:r>
      <w:r>
        <w:t xml:space="preserve"> </w:t>
      </w:r>
      <w:r>
        <w:rPr>
          <w:rFonts w:hint="eastAsia"/>
        </w:rPr>
        <w:t>контекстов</w:t>
      </w:r>
      <w:r>
        <w:t xml:space="preserve"> </w:t>
      </w:r>
      <w:r>
        <w:rPr>
          <w:rFonts w:hint="eastAsia"/>
        </w:rPr>
        <w:t>развития</w:t>
      </w:r>
      <w:r>
        <w:t xml:space="preserve"> </w:t>
      </w:r>
      <w:r>
        <w:rPr>
          <w:rFonts w:hint="eastAsia"/>
        </w:rPr>
        <w:t>образования</w:t>
      </w:r>
      <w:r>
        <w:t xml:space="preserve"> </w:t>
      </w:r>
      <w:r>
        <w:rPr>
          <w:rFonts w:hint="eastAsia"/>
        </w:rPr>
        <w:t>установлена</w:t>
      </w:r>
      <w:r>
        <w:t xml:space="preserve"> </w:t>
      </w:r>
      <w:r>
        <w:rPr>
          <w:rFonts w:hint="eastAsia"/>
        </w:rPr>
        <w:t>и</w:t>
      </w:r>
      <w:r>
        <w:t xml:space="preserve"> </w:t>
      </w:r>
      <w:r>
        <w:rPr>
          <w:rFonts w:hint="eastAsia"/>
        </w:rPr>
        <w:t>рассмотрена</w:t>
      </w:r>
      <w:r>
        <w:t xml:space="preserve"> </w:t>
      </w:r>
      <w:r>
        <w:rPr>
          <w:rFonts w:hint="eastAsia"/>
        </w:rPr>
        <w:t>особая</w:t>
      </w:r>
      <w:r>
        <w:t xml:space="preserve"> </w:t>
      </w:r>
      <w:r>
        <w:rPr>
          <w:rFonts w:hint="eastAsia"/>
        </w:rPr>
        <w:t>форма</w:t>
      </w:r>
      <w:r>
        <w:t xml:space="preserve"> </w:t>
      </w:r>
      <w:r>
        <w:rPr>
          <w:rFonts w:hint="eastAsia"/>
        </w:rPr>
        <w:t>репрезентации</w:t>
      </w:r>
      <w:r>
        <w:t xml:space="preserve"> </w:t>
      </w:r>
      <w:r>
        <w:rPr>
          <w:rFonts w:hint="eastAsia"/>
        </w:rPr>
        <w:t>рациональности</w:t>
      </w:r>
      <w:r>
        <w:t xml:space="preserve"> - </w:t>
      </w:r>
      <w:r>
        <w:rPr>
          <w:rFonts w:hint="eastAsia"/>
        </w:rPr>
        <w:t>рациональность</w:t>
      </w:r>
      <w:r>
        <w:t xml:space="preserve"> </w:t>
      </w:r>
      <w:r>
        <w:rPr>
          <w:rFonts w:hint="eastAsia"/>
        </w:rPr>
        <w:t>в</w:t>
      </w:r>
      <w:r>
        <w:t xml:space="preserve"> </w:t>
      </w:r>
      <w:r>
        <w:rPr>
          <w:rFonts w:hint="eastAsia"/>
        </w:rPr>
        <w:t>образовании</w:t>
      </w:r>
      <w:r>
        <w:t xml:space="preserve">, </w:t>
      </w:r>
      <w:r>
        <w:rPr>
          <w:rFonts w:hint="eastAsia"/>
        </w:rPr>
        <w:t>были</w:t>
      </w:r>
      <w:r>
        <w:t xml:space="preserve"> </w:t>
      </w:r>
      <w:r>
        <w:rPr>
          <w:rFonts w:hint="eastAsia"/>
        </w:rPr>
        <w:t>раскрыты</w:t>
      </w:r>
      <w:r>
        <w:t xml:space="preserve"> </w:t>
      </w:r>
      <w:r>
        <w:rPr>
          <w:rFonts w:hint="eastAsia"/>
        </w:rPr>
        <w:t>ее</w:t>
      </w:r>
      <w:r>
        <w:t xml:space="preserve"> </w:t>
      </w:r>
      <w:r>
        <w:rPr>
          <w:rFonts w:hint="eastAsia"/>
        </w:rPr>
        <w:t>специфические</w:t>
      </w:r>
      <w:r>
        <w:t xml:space="preserve"> </w:t>
      </w:r>
      <w:r>
        <w:rPr>
          <w:rFonts w:hint="eastAsia"/>
        </w:rPr>
        <w:t>особенности</w:t>
      </w:r>
      <w:r>
        <w:t xml:space="preserve">, </w:t>
      </w:r>
      <w:r>
        <w:rPr>
          <w:rFonts w:hint="eastAsia"/>
        </w:rPr>
        <w:t>сделан</w:t>
      </w:r>
      <w:r>
        <w:t xml:space="preserve"> </w:t>
      </w:r>
      <w:r>
        <w:rPr>
          <w:rFonts w:hint="eastAsia"/>
        </w:rPr>
        <w:t>историко</w:t>
      </w:r>
      <w:r>
        <w:t>-</w:t>
      </w:r>
      <w:r>
        <w:rPr>
          <w:rFonts w:hint="eastAsia"/>
        </w:rPr>
        <w:t>философский</w:t>
      </w:r>
      <w:r>
        <w:t xml:space="preserve"> </w:t>
      </w:r>
      <w:r>
        <w:rPr>
          <w:rFonts w:hint="eastAsia"/>
        </w:rPr>
        <w:t>анализ</w:t>
      </w:r>
      <w:r>
        <w:t xml:space="preserve"> </w:t>
      </w:r>
      <w:r>
        <w:rPr>
          <w:rFonts w:hint="eastAsia"/>
        </w:rPr>
        <w:t>динамики</w:t>
      </w:r>
      <w:r>
        <w:t xml:space="preserve"> </w:t>
      </w:r>
      <w:r>
        <w:rPr>
          <w:rFonts w:hint="eastAsia"/>
        </w:rPr>
        <w:t>нелинейной</w:t>
      </w:r>
      <w:r>
        <w:t xml:space="preserve"> </w:t>
      </w:r>
      <w:r>
        <w:rPr>
          <w:rFonts w:hint="eastAsia"/>
        </w:rPr>
        <w:t>трансформации</w:t>
      </w:r>
      <w:r>
        <w:t xml:space="preserve"> </w:t>
      </w:r>
      <w:r>
        <w:rPr>
          <w:rFonts w:hint="eastAsia"/>
        </w:rPr>
        <w:t>рациональности</w:t>
      </w:r>
      <w:r>
        <w:t xml:space="preserve"> </w:t>
      </w:r>
      <w:r>
        <w:rPr>
          <w:rFonts w:hint="eastAsia"/>
        </w:rPr>
        <w:t>в</w:t>
      </w:r>
      <w:r>
        <w:t xml:space="preserve"> </w:t>
      </w:r>
      <w:r>
        <w:rPr>
          <w:rFonts w:hint="eastAsia"/>
        </w:rPr>
        <w:t>поле</w:t>
      </w:r>
      <w:r>
        <w:t xml:space="preserve"> </w:t>
      </w:r>
      <w:r>
        <w:rPr>
          <w:rFonts w:hint="eastAsia"/>
        </w:rPr>
        <w:t>образования</w:t>
      </w:r>
      <w:r>
        <w:t xml:space="preserve"> </w:t>
      </w:r>
      <w:r>
        <w:rPr>
          <w:rFonts w:hint="eastAsia"/>
        </w:rPr>
        <w:t>и</w:t>
      </w:r>
      <w:r>
        <w:t xml:space="preserve"> </w:t>
      </w:r>
      <w:r>
        <w:rPr>
          <w:rFonts w:hint="eastAsia"/>
        </w:rPr>
        <w:t>разработана</w:t>
      </w:r>
      <w:r>
        <w:t xml:space="preserve"> </w:t>
      </w:r>
      <w:r>
        <w:rPr>
          <w:rFonts w:hint="eastAsia"/>
        </w:rPr>
        <w:t>концепция</w:t>
      </w:r>
      <w:r>
        <w:t xml:space="preserve"> </w:t>
      </w:r>
      <w:r>
        <w:rPr>
          <w:rFonts w:hint="eastAsia"/>
        </w:rPr>
        <w:t>многуровневой</w:t>
      </w:r>
      <w:r>
        <w:t xml:space="preserve"> </w:t>
      </w:r>
      <w:r>
        <w:rPr>
          <w:rFonts w:hint="eastAsia"/>
        </w:rPr>
        <w:t>модели</w:t>
      </w:r>
      <w:r>
        <w:t xml:space="preserve"> </w:t>
      </w:r>
      <w:r>
        <w:rPr>
          <w:rFonts w:hint="eastAsia"/>
        </w:rPr>
        <w:t>рациональности</w:t>
      </w:r>
      <w:r>
        <w:t xml:space="preserve"> </w:t>
      </w:r>
      <w:r>
        <w:rPr>
          <w:rFonts w:hint="eastAsia"/>
        </w:rPr>
        <w:t>в</w:t>
      </w:r>
      <w:r>
        <w:t xml:space="preserve"> </w:t>
      </w:r>
      <w:r>
        <w:rPr>
          <w:rFonts w:hint="eastAsia"/>
        </w:rPr>
        <w:t>образовании</w:t>
      </w:r>
      <w:r>
        <w:t>.</w:t>
      </w:r>
    </w:p>
    <w:p w14:paraId="75306219" w14:textId="77777777" w:rsidR="00614249" w:rsidRDefault="00614249" w:rsidP="00614249">
      <w:r>
        <w:t>-</w:t>
      </w:r>
      <w:r>
        <w:tab/>
      </w:r>
      <w:r>
        <w:rPr>
          <w:rFonts w:hint="eastAsia"/>
        </w:rPr>
        <w:t>Динамические</w:t>
      </w:r>
      <w:r>
        <w:t xml:space="preserve"> </w:t>
      </w:r>
      <w:r>
        <w:rPr>
          <w:rFonts w:hint="eastAsia"/>
        </w:rPr>
        <w:t>процессы</w:t>
      </w:r>
      <w:r>
        <w:t xml:space="preserve"> </w:t>
      </w:r>
      <w:r>
        <w:rPr>
          <w:rFonts w:hint="eastAsia"/>
        </w:rPr>
        <w:t>трансформации</w:t>
      </w:r>
      <w:r>
        <w:t xml:space="preserve"> </w:t>
      </w:r>
      <w:r>
        <w:rPr>
          <w:rFonts w:hint="eastAsia"/>
        </w:rPr>
        <w:t>рациональности</w:t>
      </w:r>
      <w:r>
        <w:t xml:space="preserve"> </w:t>
      </w:r>
      <w:r>
        <w:rPr>
          <w:rFonts w:hint="eastAsia"/>
        </w:rPr>
        <w:t>необходимо</w:t>
      </w:r>
      <w:r>
        <w:t xml:space="preserve"> </w:t>
      </w:r>
      <w:r>
        <w:rPr>
          <w:rFonts w:hint="eastAsia"/>
        </w:rPr>
        <w:t>рассматривать</w:t>
      </w:r>
      <w:r>
        <w:t xml:space="preserve"> </w:t>
      </w:r>
      <w:r>
        <w:rPr>
          <w:rFonts w:hint="eastAsia"/>
        </w:rPr>
        <w:t>как</w:t>
      </w:r>
      <w:r>
        <w:t xml:space="preserve"> </w:t>
      </w:r>
      <w:r>
        <w:rPr>
          <w:rFonts w:hint="eastAsia"/>
        </w:rPr>
        <w:t>действенную</w:t>
      </w:r>
      <w:r>
        <w:t xml:space="preserve"> </w:t>
      </w:r>
      <w:r>
        <w:rPr>
          <w:rFonts w:hint="eastAsia"/>
        </w:rPr>
        <w:t>силу</w:t>
      </w:r>
      <w:r>
        <w:t xml:space="preserve"> </w:t>
      </w:r>
      <w:r>
        <w:rPr>
          <w:rFonts w:hint="eastAsia"/>
        </w:rPr>
        <w:t>в</w:t>
      </w:r>
      <w:r>
        <w:t xml:space="preserve"> </w:t>
      </w:r>
      <w:r>
        <w:rPr>
          <w:rFonts w:hint="eastAsia"/>
        </w:rPr>
        <w:t>культурно</w:t>
      </w:r>
      <w:r>
        <w:t>-</w:t>
      </w:r>
      <w:r>
        <w:rPr>
          <w:rFonts w:hint="eastAsia"/>
        </w:rPr>
        <w:t>интеллектуальных</w:t>
      </w:r>
      <w:r>
        <w:t xml:space="preserve"> </w:t>
      </w:r>
      <w:r>
        <w:rPr>
          <w:rFonts w:hint="eastAsia"/>
        </w:rPr>
        <w:t>преобразованиях</w:t>
      </w:r>
      <w:r>
        <w:t xml:space="preserve"> </w:t>
      </w:r>
      <w:r>
        <w:rPr>
          <w:rFonts w:hint="eastAsia"/>
        </w:rPr>
        <w:t>общества</w:t>
      </w:r>
      <w:r>
        <w:t xml:space="preserve">. </w:t>
      </w:r>
      <w:r>
        <w:rPr>
          <w:rFonts w:hint="eastAsia"/>
        </w:rPr>
        <w:t>С</w:t>
      </w:r>
      <w:r>
        <w:t xml:space="preserve"> </w:t>
      </w:r>
      <w:r>
        <w:rPr>
          <w:rFonts w:hint="eastAsia"/>
        </w:rPr>
        <w:t>помощью</w:t>
      </w:r>
      <w:r>
        <w:t xml:space="preserve"> </w:t>
      </w:r>
      <w:r>
        <w:rPr>
          <w:rFonts w:hint="eastAsia"/>
        </w:rPr>
        <w:t>конструкта</w:t>
      </w:r>
      <w:r>
        <w:t xml:space="preserve"> </w:t>
      </w:r>
      <w:r>
        <w:rPr>
          <w:rFonts w:hint="eastAsia"/>
        </w:rPr>
        <w:t>«</w:t>
      </w:r>
      <w:r>
        <w:rPr>
          <w:rFonts w:hint="eastAsia"/>
        </w:rPr>
        <w:t>поле</w:t>
      </w:r>
      <w:r>
        <w:t xml:space="preserve"> </w:t>
      </w:r>
      <w:r>
        <w:rPr>
          <w:rFonts w:hint="eastAsia"/>
        </w:rPr>
        <w:t>образования</w:t>
      </w:r>
      <w:r>
        <w:rPr>
          <w:rFonts w:hint="eastAsia"/>
        </w:rPr>
        <w:t>»</w:t>
      </w:r>
      <w:r>
        <w:t xml:space="preserve"> </w:t>
      </w:r>
      <w:r>
        <w:rPr>
          <w:rFonts w:hint="eastAsia"/>
        </w:rPr>
        <w:t>этот</w:t>
      </w:r>
      <w:r>
        <w:t xml:space="preserve"> </w:t>
      </w:r>
      <w:r>
        <w:rPr>
          <w:rFonts w:hint="eastAsia"/>
        </w:rPr>
        <w:t>процесс</w:t>
      </w:r>
      <w:r>
        <w:t xml:space="preserve"> </w:t>
      </w:r>
      <w:r>
        <w:rPr>
          <w:rFonts w:hint="eastAsia"/>
        </w:rPr>
        <w:t>прослеживается</w:t>
      </w:r>
      <w:r>
        <w:t xml:space="preserve"> </w:t>
      </w:r>
      <w:r>
        <w:rPr>
          <w:rFonts w:hint="eastAsia"/>
        </w:rPr>
        <w:t>более</w:t>
      </w:r>
      <w:r>
        <w:t xml:space="preserve"> </w:t>
      </w:r>
      <w:r>
        <w:rPr>
          <w:rFonts w:hint="eastAsia"/>
        </w:rPr>
        <w:t>углубленно</w:t>
      </w:r>
      <w:r>
        <w:t xml:space="preserve">. </w:t>
      </w:r>
      <w:r>
        <w:rPr>
          <w:rFonts w:hint="eastAsia"/>
        </w:rPr>
        <w:t>Данный</w:t>
      </w:r>
      <w:r>
        <w:t xml:space="preserve"> </w:t>
      </w:r>
      <w:r>
        <w:rPr>
          <w:rFonts w:hint="eastAsia"/>
        </w:rPr>
        <w:t>конструкт</w:t>
      </w:r>
      <w:r>
        <w:t xml:space="preserve"> </w:t>
      </w:r>
      <w:r>
        <w:rPr>
          <w:rFonts w:hint="eastAsia"/>
        </w:rPr>
        <w:t>служит</w:t>
      </w:r>
      <w:r>
        <w:t xml:space="preserve"> </w:t>
      </w:r>
      <w:r>
        <w:rPr>
          <w:rFonts w:hint="eastAsia"/>
        </w:rPr>
        <w:t>для</w:t>
      </w:r>
      <w:r>
        <w:t xml:space="preserve"> </w:t>
      </w:r>
      <w:r>
        <w:rPr>
          <w:rFonts w:hint="eastAsia"/>
        </w:rPr>
        <w:t>определения</w:t>
      </w:r>
      <w:r>
        <w:t xml:space="preserve"> </w:t>
      </w:r>
      <w:r>
        <w:rPr>
          <w:rFonts w:hint="eastAsia"/>
        </w:rPr>
        <w:t>сферы</w:t>
      </w:r>
      <w:r>
        <w:t xml:space="preserve"> </w:t>
      </w:r>
      <w:r>
        <w:rPr>
          <w:rFonts w:hint="eastAsia"/>
        </w:rPr>
        <w:t>институционной</w:t>
      </w:r>
      <w:r>
        <w:t xml:space="preserve"> </w:t>
      </w:r>
      <w:r>
        <w:rPr>
          <w:rFonts w:hint="eastAsia"/>
        </w:rPr>
        <w:t>организации</w:t>
      </w:r>
      <w:r>
        <w:t xml:space="preserve"> </w:t>
      </w:r>
      <w:r>
        <w:rPr>
          <w:rFonts w:hint="eastAsia"/>
        </w:rPr>
        <w:t>духовно</w:t>
      </w:r>
      <w:r>
        <w:t>-</w:t>
      </w:r>
      <w:r>
        <w:rPr>
          <w:rFonts w:hint="eastAsia"/>
        </w:rPr>
        <w:t>культурной</w:t>
      </w:r>
      <w:r>
        <w:t xml:space="preserve"> </w:t>
      </w:r>
      <w:r>
        <w:rPr>
          <w:rFonts w:hint="eastAsia"/>
        </w:rPr>
        <w:t>жизни</w:t>
      </w:r>
      <w:r>
        <w:t xml:space="preserve"> </w:t>
      </w:r>
      <w:r>
        <w:rPr>
          <w:rFonts w:hint="eastAsia"/>
        </w:rPr>
        <w:t>человека</w:t>
      </w:r>
      <w:r>
        <w:t xml:space="preserve">, </w:t>
      </w:r>
      <w:r>
        <w:rPr>
          <w:rFonts w:hint="eastAsia"/>
        </w:rPr>
        <w:t>которая</w:t>
      </w:r>
      <w:r>
        <w:tab/>
      </w:r>
      <w:r>
        <w:rPr>
          <w:rFonts w:hint="eastAsia"/>
        </w:rPr>
        <w:t>структурируется</w:t>
      </w:r>
      <w:r>
        <w:t xml:space="preserve"> </w:t>
      </w:r>
      <w:r>
        <w:rPr>
          <w:rFonts w:hint="eastAsia"/>
        </w:rPr>
        <w:t>под</w:t>
      </w:r>
      <w:r>
        <w:t xml:space="preserve"> </w:t>
      </w:r>
      <w:r>
        <w:rPr>
          <w:rFonts w:hint="eastAsia"/>
        </w:rPr>
        <w:t>влиянием</w:t>
      </w:r>
      <w:r>
        <w:t xml:space="preserve"> </w:t>
      </w:r>
      <w:r>
        <w:rPr>
          <w:rFonts w:hint="eastAsia"/>
        </w:rPr>
        <w:t>разных</w:t>
      </w:r>
      <w:r>
        <w:t xml:space="preserve"> </w:t>
      </w:r>
      <w:r>
        <w:rPr>
          <w:rFonts w:hint="eastAsia"/>
        </w:rPr>
        <w:t>типов</w:t>
      </w:r>
    </w:p>
    <w:p w14:paraId="5C305131" w14:textId="77777777" w:rsidR="00614249" w:rsidRDefault="00614249" w:rsidP="00614249">
      <w:r>
        <w:rPr>
          <w:rFonts w:hint="eastAsia"/>
        </w:rPr>
        <w:t>рациональности</w:t>
      </w:r>
      <w:r>
        <w:t xml:space="preserve">. </w:t>
      </w:r>
      <w:r>
        <w:rPr>
          <w:rFonts w:hint="eastAsia"/>
        </w:rPr>
        <w:t>Обращение</w:t>
      </w:r>
      <w:r>
        <w:t xml:space="preserve"> </w:t>
      </w:r>
      <w:r>
        <w:rPr>
          <w:rFonts w:hint="eastAsia"/>
        </w:rPr>
        <w:t>к</w:t>
      </w:r>
      <w:r>
        <w:t xml:space="preserve"> </w:t>
      </w:r>
      <w:r>
        <w:rPr>
          <w:rFonts w:hint="eastAsia"/>
        </w:rPr>
        <w:t>мышлению</w:t>
      </w:r>
      <w:r>
        <w:t xml:space="preserve"> </w:t>
      </w:r>
      <w:r>
        <w:rPr>
          <w:rFonts w:hint="eastAsia"/>
        </w:rPr>
        <w:t>в</w:t>
      </w:r>
      <w:r>
        <w:t xml:space="preserve"> </w:t>
      </w:r>
      <w:r>
        <w:rPr>
          <w:rFonts w:hint="eastAsia"/>
        </w:rPr>
        <w:t>поле</w:t>
      </w:r>
      <w:r>
        <w:t xml:space="preserve"> </w:t>
      </w:r>
      <w:r>
        <w:rPr>
          <w:rFonts w:hint="eastAsia"/>
        </w:rPr>
        <w:t>образования</w:t>
      </w:r>
      <w:r>
        <w:t xml:space="preserve"> </w:t>
      </w:r>
      <w:r>
        <w:rPr>
          <w:rFonts w:hint="eastAsia"/>
        </w:rPr>
        <w:t>позволяет</w:t>
      </w:r>
      <w:r>
        <w:t xml:space="preserve"> </w:t>
      </w:r>
      <w:r>
        <w:rPr>
          <w:rFonts w:hint="eastAsia"/>
        </w:rPr>
        <w:t>рациональность</w:t>
      </w:r>
      <w:r>
        <w:t xml:space="preserve"> </w:t>
      </w:r>
      <w:r>
        <w:rPr>
          <w:rFonts w:hint="eastAsia"/>
        </w:rPr>
        <w:t>рассматривать</w:t>
      </w:r>
      <w:r>
        <w:t xml:space="preserve"> </w:t>
      </w:r>
      <w:r>
        <w:rPr>
          <w:rFonts w:hint="eastAsia"/>
        </w:rPr>
        <w:t>как</w:t>
      </w:r>
      <w:r>
        <w:t xml:space="preserve"> </w:t>
      </w:r>
      <w:r>
        <w:rPr>
          <w:rFonts w:hint="eastAsia"/>
        </w:rPr>
        <w:t>интеллектуальный</w:t>
      </w:r>
      <w:r>
        <w:t xml:space="preserve"> </w:t>
      </w:r>
      <w:r>
        <w:rPr>
          <w:rFonts w:hint="eastAsia"/>
        </w:rPr>
        <w:t>капитал</w:t>
      </w:r>
      <w:r>
        <w:t xml:space="preserve">, </w:t>
      </w:r>
      <w:r>
        <w:rPr>
          <w:rFonts w:hint="eastAsia"/>
        </w:rPr>
        <w:t>а</w:t>
      </w:r>
      <w:r>
        <w:t xml:space="preserve"> </w:t>
      </w:r>
      <w:r>
        <w:rPr>
          <w:rFonts w:hint="eastAsia"/>
        </w:rPr>
        <w:t>в</w:t>
      </w:r>
      <w:r>
        <w:t xml:space="preserve"> </w:t>
      </w:r>
      <w:r>
        <w:rPr>
          <w:rFonts w:hint="eastAsia"/>
        </w:rPr>
        <w:t>общекультурном</w:t>
      </w:r>
      <w:r>
        <w:t xml:space="preserve"> </w:t>
      </w:r>
      <w:r>
        <w:rPr>
          <w:rFonts w:hint="eastAsia"/>
        </w:rPr>
        <w:t>развитии</w:t>
      </w:r>
      <w:r>
        <w:t xml:space="preserve"> </w:t>
      </w:r>
      <w:r>
        <w:rPr>
          <w:rFonts w:hint="eastAsia"/>
        </w:rPr>
        <w:t>человечества</w:t>
      </w:r>
      <w:r>
        <w:t xml:space="preserve"> </w:t>
      </w:r>
      <w:r>
        <w:rPr>
          <w:rFonts w:hint="eastAsia"/>
        </w:rPr>
        <w:t>подтверждается</w:t>
      </w:r>
      <w:r>
        <w:tab/>
      </w:r>
      <w:r>
        <w:rPr>
          <w:rFonts w:hint="eastAsia"/>
        </w:rPr>
        <w:t>тезис</w:t>
      </w:r>
      <w:r>
        <w:t xml:space="preserve"> </w:t>
      </w:r>
      <w:r>
        <w:rPr>
          <w:rFonts w:hint="eastAsia"/>
        </w:rPr>
        <w:t>о</w:t>
      </w:r>
    </w:p>
    <w:p w14:paraId="44A7A53C" w14:textId="77777777" w:rsidR="00614249" w:rsidRDefault="00614249" w:rsidP="00614249">
      <w:r>
        <w:rPr>
          <w:rFonts w:hint="eastAsia"/>
        </w:rPr>
        <w:t>принципиальной</w:t>
      </w:r>
      <w:r>
        <w:t xml:space="preserve"> </w:t>
      </w:r>
      <w:r>
        <w:rPr>
          <w:rFonts w:hint="eastAsia"/>
        </w:rPr>
        <w:t>связи</w:t>
      </w:r>
      <w:r>
        <w:t xml:space="preserve"> </w:t>
      </w:r>
      <w:r>
        <w:rPr>
          <w:rFonts w:hint="eastAsia"/>
        </w:rPr>
        <w:t>рациональности</w:t>
      </w:r>
      <w:r>
        <w:t xml:space="preserve"> </w:t>
      </w:r>
      <w:r>
        <w:rPr>
          <w:rFonts w:hint="eastAsia"/>
        </w:rPr>
        <w:t>с</w:t>
      </w:r>
      <w:r>
        <w:t xml:space="preserve"> </w:t>
      </w:r>
      <w:r>
        <w:rPr>
          <w:rFonts w:hint="eastAsia"/>
        </w:rPr>
        <w:t>интеллектуальными</w:t>
      </w:r>
      <w:r>
        <w:t xml:space="preserve"> </w:t>
      </w:r>
      <w:r>
        <w:rPr>
          <w:rFonts w:hint="eastAsia"/>
        </w:rPr>
        <w:t>революциями</w:t>
      </w:r>
      <w:r>
        <w:t>.</w:t>
      </w:r>
    </w:p>
    <w:p w14:paraId="6E7ABFDE" w14:textId="77777777" w:rsidR="00614249" w:rsidRDefault="00614249" w:rsidP="00614249">
      <w:r>
        <w:t>-</w:t>
      </w:r>
      <w:r>
        <w:tab/>
      </w:r>
      <w:r>
        <w:rPr>
          <w:rFonts w:hint="eastAsia"/>
        </w:rPr>
        <w:t>Установлено</w:t>
      </w:r>
      <w:r>
        <w:t xml:space="preserve">, </w:t>
      </w:r>
      <w:r>
        <w:rPr>
          <w:rFonts w:hint="eastAsia"/>
        </w:rPr>
        <w:t>что</w:t>
      </w:r>
      <w:r>
        <w:t xml:space="preserve"> </w:t>
      </w:r>
      <w:r>
        <w:rPr>
          <w:rFonts w:hint="eastAsia"/>
        </w:rPr>
        <w:t>постоянные</w:t>
      </w:r>
      <w:r>
        <w:t xml:space="preserve"> </w:t>
      </w:r>
      <w:r>
        <w:rPr>
          <w:rFonts w:hint="eastAsia"/>
        </w:rPr>
        <w:t>и</w:t>
      </w:r>
      <w:r>
        <w:t xml:space="preserve"> </w:t>
      </w:r>
      <w:r>
        <w:rPr>
          <w:rFonts w:hint="eastAsia"/>
        </w:rPr>
        <w:t>многоуровневые</w:t>
      </w:r>
      <w:r>
        <w:t xml:space="preserve"> </w:t>
      </w:r>
      <w:r>
        <w:rPr>
          <w:rFonts w:hint="eastAsia"/>
        </w:rPr>
        <w:t>трансформации</w:t>
      </w:r>
      <w:r>
        <w:t xml:space="preserve"> </w:t>
      </w:r>
      <w:r>
        <w:rPr>
          <w:rFonts w:hint="eastAsia"/>
        </w:rPr>
        <w:t>рациональности</w:t>
      </w:r>
      <w:r>
        <w:t xml:space="preserve"> </w:t>
      </w:r>
      <w:r>
        <w:rPr>
          <w:rFonts w:hint="eastAsia"/>
        </w:rPr>
        <w:t>в</w:t>
      </w:r>
      <w:r>
        <w:t xml:space="preserve"> </w:t>
      </w:r>
      <w:r>
        <w:rPr>
          <w:rFonts w:hint="eastAsia"/>
        </w:rPr>
        <w:t>поле</w:t>
      </w:r>
      <w:r>
        <w:t xml:space="preserve"> </w:t>
      </w:r>
      <w:r>
        <w:rPr>
          <w:rFonts w:hint="eastAsia"/>
        </w:rPr>
        <w:t>образования</w:t>
      </w:r>
      <w:r>
        <w:t xml:space="preserve"> </w:t>
      </w:r>
      <w:r>
        <w:rPr>
          <w:rFonts w:hint="eastAsia"/>
        </w:rPr>
        <w:t>требуют</w:t>
      </w:r>
      <w:r>
        <w:t xml:space="preserve"> </w:t>
      </w:r>
      <w:r>
        <w:rPr>
          <w:rFonts w:hint="eastAsia"/>
        </w:rPr>
        <w:t>внимания</w:t>
      </w:r>
      <w:r>
        <w:t xml:space="preserve"> </w:t>
      </w:r>
      <w:r>
        <w:rPr>
          <w:rFonts w:hint="eastAsia"/>
        </w:rPr>
        <w:t>и</w:t>
      </w:r>
      <w:r>
        <w:t xml:space="preserve"> </w:t>
      </w:r>
      <w:r>
        <w:rPr>
          <w:rFonts w:hint="eastAsia"/>
        </w:rPr>
        <w:t>реагирования</w:t>
      </w:r>
      <w:r>
        <w:t xml:space="preserve"> </w:t>
      </w:r>
      <w:r>
        <w:rPr>
          <w:rFonts w:hint="eastAsia"/>
        </w:rPr>
        <w:t>со</w:t>
      </w:r>
      <w:r>
        <w:t xml:space="preserve"> </w:t>
      </w:r>
      <w:r>
        <w:rPr>
          <w:rFonts w:hint="eastAsia"/>
        </w:rPr>
        <w:t>стороны</w:t>
      </w:r>
      <w:r>
        <w:t xml:space="preserve"> </w:t>
      </w:r>
      <w:r>
        <w:rPr>
          <w:rFonts w:hint="eastAsia"/>
        </w:rPr>
        <w:t>преподавателей</w:t>
      </w:r>
      <w:r>
        <w:t xml:space="preserve"> </w:t>
      </w:r>
      <w:r>
        <w:rPr>
          <w:rFonts w:hint="eastAsia"/>
        </w:rPr>
        <w:t>к</w:t>
      </w:r>
      <w:r>
        <w:t xml:space="preserve"> </w:t>
      </w:r>
      <w:r>
        <w:rPr>
          <w:rFonts w:hint="eastAsia"/>
        </w:rPr>
        <w:t>изменениям</w:t>
      </w:r>
      <w:r>
        <w:t xml:space="preserve"> </w:t>
      </w:r>
      <w:r>
        <w:rPr>
          <w:rFonts w:hint="eastAsia"/>
        </w:rPr>
        <w:t>рационального</w:t>
      </w:r>
      <w:r>
        <w:t xml:space="preserve"> </w:t>
      </w:r>
      <w:r>
        <w:rPr>
          <w:rFonts w:hint="eastAsia"/>
        </w:rPr>
        <w:t>характера</w:t>
      </w:r>
      <w:r>
        <w:t xml:space="preserve">, </w:t>
      </w:r>
      <w:r>
        <w:rPr>
          <w:rFonts w:hint="eastAsia"/>
        </w:rPr>
        <w:t>а</w:t>
      </w:r>
      <w:r>
        <w:t xml:space="preserve"> </w:t>
      </w:r>
      <w:r>
        <w:rPr>
          <w:rFonts w:hint="eastAsia"/>
        </w:rPr>
        <w:t>концепция</w:t>
      </w:r>
      <w:r>
        <w:t xml:space="preserve"> </w:t>
      </w:r>
      <w:r>
        <w:rPr>
          <w:rFonts w:hint="eastAsia"/>
        </w:rPr>
        <w:t>динамической</w:t>
      </w:r>
      <w:r>
        <w:t xml:space="preserve"> </w:t>
      </w:r>
      <w:r>
        <w:rPr>
          <w:rFonts w:hint="eastAsia"/>
        </w:rPr>
        <w:t>нелинейной</w:t>
      </w:r>
      <w:r>
        <w:t xml:space="preserve"> </w:t>
      </w:r>
      <w:r>
        <w:rPr>
          <w:rFonts w:hint="eastAsia"/>
        </w:rPr>
        <w:t>трансформации</w:t>
      </w:r>
      <w:r>
        <w:t xml:space="preserve"> </w:t>
      </w:r>
      <w:r>
        <w:rPr>
          <w:rFonts w:hint="eastAsia"/>
        </w:rPr>
        <w:t>рациональности</w:t>
      </w:r>
      <w:r>
        <w:t xml:space="preserve"> </w:t>
      </w:r>
      <w:r>
        <w:rPr>
          <w:rFonts w:hint="eastAsia"/>
        </w:rPr>
        <w:t>должна</w:t>
      </w:r>
      <w:r>
        <w:t xml:space="preserve"> </w:t>
      </w:r>
      <w:r>
        <w:rPr>
          <w:rFonts w:hint="eastAsia"/>
        </w:rPr>
        <w:t>стать</w:t>
      </w:r>
      <w:r>
        <w:t xml:space="preserve"> </w:t>
      </w:r>
      <w:r>
        <w:rPr>
          <w:rFonts w:hint="eastAsia"/>
        </w:rPr>
        <w:t>теоретико</w:t>
      </w:r>
      <w:r>
        <w:t>-</w:t>
      </w:r>
      <w:r>
        <w:rPr>
          <w:rFonts w:hint="eastAsia"/>
        </w:rPr>
        <w:t>конструктивным</w:t>
      </w:r>
      <w:r>
        <w:t xml:space="preserve"> </w:t>
      </w:r>
      <w:r>
        <w:rPr>
          <w:rFonts w:hint="eastAsia"/>
        </w:rPr>
        <w:t>началом</w:t>
      </w:r>
      <w:r>
        <w:t xml:space="preserve"> </w:t>
      </w:r>
      <w:r>
        <w:rPr>
          <w:rFonts w:hint="eastAsia"/>
        </w:rPr>
        <w:t>в</w:t>
      </w:r>
      <w:r>
        <w:t xml:space="preserve"> </w:t>
      </w:r>
      <w:r>
        <w:rPr>
          <w:rFonts w:hint="eastAsia"/>
        </w:rPr>
        <w:t>философии</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которого</w:t>
      </w:r>
      <w:r>
        <w:t xml:space="preserve"> </w:t>
      </w:r>
      <w:r>
        <w:rPr>
          <w:rFonts w:hint="eastAsia"/>
        </w:rPr>
        <w:t>необходимо</w:t>
      </w:r>
      <w:r>
        <w:t xml:space="preserve"> </w:t>
      </w:r>
      <w:r>
        <w:rPr>
          <w:rFonts w:hint="eastAsia"/>
        </w:rPr>
        <w:t>рассматривать</w:t>
      </w:r>
      <w:r>
        <w:t xml:space="preserve"> </w:t>
      </w:r>
      <w:r>
        <w:rPr>
          <w:rFonts w:hint="eastAsia"/>
        </w:rPr>
        <w:t>весь</w:t>
      </w:r>
      <w:r>
        <w:t xml:space="preserve"> </w:t>
      </w:r>
      <w:r>
        <w:rPr>
          <w:rFonts w:hint="eastAsia"/>
        </w:rPr>
        <w:t>ход</w:t>
      </w:r>
      <w:r>
        <w:t xml:space="preserve"> </w:t>
      </w:r>
      <w:r>
        <w:rPr>
          <w:rFonts w:hint="eastAsia"/>
        </w:rPr>
        <w:t>развития</w:t>
      </w:r>
      <w:r>
        <w:t xml:space="preserve"> </w:t>
      </w:r>
      <w:r>
        <w:rPr>
          <w:rFonts w:hint="eastAsia"/>
        </w:rPr>
        <w:t>образования</w:t>
      </w:r>
      <w:r>
        <w:t xml:space="preserve">, </w:t>
      </w:r>
      <w:r>
        <w:rPr>
          <w:rFonts w:hint="eastAsia"/>
        </w:rPr>
        <w:t>его</w:t>
      </w:r>
      <w:r>
        <w:t xml:space="preserve"> </w:t>
      </w:r>
      <w:r>
        <w:rPr>
          <w:rFonts w:hint="eastAsia"/>
        </w:rPr>
        <w:t>стратегические</w:t>
      </w:r>
      <w:r>
        <w:t xml:space="preserve"> </w:t>
      </w:r>
      <w:r>
        <w:rPr>
          <w:rFonts w:hint="eastAsia"/>
        </w:rPr>
        <w:t>и</w:t>
      </w:r>
      <w:r>
        <w:t xml:space="preserve"> </w:t>
      </w:r>
      <w:r>
        <w:rPr>
          <w:rFonts w:hint="eastAsia"/>
        </w:rPr>
        <w:t>тактические</w:t>
      </w:r>
      <w:r>
        <w:t xml:space="preserve"> </w:t>
      </w:r>
      <w:r>
        <w:rPr>
          <w:rFonts w:hint="eastAsia"/>
        </w:rPr>
        <w:t>ориентиры</w:t>
      </w:r>
      <w:r>
        <w:t xml:space="preserve">. </w:t>
      </w:r>
      <w:r>
        <w:rPr>
          <w:rFonts w:hint="eastAsia"/>
        </w:rPr>
        <w:t>Именно</w:t>
      </w:r>
      <w:r>
        <w:t xml:space="preserve"> </w:t>
      </w:r>
      <w:r>
        <w:rPr>
          <w:rFonts w:hint="eastAsia"/>
        </w:rPr>
        <w:t>трансформации</w:t>
      </w:r>
      <w:r>
        <w:t xml:space="preserve"> </w:t>
      </w:r>
      <w:r>
        <w:rPr>
          <w:rFonts w:hint="eastAsia"/>
        </w:rPr>
        <w:t>рациональности</w:t>
      </w:r>
      <w:r>
        <w:t xml:space="preserve"> </w:t>
      </w:r>
      <w:r>
        <w:rPr>
          <w:rFonts w:hint="eastAsia"/>
        </w:rPr>
        <w:t>определяют</w:t>
      </w:r>
      <w:r>
        <w:t xml:space="preserve"> </w:t>
      </w:r>
      <w:r>
        <w:rPr>
          <w:rFonts w:hint="eastAsia"/>
        </w:rPr>
        <w:t>логику</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современного</w:t>
      </w:r>
      <w:r>
        <w:t xml:space="preserve"> </w:t>
      </w:r>
      <w:r>
        <w:rPr>
          <w:rFonts w:hint="eastAsia"/>
        </w:rPr>
        <w:t>образования</w:t>
      </w:r>
      <w:r>
        <w:t xml:space="preserve">, </w:t>
      </w:r>
      <w:r>
        <w:rPr>
          <w:rFonts w:hint="eastAsia"/>
        </w:rPr>
        <w:t>а</w:t>
      </w:r>
      <w:r>
        <w:t xml:space="preserve"> </w:t>
      </w:r>
      <w:r>
        <w:rPr>
          <w:rFonts w:hint="eastAsia"/>
        </w:rPr>
        <w:t>педагогический</w:t>
      </w:r>
      <w:r>
        <w:t xml:space="preserve"> </w:t>
      </w:r>
      <w:r>
        <w:rPr>
          <w:rFonts w:hint="eastAsia"/>
        </w:rPr>
        <w:t>разум</w:t>
      </w:r>
      <w:r>
        <w:t xml:space="preserve"> </w:t>
      </w:r>
      <w:r>
        <w:rPr>
          <w:rFonts w:hint="eastAsia"/>
        </w:rPr>
        <w:t>в</w:t>
      </w:r>
      <w:r>
        <w:t xml:space="preserve"> </w:t>
      </w:r>
      <w:r>
        <w:rPr>
          <w:rFonts w:hint="eastAsia"/>
        </w:rPr>
        <w:t>образовании</w:t>
      </w:r>
      <w:r>
        <w:t xml:space="preserve"> </w:t>
      </w:r>
      <w:r>
        <w:rPr>
          <w:rFonts w:hint="eastAsia"/>
        </w:rPr>
        <w:t>рассматривается</w:t>
      </w:r>
      <w:r>
        <w:t xml:space="preserve"> </w:t>
      </w:r>
      <w:r>
        <w:rPr>
          <w:rFonts w:hint="eastAsia"/>
        </w:rPr>
        <w:t>как</w:t>
      </w:r>
      <w:r>
        <w:t xml:space="preserve"> </w:t>
      </w:r>
      <w:r>
        <w:rPr>
          <w:rFonts w:hint="eastAsia"/>
        </w:rPr>
        <w:t>гетерогенный</w:t>
      </w:r>
      <w:r>
        <w:t xml:space="preserve">, </w:t>
      </w:r>
      <w:r>
        <w:rPr>
          <w:rFonts w:hint="eastAsia"/>
        </w:rPr>
        <w:t>трансверсальный</w:t>
      </w:r>
      <w:r>
        <w:t xml:space="preserve">, </w:t>
      </w:r>
      <w:r>
        <w:rPr>
          <w:rFonts w:hint="eastAsia"/>
        </w:rPr>
        <w:t>т</w:t>
      </w:r>
      <w:r>
        <w:t>.</w:t>
      </w:r>
      <w:r>
        <w:rPr>
          <w:rFonts w:hint="eastAsia"/>
        </w:rPr>
        <w:t>е</w:t>
      </w:r>
      <w:r>
        <w:t xml:space="preserve">. </w:t>
      </w:r>
      <w:r>
        <w:rPr>
          <w:rFonts w:hint="eastAsia"/>
        </w:rPr>
        <w:t>такой</w:t>
      </w:r>
      <w:r>
        <w:t xml:space="preserve">, </w:t>
      </w:r>
      <w:r>
        <w:rPr>
          <w:rFonts w:hint="eastAsia"/>
        </w:rPr>
        <w:t>который</w:t>
      </w:r>
      <w:r>
        <w:t xml:space="preserve"> </w:t>
      </w:r>
      <w:r>
        <w:rPr>
          <w:rFonts w:hint="eastAsia"/>
        </w:rPr>
        <w:t>допускает</w:t>
      </w:r>
      <w:r>
        <w:t xml:space="preserve"> </w:t>
      </w:r>
      <w:r>
        <w:rPr>
          <w:rFonts w:hint="eastAsia"/>
        </w:rPr>
        <w:t>соединение</w:t>
      </w:r>
      <w:r>
        <w:t xml:space="preserve"> </w:t>
      </w:r>
      <w:r>
        <w:rPr>
          <w:rFonts w:hint="eastAsia"/>
        </w:rPr>
        <w:t>и</w:t>
      </w:r>
      <w:r>
        <w:t xml:space="preserve"> </w:t>
      </w:r>
      <w:r>
        <w:rPr>
          <w:rFonts w:hint="eastAsia"/>
        </w:rPr>
        <w:t>использование</w:t>
      </w:r>
      <w:r>
        <w:t xml:space="preserve"> </w:t>
      </w:r>
      <w:r>
        <w:rPr>
          <w:rFonts w:hint="eastAsia"/>
        </w:rPr>
        <w:t>разных</w:t>
      </w:r>
      <w:r>
        <w:t xml:space="preserve"> </w:t>
      </w:r>
      <w:r>
        <w:rPr>
          <w:rFonts w:hint="eastAsia"/>
        </w:rPr>
        <w:t>типов</w:t>
      </w:r>
      <w:r>
        <w:t xml:space="preserve"> </w:t>
      </w:r>
      <w:r>
        <w:rPr>
          <w:rFonts w:hint="eastAsia"/>
        </w:rPr>
        <w:t>рациональности</w:t>
      </w:r>
      <w:r>
        <w:t>.</w:t>
      </w:r>
    </w:p>
    <w:p w14:paraId="761F9604" w14:textId="77777777" w:rsidR="00614249" w:rsidRDefault="00614249" w:rsidP="00614249">
      <w:r>
        <w:t>-</w:t>
      </w:r>
      <w:r>
        <w:tab/>
      </w:r>
      <w:r>
        <w:rPr>
          <w:rFonts w:hint="eastAsia"/>
        </w:rPr>
        <w:t>На</w:t>
      </w:r>
      <w:r>
        <w:t xml:space="preserve"> </w:t>
      </w:r>
      <w:r>
        <w:rPr>
          <w:rFonts w:hint="eastAsia"/>
        </w:rPr>
        <w:t>основе</w:t>
      </w:r>
      <w:r>
        <w:t xml:space="preserve"> </w:t>
      </w:r>
      <w:r>
        <w:rPr>
          <w:rFonts w:hint="eastAsia"/>
        </w:rPr>
        <w:t>экспликаций</w:t>
      </w:r>
      <w:r>
        <w:t xml:space="preserve"> </w:t>
      </w:r>
      <w:r>
        <w:rPr>
          <w:rFonts w:hint="eastAsia"/>
        </w:rPr>
        <w:t>рациональности</w:t>
      </w:r>
      <w:r>
        <w:t xml:space="preserve"> </w:t>
      </w:r>
      <w:r>
        <w:rPr>
          <w:rFonts w:hint="eastAsia"/>
        </w:rPr>
        <w:t>предложено</w:t>
      </w:r>
      <w:r>
        <w:t xml:space="preserve"> </w:t>
      </w:r>
      <w:r>
        <w:rPr>
          <w:rFonts w:hint="eastAsia"/>
        </w:rPr>
        <w:t>авторское</w:t>
      </w:r>
      <w:r>
        <w:t xml:space="preserve"> </w:t>
      </w:r>
      <w:r>
        <w:rPr>
          <w:rFonts w:hint="eastAsia"/>
        </w:rPr>
        <w:t>определение</w:t>
      </w:r>
      <w:r>
        <w:t xml:space="preserve"> </w:t>
      </w:r>
      <w:r>
        <w:rPr>
          <w:rFonts w:hint="eastAsia"/>
        </w:rPr>
        <w:t>понятия</w:t>
      </w:r>
      <w:r>
        <w:t xml:space="preserve"> </w:t>
      </w:r>
      <w:r>
        <w:rPr>
          <w:rFonts w:hint="eastAsia"/>
        </w:rPr>
        <w:t>«</w:t>
      </w:r>
      <w:r>
        <w:rPr>
          <w:rFonts w:hint="eastAsia"/>
        </w:rPr>
        <w:t>рациональность</w:t>
      </w:r>
      <w:r>
        <w:t xml:space="preserve"> </w:t>
      </w:r>
      <w:r>
        <w:rPr>
          <w:rFonts w:hint="eastAsia"/>
        </w:rPr>
        <w:t>в</w:t>
      </w:r>
      <w:r>
        <w:t xml:space="preserve"> </w:t>
      </w:r>
      <w:r>
        <w:rPr>
          <w:rFonts w:hint="eastAsia"/>
        </w:rPr>
        <w:t>образовании</w:t>
      </w:r>
      <w:r>
        <w:rPr>
          <w:rFonts w:hint="eastAsia"/>
        </w:rPr>
        <w:t>»</w:t>
      </w:r>
      <w:r>
        <w:t xml:space="preserve">, </w:t>
      </w:r>
      <w:r>
        <w:rPr>
          <w:rFonts w:hint="eastAsia"/>
        </w:rPr>
        <w:t>которое</w:t>
      </w:r>
      <w:r>
        <w:t xml:space="preserve"> </w:t>
      </w:r>
      <w:r>
        <w:rPr>
          <w:rFonts w:hint="eastAsia"/>
        </w:rPr>
        <w:t>в</w:t>
      </w:r>
      <w:r>
        <w:t xml:space="preserve"> </w:t>
      </w:r>
      <w:r>
        <w:rPr>
          <w:rFonts w:hint="eastAsia"/>
        </w:rPr>
        <w:t>силу</w:t>
      </w:r>
      <w:r>
        <w:t xml:space="preserve"> </w:t>
      </w:r>
      <w:r>
        <w:rPr>
          <w:rFonts w:hint="eastAsia"/>
        </w:rPr>
        <w:t>своей</w:t>
      </w:r>
      <w:r>
        <w:t xml:space="preserve"> </w:t>
      </w:r>
      <w:r>
        <w:rPr>
          <w:rFonts w:hint="eastAsia"/>
        </w:rPr>
        <w:t>сложности</w:t>
      </w:r>
      <w:r>
        <w:t xml:space="preserve"> </w:t>
      </w:r>
      <w:r>
        <w:rPr>
          <w:rFonts w:hint="eastAsia"/>
        </w:rPr>
        <w:t>имеет</w:t>
      </w:r>
      <w:r>
        <w:t xml:space="preserve"> </w:t>
      </w:r>
      <w:r>
        <w:rPr>
          <w:rFonts w:hint="eastAsia"/>
        </w:rPr>
        <w:t>три</w:t>
      </w:r>
      <w:r>
        <w:t xml:space="preserve"> </w:t>
      </w:r>
      <w:r>
        <w:rPr>
          <w:rFonts w:hint="eastAsia"/>
        </w:rPr>
        <w:t>взаимосвязанных</w:t>
      </w:r>
      <w:r>
        <w:t xml:space="preserve"> </w:t>
      </w:r>
      <w:r>
        <w:rPr>
          <w:rFonts w:hint="eastAsia"/>
        </w:rPr>
        <w:t>значения</w:t>
      </w:r>
      <w:r>
        <w:t xml:space="preserve">. </w:t>
      </w:r>
      <w:r>
        <w:rPr>
          <w:rFonts w:hint="eastAsia"/>
        </w:rPr>
        <w:t>Во</w:t>
      </w:r>
      <w:r>
        <w:t>-</w:t>
      </w:r>
      <w:r>
        <w:rPr>
          <w:rFonts w:hint="eastAsia"/>
        </w:rPr>
        <w:t>первых</w:t>
      </w:r>
      <w:r>
        <w:t xml:space="preserve">, </w:t>
      </w:r>
      <w:r>
        <w:rPr>
          <w:rFonts w:hint="eastAsia"/>
        </w:rPr>
        <w:t>рациональность</w:t>
      </w:r>
      <w:r>
        <w:t xml:space="preserve"> </w:t>
      </w:r>
      <w:r>
        <w:rPr>
          <w:rFonts w:hint="eastAsia"/>
        </w:rPr>
        <w:t>в</w:t>
      </w:r>
      <w:r>
        <w:t xml:space="preserve"> </w:t>
      </w:r>
      <w:r>
        <w:rPr>
          <w:rFonts w:hint="eastAsia"/>
        </w:rPr>
        <w:t>образовании</w:t>
      </w:r>
      <w:r>
        <w:t xml:space="preserve"> </w:t>
      </w:r>
      <w:r>
        <w:rPr>
          <w:rFonts w:hint="eastAsia"/>
        </w:rPr>
        <w:t>предстает</w:t>
      </w:r>
      <w:r>
        <w:t xml:space="preserve"> </w:t>
      </w:r>
      <w:r>
        <w:rPr>
          <w:rFonts w:hint="eastAsia"/>
        </w:rPr>
        <w:t>как</w:t>
      </w:r>
      <w:r>
        <w:t xml:space="preserve"> </w:t>
      </w:r>
      <w:r>
        <w:rPr>
          <w:rFonts w:hint="eastAsia"/>
        </w:rPr>
        <w:t>человеко</w:t>
      </w:r>
      <w:r>
        <w:t>-</w:t>
      </w:r>
      <w:r>
        <w:rPr>
          <w:rFonts w:hint="eastAsia"/>
        </w:rPr>
        <w:t>творческий</w:t>
      </w:r>
      <w:r>
        <w:t xml:space="preserve"> </w:t>
      </w:r>
      <w:r>
        <w:rPr>
          <w:rFonts w:hint="eastAsia"/>
        </w:rPr>
        <w:t>принцип</w:t>
      </w:r>
      <w:r>
        <w:t xml:space="preserve">. </w:t>
      </w:r>
      <w:r>
        <w:rPr>
          <w:rFonts w:hint="eastAsia"/>
        </w:rPr>
        <w:t>Во</w:t>
      </w:r>
      <w:r>
        <w:t>-</w:t>
      </w:r>
      <w:r>
        <w:rPr>
          <w:rFonts w:hint="eastAsia"/>
        </w:rPr>
        <w:t>вторых</w:t>
      </w:r>
      <w:r>
        <w:t xml:space="preserve">, </w:t>
      </w:r>
      <w:r>
        <w:rPr>
          <w:rFonts w:hint="eastAsia"/>
        </w:rPr>
        <w:t>рациональность</w:t>
      </w:r>
      <w:r>
        <w:t xml:space="preserve"> </w:t>
      </w:r>
      <w:r>
        <w:rPr>
          <w:rFonts w:hint="eastAsia"/>
        </w:rPr>
        <w:t>в</w:t>
      </w:r>
      <w:r>
        <w:t xml:space="preserve"> </w:t>
      </w:r>
      <w:r>
        <w:rPr>
          <w:rFonts w:hint="eastAsia"/>
        </w:rPr>
        <w:t>образовании</w:t>
      </w:r>
      <w:r>
        <w:t xml:space="preserve"> </w:t>
      </w:r>
      <w:r>
        <w:rPr>
          <w:rFonts w:hint="eastAsia"/>
        </w:rPr>
        <w:t>рассматривается</w:t>
      </w:r>
      <w:r>
        <w:t xml:space="preserve"> </w:t>
      </w:r>
      <w:r>
        <w:rPr>
          <w:rFonts w:hint="eastAsia"/>
        </w:rPr>
        <w:t>как</w:t>
      </w:r>
      <w:r>
        <w:t xml:space="preserve"> </w:t>
      </w:r>
      <w:r>
        <w:rPr>
          <w:rFonts w:hint="eastAsia"/>
        </w:rPr>
        <w:t>движение</w:t>
      </w:r>
      <w:r>
        <w:t xml:space="preserve"> </w:t>
      </w:r>
      <w:r>
        <w:rPr>
          <w:rFonts w:hint="eastAsia"/>
        </w:rPr>
        <w:t>мысли</w:t>
      </w:r>
      <w:r>
        <w:t xml:space="preserve">, </w:t>
      </w:r>
      <w:r>
        <w:rPr>
          <w:rFonts w:hint="eastAsia"/>
        </w:rPr>
        <w:t>связанное</w:t>
      </w:r>
      <w:r>
        <w:t xml:space="preserve"> </w:t>
      </w:r>
      <w:r>
        <w:rPr>
          <w:rFonts w:hint="eastAsia"/>
        </w:rPr>
        <w:t>с</w:t>
      </w:r>
      <w:r>
        <w:t xml:space="preserve"> </w:t>
      </w:r>
      <w:r>
        <w:rPr>
          <w:rFonts w:hint="eastAsia"/>
        </w:rPr>
        <w:t>нормами</w:t>
      </w:r>
      <w:r>
        <w:t xml:space="preserve">, </w:t>
      </w:r>
      <w:r>
        <w:rPr>
          <w:rFonts w:hint="eastAsia"/>
        </w:rPr>
        <w:t>правилами</w:t>
      </w:r>
      <w:r>
        <w:t xml:space="preserve">, </w:t>
      </w:r>
      <w:r>
        <w:rPr>
          <w:rFonts w:hint="eastAsia"/>
        </w:rPr>
        <w:t>которые</w:t>
      </w:r>
      <w:r>
        <w:t xml:space="preserve"> </w:t>
      </w:r>
      <w:r>
        <w:rPr>
          <w:rFonts w:hint="eastAsia"/>
        </w:rPr>
        <w:t>задают</w:t>
      </w:r>
      <w:r>
        <w:t xml:space="preserve"> </w:t>
      </w:r>
      <w:r>
        <w:rPr>
          <w:rFonts w:hint="eastAsia"/>
        </w:rPr>
        <w:t>стандарты</w:t>
      </w:r>
      <w:r>
        <w:t xml:space="preserve"> </w:t>
      </w:r>
      <w:r>
        <w:rPr>
          <w:rFonts w:hint="eastAsia"/>
        </w:rPr>
        <w:t>мышле</w:t>
      </w:r>
      <w:r>
        <w:rPr>
          <w:rFonts w:hint="eastAsia"/>
        </w:rPr>
        <w:lastRenderedPageBreak/>
        <w:t>ния</w:t>
      </w:r>
      <w:r>
        <w:t xml:space="preserve"> </w:t>
      </w:r>
      <w:r>
        <w:rPr>
          <w:rFonts w:hint="eastAsia"/>
        </w:rPr>
        <w:t>в</w:t>
      </w:r>
      <w:r>
        <w:t xml:space="preserve"> </w:t>
      </w:r>
      <w:r>
        <w:rPr>
          <w:rFonts w:hint="eastAsia"/>
        </w:rPr>
        <w:t>виде</w:t>
      </w:r>
      <w:r>
        <w:t xml:space="preserve"> </w:t>
      </w:r>
      <w:r>
        <w:rPr>
          <w:rFonts w:hint="eastAsia"/>
        </w:rPr>
        <w:t>объективированного</w:t>
      </w:r>
      <w:r>
        <w:t xml:space="preserve"> </w:t>
      </w:r>
      <w:r>
        <w:rPr>
          <w:rFonts w:hint="eastAsia"/>
        </w:rPr>
        <w:t>человеческого</w:t>
      </w:r>
      <w:r>
        <w:t xml:space="preserve"> </w:t>
      </w:r>
      <w:r>
        <w:rPr>
          <w:rFonts w:hint="eastAsia"/>
        </w:rPr>
        <w:t>опыта</w:t>
      </w:r>
      <w:r>
        <w:t xml:space="preserve">. </w:t>
      </w:r>
      <w:r>
        <w:rPr>
          <w:rFonts w:hint="eastAsia"/>
        </w:rPr>
        <w:t>В</w:t>
      </w:r>
      <w:r>
        <w:t>-</w:t>
      </w:r>
      <w:r>
        <w:rPr>
          <w:rFonts w:hint="eastAsia"/>
        </w:rPr>
        <w:t>третьих</w:t>
      </w:r>
      <w:r>
        <w:t xml:space="preserve">, </w:t>
      </w:r>
      <w:r>
        <w:rPr>
          <w:rFonts w:hint="eastAsia"/>
        </w:rPr>
        <w:t>рациональность</w:t>
      </w:r>
      <w:r>
        <w:t xml:space="preserve"> - </w:t>
      </w:r>
      <w:r>
        <w:rPr>
          <w:rFonts w:hint="eastAsia"/>
        </w:rPr>
        <w:t>это</w:t>
      </w:r>
      <w:r>
        <w:t xml:space="preserve"> </w:t>
      </w:r>
      <w:r>
        <w:rPr>
          <w:rFonts w:hint="eastAsia"/>
        </w:rPr>
        <w:t>способ</w:t>
      </w:r>
      <w:r>
        <w:t xml:space="preserve"> </w:t>
      </w:r>
      <w:r>
        <w:rPr>
          <w:rFonts w:hint="eastAsia"/>
        </w:rPr>
        <w:t>употребления</w:t>
      </w:r>
      <w:r>
        <w:t xml:space="preserve"> </w:t>
      </w:r>
      <w:r>
        <w:rPr>
          <w:rFonts w:hint="eastAsia"/>
        </w:rPr>
        <w:t>разума</w:t>
      </w:r>
      <w:r>
        <w:t xml:space="preserve">, </w:t>
      </w:r>
      <w:r>
        <w:rPr>
          <w:rFonts w:hint="eastAsia"/>
        </w:rPr>
        <w:t>руководство</w:t>
      </w:r>
      <w:r>
        <w:t xml:space="preserve"> </w:t>
      </w:r>
      <w:r>
        <w:rPr>
          <w:rFonts w:hint="eastAsia"/>
        </w:rPr>
        <w:t>к</w:t>
      </w:r>
      <w:r>
        <w:t xml:space="preserve"> </w:t>
      </w:r>
      <w:r>
        <w:rPr>
          <w:rFonts w:hint="eastAsia"/>
        </w:rPr>
        <w:t>действиям</w:t>
      </w:r>
      <w:r>
        <w:t xml:space="preserve">, </w:t>
      </w:r>
      <w:r>
        <w:rPr>
          <w:rFonts w:hint="eastAsia"/>
        </w:rPr>
        <w:t>которое</w:t>
      </w:r>
      <w:r>
        <w:t xml:space="preserve"> </w:t>
      </w:r>
      <w:r>
        <w:rPr>
          <w:rFonts w:hint="eastAsia"/>
        </w:rPr>
        <w:t>дает</w:t>
      </w:r>
      <w:r>
        <w:t xml:space="preserve"> </w:t>
      </w:r>
      <w:r>
        <w:rPr>
          <w:rFonts w:hint="eastAsia"/>
        </w:rPr>
        <w:t>определенный</w:t>
      </w:r>
      <w:r>
        <w:t xml:space="preserve"> </w:t>
      </w:r>
      <w:r>
        <w:rPr>
          <w:rFonts w:hint="eastAsia"/>
        </w:rPr>
        <w:t>теоретический</w:t>
      </w:r>
      <w:r>
        <w:t xml:space="preserve"> </w:t>
      </w:r>
      <w:r>
        <w:rPr>
          <w:rFonts w:hint="eastAsia"/>
        </w:rPr>
        <w:t>аппарат</w:t>
      </w:r>
      <w:r>
        <w:t xml:space="preserve"> </w:t>
      </w:r>
      <w:r>
        <w:rPr>
          <w:rFonts w:hint="eastAsia"/>
        </w:rPr>
        <w:t>для</w:t>
      </w:r>
      <w:r>
        <w:t xml:space="preserve"> </w:t>
      </w:r>
      <w:r>
        <w:rPr>
          <w:rFonts w:hint="eastAsia"/>
        </w:rPr>
        <w:t>продуктивной</w:t>
      </w:r>
      <w:r>
        <w:t xml:space="preserve"> </w:t>
      </w:r>
      <w:r>
        <w:rPr>
          <w:rFonts w:hint="eastAsia"/>
        </w:rPr>
        <w:t>и</w:t>
      </w:r>
      <w:r>
        <w:t xml:space="preserve"> </w:t>
      </w:r>
      <w:r>
        <w:rPr>
          <w:rFonts w:hint="eastAsia"/>
        </w:rPr>
        <w:t>эффективной</w:t>
      </w:r>
      <w:r>
        <w:t xml:space="preserve"> </w:t>
      </w:r>
      <w:r>
        <w:rPr>
          <w:rFonts w:hint="eastAsia"/>
        </w:rPr>
        <w:t>реализации</w:t>
      </w:r>
      <w:r>
        <w:t xml:space="preserve"> </w:t>
      </w:r>
      <w:r>
        <w:rPr>
          <w:rFonts w:hint="eastAsia"/>
        </w:rPr>
        <w:t>задуманного</w:t>
      </w:r>
      <w:r>
        <w:t xml:space="preserve"> </w:t>
      </w:r>
      <w:r>
        <w:rPr>
          <w:rFonts w:hint="eastAsia"/>
        </w:rPr>
        <w:t>процесса</w:t>
      </w:r>
      <w:r>
        <w:t xml:space="preserve">, </w:t>
      </w:r>
      <w:r>
        <w:rPr>
          <w:rFonts w:hint="eastAsia"/>
        </w:rPr>
        <w:t>действия</w:t>
      </w:r>
      <w:r>
        <w:t>.</w:t>
      </w:r>
    </w:p>
    <w:p w14:paraId="34CB06B9" w14:textId="77777777" w:rsidR="00614249" w:rsidRDefault="00614249" w:rsidP="00614249">
      <w:r>
        <w:rPr>
          <w:rFonts w:hint="eastAsia"/>
        </w:rPr>
        <w:t>Структура</w:t>
      </w:r>
      <w:r>
        <w:t xml:space="preserve"> </w:t>
      </w:r>
      <w:r>
        <w:rPr>
          <w:rFonts w:hint="eastAsia"/>
        </w:rPr>
        <w:t>рациональности</w:t>
      </w:r>
      <w:r>
        <w:t xml:space="preserve"> </w:t>
      </w:r>
      <w:r>
        <w:rPr>
          <w:rFonts w:hint="eastAsia"/>
        </w:rPr>
        <w:t>репрезентируется</w:t>
      </w:r>
      <w:r>
        <w:t xml:space="preserve"> </w:t>
      </w:r>
      <w:r>
        <w:rPr>
          <w:rFonts w:hint="eastAsia"/>
        </w:rPr>
        <w:t>двумя</w:t>
      </w:r>
      <w:r>
        <w:t xml:space="preserve"> </w:t>
      </w:r>
      <w:r>
        <w:rPr>
          <w:rFonts w:hint="eastAsia"/>
        </w:rPr>
        <w:t>уровнями</w:t>
      </w:r>
      <w:r>
        <w:t xml:space="preserve">: </w:t>
      </w:r>
      <w:r>
        <w:rPr>
          <w:rFonts w:hint="eastAsia"/>
        </w:rPr>
        <w:t>формальным</w:t>
      </w:r>
      <w:r>
        <w:t xml:space="preserve"> </w:t>
      </w:r>
      <w:r>
        <w:rPr>
          <w:rFonts w:hint="eastAsia"/>
        </w:rPr>
        <w:t>и</w:t>
      </w:r>
      <w:r>
        <w:t xml:space="preserve"> </w:t>
      </w:r>
      <w:r>
        <w:rPr>
          <w:rFonts w:hint="eastAsia"/>
        </w:rPr>
        <w:t>содержательным</w:t>
      </w:r>
      <w:r>
        <w:t xml:space="preserve">. </w:t>
      </w:r>
      <w:r>
        <w:rPr>
          <w:rFonts w:hint="eastAsia"/>
        </w:rPr>
        <w:t>Первый</w:t>
      </w:r>
      <w:r>
        <w:t xml:space="preserve"> </w:t>
      </w:r>
      <w:r>
        <w:rPr>
          <w:rFonts w:hint="eastAsia"/>
        </w:rPr>
        <w:t>репрезентируется</w:t>
      </w:r>
      <w:r>
        <w:t xml:space="preserve"> </w:t>
      </w:r>
      <w:r>
        <w:rPr>
          <w:rFonts w:hint="eastAsia"/>
        </w:rPr>
        <w:t>технической</w:t>
      </w:r>
      <w:r>
        <w:t xml:space="preserve"> </w:t>
      </w:r>
      <w:r>
        <w:rPr>
          <w:rFonts w:hint="eastAsia"/>
        </w:rPr>
        <w:t>стороной</w:t>
      </w:r>
      <w:r>
        <w:t xml:space="preserve"> </w:t>
      </w:r>
      <w:r>
        <w:rPr>
          <w:rFonts w:hint="eastAsia"/>
        </w:rPr>
        <w:t>мышления</w:t>
      </w:r>
      <w:r>
        <w:t xml:space="preserve">, </w:t>
      </w:r>
      <w:r>
        <w:rPr>
          <w:rFonts w:hint="eastAsia"/>
        </w:rPr>
        <w:t>второй</w:t>
      </w:r>
      <w:r>
        <w:t xml:space="preserve"> - </w:t>
      </w:r>
      <w:r>
        <w:rPr>
          <w:rFonts w:hint="eastAsia"/>
        </w:rPr>
        <w:t>связан</w:t>
      </w:r>
      <w:r>
        <w:t xml:space="preserve"> </w:t>
      </w:r>
      <w:r>
        <w:rPr>
          <w:rFonts w:hint="eastAsia"/>
        </w:rPr>
        <w:t>с</w:t>
      </w:r>
      <w:r>
        <w:t xml:space="preserve"> </w:t>
      </w:r>
      <w:r>
        <w:rPr>
          <w:rFonts w:hint="eastAsia"/>
        </w:rPr>
        <w:t>ценностной</w:t>
      </w:r>
      <w:r>
        <w:t xml:space="preserve">, </w:t>
      </w:r>
      <w:r>
        <w:rPr>
          <w:rFonts w:hint="eastAsia"/>
        </w:rPr>
        <w:t>мотивационной</w:t>
      </w:r>
      <w:r>
        <w:t xml:space="preserve"> </w:t>
      </w:r>
      <w:r>
        <w:rPr>
          <w:rFonts w:hint="eastAsia"/>
        </w:rPr>
        <w:t>его</w:t>
      </w:r>
      <w:r>
        <w:t xml:space="preserve"> </w:t>
      </w:r>
      <w:r>
        <w:rPr>
          <w:rFonts w:hint="eastAsia"/>
        </w:rPr>
        <w:t>стороной</w:t>
      </w:r>
      <w:r>
        <w:t xml:space="preserve"> </w:t>
      </w:r>
      <w:r>
        <w:rPr>
          <w:rFonts w:hint="eastAsia"/>
        </w:rPr>
        <w:t>и</w:t>
      </w:r>
      <w:r>
        <w:t xml:space="preserve"> </w:t>
      </w:r>
      <w:r>
        <w:rPr>
          <w:rFonts w:hint="eastAsia"/>
        </w:rPr>
        <w:t>представлен</w:t>
      </w:r>
      <w:r>
        <w:t xml:space="preserve"> </w:t>
      </w:r>
      <w:r>
        <w:rPr>
          <w:rFonts w:hint="eastAsia"/>
        </w:rPr>
        <w:t>стилем</w:t>
      </w:r>
      <w:r>
        <w:t xml:space="preserve"> </w:t>
      </w:r>
      <w:r>
        <w:rPr>
          <w:rFonts w:hint="eastAsia"/>
        </w:rPr>
        <w:t>мышления</w:t>
      </w:r>
      <w:r>
        <w:t xml:space="preserve">. </w:t>
      </w:r>
      <w:r>
        <w:rPr>
          <w:rFonts w:hint="eastAsia"/>
        </w:rPr>
        <w:t>Обоснование</w:t>
      </w:r>
      <w:r>
        <w:t xml:space="preserve"> </w:t>
      </w:r>
      <w:r>
        <w:rPr>
          <w:rFonts w:hint="eastAsia"/>
        </w:rPr>
        <w:t>двух</w:t>
      </w:r>
      <w:r>
        <w:t xml:space="preserve"> </w:t>
      </w:r>
      <w:r>
        <w:rPr>
          <w:rFonts w:hint="eastAsia"/>
        </w:rPr>
        <w:t>уровней</w:t>
      </w:r>
      <w:r>
        <w:t xml:space="preserve"> - </w:t>
      </w:r>
      <w:r>
        <w:rPr>
          <w:rFonts w:hint="eastAsia"/>
        </w:rPr>
        <w:t>формального</w:t>
      </w:r>
      <w:r>
        <w:t xml:space="preserve"> </w:t>
      </w:r>
      <w:r>
        <w:rPr>
          <w:rFonts w:hint="eastAsia"/>
        </w:rPr>
        <w:t>и</w:t>
      </w:r>
      <w:r>
        <w:t xml:space="preserve"> </w:t>
      </w:r>
      <w:r>
        <w:rPr>
          <w:rFonts w:hint="eastAsia"/>
        </w:rPr>
        <w:t>содержательного</w:t>
      </w:r>
      <w:r>
        <w:t xml:space="preserve"> - </w:t>
      </w:r>
      <w:r>
        <w:rPr>
          <w:rFonts w:hint="eastAsia"/>
        </w:rPr>
        <w:t>опирается</w:t>
      </w:r>
      <w:r>
        <w:t xml:space="preserve"> </w:t>
      </w:r>
      <w:r>
        <w:rPr>
          <w:rFonts w:hint="eastAsia"/>
        </w:rPr>
        <w:t>на</w:t>
      </w:r>
      <w:r>
        <w:t xml:space="preserve"> </w:t>
      </w:r>
      <w:r>
        <w:rPr>
          <w:rFonts w:hint="eastAsia"/>
        </w:rPr>
        <w:t>концепцию</w:t>
      </w:r>
      <w:r>
        <w:t xml:space="preserve"> </w:t>
      </w:r>
      <w:r>
        <w:rPr>
          <w:rFonts w:hint="eastAsia"/>
        </w:rPr>
        <w:t>объективного</w:t>
      </w:r>
      <w:r>
        <w:t xml:space="preserve"> </w:t>
      </w:r>
      <w:r>
        <w:rPr>
          <w:rFonts w:hint="eastAsia"/>
        </w:rPr>
        <w:t>и</w:t>
      </w:r>
      <w:r>
        <w:t xml:space="preserve"> </w:t>
      </w:r>
      <w:r>
        <w:rPr>
          <w:rFonts w:hint="eastAsia"/>
        </w:rPr>
        <w:t>субъективного</w:t>
      </w:r>
      <w:r>
        <w:t xml:space="preserve"> </w:t>
      </w:r>
      <w:r>
        <w:rPr>
          <w:rFonts w:hint="eastAsia"/>
        </w:rPr>
        <w:t>разума</w:t>
      </w:r>
      <w:r>
        <w:t xml:space="preserve">. </w:t>
      </w:r>
      <w:r>
        <w:rPr>
          <w:rFonts w:hint="eastAsia"/>
        </w:rPr>
        <w:t>Субъективный</w:t>
      </w:r>
      <w:r>
        <w:t xml:space="preserve"> </w:t>
      </w:r>
      <w:r>
        <w:rPr>
          <w:rFonts w:hint="eastAsia"/>
        </w:rPr>
        <w:t>разум</w:t>
      </w:r>
      <w:r>
        <w:t xml:space="preserve"> </w:t>
      </w:r>
      <w:r>
        <w:rPr>
          <w:rFonts w:hint="eastAsia"/>
        </w:rPr>
        <w:t>может</w:t>
      </w:r>
      <w:r>
        <w:t xml:space="preserve"> </w:t>
      </w:r>
      <w:r>
        <w:rPr>
          <w:rFonts w:hint="eastAsia"/>
        </w:rPr>
        <w:t>лишиться</w:t>
      </w:r>
      <w:r>
        <w:t xml:space="preserve"> </w:t>
      </w:r>
      <w:r>
        <w:rPr>
          <w:rFonts w:hint="eastAsia"/>
        </w:rPr>
        <w:t>ценностно</w:t>
      </w:r>
      <w:r>
        <w:t>-</w:t>
      </w:r>
      <w:r>
        <w:rPr>
          <w:rFonts w:hint="eastAsia"/>
        </w:rPr>
        <w:t>смыслового</w:t>
      </w:r>
      <w:r>
        <w:t xml:space="preserve"> </w:t>
      </w:r>
      <w:r>
        <w:rPr>
          <w:rFonts w:hint="eastAsia"/>
        </w:rPr>
        <w:t>содержания</w:t>
      </w:r>
      <w:r>
        <w:t xml:space="preserve"> </w:t>
      </w:r>
      <w:r>
        <w:rPr>
          <w:rFonts w:hint="eastAsia"/>
        </w:rPr>
        <w:t>объективного</w:t>
      </w:r>
      <w:r>
        <w:t xml:space="preserve"> </w:t>
      </w:r>
      <w:r>
        <w:rPr>
          <w:rFonts w:hint="eastAsia"/>
        </w:rPr>
        <w:t>разума</w:t>
      </w:r>
      <w:r>
        <w:t xml:space="preserve"> </w:t>
      </w:r>
      <w:r>
        <w:rPr>
          <w:rFonts w:hint="eastAsia"/>
        </w:rPr>
        <w:t>и</w:t>
      </w:r>
      <w:r>
        <w:t xml:space="preserve"> </w:t>
      </w:r>
      <w:r>
        <w:rPr>
          <w:rFonts w:hint="eastAsia"/>
        </w:rPr>
        <w:t>«</w:t>
      </w:r>
      <w:r>
        <w:rPr>
          <w:rFonts w:hint="eastAsia"/>
        </w:rPr>
        <w:t>превратиться</w:t>
      </w:r>
      <w:r>
        <w:rPr>
          <w:rFonts w:hint="eastAsia"/>
        </w:rPr>
        <w:t>»</w:t>
      </w:r>
      <w:r>
        <w:t xml:space="preserve"> </w:t>
      </w:r>
      <w:r>
        <w:rPr>
          <w:rFonts w:hint="eastAsia"/>
        </w:rPr>
        <w:t>в</w:t>
      </w:r>
      <w:r>
        <w:t xml:space="preserve"> </w:t>
      </w:r>
      <w:r>
        <w:rPr>
          <w:rFonts w:hint="eastAsia"/>
        </w:rPr>
        <w:t>инструментальный</w:t>
      </w:r>
      <w:r>
        <w:t xml:space="preserve">, </w:t>
      </w:r>
      <w:r>
        <w:rPr>
          <w:rFonts w:hint="eastAsia"/>
        </w:rPr>
        <w:t>формализованный</w:t>
      </w:r>
      <w:r>
        <w:t xml:space="preserve"> </w:t>
      </w:r>
      <w:r>
        <w:rPr>
          <w:rFonts w:hint="eastAsia"/>
        </w:rPr>
        <w:t>разум</w:t>
      </w:r>
      <w:r>
        <w:t xml:space="preserve">. </w:t>
      </w:r>
      <w:r>
        <w:rPr>
          <w:rFonts w:hint="eastAsia"/>
        </w:rPr>
        <w:t>Однако</w:t>
      </w:r>
      <w:r>
        <w:t xml:space="preserve"> </w:t>
      </w:r>
      <w:r>
        <w:rPr>
          <w:rFonts w:hint="eastAsia"/>
        </w:rPr>
        <w:t>субъективный</w:t>
      </w:r>
      <w:r>
        <w:t xml:space="preserve"> </w:t>
      </w:r>
      <w:r>
        <w:rPr>
          <w:rFonts w:hint="eastAsia"/>
        </w:rPr>
        <w:t>разум</w:t>
      </w:r>
      <w:r>
        <w:t xml:space="preserve">, </w:t>
      </w:r>
      <w:r>
        <w:rPr>
          <w:rFonts w:hint="eastAsia"/>
        </w:rPr>
        <w:t>лишенный</w:t>
      </w:r>
      <w:r>
        <w:t xml:space="preserve"> </w:t>
      </w:r>
      <w:r>
        <w:rPr>
          <w:rFonts w:hint="eastAsia"/>
        </w:rPr>
        <w:t>открытости</w:t>
      </w:r>
      <w:r>
        <w:t xml:space="preserve"> </w:t>
      </w:r>
      <w:r>
        <w:rPr>
          <w:rFonts w:hint="eastAsia"/>
        </w:rPr>
        <w:t>к</w:t>
      </w:r>
      <w:r>
        <w:t xml:space="preserve"> </w:t>
      </w:r>
      <w:r>
        <w:rPr>
          <w:rFonts w:hint="eastAsia"/>
        </w:rPr>
        <w:t>объективным</w:t>
      </w:r>
      <w:r>
        <w:t xml:space="preserve"> </w:t>
      </w:r>
      <w:r>
        <w:rPr>
          <w:rFonts w:hint="eastAsia"/>
        </w:rPr>
        <w:t>смыслам</w:t>
      </w:r>
      <w:r>
        <w:t xml:space="preserve"> </w:t>
      </w:r>
      <w:r>
        <w:rPr>
          <w:rFonts w:hint="eastAsia"/>
        </w:rPr>
        <w:t>разума</w:t>
      </w:r>
      <w:r>
        <w:t xml:space="preserve">, </w:t>
      </w:r>
      <w:r>
        <w:rPr>
          <w:rFonts w:hint="eastAsia"/>
        </w:rPr>
        <w:t>лишается</w:t>
      </w:r>
      <w:r>
        <w:t xml:space="preserve"> </w:t>
      </w:r>
      <w:r>
        <w:rPr>
          <w:rFonts w:hint="eastAsia"/>
        </w:rPr>
        <w:t>любой</w:t>
      </w:r>
      <w:r>
        <w:t xml:space="preserve"> </w:t>
      </w:r>
      <w:r>
        <w:rPr>
          <w:rFonts w:hint="eastAsia"/>
        </w:rPr>
        <w:t>объективной</w:t>
      </w:r>
      <w:r>
        <w:t xml:space="preserve"> </w:t>
      </w:r>
      <w:r>
        <w:rPr>
          <w:rFonts w:hint="eastAsia"/>
        </w:rPr>
        <w:t>силы</w:t>
      </w:r>
      <w:r>
        <w:t>.</w:t>
      </w:r>
    </w:p>
    <w:p w14:paraId="6BCDB701" w14:textId="77777777" w:rsidR="00614249" w:rsidRDefault="00614249" w:rsidP="00614249">
      <w:r>
        <w:rPr>
          <w:rFonts w:hint="eastAsia"/>
        </w:rPr>
        <w:t>Установлено</w:t>
      </w:r>
      <w:r>
        <w:t xml:space="preserve">, </w:t>
      </w:r>
      <w:r>
        <w:rPr>
          <w:rFonts w:hint="eastAsia"/>
        </w:rPr>
        <w:t>что</w:t>
      </w:r>
      <w:r>
        <w:t xml:space="preserve"> </w:t>
      </w:r>
      <w:r>
        <w:rPr>
          <w:rFonts w:hint="eastAsia"/>
        </w:rPr>
        <w:t>проявления</w:t>
      </w:r>
      <w:r>
        <w:t xml:space="preserve"> </w:t>
      </w:r>
      <w:r>
        <w:rPr>
          <w:rFonts w:hint="eastAsia"/>
        </w:rPr>
        <w:t>рациональности</w:t>
      </w:r>
      <w:r>
        <w:t xml:space="preserve"> </w:t>
      </w:r>
      <w:r>
        <w:rPr>
          <w:rFonts w:hint="eastAsia"/>
        </w:rPr>
        <w:t>в</w:t>
      </w:r>
      <w:r>
        <w:t xml:space="preserve"> </w:t>
      </w:r>
      <w:r>
        <w:rPr>
          <w:rFonts w:hint="eastAsia"/>
        </w:rPr>
        <w:t>образовании</w:t>
      </w:r>
      <w:r>
        <w:t xml:space="preserve"> </w:t>
      </w:r>
      <w:r>
        <w:rPr>
          <w:rFonts w:hint="eastAsia"/>
        </w:rPr>
        <w:t>дифференцируется</w:t>
      </w:r>
      <w:r>
        <w:t xml:space="preserve"> </w:t>
      </w:r>
      <w:r>
        <w:rPr>
          <w:rFonts w:hint="eastAsia"/>
        </w:rPr>
        <w:t>соответственно</w:t>
      </w:r>
      <w:r>
        <w:t xml:space="preserve"> </w:t>
      </w:r>
      <w:r>
        <w:rPr>
          <w:rFonts w:hint="eastAsia"/>
        </w:rPr>
        <w:t>трем</w:t>
      </w:r>
      <w:r>
        <w:t xml:space="preserve"> </w:t>
      </w:r>
      <w:r>
        <w:rPr>
          <w:rFonts w:hint="eastAsia"/>
        </w:rPr>
        <w:t>институционным</w:t>
      </w:r>
      <w:r>
        <w:t xml:space="preserve"> </w:t>
      </w:r>
      <w:r>
        <w:rPr>
          <w:rFonts w:hint="eastAsia"/>
        </w:rPr>
        <w:t>плоскостям</w:t>
      </w:r>
      <w:r>
        <w:t xml:space="preserve">. </w:t>
      </w:r>
      <w:r>
        <w:rPr>
          <w:rFonts w:hint="eastAsia"/>
        </w:rPr>
        <w:t>Каждая</w:t>
      </w:r>
      <w:r>
        <w:t xml:space="preserve"> </w:t>
      </w:r>
      <w:r>
        <w:rPr>
          <w:rFonts w:hint="eastAsia"/>
        </w:rPr>
        <w:t>может</w:t>
      </w:r>
      <w:r>
        <w:t xml:space="preserve"> </w:t>
      </w:r>
      <w:r>
        <w:rPr>
          <w:rFonts w:hint="eastAsia"/>
        </w:rPr>
        <w:t>быть</w:t>
      </w:r>
      <w:r>
        <w:t xml:space="preserve"> </w:t>
      </w:r>
      <w:r>
        <w:rPr>
          <w:rFonts w:hint="eastAsia"/>
        </w:rPr>
        <w:t>подчинена</w:t>
      </w:r>
      <w:r>
        <w:t xml:space="preserve"> </w:t>
      </w:r>
      <w:r>
        <w:rPr>
          <w:rFonts w:hint="eastAsia"/>
        </w:rPr>
        <w:t>соответствующим</w:t>
      </w:r>
      <w:r>
        <w:t xml:space="preserve"> </w:t>
      </w:r>
      <w:r>
        <w:rPr>
          <w:rFonts w:hint="eastAsia"/>
        </w:rPr>
        <w:t>социально</w:t>
      </w:r>
      <w:r>
        <w:t>-</w:t>
      </w:r>
      <w:r>
        <w:rPr>
          <w:rFonts w:hint="eastAsia"/>
        </w:rPr>
        <w:t>образовательным</w:t>
      </w:r>
      <w:r>
        <w:t xml:space="preserve"> </w:t>
      </w:r>
      <w:r>
        <w:rPr>
          <w:rFonts w:hint="eastAsia"/>
        </w:rPr>
        <w:t>функциям</w:t>
      </w:r>
      <w:r>
        <w:t xml:space="preserve">. </w:t>
      </w:r>
      <w:r>
        <w:rPr>
          <w:rFonts w:hint="eastAsia"/>
        </w:rPr>
        <w:t>Первая</w:t>
      </w:r>
      <w:r>
        <w:t xml:space="preserve"> </w:t>
      </w:r>
      <w:r>
        <w:rPr>
          <w:rFonts w:hint="eastAsia"/>
        </w:rPr>
        <w:t>плоскость</w:t>
      </w:r>
      <w:r>
        <w:t xml:space="preserve"> </w:t>
      </w:r>
      <w:r>
        <w:rPr>
          <w:rFonts w:hint="eastAsia"/>
        </w:rPr>
        <w:t>связана</w:t>
      </w:r>
      <w:r>
        <w:t xml:space="preserve"> </w:t>
      </w:r>
      <w:r>
        <w:rPr>
          <w:rFonts w:hint="eastAsia"/>
        </w:rPr>
        <w:t>с</w:t>
      </w:r>
      <w:r>
        <w:t xml:space="preserve"> </w:t>
      </w:r>
      <w:r>
        <w:rPr>
          <w:rFonts w:hint="eastAsia"/>
        </w:rPr>
        <w:t>взаимообусловленностью</w:t>
      </w:r>
      <w:r>
        <w:t xml:space="preserve"> </w:t>
      </w:r>
      <w:r>
        <w:rPr>
          <w:rFonts w:hint="eastAsia"/>
        </w:rPr>
        <w:t>общественно</w:t>
      </w:r>
      <w:r>
        <w:rPr>
          <w:rFonts w:hint="eastAsia"/>
        </w:rPr>
        <w:t>¬</w:t>
      </w:r>
      <w:r>
        <w:rPr>
          <w:rFonts w:hint="eastAsia"/>
        </w:rPr>
        <w:t>социального</w:t>
      </w:r>
      <w:r>
        <w:t xml:space="preserve"> </w:t>
      </w:r>
      <w:r>
        <w:rPr>
          <w:rFonts w:hint="eastAsia"/>
        </w:rPr>
        <w:t>состояния</w:t>
      </w:r>
      <w:r>
        <w:t xml:space="preserve"> </w:t>
      </w:r>
      <w:r>
        <w:rPr>
          <w:rFonts w:hint="eastAsia"/>
        </w:rPr>
        <w:t>образования</w:t>
      </w:r>
      <w:r>
        <w:t xml:space="preserve"> </w:t>
      </w:r>
      <w:r>
        <w:rPr>
          <w:rFonts w:hint="eastAsia"/>
        </w:rPr>
        <w:t>и</w:t>
      </w:r>
      <w:r>
        <w:t xml:space="preserve"> </w:t>
      </w:r>
      <w:r>
        <w:rPr>
          <w:rFonts w:hint="eastAsia"/>
        </w:rPr>
        <w:t>социума</w:t>
      </w:r>
      <w:r>
        <w:t xml:space="preserve">. </w:t>
      </w:r>
      <w:r>
        <w:rPr>
          <w:rFonts w:hint="eastAsia"/>
        </w:rPr>
        <w:t>Вторая</w:t>
      </w:r>
      <w:r>
        <w:t xml:space="preserve"> </w:t>
      </w:r>
      <w:r>
        <w:rPr>
          <w:rFonts w:hint="eastAsia"/>
        </w:rPr>
        <w:t>плоскость</w:t>
      </w:r>
      <w:r>
        <w:t xml:space="preserve"> </w:t>
      </w:r>
      <w:r>
        <w:rPr>
          <w:rFonts w:hint="eastAsia"/>
        </w:rPr>
        <w:t>связана</w:t>
      </w:r>
      <w:r>
        <w:t xml:space="preserve"> </w:t>
      </w:r>
      <w:r>
        <w:rPr>
          <w:rFonts w:hint="eastAsia"/>
        </w:rPr>
        <w:t>с</w:t>
      </w:r>
      <w:r>
        <w:t xml:space="preserve"> </w:t>
      </w:r>
      <w:r>
        <w:rPr>
          <w:rFonts w:hint="eastAsia"/>
        </w:rPr>
        <w:t>функционированием</w:t>
      </w:r>
      <w:r>
        <w:t xml:space="preserve"> </w:t>
      </w:r>
      <w:r>
        <w:rPr>
          <w:rFonts w:hint="eastAsia"/>
        </w:rPr>
        <w:t>образования</w:t>
      </w:r>
      <w:r>
        <w:t xml:space="preserve"> </w:t>
      </w:r>
      <w:r>
        <w:rPr>
          <w:rFonts w:hint="eastAsia"/>
        </w:rPr>
        <w:t>как</w:t>
      </w:r>
      <w:r>
        <w:t xml:space="preserve"> </w:t>
      </w:r>
      <w:r>
        <w:rPr>
          <w:rFonts w:hint="eastAsia"/>
        </w:rPr>
        <w:t>системы</w:t>
      </w:r>
      <w:r>
        <w:t xml:space="preserve">, </w:t>
      </w:r>
      <w:r>
        <w:rPr>
          <w:rFonts w:hint="eastAsia"/>
        </w:rPr>
        <w:t>имеющей</w:t>
      </w:r>
      <w:r>
        <w:t xml:space="preserve"> </w:t>
      </w:r>
      <w:r>
        <w:rPr>
          <w:rFonts w:hint="eastAsia"/>
        </w:rPr>
        <w:t>свой</w:t>
      </w:r>
      <w:r>
        <w:t xml:space="preserve"> </w:t>
      </w:r>
      <w:r>
        <w:rPr>
          <w:rFonts w:hint="eastAsia"/>
        </w:rPr>
        <w:t>собственный</w:t>
      </w:r>
      <w:r>
        <w:t xml:space="preserve"> </w:t>
      </w:r>
      <w:r>
        <w:rPr>
          <w:rFonts w:hint="eastAsia"/>
        </w:rPr>
        <w:t>смысл</w:t>
      </w:r>
      <w:r>
        <w:t xml:space="preserve"> </w:t>
      </w:r>
      <w:r>
        <w:rPr>
          <w:rFonts w:hint="eastAsia"/>
        </w:rPr>
        <w:t>развития</w:t>
      </w:r>
      <w:r>
        <w:t xml:space="preserve">. </w:t>
      </w:r>
      <w:r>
        <w:rPr>
          <w:rFonts w:hint="eastAsia"/>
        </w:rPr>
        <w:t>Система</w:t>
      </w:r>
      <w:r>
        <w:t xml:space="preserve"> </w:t>
      </w:r>
      <w:r>
        <w:rPr>
          <w:rFonts w:hint="eastAsia"/>
        </w:rPr>
        <w:t>образования</w:t>
      </w:r>
      <w:r>
        <w:t xml:space="preserve"> </w:t>
      </w:r>
      <w:r>
        <w:rPr>
          <w:rFonts w:hint="eastAsia"/>
        </w:rPr>
        <w:t>вносит</w:t>
      </w:r>
      <w:r>
        <w:t xml:space="preserve"> </w:t>
      </w:r>
      <w:r>
        <w:rPr>
          <w:rFonts w:hint="eastAsia"/>
        </w:rPr>
        <w:t>свой</w:t>
      </w:r>
      <w:r>
        <w:t xml:space="preserve"> </w:t>
      </w:r>
      <w:r>
        <w:rPr>
          <w:rFonts w:hint="eastAsia"/>
        </w:rPr>
        <w:t>вклад</w:t>
      </w:r>
      <w:r>
        <w:t xml:space="preserve"> </w:t>
      </w:r>
      <w:r>
        <w:rPr>
          <w:rFonts w:hint="eastAsia"/>
        </w:rPr>
        <w:t>в</w:t>
      </w:r>
      <w:r>
        <w:t xml:space="preserve"> </w:t>
      </w:r>
      <w:r>
        <w:rPr>
          <w:rFonts w:hint="eastAsia"/>
        </w:rPr>
        <w:t>общественную</w:t>
      </w:r>
      <w:r>
        <w:t xml:space="preserve"> </w:t>
      </w:r>
      <w:r>
        <w:rPr>
          <w:rFonts w:hint="eastAsia"/>
        </w:rPr>
        <w:t>жизнь</w:t>
      </w:r>
      <w:r>
        <w:t xml:space="preserve">, </w:t>
      </w:r>
      <w:r>
        <w:rPr>
          <w:rFonts w:hint="eastAsia"/>
        </w:rPr>
        <w:t>который</w:t>
      </w:r>
      <w:r>
        <w:t xml:space="preserve"> </w:t>
      </w:r>
      <w:r>
        <w:rPr>
          <w:rFonts w:hint="eastAsia"/>
        </w:rPr>
        <w:t>определяет</w:t>
      </w:r>
      <w:r>
        <w:t xml:space="preserve"> </w:t>
      </w:r>
      <w:r>
        <w:rPr>
          <w:rFonts w:hint="eastAsia"/>
        </w:rPr>
        <w:t>направление</w:t>
      </w:r>
      <w:r>
        <w:t xml:space="preserve"> </w:t>
      </w:r>
      <w:r>
        <w:rPr>
          <w:rFonts w:hint="eastAsia"/>
        </w:rPr>
        <w:t>развития</w:t>
      </w:r>
      <w:r>
        <w:t xml:space="preserve"> </w:t>
      </w:r>
      <w:r>
        <w:rPr>
          <w:rFonts w:hint="eastAsia"/>
        </w:rPr>
        <w:t>общества</w:t>
      </w:r>
      <w:r>
        <w:t xml:space="preserve"> </w:t>
      </w:r>
      <w:r>
        <w:rPr>
          <w:rFonts w:hint="eastAsia"/>
        </w:rPr>
        <w:t>и</w:t>
      </w:r>
      <w:r>
        <w:t xml:space="preserve"> </w:t>
      </w:r>
      <w:r>
        <w:rPr>
          <w:rFonts w:hint="eastAsia"/>
        </w:rPr>
        <w:t>качество</w:t>
      </w:r>
      <w:r>
        <w:t xml:space="preserve"> </w:t>
      </w:r>
      <w:r>
        <w:rPr>
          <w:rFonts w:hint="eastAsia"/>
        </w:rPr>
        <w:t>которого</w:t>
      </w:r>
      <w:r>
        <w:t xml:space="preserve"> </w:t>
      </w:r>
      <w:r>
        <w:rPr>
          <w:rFonts w:hint="eastAsia"/>
        </w:rPr>
        <w:t>возможно</w:t>
      </w:r>
      <w:r>
        <w:t xml:space="preserve"> </w:t>
      </w:r>
      <w:r>
        <w:rPr>
          <w:rFonts w:hint="eastAsia"/>
        </w:rPr>
        <w:t>улучшить</w:t>
      </w:r>
      <w:r>
        <w:t xml:space="preserve"> </w:t>
      </w:r>
      <w:r>
        <w:rPr>
          <w:rFonts w:hint="eastAsia"/>
        </w:rPr>
        <w:t>за</w:t>
      </w:r>
      <w:r>
        <w:t xml:space="preserve"> </w:t>
      </w:r>
      <w:r>
        <w:rPr>
          <w:rFonts w:hint="eastAsia"/>
        </w:rPr>
        <w:t>счет</w:t>
      </w:r>
      <w:r>
        <w:t xml:space="preserve"> </w:t>
      </w:r>
      <w:r>
        <w:rPr>
          <w:rFonts w:hint="eastAsia"/>
        </w:rPr>
        <w:t>повышения</w:t>
      </w:r>
      <w:r>
        <w:t xml:space="preserve"> </w:t>
      </w:r>
      <w:r>
        <w:rPr>
          <w:rFonts w:hint="eastAsia"/>
        </w:rPr>
        <w:t>уровня</w:t>
      </w:r>
      <w:r>
        <w:t xml:space="preserve"> </w:t>
      </w:r>
      <w:r>
        <w:rPr>
          <w:rFonts w:hint="eastAsia"/>
        </w:rPr>
        <w:t>образования</w:t>
      </w:r>
      <w:r>
        <w:t xml:space="preserve"> </w:t>
      </w:r>
      <w:r>
        <w:rPr>
          <w:rFonts w:hint="eastAsia"/>
        </w:rPr>
        <w:t>и</w:t>
      </w:r>
      <w:r>
        <w:t xml:space="preserve"> </w:t>
      </w:r>
      <w:r>
        <w:rPr>
          <w:rFonts w:hint="eastAsia"/>
        </w:rPr>
        <w:t>расширения</w:t>
      </w:r>
      <w:r>
        <w:t xml:space="preserve"> </w:t>
      </w:r>
      <w:r>
        <w:rPr>
          <w:rFonts w:hint="eastAsia"/>
        </w:rPr>
        <w:t>сферы</w:t>
      </w:r>
      <w:r>
        <w:t xml:space="preserve"> </w:t>
      </w:r>
      <w:r>
        <w:rPr>
          <w:rFonts w:hint="eastAsia"/>
        </w:rPr>
        <w:t>знания</w:t>
      </w:r>
      <w:r>
        <w:t xml:space="preserve">. </w:t>
      </w:r>
      <w:r>
        <w:rPr>
          <w:rFonts w:hint="eastAsia"/>
        </w:rPr>
        <w:t>Третья</w:t>
      </w:r>
      <w:r>
        <w:t xml:space="preserve"> </w:t>
      </w:r>
      <w:r>
        <w:rPr>
          <w:rFonts w:hint="eastAsia"/>
        </w:rPr>
        <w:t>плоскость</w:t>
      </w:r>
      <w:r>
        <w:t xml:space="preserve"> </w:t>
      </w:r>
      <w:r>
        <w:rPr>
          <w:rFonts w:hint="eastAsia"/>
        </w:rPr>
        <w:t>очерчивается</w:t>
      </w:r>
      <w:r>
        <w:t xml:space="preserve"> </w:t>
      </w:r>
      <w:r>
        <w:rPr>
          <w:rFonts w:hint="eastAsia"/>
        </w:rPr>
        <w:t>рамками</w:t>
      </w:r>
      <w:r>
        <w:t xml:space="preserve"> </w:t>
      </w:r>
      <w:r>
        <w:rPr>
          <w:rFonts w:hint="eastAsia"/>
        </w:rPr>
        <w:t>персонального</w:t>
      </w:r>
      <w:r>
        <w:t xml:space="preserve"> </w:t>
      </w:r>
      <w:r>
        <w:rPr>
          <w:rFonts w:hint="eastAsia"/>
        </w:rPr>
        <w:t>действия</w:t>
      </w:r>
      <w:r>
        <w:t xml:space="preserve">. </w:t>
      </w:r>
      <w:r>
        <w:rPr>
          <w:rFonts w:hint="eastAsia"/>
        </w:rPr>
        <w:t>Рациональность</w:t>
      </w:r>
      <w:r>
        <w:t xml:space="preserve"> </w:t>
      </w:r>
      <w:r>
        <w:rPr>
          <w:rFonts w:hint="eastAsia"/>
        </w:rPr>
        <w:t>в</w:t>
      </w:r>
      <w:r>
        <w:t xml:space="preserve"> </w:t>
      </w:r>
      <w:r>
        <w:rPr>
          <w:rFonts w:hint="eastAsia"/>
        </w:rPr>
        <w:t>образовании</w:t>
      </w:r>
      <w:r>
        <w:t xml:space="preserve"> </w:t>
      </w:r>
      <w:r>
        <w:rPr>
          <w:rFonts w:hint="eastAsia"/>
        </w:rPr>
        <w:t>этой</w:t>
      </w:r>
      <w:r>
        <w:t xml:space="preserve"> </w:t>
      </w:r>
      <w:r>
        <w:rPr>
          <w:rFonts w:hint="eastAsia"/>
        </w:rPr>
        <w:t>плоскости</w:t>
      </w:r>
      <w:r>
        <w:t xml:space="preserve"> - </w:t>
      </w:r>
      <w:r>
        <w:rPr>
          <w:rFonts w:hint="eastAsia"/>
        </w:rPr>
        <w:t>это</w:t>
      </w:r>
      <w:r>
        <w:t xml:space="preserve"> </w:t>
      </w:r>
      <w:r>
        <w:rPr>
          <w:rFonts w:hint="eastAsia"/>
        </w:rPr>
        <w:t>реализация</w:t>
      </w:r>
      <w:r>
        <w:t xml:space="preserve"> </w:t>
      </w:r>
      <w:r>
        <w:rPr>
          <w:rFonts w:hint="eastAsia"/>
        </w:rPr>
        <w:t>и</w:t>
      </w:r>
      <w:r>
        <w:t xml:space="preserve"> </w:t>
      </w:r>
      <w:r>
        <w:rPr>
          <w:rFonts w:hint="eastAsia"/>
        </w:rPr>
        <w:t>в</w:t>
      </w:r>
      <w:r>
        <w:t xml:space="preserve"> </w:t>
      </w:r>
      <w:r>
        <w:rPr>
          <w:rFonts w:hint="eastAsia"/>
        </w:rPr>
        <w:t>научной</w:t>
      </w:r>
      <w:r>
        <w:t xml:space="preserve"> </w:t>
      </w:r>
      <w:r>
        <w:rPr>
          <w:rFonts w:hint="eastAsia"/>
        </w:rPr>
        <w:t>теории</w:t>
      </w:r>
      <w:r>
        <w:t xml:space="preserve">, </w:t>
      </w:r>
      <w:r>
        <w:rPr>
          <w:rFonts w:hint="eastAsia"/>
        </w:rPr>
        <w:t>и</w:t>
      </w:r>
      <w:r>
        <w:t xml:space="preserve"> </w:t>
      </w:r>
      <w:r>
        <w:rPr>
          <w:rFonts w:hint="eastAsia"/>
        </w:rPr>
        <w:t>в</w:t>
      </w:r>
      <w:r>
        <w:t xml:space="preserve"> </w:t>
      </w:r>
      <w:r>
        <w:rPr>
          <w:rFonts w:hint="eastAsia"/>
        </w:rPr>
        <w:t>практической</w:t>
      </w:r>
      <w:r>
        <w:t xml:space="preserve"> </w:t>
      </w:r>
      <w:r>
        <w:rPr>
          <w:rFonts w:hint="eastAsia"/>
        </w:rPr>
        <w:t>деятельности</w:t>
      </w:r>
      <w:r>
        <w:t xml:space="preserve"> </w:t>
      </w:r>
      <w:r>
        <w:rPr>
          <w:rFonts w:hint="eastAsia"/>
        </w:rPr>
        <w:t>личностных</w:t>
      </w:r>
      <w:r>
        <w:t xml:space="preserve"> </w:t>
      </w:r>
      <w:r>
        <w:rPr>
          <w:rFonts w:hint="eastAsia"/>
        </w:rPr>
        <w:t>позиций</w:t>
      </w:r>
      <w:r>
        <w:t xml:space="preserve"> </w:t>
      </w:r>
      <w:r>
        <w:rPr>
          <w:rFonts w:hint="eastAsia"/>
        </w:rPr>
        <w:t>педагогов</w:t>
      </w:r>
      <w:r>
        <w:t>.</w:t>
      </w:r>
    </w:p>
    <w:p w14:paraId="4DF28C5C" w14:textId="77777777" w:rsidR="00614249" w:rsidRDefault="00614249" w:rsidP="00614249">
      <w:r>
        <w:t xml:space="preserve">- </w:t>
      </w:r>
      <w:r>
        <w:rPr>
          <w:rFonts w:hint="eastAsia"/>
        </w:rPr>
        <w:t>Определены</w:t>
      </w:r>
      <w:r>
        <w:t xml:space="preserve"> </w:t>
      </w:r>
      <w:r>
        <w:rPr>
          <w:rFonts w:hint="eastAsia"/>
        </w:rPr>
        <w:t>и</w:t>
      </w:r>
      <w:r>
        <w:t xml:space="preserve"> </w:t>
      </w:r>
      <w:r>
        <w:rPr>
          <w:rFonts w:hint="eastAsia"/>
        </w:rPr>
        <w:t>проанализированы</w:t>
      </w:r>
      <w:r>
        <w:t xml:space="preserve">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рациональности</w:t>
      </w:r>
      <w:r>
        <w:t xml:space="preserve"> </w:t>
      </w:r>
      <w:r>
        <w:rPr>
          <w:rFonts w:hint="eastAsia"/>
        </w:rPr>
        <w:t>в</w:t>
      </w:r>
      <w:r>
        <w:t xml:space="preserve"> </w:t>
      </w:r>
      <w:r>
        <w:rPr>
          <w:rFonts w:hint="eastAsia"/>
        </w:rPr>
        <w:t>образовании</w:t>
      </w:r>
      <w:r>
        <w:t xml:space="preserve">, </w:t>
      </w:r>
      <w:r>
        <w:rPr>
          <w:rFonts w:hint="eastAsia"/>
        </w:rPr>
        <w:t>выявлены</w:t>
      </w:r>
      <w:r>
        <w:t xml:space="preserve"> </w:t>
      </w:r>
      <w:r>
        <w:rPr>
          <w:rFonts w:hint="eastAsia"/>
        </w:rPr>
        <w:t>ее</w:t>
      </w:r>
      <w:r>
        <w:t xml:space="preserve"> </w:t>
      </w:r>
      <w:r>
        <w:rPr>
          <w:rFonts w:hint="eastAsia"/>
        </w:rPr>
        <w:t>изменения</w:t>
      </w:r>
      <w:r>
        <w:t xml:space="preserve">, </w:t>
      </w:r>
      <w:r>
        <w:rPr>
          <w:rFonts w:hint="eastAsia"/>
        </w:rPr>
        <w:t>сделан</w:t>
      </w:r>
      <w:r>
        <w:t xml:space="preserve"> </w:t>
      </w:r>
      <w:r>
        <w:rPr>
          <w:rFonts w:hint="eastAsia"/>
        </w:rPr>
        <w:t>аналитический</w:t>
      </w:r>
      <w:r>
        <w:t xml:space="preserve"> </w:t>
      </w:r>
      <w:r>
        <w:rPr>
          <w:rFonts w:hint="eastAsia"/>
        </w:rPr>
        <w:t>обзор</w:t>
      </w:r>
      <w:r>
        <w:t xml:space="preserve"> </w:t>
      </w:r>
      <w:r>
        <w:rPr>
          <w:rFonts w:hint="eastAsia"/>
        </w:rPr>
        <w:t>типов</w:t>
      </w:r>
      <w:r>
        <w:t xml:space="preserve"> </w:t>
      </w:r>
      <w:r>
        <w:rPr>
          <w:rFonts w:hint="eastAsia"/>
        </w:rPr>
        <w:t>рациональности</w:t>
      </w:r>
      <w:r>
        <w:t xml:space="preserve">. </w:t>
      </w:r>
      <w:r>
        <w:rPr>
          <w:rFonts w:hint="eastAsia"/>
        </w:rPr>
        <w:t>Установлена</w:t>
      </w:r>
      <w:r>
        <w:t xml:space="preserve"> </w:t>
      </w:r>
      <w:r>
        <w:rPr>
          <w:rFonts w:hint="eastAsia"/>
        </w:rPr>
        <w:t>многоуровневая</w:t>
      </w:r>
      <w:r>
        <w:t xml:space="preserve"> </w:t>
      </w:r>
      <w:r>
        <w:rPr>
          <w:rFonts w:hint="eastAsia"/>
        </w:rPr>
        <w:t>модель</w:t>
      </w:r>
      <w:r>
        <w:t xml:space="preserve"> </w:t>
      </w:r>
      <w:r>
        <w:rPr>
          <w:rFonts w:hint="eastAsia"/>
        </w:rPr>
        <w:t>ее</w:t>
      </w:r>
      <w:r>
        <w:t xml:space="preserve"> </w:t>
      </w:r>
      <w:r>
        <w:rPr>
          <w:rFonts w:hint="eastAsia"/>
        </w:rPr>
        <w:t>трансформаций</w:t>
      </w:r>
      <w:r>
        <w:t xml:space="preserve">, </w:t>
      </w:r>
      <w:r>
        <w:rPr>
          <w:rFonts w:hint="eastAsia"/>
        </w:rPr>
        <w:t>в</w:t>
      </w:r>
      <w:r>
        <w:t xml:space="preserve"> </w:t>
      </w:r>
      <w:r>
        <w:rPr>
          <w:rFonts w:hint="eastAsia"/>
        </w:rPr>
        <w:t>которой</w:t>
      </w:r>
      <w:r>
        <w:t xml:space="preserve"> </w:t>
      </w:r>
      <w:r>
        <w:rPr>
          <w:rFonts w:hint="eastAsia"/>
        </w:rPr>
        <w:t>репрезентированы</w:t>
      </w:r>
      <w:r>
        <w:t xml:space="preserve"> </w:t>
      </w:r>
      <w:r>
        <w:rPr>
          <w:rFonts w:hint="eastAsia"/>
        </w:rPr>
        <w:t>такие</w:t>
      </w:r>
      <w:r>
        <w:t xml:space="preserve"> </w:t>
      </w:r>
      <w:r>
        <w:rPr>
          <w:rFonts w:hint="eastAsia"/>
        </w:rPr>
        <w:t>ее</w:t>
      </w:r>
      <w:r>
        <w:t xml:space="preserve"> </w:t>
      </w:r>
      <w:r>
        <w:rPr>
          <w:rFonts w:hint="eastAsia"/>
        </w:rPr>
        <w:t>типы</w:t>
      </w:r>
      <w:r>
        <w:t>:</w:t>
      </w:r>
      <w:r>
        <w:tab/>
      </w:r>
      <w:r>
        <w:rPr>
          <w:rFonts w:hint="eastAsia"/>
        </w:rPr>
        <w:t>наивно</w:t>
      </w:r>
      <w:r>
        <w:t>-</w:t>
      </w:r>
      <w:r>
        <w:rPr>
          <w:rFonts w:hint="eastAsia"/>
        </w:rPr>
        <w:t>аффективный</w:t>
      </w:r>
      <w:r>
        <w:t>,</w:t>
      </w:r>
      <w:r>
        <w:tab/>
      </w:r>
      <w:r>
        <w:rPr>
          <w:rFonts w:hint="eastAsia"/>
        </w:rPr>
        <w:t>предметно</w:t>
      </w:r>
      <w:r>
        <w:t>-</w:t>
      </w:r>
      <w:r>
        <w:rPr>
          <w:rFonts w:hint="eastAsia"/>
        </w:rPr>
        <w:t>интеллектуальный</w:t>
      </w:r>
      <w:r>
        <w:t>,</w:t>
      </w:r>
      <w:r>
        <w:tab/>
      </w:r>
      <w:r>
        <w:rPr>
          <w:rFonts w:hint="eastAsia"/>
        </w:rPr>
        <w:t>логико</w:t>
      </w:r>
      <w:r>
        <w:t>-</w:t>
      </w:r>
      <w:r>
        <w:rPr>
          <w:rFonts w:hint="eastAsia"/>
        </w:rPr>
        <w:t>риторический</w:t>
      </w:r>
      <w:r>
        <w:t>,</w:t>
      </w:r>
    </w:p>
    <w:p w14:paraId="6CFF8DF2" w14:textId="77777777" w:rsidR="00614249" w:rsidRDefault="00614249" w:rsidP="00614249">
      <w:r>
        <w:rPr>
          <w:rFonts w:hint="eastAsia"/>
        </w:rPr>
        <w:t>рассудочно</w:t>
      </w:r>
      <w:r>
        <w:t>-</w:t>
      </w:r>
      <w:r>
        <w:rPr>
          <w:rFonts w:hint="eastAsia"/>
        </w:rPr>
        <w:t>схоластический</w:t>
      </w:r>
      <w:r>
        <w:t xml:space="preserve">, </w:t>
      </w:r>
      <w:r>
        <w:rPr>
          <w:rFonts w:hint="eastAsia"/>
        </w:rPr>
        <w:t>эмпирико</w:t>
      </w:r>
      <w:r>
        <w:t>-</w:t>
      </w:r>
      <w:r>
        <w:rPr>
          <w:rFonts w:hint="eastAsia"/>
        </w:rPr>
        <w:t>сенсуалистический</w:t>
      </w:r>
      <w:r>
        <w:t xml:space="preserve">, </w:t>
      </w:r>
      <w:r>
        <w:rPr>
          <w:rFonts w:hint="eastAsia"/>
        </w:rPr>
        <w:t>рассудочно</w:t>
      </w:r>
      <w:r>
        <w:t>-</w:t>
      </w:r>
      <w:r>
        <w:rPr>
          <w:rFonts w:hint="eastAsia"/>
        </w:rPr>
        <w:t>эмпирический</w:t>
      </w:r>
      <w:r>
        <w:t xml:space="preserve">, </w:t>
      </w:r>
      <w:r>
        <w:rPr>
          <w:rFonts w:hint="eastAsia"/>
        </w:rPr>
        <w:t>атомистическо</w:t>
      </w:r>
      <w:r>
        <w:t>-</w:t>
      </w:r>
      <w:r>
        <w:rPr>
          <w:rFonts w:hint="eastAsia"/>
        </w:rPr>
        <w:t>механистический</w:t>
      </w:r>
      <w:r>
        <w:t>,</w:t>
      </w:r>
      <w:r>
        <w:tab/>
      </w:r>
      <w:r>
        <w:rPr>
          <w:rFonts w:hint="eastAsia"/>
        </w:rPr>
        <w:t>чувственно</w:t>
      </w:r>
      <w:r>
        <w:t>-</w:t>
      </w:r>
      <w:r>
        <w:rPr>
          <w:rFonts w:hint="eastAsia"/>
        </w:rPr>
        <w:t>практический</w:t>
      </w:r>
      <w:r>
        <w:t>,</w:t>
      </w:r>
    </w:p>
    <w:p w14:paraId="22F565AA" w14:textId="77777777" w:rsidR="00614249" w:rsidRDefault="00614249" w:rsidP="00614249">
      <w:r>
        <w:rPr>
          <w:rFonts w:hint="eastAsia"/>
        </w:rPr>
        <w:t>коммуникативный</w:t>
      </w:r>
      <w:r>
        <w:t>,</w:t>
      </w:r>
      <w:r>
        <w:tab/>
      </w:r>
      <w:r>
        <w:rPr>
          <w:rFonts w:hint="eastAsia"/>
        </w:rPr>
        <w:t>диалогический</w:t>
      </w:r>
      <w:r>
        <w:t>,</w:t>
      </w:r>
      <w:r>
        <w:tab/>
      </w:r>
      <w:r>
        <w:rPr>
          <w:rFonts w:hint="eastAsia"/>
        </w:rPr>
        <w:t>рассудочно</w:t>
      </w:r>
      <w:r>
        <w:lastRenderedPageBreak/>
        <w:t>-</w:t>
      </w:r>
      <w:r>
        <w:rPr>
          <w:rFonts w:hint="eastAsia"/>
        </w:rPr>
        <w:t>теоретический</w:t>
      </w:r>
      <w:r>
        <w:t>,</w:t>
      </w:r>
    </w:p>
    <w:p w14:paraId="3B4A0233" w14:textId="77777777" w:rsidR="00614249" w:rsidRDefault="00614249" w:rsidP="00614249">
      <w:r>
        <w:rPr>
          <w:rFonts w:hint="eastAsia"/>
        </w:rPr>
        <w:t>интерпретационный</w:t>
      </w:r>
      <w:r>
        <w:t xml:space="preserve">, </w:t>
      </w:r>
      <w:r>
        <w:rPr>
          <w:rFonts w:hint="eastAsia"/>
        </w:rPr>
        <w:t>проектный</w:t>
      </w:r>
      <w:r>
        <w:t xml:space="preserve">, </w:t>
      </w:r>
      <w:r>
        <w:rPr>
          <w:rFonts w:hint="eastAsia"/>
        </w:rPr>
        <w:t>креативный</w:t>
      </w:r>
      <w:r>
        <w:t xml:space="preserve">, </w:t>
      </w:r>
      <w:r>
        <w:rPr>
          <w:rFonts w:hint="eastAsia"/>
        </w:rPr>
        <w:t>управленческий</w:t>
      </w:r>
      <w:r>
        <w:t xml:space="preserve"> </w:t>
      </w:r>
      <w:r>
        <w:rPr>
          <w:rFonts w:hint="eastAsia"/>
        </w:rPr>
        <w:t>и</w:t>
      </w:r>
      <w:r>
        <w:t xml:space="preserve"> </w:t>
      </w:r>
      <w:r>
        <w:rPr>
          <w:rFonts w:hint="eastAsia"/>
        </w:rPr>
        <w:t>методологический</w:t>
      </w:r>
      <w:r>
        <w:t>.</w:t>
      </w:r>
    </w:p>
    <w:p w14:paraId="21433765" w14:textId="77777777" w:rsidR="00614249" w:rsidRDefault="00614249" w:rsidP="00614249">
      <w:r>
        <w:rPr>
          <w:rFonts w:hint="eastAsia"/>
        </w:rPr>
        <w:t>Предложенная</w:t>
      </w:r>
      <w:r>
        <w:t xml:space="preserve"> </w:t>
      </w:r>
      <w:r>
        <w:rPr>
          <w:rFonts w:hint="eastAsia"/>
        </w:rPr>
        <w:t>модель</w:t>
      </w:r>
      <w:r>
        <w:t xml:space="preserve"> </w:t>
      </w:r>
      <w:r>
        <w:rPr>
          <w:rFonts w:hint="eastAsia"/>
        </w:rPr>
        <w:t>типов</w:t>
      </w:r>
      <w:r>
        <w:t xml:space="preserve"> </w:t>
      </w:r>
      <w:r>
        <w:rPr>
          <w:rFonts w:hint="eastAsia"/>
        </w:rPr>
        <w:t>рациональности</w:t>
      </w:r>
      <w:r>
        <w:t xml:space="preserve"> </w:t>
      </w:r>
      <w:r>
        <w:rPr>
          <w:rFonts w:hint="eastAsia"/>
        </w:rPr>
        <w:t>остается</w:t>
      </w:r>
      <w:r>
        <w:t xml:space="preserve"> </w:t>
      </w:r>
      <w:r>
        <w:rPr>
          <w:rFonts w:hint="eastAsia"/>
        </w:rPr>
        <w:t>принципиально</w:t>
      </w:r>
      <w:r>
        <w:t xml:space="preserve"> </w:t>
      </w:r>
      <w:r>
        <w:rPr>
          <w:rFonts w:hint="eastAsia"/>
        </w:rPr>
        <w:t>открытой</w:t>
      </w:r>
      <w:r>
        <w:t xml:space="preserve"> </w:t>
      </w:r>
      <w:r>
        <w:rPr>
          <w:rFonts w:hint="eastAsia"/>
        </w:rPr>
        <w:t>для</w:t>
      </w:r>
      <w:r>
        <w:t xml:space="preserve"> </w:t>
      </w:r>
      <w:r>
        <w:rPr>
          <w:rFonts w:hint="eastAsia"/>
        </w:rPr>
        <w:t>всех</w:t>
      </w:r>
      <w:r>
        <w:t xml:space="preserve"> </w:t>
      </w:r>
      <w:r>
        <w:rPr>
          <w:rFonts w:hint="eastAsia"/>
        </w:rPr>
        <w:t>ее</w:t>
      </w:r>
      <w:r>
        <w:t xml:space="preserve"> </w:t>
      </w:r>
      <w:r>
        <w:rPr>
          <w:rFonts w:hint="eastAsia"/>
        </w:rPr>
        <w:t>последующих</w:t>
      </w:r>
      <w:r>
        <w:t xml:space="preserve"> </w:t>
      </w:r>
      <w:r>
        <w:rPr>
          <w:rFonts w:hint="eastAsia"/>
        </w:rPr>
        <w:t>трансформаций</w:t>
      </w:r>
      <w:r>
        <w:t>.</w:t>
      </w:r>
    </w:p>
    <w:p w14:paraId="2AB0E181" w14:textId="77777777" w:rsidR="00614249" w:rsidRDefault="00614249" w:rsidP="00614249">
      <w:r>
        <w:t>-</w:t>
      </w:r>
      <w:r>
        <w:tab/>
      </w:r>
      <w:r>
        <w:rPr>
          <w:rFonts w:hint="eastAsia"/>
        </w:rPr>
        <w:t>Анализ</w:t>
      </w:r>
      <w:r>
        <w:t xml:space="preserve"> </w:t>
      </w:r>
      <w:r>
        <w:rPr>
          <w:rFonts w:hint="eastAsia"/>
        </w:rPr>
        <w:t>теоретических</w:t>
      </w:r>
      <w:r>
        <w:t xml:space="preserve"> </w:t>
      </w:r>
      <w:r>
        <w:rPr>
          <w:rFonts w:hint="eastAsia"/>
        </w:rPr>
        <w:t>и</w:t>
      </w:r>
      <w:r>
        <w:t xml:space="preserve"> </w:t>
      </w:r>
      <w:r>
        <w:rPr>
          <w:rFonts w:hint="eastAsia"/>
        </w:rPr>
        <w:t>практических</w:t>
      </w:r>
      <w:r>
        <w:t xml:space="preserve"> </w:t>
      </w:r>
      <w:r>
        <w:rPr>
          <w:rFonts w:hint="eastAsia"/>
        </w:rPr>
        <w:t>педагогических</w:t>
      </w:r>
      <w:r>
        <w:t xml:space="preserve"> </w:t>
      </w:r>
      <w:r>
        <w:rPr>
          <w:rFonts w:hint="eastAsia"/>
        </w:rPr>
        <w:t>методик</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теоретико</w:t>
      </w:r>
      <w:r>
        <w:t>-</w:t>
      </w:r>
      <w:r>
        <w:rPr>
          <w:rFonts w:hint="eastAsia"/>
        </w:rPr>
        <w:t>организующей</w:t>
      </w:r>
      <w:r>
        <w:t xml:space="preserve"> </w:t>
      </w:r>
      <w:r>
        <w:rPr>
          <w:rFonts w:hint="eastAsia"/>
        </w:rPr>
        <w:t>концепцией</w:t>
      </w:r>
      <w:r>
        <w:t xml:space="preserve"> </w:t>
      </w:r>
      <w:r>
        <w:rPr>
          <w:rFonts w:hint="eastAsia"/>
        </w:rPr>
        <w:t>многоуровневой</w:t>
      </w:r>
      <w:r>
        <w:t xml:space="preserve"> </w:t>
      </w:r>
      <w:r>
        <w:rPr>
          <w:rFonts w:hint="eastAsia"/>
        </w:rPr>
        <w:t>модели</w:t>
      </w:r>
      <w:r>
        <w:t xml:space="preserve"> </w:t>
      </w:r>
      <w:r>
        <w:rPr>
          <w:rFonts w:hint="eastAsia"/>
        </w:rPr>
        <w:t>рациональности</w:t>
      </w:r>
      <w:r>
        <w:t xml:space="preserve"> </w:t>
      </w:r>
      <w:r>
        <w:rPr>
          <w:rFonts w:hint="eastAsia"/>
        </w:rPr>
        <w:t>позволил</w:t>
      </w:r>
      <w:r>
        <w:t xml:space="preserve"> </w:t>
      </w:r>
      <w:r>
        <w:rPr>
          <w:rFonts w:hint="eastAsia"/>
        </w:rPr>
        <w:t>отметить</w:t>
      </w:r>
      <w:r>
        <w:t xml:space="preserve"> </w:t>
      </w:r>
      <w:r>
        <w:rPr>
          <w:rFonts w:hint="eastAsia"/>
        </w:rPr>
        <w:t>наличие</w:t>
      </w:r>
      <w:r>
        <w:t xml:space="preserve"> </w:t>
      </w:r>
      <w:r>
        <w:rPr>
          <w:rFonts w:hint="eastAsia"/>
        </w:rPr>
        <w:t>трансформационных</w:t>
      </w:r>
      <w:r>
        <w:t xml:space="preserve"> </w:t>
      </w:r>
      <w:r>
        <w:rPr>
          <w:rFonts w:hint="eastAsia"/>
        </w:rPr>
        <w:t>процессов</w:t>
      </w:r>
      <w:r>
        <w:t xml:space="preserve"> </w:t>
      </w:r>
      <w:r>
        <w:rPr>
          <w:rFonts w:hint="eastAsia"/>
        </w:rPr>
        <w:t>в</w:t>
      </w:r>
      <w:r>
        <w:t xml:space="preserve"> </w:t>
      </w:r>
      <w:r>
        <w:rPr>
          <w:rFonts w:hint="eastAsia"/>
        </w:rPr>
        <w:t>коммуникативной</w:t>
      </w:r>
      <w:r>
        <w:t xml:space="preserve"> </w:t>
      </w:r>
      <w:r>
        <w:rPr>
          <w:rFonts w:hint="eastAsia"/>
        </w:rPr>
        <w:t>рациональности</w:t>
      </w:r>
      <w:r>
        <w:t xml:space="preserve"> </w:t>
      </w:r>
      <w:r>
        <w:rPr>
          <w:rFonts w:hint="eastAsia"/>
        </w:rPr>
        <w:t>как</w:t>
      </w:r>
      <w:r>
        <w:t xml:space="preserve"> </w:t>
      </w:r>
      <w:r>
        <w:rPr>
          <w:rFonts w:hint="eastAsia"/>
        </w:rPr>
        <w:t>наиболее</w:t>
      </w:r>
      <w:r>
        <w:t xml:space="preserve"> </w:t>
      </w:r>
      <w:r>
        <w:rPr>
          <w:rFonts w:hint="eastAsia"/>
        </w:rPr>
        <w:t>употребительной</w:t>
      </w:r>
      <w:r>
        <w:t xml:space="preserve"> </w:t>
      </w:r>
      <w:r>
        <w:rPr>
          <w:rFonts w:hint="eastAsia"/>
        </w:rPr>
        <w:t>в</w:t>
      </w:r>
      <w:r>
        <w:t xml:space="preserve"> </w:t>
      </w:r>
      <w:r>
        <w:rPr>
          <w:rFonts w:hint="eastAsia"/>
        </w:rPr>
        <w:t>современных</w:t>
      </w:r>
      <w:r>
        <w:t xml:space="preserve"> </w:t>
      </w:r>
      <w:r>
        <w:rPr>
          <w:rFonts w:hint="eastAsia"/>
        </w:rPr>
        <w:t>педагогических</w:t>
      </w:r>
      <w:r>
        <w:t xml:space="preserve"> </w:t>
      </w:r>
      <w:r>
        <w:rPr>
          <w:rFonts w:hint="eastAsia"/>
        </w:rPr>
        <w:t>теориях</w:t>
      </w:r>
      <w:r>
        <w:t xml:space="preserve"> </w:t>
      </w:r>
      <w:r>
        <w:rPr>
          <w:rFonts w:hint="eastAsia"/>
        </w:rPr>
        <w:t>и</w:t>
      </w:r>
      <w:r>
        <w:t xml:space="preserve"> </w:t>
      </w:r>
      <w:r>
        <w:rPr>
          <w:rFonts w:hint="eastAsia"/>
        </w:rPr>
        <w:t>практиках</w:t>
      </w:r>
      <w:r>
        <w:t xml:space="preserve">. </w:t>
      </w:r>
      <w:r>
        <w:rPr>
          <w:rFonts w:hint="eastAsia"/>
        </w:rPr>
        <w:t>Доказано</w:t>
      </w:r>
      <w:r>
        <w:t xml:space="preserve">, </w:t>
      </w:r>
      <w:r>
        <w:rPr>
          <w:rFonts w:hint="eastAsia"/>
        </w:rPr>
        <w:t>что</w:t>
      </w:r>
      <w:r>
        <w:t xml:space="preserve"> </w:t>
      </w:r>
      <w:r>
        <w:rPr>
          <w:rFonts w:hint="eastAsia"/>
        </w:rPr>
        <w:t>без</w:t>
      </w:r>
      <w:r>
        <w:t xml:space="preserve"> </w:t>
      </w:r>
      <w:r>
        <w:rPr>
          <w:rFonts w:hint="eastAsia"/>
        </w:rPr>
        <w:t>учета</w:t>
      </w:r>
      <w:r>
        <w:t xml:space="preserve"> </w:t>
      </w:r>
      <w:r>
        <w:rPr>
          <w:rFonts w:hint="eastAsia"/>
        </w:rPr>
        <w:t>трансформационного</w:t>
      </w:r>
      <w:r>
        <w:t xml:space="preserve"> </w:t>
      </w:r>
      <w:r>
        <w:rPr>
          <w:rFonts w:hint="eastAsia"/>
        </w:rPr>
        <w:t>характера</w:t>
      </w:r>
      <w:r>
        <w:t xml:space="preserve"> </w:t>
      </w:r>
      <w:r>
        <w:rPr>
          <w:rFonts w:hint="eastAsia"/>
        </w:rPr>
        <w:t>коммуникативной</w:t>
      </w:r>
      <w:r>
        <w:t xml:space="preserve"> </w:t>
      </w:r>
      <w:r>
        <w:rPr>
          <w:rFonts w:hint="eastAsia"/>
        </w:rPr>
        <w:t>рациональности</w:t>
      </w:r>
      <w:r>
        <w:t xml:space="preserve">, </w:t>
      </w:r>
      <w:r>
        <w:rPr>
          <w:rFonts w:hint="eastAsia"/>
        </w:rPr>
        <w:t>которая</w:t>
      </w:r>
      <w:r>
        <w:t xml:space="preserve"> </w:t>
      </w:r>
      <w:r>
        <w:rPr>
          <w:rFonts w:hint="eastAsia"/>
        </w:rPr>
        <w:t>имеет</w:t>
      </w:r>
      <w:r>
        <w:t xml:space="preserve"> </w:t>
      </w:r>
      <w:r>
        <w:rPr>
          <w:rFonts w:hint="eastAsia"/>
        </w:rPr>
        <w:t>различные</w:t>
      </w:r>
      <w:r>
        <w:t xml:space="preserve"> </w:t>
      </w:r>
      <w:r>
        <w:rPr>
          <w:rFonts w:hint="eastAsia"/>
        </w:rPr>
        <w:t>инварианты</w:t>
      </w:r>
      <w:r>
        <w:t xml:space="preserve"> </w:t>
      </w:r>
      <w:r>
        <w:rPr>
          <w:rFonts w:hint="eastAsia"/>
        </w:rPr>
        <w:t>своего</w:t>
      </w:r>
      <w:r>
        <w:t xml:space="preserve"> </w:t>
      </w:r>
      <w:r>
        <w:rPr>
          <w:rFonts w:hint="eastAsia"/>
        </w:rPr>
        <w:t>проявления</w:t>
      </w:r>
      <w:r>
        <w:t xml:space="preserve">, </w:t>
      </w:r>
      <w:r>
        <w:rPr>
          <w:rFonts w:hint="eastAsia"/>
        </w:rPr>
        <w:t>рациональность</w:t>
      </w:r>
      <w:r>
        <w:t xml:space="preserve"> </w:t>
      </w:r>
      <w:r>
        <w:rPr>
          <w:rFonts w:hint="eastAsia"/>
        </w:rPr>
        <w:t>может</w:t>
      </w:r>
      <w:r>
        <w:t xml:space="preserve"> </w:t>
      </w:r>
      <w:r>
        <w:rPr>
          <w:rFonts w:hint="eastAsia"/>
        </w:rPr>
        <w:t>иметь</w:t>
      </w:r>
      <w:r>
        <w:t xml:space="preserve"> </w:t>
      </w:r>
      <w:r>
        <w:rPr>
          <w:rFonts w:hint="eastAsia"/>
        </w:rPr>
        <w:t>деструктивный</w:t>
      </w:r>
      <w:r>
        <w:t xml:space="preserve"> </w:t>
      </w:r>
      <w:r>
        <w:rPr>
          <w:rFonts w:hint="eastAsia"/>
        </w:rPr>
        <w:t>характер</w:t>
      </w:r>
      <w:r>
        <w:t xml:space="preserve">, </w:t>
      </w:r>
      <w:r>
        <w:rPr>
          <w:rFonts w:hint="eastAsia"/>
        </w:rPr>
        <w:t>а</w:t>
      </w:r>
      <w:r>
        <w:t xml:space="preserve"> </w:t>
      </w:r>
      <w:r>
        <w:rPr>
          <w:rFonts w:hint="eastAsia"/>
        </w:rPr>
        <w:t>деятельность</w:t>
      </w:r>
      <w:r>
        <w:t xml:space="preserve"> </w:t>
      </w:r>
      <w:r>
        <w:rPr>
          <w:rFonts w:hint="eastAsia"/>
        </w:rPr>
        <w:t>школ</w:t>
      </w:r>
      <w:r>
        <w:t xml:space="preserve"> </w:t>
      </w:r>
      <w:r>
        <w:rPr>
          <w:rFonts w:hint="eastAsia"/>
        </w:rPr>
        <w:t>может</w:t>
      </w:r>
      <w:r>
        <w:t xml:space="preserve"> </w:t>
      </w:r>
      <w:r>
        <w:rPr>
          <w:rFonts w:hint="eastAsia"/>
        </w:rPr>
        <w:t>быть</w:t>
      </w:r>
      <w:r>
        <w:t xml:space="preserve"> </w:t>
      </w:r>
      <w:r>
        <w:rPr>
          <w:rFonts w:hint="eastAsia"/>
        </w:rPr>
        <w:t>обречена</w:t>
      </w:r>
      <w:r>
        <w:t xml:space="preserve"> </w:t>
      </w:r>
      <w:r>
        <w:rPr>
          <w:rFonts w:hint="eastAsia"/>
        </w:rPr>
        <w:t>на</w:t>
      </w:r>
      <w:r>
        <w:t xml:space="preserve"> </w:t>
      </w:r>
      <w:r>
        <w:rPr>
          <w:rFonts w:hint="eastAsia"/>
        </w:rPr>
        <w:t>провал</w:t>
      </w:r>
      <w:r>
        <w:t xml:space="preserve">, </w:t>
      </w:r>
      <w:r>
        <w:rPr>
          <w:rFonts w:hint="eastAsia"/>
        </w:rPr>
        <w:t>так</w:t>
      </w:r>
      <w:r>
        <w:t xml:space="preserve"> </w:t>
      </w:r>
      <w:r>
        <w:rPr>
          <w:rFonts w:hint="eastAsia"/>
        </w:rPr>
        <w:t>же</w:t>
      </w:r>
      <w:r>
        <w:t xml:space="preserve"> </w:t>
      </w:r>
      <w:r>
        <w:rPr>
          <w:rFonts w:hint="eastAsia"/>
        </w:rPr>
        <w:t>как</w:t>
      </w:r>
      <w:r>
        <w:t xml:space="preserve"> </w:t>
      </w:r>
      <w:r>
        <w:rPr>
          <w:rFonts w:hint="eastAsia"/>
        </w:rPr>
        <w:t>и</w:t>
      </w:r>
      <w:r>
        <w:t xml:space="preserve"> </w:t>
      </w:r>
      <w:r>
        <w:rPr>
          <w:rFonts w:hint="eastAsia"/>
        </w:rPr>
        <w:t>несвоевременное</w:t>
      </w:r>
      <w:r>
        <w:t xml:space="preserve"> </w:t>
      </w:r>
      <w:r>
        <w:rPr>
          <w:rFonts w:hint="eastAsia"/>
        </w:rPr>
        <w:t>появление</w:t>
      </w:r>
      <w:r>
        <w:t xml:space="preserve"> </w:t>
      </w:r>
      <w:r>
        <w:rPr>
          <w:rFonts w:hint="eastAsia"/>
        </w:rPr>
        <w:t>новой</w:t>
      </w:r>
      <w:r>
        <w:t xml:space="preserve"> </w:t>
      </w:r>
      <w:r>
        <w:rPr>
          <w:rFonts w:hint="eastAsia"/>
        </w:rPr>
        <w:t>школы</w:t>
      </w:r>
      <w:r>
        <w:t xml:space="preserve"> </w:t>
      </w:r>
      <w:r>
        <w:rPr>
          <w:rFonts w:hint="eastAsia"/>
        </w:rPr>
        <w:t>может</w:t>
      </w:r>
      <w:r>
        <w:t xml:space="preserve"> </w:t>
      </w:r>
      <w:r>
        <w:rPr>
          <w:rFonts w:hint="eastAsia"/>
        </w:rPr>
        <w:t>не</w:t>
      </w:r>
      <w:r>
        <w:t xml:space="preserve"> </w:t>
      </w:r>
      <w:r>
        <w:rPr>
          <w:rFonts w:hint="eastAsia"/>
        </w:rPr>
        <w:t>получить</w:t>
      </w:r>
      <w:r>
        <w:t xml:space="preserve"> </w:t>
      </w:r>
      <w:r>
        <w:rPr>
          <w:rFonts w:hint="eastAsia"/>
        </w:rPr>
        <w:t>должного</w:t>
      </w:r>
      <w:r>
        <w:t xml:space="preserve"> </w:t>
      </w:r>
      <w:r>
        <w:rPr>
          <w:rFonts w:hint="eastAsia"/>
        </w:rPr>
        <w:t>развития</w:t>
      </w:r>
      <w:r>
        <w:t xml:space="preserve"> </w:t>
      </w:r>
      <w:r>
        <w:rPr>
          <w:rFonts w:hint="eastAsia"/>
        </w:rPr>
        <w:t>в</w:t>
      </w:r>
      <w:r>
        <w:t xml:space="preserve"> </w:t>
      </w:r>
      <w:r>
        <w:rPr>
          <w:rFonts w:hint="eastAsia"/>
        </w:rPr>
        <w:t>педагогических</w:t>
      </w:r>
      <w:r>
        <w:t xml:space="preserve"> </w:t>
      </w:r>
      <w:r>
        <w:rPr>
          <w:rFonts w:hint="eastAsia"/>
        </w:rPr>
        <w:t>практиках</w:t>
      </w:r>
      <w:r>
        <w:t>.</w:t>
      </w:r>
    </w:p>
    <w:p w14:paraId="5EC7D419" w14:textId="77777777" w:rsidR="00614249" w:rsidRDefault="00614249" w:rsidP="00614249">
      <w:r>
        <w:rPr>
          <w:rFonts w:hint="eastAsia"/>
        </w:rPr>
        <w:t>Философско</w:t>
      </w:r>
      <w:r>
        <w:t>-</w:t>
      </w:r>
      <w:r>
        <w:rPr>
          <w:rFonts w:hint="eastAsia"/>
        </w:rPr>
        <w:t>компаративистский</w:t>
      </w:r>
      <w:r>
        <w:t xml:space="preserve"> </w:t>
      </w:r>
      <w:r>
        <w:rPr>
          <w:rFonts w:hint="eastAsia"/>
        </w:rPr>
        <w:t>анализ</w:t>
      </w:r>
      <w:r>
        <w:t xml:space="preserve"> </w:t>
      </w:r>
      <w:r>
        <w:rPr>
          <w:rFonts w:hint="eastAsia"/>
        </w:rPr>
        <w:t>отдельных</w:t>
      </w:r>
      <w:r>
        <w:t xml:space="preserve"> </w:t>
      </w:r>
      <w:r>
        <w:rPr>
          <w:rFonts w:hint="eastAsia"/>
        </w:rPr>
        <w:t>направлений</w:t>
      </w:r>
      <w:r>
        <w:t xml:space="preserve"> </w:t>
      </w:r>
      <w:r>
        <w:rPr>
          <w:rFonts w:hint="eastAsia"/>
        </w:rPr>
        <w:t>в</w:t>
      </w:r>
      <w:r>
        <w:t xml:space="preserve"> </w:t>
      </w:r>
      <w:r>
        <w:rPr>
          <w:rFonts w:hint="eastAsia"/>
        </w:rPr>
        <w:t>педагогике</w:t>
      </w:r>
      <w:r>
        <w:t xml:space="preserve">, </w:t>
      </w:r>
      <w:r>
        <w:rPr>
          <w:rFonts w:hint="eastAsia"/>
        </w:rPr>
        <w:t>которые</w:t>
      </w:r>
      <w:r>
        <w:t xml:space="preserve"> </w:t>
      </w:r>
      <w:r>
        <w:rPr>
          <w:rFonts w:hint="eastAsia"/>
        </w:rPr>
        <w:t>в</w:t>
      </w:r>
      <w:r>
        <w:t xml:space="preserve"> </w:t>
      </w:r>
      <w:r>
        <w:rPr>
          <w:rFonts w:hint="eastAsia"/>
        </w:rPr>
        <w:t>своих</w:t>
      </w:r>
      <w:r>
        <w:t xml:space="preserve"> </w:t>
      </w:r>
      <w:r>
        <w:rPr>
          <w:rFonts w:hint="eastAsia"/>
        </w:rPr>
        <w:t>методиках</w:t>
      </w:r>
      <w:r>
        <w:t xml:space="preserve"> </w:t>
      </w:r>
      <w:r>
        <w:rPr>
          <w:rFonts w:hint="eastAsia"/>
        </w:rPr>
        <w:t>организации</w:t>
      </w:r>
      <w:r>
        <w:t xml:space="preserve"> </w:t>
      </w:r>
      <w:r>
        <w:rPr>
          <w:rFonts w:hint="eastAsia"/>
        </w:rPr>
        <w:t>учебного</w:t>
      </w:r>
      <w:r>
        <w:t xml:space="preserve"> </w:t>
      </w:r>
      <w:r>
        <w:rPr>
          <w:rFonts w:hint="eastAsia"/>
        </w:rPr>
        <w:t>процесса</w:t>
      </w:r>
      <w:r>
        <w:t xml:space="preserve"> </w:t>
      </w:r>
      <w:r>
        <w:rPr>
          <w:rFonts w:hint="eastAsia"/>
        </w:rPr>
        <w:t>опирались</w:t>
      </w:r>
      <w:r>
        <w:t xml:space="preserve"> </w:t>
      </w:r>
      <w:r>
        <w:rPr>
          <w:rFonts w:hint="eastAsia"/>
        </w:rPr>
        <w:t>на</w:t>
      </w:r>
      <w:r>
        <w:t xml:space="preserve"> </w:t>
      </w:r>
      <w:r>
        <w:rPr>
          <w:rFonts w:hint="eastAsia"/>
        </w:rPr>
        <w:t>коммуникативную</w:t>
      </w:r>
      <w:r>
        <w:t xml:space="preserve"> </w:t>
      </w:r>
      <w:r>
        <w:rPr>
          <w:rFonts w:hint="eastAsia"/>
        </w:rPr>
        <w:t>рациональность</w:t>
      </w:r>
      <w:r>
        <w:t xml:space="preserve"> </w:t>
      </w:r>
      <w:r>
        <w:rPr>
          <w:rFonts w:hint="eastAsia"/>
        </w:rPr>
        <w:t>при</w:t>
      </w:r>
      <w:r>
        <w:t xml:space="preserve"> </w:t>
      </w:r>
      <w:r>
        <w:rPr>
          <w:rFonts w:hint="eastAsia"/>
        </w:rPr>
        <w:t>решении</w:t>
      </w:r>
      <w:r>
        <w:t xml:space="preserve"> </w:t>
      </w:r>
      <w:r>
        <w:rPr>
          <w:rFonts w:hint="eastAsia"/>
        </w:rPr>
        <w:t>проблемы</w:t>
      </w:r>
      <w:r>
        <w:t xml:space="preserve"> </w:t>
      </w:r>
      <w:r>
        <w:rPr>
          <w:rFonts w:hint="eastAsia"/>
        </w:rPr>
        <w:t>формирования</w:t>
      </w:r>
      <w:r>
        <w:t xml:space="preserve"> </w:t>
      </w:r>
      <w:r>
        <w:rPr>
          <w:rFonts w:hint="eastAsia"/>
        </w:rPr>
        <w:t>мышления</w:t>
      </w:r>
      <w:r>
        <w:t xml:space="preserve">, </w:t>
      </w:r>
      <w:r>
        <w:rPr>
          <w:rFonts w:hint="eastAsia"/>
        </w:rPr>
        <w:t>позволил</w:t>
      </w:r>
      <w:r>
        <w:t xml:space="preserve"> </w:t>
      </w:r>
      <w:r>
        <w:rPr>
          <w:rFonts w:hint="eastAsia"/>
        </w:rPr>
        <w:t>сделать</w:t>
      </w:r>
      <w:r>
        <w:t xml:space="preserve"> </w:t>
      </w:r>
      <w:r>
        <w:rPr>
          <w:rFonts w:hint="eastAsia"/>
        </w:rPr>
        <w:t>вывод</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коммуникативная</w:t>
      </w:r>
      <w:r>
        <w:t xml:space="preserve"> </w:t>
      </w:r>
      <w:r>
        <w:rPr>
          <w:rFonts w:hint="eastAsia"/>
        </w:rPr>
        <w:t>рациональность</w:t>
      </w:r>
      <w:r>
        <w:t xml:space="preserve"> </w:t>
      </w:r>
      <w:r>
        <w:rPr>
          <w:rFonts w:hint="eastAsia"/>
        </w:rPr>
        <w:t>методически</w:t>
      </w:r>
      <w:r>
        <w:t xml:space="preserve"> </w:t>
      </w:r>
      <w:r>
        <w:rPr>
          <w:rFonts w:hint="eastAsia"/>
        </w:rPr>
        <w:t>используется</w:t>
      </w:r>
      <w:r>
        <w:t xml:space="preserve"> </w:t>
      </w:r>
      <w:r>
        <w:rPr>
          <w:rFonts w:hint="eastAsia"/>
        </w:rPr>
        <w:t>по</w:t>
      </w:r>
      <w:r>
        <w:t>-</w:t>
      </w:r>
      <w:r>
        <w:rPr>
          <w:rFonts w:hint="eastAsia"/>
        </w:rPr>
        <w:t>разному</w:t>
      </w:r>
      <w:r>
        <w:t xml:space="preserve"> </w:t>
      </w:r>
      <w:r>
        <w:rPr>
          <w:rFonts w:hint="eastAsia"/>
        </w:rPr>
        <w:t>в</w:t>
      </w:r>
      <w:r>
        <w:t xml:space="preserve"> </w:t>
      </w:r>
      <w:r>
        <w:rPr>
          <w:rFonts w:hint="eastAsia"/>
        </w:rPr>
        <w:t>различных</w:t>
      </w:r>
      <w:r>
        <w:t xml:space="preserve"> </w:t>
      </w:r>
      <w:r>
        <w:rPr>
          <w:rFonts w:hint="eastAsia"/>
        </w:rPr>
        <w:t>педагогических</w:t>
      </w:r>
      <w:r>
        <w:t xml:space="preserve"> </w:t>
      </w:r>
      <w:r>
        <w:rPr>
          <w:rFonts w:hint="eastAsia"/>
        </w:rPr>
        <w:t>практиках</w:t>
      </w:r>
      <w:r>
        <w:t xml:space="preserve">. </w:t>
      </w:r>
      <w:r>
        <w:rPr>
          <w:rFonts w:hint="eastAsia"/>
        </w:rPr>
        <w:t>Она</w:t>
      </w:r>
      <w:r>
        <w:t xml:space="preserve"> </w:t>
      </w:r>
      <w:r>
        <w:rPr>
          <w:rFonts w:hint="eastAsia"/>
        </w:rPr>
        <w:t>может</w:t>
      </w:r>
      <w:r>
        <w:t xml:space="preserve"> </w:t>
      </w:r>
      <w:r>
        <w:rPr>
          <w:rFonts w:hint="eastAsia"/>
        </w:rPr>
        <w:t>выступать</w:t>
      </w:r>
      <w:r>
        <w:t xml:space="preserve"> </w:t>
      </w:r>
      <w:r>
        <w:rPr>
          <w:rFonts w:hint="eastAsia"/>
        </w:rPr>
        <w:t>как</w:t>
      </w:r>
      <w:r>
        <w:t xml:space="preserve"> </w:t>
      </w:r>
      <w:r>
        <w:rPr>
          <w:rFonts w:hint="eastAsia"/>
        </w:rPr>
        <w:t>форма</w:t>
      </w:r>
      <w:r>
        <w:t xml:space="preserve"> </w:t>
      </w:r>
      <w:r>
        <w:rPr>
          <w:rFonts w:hint="eastAsia"/>
        </w:rPr>
        <w:t>общения</w:t>
      </w:r>
      <w:r>
        <w:t xml:space="preserve"> </w:t>
      </w:r>
      <w:r>
        <w:rPr>
          <w:rFonts w:hint="eastAsia"/>
        </w:rPr>
        <w:t>при</w:t>
      </w:r>
      <w:r>
        <w:t xml:space="preserve"> </w:t>
      </w:r>
      <w:r>
        <w:rPr>
          <w:rFonts w:hint="eastAsia"/>
        </w:rPr>
        <w:t>поиске</w:t>
      </w:r>
      <w:r>
        <w:t xml:space="preserve"> </w:t>
      </w:r>
      <w:r>
        <w:rPr>
          <w:rFonts w:hint="eastAsia"/>
        </w:rPr>
        <w:t>ответов</w:t>
      </w:r>
      <w:r>
        <w:t xml:space="preserve"> </w:t>
      </w:r>
      <w:r>
        <w:rPr>
          <w:rFonts w:hint="eastAsia"/>
        </w:rPr>
        <w:t>на</w:t>
      </w:r>
      <w:r>
        <w:t xml:space="preserve"> </w:t>
      </w:r>
      <w:r>
        <w:rPr>
          <w:rFonts w:hint="eastAsia"/>
        </w:rPr>
        <w:t>поставленные</w:t>
      </w:r>
      <w:r>
        <w:t xml:space="preserve"> </w:t>
      </w:r>
      <w:r>
        <w:rPr>
          <w:rFonts w:hint="eastAsia"/>
        </w:rPr>
        <w:t>проблемы</w:t>
      </w:r>
      <w:r>
        <w:t xml:space="preserve">, </w:t>
      </w:r>
      <w:r>
        <w:rPr>
          <w:rFonts w:hint="eastAsia"/>
        </w:rPr>
        <w:t>как</w:t>
      </w:r>
      <w:r>
        <w:t xml:space="preserve"> </w:t>
      </w:r>
      <w:r>
        <w:rPr>
          <w:rFonts w:hint="eastAsia"/>
        </w:rPr>
        <w:t>основание</w:t>
      </w:r>
      <w:r>
        <w:t xml:space="preserve"> </w:t>
      </w:r>
      <w:r>
        <w:rPr>
          <w:rFonts w:hint="eastAsia"/>
        </w:rPr>
        <w:t>для</w:t>
      </w:r>
      <w:r>
        <w:t xml:space="preserve"> </w:t>
      </w:r>
      <w:r>
        <w:rPr>
          <w:rFonts w:hint="eastAsia"/>
        </w:rPr>
        <w:t>формирования</w:t>
      </w:r>
      <w:r>
        <w:t xml:space="preserve"> </w:t>
      </w:r>
      <w:r>
        <w:rPr>
          <w:rFonts w:hint="eastAsia"/>
        </w:rPr>
        <w:t>самих</w:t>
      </w:r>
      <w:r>
        <w:t xml:space="preserve"> </w:t>
      </w:r>
      <w:r>
        <w:rPr>
          <w:rFonts w:hint="eastAsia"/>
        </w:rPr>
        <w:t>проблем</w:t>
      </w:r>
      <w:r>
        <w:t xml:space="preserve"> </w:t>
      </w:r>
      <w:r>
        <w:rPr>
          <w:rFonts w:hint="eastAsia"/>
        </w:rPr>
        <w:t>на</w:t>
      </w:r>
      <w:r>
        <w:t xml:space="preserve"> </w:t>
      </w:r>
      <w:r>
        <w:rPr>
          <w:rFonts w:hint="eastAsia"/>
        </w:rPr>
        <w:t>основе</w:t>
      </w:r>
      <w:r>
        <w:t xml:space="preserve"> </w:t>
      </w:r>
      <w:r>
        <w:rPr>
          <w:rFonts w:hint="eastAsia"/>
        </w:rPr>
        <w:t>столкновения</w:t>
      </w:r>
      <w:r>
        <w:t xml:space="preserve"> </w:t>
      </w:r>
      <w:r>
        <w:rPr>
          <w:rFonts w:hint="eastAsia"/>
        </w:rPr>
        <w:t>различных</w:t>
      </w:r>
      <w:r>
        <w:t xml:space="preserve"> </w:t>
      </w:r>
      <w:r>
        <w:rPr>
          <w:rFonts w:hint="eastAsia"/>
        </w:rPr>
        <w:t>культур</w:t>
      </w:r>
      <w:r>
        <w:t xml:space="preserve">, </w:t>
      </w:r>
      <w:r>
        <w:rPr>
          <w:rFonts w:hint="eastAsia"/>
        </w:rPr>
        <w:t>логик</w:t>
      </w:r>
      <w:r>
        <w:t xml:space="preserve">, </w:t>
      </w:r>
      <w:r>
        <w:rPr>
          <w:rFonts w:hint="eastAsia"/>
        </w:rPr>
        <w:t>на</w:t>
      </w:r>
      <w:r>
        <w:t xml:space="preserve"> </w:t>
      </w:r>
      <w:r>
        <w:rPr>
          <w:rFonts w:hint="eastAsia"/>
        </w:rPr>
        <w:t>основе</w:t>
      </w:r>
      <w:r>
        <w:t xml:space="preserve"> </w:t>
      </w:r>
      <w:r>
        <w:rPr>
          <w:rFonts w:hint="eastAsia"/>
        </w:rPr>
        <w:t>парадоксальных</w:t>
      </w:r>
      <w:r>
        <w:t xml:space="preserve"> </w:t>
      </w:r>
      <w:r>
        <w:rPr>
          <w:rFonts w:hint="eastAsia"/>
        </w:rPr>
        <w:t>ситуаций</w:t>
      </w:r>
      <w:r>
        <w:t xml:space="preserve">, </w:t>
      </w:r>
      <w:r>
        <w:rPr>
          <w:rFonts w:hint="eastAsia"/>
        </w:rPr>
        <w:t>может</w:t>
      </w:r>
      <w:r>
        <w:t xml:space="preserve"> </w:t>
      </w:r>
      <w:r>
        <w:rPr>
          <w:rFonts w:hint="eastAsia"/>
        </w:rPr>
        <w:t>способствовать</w:t>
      </w:r>
      <w:r>
        <w:t xml:space="preserve"> </w:t>
      </w:r>
      <w:r>
        <w:rPr>
          <w:rFonts w:hint="eastAsia"/>
        </w:rPr>
        <w:t>формированию</w:t>
      </w:r>
      <w:r>
        <w:t xml:space="preserve"> </w:t>
      </w:r>
      <w:r>
        <w:rPr>
          <w:rFonts w:hint="eastAsia"/>
        </w:rPr>
        <w:t>культурных</w:t>
      </w:r>
      <w:r>
        <w:t xml:space="preserve"> </w:t>
      </w:r>
      <w:r>
        <w:rPr>
          <w:rFonts w:hint="eastAsia"/>
        </w:rPr>
        <w:t>смыслов</w:t>
      </w:r>
      <w:r>
        <w:t>.</w:t>
      </w:r>
    </w:p>
    <w:p w14:paraId="3320B2CD" w14:textId="77777777" w:rsidR="00614249" w:rsidRDefault="00614249" w:rsidP="00614249">
      <w:r>
        <w:rPr>
          <w:rFonts w:hint="eastAsia"/>
        </w:rPr>
        <w:t>Сравнительный</w:t>
      </w:r>
      <w:r>
        <w:t xml:space="preserve"> </w:t>
      </w:r>
      <w:r>
        <w:rPr>
          <w:rFonts w:hint="eastAsia"/>
        </w:rPr>
        <w:t>анализ</w:t>
      </w:r>
      <w:r>
        <w:t xml:space="preserve"> </w:t>
      </w:r>
      <w:r>
        <w:rPr>
          <w:rFonts w:hint="eastAsia"/>
        </w:rPr>
        <w:t>деятельности</w:t>
      </w:r>
      <w:r>
        <w:t xml:space="preserve"> </w:t>
      </w:r>
      <w:r>
        <w:rPr>
          <w:rFonts w:hint="eastAsia"/>
        </w:rPr>
        <w:t>отдельно</w:t>
      </w:r>
      <w:r>
        <w:t xml:space="preserve"> </w:t>
      </w:r>
      <w:r>
        <w:rPr>
          <w:rFonts w:hint="eastAsia"/>
        </w:rPr>
        <w:t>выбранных</w:t>
      </w:r>
      <w:r>
        <w:t xml:space="preserve"> </w:t>
      </w:r>
      <w:r>
        <w:rPr>
          <w:rFonts w:hint="eastAsia"/>
        </w:rPr>
        <w:t>школ</w:t>
      </w:r>
      <w:r>
        <w:t xml:space="preserve"> </w:t>
      </w:r>
      <w:r>
        <w:rPr>
          <w:rFonts w:hint="eastAsia"/>
        </w:rPr>
        <w:t>позволил</w:t>
      </w:r>
      <w:r>
        <w:t xml:space="preserve"> </w:t>
      </w:r>
      <w:r>
        <w:rPr>
          <w:rFonts w:hint="eastAsia"/>
        </w:rPr>
        <w:t>сделать</w:t>
      </w:r>
      <w:r>
        <w:t xml:space="preserve"> </w:t>
      </w:r>
      <w:r>
        <w:rPr>
          <w:rFonts w:hint="eastAsia"/>
        </w:rPr>
        <w:t>вывод</w:t>
      </w:r>
      <w:r>
        <w:t xml:space="preserve"> </w:t>
      </w:r>
      <w:r>
        <w:rPr>
          <w:rFonts w:hint="eastAsia"/>
        </w:rPr>
        <w:t>о</w:t>
      </w:r>
      <w:r>
        <w:t xml:space="preserve"> </w:t>
      </w:r>
      <w:r>
        <w:rPr>
          <w:rFonts w:hint="eastAsia"/>
        </w:rPr>
        <w:t>конструктивном</w:t>
      </w:r>
      <w:r>
        <w:t xml:space="preserve"> </w:t>
      </w:r>
      <w:r>
        <w:rPr>
          <w:rFonts w:hint="eastAsia"/>
        </w:rPr>
        <w:t>и</w:t>
      </w:r>
      <w:r>
        <w:t xml:space="preserve"> </w:t>
      </w:r>
      <w:r>
        <w:rPr>
          <w:rFonts w:hint="eastAsia"/>
        </w:rPr>
        <w:t>деструктивном</w:t>
      </w:r>
      <w:r>
        <w:t xml:space="preserve"> </w:t>
      </w:r>
      <w:r>
        <w:rPr>
          <w:rFonts w:hint="eastAsia"/>
        </w:rPr>
        <w:t>характере</w:t>
      </w:r>
      <w:r>
        <w:t xml:space="preserve"> </w:t>
      </w:r>
      <w:r>
        <w:rPr>
          <w:rFonts w:hint="eastAsia"/>
        </w:rPr>
        <w:t>проявлений</w:t>
      </w:r>
      <w:r>
        <w:t xml:space="preserve"> </w:t>
      </w:r>
      <w:r>
        <w:rPr>
          <w:rFonts w:hint="eastAsia"/>
        </w:rPr>
        <w:t>рациональности</w:t>
      </w:r>
      <w:r>
        <w:t xml:space="preserve">. </w:t>
      </w:r>
      <w:r>
        <w:rPr>
          <w:rFonts w:hint="eastAsia"/>
        </w:rPr>
        <w:t>Рациональность</w:t>
      </w:r>
      <w:r>
        <w:t xml:space="preserve"> </w:t>
      </w:r>
      <w:r>
        <w:rPr>
          <w:rFonts w:hint="eastAsia"/>
        </w:rPr>
        <w:t>имеет</w:t>
      </w:r>
      <w:r>
        <w:t xml:space="preserve"> </w:t>
      </w:r>
      <w:r>
        <w:rPr>
          <w:rFonts w:hint="eastAsia"/>
        </w:rPr>
        <w:t>конструктивный</w:t>
      </w:r>
      <w:r>
        <w:t xml:space="preserve"> </w:t>
      </w:r>
      <w:r>
        <w:rPr>
          <w:rFonts w:hint="eastAsia"/>
        </w:rPr>
        <w:t>характер</w:t>
      </w:r>
      <w:r>
        <w:t xml:space="preserve"> </w:t>
      </w:r>
      <w:r>
        <w:rPr>
          <w:rFonts w:hint="eastAsia"/>
        </w:rPr>
        <w:t>проявления</w:t>
      </w:r>
      <w:r>
        <w:t xml:space="preserve">, </w:t>
      </w:r>
      <w:r>
        <w:rPr>
          <w:rFonts w:hint="eastAsia"/>
        </w:rPr>
        <w:t>если</w:t>
      </w:r>
      <w:r>
        <w:t xml:space="preserve"> </w:t>
      </w:r>
      <w:r>
        <w:rPr>
          <w:rFonts w:hint="eastAsia"/>
        </w:rPr>
        <w:t>ее</w:t>
      </w:r>
      <w:r>
        <w:t xml:space="preserve"> </w:t>
      </w:r>
      <w:r>
        <w:rPr>
          <w:rFonts w:hint="eastAsia"/>
        </w:rPr>
        <w:t>функциональный</w:t>
      </w:r>
      <w:r>
        <w:t xml:space="preserve"> </w:t>
      </w:r>
      <w:r>
        <w:rPr>
          <w:rFonts w:hint="eastAsia"/>
        </w:rPr>
        <w:t>тип</w:t>
      </w:r>
      <w:r>
        <w:t xml:space="preserve"> </w:t>
      </w:r>
      <w:r>
        <w:rPr>
          <w:rFonts w:hint="eastAsia"/>
        </w:rPr>
        <w:t>отвечает</w:t>
      </w:r>
      <w:r>
        <w:t xml:space="preserve"> </w:t>
      </w:r>
      <w:r>
        <w:rPr>
          <w:rFonts w:hint="eastAsia"/>
        </w:rPr>
        <w:t>идее</w:t>
      </w:r>
      <w:r>
        <w:t xml:space="preserve"> </w:t>
      </w:r>
      <w:r>
        <w:rPr>
          <w:rFonts w:hint="eastAsia"/>
        </w:rPr>
        <w:t>педагогического</w:t>
      </w:r>
      <w:r>
        <w:t xml:space="preserve"> </w:t>
      </w:r>
      <w:r>
        <w:rPr>
          <w:rFonts w:hint="eastAsia"/>
        </w:rPr>
        <w:t>разума</w:t>
      </w:r>
      <w:r>
        <w:t xml:space="preserve"> </w:t>
      </w:r>
      <w:r>
        <w:rPr>
          <w:rFonts w:hint="eastAsia"/>
        </w:rPr>
        <w:t>определенной</w:t>
      </w:r>
      <w:r>
        <w:t xml:space="preserve"> </w:t>
      </w:r>
      <w:r>
        <w:rPr>
          <w:rFonts w:hint="eastAsia"/>
        </w:rPr>
        <w:t>эпохи</w:t>
      </w:r>
      <w:r>
        <w:t xml:space="preserve">. </w:t>
      </w:r>
      <w:r>
        <w:rPr>
          <w:rFonts w:hint="eastAsia"/>
        </w:rPr>
        <w:t>Если</w:t>
      </w:r>
      <w:r>
        <w:t xml:space="preserve"> </w:t>
      </w:r>
      <w:r>
        <w:rPr>
          <w:rFonts w:hint="eastAsia"/>
        </w:rPr>
        <w:t>это</w:t>
      </w:r>
      <w:r>
        <w:t xml:space="preserve"> </w:t>
      </w:r>
      <w:r>
        <w:rPr>
          <w:rFonts w:hint="eastAsia"/>
        </w:rPr>
        <w:t>не</w:t>
      </w:r>
      <w:r>
        <w:t xml:space="preserve"> </w:t>
      </w:r>
      <w:r>
        <w:rPr>
          <w:rFonts w:hint="eastAsia"/>
        </w:rPr>
        <w:t>так</w:t>
      </w:r>
      <w:r>
        <w:t xml:space="preserve">, </w:t>
      </w:r>
      <w:r>
        <w:rPr>
          <w:rFonts w:hint="eastAsia"/>
        </w:rPr>
        <w:t>то</w:t>
      </w:r>
      <w:r>
        <w:t xml:space="preserve"> </w:t>
      </w:r>
      <w:r>
        <w:rPr>
          <w:rFonts w:hint="eastAsia"/>
        </w:rPr>
        <w:t>рациональность</w:t>
      </w:r>
      <w:r>
        <w:t xml:space="preserve"> </w:t>
      </w:r>
      <w:r>
        <w:rPr>
          <w:rFonts w:hint="eastAsia"/>
        </w:rPr>
        <w:t>выполняет</w:t>
      </w:r>
      <w:r>
        <w:t xml:space="preserve"> </w:t>
      </w:r>
      <w:r>
        <w:rPr>
          <w:rFonts w:hint="eastAsia"/>
        </w:rPr>
        <w:t>деструктивную</w:t>
      </w:r>
      <w:r>
        <w:t xml:space="preserve"> </w:t>
      </w:r>
      <w:r>
        <w:rPr>
          <w:rFonts w:hint="eastAsia"/>
        </w:rPr>
        <w:t>роль</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педагогической</w:t>
      </w:r>
      <w:r>
        <w:t xml:space="preserve"> </w:t>
      </w:r>
      <w:r>
        <w:rPr>
          <w:rFonts w:hint="eastAsia"/>
        </w:rPr>
        <w:t>практике</w:t>
      </w:r>
      <w:r>
        <w:t xml:space="preserve">. </w:t>
      </w:r>
      <w:r>
        <w:rPr>
          <w:rFonts w:hint="eastAsia"/>
        </w:rPr>
        <w:t>Деструктивным</w:t>
      </w:r>
      <w:r>
        <w:t xml:space="preserve"> </w:t>
      </w:r>
      <w:r>
        <w:rPr>
          <w:rFonts w:hint="eastAsia"/>
        </w:rPr>
        <w:t>ее</w:t>
      </w:r>
      <w:r>
        <w:t xml:space="preserve"> </w:t>
      </w:r>
      <w:r>
        <w:rPr>
          <w:rFonts w:hint="eastAsia"/>
        </w:rPr>
        <w:t>эффект</w:t>
      </w:r>
      <w:r>
        <w:t xml:space="preserve"> </w:t>
      </w:r>
      <w:r>
        <w:rPr>
          <w:rFonts w:hint="eastAsia"/>
        </w:rPr>
        <w:t>будет</w:t>
      </w:r>
      <w:r>
        <w:t xml:space="preserve"> </w:t>
      </w:r>
      <w:r>
        <w:rPr>
          <w:rFonts w:hint="eastAsia"/>
        </w:rPr>
        <w:t>и</w:t>
      </w:r>
      <w:r>
        <w:t xml:space="preserve"> </w:t>
      </w:r>
      <w:r>
        <w:rPr>
          <w:rFonts w:hint="eastAsia"/>
        </w:rPr>
        <w:t>тогда</w:t>
      </w:r>
      <w:r>
        <w:t xml:space="preserve">, </w:t>
      </w:r>
      <w:r>
        <w:rPr>
          <w:rFonts w:hint="eastAsia"/>
        </w:rPr>
        <w:t>когда</w:t>
      </w:r>
      <w:r>
        <w:t xml:space="preserve"> </w:t>
      </w:r>
      <w:r>
        <w:rPr>
          <w:rFonts w:hint="eastAsia"/>
        </w:rPr>
        <w:t>новая</w:t>
      </w:r>
      <w:r>
        <w:t xml:space="preserve"> </w:t>
      </w:r>
      <w:r>
        <w:rPr>
          <w:rFonts w:hint="eastAsia"/>
        </w:rPr>
        <w:t>техника</w:t>
      </w:r>
      <w:r>
        <w:t xml:space="preserve"> </w:t>
      </w:r>
      <w:r>
        <w:rPr>
          <w:rFonts w:hint="eastAsia"/>
        </w:rPr>
        <w:t>мышления</w:t>
      </w:r>
      <w:r>
        <w:t xml:space="preserve"> </w:t>
      </w:r>
      <w:r>
        <w:rPr>
          <w:rFonts w:hint="eastAsia"/>
        </w:rPr>
        <w:t>будет</w:t>
      </w:r>
      <w:r>
        <w:t xml:space="preserve"> </w:t>
      </w:r>
      <w:r>
        <w:rPr>
          <w:rFonts w:hint="eastAsia"/>
        </w:rPr>
        <w:t>предложена</w:t>
      </w:r>
      <w:r>
        <w:t xml:space="preserve"> </w:t>
      </w:r>
      <w:r>
        <w:rPr>
          <w:rFonts w:hint="eastAsia"/>
        </w:rPr>
        <w:t>для</w:t>
      </w:r>
      <w:r>
        <w:t xml:space="preserve"> </w:t>
      </w:r>
      <w:r>
        <w:rPr>
          <w:rFonts w:hint="eastAsia"/>
        </w:rPr>
        <w:t>старого</w:t>
      </w:r>
      <w:r>
        <w:t xml:space="preserve"> </w:t>
      </w:r>
      <w:r>
        <w:rPr>
          <w:rFonts w:hint="eastAsia"/>
        </w:rPr>
        <w:t>типа</w:t>
      </w:r>
      <w:r>
        <w:t xml:space="preserve"> </w:t>
      </w:r>
      <w:r>
        <w:rPr>
          <w:rFonts w:hint="eastAsia"/>
        </w:rPr>
        <w:t>общества</w:t>
      </w:r>
      <w:r>
        <w:t xml:space="preserve">. </w:t>
      </w:r>
      <w:r>
        <w:rPr>
          <w:rFonts w:hint="eastAsia"/>
        </w:rPr>
        <w:t>Рациональность</w:t>
      </w:r>
      <w:r>
        <w:t xml:space="preserve"> </w:t>
      </w:r>
      <w:r>
        <w:rPr>
          <w:rFonts w:hint="eastAsia"/>
        </w:rPr>
        <w:t>в</w:t>
      </w:r>
      <w:r>
        <w:t xml:space="preserve"> </w:t>
      </w:r>
      <w:r>
        <w:rPr>
          <w:rFonts w:hint="eastAsia"/>
        </w:rPr>
        <w:t>таком</w:t>
      </w:r>
      <w:r>
        <w:t xml:space="preserve"> </w:t>
      </w:r>
      <w:r>
        <w:rPr>
          <w:rFonts w:hint="eastAsia"/>
        </w:rPr>
        <w:t>случае</w:t>
      </w:r>
      <w:r>
        <w:t xml:space="preserve"> </w:t>
      </w:r>
      <w:r>
        <w:rPr>
          <w:rFonts w:hint="eastAsia"/>
        </w:rPr>
        <w:t>не</w:t>
      </w:r>
      <w:r>
        <w:t xml:space="preserve"> </w:t>
      </w:r>
      <w:r>
        <w:rPr>
          <w:rFonts w:hint="eastAsia"/>
        </w:rPr>
        <w:t>будет</w:t>
      </w:r>
      <w:r>
        <w:t xml:space="preserve"> </w:t>
      </w:r>
      <w:r>
        <w:rPr>
          <w:rFonts w:hint="eastAsia"/>
        </w:rPr>
        <w:t>отвечать</w:t>
      </w:r>
      <w:r>
        <w:t xml:space="preserve"> </w:t>
      </w:r>
      <w:r>
        <w:rPr>
          <w:rFonts w:hint="eastAsia"/>
        </w:rPr>
        <w:t>требованию</w:t>
      </w:r>
      <w:r>
        <w:t xml:space="preserve"> </w:t>
      </w:r>
      <w:r>
        <w:rPr>
          <w:rFonts w:hint="eastAsia"/>
        </w:rPr>
        <w:t>времени</w:t>
      </w:r>
      <w:r>
        <w:t xml:space="preserve">. </w:t>
      </w:r>
      <w:r>
        <w:rPr>
          <w:rFonts w:hint="eastAsia"/>
        </w:rPr>
        <w:t>Различение</w:t>
      </w:r>
      <w:r>
        <w:t xml:space="preserve"> </w:t>
      </w:r>
      <w:r>
        <w:rPr>
          <w:rFonts w:hint="eastAsia"/>
        </w:rPr>
        <w:t>конструктивного</w:t>
      </w:r>
      <w:r>
        <w:t xml:space="preserve"> </w:t>
      </w:r>
      <w:r>
        <w:rPr>
          <w:rFonts w:hint="eastAsia"/>
        </w:rPr>
        <w:t>и</w:t>
      </w:r>
      <w:r>
        <w:t xml:space="preserve"> </w:t>
      </w:r>
      <w:r>
        <w:rPr>
          <w:rFonts w:hint="eastAsia"/>
        </w:rPr>
        <w:t>деструктивного</w:t>
      </w:r>
      <w:r>
        <w:t xml:space="preserve"> </w:t>
      </w:r>
      <w:r>
        <w:rPr>
          <w:rFonts w:hint="eastAsia"/>
        </w:rPr>
        <w:t>характера</w:t>
      </w:r>
      <w:r>
        <w:t xml:space="preserve"> </w:t>
      </w:r>
      <w:r>
        <w:rPr>
          <w:rFonts w:hint="eastAsia"/>
        </w:rPr>
        <w:t>проявления</w:t>
      </w:r>
      <w:r>
        <w:t xml:space="preserve"> </w:t>
      </w:r>
      <w:r>
        <w:rPr>
          <w:rFonts w:hint="eastAsia"/>
        </w:rPr>
        <w:t>рациональности</w:t>
      </w:r>
      <w:r>
        <w:t xml:space="preserve"> </w:t>
      </w:r>
      <w:r>
        <w:rPr>
          <w:rFonts w:hint="eastAsia"/>
        </w:rPr>
        <w:t>позволил</w:t>
      </w:r>
      <w:r>
        <w:t xml:space="preserve"> </w:t>
      </w:r>
      <w:r>
        <w:rPr>
          <w:rFonts w:hint="eastAsia"/>
        </w:rPr>
        <w:t>совершить</w:t>
      </w:r>
      <w:r>
        <w:t xml:space="preserve"> </w:t>
      </w:r>
      <w:r>
        <w:rPr>
          <w:rFonts w:hint="eastAsia"/>
        </w:rPr>
        <w:t>десакрализацию</w:t>
      </w:r>
      <w:r>
        <w:t xml:space="preserve"> </w:t>
      </w:r>
      <w:r>
        <w:rPr>
          <w:rFonts w:hint="eastAsia"/>
        </w:rPr>
        <w:t>тезиса</w:t>
      </w:r>
      <w:r>
        <w:t xml:space="preserve"> </w:t>
      </w:r>
      <w:r>
        <w:rPr>
          <w:rFonts w:hint="eastAsia"/>
        </w:rPr>
        <w:lastRenderedPageBreak/>
        <w:t>о</w:t>
      </w:r>
      <w:r>
        <w:t xml:space="preserve"> </w:t>
      </w:r>
      <w:r>
        <w:rPr>
          <w:rFonts w:hint="eastAsia"/>
        </w:rPr>
        <w:t>предназначении</w:t>
      </w:r>
      <w:r>
        <w:t xml:space="preserve"> </w:t>
      </w:r>
      <w:r>
        <w:rPr>
          <w:rFonts w:hint="eastAsia"/>
        </w:rPr>
        <w:t>педагогической</w:t>
      </w:r>
      <w:r>
        <w:t xml:space="preserve"> </w:t>
      </w:r>
      <w:r>
        <w:rPr>
          <w:rFonts w:hint="eastAsia"/>
        </w:rPr>
        <w:t>теории</w:t>
      </w:r>
      <w:r>
        <w:t xml:space="preserve"> </w:t>
      </w:r>
      <w:r>
        <w:rPr>
          <w:rFonts w:hint="eastAsia"/>
        </w:rPr>
        <w:t>опережать</w:t>
      </w:r>
      <w:r>
        <w:t xml:space="preserve"> </w:t>
      </w:r>
      <w:r>
        <w:rPr>
          <w:rFonts w:hint="eastAsia"/>
        </w:rPr>
        <w:t>педагогическую</w:t>
      </w:r>
      <w:r>
        <w:t xml:space="preserve"> </w:t>
      </w:r>
      <w:r>
        <w:rPr>
          <w:rFonts w:hint="eastAsia"/>
        </w:rPr>
        <w:t>практику</w:t>
      </w:r>
      <w:r>
        <w:t xml:space="preserve">.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эффективность</w:t>
      </w:r>
      <w:r>
        <w:t xml:space="preserve"> </w:t>
      </w:r>
      <w:r>
        <w:rPr>
          <w:rFonts w:hint="eastAsia"/>
        </w:rPr>
        <w:t>рациональности</w:t>
      </w:r>
      <w:r>
        <w:t xml:space="preserve"> </w:t>
      </w:r>
      <w:r>
        <w:rPr>
          <w:rFonts w:hint="eastAsia"/>
        </w:rPr>
        <w:t>смещается</w:t>
      </w:r>
      <w:r>
        <w:t xml:space="preserve"> </w:t>
      </w:r>
      <w:r>
        <w:rPr>
          <w:rFonts w:hint="eastAsia"/>
        </w:rPr>
        <w:t>в</w:t>
      </w:r>
      <w:r>
        <w:t xml:space="preserve"> </w:t>
      </w:r>
      <w:r>
        <w:rPr>
          <w:rFonts w:hint="eastAsia"/>
        </w:rPr>
        <w:t>плоскость</w:t>
      </w:r>
      <w:r>
        <w:t xml:space="preserve"> </w:t>
      </w:r>
      <w:r>
        <w:rPr>
          <w:rFonts w:hint="eastAsia"/>
        </w:rPr>
        <w:t>ее</w:t>
      </w:r>
      <w:r>
        <w:t xml:space="preserve"> </w:t>
      </w:r>
      <w:r>
        <w:rPr>
          <w:rFonts w:hint="eastAsia"/>
        </w:rPr>
        <w:t>персональной</w:t>
      </w:r>
      <w:r>
        <w:t xml:space="preserve"> </w:t>
      </w:r>
      <w:r>
        <w:rPr>
          <w:rFonts w:hint="eastAsia"/>
        </w:rPr>
        <w:t>сферы</w:t>
      </w:r>
      <w:r>
        <w:t xml:space="preserve">: </w:t>
      </w:r>
      <w:r>
        <w:rPr>
          <w:rFonts w:hint="eastAsia"/>
        </w:rPr>
        <w:t>задание</w:t>
      </w:r>
      <w:r>
        <w:t xml:space="preserve"> </w:t>
      </w:r>
      <w:r>
        <w:rPr>
          <w:rFonts w:hint="eastAsia"/>
        </w:rPr>
        <w:t>педагога</w:t>
      </w:r>
      <w:r>
        <w:t xml:space="preserve"> </w:t>
      </w:r>
      <w:r>
        <w:rPr>
          <w:rFonts w:hint="eastAsia"/>
        </w:rPr>
        <w:t>сводится</w:t>
      </w:r>
      <w:r>
        <w:t xml:space="preserve"> </w:t>
      </w:r>
      <w:r>
        <w:rPr>
          <w:rFonts w:hint="eastAsia"/>
        </w:rPr>
        <w:t>к</w:t>
      </w:r>
      <w:r>
        <w:t xml:space="preserve"> </w:t>
      </w:r>
      <w:r>
        <w:rPr>
          <w:rFonts w:hint="eastAsia"/>
        </w:rPr>
        <w:t>выбору</w:t>
      </w:r>
      <w:r>
        <w:t xml:space="preserve"> </w:t>
      </w:r>
      <w:r>
        <w:rPr>
          <w:rFonts w:hint="eastAsia"/>
        </w:rPr>
        <w:t>и</w:t>
      </w:r>
      <w:r>
        <w:t xml:space="preserve"> </w:t>
      </w:r>
      <w:r>
        <w:rPr>
          <w:rFonts w:hint="eastAsia"/>
        </w:rPr>
        <w:t>остановке</w:t>
      </w:r>
      <w:r>
        <w:t xml:space="preserve"> </w:t>
      </w:r>
      <w:r>
        <w:rPr>
          <w:rFonts w:hint="eastAsia"/>
        </w:rPr>
        <w:t>на</w:t>
      </w:r>
      <w:r>
        <w:t xml:space="preserve"> </w:t>
      </w:r>
      <w:r>
        <w:rPr>
          <w:rFonts w:hint="eastAsia"/>
        </w:rPr>
        <w:t>более</w:t>
      </w:r>
      <w:r>
        <w:t xml:space="preserve"> </w:t>
      </w:r>
      <w:r>
        <w:rPr>
          <w:rFonts w:hint="eastAsia"/>
        </w:rPr>
        <w:t>продуктивном</w:t>
      </w:r>
      <w:r>
        <w:t xml:space="preserve"> </w:t>
      </w:r>
      <w:r>
        <w:rPr>
          <w:rFonts w:hint="eastAsia"/>
        </w:rPr>
        <w:t>виде</w:t>
      </w:r>
      <w:r>
        <w:t xml:space="preserve"> </w:t>
      </w:r>
      <w:r>
        <w:rPr>
          <w:rFonts w:hint="eastAsia"/>
        </w:rPr>
        <w:t>рациональности</w:t>
      </w:r>
      <w:r>
        <w:t xml:space="preserve"> </w:t>
      </w:r>
      <w:r>
        <w:rPr>
          <w:rFonts w:hint="eastAsia"/>
        </w:rPr>
        <w:t>для</w:t>
      </w:r>
      <w:r>
        <w:t xml:space="preserve"> </w:t>
      </w:r>
      <w:r>
        <w:rPr>
          <w:rFonts w:hint="eastAsia"/>
        </w:rPr>
        <w:t>данного</w:t>
      </w:r>
      <w:r>
        <w:t xml:space="preserve"> </w:t>
      </w:r>
      <w:r>
        <w:rPr>
          <w:rFonts w:hint="eastAsia"/>
        </w:rPr>
        <w:t>времени</w:t>
      </w:r>
      <w:r>
        <w:t xml:space="preserve"> </w:t>
      </w:r>
      <w:r>
        <w:rPr>
          <w:rFonts w:hint="eastAsia"/>
        </w:rPr>
        <w:t>и</w:t>
      </w:r>
      <w:r>
        <w:t xml:space="preserve"> </w:t>
      </w:r>
      <w:r>
        <w:rPr>
          <w:rFonts w:hint="eastAsia"/>
        </w:rPr>
        <w:t>данного</w:t>
      </w:r>
      <w:r>
        <w:t xml:space="preserve"> </w:t>
      </w:r>
      <w:r>
        <w:rPr>
          <w:rFonts w:hint="eastAsia"/>
        </w:rPr>
        <w:t>контингента</w:t>
      </w:r>
      <w:r>
        <w:t xml:space="preserve"> </w:t>
      </w:r>
      <w:r>
        <w:rPr>
          <w:rFonts w:hint="eastAsia"/>
        </w:rPr>
        <w:t>учащихся</w:t>
      </w:r>
      <w:r>
        <w:t xml:space="preserve">. </w:t>
      </w:r>
      <w:r>
        <w:rPr>
          <w:rFonts w:hint="eastAsia"/>
        </w:rPr>
        <w:t>Педагогическая</w:t>
      </w:r>
      <w:r>
        <w:t xml:space="preserve"> </w:t>
      </w:r>
      <w:r>
        <w:rPr>
          <w:rFonts w:hint="eastAsia"/>
        </w:rPr>
        <w:t>теория</w:t>
      </w:r>
      <w:r>
        <w:t xml:space="preserve"> </w:t>
      </w:r>
      <w:r>
        <w:rPr>
          <w:rFonts w:hint="eastAsia"/>
        </w:rPr>
        <w:t>приобретает</w:t>
      </w:r>
      <w:r>
        <w:t xml:space="preserve"> </w:t>
      </w:r>
      <w:r>
        <w:rPr>
          <w:rFonts w:hint="eastAsia"/>
        </w:rPr>
        <w:t>право</w:t>
      </w:r>
      <w:r>
        <w:t xml:space="preserve"> </w:t>
      </w:r>
      <w:r>
        <w:rPr>
          <w:rFonts w:hint="eastAsia"/>
        </w:rPr>
        <w:t>на</w:t>
      </w:r>
      <w:r>
        <w:t xml:space="preserve"> </w:t>
      </w:r>
      <w:r>
        <w:rPr>
          <w:rFonts w:hint="eastAsia"/>
        </w:rPr>
        <w:t>жизнь</w:t>
      </w:r>
      <w:r>
        <w:t xml:space="preserve">, </w:t>
      </w:r>
      <w:r>
        <w:rPr>
          <w:rFonts w:hint="eastAsia"/>
        </w:rPr>
        <w:t>но</w:t>
      </w:r>
      <w:r>
        <w:t xml:space="preserve"> </w:t>
      </w:r>
      <w:r>
        <w:rPr>
          <w:rFonts w:hint="eastAsia"/>
        </w:rPr>
        <w:t>ответственна</w:t>
      </w:r>
      <w:r>
        <w:t xml:space="preserve"> </w:t>
      </w:r>
      <w:r>
        <w:rPr>
          <w:rFonts w:hint="eastAsia"/>
        </w:rPr>
        <w:t>теория</w:t>
      </w:r>
      <w:r>
        <w:t xml:space="preserve"> </w:t>
      </w:r>
      <w:r>
        <w:rPr>
          <w:rFonts w:hint="eastAsia"/>
        </w:rPr>
        <w:t>или</w:t>
      </w:r>
      <w:r>
        <w:t xml:space="preserve"> </w:t>
      </w:r>
      <w:r>
        <w:rPr>
          <w:rFonts w:hint="eastAsia"/>
        </w:rPr>
        <w:t>ответственна</w:t>
      </w:r>
      <w:r>
        <w:t xml:space="preserve"> </w:t>
      </w:r>
      <w:r>
        <w:rPr>
          <w:rFonts w:hint="eastAsia"/>
        </w:rPr>
        <w:t>практика</w:t>
      </w:r>
      <w:r>
        <w:t xml:space="preserve"> - </w:t>
      </w:r>
      <w:r>
        <w:rPr>
          <w:rFonts w:hint="eastAsia"/>
        </w:rPr>
        <w:t>покажет</w:t>
      </w:r>
      <w:r>
        <w:t xml:space="preserve"> </w:t>
      </w:r>
      <w:r>
        <w:rPr>
          <w:rFonts w:hint="eastAsia"/>
        </w:rPr>
        <w:t>время</w:t>
      </w:r>
      <w:r>
        <w:t>.</w:t>
      </w:r>
    </w:p>
    <w:p w14:paraId="087835A6" w14:textId="77777777" w:rsidR="00614249" w:rsidRDefault="00614249" w:rsidP="00614249">
      <w:r>
        <w:t>-</w:t>
      </w:r>
      <w:r>
        <w:tab/>
      </w:r>
      <w:r>
        <w:rPr>
          <w:rFonts w:hint="eastAsia"/>
        </w:rPr>
        <w:t>В</w:t>
      </w:r>
      <w:r>
        <w:t xml:space="preserve"> </w:t>
      </w:r>
      <w:r>
        <w:rPr>
          <w:rFonts w:hint="eastAsia"/>
        </w:rPr>
        <w:t>результате</w:t>
      </w:r>
      <w:r>
        <w:t xml:space="preserve"> </w:t>
      </w:r>
      <w:r>
        <w:rPr>
          <w:rFonts w:hint="eastAsia"/>
        </w:rPr>
        <w:t>многопланового</w:t>
      </w:r>
      <w:r>
        <w:t xml:space="preserve"> </w:t>
      </w:r>
      <w:r>
        <w:rPr>
          <w:rFonts w:hint="eastAsia"/>
        </w:rPr>
        <w:t>исследования</w:t>
      </w:r>
      <w:r>
        <w:t xml:space="preserve"> </w:t>
      </w:r>
      <w:r>
        <w:rPr>
          <w:rFonts w:hint="eastAsia"/>
        </w:rPr>
        <w:t>рациональности</w:t>
      </w:r>
      <w:r>
        <w:t xml:space="preserve"> </w:t>
      </w:r>
      <w:r>
        <w:rPr>
          <w:rFonts w:hint="eastAsia"/>
        </w:rPr>
        <w:t>в</w:t>
      </w:r>
      <w:r>
        <w:t xml:space="preserve"> </w:t>
      </w:r>
      <w:r>
        <w:rPr>
          <w:rFonts w:hint="eastAsia"/>
        </w:rPr>
        <w:t>образовании</w:t>
      </w:r>
      <w:r>
        <w:t xml:space="preserve"> </w:t>
      </w:r>
      <w:r>
        <w:rPr>
          <w:rFonts w:hint="eastAsia"/>
        </w:rPr>
        <w:t>установлено</w:t>
      </w:r>
      <w:r>
        <w:t xml:space="preserve">, </w:t>
      </w:r>
      <w:r>
        <w:rPr>
          <w:rFonts w:hint="eastAsia"/>
        </w:rPr>
        <w:t>что</w:t>
      </w:r>
      <w:r>
        <w:t xml:space="preserve"> </w:t>
      </w:r>
      <w:r>
        <w:rPr>
          <w:rFonts w:hint="eastAsia"/>
        </w:rPr>
        <w:t>система</w:t>
      </w:r>
      <w:r>
        <w:t xml:space="preserve"> </w:t>
      </w:r>
      <w:r>
        <w:rPr>
          <w:rFonts w:hint="eastAsia"/>
        </w:rPr>
        <w:t>образования</w:t>
      </w:r>
      <w:r>
        <w:t xml:space="preserve"> </w:t>
      </w:r>
      <w:r>
        <w:rPr>
          <w:rFonts w:hint="eastAsia"/>
        </w:rPr>
        <w:t>коэволюционирует</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развиваясь</w:t>
      </w:r>
      <w:r>
        <w:t xml:space="preserve"> </w:t>
      </w:r>
      <w:r>
        <w:rPr>
          <w:rFonts w:hint="eastAsia"/>
        </w:rPr>
        <w:t>параллельно</w:t>
      </w:r>
      <w:r>
        <w:t xml:space="preserve"> </w:t>
      </w:r>
      <w:r>
        <w:rPr>
          <w:rFonts w:hint="eastAsia"/>
        </w:rPr>
        <w:t>с</w:t>
      </w:r>
      <w:r>
        <w:t xml:space="preserve"> </w:t>
      </w:r>
      <w:r>
        <w:rPr>
          <w:rFonts w:hint="eastAsia"/>
        </w:rPr>
        <w:t>развитием</w:t>
      </w:r>
      <w:r>
        <w:t xml:space="preserve"> </w:t>
      </w:r>
      <w:r>
        <w:rPr>
          <w:rFonts w:hint="eastAsia"/>
        </w:rPr>
        <w:t>социума</w:t>
      </w:r>
      <w:r>
        <w:t xml:space="preserve">, </w:t>
      </w:r>
      <w:r>
        <w:rPr>
          <w:rFonts w:hint="eastAsia"/>
        </w:rPr>
        <w:t>оставаясь</w:t>
      </w:r>
      <w:r>
        <w:t xml:space="preserve"> </w:t>
      </w:r>
      <w:r>
        <w:rPr>
          <w:rFonts w:hint="eastAsia"/>
        </w:rPr>
        <w:t>при</w:t>
      </w:r>
      <w:r>
        <w:t xml:space="preserve"> </w:t>
      </w:r>
      <w:r>
        <w:rPr>
          <w:rFonts w:hint="eastAsia"/>
        </w:rPr>
        <w:t>этом</w:t>
      </w:r>
      <w:r>
        <w:t xml:space="preserve"> </w:t>
      </w:r>
      <w:r>
        <w:rPr>
          <w:rFonts w:hint="eastAsia"/>
        </w:rPr>
        <w:t>достаточно</w:t>
      </w:r>
      <w:r>
        <w:t xml:space="preserve"> </w:t>
      </w:r>
      <w:r>
        <w:rPr>
          <w:rFonts w:hint="eastAsia"/>
        </w:rPr>
        <w:t>консервативной</w:t>
      </w:r>
      <w:r>
        <w:t xml:space="preserve"> </w:t>
      </w:r>
      <w:r>
        <w:rPr>
          <w:rFonts w:hint="eastAsia"/>
        </w:rPr>
        <w:t>системой</w:t>
      </w:r>
      <w:r>
        <w:t xml:space="preserve">, </w:t>
      </w:r>
      <w:r>
        <w:rPr>
          <w:rFonts w:hint="eastAsia"/>
        </w:rPr>
        <w:t>изменения</w:t>
      </w:r>
      <w:r>
        <w:t xml:space="preserve"> </w:t>
      </w:r>
      <w:r>
        <w:rPr>
          <w:rFonts w:hint="eastAsia"/>
        </w:rPr>
        <w:t>в</w:t>
      </w:r>
      <w:r>
        <w:t xml:space="preserve"> </w:t>
      </w:r>
      <w:r>
        <w:rPr>
          <w:rFonts w:hint="eastAsia"/>
        </w:rPr>
        <w:t>которой</w:t>
      </w:r>
      <w:r>
        <w:t xml:space="preserve"> </w:t>
      </w:r>
      <w:r>
        <w:rPr>
          <w:rFonts w:hint="eastAsia"/>
        </w:rPr>
        <w:t>могут</w:t>
      </w:r>
      <w:r>
        <w:t xml:space="preserve"> </w:t>
      </w:r>
      <w:r>
        <w:rPr>
          <w:rFonts w:hint="eastAsia"/>
        </w:rPr>
        <w:t>отставать</w:t>
      </w:r>
      <w:r>
        <w:t xml:space="preserve"> </w:t>
      </w:r>
      <w:r>
        <w:rPr>
          <w:rFonts w:hint="eastAsia"/>
        </w:rPr>
        <w:t>от</w:t>
      </w:r>
      <w:r>
        <w:t xml:space="preserve"> </w:t>
      </w:r>
      <w:r>
        <w:rPr>
          <w:rFonts w:hint="eastAsia"/>
        </w:rPr>
        <w:t>требований</w:t>
      </w:r>
      <w:r>
        <w:t xml:space="preserve"> </w:t>
      </w:r>
      <w:r>
        <w:rPr>
          <w:rFonts w:hint="eastAsia"/>
        </w:rPr>
        <w:t>и</w:t>
      </w:r>
      <w:r>
        <w:t xml:space="preserve"> </w:t>
      </w:r>
      <w:r>
        <w:rPr>
          <w:rFonts w:hint="eastAsia"/>
        </w:rPr>
        <w:t>изменений</w:t>
      </w:r>
      <w:r>
        <w:t xml:space="preserve"> </w:t>
      </w:r>
      <w:r>
        <w:rPr>
          <w:rFonts w:hint="eastAsia"/>
        </w:rPr>
        <w:t>в</w:t>
      </w:r>
      <w:r>
        <w:t xml:space="preserve"> </w:t>
      </w:r>
      <w:r>
        <w:rPr>
          <w:rFonts w:hint="eastAsia"/>
        </w:rPr>
        <w:t>социуме</w:t>
      </w:r>
      <w:r>
        <w:t xml:space="preserve">.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вектор</w:t>
      </w:r>
      <w:r>
        <w:t xml:space="preserve"> </w:t>
      </w:r>
      <w:r>
        <w:rPr>
          <w:rFonts w:hint="eastAsia"/>
        </w:rPr>
        <w:t>развития</w:t>
      </w:r>
      <w:r>
        <w:t xml:space="preserve"> </w:t>
      </w:r>
      <w:r>
        <w:rPr>
          <w:rFonts w:hint="eastAsia"/>
        </w:rPr>
        <w:t>образования</w:t>
      </w:r>
      <w:r>
        <w:t xml:space="preserve"> </w:t>
      </w:r>
      <w:r>
        <w:rPr>
          <w:rFonts w:hint="eastAsia"/>
        </w:rPr>
        <w:t>направлен</w:t>
      </w:r>
      <w:r>
        <w:t xml:space="preserve"> </w:t>
      </w:r>
      <w:r>
        <w:rPr>
          <w:rFonts w:hint="eastAsia"/>
        </w:rPr>
        <w:t>на</w:t>
      </w:r>
      <w:r>
        <w:t xml:space="preserve"> </w:t>
      </w:r>
      <w:r>
        <w:rPr>
          <w:rFonts w:hint="eastAsia"/>
        </w:rPr>
        <w:t>опережение</w:t>
      </w:r>
      <w:r>
        <w:t xml:space="preserve">, </w:t>
      </w:r>
      <w:r>
        <w:rPr>
          <w:rFonts w:hint="eastAsia"/>
        </w:rPr>
        <w:t>что</w:t>
      </w:r>
      <w:r>
        <w:t xml:space="preserve"> </w:t>
      </w:r>
      <w:r>
        <w:rPr>
          <w:rFonts w:hint="eastAsia"/>
        </w:rPr>
        <w:t>вызывает</w:t>
      </w:r>
      <w:r>
        <w:t xml:space="preserve"> </w:t>
      </w:r>
      <w:r>
        <w:rPr>
          <w:rFonts w:hint="eastAsia"/>
        </w:rPr>
        <w:t>необходимость</w:t>
      </w:r>
      <w:r>
        <w:t xml:space="preserve"> </w:t>
      </w:r>
      <w:r>
        <w:rPr>
          <w:rFonts w:hint="eastAsia"/>
        </w:rPr>
        <w:t>постоянных</w:t>
      </w:r>
      <w:r>
        <w:t xml:space="preserve"> </w:t>
      </w:r>
      <w:r>
        <w:rPr>
          <w:rFonts w:hint="eastAsia"/>
        </w:rPr>
        <w:t>нововведений</w:t>
      </w:r>
      <w:r>
        <w:t xml:space="preserve"> </w:t>
      </w:r>
      <w:r>
        <w:rPr>
          <w:rFonts w:hint="eastAsia"/>
        </w:rPr>
        <w:t>в</w:t>
      </w:r>
      <w:r>
        <w:t xml:space="preserve"> </w:t>
      </w:r>
      <w:r>
        <w:rPr>
          <w:rFonts w:hint="eastAsia"/>
        </w:rPr>
        <w:t>систему</w:t>
      </w:r>
      <w:r>
        <w:t xml:space="preserve"> </w:t>
      </w:r>
      <w:r>
        <w:rPr>
          <w:rFonts w:hint="eastAsia"/>
        </w:rPr>
        <w:t>образования</w:t>
      </w:r>
      <w:r>
        <w:t xml:space="preserve">. </w:t>
      </w:r>
      <w:r>
        <w:rPr>
          <w:rFonts w:hint="eastAsia"/>
        </w:rPr>
        <w:t>Отсюда</w:t>
      </w:r>
      <w:r>
        <w:t xml:space="preserve"> </w:t>
      </w:r>
      <w:r>
        <w:rPr>
          <w:rFonts w:hint="eastAsia"/>
        </w:rPr>
        <w:t>появление</w:t>
      </w:r>
      <w:r>
        <w:t xml:space="preserve"> </w:t>
      </w:r>
      <w:r>
        <w:rPr>
          <w:rFonts w:hint="eastAsia"/>
        </w:rPr>
        <w:t>разнообразных</w:t>
      </w:r>
      <w:r>
        <w:t xml:space="preserve"> </w:t>
      </w:r>
      <w:r>
        <w:rPr>
          <w:rFonts w:hint="eastAsia"/>
        </w:rPr>
        <w:t>школ</w:t>
      </w:r>
      <w:r>
        <w:t xml:space="preserve">, </w:t>
      </w:r>
      <w:r>
        <w:rPr>
          <w:rFonts w:hint="eastAsia"/>
        </w:rPr>
        <w:t>тенденций</w:t>
      </w:r>
      <w:r>
        <w:t xml:space="preserve"> </w:t>
      </w:r>
      <w:r>
        <w:rPr>
          <w:rFonts w:hint="eastAsia"/>
        </w:rPr>
        <w:t>их</w:t>
      </w:r>
      <w:r>
        <w:t xml:space="preserve"> </w:t>
      </w:r>
      <w:r>
        <w:rPr>
          <w:rFonts w:hint="eastAsia"/>
        </w:rPr>
        <w:t>развития</w:t>
      </w:r>
      <w:r>
        <w:t xml:space="preserve">, </w:t>
      </w:r>
      <w:r>
        <w:rPr>
          <w:rFonts w:hint="eastAsia"/>
        </w:rPr>
        <w:t>которые</w:t>
      </w:r>
      <w:r>
        <w:t xml:space="preserve"> </w:t>
      </w:r>
      <w:r>
        <w:rPr>
          <w:rFonts w:hint="eastAsia"/>
        </w:rPr>
        <w:t>способствуют</w:t>
      </w:r>
      <w:r>
        <w:t xml:space="preserve"> </w:t>
      </w:r>
      <w:r>
        <w:rPr>
          <w:rFonts w:hint="eastAsia"/>
        </w:rPr>
        <w:t>развитию</w:t>
      </w:r>
      <w:r>
        <w:t xml:space="preserve"> </w:t>
      </w:r>
      <w:r>
        <w:rPr>
          <w:rFonts w:hint="eastAsia"/>
        </w:rPr>
        <w:t>образования</w:t>
      </w:r>
      <w:r>
        <w:t xml:space="preserve"> </w:t>
      </w:r>
      <w:r>
        <w:rPr>
          <w:rFonts w:hint="eastAsia"/>
        </w:rPr>
        <w:t>в</w:t>
      </w:r>
      <w:r>
        <w:t xml:space="preserve"> </w:t>
      </w:r>
      <w:r>
        <w:rPr>
          <w:rFonts w:hint="eastAsia"/>
        </w:rPr>
        <w:t>когерентном</w:t>
      </w:r>
      <w:r>
        <w:t xml:space="preserve"> </w:t>
      </w:r>
      <w:r>
        <w:rPr>
          <w:rFonts w:hint="eastAsia"/>
        </w:rPr>
        <w:t>режиме</w:t>
      </w:r>
      <w:r>
        <w:t xml:space="preserve"> </w:t>
      </w:r>
      <w:r>
        <w:rPr>
          <w:rFonts w:hint="eastAsia"/>
        </w:rPr>
        <w:t>с</w:t>
      </w:r>
      <w:r>
        <w:t xml:space="preserve"> </w:t>
      </w:r>
      <w:r>
        <w:rPr>
          <w:rFonts w:hint="eastAsia"/>
        </w:rPr>
        <w:t>обществом</w:t>
      </w:r>
      <w:r>
        <w:t xml:space="preserve">. </w:t>
      </w:r>
      <w:r>
        <w:rPr>
          <w:rFonts w:hint="eastAsia"/>
        </w:rPr>
        <w:t>Но</w:t>
      </w:r>
      <w:r>
        <w:t xml:space="preserve"> </w:t>
      </w:r>
      <w:r>
        <w:rPr>
          <w:rFonts w:hint="eastAsia"/>
        </w:rPr>
        <w:t>общая</w:t>
      </w:r>
      <w:r>
        <w:t xml:space="preserve"> </w:t>
      </w:r>
      <w:r>
        <w:rPr>
          <w:rFonts w:hint="eastAsia"/>
        </w:rPr>
        <w:t>тенденция</w:t>
      </w:r>
      <w:r>
        <w:t xml:space="preserve"> </w:t>
      </w:r>
      <w:r>
        <w:rPr>
          <w:rFonts w:hint="eastAsia"/>
        </w:rPr>
        <w:t>остается</w:t>
      </w:r>
      <w:r>
        <w:t xml:space="preserve"> </w:t>
      </w:r>
      <w:r>
        <w:rPr>
          <w:rFonts w:hint="eastAsia"/>
        </w:rPr>
        <w:t>такой</w:t>
      </w:r>
      <w:r>
        <w:t xml:space="preserve">, </w:t>
      </w:r>
      <w:r>
        <w:rPr>
          <w:rFonts w:hint="eastAsia"/>
        </w:rPr>
        <w:t>что</w:t>
      </w:r>
      <w:r>
        <w:t xml:space="preserve"> </w:t>
      </w:r>
      <w:r>
        <w:rPr>
          <w:rFonts w:hint="eastAsia"/>
        </w:rPr>
        <w:t>образование</w:t>
      </w:r>
      <w:r>
        <w:t xml:space="preserve"> </w:t>
      </w:r>
      <w:r>
        <w:rPr>
          <w:rFonts w:hint="eastAsia"/>
        </w:rPr>
        <w:t>отображает</w:t>
      </w:r>
      <w:r>
        <w:t xml:space="preserve"> </w:t>
      </w:r>
      <w:r>
        <w:rPr>
          <w:rFonts w:hint="eastAsia"/>
        </w:rPr>
        <w:t>уже</w:t>
      </w:r>
      <w:r>
        <w:t xml:space="preserve"> </w:t>
      </w:r>
      <w:r>
        <w:rPr>
          <w:rFonts w:hint="eastAsia"/>
        </w:rPr>
        <w:t>существующие</w:t>
      </w:r>
      <w:r>
        <w:t xml:space="preserve"> </w:t>
      </w:r>
      <w:r>
        <w:rPr>
          <w:rFonts w:hint="eastAsia"/>
        </w:rPr>
        <w:t>традиции</w:t>
      </w:r>
      <w:r>
        <w:t xml:space="preserve">, </w:t>
      </w:r>
      <w:r>
        <w:rPr>
          <w:rFonts w:hint="eastAsia"/>
        </w:rPr>
        <w:t>что</w:t>
      </w:r>
      <w:r>
        <w:t xml:space="preserve"> </w:t>
      </w:r>
      <w:r>
        <w:rPr>
          <w:rFonts w:hint="eastAsia"/>
        </w:rPr>
        <w:t>и</w:t>
      </w:r>
      <w:r>
        <w:t xml:space="preserve"> </w:t>
      </w:r>
      <w:r>
        <w:rPr>
          <w:rFonts w:hint="eastAsia"/>
        </w:rPr>
        <w:t>определяет</w:t>
      </w:r>
      <w:r>
        <w:t xml:space="preserve"> </w:t>
      </w:r>
      <w:r>
        <w:rPr>
          <w:rFonts w:hint="eastAsia"/>
        </w:rPr>
        <w:t>сложность</w:t>
      </w:r>
      <w:r>
        <w:t xml:space="preserve"> </w:t>
      </w:r>
      <w:r>
        <w:rPr>
          <w:rFonts w:hint="eastAsia"/>
        </w:rPr>
        <w:t>процессов</w:t>
      </w:r>
      <w:r>
        <w:t xml:space="preserve"> </w:t>
      </w:r>
      <w:r>
        <w:rPr>
          <w:rFonts w:hint="eastAsia"/>
        </w:rPr>
        <w:t>в</w:t>
      </w:r>
      <w:r>
        <w:t xml:space="preserve"> </w:t>
      </w:r>
      <w:r>
        <w:rPr>
          <w:rFonts w:hint="eastAsia"/>
        </w:rPr>
        <w:t>образовании</w:t>
      </w:r>
      <w:r>
        <w:t>.</w:t>
      </w:r>
    </w:p>
    <w:p w14:paraId="785566DF" w14:textId="06AEC640" w:rsidR="00614249" w:rsidRPr="00614249" w:rsidRDefault="00614249" w:rsidP="00614249">
      <w:r>
        <w:t>-</w:t>
      </w:r>
      <w:r>
        <w:tab/>
      </w:r>
      <w:r>
        <w:rPr>
          <w:rFonts w:hint="eastAsia"/>
        </w:rPr>
        <w:t>Осуществленный</w:t>
      </w:r>
      <w:r>
        <w:t xml:space="preserve"> </w:t>
      </w:r>
      <w:r>
        <w:rPr>
          <w:rFonts w:hint="eastAsia"/>
        </w:rPr>
        <w:t>анализ</w:t>
      </w:r>
      <w:r>
        <w:t xml:space="preserve"> </w:t>
      </w:r>
      <w:r>
        <w:rPr>
          <w:rFonts w:hint="eastAsia"/>
        </w:rPr>
        <w:t>педагогических</w:t>
      </w:r>
      <w:r>
        <w:t xml:space="preserve"> </w:t>
      </w:r>
      <w:r>
        <w:rPr>
          <w:rFonts w:hint="eastAsia"/>
        </w:rPr>
        <w:t>практик</w:t>
      </w:r>
      <w:r>
        <w:t xml:space="preserve"> </w:t>
      </w:r>
      <w:r>
        <w:rPr>
          <w:rFonts w:hint="eastAsia"/>
        </w:rPr>
        <w:t>позволил</w:t>
      </w:r>
      <w:r>
        <w:t xml:space="preserve"> </w:t>
      </w:r>
      <w:r>
        <w:rPr>
          <w:rFonts w:hint="eastAsia"/>
        </w:rPr>
        <w:t>установить</w:t>
      </w:r>
      <w:r>
        <w:t xml:space="preserve">, </w:t>
      </w:r>
      <w:r>
        <w:rPr>
          <w:rFonts w:hint="eastAsia"/>
        </w:rPr>
        <w:t>что</w:t>
      </w:r>
      <w:r>
        <w:t xml:space="preserve"> </w:t>
      </w:r>
      <w:r>
        <w:rPr>
          <w:rFonts w:hint="eastAsia"/>
        </w:rPr>
        <w:t>такие</w:t>
      </w:r>
      <w:r>
        <w:t xml:space="preserve"> </w:t>
      </w:r>
      <w:r>
        <w:rPr>
          <w:rFonts w:hint="eastAsia"/>
        </w:rPr>
        <w:t>культурные</w:t>
      </w:r>
      <w:r>
        <w:t xml:space="preserve"> </w:t>
      </w:r>
      <w:r>
        <w:rPr>
          <w:rFonts w:hint="eastAsia"/>
        </w:rPr>
        <w:t>техники</w:t>
      </w:r>
      <w:r>
        <w:t xml:space="preserve"> </w:t>
      </w:r>
      <w:r>
        <w:rPr>
          <w:rFonts w:hint="eastAsia"/>
        </w:rPr>
        <w:t>как</w:t>
      </w:r>
      <w:r>
        <w:t xml:space="preserve"> </w:t>
      </w:r>
      <w:r>
        <w:rPr>
          <w:rFonts w:hint="eastAsia"/>
        </w:rPr>
        <w:t>развитие</w:t>
      </w:r>
      <w:r>
        <w:t xml:space="preserve"> </w:t>
      </w:r>
      <w:r>
        <w:rPr>
          <w:rFonts w:hint="eastAsia"/>
        </w:rPr>
        <w:t>языка</w:t>
      </w:r>
      <w:r>
        <w:t xml:space="preserve">, </w:t>
      </w:r>
      <w:r>
        <w:rPr>
          <w:rFonts w:hint="eastAsia"/>
        </w:rPr>
        <w:t>формирование</w:t>
      </w:r>
      <w:r>
        <w:t xml:space="preserve"> </w:t>
      </w:r>
      <w:r>
        <w:rPr>
          <w:rFonts w:hint="eastAsia"/>
        </w:rPr>
        <w:t>мышления</w:t>
      </w:r>
      <w:r>
        <w:t xml:space="preserve">, </w:t>
      </w:r>
      <w:r>
        <w:rPr>
          <w:rFonts w:hint="eastAsia"/>
        </w:rPr>
        <w:t>формы</w:t>
      </w:r>
      <w:r>
        <w:t xml:space="preserve"> </w:t>
      </w:r>
      <w:r>
        <w:rPr>
          <w:rFonts w:hint="eastAsia"/>
        </w:rPr>
        <w:t>кодификации</w:t>
      </w:r>
      <w:r>
        <w:t xml:space="preserve"> </w:t>
      </w:r>
      <w:r>
        <w:rPr>
          <w:rFonts w:hint="eastAsia"/>
        </w:rPr>
        <w:t>знания</w:t>
      </w:r>
      <w:r>
        <w:t xml:space="preserve">, </w:t>
      </w:r>
      <w:r>
        <w:rPr>
          <w:rFonts w:hint="eastAsia"/>
        </w:rPr>
        <w:t>развитие</w:t>
      </w:r>
      <w:r>
        <w:t xml:space="preserve"> </w:t>
      </w:r>
      <w:r>
        <w:rPr>
          <w:rFonts w:hint="eastAsia"/>
        </w:rPr>
        <w:t>внутренней</w:t>
      </w:r>
      <w:r>
        <w:t xml:space="preserve"> </w:t>
      </w:r>
      <w:r>
        <w:rPr>
          <w:rFonts w:hint="eastAsia"/>
        </w:rPr>
        <w:t>речи</w:t>
      </w:r>
      <w:r>
        <w:t xml:space="preserve">, </w:t>
      </w:r>
      <w:r>
        <w:rPr>
          <w:rFonts w:hint="eastAsia"/>
        </w:rPr>
        <w:t>формирование</w:t>
      </w:r>
      <w:r>
        <w:t xml:space="preserve"> </w:t>
      </w:r>
      <w:r>
        <w:rPr>
          <w:rFonts w:hint="eastAsia"/>
        </w:rPr>
        <w:t>письма</w:t>
      </w:r>
      <w:r>
        <w:t xml:space="preserve"> </w:t>
      </w:r>
      <w:r>
        <w:rPr>
          <w:rFonts w:hint="eastAsia"/>
        </w:rPr>
        <w:t>находятся</w:t>
      </w:r>
      <w:r>
        <w:t xml:space="preserve"> </w:t>
      </w:r>
      <w:r>
        <w:rPr>
          <w:rFonts w:hint="eastAsia"/>
        </w:rPr>
        <w:t>под</w:t>
      </w:r>
      <w:r>
        <w:t xml:space="preserve"> </w:t>
      </w:r>
      <w:r>
        <w:rPr>
          <w:rFonts w:hint="eastAsia"/>
        </w:rPr>
        <w:t>влиянием</w:t>
      </w:r>
      <w:r>
        <w:t xml:space="preserve"> </w:t>
      </w:r>
      <w:r>
        <w:rPr>
          <w:rFonts w:hint="eastAsia"/>
        </w:rPr>
        <w:t>рациональности</w:t>
      </w:r>
      <w:r>
        <w:t xml:space="preserve">, </w:t>
      </w:r>
      <w:r>
        <w:rPr>
          <w:rFonts w:hint="eastAsia"/>
        </w:rPr>
        <w:t>которая</w:t>
      </w:r>
      <w:r>
        <w:t xml:space="preserve"> </w:t>
      </w:r>
      <w:r>
        <w:rPr>
          <w:rFonts w:hint="eastAsia"/>
        </w:rPr>
        <w:t>является</w:t>
      </w:r>
      <w:r>
        <w:t xml:space="preserve"> </w:t>
      </w:r>
      <w:r>
        <w:rPr>
          <w:rFonts w:hint="eastAsia"/>
        </w:rPr>
        <w:t>не</w:t>
      </w:r>
      <w:r>
        <w:t xml:space="preserve"> </w:t>
      </w:r>
      <w:r>
        <w:rPr>
          <w:rFonts w:hint="eastAsia"/>
        </w:rPr>
        <w:t>только</w:t>
      </w:r>
      <w:r>
        <w:t xml:space="preserve"> </w:t>
      </w:r>
      <w:r>
        <w:rPr>
          <w:rFonts w:hint="eastAsia"/>
        </w:rPr>
        <w:t>результатом</w:t>
      </w:r>
      <w:r>
        <w:t xml:space="preserve"> </w:t>
      </w:r>
      <w:r>
        <w:rPr>
          <w:rFonts w:hint="eastAsia"/>
        </w:rPr>
        <w:t>процесса</w:t>
      </w:r>
      <w:r>
        <w:t xml:space="preserve"> </w:t>
      </w:r>
      <w:r>
        <w:rPr>
          <w:rFonts w:hint="eastAsia"/>
        </w:rPr>
        <w:t>взросления</w:t>
      </w:r>
      <w:r>
        <w:t xml:space="preserve">. </w:t>
      </w:r>
      <w:r>
        <w:rPr>
          <w:rFonts w:hint="eastAsia"/>
        </w:rPr>
        <w:t>Существенное</w:t>
      </w:r>
      <w:r>
        <w:t xml:space="preserve"> </w:t>
      </w:r>
      <w:r>
        <w:rPr>
          <w:rFonts w:hint="eastAsia"/>
        </w:rPr>
        <w:t>влияние</w:t>
      </w:r>
      <w:r>
        <w:t xml:space="preserve"> </w:t>
      </w:r>
      <w:r>
        <w:rPr>
          <w:rFonts w:hint="eastAsia"/>
        </w:rPr>
        <w:t>на</w:t>
      </w:r>
      <w:r>
        <w:t xml:space="preserve"> </w:t>
      </w:r>
      <w:r>
        <w:rPr>
          <w:rFonts w:hint="eastAsia"/>
        </w:rPr>
        <w:t>их</w:t>
      </w:r>
      <w:r>
        <w:t xml:space="preserve"> </w:t>
      </w:r>
      <w:r>
        <w:rPr>
          <w:rFonts w:hint="eastAsia"/>
        </w:rPr>
        <w:t>формирование</w:t>
      </w:r>
      <w:r>
        <w:t xml:space="preserve"> </w:t>
      </w:r>
      <w:r>
        <w:rPr>
          <w:rFonts w:hint="eastAsia"/>
        </w:rPr>
        <w:t>оказывают</w:t>
      </w:r>
      <w:r>
        <w:t xml:space="preserve"> </w:t>
      </w:r>
      <w:r>
        <w:rPr>
          <w:rFonts w:hint="eastAsia"/>
        </w:rPr>
        <w:t>конкретне</w:t>
      </w:r>
      <w:r>
        <w:t xml:space="preserve"> </w:t>
      </w:r>
      <w:r>
        <w:rPr>
          <w:rFonts w:hint="eastAsia"/>
        </w:rPr>
        <w:t>образовательные</w:t>
      </w:r>
      <w:r>
        <w:t xml:space="preserve"> </w:t>
      </w:r>
      <w:r>
        <w:rPr>
          <w:rFonts w:hint="eastAsia"/>
        </w:rPr>
        <w:t>стратеги</w:t>
      </w:r>
      <w:r>
        <w:t xml:space="preserve">, </w:t>
      </w:r>
      <w:r>
        <w:rPr>
          <w:rFonts w:hint="eastAsia"/>
        </w:rPr>
        <w:t>что</w:t>
      </w:r>
      <w:r>
        <w:t xml:space="preserve"> </w:t>
      </w:r>
      <w:r>
        <w:rPr>
          <w:rFonts w:hint="eastAsia"/>
        </w:rPr>
        <w:t>становится</w:t>
      </w:r>
      <w:r>
        <w:t xml:space="preserve"> </w:t>
      </w:r>
      <w:r>
        <w:rPr>
          <w:rFonts w:hint="eastAsia"/>
        </w:rPr>
        <w:t>оправданням</w:t>
      </w:r>
      <w:r>
        <w:t xml:space="preserve"> </w:t>
      </w:r>
      <w:r>
        <w:rPr>
          <w:rFonts w:hint="eastAsia"/>
        </w:rPr>
        <w:t>в</w:t>
      </w:r>
      <w:r>
        <w:t xml:space="preserve"> </w:t>
      </w:r>
      <w:r>
        <w:rPr>
          <w:rFonts w:hint="eastAsia"/>
        </w:rPr>
        <w:t>ситуации</w:t>
      </w:r>
      <w:r>
        <w:t xml:space="preserve"> </w:t>
      </w:r>
      <w:r>
        <w:rPr>
          <w:rFonts w:hint="eastAsia"/>
        </w:rPr>
        <w:t>перехода</w:t>
      </w:r>
      <w:r>
        <w:t xml:space="preserve"> </w:t>
      </w:r>
      <w:r>
        <w:rPr>
          <w:rFonts w:hint="eastAsia"/>
        </w:rPr>
        <w:t>общества</w:t>
      </w:r>
      <w:r>
        <w:t xml:space="preserve"> </w:t>
      </w:r>
      <w:r>
        <w:rPr>
          <w:rFonts w:hint="eastAsia"/>
        </w:rPr>
        <w:t>в</w:t>
      </w:r>
      <w:r>
        <w:t xml:space="preserve"> </w:t>
      </w:r>
      <w:r>
        <w:rPr>
          <w:rFonts w:hint="eastAsia"/>
        </w:rPr>
        <w:t>новую</w:t>
      </w:r>
      <w:r>
        <w:t xml:space="preserve"> </w:t>
      </w:r>
      <w:r>
        <w:rPr>
          <w:rFonts w:hint="eastAsia"/>
        </w:rPr>
        <w:t>фазу</w:t>
      </w:r>
      <w:r>
        <w:t xml:space="preserve"> </w:t>
      </w:r>
      <w:r>
        <w:rPr>
          <w:rFonts w:hint="eastAsia"/>
        </w:rPr>
        <w:t>развития</w:t>
      </w:r>
      <w:r>
        <w:t xml:space="preserve">, </w:t>
      </w:r>
      <w:r>
        <w:rPr>
          <w:rFonts w:hint="eastAsia"/>
        </w:rPr>
        <w:t>а</w:t>
      </w:r>
      <w:r>
        <w:t xml:space="preserve"> </w:t>
      </w:r>
      <w:r>
        <w:rPr>
          <w:rFonts w:hint="eastAsia"/>
        </w:rPr>
        <w:t>именно</w:t>
      </w:r>
      <w:r>
        <w:t xml:space="preserve">: </w:t>
      </w:r>
      <w:r>
        <w:rPr>
          <w:rFonts w:hint="eastAsia"/>
        </w:rPr>
        <w:t>обращение</w:t>
      </w:r>
      <w:r>
        <w:t xml:space="preserve"> </w:t>
      </w:r>
      <w:r>
        <w:rPr>
          <w:rFonts w:hint="eastAsia"/>
        </w:rPr>
        <w:t>к</w:t>
      </w:r>
      <w:r>
        <w:t xml:space="preserve"> </w:t>
      </w:r>
      <w:r>
        <w:rPr>
          <w:rFonts w:hint="eastAsia"/>
        </w:rPr>
        <w:t>теоретическому</w:t>
      </w:r>
      <w:r>
        <w:t xml:space="preserve"> </w:t>
      </w:r>
      <w:r>
        <w:rPr>
          <w:rFonts w:hint="eastAsia"/>
        </w:rPr>
        <w:t>знанию</w:t>
      </w:r>
      <w:r>
        <w:t xml:space="preserve"> </w:t>
      </w:r>
      <w:r>
        <w:rPr>
          <w:rFonts w:hint="eastAsia"/>
        </w:rPr>
        <w:t>как</w:t>
      </w:r>
      <w:r>
        <w:t xml:space="preserve"> </w:t>
      </w:r>
      <w:r>
        <w:rPr>
          <w:rFonts w:hint="eastAsia"/>
        </w:rPr>
        <w:t>доминирующему</w:t>
      </w:r>
      <w:r>
        <w:t xml:space="preserve"> </w:t>
      </w:r>
      <w:r>
        <w:rPr>
          <w:rFonts w:hint="eastAsia"/>
        </w:rPr>
        <w:t>в</w:t>
      </w:r>
      <w:r>
        <w:t xml:space="preserve"> </w:t>
      </w:r>
      <w:r>
        <w:rPr>
          <w:rFonts w:hint="eastAsia"/>
        </w:rPr>
        <w:t>информационном</w:t>
      </w:r>
      <w:r>
        <w:t xml:space="preserve"> </w:t>
      </w:r>
      <w:r>
        <w:rPr>
          <w:rFonts w:hint="eastAsia"/>
        </w:rPr>
        <w:t>обществе</w:t>
      </w:r>
      <w:r>
        <w:t xml:space="preserve">, </w:t>
      </w:r>
      <w:r>
        <w:rPr>
          <w:rFonts w:hint="eastAsia"/>
        </w:rPr>
        <w:t>что</w:t>
      </w:r>
      <w:r>
        <w:t xml:space="preserve"> </w:t>
      </w:r>
      <w:r>
        <w:rPr>
          <w:rFonts w:hint="eastAsia"/>
        </w:rPr>
        <w:t>и</w:t>
      </w:r>
      <w:r>
        <w:t xml:space="preserve"> </w:t>
      </w:r>
      <w:r>
        <w:rPr>
          <w:rFonts w:hint="eastAsia"/>
        </w:rPr>
        <w:t>ставит</w:t>
      </w:r>
      <w:r>
        <w:t xml:space="preserve"> </w:t>
      </w:r>
      <w:r>
        <w:rPr>
          <w:rFonts w:hint="eastAsia"/>
        </w:rPr>
        <w:t>задачу</w:t>
      </w:r>
      <w:r>
        <w:t xml:space="preserve"> </w:t>
      </w:r>
      <w:r>
        <w:rPr>
          <w:rFonts w:hint="eastAsia"/>
        </w:rPr>
        <w:t>обучения</w:t>
      </w:r>
      <w:r>
        <w:t xml:space="preserve"> </w:t>
      </w:r>
      <w:r>
        <w:rPr>
          <w:rFonts w:hint="eastAsia"/>
        </w:rPr>
        <w:t>работать</w:t>
      </w:r>
      <w:r>
        <w:t xml:space="preserve"> </w:t>
      </w:r>
      <w:r>
        <w:rPr>
          <w:rFonts w:hint="eastAsia"/>
        </w:rPr>
        <w:t>с</w:t>
      </w:r>
      <w:r>
        <w:t xml:space="preserve"> </w:t>
      </w:r>
      <w:r>
        <w:rPr>
          <w:rFonts w:hint="eastAsia"/>
        </w:rPr>
        <w:t>абстракциями</w:t>
      </w:r>
      <w:r>
        <w:t xml:space="preserve">. </w:t>
      </w:r>
      <w:r>
        <w:rPr>
          <w:rFonts w:hint="eastAsia"/>
        </w:rPr>
        <w:t>Рациональность</w:t>
      </w:r>
      <w:r>
        <w:t xml:space="preserve">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необходимо</w:t>
      </w:r>
      <w:r>
        <w:t xml:space="preserve"> </w:t>
      </w:r>
      <w:r>
        <w:rPr>
          <w:rFonts w:hint="eastAsia"/>
        </w:rPr>
        <w:t>рассматривать</w:t>
      </w:r>
      <w:r>
        <w:t xml:space="preserve"> </w:t>
      </w:r>
      <w:r>
        <w:rPr>
          <w:rFonts w:hint="eastAsia"/>
        </w:rPr>
        <w:t>как</w:t>
      </w:r>
      <w:r>
        <w:t xml:space="preserve"> </w:t>
      </w:r>
      <w:r>
        <w:rPr>
          <w:rFonts w:hint="eastAsia"/>
        </w:rPr>
        <w:t>действенную</w:t>
      </w:r>
      <w:r>
        <w:t xml:space="preserve"> </w:t>
      </w:r>
      <w:r>
        <w:rPr>
          <w:rFonts w:hint="eastAsia"/>
        </w:rPr>
        <w:t>силу</w:t>
      </w:r>
      <w:r>
        <w:t xml:space="preserve"> </w:t>
      </w:r>
      <w:r>
        <w:rPr>
          <w:rFonts w:hint="eastAsia"/>
        </w:rPr>
        <w:t>в</w:t>
      </w:r>
      <w:r>
        <w:t xml:space="preserve"> </w:t>
      </w:r>
      <w:r>
        <w:rPr>
          <w:rFonts w:hint="eastAsia"/>
        </w:rPr>
        <w:t>культурно</w:t>
      </w:r>
      <w:r>
        <w:rPr>
          <w:rFonts w:hint="eastAsia"/>
        </w:rPr>
        <w:t>¬</w:t>
      </w:r>
      <w:r>
        <w:rPr>
          <w:rFonts w:hint="eastAsia"/>
        </w:rPr>
        <w:t>интеллектуальных</w:t>
      </w:r>
      <w:r>
        <w:t xml:space="preserve"> </w:t>
      </w:r>
      <w:r>
        <w:rPr>
          <w:rFonts w:hint="eastAsia"/>
        </w:rPr>
        <w:t>преобразованиях</w:t>
      </w:r>
      <w:r>
        <w:t xml:space="preserve"> </w:t>
      </w:r>
      <w:r>
        <w:rPr>
          <w:rFonts w:hint="eastAsia"/>
        </w:rPr>
        <w:t>общества</w:t>
      </w:r>
      <w:r>
        <w:t>.</w:t>
      </w:r>
    </w:p>
    <w:sectPr w:rsidR="00614249" w:rsidRPr="00614249" w:rsidSect="006521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1E24" w14:textId="77777777" w:rsidR="00652140" w:rsidRDefault="00652140">
      <w:pPr>
        <w:spacing w:after="0" w:line="240" w:lineRule="auto"/>
      </w:pPr>
      <w:r>
        <w:separator/>
      </w:r>
    </w:p>
  </w:endnote>
  <w:endnote w:type="continuationSeparator" w:id="0">
    <w:p w14:paraId="004F52F6" w14:textId="77777777" w:rsidR="00652140" w:rsidRDefault="0065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60F8" w14:textId="77777777" w:rsidR="00652140" w:rsidRDefault="00652140"/>
    <w:p w14:paraId="5143BD92" w14:textId="77777777" w:rsidR="00652140" w:rsidRDefault="00652140"/>
    <w:p w14:paraId="2ECC5BB6" w14:textId="77777777" w:rsidR="00652140" w:rsidRDefault="00652140"/>
    <w:p w14:paraId="70E72E81" w14:textId="77777777" w:rsidR="00652140" w:rsidRDefault="00652140"/>
    <w:p w14:paraId="6FEFFF73" w14:textId="77777777" w:rsidR="00652140" w:rsidRDefault="00652140"/>
    <w:p w14:paraId="6527D0E4" w14:textId="77777777" w:rsidR="00652140" w:rsidRDefault="00652140"/>
    <w:p w14:paraId="4385AD3E" w14:textId="77777777" w:rsidR="00652140" w:rsidRDefault="006521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A3A673" wp14:editId="5D3580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5270A" w14:textId="77777777" w:rsidR="00652140" w:rsidRDefault="006521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A3A6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65270A" w14:textId="77777777" w:rsidR="00652140" w:rsidRDefault="006521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540B5F" w14:textId="77777777" w:rsidR="00652140" w:rsidRDefault="00652140"/>
    <w:p w14:paraId="05453247" w14:textId="77777777" w:rsidR="00652140" w:rsidRDefault="00652140"/>
    <w:p w14:paraId="4AA67D86" w14:textId="77777777" w:rsidR="00652140" w:rsidRDefault="006521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8E2447" wp14:editId="3012A9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21324" w14:textId="77777777" w:rsidR="00652140" w:rsidRDefault="00652140"/>
                          <w:p w14:paraId="1865149D" w14:textId="77777777" w:rsidR="00652140" w:rsidRDefault="006521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8E24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C21324" w14:textId="77777777" w:rsidR="00652140" w:rsidRDefault="00652140"/>
                    <w:p w14:paraId="1865149D" w14:textId="77777777" w:rsidR="00652140" w:rsidRDefault="006521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A4C34" w14:textId="77777777" w:rsidR="00652140" w:rsidRDefault="00652140"/>
    <w:p w14:paraId="21BA4E85" w14:textId="77777777" w:rsidR="00652140" w:rsidRDefault="00652140">
      <w:pPr>
        <w:rPr>
          <w:sz w:val="2"/>
          <w:szCs w:val="2"/>
        </w:rPr>
      </w:pPr>
    </w:p>
    <w:p w14:paraId="0362FFE3" w14:textId="77777777" w:rsidR="00652140" w:rsidRDefault="00652140"/>
    <w:p w14:paraId="07FF6A74" w14:textId="77777777" w:rsidR="00652140" w:rsidRDefault="00652140">
      <w:pPr>
        <w:spacing w:after="0" w:line="240" w:lineRule="auto"/>
      </w:pPr>
    </w:p>
  </w:footnote>
  <w:footnote w:type="continuationSeparator" w:id="0">
    <w:p w14:paraId="3EA319C1" w14:textId="77777777" w:rsidR="00652140" w:rsidRDefault="00652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140"/>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15780</TotalTime>
  <Pages>8</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1810</cp:revision>
  <cp:lastPrinted>2009-02-06T05:36:00Z</cp:lastPrinted>
  <dcterms:created xsi:type="dcterms:W3CDTF">2024-01-07T13:43:00Z</dcterms:created>
  <dcterms:modified xsi:type="dcterms:W3CDTF">2024-02-03T14:54:00Z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