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9DBE" w14:textId="77777777" w:rsidR="00D11C2D" w:rsidRDefault="00D11C2D" w:rsidP="00D11C2D">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Ахметов, Марат </w:t>
      </w:r>
      <w:proofErr w:type="spellStart"/>
      <w:r>
        <w:rPr>
          <w:rFonts w:ascii="Helvetica" w:hAnsi="Helvetica" w:cs="Helvetica"/>
          <w:b/>
          <w:bCs w:val="0"/>
          <w:color w:val="222222"/>
          <w:sz w:val="21"/>
          <w:szCs w:val="21"/>
        </w:rPr>
        <w:t>Убайдуллович</w:t>
      </w:r>
      <w:proofErr w:type="spellEnd"/>
      <w:r>
        <w:rPr>
          <w:rFonts w:ascii="Helvetica" w:hAnsi="Helvetica" w:cs="Helvetica"/>
          <w:b/>
          <w:bCs w:val="0"/>
          <w:color w:val="222222"/>
          <w:sz w:val="21"/>
          <w:szCs w:val="21"/>
        </w:rPr>
        <w:t>.</w:t>
      </w:r>
    </w:p>
    <w:p w14:paraId="2C197291" w14:textId="77777777" w:rsidR="00D11C2D" w:rsidRDefault="00D11C2D" w:rsidP="00D11C2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Почти периодические решения и устойчивость характеристических показателей дифференциальных уравнений с импульсным </w:t>
      </w:r>
      <w:proofErr w:type="gramStart"/>
      <w:r>
        <w:rPr>
          <w:rFonts w:ascii="Helvetica" w:hAnsi="Helvetica" w:cs="Helvetica"/>
          <w:caps/>
          <w:color w:val="222222"/>
          <w:sz w:val="21"/>
          <w:szCs w:val="21"/>
        </w:rPr>
        <w:t>воздействием :</w:t>
      </w:r>
      <w:proofErr w:type="gramEnd"/>
      <w:r>
        <w:rPr>
          <w:rFonts w:ascii="Helvetica" w:hAnsi="Helvetica" w:cs="Helvetica"/>
          <w:caps/>
          <w:color w:val="222222"/>
          <w:sz w:val="21"/>
          <w:szCs w:val="21"/>
        </w:rPr>
        <w:t xml:space="preserve"> диссертация ... кандидата физико-математических наук : 01.01.02. - Киев, 1984. - 110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74CF7C5" w14:textId="77777777" w:rsidR="00D11C2D" w:rsidRDefault="00D11C2D" w:rsidP="00D11C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Ахметов, Марат </w:t>
      </w:r>
      <w:proofErr w:type="spellStart"/>
      <w:r>
        <w:rPr>
          <w:rFonts w:ascii="Arial" w:hAnsi="Arial" w:cs="Arial"/>
          <w:color w:val="646B71"/>
          <w:sz w:val="18"/>
          <w:szCs w:val="18"/>
        </w:rPr>
        <w:t>Убайдуллович</w:t>
      </w:r>
      <w:proofErr w:type="spellEnd"/>
    </w:p>
    <w:p w14:paraId="0ECA2B45"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EA9C5A"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ПЕРИОДИЧЕСКИЕ РЕШЕНИЯ СИСТЕМЫ С ИМПУЛЬСНЫМ</w:t>
      </w:r>
    </w:p>
    <w:p w14:paraId="4F7D21EE"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ВОЗДЕЙСТВИЕМ</w:t>
      </w:r>
    </w:p>
    <w:p w14:paraId="0E8B7D68"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Линейные системы</w:t>
      </w:r>
    </w:p>
    <w:p w14:paraId="1856BF5F"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Периодические решения систем с импульсным воздействием в фиксированные моменты времени</w:t>
      </w:r>
    </w:p>
    <w:p w14:paraId="52F86904"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Слабо нелинейные системы с импульсным воздействием на поверхностях</w:t>
      </w:r>
    </w:p>
    <w:p w14:paraId="1EE19F90"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ПОЧТИ ПЕРИОДИЧЕСКИЕ РЕШЕНИЯ ДИФФЕРЕНЦИАЛЬНЫХ</w:t>
      </w:r>
    </w:p>
    <w:p w14:paraId="50B31A5F"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 С ИМПУЛЬСНЫМ ВОЗДЕЙСТВИЕМ</w:t>
      </w:r>
    </w:p>
    <w:p w14:paraId="02079E29"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Почти периодические последовательности</w:t>
      </w:r>
    </w:p>
    <w:p w14:paraId="794B30BB"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почти периодических функций</w:t>
      </w:r>
    </w:p>
    <w:p w14:paraId="54996BB9"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Квазилинейные почти периодические системы</w:t>
      </w:r>
    </w:p>
    <w:p w14:paraId="1CC67772"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Системы с периодической линейной частью</w:t>
      </w:r>
    </w:p>
    <w:p w14:paraId="04E0FEB9"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 почти периодическом решении уравнения</w:t>
      </w:r>
    </w:p>
    <w:p w14:paraId="4698BC6C"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Jf</w:t>
      </w:r>
      <w:proofErr w:type="spellEnd"/>
      <w:r>
        <w:rPr>
          <w:rFonts w:ascii="Arial" w:hAnsi="Arial" w:cs="Arial"/>
          <w:color w:val="333333"/>
          <w:sz w:val="21"/>
          <w:szCs w:val="21"/>
        </w:rPr>
        <w:t>= ШФ&gt;&gt; %</w:t>
      </w:r>
    </w:p>
    <w:p w14:paraId="6C81646E"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УСТОЙЧИВОСТЬ ХАРАКТЕРИСТИЧЕСКИХ ПОКАЗАТЕЛЕЙ СИСТЕМЫ ДИФФЕРЕНЦИАЛЬНЫХ УРАВНЕНИЙ С ИМПУЛЬСНЫМ ВОЗДЕЙСТВИЕМ</w:t>
      </w:r>
    </w:p>
    <w:p w14:paraId="3AF6D110" w14:textId="77777777" w:rsidR="00D11C2D" w:rsidRDefault="00D11C2D" w:rsidP="00D11C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вспомогательные предложения</w:t>
      </w:r>
    </w:p>
    <w:p w14:paraId="4FDAD129" w14:textId="4D25DA4B" w:rsidR="00BD642D" w:rsidRPr="00D11C2D" w:rsidRDefault="00BD642D" w:rsidP="00D11C2D"/>
    <w:sectPr w:rsidR="00BD642D" w:rsidRPr="00D11C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24B3" w14:textId="77777777" w:rsidR="00276EBA" w:rsidRDefault="00276EBA">
      <w:pPr>
        <w:spacing w:after="0" w:line="240" w:lineRule="auto"/>
      </w:pPr>
      <w:r>
        <w:separator/>
      </w:r>
    </w:p>
  </w:endnote>
  <w:endnote w:type="continuationSeparator" w:id="0">
    <w:p w14:paraId="30CCC3B3" w14:textId="77777777" w:rsidR="00276EBA" w:rsidRDefault="0027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2607" w14:textId="77777777" w:rsidR="00276EBA" w:rsidRDefault="00276EBA"/>
    <w:p w14:paraId="4363B103" w14:textId="77777777" w:rsidR="00276EBA" w:rsidRDefault="00276EBA"/>
    <w:p w14:paraId="628A8B17" w14:textId="77777777" w:rsidR="00276EBA" w:rsidRDefault="00276EBA"/>
    <w:p w14:paraId="7806EABC" w14:textId="77777777" w:rsidR="00276EBA" w:rsidRDefault="00276EBA"/>
    <w:p w14:paraId="3C683864" w14:textId="77777777" w:rsidR="00276EBA" w:rsidRDefault="00276EBA"/>
    <w:p w14:paraId="0548252E" w14:textId="77777777" w:rsidR="00276EBA" w:rsidRDefault="00276EBA"/>
    <w:p w14:paraId="3BC708D0" w14:textId="77777777" w:rsidR="00276EBA" w:rsidRDefault="00276E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78E9F" wp14:editId="518752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C6A0" w14:textId="77777777" w:rsidR="00276EBA" w:rsidRDefault="00276E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78E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1CC6A0" w14:textId="77777777" w:rsidR="00276EBA" w:rsidRDefault="00276E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A9E8C1" w14:textId="77777777" w:rsidR="00276EBA" w:rsidRDefault="00276EBA"/>
    <w:p w14:paraId="5A53221B" w14:textId="77777777" w:rsidR="00276EBA" w:rsidRDefault="00276EBA"/>
    <w:p w14:paraId="42505886" w14:textId="77777777" w:rsidR="00276EBA" w:rsidRDefault="00276E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83A24F" wp14:editId="07F694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68BC1" w14:textId="77777777" w:rsidR="00276EBA" w:rsidRDefault="00276EBA"/>
                          <w:p w14:paraId="46DC203D" w14:textId="77777777" w:rsidR="00276EBA" w:rsidRDefault="00276E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3A2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768BC1" w14:textId="77777777" w:rsidR="00276EBA" w:rsidRDefault="00276EBA"/>
                    <w:p w14:paraId="46DC203D" w14:textId="77777777" w:rsidR="00276EBA" w:rsidRDefault="00276E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60EA0B" w14:textId="77777777" w:rsidR="00276EBA" w:rsidRDefault="00276EBA"/>
    <w:p w14:paraId="63FF67E8" w14:textId="77777777" w:rsidR="00276EBA" w:rsidRDefault="00276EBA">
      <w:pPr>
        <w:rPr>
          <w:sz w:val="2"/>
          <w:szCs w:val="2"/>
        </w:rPr>
      </w:pPr>
    </w:p>
    <w:p w14:paraId="58422D29" w14:textId="77777777" w:rsidR="00276EBA" w:rsidRDefault="00276EBA"/>
    <w:p w14:paraId="7DCB5DB9" w14:textId="77777777" w:rsidR="00276EBA" w:rsidRDefault="00276EBA">
      <w:pPr>
        <w:spacing w:after="0" w:line="240" w:lineRule="auto"/>
      </w:pPr>
    </w:p>
  </w:footnote>
  <w:footnote w:type="continuationSeparator" w:id="0">
    <w:p w14:paraId="17AD64E8" w14:textId="77777777" w:rsidR="00276EBA" w:rsidRDefault="00276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BA"/>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95807</TotalTime>
  <Pages>1</Pages>
  <Words>163</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537</cp:revision>
  <cp:lastPrinted>2009-02-06T05:36:00Z</cp:lastPrinted>
  <dcterms:created xsi:type="dcterms:W3CDTF">2024-01-07T13:43:00Z</dcterms:created>
  <dcterms:modified xsi:type="dcterms:W3CDTF">2025-05-19T15:54:00Z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