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23CA" w14:textId="1DB83BFD" w:rsidR="0002122E" w:rsidRDefault="008E7D64" w:rsidP="008E7D64">
      <w:r w:rsidRPr="008E7D64">
        <w:rPr>
          <w:rFonts w:hint="eastAsia"/>
        </w:rPr>
        <w:t>Нистратова</w:t>
      </w:r>
      <w:r w:rsidRPr="008E7D64">
        <w:t xml:space="preserve"> </w:t>
      </w:r>
      <w:r w:rsidRPr="008E7D64">
        <w:rPr>
          <w:rFonts w:hint="eastAsia"/>
        </w:rPr>
        <w:t>Ирина</w:t>
      </w:r>
      <w:r w:rsidRPr="008E7D64">
        <w:t xml:space="preserve"> </w:t>
      </w:r>
      <w:r w:rsidRPr="008E7D64">
        <w:rPr>
          <w:rFonts w:hint="eastAsia"/>
        </w:rPr>
        <w:t>Сергеевна</w:t>
      </w:r>
      <w:r>
        <w:t xml:space="preserve"> </w:t>
      </w:r>
      <w:r w:rsidRPr="008E7D64">
        <w:rPr>
          <w:rFonts w:hint="eastAsia"/>
        </w:rPr>
        <w:t>Исполнение</w:t>
      </w:r>
      <w:r w:rsidRPr="008E7D64">
        <w:t xml:space="preserve"> </w:t>
      </w:r>
      <w:r w:rsidRPr="008E7D64">
        <w:rPr>
          <w:rFonts w:hint="eastAsia"/>
        </w:rPr>
        <w:t>наказаний</w:t>
      </w:r>
      <w:r w:rsidRPr="008E7D64">
        <w:t xml:space="preserve"> </w:t>
      </w:r>
      <w:r w:rsidRPr="008E7D64">
        <w:rPr>
          <w:rFonts w:hint="eastAsia"/>
        </w:rPr>
        <w:t>в</w:t>
      </w:r>
      <w:r w:rsidRPr="008E7D64">
        <w:t xml:space="preserve"> </w:t>
      </w:r>
      <w:r w:rsidRPr="008E7D64">
        <w:rPr>
          <w:rFonts w:hint="eastAsia"/>
        </w:rPr>
        <w:t>отношении</w:t>
      </w:r>
      <w:r w:rsidRPr="008E7D64">
        <w:t xml:space="preserve"> </w:t>
      </w:r>
      <w:r w:rsidRPr="008E7D64">
        <w:rPr>
          <w:rFonts w:hint="eastAsia"/>
        </w:rPr>
        <w:t>осужденных</w:t>
      </w:r>
      <w:r w:rsidRPr="008E7D64">
        <w:t xml:space="preserve">, </w:t>
      </w:r>
      <w:r w:rsidRPr="008E7D64">
        <w:rPr>
          <w:rFonts w:hint="eastAsia"/>
        </w:rPr>
        <w:t>больных</w:t>
      </w:r>
      <w:r w:rsidRPr="008E7D64">
        <w:t xml:space="preserve"> </w:t>
      </w:r>
      <w:r w:rsidRPr="008E7D64">
        <w:rPr>
          <w:rFonts w:hint="eastAsia"/>
        </w:rPr>
        <w:t>социально</w:t>
      </w:r>
      <w:r w:rsidRPr="008E7D64">
        <w:t xml:space="preserve"> </w:t>
      </w:r>
      <w:r w:rsidRPr="008E7D64">
        <w:rPr>
          <w:rFonts w:hint="eastAsia"/>
        </w:rPr>
        <w:t>значимыми</w:t>
      </w:r>
      <w:r w:rsidRPr="008E7D64">
        <w:t xml:space="preserve"> </w:t>
      </w:r>
      <w:r w:rsidRPr="008E7D64">
        <w:rPr>
          <w:rFonts w:hint="eastAsia"/>
        </w:rPr>
        <w:t>заболеваниями</w:t>
      </w:r>
    </w:p>
    <w:p w14:paraId="4C57BFF7" w14:textId="77777777" w:rsidR="008E7D64" w:rsidRDefault="008E7D64" w:rsidP="008E7D64">
      <w:r>
        <w:rPr>
          <w:rFonts w:hint="eastAsia"/>
        </w:rPr>
        <w:t>ОГЛАВЛЕНИЕ</w:t>
      </w:r>
      <w:r>
        <w:t xml:space="preserve"> </w:t>
      </w:r>
      <w:r>
        <w:rPr>
          <w:rFonts w:hint="eastAsia"/>
        </w:rPr>
        <w:t>ДИССЕРТАЦИИ</w:t>
      </w:r>
    </w:p>
    <w:p w14:paraId="5D6C41FE" w14:textId="77777777" w:rsidR="008E7D64" w:rsidRDefault="008E7D64" w:rsidP="008E7D64">
      <w:r>
        <w:rPr>
          <w:rFonts w:hint="eastAsia"/>
        </w:rPr>
        <w:t>кандидат</w:t>
      </w:r>
      <w:r>
        <w:t xml:space="preserve"> </w:t>
      </w:r>
      <w:r>
        <w:rPr>
          <w:rFonts w:hint="eastAsia"/>
        </w:rPr>
        <w:t>наук</w:t>
      </w:r>
      <w:r>
        <w:t xml:space="preserve"> </w:t>
      </w:r>
      <w:r>
        <w:rPr>
          <w:rFonts w:hint="eastAsia"/>
        </w:rPr>
        <w:t>Нистратова</w:t>
      </w:r>
      <w:r>
        <w:t xml:space="preserve"> </w:t>
      </w:r>
      <w:r>
        <w:rPr>
          <w:rFonts w:hint="eastAsia"/>
        </w:rPr>
        <w:t>Ирина</w:t>
      </w:r>
      <w:r>
        <w:t xml:space="preserve"> </w:t>
      </w:r>
      <w:r>
        <w:rPr>
          <w:rFonts w:hint="eastAsia"/>
        </w:rPr>
        <w:t>Сергеевна</w:t>
      </w:r>
    </w:p>
    <w:p w14:paraId="1D2C9042" w14:textId="77777777" w:rsidR="008E7D64" w:rsidRDefault="008E7D64" w:rsidP="008E7D64">
      <w:r>
        <w:rPr>
          <w:rFonts w:hint="eastAsia"/>
        </w:rPr>
        <w:t>Введение</w:t>
      </w:r>
    </w:p>
    <w:p w14:paraId="51A6E56E" w14:textId="77777777" w:rsidR="008E7D64" w:rsidRDefault="008E7D64" w:rsidP="008E7D64"/>
    <w:p w14:paraId="0ABC824F" w14:textId="77777777" w:rsidR="008E7D64" w:rsidRDefault="008E7D64" w:rsidP="008E7D64">
      <w:r>
        <w:rPr>
          <w:rFonts w:hint="eastAsia"/>
        </w:rPr>
        <w:t>Глава</w:t>
      </w:r>
      <w:r>
        <w:t xml:space="preserve"> I. </w:t>
      </w:r>
      <w:r>
        <w:rPr>
          <w:rFonts w:hint="eastAsia"/>
        </w:rPr>
        <w:t>Исполнение</w:t>
      </w:r>
      <w:r>
        <w:t xml:space="preserve"> </w:t>
      </w:r>
      <w:r>
        <w:rPr>
          <w:rFonts w:hint="eastAsia"/>
        </w:rPr>
        <w:t>наказаний</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r>
        <w:t xml:space="preserve">: </w:t>
      </w:r>
      <w:r>
        <w:rPr>
          <w:rFonts w:hint="eastAsia"/>
        </w:rPr>
        <w:t>историко</w:t>
      </w:r>
      <w:r>
        <w:t>-</w:t>
      </w:r>
      <w:r>
        <w:rPr>
          <w:rFonts w:hint="eastAsia"/>
        </w:rPr>
        <w:t>правовые</w:t>
      </w:r>
      <w:r>
        <w:t xml:space="preserve"> </w:t>
      </w:r>
      <w:r>
        <w:rPr>
          <w:rFonts w:hint="eastAsia"/>
        </w:rPr>
        <w:t>аспекты</w:t>
      </w:r>
      <w:r>
        <w:t xml:space="preserve">, </w:t>
      </w:r>
      <w:r>
        <w:rPr>
          <w:rFonts w:hint="eastAsia"/>
        </w:rPr>
        <w:t>понятие</w:t>
      </w:r>
      <w:r>
        <w:t xml:space="preserve"> </w:t>
      </w:r>
      <w:r>
        <w:rPr>
          <w:rFonts w:hint="eastAsia"/>
        </w:rPr>
        <w:t>и</w:t>
      </w:r>
      <w:r>
        <w:t xml:space="preserve"> </w:t>
      </w:r>
      <w:r>
        <w:rPr>
          <w:rFonts w:hint="eastAsia"/>
        </w:rPr>
        <w:t>основные</w:t>
      </w:r>
      <w:r>
        <w:t xml:space="preserve"> </w:t>
      </w:r>
      <w:r>
        <w:rPr>
          <w:rFonts w:hint="eastAsia"/>
        </w:rPr>
        <w:t>показатели</w:t>
      </w:r>
    </w:p>
    <w:p w14:paraId="7CDFBFE7" w14:textId="77777777" w:rsidR="008E7D64" w:rsidRDefault="008E7D64" w:rsidP="008E7D64"/>
    <w:p w14:paraId="2ED1EB64" w14:textId="77777777" w:rsidR="008E7D64" w:rsidRDefault="008E7D64" w:rsidP="008E7D64">
      <w:r>
        <w:t xml:space="preserve">1.1. </w:t>
      </w:r>
      <w:r>
        <w:rPr>
          <w:rFonts w:hint="eastAsia"/>
        </w:rPr>
        <w:t>Историко</w:t>
      </w:r>
      <w:r>
        <w:t>-</w:t>
      </w:r>
      <w:r>
        <w:rPr>
          <w:rFonts w:hint="eastAsia"/>
        </w:rPr>
        <w:t>правовые</w:t>
      </w:r>
      <w:r>
        <w:t xml:space="preserve"> </w:t>
      </w:r>
      <w:r>
        <w:rPr>
          <w:rFonts w:hint="eastAsia"/>
        </w:rPr>
        <w:t>аспекты</w:t>
      </w:r>
      <w:r>
        <w:t xml:space="preserve"> </w:t>
      </w:r>
      <w:r>
        <w:rPr>
          <w:rFonts w:hint="eastAsia"/>
        </w:rPr>
        <w:t>исполнения</w:t>
      </w:r>
      <w:r>
        <w:t xml:space="preserve"> </w:t>
      </w:r>
      <w:r>
        <w:rPr>
          <w:rFonts w:hint="eastAsia"/>
        </w:rPr>
        <w:t>наказаний</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p>
    <w:p w14:paraId="46403983" w14:textId="77777777" w:rsidR="008E7D64" w:rsidRDefault="008E7D64" w:rsidP="008E7D64"/>
    <w:p w14:paraId="28EB3CCB" w14:textId="77777777" w:rsidR="008E7D64" w:rsidRDefault="008E7D64" w:rsidP="008E7D64">
      <w:r>
        <w:t xml:space="preserve">1.2. </w:t>
      </w:r>
      <w:r>
        <w:rPr>
          <w:rFonts w:hint="eastAsia"/>
        </w:rPr>
        <w:t>Понятие</w:t>
      </w:r>
      <w:r>
        <w:t xml:space="preserve"> </w:t>
      </w:r>
      <w:r>
        <w:rPr>
          <w:rFonts w:hint="eastAsia"/>
        </w:rPr>
        <w:t>и</w:t>
      </w:r>
      <w:r>
        <w:t xml:space="preserve"> </w:t>
      </w:r>
      <w:r>
        <w:rPr>
          <w:rFonts w:hint="eastAsia"/>
        </w:rPr>
        <w:t>основные</w:t>
      </w:r>
      <w:r>
        <w:t xml:space="preserve"> </w:t>
      </w:r>
      <w:r>
        <w:rPr>
          <w:rFonts w:hint="eastAsia"/>
        </w:rPr>
        <w:t>показатели</w:t>
      </w:r>
      <w:r>
        <w:t xml:space="preserve"> </w:t>
      </w:r>
      <w:r>
        <w:rPr>
          <w:rFonts w:hint="eastAsia"/>
        </w:rPr>
        <w:t>социально</w:t>
      </w:r>
      <w:r>
        <w:t xml:space="preserve"> </w:t>
      </w:r>
      <w:r>
        <w:rPr>
          <w:rFonts w:hint="eastAsia"/>
        </w:rPr>
        <w:t>значимых</w:t>
      </w:r>
      <w:r>
        <w:t xml:space="preserve"> </w:t>
      </w:r>
      <w:r>
        <w:rPr>
          <w:rFonts w:hint="eastAsia"/>
        </w:rPr>
        <w:t>заболеваний</w:t>
      </w:r>
      <w:r>
        <w:t xml:space="preserve"> </w:t>
      </w:r>
      <w:r>
        <w:rPr>
          <w:rFonts w:hint="eastAsia"/>
        </w:rPr>
        <w:t>в</w:t>
      </w:r>
      <w:r>
        <w:t xml:space="preserve"> </w:t>
      </w:r>
      <w:r>
        <w:rPr>
          <w:rFonts w:hint="eastAsia"/>
        </w:rPr>
        <w:t>уголовно</w:t>
      </w:r>
      <w:r>
        <w:t>-</w:t>
      </w:r>
      <w:r>
        <w:rPr>
          <w:rFonts w:hint="eastAsia"/>
        </w:rPr>
        <w:t>исполнительной</w:t>
      </w:r>
      <w:r>
        <w:t xml:space="preserve"> </w:t>
      </w:r>
      <w:r>
        <w:rPr>
          <w:rFonts w:hint="eastAsia"/>
        </w:rPr>
        <w:t>системе</w:t>
      </w:r>
    </w:p>
    <w:p w14:paraId="6388084B" w14:textId="77777777" w:rsidR="008E7D64" w:rsidRDefault="008E7D64" w:rsidP="008E7D64"/>
    <w:p w14:paraId="74B30933" w14:textId="77777777" w:rsidR="008E7D64" w:rsidRDefault="008E7D64" w:rsidP="008E7D64">
      <w:r>
        <w:rPr>
          <w:rFonts w:hint="eastAsia"/>
        </w:rPr>
        <w:t>Глава</w:t>
      </w:r>
      <w:r>
        <w:t xml:space="preserve"> II. </w:t>
      </w:r>
      <w:r>
        <w:rPr>
          <w:rFonts w:hint="eastAsia"/>
        </w:rPr>
        <w:t>Современное</w:t>
      </w:r>
      <w:r>
        <w:t xml:space="preserve"> </w:t>
      </w:r>
      <w:r>
        <w:rPr>
          <w:rFonts w:hint="eastAsia"/>
        </w:rPr>
        <w:t>состояние</w:t>
      </w:r>
      <w:r>
        <w:t xml:space="preserve"> </w:t>
      </w:r>
      <w:r>
        <w:rPr>
          <w:rFonts w:hint="eastAsia"/>
        </w:rPr>
        <w:t>исполнения</w:t>
      </w:r>
      <w:r>
        <w:t xml:space="preserve"> </w:t>
      </w:r>
      <w:r>
        <w:rPr>
          <w:rFonts w:hint="eastAsia"/>
        </w:rPr>
        <w:t>наказаний</w:t>
      </w:r>
      <w:r>
        <w:t xml:space="preserve"> </w:t>
      </w:r>
      <w:r>
        <w:rPr>
          <w:rFonts w:hint="eastAsia"/>
        </w:rPr>
        <w:t>в</w:t>
      </w:r>
      <w:r>
        <w:t xml:space="preserve"> </w:t>
      </w:r>
      <w:r>
        <w:rPr>
          <w:rFonts w:hint="eastAsia"/>
        </w:rPr>
        <w:t>отношении</w:t>
      </w:r>
      <w:r>
        <w:t xml:space="preserve"> </w:t>
      </w:r>
      <w:r>
        <w:rPr>
          <w:rFonts w:hint="eastAsia"/>
        </w:rPr>
        <w:t>отдельных</w:t>
      </w:r>
      <w:r>
        <w:t xml:space="preserve"> </w:t>
      </w:r>
      <w:r>
        <w:rPr>
          <w:rFonts w:hint="eastAsia"/>
        </w:rPr>
        <w:t>категорий</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p>
    <w:p w14:paraId="1374CF35" w14:textId="77777777" w:rsidR="008E7D64" w:rsidRDefault="008E7D64" w:rsidP="008E7D64"/>
    <w:p w14:paraId="033DEA77" w14:textId="77777777" w:rsidR="008E7D64" w:rsidRDefault="008E7D64" w:rsidP="008E7D64">
      <w:r>
        <w:t xml:space="preserve">2.1. </w:t>
      </w:r>
      <w:r>
        <w:rPr>
          <w:rFonts w:hint="eastAsia"/>
        </w:rPr>
        <w:t>Исполнение</w:t>
      </w:r>
      <w:r>
        <w:t xml:space="preserve"> </w:t>
      </w:r>
      <w:r>
        <w:rPr>
          <w:rFonts w:hint="eastAsia"/>
        </w:rPr>
        <w:t>наказаний</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p>
    <w:p w14:paraId="79589245" w14:textId="77777777" w:rsidR="008E7D64" w:rsidRDefault="008E7D64" w:rsidP="008E7D64"/>
    <w:p w14:paraId="55F0665D" w14:textId="77777777" w:rsidR="008E7D64" w:rsidRDefault="008E7D64" w:rsidP="008E7D64">
      <w:r>
        <w:t xml:space="preserve">2.2. </w:t>
      </w:r>
      <w:r>
        <w:rPr>
          <w:rFonts w:hint="eastAsia"/>
        </w:rPr>
        <w:t>Исполнение</w:t>
      </w:r>
      <w:r>
        <w:t xml:space="preserve"> </w:t>
      </w:r>
      <w:r>
        <w:rPr>
          <w:rFonts w:hint="eastAsia"/>
        </w:rPr>
        <w:t>наказаний</w:t>
      </w:r>
      <w:r>
        <w:t xml:space="preserve">, </w:t>
      </w:r>
      <w:r>
        <w:rPr>
          <w:rFonts w:hint="eastAsia"/>
        </w:rPr>
        <w:t>не</w:t>
      </w:r>
      <w:r>
        <w:t xml:space="preserve"> </w:t>
      </w:r>
      <w:r>
        <w:rPr>
          <w:rFonts w:hint="eastAsia"/>
        </w:rPr>
        <w:t>связанных</w:t>
      </w:r>
      <w:r>
        <w:t xml:space="preserve"> </w:t>
      </w:r>
      <w:r>
        <w:rPr>
          <w:rFonts w:hint="eastAsia"/>
        </w:rPr>
        <w:t>с</w:t>
      </w:r>
      <w:r>
        <w:t xml:space="preserve"> </w:t>
      </w:r>
      <w:r>
        <w:rPr>
          <w:rFonts w:hint="eastAsia"/>
        </w:rPr>
        <w:t>лишением</w:t>
      </w:r>
      <w:r>
        <w:t xml:space="preserve"> </w:t>
      </w:r>
      <w:r>
        <w:rPr>
          <w:rFonts w:hint="eastAsia"/>
        </w:rPr>
        <w:t>свободы</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p>
    <w:p w14:paraId="0293F3F3" w14:textId="77777777" w:rsidR="008E7D64" w:rsidRDefault="008E7D64" w:rsidP="008E7D64"/>
    <w:p w14:paraId="010275EA" w14:textId="77777777" w:rsidR="008E7D64" w:rsidRDefault="008E7D64" w:rsidP="008E7D64">
      <w:r>
        <w:t xml:space="preserve">2.3. </w:t>
      </w:r>
      <w:r>
        <w:rPr>
          <w:rFonts w:hint="eastAsia"/>
        </w:rPr>
        <w:t>Несовершеннолетние</w:t>
      </w:r>
      <w:r>
        <w:t xml:space="preserve"> </w:t>
      </w:r>
      <w:r>
        <w:rPr>
          <w:rFonts w:hint="eastAsia"/>
        </w:rPr>
        <w:t>как</w:t>
      </w:r>
      <w:r>
        <w:t xml:space="preserve"> </w:t>
      </w:r>
      <w:r>
        <w:rPr>
          <w:rFonts w:hint="eastAsia"/>
        </w:rPr>
        <w:t>особая</w:t>
      </w:r>
      <w:r>
        <w:t xml:space="preserve"> </w:t>
      </w:r>
      <w:r>
        <w:rPr>
          <w:rFonts w:hint="eastAsia"/>
        </w:rPr>
        <w:t>категория</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p>
    <w:p w14:paraId="5672542C" w14:textId="77777777" w:rsidR="008E7D64" w:rsidRDefault="008E7D64" w:rsidP="008E7D64"/>
    <w:p w14:paraId="7B13F55D" w14:textId="77777777" w:rsidR="008E7D64" w:rsidRDefault="008E7D64" w:rsidP="008E7D64">
      <w:r>
        <w:rPr>
          <w:rFonts w:hint="eastAsia"/>
        </w:rPr>
        <w:t>Глава</w:t>
      </w:r>
      <w:r>
        <w:t xml:space="preserve"> III. </w:t>
      </w:r>
      <w:r>
        <w:rPr>
          <w:rFonts w:hint="eastAsia"/>
        </w:rPr>
        <w:t>Совершенствование</w:t>
      </w:r>
      <w:r>
        <w:t xml:space="preserve"> </w:t>
      </w:r>
      <w:r>
        <w:rPr>
          <w:rFonts w:hint="eastAsia"/>
        </w:rPr>
        <w:t>исполнения</w:t>
      </w:r>
      <w:r>
        <w:t xml:space="preserve"> </w:t>
      </w:r>
      <w:r>
        <w:rPr>
          <w:rFonts w:hint="eastAsia"/>
        </w:rPr>
        <w:t>наказаний</w:t>
      </w:r>
      <w:r>
        <w:t xml:space="preserve"> </w:t>
      </w:r>
      <w:r>
        <w:rPr>
          <w:rFonts w:hint="eastAsia"/>
        </w:rPr>
        <w:t>в</w:t>
      </w:r>
      <w:r>
        <w:t xml:space="preserve"> </w:t>
      </w:r>
      <w:r>
        <w:rPr>
          <w:rFonts w:hint="eastAsia"/>
        </w:rPr>
        <w:t>отношении</w:t>
      </w:r>
      <w:r>
        <w:t xml:space="preserve"> </w:t>
      </w:r>
      <w:r>
        <w:rPr>
          <w:rFonts w:hint="eastAsia"/>
        </w:rPr>
        <w:t>отдельных</w:t>
      </w:r>
      <w:r>
        <w:t xml:space="preserve"> </w:t>
      </w:r>
      <w:r>
        <w:rPr>
          <w:rFonts w:hint="eastAsia"/>
        </w:rPr>
        <w:t>категорий</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p>
    <w:p w14:paraId="47B8F8A1" w14:textId="77777777" w:rsidR="008E7D64" w:rsidRDefault="008E7D64" w:rsidP="008E7D64"/>
    <w:p w14:paraId="1E271E78" w14:textId="77777777" w:rsidR="008E7D64" w:rsidRDefault="008E7D64" w:rsidP="008E7D64">
      <w:r>
        <w:t xml:space="preserve">3.1. </w:t>
      </w:r>
      <w:r>
        <w:rPr>
          <w:rFonts w:hint="eastAsia"/>
        </w:rPr>
        <w:t>Международные</w:t>
      </w:r>
      <w:r>
        <w:t xml:space="preserve"> </w:t>
      </w:r>
      <w:r>
        <w:rPr>
          <w:rFonts w:hint="eastAsia"/>
        </w:rPr>
        <w:t>стандарты</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исполнения</w:t>
      </w:r>
      <w:r>
        <w:t xml:space="preserve"> </w:t>
      </w:r>
      <w:r>
        <w:rPr>
          <w:rFonts w:hint="eastAsia"/>
        </w:rPr>
        <w:t>наказаний</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p>
    <w:p w14:paraId="5DC89D3C" w14:textId="77777777" w:rsidR="008E7D64" w:rsidRDefault="008E7D64" w:rsidP="008E7D64"/>
    <w:p w14:paraId="7444F71D" w14:textId="77777777" w:rsidR="008E7D64" w:rsidRDefault="008E7D64" w:rsidP="008E7D64">
      <w:r>
        <w:t xml:space="preserve">3.2. </w:t>
      </w:r>
      <w:r>
        <w:rPr>
          <w:rFonts w:hint="eastAsia"/>
        </w:rPr>
        <w:t>Совершенствование</w:t>
      </w:r>
      <w:r>
        <w:t xml:space="preserve"> </w:t>
      </w:r>
      <w:r>
        <w:rPr>
          <w:rFonts w:hint="eastAsia"/>
        </w:rPr>
        <w:t>исполнения</w:t>
      </w:r>
      <w:r>
        <w:t xml:space="preserve"> </w:t>
      </w:r>
      <w:r>
        <w:rPr>
          <w:rFonts w:hint="eastAsia"/>
        </w:rPr>
        <w:t>наказаний</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p>
    <w:p w14:paraId="14C8F818" w14:textId="77777777" w:rsidR="008E7D64" w:rsidRDefault="008E7D64" w:rsidP="008E7D64"/>
    <w:p w14:paraId="7CE25B33" w14:textId="77777777" w:rsidR="008E7D64" w:rsidRDefault="008E7D64" w:rsidP="008E7D64">
      <w:r>
        <w:t xml:space="preserve">3.3. </w:t>
      </w:r>
      <w:r>
        <w:rPr>
          <w:rFonts w:hint="eastAsia"/>
        </w:rPr>
        <w:t>Совершенствование</w:t>
      </w:r>
      <w:r>
        <w:t xml:space="preserve"> </w:t>
      </w:r>
      <w:r>
        <w:rPr>
          <w:rFonts w:hint="eastAsia"/>
        </w:rPr>
        <w:t>исполнения</w:t>
      </w:r>
      <w:r>
        <w:t xml:space="preserve"> </w:t>
      </w:r>
      <w:r>
        <w:rPr>
          <w:rFonts w:hint="eastAsia"/>
        </w:rPr>
        <w:t>наказаний</w:t>
      </w:r>
      <w:r>
        <w:t xml:space="preserve">, </w:t>
      </w:r>
      <w:r>
        <w:rPr>
          <w:rFonts w:hint="eastAsia"/>
        </w:rPr>
        <w:t>не</w:t>
      </w:r>
      <w:r>
        <w:t xml:space="preserve"> </w:t>
      </w:r>
      <w:r>
        <w:rPr>
          <w:rFonts w:hint="eastAsia"/>
        </w:rPr>
        <w:t>связанных</w:t>
      </w:r>
      <w:r>
        <w:t xml:space="preserve"> </w:t>
      </w:r>
      <w:r>
        <w:rPr>
          <w:rFonts w:hint="eastAsia"/>
        </w:rPr>
        <w:t>с</w:t>
      </w:r>
      <w:r>
        <w:t xml:space="preserve"> </w:t>
      </w:r>
      <w:r>
        <w:rPr>
          <w:rFonts w:hint="eastAsia"/>
        </w:rPr>
        <w:t>лишением</w:t>
      </w:r>
      <w:r>
        <w:t xml:space="preserve"> </w:t>
      </w:r>
      <w:r>
        <w:rPr>
          <w:rFonts w:hint="eastAsia"/>
        </w:rPr>
        <w:t>свободы</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больных</w:t>
      </w:r>
      <w:r>
        <w:t xml:space="preserve"> </w:t>
      </w:r>
      <w:r>
        <w:rPr>
          <w:rFonts w:hint="eastAsia"/>
        </w:rPr>
        <w:t>социально</w:t>
      </w:r>
      <w:r>
        <w:t xml:space="preserve"> </w:t>
      </w:r>
      <w:r>
        <w:rPr>
          <w:rFonts w:hint="eastAsia"/>
        </w:rPr>
        <w:t>значимыми</w:t>
      </w:r>
      <w:r>
        <w:t xml:space="preserve"> </w:t>
      </w:r>
      <w:r>
        <w:rPr>
          <w:rFonts w:hint="eastAsia"/>
        </w:rPr>
        <w:t>заболеваниями</w:t>
      </w:r>
    </w:p>
    <w:p w14:paraId="12D1B35C" w14:textId="77777777" w:rsidR="008E7D64" w:rsidRDefault="008E7D64" w:rsidP="008E7D64"/>
    <w:p w14:paraId="11DA7F68" w14:textId="77777777" w:rsidR="008E7D64" w:rsidRDefault="008E7D64" w:rsidP="008E7D64">
      <w:r>
        <w:rPr>
          <w:rFonts w:hint="eastAsia"/>
        </w:rPr>
        <w:t>Заключение</w:t>
      </w:r>
    </w:p>
    <w:p w14:paraId="065667FD" w14:textId="77777777" w:rsidR="008E7D64" w:rsidRDefault="008E7D64" w:rsidP="008E7D64"/>
    <w:p w14:paraId="3BE01905" w14:textId="77777777" w:rsidR="008E7D64" w:rsidRDefault="008E7D64" w:rsidP="008E7D64">
      <w:r>
        <w:rPr>
          <w:rFonts w:hint="eastAsia"/>
        </w:rPr>
        <w:t>Список</w:t>
      </w:r>
      <w:r>
        <w:t xml:space="preserve"> </w:t>
      </w:r>
      <w:r>
        <w:rPr>
          <w:rFonts w:hint="eastAsia"/>
        </w:rPr>
        <w:t>сокращений</w:t>
      </w:r>
    </w:p>
    <w:p w14:paraId="1F2CB2EE" w14:textId="77777777" w:rsidR="008E7D64" w:rsidRDefault="008E7D64" w:rsidP="008E7D64"/>
    <w:p w14:paraId="10D90D56" w14:textId="77777777" w:rsidR="008E7D64" w:rsidRDefault="008E7D64" w:rsidP="008E7D64">
      <w:r>
        <w:rPr>
          <w:rFonts w:hint="eastAsia"/>
        </w:rPr>
        <w:t>Список</w:t>
      </w:r>
      <w:r>
        <w:t xml:space="preserve"> </w:t>
      </w:r>
      <w:r>
        <w:rPr>
          <w:rFonts w:hint="eastAsia"/>
        </w:rPr>
        <w:t>использованной</w:t>
      </w:r>
      <w:r>
        <w:t xml:space="preserve"> </w:t>
      </w:r>
      <w:r>
        <w:rPr>
          <w:rFonts w:hint="eastAsia"/>
        </w:rPr>
        <w:t>литературы</w:t>
      </w:r>
    </w:p>
    <w:p w14:paraId="71E14A8C" w14:textId="77777777" w:rsidR="008E7D64" w:rsidRDefault="008E7D64" w:rsidP="008E7D64"/>
    <w:p w14:paraId="629F6E7B" w14:textId="6AF5C070" w:rsidR="008E7D64" w:rsidRPr="008E7D64" w:rsidRDefault="008E7D64" w:rsidP="008E7D64">
      <w:r>
        <w:rPr>
          <w:rFonts w:hint="eastAsia"/>
        </w:rPr>
        <w:t>Приложения</w:t>
      </w:r>
    </w:p>
    <w:sectPr w:rsidR="008E7D64" w:rsidRPr="008E7D64" w:rsidSect="00B87D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AB11" w14:textId="77777777" w:rsidR="00B87DD3" w:rsidRDefault="00B87DD3">
      <w:pPr>
        <w:spacing w:after="0" w:line="240" w:lineRule="auto"/>
      </w:pPr>
      <w:r>
        <w:separator/>
      </w:r>
    </w:p>
  </w:endnote>
  <w:endnote w:type="continuationSeparator" w:id="0">
    <w:p w14:paraId="1C200C3A" w14:textId="77777777" w:rsidR="00B87DD3" w:rsidRDefault="00B8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78D2" w14:textId="77777777" w:rsidR="00B87DD3" w:rsidRDefault="00B87DD3"/>
    <w:p w14:paraId="7C09DA2A" w14:textId="77777777" w:rsidR="00B87DD3" w:rsidRDefault="00B87DD3"/>
    <w:p w14:paraId="21038135" w14:textId="77777777" w:rsidR="00B87DD3" w:rsidRDefault="00B87DD3"/>
    <w:p w14:paraId="1E80A326" w14:textId="77777777" w:rsidR="00B87DD3" w:rsidRDefault="00B87DD3"/>
    <w:p w14:paraId="47FFBAED" w14:textId="77777777" w:rsidR="00B87DD3" w:rsidRDefault="00B87DD3"/>
    <w:p w14:paraId="38B2F2EF" w14:textId="77777777" w:rsidR="00B87DD3" w:rsidRDefault="00B87DD3"/>
    <w:p w14:paraId="441E96B0" w14:textId="77777777" w:rsidR="00B87DD3" w:rsidRDefault="00B87D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9BEFE1" wp14:editId="1E4E6C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FF1EB" w14:textId="77777777" w:rsidR="00B87DD3" w:rsidRDefault="00B87D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BEF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0FF1EB" w14:textId="77777777" w:rsidR="00B87DD3" w:rsidRDefault="00B87D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87ABF0" w14:textId="77777777" w:rsidR="00B87DD3" w:rsidRDefault="00B87DD3"/>
    <w:p w14:paraId="43DBF366" w14:textId="77777777" w:rsidR="00B87DD3" w:rsidRDefault="00B87DD3"/>
    <w:p w14:paraId="68156865" w14:textId="77777777" w:rsidR="00B87DD3" w:rsidRDefault="00B87D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A605BB" wp14:editId="1936A1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FAFBC" w14:textId="77777777" w:rsidR="00B87DD3" w:rsidRDefault="00B87DD3"/>
                          <w:p w14:paraId="2D459098" w14:textId="77777777" w:rsidR="00B87DD3" w:rsidRDefault="00B87D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605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3FAFBC" w14:textId="77777777" w:rsidR="00B87DD3" w:rsidRDefault="00B87DD3"/>
                    <w:p w14:paraId="2D459098" w14:textId="77777777" w:rsidR="00B87DD3" w:rsidRDefault="00B87D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52CA74" w14:textId="77777777" w:rsidR="00B87DD3" w:rsidRDefault="00B87DD3"/>
    <w:p w14:paraId="3B2D7CDD" w14:textId="77777777" w:rsidR="00B87DD3" w:rsidRDefault="00B87DD3">
      <w:pPr>
        <w:rPr>
          <w:sz w:val="2"/>
          <w:szCs w:val="2"/>
        </w:rPr>
      </w:pPr>
    </w:p>
    <w:p w14:paraId="5B1BF104" w14:textId="77777777" w:rsidR="00B87DD3" w:rsidRDefault="00B87DD3"/>
    <w:p w14:paraId="59FA1246" w14:textId="77777777" w:rsidR="00B87DD3" w:rsidRDefault="00B87DD3">
      <w:pPr>
        <w:spacing w:after="0" w:line="240" w:lineRule="auto"/>
      </w:pPr>
    </w:p>
  </w:footnote>
  <w:footnote w:type="continuationSeparator" w:id="0">
    <w:p w14:paraId="63E524A3" w14:textId="77777777" w:rsidR="00B87DD3" w:rsidRDefault="00B87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DD3"/>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56419</TotalTime>
  <Pages>2</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1188</cp:revision>
  <cp:lastPrinted>2009-02-06T05:36:00Z</cp:lastPrinted>
  <dcterms:created xsi:type="dcterms:W3CDTF">2024-01-07T13:43:00Z</dcterms:created>
  <dcterms:modified xsi:type="dcterms:W3CDTF">2024-04-03T15:05:00Z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