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E836"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Маркин</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Валерий</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Васильевич</w:t>
      </w:r>
      <w:r w:rsidRPr="002721D5">
        <w:rPr>
          <w:rFonts w:ascii="Helvetica" w:hAnsi="Helvetica"/>
          <w:b/>
          <w:bCs/>
          <w:color w:val="222222"/>
          <w:sz w:val="21"/>
          <w:szCs w:val="21"/>
        </w:rPr>
        <w:t>.</w:t>
      </w:r>
    </w:p>
    <w:p w14:paraId="06B92262"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Теоретико</w:t>
      </w:r>
      <w:r w:rsidRPr="002721D5">
        <w:rPr>
          <w:rFonts w:ascii="Helvetica" w:hAnsi="Helvetica"/>
          <w:b/>
          <w:bCs/>
          <w:color w:val="222222"/>
          <w:sz w:val="21"/>
          <w:szCs w:val="21"/>
        </w:rPr>
        <w:t>-</w:t>
      </w:r>
      <w:r w:rsidRPr="002721D5">
        <w:rPr>
          <w:rFonts w:ascii="Helvetica" w:hAnsi="Helvetica" w:hint="eastAsia"/>
          <w:b/>
          <w:bCs/>
          <w:color w:val="222222"/>
          <w:sz w:val="21"/>
          <w:szCs w:val="21"/>
        </w:rPr>
        <w:t>методологические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основы</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социального</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программирования</w:t>
      </w:r>
      <w:r w:rsidRPr="002721D5">
        <w:rPr>
          <w:rFonts w:ascii="Helvetica" w:hAnsi="Helvetica"/>
          <w:b/>
          <w:bCs/>
          <w:color w:val="222222"/>
          <w:sz w:val="21"/>
          <w:szCs w:val="21"/>
        </w:rPr>
        <w:t xml:space="preserve"> : </w:t>
      </w:r>
      <w:r w:rsidRPr="002721D5">
        <w:rPr>
          <w:rFonts w:ascii="Helvetica" w:hAnsi="Helvetica" w:hint="eastAsia"/>
          <w:b/>
          <w:bCs/>
          <w:color w:val="222222"/>
          <w:sz w:val="21"/>
          <w:szCs w:val="21"/>
        </w:rPr>
        <w:t>диссертация</w:t>
      </w:r>
      <w:r w:rsidRPr="002721D5">
        <w:rPr>
          <w:rFonts w:ascii="Helvetica" w:hAnsi="Helvetica"/>
          <w:b/>
          <w:bCs/>
          <w:color w:val="222222"/>
          <w:sz w:val="21"/>
          <w:szCs w:val="21"/>
        </w:rPr>
        <w:t xml:space="preserve"> ... </w:t>
      </w:r>
      <w:r w:rsidRPr="002721D5">
        <w:rPr>
          <w:rFonts w:ascii="Helvetica" w:hAnsi="Helvetica" w:hint="eastAsia"/>
          <w:b/>
          <w:bCs/>
          <w:color w:val="222222"/>
          <w:sz w:val="21"/>
          <w:szCs w:val="21"/>
        </w:rPr>
        <w:t>доктора</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социологических</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наук</w:t>
      </w:r>
      <w:r w:rsidRPr="002721D5">
        <w:rPr>
          <w:rFonts w:ascii="Helvetica" w:hAnsi="Helvetica"/>
          <w:b/>
          <w:bCs/>
          <w:color w:val="222222"/>
          <w:sz w:val="21"/>
          <w:szCs w:val="21"/>
        </w:rPr>
        <w:t xml:space="preserve"> : 22.00.04. - </w:t>
      </w:r>
      <w:r w:rsidRPr="002721D5">
        <w:rPr>
          <w:rFonts w:ascii="Helvetica" w:hAnsi="Helvetica" w:hint="eastAsia"/>
          <w:b/>
          <w:bCs/>
          <w:color w:val="222222"/>
          <w:sz w:val="21"/>
          <w:szCs w:val="21"/>
        </w:rPr>
        <w:t>Пенза</w:t>
      </w:r>
      <w:r w:rsidRPr="002721D5">
        <w:rPr>
          <w:rFonts w:ascii="Helvetica" w:hAnsi="Helvetica"/>
          <w:b/>
          <w:bCs/>
          <w:color w:val="222222"/>
          <w:sz w:val="21"/>
          <w:szCs w:val="21"/>
        </w:rPr>
        <w:t xml:space="preserve">, 1998. - 378 </w:t>
      </w:r>
      <w:r w:rsidRPr="002721D5">
        <w:rPr>
          <w:rFonts w:ascii="Helvetica" w:hAnsi="Helvetica" w:hint="eastAsia"/>
          <w:b/>
          <w:bCs/>
          <w:color w:val="222222"/>
          <w:sz w:val="21"/>
          <w:szCs w:val="21"/>
        </w:rPr>
        <w:t>с</w:t>
      </w:r>
      <w:r w:rsidRPr="002721D5">
        <w:rPr>
          <w:rFonts w:ascii="Helvetica" w:hAnsi="Helvetica"/>
          <w:b/>
          <w:bCs/>
          <w:color w:val="222222"/>
          <w:sz w:val="21"/>
          <w:szCs w:val="21"/>
        </w:rPr>
        <w:t>.</w:t>
      </w:r>
    </w:p>
    <w:p w14:paraId="0768B703"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больше</w:t>
      </w:r>
    </w:p>
    <w:p w14:paraId="5741A469"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Цитаты</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из</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текста</w:t>
      </w:r>
      <w:r w:rsidRPr="002721D5">
        <w:rPr>
          <w:rFonts w:ascii="Helvetica" w:hAnsi="Helvetica"/>
          <w:b/>
          <w:bCs/>
          <w:color w:val="222222"/>
          <w:sz w:val="21"/>
          <w:szCs w:val="21"/>
        </w:rPr>
        <w:t>:</w:t>
      </w:r>
    </w:p>
    <w:p w14:paraId="0C4D4470"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стр</w:t>
      </w:r>
      <w:r w:rsidRPr="002721D5">
        <w:rPr>
          <w:rFonts w:ascii="Helvetica" w:hAnsi="Helvetica"/>
          <w:b/>
          <w:bCs/>
          <w:color w:val="222222"/>
          <w:sz w:val="21"/>
          <w:szCs w:val="21"/>
        </w:rPr>
        <w:t>. 2</w:t>
      </w:r>
    </w:p>
    <w:p w14:paraId="0B472C92"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общего</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профессионального</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образования</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Российской</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Федерации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Пензенский</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государственный</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университет</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На</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правах</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рукописи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Маркин</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Валерий</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Васильевич</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Теоретико</w:t>
      </w:r>
      <w:r w:rsidRPr="002721D5">
        <w:rPr>
          <w:rFonts w:ascii="Helvetica" w:hAnsi="Helvetica"/>
          <w:b/>
          <w:bCs/>
          <w:color w:val="222222"/>
          <w:sz w:val="21"/>
          <w:szCs w:val="21"/>
        </w:rPr>
        <w:t>-</w:t>
      </w:r>
      <w:r w:rsidRPr="002721D5">
        <w:rPr>
          <w:rFonts w:ascii="Helvetica" w:hAnsi="Helvetica" w:hint="eastAsia"/>
          <w:b/>
          <w:bCs/>
          <w:color w:val="222222"/>
          <w:sz w:val="21"/>
          <w:szCs w:val="21"/>
        </w:rPr>
        <w:t>методологические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основы</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социального</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программирования</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Специальность</w:t>
      </w:r>
      <w:r w:rsidRPr="002721D5">
        <w:rPr>
          <w:rFonts w:ascii="Helvetica" w:hAnsi="Helvetica"/>
          <w:b/>
          <w:bCs/>
          <w:color w:val="222222"/>
          <w:sz w:val="21"/>
          <w:szCs w:val="21"/>
        </w:rPr>
        <w:t xml:space="preserve"> 22.00.04 </w:t>
      </w:r>
      <w:r w:rsidRPr="002721D5">
        <w:rPr>
          <w:rFonts w:ascii="Helvetica" w:hAnsi="Helvetica" w:hint="eastAsia"/>
          <w:b/>
          <w:bCs/>
          <w:color w:val="222222"/>
          <w:sz w:val="21"/>
          <w:szCs w:val="21"/>
        </w:rPr>
        <w:t>—</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Социальная</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структура</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социальные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институты</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процессы</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Диссертация</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на</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соискание</w:t>
      </w:r>
    </w:p>
    <w:p w14:paraId="44859323"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стр</w:t>
      </w:r>
      <w:r w:rsidRPr="002721D5">
        <w:rPr>
          <w:rFonts w:ascii="Helvetica" w:hAnsi="Helvetica"/>
          <w:b/>
          <w:bCs/>
          <w:color w:val="222222"/>
          <w:sz w:val="21"/>
          <w:szCs w:val="21"/>
        </w:rPr>
        <w:t>. 3</w:t>
      </w:r>
    </w:p>
    <w:p w14:paraId="536A8519"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особенности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программирования</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человеческой</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жизнедеятельности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генезис</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формы</w:t>
      </w:r>
      <w:r w:rsidRPr="002721D5">
        <w:rPr>
          <w:rFonts w:ascii="Helvetica" w:hAnsi="Helvetica"/>
          <w:b/>
          <w:bCs/>
          <w:color w:val="222222"/>
          <w:sz w:val="21"/>
          <w:szCs w:val="21"/>
        </w:rPr>
        <w:t xml:space="preserve"> 3. </w:t>
      </w:r>
      <w:r w:rsidRPr="002721D5">
        <w:rPr>
          <w:rFonts w:ascii="Helvetica" w:hAnsi="Helvetica" w:hint="eastAsia"/>
          <w:b/>
          <w:bCs/>
          <w:color w:val="222222"/>
          <w:sz w:val="21"/>
          <w:szCs w:val="21"/>
        </w:rPr>
        <w:t>Программирование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мыследеятельности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социальном</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действии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Глава</w:t>
      </w:r>
      <w:r w:rsidRPr="002721D5">
        <w:rPr>
          <w:rFonts w:ascii="Helvetica" w:hAnsi="Helvetica"/>
          <w:b/>
          <w:bCs/>
          <w:color w:val="222222"/>
          <w:sz w:val="21"/>
          <w:szCs w:val="21"/>
        </w:rPr>
        <w:t xml:space="preserve"> III. </w:t>
      </w:r>
      <w:r w:rsidRPr="002721D5">
        <w:rPr>
          <w:rFonts w:ascii="Helvetica" w:hAnsi="Helvetica" w:hint="eastAsia"/>
          <w:b/>
          <w:bCs/>
          <w:color w:val="222222"/>
          <w:sz w:val="21"/>
          <w:szCs w:val="21"/>
        </w:rPr>
        <w:t>Социальное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программирование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структуре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общественного</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сознания</w:t>
      </w:r>
      <w:r w:rsidRPr="002721D5">
        <w:rPr>
          <w:rFonts w:ascii="Helvetica" w:hAnsi="Helvetica"/>
          <w:b/>
          <w:bCs/>
          <w:color w:val="222222"/>
          <w:sz w:val="21"/>
          <w:szCs w:val="21"/>
        </w:rPr>
        <w:t xml:space="preserve">. 1. </w:t>
      </w:r>
      <w:r w:rsidRPr="002721D5">
        <w:rPr>
          <w:rFonts w:ascii="Helvetica" w:hAnsi="Helvetica" w:hint="eastAsia"/>
          <w:b/>
          <w:bCs/>
          <w:color w:val="222222"/>
          <w:sz w:val="21"/>
          <w:szCs w:val="21"/>
        </w:rPr>
        <w:t>Социальное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программирование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на</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уровнях</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индивидуального</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общественного</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сознания</w:t>
      </w:r>
      <w:r w:rsidRPr="002721D5">
        <w:rPr>
          <w:rFonts w:ascii="Helvetica" w:hAnsi="Helvetica"/>
          <w:b/>
          <w:bCs/>
          <w:color w:val="222222"/>
          <w:sz w:val="21"/>
          <w:szCs w:val="21"/>
        </w:rPr>
        <w:t xml:space="preserve">, ...108. 2. </w:t>
      </w:r>
      <w:r w:rsidRPr="002721D5">
        <w:rPr>
          <w:rFonts w:ascii="Helvetica" w:hAnsi="Helvetica" w:hint="eastAsia"/>
          <w:b/>
          <w:bCs/>
          <w:color w:val="222222"/>
          <w:sz w:val="21"/>
          <w:szCs w:val="21"/>
        </w:rPr>
        <w:t>Общественно</w:t>
      </w:r>
      <w:r w:rsidRPr="002721D5">
        <w:rPr>
          <w:rFonts w:ascii="Helvetica" w:hAnsi="Helvetica"/>
          <w:b/>
          <w:bCs/>
          <w:color w:val="222222"/>
          <w:sz w:val="21"/>
          <w:szCs w:val="21"/>
        </w:rPr>
        <w:t>-</w:t>
      </w:r>
      <w:r w:rsidRPr="002721D5">
        <w:rPr>
          <w:rFonts w:ascii="Helvetica" w:hAnsi="Helvetica" w:hint="eastAsia"/>
          <w:b/>
          <w:bCs/>
          <w:color w:val="222222"/>
          <w:sz w:val="21"/>
          <w:szCs w:val="21"/>
        </w:rPr>
        <w:t>психологический</w:t>
      </w:r>
    </w:p>
    <w:p w14:paraId="3880F2B0"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стр</w:t>
      </w:r>
      <w:r w:rsidRPr="002721D5">
        <w:rPr>
          <w:rFonts w:ascii="Helvetica" w:hAnsi="Helvetica"/>
          <w:b/>
          <w:bCs/>
          <w:color w:val="222222"/>
          <w:sz w:val="21"/>
          <w:szCs w:val="21"/>
        </w:rPr>
        <w:t>. 12</w:t>
      </w:r>
    </w:p>
    <w:p w14:paraId="45EB2546"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концепции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социального</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программирования</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как</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нового</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научного</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направления</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связи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этим</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впервые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представлено</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теоретико</w:t>
      </w:r>
      <w:r w:rsidRPr="002721D5">
        <w:rPr>
          <w:rFonts w:ascii="Helvetica" w:hAnsi="Helvetica"/>
          <w:b/>
          <w:bCs/>
          <w:color w:val="222222"/>
          <w:sz w:val="21"/>
          <w:szCs w:val="21"/>
        </w:rPr>
        <w:t>-</w:t>
      </w:r>
      <w:r w:rsidRPr="002721D5">
        <w:rPr>
          <w:rFonts w:ascii="Helvetica" w:hAnsi="Helvetica" w:hint="eastAsia"/>
          <w:b/>
          <w:bCs/>
          <w:color w:val="222222"/>
          <w:sz w:val="21"/>
          <w:szCs w:val="21"/>
        </w:rPr>
        <w:t>методологическое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обоснование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социального</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программирования</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как</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феномена</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человеческой</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жизнедеятельности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функции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власти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управления</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обществе</w:t>
      </w:r>
      <w:r w:rsidRPr="002721D5">
        <w:rPr>
          <w:rFonts w:ascii="Helvetica" w:hAnsi="Helvetica"/>
          <w:b/>
          <w:bCs/>
          <w:color w:val="222222"/>
          <w:sz w:val="21"/>
          <w:szCs w:val="21"/>
        </w:rPr>
        <w:t xml:space="preserve">; 11 </w:t>
      </w:r>
      <w:r w:rsidRPr="002721D5">
        <w:rPr>
          <w:rFonts w:ascii="Helvetica" w:hAnsi="Helvetica" w:hint="eastAsia"/>
          <w:b/>
          <w:bCs/>
          <w:color w:val="222222"/>
          <w:sz w:val="21"/>
          <w:szCs w:val="21"/>
        </w:rPr>
        <w:t>—</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выявлены</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обобщены</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подходы</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w:t>
      </w:r>
    </w:p>
    <w:p w14:paraId="6901D860" w14:textId="77777777" w:rsidR="002721D5" w:rsidRPr="002721D5" w:rsidRDefault="002721D5" w:rsidP="002721D5">
      <w:pPr>
        <w:rPr>
          <w:rFonts w:ascii="Helvetica" w:hAnsi="Helvetica"/>
          <w:b/>
          <w:bCs/>
          <w:color w:val="222222"/>
          <w:sz w:val="21"/>
          <w:szCs w:val="21"/>
        </w:rPr>
      </w:pPr>
    </w:p>
    <w:p w14:paraId="06D6D4F0"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Оглавление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диссертации</w:t>
      </w:r>
    </w:p>
    <w:p w14:paraId="7AB3AA8A"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доктор</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социологических</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наук</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Маркин</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Валерий</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Ва</w:t>
      </w:r>
      <w:r w:rsidRPr="002721D5">
        <w:rPr>
          <w:rFonts w:ascii="Helvetica" w:hAnsi="Helvetica" w:hint="eastAsia"/>
          <w:b/>
          <w:bCs/>
          <w:color w:val="222222"/>
          <w:sz w:val="21"/>
          <w:szCs w:val="21"/>
        </w:rPr>
        <w:lastRenderedPageBreak/>
        <w:t>сильевич</w:t>
      </w:r>
    </w:p>
    <w:p w14:paraId="59A2688B"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Содержание</w:t>
      </w:r>
    </w:p>
    <w:p w14:paraId="46917270" w14:textId="77777777" w:rsidR="002721D5" w:rsidRPr="002721D5" w:rsidRDefault="002721D5" w:rsidP="002721D5">
      <w:pPr>
        <w:rPr>
          <w:rFonts w:ascii="Helvetica" w:hAnsi="Helvetica"/>
          <w:b/>
          <w:bCs/>
          <w:color w:val="222222"/>
          <w:sz w:val="21"/>
          <w:szCs w:val="21"/>
        </w:rPr>
      </w:pPr>
    </w:p>
    <w:p w14:paraId="54E019A3"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Введение</w:t>
      </w:r>
    </w:p>
    <w:p w14:paraId="34447215" w14:textId="77777777" w:rsidR="002721D5" w:rsidRPr="002721D5" w:rsidRDefault="002721D5" w:rsidP="002721D5">
      <w:pPr>
        <w:rPr>
          <w:rFonts w:ascii="Helvetica" w:hAnsi="Helvetica"/>
          <w:b/>
          <w:bCs/>
          <w:color w:val="222222"/>
          <w:sz w:val="21"/>
          <w:szCs w:val="21"/>
        </w:rPr>
      </w:pPr>
    </w:p>
    <w:p w14:paraId="40D970BC"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Глава</w:t>
      </w:r>
      <w:r w:rsidRPr="002721D5">
        <w:rPr>
          <w:rFonts w:ascii="Helvetica" w:hAnsi="Helvetica"/>
          <w:b/>
          <w:bCs/>
          <w:color w:val="222222"/>
          <w:sz w:val="21"/>
          <w:szCs w:val="21"/>
        </w:rPr>
        <w:t xml:space="preserve"> I. </w:t>
      </w:r>
      <w:r w:rsidRPr="002721D5">
        <w:rPr>
          <w:rFonts w:ascii="Helvetica" w:hAnsi="Helvetica" w:hint="eastAsia"/>
          <w:b/>
          <w:bCs/>
          <w:color w:val="222222"/>
          <w:sz w:val="21"/>
          <w:szCs w:val="21"/>
        </w:rPr>
        <w:t>Понятие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сущность</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социального</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программирования</w:t>
      </w:r>
    </w:p>
    <w:p w14:paraId="70C6C5B8" w14:textId="77777777" w:rsidR="002721D5" w:rsidRPr="002721D5" w:rsidRDefault="002721D5" w:rsidP="002721D5">
      <w:pPr>
        <w:rPr>
          <w:rFonts w:ascii="Helvetica" w:hAnsi="Helvetica"/>
          <w:b/>
          <w:bCs/>
          <w:color w:val="222222"/>
          <w:sz w:val="21"/>
          <w:szCs w:val="21"/>
        </w:rPr>
      </w:pPr>
    </w:p>
    <w:p w14:paraId="149C137D" w14:textId="77777777" w:rsidR="002721D5" w:rsidRPr="002721D5" w:rsidRDefault="002721D5" w:rsidP="002721D5">
      <w:pPr>
        <w:rPr>
          <w:rFonts w:ascii="Helvetica" w:hAnsi="Helvetica"/>
          <w:b/>
          <w:bCs/>
          <w:color w:val="222222"/>
          <w:sz w:val="21"/>
          <w:szCs w:val="21"/>
        </w:rPr>
      </w:pPr>
      <w:r w:rsidRPr="002721D5">
        <w:rPr>
          <w:rFonts w:ascii="Helvetica" w:hAnsi="Helvetica"/>
          <w:b/>
          <w:bCs/>
          <w:color w:val="222222"/>
          <w:sz w:val="21"/>
          <w:szCs w:val="21"/>
        </w:rPr>
        <w:t xml:space="preserve">1. </w:t>
      </w:r>
      <w:r w:rsidRPr="002721D5">
        <w:rPr>
          <w:rFonts w:ascii="Helvetica" w:hAnsi="Helvetica" w:hint="eastAsia"/>
          <w:b/>
          <w:bCs/>
          <w:color w:val="222222"/>
          <w:sz w:val="21"/>
          <w:szCs w:val="21"/>
        </w:rPr>
        <w:t>Социальная</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программа</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как</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образ</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способ</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деятельности</w:t>
      </w:r>
    </w:p>
    <w:p w14:paraId="42A46EC3" w14:textId="77777777" w:rsidR="002721D5" w:rsidRPr="002721D5" w:rsidRDefault="002721D5" w:rsidP="002721D5">
      <w:pPr>
        <w:rPr>
          <w:rFonts w:ascii="Helvetica" w:hAnsi="Helvetica"/>
          <w:b/>
          <w:bCs/>
          <w:color w:val="222222"/>
          <w:sz w:val="21"/>
          <w:szCs w:val="21"/>
        </w:rPr>
      </w:pPr>
    </w:p>
    <w:p w14:paraId="393A0C34" w14:textId="77777777" w:rsidR="002721D5" w:rsidRPr="002721D5" w:rsidRDefault="002721D5" w:rsidP="002721D5">
      <w:pPr>
        <w:rPr>
          <w:rFonts w:ascii="Helvetica" w:hAnsi="Helvetica"/>
          <w:b/>
          <w:bCs/>
          <w:color w:val="222222"/>
          <w:sz w:val="21"/>
          <w:szCs w:val="21"/>
        </w:rPr>
      </w:pPr>
      <w:r w:rsidRPr="002721D5">
        <w:rPr>
          <w:rFonts w:ascii="Helvetica" w:hAnsi="Helvetica"/>
          <w:b/>
          <w:bCs/>
          <w:color w:val="222222"/>
          <w:sz w:val="21"/>
          <w:szCs w:val="21"/>
        </w:rPr>
        <w:t xml:space="preserve">2. </w:t>
      </w:r>
      <w:r w:rsidRPr="002721D5">
        <w:rPr>
          <w:rFonts w:ascii="Helvetica" w:hAnsi="Helvetica" w:hint="eastAsia"/>
          <w:b/>
          <w:bCs/>
          <w:color w:val="222222"/>
          <w:sz w:val="21"/>
          <w:szCs w:val="21"/>
        </w:rPr>
        <w:t>Социальное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программирование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функция</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власти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управления</w:t>
      </w:r>
    </w:p>
    <w:p w14:paraId="02F2E6CF" w14:textId="77777777" w:rsidR="002721D5" w:rsidRPr="002721D5" w:rsidRDefault="002721D5" w:rsidP="002721D5">
      <w:pPr>
        <w:rPr>
          <w:rFonts w:ascii="Helvetica" w:hAnsi="Helvetica"/>
          <w:b/>
          <w:bCs/>
          <w:color w:val="222222"/>
          <w:sz w:val="21"/>
          <w:szCs w:val="21"/>
        </w:rPr>
      </w:pPr>
    </w:p>
    <w:p w14:paraId="3B8D445A"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Глава</w:t>
      </w:r>
      <w:r w:rsidRPr="002721D5">
        <w:rPr>
          <w:rFonts w:ascii="Helvetica" w:hAnsi="Helvetica"/>
          <w:b/>
          <w:bCs/>
          <w:color w:val="222222"/>
          <w:sz w:val="21"/>
          <w:szCs w:val="21"/>
        </w:rPr>
        <w:t xml:space="preserve"> II. </w:t>
      </w:r>
      <w:r w:rsidRPr="002721D5">
        <w:rPr>
          <w:rFonts w:ascii="Helvetica" w:hAnsi="Helvetica" w:hint="eastAsia"/>
          <w:b/>
          <w:bCs/>
          <w:color w:val="222222"/>
          <w:sz w:val="21"/>
          <w:szCs w:val="21"/>
        </w:rPr>
        <w:t>Социальное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программирование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как</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феномен</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человеческой</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жизнедеятельности</w:t>
      </w:r>
    </w:p>
    <w:p w14:paraId="35841088" w14:textId="77777777" w:rsidR="002721D5" w:rsidRPr="002721D5" w:rsidRDefault="002721D5" w:rsidP="002721D5">
      <w:pPr>
        <w:rPr>
          <w:rFonts w:ascii="Helvetica" w:hAnsi="Helvetica"/>
          <w:b/>
          <w:bCs/>
          <w:color w:val="222222"/>
          <w:sz w:val="21"/>
          <w:szCs w:val="21"/>
        </w:rPr>
      </w:pPr>
    </w:p>
    <w:p w14:paraId="267B081A" w14:textId="77777777" w:rsidR="002721D5" w:rsidRPr="002721D5" w:rsidRDefault="002721D5" w:rsidP="002721D5">
      <w:pPr>
        <w:rPr>
          <w:rFonts w:ascii="Helvetica" w:hAnsi="Helvetica"/>
          <w:b/>
          <w:bCs/>
          <w:color w:val="222222"/>
          <w:sz w:val="21"/>
          <w:szCs w:val="21"/>
        </w:rPr>
      </w:pPr>
      <w:r w:rsidRPr="002721D5">
        <w:rPr>
          <w:rFonts w:ascii="Helvetica" w:hAnsi="Helvetica"/>
          <w:b/>
          <w:bCs/>
          <w:color w:val="222222"/>
          <w:sz w:val="21"/>
          <w:szCs w:val="21"/>
        </w:rPr>
        <w:t xml:space="preserve">1. </w:t>
      </w:r>
      <w:r w:rsidRPr="002721D5">
        <w:rPr>
          <w:rFonts w:ascii="Helvetica" w:hAnsi="Helvetica" w:hint="eastAsia"/>
          <w:b/>
          <w:bCs/>
          <w:color w:val="222222"/>
          <w:sz w:val="21"/>
          <w:szCs w:val="21"/>
        </w:rPr>
        <w:t>Программирование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жизнедеятельности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биопсихологическом</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контексте</w:t>
      </w:r>
    </w:p>
    <w:p w14:paraId="58F286FD" w14:textId="77777777" w:rsidR="002721D5" w:rsidRPr="002721D5" w:rsidRDefault="002721D5" w:rsidP="002721D5">
      <w:pPr>
        <w:rPr>
          <w:rFonts w:ascii="Helvetica" w:hAnsi="Helvetica"/>
          <w:b/>
          <w:bCs/>
          <w:color w:val="222222"/>
          <w:sz w:val="21"/>
          <w:szCs w:val="21"/>
        </w:rPr>
      </w:pPr>
    </w:p>
    <w:p w14:paraId="6B3184EE" w14:textId="77777777" w:rsidR="002721D5" w:rsidRPr="002721D5" w:rsidRDefault="002721D5" w:rsidP="002721D5">
      <w:pPr>
        <w:rPr>
          <w:rFonts w:ascii="Helvetica" w:hAnsi="Helvetica"/>
          <w:b/>
          <w:bCs/>
          <w:color w:val="222222"/>
          <w:sz w:val="21"/>
          <w:szCs w:val="21"/>
        </w:rPr>
      </w:pPr>
      <w:r w:rsidRPr="002721D5">
        <w:rPr>
          <w:rFonts w:ascii="Helvetica" w:hAnsi="Helvetica"/>
          <w:b/>
          <w:bCs/>
          <w:color w:val="222222"/>
          <w:sz w:val="21"/>
          <w:szCs w:val="21"/>
        </w:rPr>
        <w:t xml:space="preserve">2. </w:t>
      </w:r>
      <w:r w:rsidRPr="002721D5">
        <w:rPr>
          <w:rFonts w:ascii="Helvetica" w:hAnsi="Helvetica" w:hint="eastAsia"/>
          <w:b/>
          <w:bCs/>
          <w:color w:val="222222"/>
          <w:sz w:val="21"/>
          <w:szCs w:val="21"/>
        </w:rPr>
        <w:t>Социальные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особенности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программирования</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человеческой</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жизнедеятельности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генезис</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формы</w:t>
      </w:r>
    </w:p>
    <w:p w14:paraId="65C58350" w14:textId="77777777" w:rsidR="002721D5" w:rsidRPr="002721D5" w:rsidRDefault="002721D5" w:rsidP="002721D5">
      <w:pPr>
        <w:rPr>
          <w:rFonts w:ascii="Helvetica" w:hAnsi="Helvetica"/>
          <w:b/>
          <w:bCs/>
          <w:color w:val="222222"/>
          <w:sz w:val="21"/>
          <w:szCs w:val="21"/>
        </w:rPr>
      </w:pPr>
    </w:p>
    <w:p w14:paraId="654B80C8" w14:textId="77777777" w:rsidR="002721D5" w:rsidRPr="002721D5" w:rsidRDefault="002721D5" w:rsidP="002721D5">
      <w:pPr>
        <w:rPr>
          <w:rFonts w:ascii="Helvetica" w:hAnsi="Helvetica"/>
          <w:b/>
          <w:bCs/>
          <w:color w:val="222222"/>
          <w:sz w:val="21"/>
          <w:szCs w:val="21"/>
        </w:rPr>
      </w:pPr>
      <w:r w:rsidRPr="002721D5">
        <w:rPr>
          <w:rFonts w:ascii="Helvetica" w:hAnsi="Helvetica"/>
          <w:b/>
          <w:bCs/>
          <w:color w:val="222222"/>
          <w:sz w:val="21"/>
          <w:szCs w:val="21"/>
        </w:rPr>
        <w:t xml:space="preserve">3. </w:t>
      </w:r>
      <w:r w:rsidRPr="002721D5">
        <w:rPr>
          <w:rFonts w:ascii="Helvetica" w:hAnsi="Helvetica" w:hint="eastAsia"/>
          <w:b/>
          <w:bCs/>
          <w:color w:val="222222"/>
          <w:sz w:val="21"/>
          <w:szCs w:val="21"/>
        </w:rPr>
        <w:t>Программирование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мыследеятельности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социальном</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действии</w:t>
      </w:r>
    </w:p>
    <w:p w14:paraId="1C986801" w14:textId="77777777" w:rsidR="002721D5" w:rsidRPr="002721D5" w:rsidRDefault="002721D5" w:rsidP="002721D5">
      <w:pPr>
        <w:rPr>
          <w:rFonts w:ascii="Helvetica" w:hAnsi="Helvetica"/>
          <w:b/>
          <w:bCs/>
          <w:color w:val="222222"/>
          <w:sz w:val="21"/>
          <w:szCs w:val="21"/>
        </w:rPr>
      </w:pPr>
    </w:p>
    <w:p w14:paraId="1DDA9EB2"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Глава</w:t>
      </w:r>
      <w:r w:rsidRPr="002721D5">
        <w:rPr>
          <w:rFonts w:ascii="Helvetica" w:hAnsi="Helvetica"/>
          <w:b/>
          <w:bCs/>
          <w:color w:val="222222"/>
          <w:sz w:val="21"/>
          <w:szCs w:val="21"/>
        </w:rPr>
        <w:t xml:space="preserve"> III. </w:t>
      </w:r>
      <w:r w:rsidRPr="002721D5">
        <w:rPr>
          <w:rFonts w:ascii="Helvetica" w:hAnsi="Helvetica" w:hint="eastAsia"/>
          <w:b/>
          <w:bCs/>
          <w:color w:val="222222"/>
          <w:sz w:val="21"/>
          <w:szCs w:val="21"/>
        </w:rPr>
        <w:t>Социальное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программирование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структуре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общественного</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сознания</w:t>
      </w:r>
    </w:p>
    <w:p w14:paraId="6706CC35" w14:textId="77777777" w:rsidR="002721D5" w:rsidRPr="002721D5" w:rsidRDefault="002721D5" w:rsidP="002721D5">
      <w:pPr>
        <w:rPr>
          <w:rFonts w:ascii="Helvetica" w:hAnsi="Helvetica"/>
          <w:b/>
          <w:bCs/>
          <w:color w:val="222222"/>
          <w:sz w:val="21"/>
          <w:szCs w:val="21"/>
        </w:rPr>
      </w:pPr>
    </w:p>
    <w:p w14:paraId="0AD4FA47" w14:textId="77777777" w:rsidR="002721D5" w:rsidRPr="002721D5" w:rsidRDefault="002721D5" w:rsidP="002721D5">
      <w:pPr>
        <w:rPr>
          <w:rFonts w:ascii="Helvetica" w:hAnsi="Helvetica"/>
          <w:b/>
          <w:bCs/>
          <w:color w:val="222222"/>
          <w:sz w:val="21"/>
          <w:szCs w:val="21"/>
        </w:rPr>
      </w:pPr>
      <w:r w:rsidRPr="002721D5">
        <w:rPr>
          <w:rFonts w:ascii="Helvetica" w:hAnsi="Helvetica"/>
          <w:b/>
          <w:bCs/>
          <w:color w:val="222222"/>
          <w:sz w:val="21"/>
          <w:szCs w:val="21"/>
        </w:rPr>
        <w:t xml:space="preserve">1. </w:t>
      </w:r>
      <w:r w:rsidRPr="002721D5">
        <w:rPr>
          <w:rFonts w:ascii="Helvetica" w:hAnsi="Helvetica" w:hint="eastAsia"/>
          <w:b/>
          <w:bCs/>
          <w:color w:val="222222"/>
          <w:sz w:val="21"/>
          <w:szCs w:val="21"/>
        </w:rPr>
        <w:t>Социальное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программирование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на</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уровнях</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инди</w:t>
      </w:r>
      <w:r w:rsidRPr="002721D5">
        <w:rPr>
          <w:rFonts w:ascii="Helvetica" w:hAnsi="Helvetica" w:hint="eastAsia"/>
          <w:b/>
          <w:bCs/>
          <w:color w:val="222222"/>
          <w:sz w:val="21"/>
          <w:szCs w:val="21"/>
        </w:rPr>
        <w:lastRenderedPageBreak/>
        <w:t>видуального</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общественного</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сознания</w:t>
      </w:r>
      <w:r w:rsidRPr="002721D5">
        <w:rPr>
          <w:rFonts w:ascii="Helvetica" w:hAnsi="Helvetica"/>
          <w:b/>
          <w:bCs/>
          <w:color w:val="222222"/>
          <w:sz w:val="21"/>
          <w:szCs w:val="21"/>
        </w:rPr>
        <w:t>,</w:t>
      </w:r>
    </w:p>
    <w:p w14:paraId="27923449" w14:textId="77777777" w:rsidR="002721D5" w:rsidRPr="002721D5" w:rsidRDefault="002721D5" w:rsidP="002721D5">
      <w:pPr>
        <w:rPr>
          <w:rFonts w:ascii="Helvetica" w:hAnsi="Helvetica"/>
          <w:b/>
          <w:bCs/>
          <w:color w:val="222222"/>
          <w:sz w:val="21"/>
          <w:szCs w:val="21"/>
        </w:rPr>
      </w:pPr>
    </w:p>
    <w:p w14:paraId="2EEC9ABB" w14:textId="77777777" w:rsidR="002721D5" w:rsidRPr="002721D5" w:rsidRDefault="002721D5" w:rsidP="002721D5">
      <w:pPr>
        <w:rPr>
          <w:rFonts w:ascii="Helvetica" w:hAnsi="Helvetica"/>
          <w:b/>
          <w:bCs/>
          <w:color w:val="222222"/>
          <w:sz w:val="21"/>
          <w:szCs w:val="21"/>
        </w:rPr>
      </w:pPr>
      <w:r w:rsidRPr="002721D5">
        <w:rPr>
          <w:rFonts w:ascii="Helvetica" w:hAnsi="Helvetica"/>
          <w:b/>
          <w:bCs/>
          <w:color w:val="222222"/>
          <w:sz w:val="21"/>
          <w:szCs w:val="21"/>
        </w:rPr>
        <w:t xml:space="preserve">2. </w:t>
      </w:r>
      <w:r w:rsidRPr="002721D5">
        <w:rPr>
          <w:rFonts w:ascii="Helvetica" w:hAnsi="Helvetica" w:hint="eastAsia"/>
          <w:b/>
          <w:bCs/>
          <w:color w:val="222222"/>
          <w:sz w:val="21"/>
          <w:szCs w:val="21"/>
        </w:rPr>
        <w:t>Общественно</w:t>
      </w:r>
      <w:r w:rsidRPr="002721D5">
        <w:rPr>
          <w:rFonts w:ascii="Helvetica" w:hAnsi="Helvetica"/>
          <w:b/>
          <w:bCs/>
          <w:color w:val="222222"/>
          <w:sz w:val="21"/>
          <w:szCs w:val="21"/>
        </w:rPr>
        <w:t>-</w:t>
      </w:r>
      <w:r w:rsidRPr="002721D5">
        <w:rPr>
          <w:rFonts w:ascii="Helvetica" w:hAnsi="Helvetica" w:hint="eastAsia"/>
          <w:b/>
          <w:bCs/>
          <w:color w:val="222222"/>
          <w:sz w:val="21"/>
          <w:szCs w:val="21"/>
        </w:rPr>
        <w:t>психологический</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идеологический</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уровни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социального</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программирования</w:t>
      </w:r>
    </w:p>
    <w:p w14:paraId="45F8B2FA" w14:textId="77777777" w:rsidR="002721D5" w:rsidRPr="002721D5" w:rsidRDefault="002721D5" w:rsidP="002721D5">
      <w:pPr>
        <w:rPr>
          <w:rFonts w:ascii="Helvetica" w:hAnsi="Helvetica"/>
          <w:b/>
          <w:bCs/>
          <w:color w:val="222222"/>
          <w:sz w:val="21"/>
          <w:szCs w:val="21"/>
        </w:rPr>
      </w:pPr>
    </w:p>
    <w:p w14:paraId="70F6FFC0" w14:textId="77777777" w:rsidR="002721D5" w:rsidRPr="002721D5" w:rsidRDefault="002721D5" w:rsidP="002721D5">
      <w:pPr>
        <w:rPr>
          <w:rFonts w:ascii="Helvetica" w:hAnsi="Helvetica"/>
          <w:b/>
          <w:bCs/>
          <w:color w:val="222222"/>
          <w:sz w:val="21"/>
          <w:szCs w:val="21"/>
        </w:rPr>
      </w:pPr>
      <w:r w:rsidRPr="002721D5">
        <w:rPr>
          <w:rFonts w:ascii="Helvetica" w:hAnsi="Helvetica"/>
          <w:b/>
          <w:bCs/>
          <w:color w:val="222222"/>
          <w:sz w:val="21"/>
          <w:szCs w:val="21"/>
        </w:rPr>
        <w:t xml:space="preserve">3. </w:t>
      </w:r>
      <w:r w:rsidRPr="002721D5">
        <w:rPr>
          <w:rFonts w:ascii="Helvetica" w:hAnsi="Helvetica" w:hint="eastAsia"/>
          <w:b/>
          <w:bCs/>
          <w:color w:val="222222"/>
          <w:sz w:val="21"/>
          <w:szCs w:val="21"/>
        </w:rPr>
        <w:t>Социальное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программирование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обыденном</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теоретическом</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сознании</w:t>
      </w:r>
    </w:p>
    <w:p w14:paraId="4EBE6E46" w14:textId="77777777" w:rsidR="002721D5" w:rsidRPr="002721D5" w:rsidRDefault="002721D5" w:rsidP="002721D5">
      <w:pPr>
        <w:rPr>
          <w:rFonts w:ascii="Helvetica" w:hAnsi="Helvetica"/>
          <w:b/>
          <w:bCs/>
          <w:color w:val="222222"/>
          <w:sz w:val="21"/>
          <w:szCs w:val="21"/>
        </w:rPr>
      </w:pPr>
    </w:p>
    <w:p w14:paraId="7A994147"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Глава</w:t>
      </w:r>
      <w:r w:rsidRPr="002721D5">
        <w:rPr>
          <w:rFonts w:ascii="Helvetica" w:hAnsi="Helvetica"/>
          <w:b/>
          <w:bCs/>
          <w:color w:val="222222"/>
          <w:sz w:val="21"/>
          <w:szCs w:val="21"/>
        </w:rPr>
        <w:t xml:space="preserve"> IV. </w:t>
      </w:r>
      <w:r w:rsidRPr="002721D5">
        <w:rPr>
          <w:rFonts w:ascii="Helvetica" w:hAnsi="Helvetica" w:hint="eastAsia"/>
          <w:b/>
          <w:bCs/>
          <w:color w:val="222222"/>
          <w:sz w:val="21"/>
          <w:szCs w:val="21"/>
        </w:rPr>
        <w:t>Программирование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социальных</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институтах</w:t>
      </w:r>
    </w:p>
    <w:p w14:paraId="646A366E" w14:textId="77777777" w:rsidR="002721D5" w:rsidRPr="002721D5" w:rsidRDefault="002721D5" w:rsidP="002721D5">
      <w:pPr>
        <w:rPr>
          <w:rFonts w:ascii="Helvetica" w:hAnsi="Helvetica"/>
          <w:b/>
          <w:bCs/>
          <w:color w:val="222222"/>
          <w:sz w:val="21"/>
          <w:szCs w:val="21"/>
        </w:rPr>
      </w:pPr>
    </w:p>
    <w:p w14:paraId="59B6FAB1" w14:textId="77777777" w:rsidR="002721D5" w:rsidRPr="002721D5" w:rsidRDefault="002721D5" w:rsidP="002721D5">
      <w:pPr>
        <w:rPr>
          <w:rFonts w:ascii="Helvetica" w:hAnsi="Helvetica"/>
          <w:b/>
          <w:bCs/>
          <w:color w:val="222222"/>
          <w:sz w:val="21"/>
          <w:szCs w:val="21"/>
        </w:rPr>
      </w:pPr>
      <w:r w:rsidRPr="002721D5">
        <w:rPr>
          <w:rFonts w:ascii="Helvetica" w:hAnsi="Helvetica"/>
          <w:b/>
          <w:bCs/>
          <w:color w:val="222222"/>
          <w:sz w:val="21"/>
          <w:szCs w:val="21"/>
        </w:rPr>
        <w:t xml:space="preserve">1. </w:t>
      </w:r>
      <w:r w:rsidRPr="002721D5">
        <w:rPr>
          <w:rFonts w:ascii="Helvetica" w:hAnsi="Helvetica" w:hint="eastAsia"/>
          <w:b/>
          <w:bCs/>
          <w:color w:val="222222"/>
          <w:sz w:val="21"/>
          <w:szCs w:val="21"/>
        </w:rPr>
        <w:t>Программирование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как</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фактор</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социальной</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институциализации</w:t>
      </w:r>
    </w:p>
    <w:p w14:paraId="5BBC453F" w14:textId="77777777" w:rsidR="002721D5" w:rsidRPr="002721D5" w:rsidRDefault="002721D5" w:rsidP="002721D5">
      <w:pPr>
        <w:rPr>
          <w:rFonts w:ascii="Helvetica" w:hAnsi="Helvetica"/>
          <w:b/>
          <w:bCs/>
          <w:color w:val="222222"/>
          <w:sz w:val="21"/>
          <w:szCs w:val="21"/>
        </w:rPr>
      </w:pPr>
    </w:p>
    <w:p w14:paraId="60B95FC5" w14:textId="77777777" w:rsidR="002721D5" w:rsidRPr="002721D5" w:rsidRDefault="002721D5" w:rsidP="002721D5">
      <w:pPr>
        <w:rPr>
          <w:rFonts w:ascii="Helvetica" w:hAnsi="Helvetica"/>
          <w:b/>
          <w:bCs/>
          <w:color w:val="222222"/>
          <w:sz w:val="21"/>
          <w:szCs w:val="21"/>
        </w:rPr>
      </w:pPr>
      <w:r w:rsidRPr="002721D5">
        <w:rPr>
          <w:rFonts w:ascii="Helvetica" w:hAnsi="Helvetica"/>
          <w:b/>
          <w:bCs/>
          <w:color w:val="222222"/>
          <w:sz w:val="21"/>
          <w:szCs w:val="21"/>
        </w:rPr>
        <w:t xml:space="preserve">2. </w:t>
      </w:r>
      <w:r w:rsidRPr="002721D5">
        <w:rPr>
          <w:rFonts w:ascii="Helvetica" w:hAnsi="Helvetica" w:hint="eastAsia"/>
          <w:b/>
          <w:bCs/>
          <w:color w:val="222222"/>
          <w:sz w:val="21"/>
          <w:szCs w:val="21"/>
        </w:rPr>
        <w:t>Актуальные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проблемы</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институциональных</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преобразований</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современном</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российском</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обществе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программный</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аспект</w:t>
      </w:r>
    </w:p>
    <w:p w14:paraId="429BF942" w14:textId="77777777" w:rsidR="002721D5" w:rsidRPr="002721D5" w:rsidRDefault="002721D5" w:rsidP="002721D5">
      <w:pPr>
        <w:rPr>
          <w:rFonts w:ascii="Helvetica" w:hAnsi="Helvetica"/>
          <w:b/>
          <w:bCs/>
          <w:color w:val="222222"/>
          <w:sz w:val="21"/>
          <w:szCs w:val="21"/>
        </w:rPr>
      </w:pPr>
    </w:p>
    <w:p w14:paraId="74B63A01"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Глава</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У</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Программирование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как</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метод</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общественного</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управления</w:t>
      </w:r>
    </w:p>
    <w:p w14:paraId="0DDC4130" w14:textId="77777777" w:rsidR="002721D5" w:rsidRPr="002721D5" w:rsidRDefault="002721D5" w:rsidP="002721D5">
      <w:pPr>
        <w:rPr>
          <w:rFonts w:ascii="Helvetica" w:hAnsi="Helvetica"/>
          <w:b/>
          <w:bCs/>
          <w:color w:val="222222"/>
          <w:sz w:val="21"/>
          <w:szCs w:val="21"/>
        </w:rPr>
      </w:pPr>
    </w:p>
    <w:p w14:paraId="55BD75A0" w14:textId="77777777" w:rsidR="002721D5" w:rsidRPr="002721D5" w:rsidRDefault="002721D5" w:rsidP="002721D5">
      <w:pPr>
        <w:rPr>
          <w:rFonts w:ascii="Helvetica" w:hAnsi="Helvetica"/>
          <w:b/>
          <w:bCs/>
          <w:color w:val="222222"/>
          <w:sz w:val="21"/>
          <w:szCs w:val="21"/>
        </w:rPr>
      </w:pPr>
      <w:r w:rsidRPr="002721D5">
        <w:rPr>
          <w:rFonts w:ascii="Helvetica" w:hAnsi="Helvetica"/>
          <w:b/>
          <w:bCs/>
          <w:color w:val="222222"/>
          <w:sz w:val="21"/>
          <w:szCs w:val="21"/>
        </w:rPr>
        <w:t xml:space="preserve">1. </w:t>
      </w:r>
      <w:r w:rsidRPr="002721D5">
        <w:rPr>
          <w:rFonts w:ascii="Helvetica" w:hAnsi="Helvetica" w:hint="eastAsia"/>
          <w:b/>
          <w:bCs/>
          <w:color w:val="222222"/>
          <w:sz w:val="21"/>
          <w:szCs w:val="21"/>
        </w:rPr>
        <w:t>Решение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как</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общая</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форма</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программирования</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управлении</w:t>
      </w:r>
    </w:p>
    <w:p w14:paraId="605654E3" w14:textId="77777777" w:rsidR="002721D5" w:rsidRPr="002721D5" w:rsidRDefault="002721D5" w:rsidP="002721D5">
      <w:pPr>
        <w:rPr>
          <w:rFonts w:ascii="Helvetica" w:hAnsi="Helvetica"/>
          <w:b/>
          <w:bCs/>
          <w:color w:val="222222"/>
          <w:sz w:val="21"/>
          <w:szCs w:val="21"/>
        </w:rPr>
      </w:pPr>
    </w:p>
    <w:p w14:paraId="6B037988" w14:textId="77777777" w:rsidR="002721D5" w:rsidRPr="002721D5" w:rsidRDefault="002721D5" w:rsidP="002721D5">
      <w:pPr>
        <w:rPr>
          <w:rFonts w:ascii="Helvetica" w:hAnsi="Helvetica"/>
          <w:b/>
          <w:bCs/>
          <w:color w:val="222222"/>
          <w:sz w:val="21"/>
          <w:szCs w:val="21"/>
        </w:rPr>
      </w:pPr>
      <w:r w:rsidRPr="002721D5">
        <w:rPr>
          <w:rFonts w:ascii="Helvetica" w:hAnsi="Helvetica"/>
          <w:b/>
          <w:bCs/>
          <w:color w:val="222222"/>
          <w:sz w:val="21"/>
          <w:szCs w:val="21"/>
        </w:rPr>
        <w:t xml:space="preserve">2. </w:t>
      </w:r>
      <w:r w:rsidRPr="002721D5">
        <w:rPr>
          <w:rFonts w:ascii="Helvetica" w:hAnsi="Helvetica" w:hint="eastAsia"/>
          <w:b/>
          <w:bCs/>
          <w:color w:val="222222"/>
          <w:sz w:val="21"/>
          <w:szCs w:val="21"/>
        </w:rPr>
        <w:t>Типы</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управленческих</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видовые</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особенности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социального</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программирования</w:t>
      </w:r>
    </w:p>
    <w:p w14:paraId="7F5A33EA" w14:textId="77777777" w:rsidR="002721D5" w:rsidRPr="002721D5" w:rsidRDefault="002721D5" w:rsidP="002721D5">
      <w:pPr>
        <w:rPr>
          <w:rFonts w:ascii="Helvetica" w:hAnsi="Helvetica"/>
          <w:b/>
          <w:bCs/>
          <w:color w:val="222222"/>
          <w:sz w:val="21"/>
          <w:szCs w:val="21"/>
        </w:rPr>
      </w:pPr>
    </w:p>
    <w:p w14:paraId="42868C39"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Заключение</w:t>
      </w:r>
    </w:p>
    <w:p w14:paraId="3EBE360E" w14:textId="77777777" w:rsidR="002721D5" w:rsidRPr="002721D5" w:rsidRDefault="002721D5" w:rsidP="002721D5">
      <w:pPr>
        <w:rPr>
          <w:rFonts w:ascii="Helvetica" w:hAnsi="Helvetica"/>
          <w:b/>
          <w:bCs/>
          <w:color w:val="222222"/>
          <w:sz w:val="21"/>
          <w:szCs w:val="21"/>
        </w:rPr>
      </w:pPr>
    </w:p>
    <w:p w14:paraId="222C9EA4" w14:textId="77777777" w:rsidR="002721D5" w:rsidRPr="002721D5" w:rsidRDefault="002721D5" w:rsidP="002721D5">
      <w:pPr>
        <w:rPr>
          <w:rFonts w:ascii="Helvetica" w:hAnsi="Helvetica"/>
          <w:b/>
          <w:bCs/>
          <w:color w:val="222222"/>
          <w:sz w:val="21"/>
          <w:szCs w:val="21"/>
        </w:rPr>
      </w:pPr>
      <w:r w:rsidRPr="002721D5">
        <w:rPr>
          <w:rFonts w:ascii="Helvetica" w:hAnsi="Helvetica" w:hint="eastAsia"/>
          <w:b/>
          <w:bCs/>
          <w:color w:val="222222"/>
          <w:sz w:val="21"/>
          <w:szCs w:val="21"/>
        </w:rPr>
        <w:t>Ссылки</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на</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литературу</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использованную</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в</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тексте</w:t>
      </w:r>
    </w:p>
    <w:p w14:paraId="24CEAE1B" w14:textId="77777777" w:rsidR="002721D5" w:rsidRPr="002721D5" w:rsidRDefault="002721D5" w:rsidP="002721D5">
      <w:pPr>
        <w:rPr>
          <w:rFonts w:ascii="Helvetica" w:hAnsi="Helvetica"/>
          <w:b/>
          <w:bCs/>
          <w:color w:val="222222"/>
          <w:sz w:val="21"/>
          <w:szCs w:val="21"/>
        </w:rPr>
      </w:pPr>
    </w:p>
    <w:p w14:paraId="2013FB89" w14:textId="27FA01F3" w:rsidR="00F0131B" w:rsidRPr="002721D5" w:rsidRDefault="002721D5" w:rsidP="002721D5">
      <w:r w:rsidRPr="002721D5">
        <w:rPr>
          <w:rFonts w:ascii="Helvetica" w:hAnsi="Helvetica" w:hint="eastAsia"/>
          <w:b/>
          <w:bCs/>
          <w:color w:val="222222"/>
          <w:sz w:val="21"/>
          <w:szCs w:val="21"/>
        </w:rPr>
        <w:t>Библиографический</w:t>
      </w:r>
      <w:r w:rsidRPr="002721D5">
        <w:rPr>
          <w:rFonts w:ascii="Helvetica" w:hAnsi="Helvetica"/>
          <w:b/>
          <w:bCs/>
          <w:color w:val="222222"/>
          <w:sz w:val="21"/>
          <w:szCs w:val="21"/>
        </w:rPr>
        <w:t xml:space="preserve"> </w:t>
      </w:r>
      <w:r w:rsidRPr="002721D5">
        <w:rPr>
          <w:rFonts w:ascii="Helvetica" w:hAnsi="Helvetica" w:hint="eastAsia"/>
          <w:b/>
          <w:bCs/>
          <w:color w:val="222222"/>
          <w:sz w:val="21"/>
          <w:szCs w:val="21"/>
        </w:rPr>
        <w:t>список</w:t>
      </w:r>
    </w:p>
    <w:sectPr w:rsidR="00F0131B" w:rsidRPr="002721D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2F38A" w14:textId="77777777" w:rsidR="009620E9" w:rsidRDefault="009620E9">
      <w:pPr>
        <w:spacing w:after="0" w:line="240" w:lineRule="auto"/>
      </w:pPr>
      <w:r>
        <w:separator/>
      </w:r>
    </w:p>
  </w:endnote>
  <w:endnote w:type="continuationSeparator" w:id="0">
    <w:p w14:paraId="771A3651" w14:textId="77777777" w:rsidR="009620E9" w:rsidRDefault="00962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FF75B" w14:textId="77777777" w:rsidR="009620E9" w:rsidRDefault="009620E9"/>
    <w:p w14:paraId="323111D6" w14:textId="77777777" w:rsidR="009620E9" w:rsidRDefault="009620E9"/>
    <w:p w14:paraId="1F8605ED" w14:textId="77777777" w:rsidR="009620E9" w:rsidRDefault="009620E9"/>
    <w:p w14:paraId="739E1E00" w14:textId="77777777" w:rsidR="009620E9" w:rsidRDefault="009620E9"/>
    <w:p w14:paraId="13F1DC17" w14:textId="77777777" w:rsidR="009620E9" w:rsidRDefault="009620E9"/>
    <w:p w14:paraId="40951C06" w14:textId="77777777" w:rsidR="009620E9" w:rsidRDefault="009620E9"/>
    <w:p w14:paraId="3360D877" w14:textId="77777777" w:rsidR="009620E9" w:rsidRDefault="009620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1D09B9" wp14:editId="320AE0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20792" w14:textId="77777777" w:rsidR="009620E9" w:rsidRDefault="009620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1D09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B20792" w14:textId="77777777" w:rsidR="009620E9" w:rsidRDefault="009620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5D0F3F" w14:textId="77777777" w:rsidR="009620E9" w:rsidRDefault="009620E9"/>
    <w:p w14:paraId="7E1E9855" w14:textId="77777777" w:rsidR="009620E9" w:rsidRDefault="009620E9"/>
    <w:p w14:paraId="76C6FAC6" w14:textId="77777777" w:rsidR="009620E9" w:rsidRDefault="009620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6526A4" wp14:editId="518843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E119D" w14:textId="77777777" w:rsidR="009620E9" w:rsidRDefault="009620E9"/>
                          <w:p w14:paraId="1296A81A" w14:textId="77777777" w:rsidR="009620E9" w:rsidRDefault="009620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6526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1E119D" w14:textId="77777777" w:rsidR="009620E9" w:rsidRDefault="009620E9"/>
                    <w:p w14:paraId="1296A81A" w14:textId="77777777" w:rsidR="009620E9" w:rsidRDefault="009620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8F6E8C" w14:textId="77777777" w:rsidR="009620E9" w:rsidRDefault="009620E9"/>
    <w:p w14:paraId="7B90CAFF" w14:textId="77777777" w:rsidR="009620E9" w:rsidRDefault="009620E9">
      <w:pPr>
        <w:rPr>
          <w:sz w:val="2"/>
          <w:szCs w:val="2"/>
        </w:rPr>
      </w:pPr>
    </w:p>
    <w:p w14:paraId="7CC8862E" w14:textId="77777777" w:rsidR="009620E9" w:rsidRDefault="009620E9"/>
    <w:p w14:paraId="33D08221" w14:textId="77777777" w:rsidR="009620E9" w:rsidRDefault="009620E9">
      <w:pPr>
        <w:spacing w:after="0" w:line="240" w:lineRule="auto"/>
      </w:pPr>
    </w:p>
  </w:footnote>
  <w:footnote w:type="continuationSeparator" w:id="0">
    <w:p w14:paraId="145FA168" w14:textId="77777777" w:rsidR="009620E9" w:rsidRDefault="00962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0E9"/>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64045</TotalTime>
  <Pages>4</Pages>
  <Words>385</Words>
  <Characters>2199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cp:revision>
  <cp:lastPrinted>2009-02-06T05:36:00Z</cp:lastPrinted>
  <dcterms:created xsi:type="dcterms:W3CDTF">2025-11-25T20:19:00Z</dcterms:created>
  <dcterms:modified xsi:type="dcterms:W3CDTF">2026-02-06T20:47:00Z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