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696" w:rsidRDefault="00F67AFE" w:rsidP="00F67AFE">
      <w:pPr>
        <w:rPr>
          <w:rFonts w:ascii="Times New Roman" w:eastAsia="Times New Roman" w:hAnsi="Times New Roman" w:cs="Times New Roman"/>
          <w:kern w:val="0"/>
          <w:sz w:val="28"/>
          <w:szCs w:val="28"/>
          <w:lang w:eastAsia="ru-RU"/>
        </w:rPr>
      </w:pPr>
      <w:bookmarkStart w:id="0" w:name="_GoBack"/>
      <w:r w:rsidRPr="00F67AFE">
        <w:rPr>
          <w:rFonts w:ascii="Times New Roman" w:eastAsia="Times New Roman" w:hAnsi="Times New Roman" w:cs="Times New Roman" w:hint="eastAsia"/>
          <w:kern w:val="0"/>
          <w:sz w:val="28"/>
          <w:szCs w:val="28"/>
          <w:lang w:eastAsia="ru-RU"/>
        </w:rPr>
        <w:t>Сагалович</w:t>
      </w:r>
      <w:r w:rsidRPr="00F67AFE">
        <w:rPr>
          <w:rFonts w:ascii="Times New Roman" w:eastAsia="Times New Roman" w:hAnsi="Times New Roman" w:cs="Times New Roman"/>
          <w:kern w:val="0"/>
          <w:sz w:val="28"/>
          <w:szCs w:val="28"/>
          <w:lang w:eastAsia="ru-RU"/>
        </w:rPr>
        <w:t xml:space="preserve"> </w:t>
      </w:r>
      <w:proofErr w:type="spellStart"/>
      <w:r w:rsidRPr="00F67AFE">
        <w:rPr>
          <w:rFonts w:ascii="Times New Roman" w:eastAsia="Times New Roman" w:hAnsi="Times New Roman" w:cs="Times New Roman" w:hint="eastAsia"/>
          <w:kern w:val="0"/>
          <w:sz w:val="28"/>
          <w:szCs w:val="28"/>
          <w:lang w:eastAsia="ru-RU"/>
        </w:rPr>
        <w:t>Ангеліна</w:t>
      </w:r>
      <w:proofErr w:type="spellEnd"/>
      <w:r w:rsidRPr="00F67AFE">
        <w:rPr>
          <w:rFonts w:ascii="Times New Roman" w:eastAsia="Times New Roman" w:hAnsi="Times New Roman" w:cs="Times New Roman"/>
          <w:kern w:val="0"/>
          <w:sz w:val="28"/>
          <w:szCs w:val="28"/>
          <w:lang w:eastAsia="ru-RU"/>
        </w:rPr>
        <w:t xml:space="preserve"> </w:t>
      </w:r>
      <w:proofErr w:type="spellStart"/>
      <w:r w:rsidRPr="00F67AFE">
        <w:rPr>
          <w:rFonts w:ascii="Times New Roman" w:eastAsia="Times New Roman" w:hAnsi="Times New Roman" w:cs="Times New Roman" w:hint="eastAsia"/>
          <w:kern w:val="0"/>
          <w:sz w:val="28"/>
          <w:szCs w:val="28"/>
          <w:lang w:eastAsia="ru-RU"/>
        </w:rPr>
        <w:t>Андріївна</w:t>
      </w:r>
      <w:proofErr w:type="spellEnd"/>
      <w:r w:rsidRPr="00F67AFE">
        <w:rPr>
          <w:rFonts w:ascii="Times New Roman" w:eastAsia="Times New Roman" w:hAnsi="Times New Roman" w:cs="Times New Roman"/>
          <w:kern w:val="0"/>
          <w:sz w:val="28"/>
          <w:szCs w:val="28"/>
          <w:lang w:eastAsia="ru-RU"/>
        </w:rPr>
        <w:t xml:space="preserve">. </w:t>
      </w:r>
      <w:proofErr w:type="spellStart"/>
      <w:r w:rsidRPr="00F67AFE">
        <w:rPr>
          <w:rFonts w:ascii="Times New Roman" w:eastAsia="Times New Roman" w:hAnsi="Times New Roman" w:cs="Times New Roman" w:hint="eastAsia"/>
          <w:kern w:val="0"/>
          <w:sz w:val="28"/>
          <w:szCs w:val="28"/>
          <w:lang w:eastAsia="ru-RU"/>
        </w:rPr>
        <w:t>Розвиток</w:t>
      </w:r>
      <w:proofErr w:type="spellEnd"/>
      <w:r w:rsidRPr="00F67AFE">
        <w:rPr>
          <w:rFonts w:ascii="Times New Roman" w:eastAsia="Times New Roman" w:hAnsi="Times New Roman" w:cs="Times New Roman"/>
          <w:kern w:val="0"/>
          <w:sz w:val="28"/>
          <w:szCs w:val="28"/>
          <w:lang w:eastAsia="ru-RU"/>
        </w:rPr>
        <w:t xml:space="preserve"> </w:t>
      </w:r>
      <w:proofErr w:type="spellStart"/>
      <w:r w:rsidRPr="00F67AFE">
        <w:rPr>
          <w:rFonts w:ascii="Times New Roman" w:eastAsia="Times New Roman" w:hAnsi="Times New Roman" w:cs="Times New Roman" w:hint="eastAsia"/>
          <w:kern w:val="0"/>
          <w:sz w:val="28"/>
          <w:szCs w:val="28"/>
          <w:lang w:eastAsia="ru-RU"/>
        </w:rPr>
        <w:t>інформаційної</w:t>
      </w:r>
      <w:proofErr w:type="spellEnd"/>
      <w:r w:rsidRPr="00F67AFE">
        <w:rPr>
          <w:rFonts w:ascii="Times New Roman" w:eastAsia="Times New Roman" w:hAnsi="Times New Roman" w:cs="Times New Roman"/>
          <w:kern w:val="0"/>
          <w:sz w:val="28"/>
          <w:szCs w:val="28"/>
          <w:lang w:eastAsia="ru-RU"/>
        </w:rPr>
        <w:t xml:space="preserve"> </w:t>
      </w:r>
      <w:proofErr w:type="spellStart"/>
      <w:r w:rsidRPr="00F67AFE">
        <w:rPr>
          <w:rFonts w:ascii="Times New Roman" w:eastAsia="Times New Roman" w:hAnsi="Times New Roman" w:cs="Times New Roman" w:hint="eastAsia"/>
          <w:kern w:val="0"/>
          <w:sz w:val="28"/>
          <w:szCs w:val="28"/>
          <w:lang w:eastAsia="ru-RU"/>
        </w:rPr>
        <w:t>економіки</w:t>
      </w:r>
      <w:proofErr w:type="spellEnd"/>
      <w:r w:rsidRPr="00F67AFE">
        <w:rPr>
          <w:rFonts w:ascii="Times New Roman" w:eastAsia="Times New Roman" w:hAnsi="Times New Roman" w:cs="Times New Roman"/>
          <w:kern w:val="0"/>
          <w:sz w:val="28"/>
          <w:szCs w:val="28"/>
          <w:lang w:eastAsia="ru-RU"/>
        </w:rPr>
        <w:t xml:space="preserve"> </w:t>
      </w:r>
      <w:r w:rsidRPr="00F67AFE">
        <w:rPr>
          <w:rFonts w:ascii="Times New Roman" w:eastAsia="Times New Roman" w:hAnsi="Times New Roman" w:cs="Times New Roman" w:hint="eastAsia"/>
          <w:kern w:val="0"/>
          <w:sz w:val="28"/>
          <w:szCs w:val="28"/>
          <w:lang w:eastAsia="ru-RU"/>
        </w:rPr>
        <w:t>в</w:t>
      </w:r>
      <w:r w:rsidRPr="00F67AFE">
        <w:rPr>
          <w:rFonts w:ascii="Times New Roman" w:eastAsia="Times New Roman" w:hAnsi="Times New Roman" w:cs="Times New Roman"/>
          <w:kern w:val="0"/>
          <w:sz w:val="28"/>
          <w:szCs w:val="28"/>
          <w:lang w:eastAsia="ru-RU"/>
        </w:rPr>
        <w:t xml:space="preserve"> </w:t>
      </w:r>
      <w:proofErr w:type="spellStart"/>
      <w:r w:rsidRPr="00F67AFE">
        <w:rPr>
          <w:rFonts w:ascii="Times New Roman" w:eastAsia="Times New Roman" w:hAnsi="Times New Roman" w:cs="Times New Roman" w:hint="eastAsia"/>
          <w:kern w:val="0"/>
          <w:sz w:val="28"/>
          <w:szCs w:val="28"/>
          <w:lang w:eastAsia="ru-RU"/>
        </w:rPr>
        <w:t>умовах</w:t>
      </w:r>
      <w:proofErr w:type="spellEnd"/>
      <w:r w:rsidRPr="00F67AFE">
        <w:rPr>
          <w:rFonts w:ascii="Times New Roman" w:eastAsia="Times New Roman" w:hAnsi="Times New Roman" w:cs="Times New Roman"/>
          <w:kern w:val="0"/>
          <w:sz w:val="28"/>
          <w:szCs w:val="28"/>
          <w:lang w:eastAsia="ru-RU"/>
        </w:rPr>
        <w:t xml:space="preserve"> </w:t>
      </w:r>
      <w:proofErr w:type="spellStart"/>
      <w:r w:rsidRPr="00F67AFE">
        <w:rPr>
          <w:rFonts w:ascii="Times New Roman" w:eastAsia="Times New Roman" w:hAnsi="Times New Roman" w:cs="Times New Roman" w:hint="eastAsia"/>
          <w:kern w:val="0"/>
          <w:sz w:val="28"/>
          <w:szCs w:val="28"/>
          <w:lang w:eastAsia="ru-RU"/>
        </w:rPr>
        <w:t>глобалізації</w:t>
      </w:r>
      <w:proofErr w:type="spellEnd"/>
      <w:proofErr w:type="gramStart"/>
      <w:r w:rsidRPr="00F67AFE">
        <w:rPr>
          <w:rFonts w:ascii="Times New Roman" w:eastAsia="Times New Roman" w:hAnsi="Times New Roman" w:cs="Times New Roman"/>
          <w:kern w:val="0"/>
          <w:sz w:val="28"/>
          <w:szCs w:val="28"/>
          <w:lang w:eastAsia="ru-RU"/>
        </w:rPr>
        <w:t>. :</w:t>
      </w:r>
      <w:proofErr w:type="gramEnd"/>
      <w:r w:rsidRPr="00F67AFE">
        <w:rPr>
          <w:rFonts w:ascii="Times New Roman" w:eastAsia="Times New Roman" w:hAnsi="Times New Roman" w:cs="Times New Roman"/>
          <w:kern w:val="0"/>
          <w:sz w:val="28"/>
          <w:szCs w:val="28"/>
          <w:lang w:eastAsia="ru-RU"/>
        </w:rPr>
        <w:t xml:space="preserve"> </w:t>
      </w:r>
      <w:proofErr w:type="spellStart"/>
      <w:r w:rsidRPr="00F67AFE">
        <w:rPr>
          <w:rFonts w:ascii="Times New Roman" w:eastAsia="Times New Roman" w:hAnsi="Times New Roman" w:cs="Times New Roman" w:hint="eastAsia"/>
          <w:kern w:val="0"/>
          <w:sz w:val="28"/>
          <w:szCs w:val="28"/>
          <w:lang w:eastAsia="ru-RU"/>
        </w:rPr>
        <w:t>Дис</w:t>
      </w:r>
      <w:proofErr w:type="spellEnd"/>
      <w:r w:rsidRPr="00F67AFE">
        <w:rPr>
          <w:rFonts w:ascii="Times New Roman" w:eastAsia="Times New Roman" w:hAnsi="Times New Roman" w:cs="Times New Roman"/>
          <w:kern w:val="0"/>
          <w:sz w:val="28"/>
          <w:szCs w:val="28"/>
          <w:lang w:eastAsia="ru-RU"/>
        </w:rPr>
        <w:t xml:space="preserve">... </w:t>
      </w:r>
      <w:r w:rsidRPr="00F67AFE">
        <w:rPr>
          <w:rFonts w:ascii="Times New Roman" w:eastAsia="Times New Roman" w:hAnsi="Times New Roman" w:cs="Times New Roman" w:hint="eastAsia"/>
          <w:kern w:val="0"/>
          <w:sz w:val="28"/>
          <w:szCs w:val="28"/>
          <w:lang w:eastAsia="ru-RU"/>
        </w:rPr>
        <w:t>канд</w:t>
      </w:r>
      <w:r w:rsidRPr="00F67AFE">
        <w:rPr>
          <w:rFonts w:ascii="Times New Roman" w:eastAsia="Times New Roman" w:hAnsi="Times New Roman" w:cs="Times New Roman"/>
          <w:kern w:val="0"/>
          <w:sz w:val="28"/>
          <w:szCs w:val="28"/>
          <w:lang w:eastAsia="ru-RU"/>
        </w:rPr>
        <w:t xml:space="preserve">. </w:t>
      </w:r>
      <w:r w:rsidRPr="00F67AFE">
        <w:rPr>
          <w:rFonts w:ascii="Times New Roman" w:eastAsia="Times New Roman" w:hAnsi="Times New Roman" w:cs="Times New Roman" w:hint="eastAsia"/>
          <w:kern w:val="0"/>
          <w:sz w:val="28"/>
          <w:szCs w:val="28"/>
          <w:lang w:eastAsia="ru-RU"/>
        </w:rPr>
        <w:t>наук</w:t>
      </w:r>
      <w:r w:rsidRPr="00F67AFE">
        <w:rPr>
          <w:rFonts w:ascii="Times New Roman" w:eastAsia="Times New Roman" w:hAnsi="Times New Roman" w:cs="Times New Roman"/>
          <w:kern w:val="0"/>
          <w:sz w:val="28"/>
          <w:szCs w:val="28"/>
          <w:lang w:eastAsia="ru-RU"/>
        </w:rPr>
        <w:t>: 08.00.01 - 2008.</w:t>
      </w:r>
    </w:p>
    <w:p w:rsidR="00F67AFE" w:rsidRDefault="00F67AFE" w:rsidP="00F67AFE">
      <w:r>
        <w:rPr>
          <w:rFonts w:hint="eastAsia"/>
        </w:rPr>
        <w:t>Сагалович</w:t>
      </w:r>
      <w:r>
        <w:t></w:t>
      </w:r>
      <w:r>
        <w:rPr>
          <w:rFonts w:hint="eastAsia"/>
        </w:rPr>
        <w:t>А</w:t>
      </w:r>
      <w:r>
        <w:t></w:t>
      </w:r>
      <w:r>
        <w:rPr>
          <w:rFonts w:hint="eastAsia"/>
        </w:rPr>
        <w:t>А</w:t>
      </w:r>
      <w:r>
        <w:t></w:t>
      </w:r>
      <w:r>
        <w:t></w:t>
      </w:r>
      <w:r>
        <w:rPr>
          <w:rFonts w:hint="eastAsia"/>
        </w:rPr>
        <w:t>Розвиток</w:t>
      </w:r>
      <w:r>
        <w:t></w:t>
      </w:r>
      <w:r>
        <w:rPr>
          <w:rFonts w:hint="eastAsia"/>
        </w:rPr>
        <w:t>інформаційної</w:t>
      </w:r>
      <w:r>
        <w:t></w:t>
      </w:r>
      <w:r>
        <w:rPr>
          <w:rFonts w:hint="eastAsia"/>
        </w:rPr>
        <w:t>економіки</w:t>
      </w:r>
      <w:r>
        <w:t></w:t>
      </w:r>
      <w:r>
        <w:rPr>
          <w:rFonts w:hint="eastAsia"/>
        </w:rPr>
        <w:t>в</w:t>
      </w:r>
      <w:r>
        <w:t></w:t>
      </w:r>
      <w:r>
        <w:rPr>
          <w:rFonts w:hint="eastAsia"/>
        </w:rPr>
        <w:t>умовах</w:t>
      </w:r>
      <w:r>
        <w:t></w:t>
      </w:r>
      <w:r>
        <w:rPr>
          <w:rFonts w:hint="eastAsia"/>
        </w:rPr>
        <w:t>глобалізації</w:t>
      </w:r>
      <w:r>
        <w:t></w:t>
      </w:r>
      <w:r>
        <w:t></w:t>
      </w:r>
      <w:r>
        <w:rPr>
          <w:rFonts w:hint="eastAsia"/>
        </w:rPr>
        <w:t>–</w:t>
      </w:r>
      <w:r>
        <w:t></w:t>
      </w:r>
      <w:r>
        <w:rPr>
          <w:rFonts w:hint="eastAsia"/>
        </w:rPr>
        <w:t>Рукопис</w:t>
      </w:r>
      <w:r>
        <w:t></w:t>
      </w:r>
    </w:p>
    <w:p w:rsidR="00F67AFE" w:rsidRDefault="00F67AFE" w:rsidP="00F67AFE"/>
    <w:p w:rsidR="00F67AFE" w:rsidRDefault="00F67AFE" w:rsidP="00F67AFE">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економічна</w:t>
      </w:r>
      <w:r>
        <w:t></w:t>
      </w:r>
      <w:r>
        <w:rPr>
          <w:rFonts w:hint="eastAsia"/>
        </w:rPr>
        <w:t>теорія</w:t>
      </w:r>
      <w:r>
        <w:t></w:t>
      </w:r>
      <w:r>
        <w:rPr>
          <w:rFonts w:hint="eastAsia"/>
        </w:rPr>
        <w:t>та</w:t>
      </w:r>
      <w:r>
        <w:t></w:t>
      </w:r>
      <w:r>
        <w:rPr>
          <w:rFonts w:hint="eastAsia"/>
        </w:rPr>
        <w:t>історія</w:t>
      </w:r>
      <w:r>
        <w:t></w:t>
      </w:r>
      <w:r>
        <w:rPr>
          <w:rFonts w:hint="eastAsia"/>
        </w:rPr>
        <w:t>економічної</w:t>
      </w:r>
      <w:r>
        <w:t></w:t>
      </w:r>
      <w:r>
        <w:rPr>
          <w:rFonts w:hint="eastAsia"/>
        </w:rPr>
        <w:t>думки</w:t>
      </w:r>
      <w:r>
        <w:t></w:t>
      </w:r>
      <w:r>
        <w:rPr>
          <w:rFonts w:hint="eastAsia"/>
        </w:rPr>
        <w:t>–</w:t>
      </w:r>
      <w:r>
        <w:t></w:t>
      </w:r>
      <w:r>
        <w:rPr>
          <w:rFonts w:hint="eastAsia"/>
        </w:rPr>
        <w:t>Харківський</w:t>
      </w:r>
      <w:r>
        <w:t></w:t>
      </w:r>
      <w:r>
        <w:rPr>
          <w:rFonts w:hint="eastAsia"/>
        </w:rPr>
        <w:t>національний</w:t>
      </w:r>
      <w:r>
        <w:t></w:t>
      </w:r>
      <w:r>
        <w:rPr>
          <w:rFonts w:hint="eastAsia"/>
        </w:rPr>
        <w:t>університет</w:t>
      </w:r>
      <w:r>
        <w:t></w:t>
      </w:r>
      <w:r>
        <w:rPr>
          <w:rFonts w:hint="eastAsia"/>
        </w:rPr>
        <w:t>ім</w:t>
      </w:r>
      <w:r>
        <w:t></w:t>
      </w:r>
      <w:r>
        <w:t></w:t>
      </w:r>
      <w:r>
        <w:rPr>
          <w:rFonts w:hint="eastAsia"/>
        </w:rPr>
        <w:t>В</w:t>
      </w:r>
      <w:r>
        <w:t></w:t>
      </w:r>
      <w:r>
        <w:rPr>
          <w:rFonts w:hint="eastAsia"/>
        </w:rPr>
        <w:t>Н</w:t>
      </w:r>
      <w:r>
        <w:t></w:t>
      </w:r>
      <w:r>
        <w:t></w:t>
      </w:r>
      <w:r>
        <w:rPr>
          <w:rFonts w:hint="eastAsia"/>
        </w:rPr>
        <w:t>Каразіна</w:t>
      </w:r>
      <w:r>
        <w:t></w:t>
      </w:r>
      <w:r>
        <w:t></w:t>
      </w:r>
      <w:r>
        <w:rPr>
          <w:rFonts w:hint="eastAsia"/>
        </w:rPr>
        <w:t>Харків</w:t>
      </w:r>
      <w:r>
        <w:t></w:t>
      </w:r>
      <w:r>
        <w:t></w:t>
      </w:r>
      <w:r>
        <w:t></w:t>
      </w:r>
      <w:r>
        <w:t></w:t>
      </w:r>
      <w:r>
        <w:t></w:t>
      </w:r>
      <w:r>
        <w:t></w:t>
      </w:r>
      <w:r>
        <w:t></w:t>
      </w:r>
    </w:p>
    <w:p w:rsidR="00F67AFE" w:rsidRDefault="00F67AFE" w:rsidP="00F67AFE"/>
    <w:p w:rsidR="00F67AFE" w:rsidRDefault="00F67AFE" w:rsidP="00F67AFE">
      <w:r>
        <w:rPr>
          <w:rFonts w:hint="eastAsia"/>
        </w:rPr>
        <w:t>Систематизовано</w:t>
      </w:r>
      <w:r>
        <w:t></w:t>
      </w:r>
      <w:r>
        <w:rPr>
          <w:rFonts w:hint="eastAsia"/>
        </w:rPr>
        <w:t>підходи</w:t>
      </w:r>
      <w:r>
        <w:t></w:t>
      </w:r>
      <w:r>
        <w:rPr>
          <w:rFonts w:hint="eastAsia"/>
        </w:rPr>
        <w:t>до</w:t>
      </w:r>
      <w:r>
        <w:t></w:t>
      </w:r>
      <w:r>
        <w:rPr>
          <w:rFonts w:hint="eastAsia"/>
        </w:rPr>
        <w:t>вивчення</w:t>
      </w:r>
      <w:r>
        <w:t></w:t>
      </w:r>
      <w:r>
        <w:rPr>
          <w:rFonts w:hint="eastAsia"/>
        </w:rPr>
        <w:t>трансформації</w:t>
      </w:r>
      <w:r>
        <w:t></w:t>
      </w:r>
      <w:r>
        <w:rPr>
          <w:rFonts w:hint="eastAsia"/>
        </w:rPr>
        <w:t>суспільства</w:t>
      </w:r>
      <w:r>
        <w:t></w:t>
      </w:r>
      <w:r>
        <w:rPr>
          <w:rFonts w:hint="eastAsia"/>
        </w:rPr>
        <w:t>від</w:t>
      </w:r>
      <w:r>
        <w:t></w:t>
      </w:r>
      <w:r>
        <w:rPr>
          <w:rFonts w:hint="eastAsia"/>
        </w:rPr>
        <w:t>традиційної</w:t>
      </w:r>
      <w:r>
        <w:t></w:t>
      </w:r>
      <w:r>
        <w:rPr>
          <w:rFonts w:hint="eastAsia"/>
        </w:rPr>
        <w:t>ринкової</w:t>
      </w:r>
      <w:r>
        <w:t></w:t>
      </w:r>
      <w:r>
        <w:rPr>
          <w:rFonts w:hint="eastAsia"/>
        </w:rPr>
        <w:t>системи</w:t>
      </w:r>
      <w:r>
        <w:t></w:t>
      </w:r>
      <w:r>
        <w:rPr>
          <w:rFonts w:hint="eastAsia"/>
        </w:rPr>
        <w:t>господарювання</w:t>
      </w:r>
      <w:r>
        <w:t></w:t>
      </w:r>
      <w:r>
        <w:rPr>
          <w:rFonts w:hint="eastAsia"/>
        </w:rPr>
        <w:t>до</w:t>
      </w:r>
      <w:r>
        <w:t></w:t>
      </w:r>
      <w:r>
        <w:rPr>
          <w:rFonts w:hint="eastAsia"/>
        </w:rPr>
        <w:t>нової</w:t>
      </w:r>
      <w:r>
        <w:t></w:t>
      </w:r>
      <w:r>
        <w:rPr>
          <w:rFonts w:hint="eastAsia"/>
        </w:rPr>
        <w:t>інформаційної</w:t>
      </w:r>
      <w:r>
        <w:t></w:t>
      </w:r>
      <w:r>
        <w:rPr>
          <w:rFonts w:hint="eastAsia"/>
        </w:rPr>
        <w:t>системи</w:t>
      </w:r>
      <w:r>
        <w:t></w:t>
      </w:r>
      <w:r>
        <w:t></w:t>
      </w:r>
      <w:r>
        <w:rPr>
          <w:rFonts w:hint="eastAsia"/>
        </w:rPr>
        <w:t>проаналізований</w:t>
      </w:r>
      <w:r>
        <w:t></w:t>
      </w:r>
      <w:r>
        <w:rPr>
          <w:rFonts w:hint="eastAsia"/>
        </w:rPr>
        <w:t>вплив</w:t>
      </w:r>
      <w:r>
        <w:t></w:t>
      </w:r>
      <w:r>
        <w:rPr>
          <w:rFonts w:hint="eastAsia"/>
        </w:rPr>
        <w:t>глобалізації</w:t>
      </w:r>
      <w:r>
        <w:t></w:t>
      </w:r>
      <w:r>
        <w:rPr>
          <w:rFonts w:hint="eastAsia"/>
        </w:rPr>
        <w:t>на</w:t>
      </w:r>
      <w:r>
        <w:t></w:t>
      </w:r>
      <w:r>
        <w:rPr>
          <w:rFonts w:hint="eastAsia"/>
        </w:rPr>
        <w:t>процесі</w:t>
      </w:r>
      <w:r>
        <w:t></w:t>
      </w:r>
      <w:r>
        <w:rPr>
          <w:rFonts w:hint="eastAsia"/>
        </w:rPr>
        <w:t>інформаційної</w:t>
      </w:r>
      <w:r>
        <w:t></w:t>
      </w:r>
      <w:r>
        <w:rPr>
          <w:rFonts w:hint="eastAsia"/>
        </w:rPr>
        <w:t>трансформації</w:t>
      </w:r>
      <w:r>
        <w:t></w:t>
      </w:r>
      <w:r>
        <w:t></w:t>
      </w:r>
      <w:r>
        <w:rPr>
          <w:rFonts w:hint="eastAsia"/>
        </w:rPr>
        <w:t>виділені</w:t>
      </w:r>
      <w:r>
        <w:t></w:t>
      </w:r>
      <w:r>
        <w:rPr>
          <w:rFonts w:hint="eastAsia"/>
        </w:rPr>
        <w:t>способи</w:t>
      </w:r>
      <w:r>
        <w:t></w:t>
      </w:r>
      <w:r>
        <w:rPr>
          <w:rFonts w:hint="eastAsia"/>
        </w:rPr>
        <w:t>їх</w:t>
      </w:r>
      <w:r>
        <w:t></w:t>
      </w:r>
      <w:r>
        <w:rPr>
          <w:rFonts w:hint="eastAsia"/>
        </w:rPr>
        <w:t>взаємодії</w:t>
      </w:r>
      <w:r>
        <w:t></w:t>
      </w:r>
      <w:r>
        <w:t></w:t>
      </w:r>
      <w:r>
        <w:rPr>
          <w:rFonts w:hint="eastAsia"/>
        </w:rPr>
        <w:t>Розкрито</w:t>
      </w:r>
      <w:r>
        <w:t></w:t>
      </w:r>
      <w:r>
        <w:rPr>
          <w:rFonts w:hint="eastAsia"/>
        </w:rPr>
        <w:t>сутність</w:t>
      </w:r>
      <w:r>
        <w:t></w:t>
      </w:r>
      <w:r>
        <w:rPr>
          <w:rFonts w:hint="eastAsia"/>
        </w:rPr>
        <w:t>поняття</w:t>
      </w:r>
      <w:r>
        <w:t></w:t>
      </w:r>
      <w:r>
        <w:t></w:t>
      </w:r>
      <w:r>
        <w:rPr>
          <w:rFonts w:hint="eastAsia"/>
        </w:rPr>
        <w:t>інформаційне</w:t>
      </w:r>
      <w:r>
        <w:t></w:t>
      </w:r>
      <w:r>
        <w:rPr>
          <w:rFonts w:hint="eastAsia"/>
        </w:rPr>
        <w:t>суспільство</w:t>
      </w:r>
      <w:r>
        <w:t></w:t>
      </w:r>
      <w:r>
        <w:t></w:t>
      </w:r>
      <w:r>
        <w:rPr>
          <w:rFonts w:hint="eastAsia"/>
        </w:rPr>
        <w:t>і</w:t>
      </w:r>
      <w:r>
        <w:t></w:t>
      </w:r>
      <w:r>
        <w:rPr>
          <w:rFonts w:hint="eastAsia"/>
        </w:rPr>
        <w:t>чинники</w:t>
      </w:r>
      <w:r>
        <w:t></w:t>
      </w:r>
      <w:r>
        <w:t></w:t>
      </w:r>
      <w:r>
        <w:rPr>
          <w:rFonts w:hint="eastAsia"/>
        </w:rPr>
        <w:t>під</w:t>
      </w:r>
      <w:r>
        <w:t></w:t>
      </w:r>
      <w:r>
        <w:rPr>
          <w:rFonts w:hint="eastAsia"/>
        </w:rPr>
        <w:t>впливом</w:t>
      </w:r>
      <w:r>
        <w:t></w:t>
      </w:r>
      <w:r>
        <w:rPr>
          <w:rFonts w:hint="eastAsia"/>
        </w:rPr>
        <w:t>яких</w:t>
      </w:r>
      <w:r>
        <w:t></w:t>
      </w:r>
      <w:r>
        <w:rPr>
          <w:rFonts w:hint="eastAsia"/>
        </w:rPr>
        <w:t>воно</w:t>
      </w:r>
      <w:r>
        <w:t></w:t>
      </w:r>
      <w:r>
        <w:rPr>
          <w:rFonts w:hint="eastAsia"/>
        </w:rPr>
        <w:t>формується</w:t>
      </w:r>
      <w:r>
        <w:t></w:t>
      </w:r>
      <w:r>
        <w:rPr>
          <w:rFonts w:hint="eastAsia"/>
        </w:rPr>
        <w:t>в</w:t>
      </w:r>
      <w:r>
        <w:t></w:t>
      </w:r>
      <w:r>
        <w:rPr>
          <w:rFonts w:hint="eastAsia"/>
        </w:rPr>
        <w:t>процесі</w:t>
      </w:r>
      <w:r>
        <w:t></w:t>
      </w:r>
      <w:r>
        <w:rPr>
          <w:rFonts w:hint="eastAsia"/>
        </w:rPr>
        <w:t>еволюції</w:t>
      </w:r>
      <w:r>
        <w:t></w:t>
      </w:r>
      <w:r>
        <w:rPr>
          <w:rFonts w:hint="eastAsia"/>
        </w:rPr>
        <w:t>суспільства</w:t>
      </w:r>
      <w:r>
        <w:t></w:t>
      </w:r>
    </w:p>
    <w:p w:rsidR="00F67AFE" w:rsidRDefault="00F67AFE" w:rsidP="00F67AFE"/>
    <w:p w:rsidR="00F67AFE" w:rsidRDefault="00F67AFE" w:rsidP="00F67AFE">
      <w:r>
        <w:rPr>
          <w:rFonts w:hint="eastAsia"/>
        </w:rPr>
        <w:t>Сформульовані</w:t>
      </w:r>
      <w:r>
        <w:t></w:t>
      </w:r>
      <w:r>
        <w:rPr>
          <w:rFonts w:hint="eastAsia"/>
        </w:rPr>
        <w:t>загальні</w:t>
      </w:r>
      <w:r>
        <w:t></w:t>
      </w:r>
      <w:r>
        <w:rPr>
          <w:rFonts w:hint="eastAsia"/>
        </w:rPr>
        <w:t>фактори</w:t>
      </w:r>
      <w:r>
        <w:t></w:t>
      </w:r>
      <w:r>
        <w:rPr>
          <w:rFonts w:hint="eastAsia"/>
        </w:rPr>
        <w:t>розвитку</w:t>
      </w:r>
      <w:r>
        <w:t></w:t>
      </w:r>
      <w:r>
        <w:rPr>
          <w:rFonts w:hint="eastAsia"/>
        </w:rPr>
        <w:t>інформаційної</w:t>
      </w:r>
      <w:r>
        <w:t></w:t>
      </w:r>
      <w:r>
        <w:rPr>
          <w:rFonts w:hint="eastAsia"/>
        </w:rPr>
        <w:t>економіки</w:t>
      </w:r>
      <w:r>
        <w:t></w:t>
      </w:r>
      <w:r>
        <w:rPr>
          <w:rFonts w:hint="eastAsia"/>
        </w:rPr>
        <w:t>та</w:t>
      </w:r>
      <w:r>
        <w:t></w:t>
      </w:r>
      <w:r>
        <w:rPr>
          <w:rFonts w:hint="eastAsia"/>
        </w:rPr>
        <w:t>окреслені</w:t>
      </w:r>
      <w:r>
        <w:t></w:t>
      </w:r>
      <w:r>
        <w:rPr>
          <w:rFonts w:hint="eastAsia"/>
        </w:rPr>
        <w:t>сфери</w:t>
      </w:r>
      <w:r>
        <w:t></w:t>
      </w:r>
      <w:r>
        <w:t></w:t>
      </w:r>
      <w:r>
        <w:rPr>
          <w:rFonts w:hint="eastAsia"/>
        </w:rPr>
        <w:t>які</w:t>
      </w:r>
      <w:r>
        <w:t></w:t>
      </w:r>
      <w:r>
        <w:rPr>
          <w:rFonts w:hint="eastAsia"/>
        </w:rPr>
        <w:t>отримують</w:t>
      </w:r>
      <w:r>
        <w:t></w:t>
      </w:r>
      <w:r>
        <w:rPr>
          <w:rFonts w:hint="eastAsia"/>
        </w:rPr>
        <w:t>максимальний</w:t>
      </w:r>
      <w:r>
        <w:t></w:t>
      </w:r>
      <w:r>
        <w:rPr>
          <w:rFonts w:hint="eastAsia"/>
        </w:rPr>
        <w:t>вплив</w:t>
      </w:r>
      <w:r>
        <w:t></w:t>
      </w:r>
      <w:r>
        <w:rPr>
          <w:rFonts w:hint="eastAsia"/>
        </w:rPr>
        <w:t>інформатизації</w:t>
      </w:r>
      <w:r>
        <w:t></w:t>
      </w:r>
    </w:p>
    <w:p w:rsidR="00F67AFE" w:rsidRDefault="00F67AFE" w:rsidP="00F67AFE"/>
    <w:p w:rsidR="00F67AFE" w:rsidRDefault="00F67AFE" w:rsidP="00F67AFE">
      <w:r>
        <w:rPr>
          <w:rFonts w:hint="eastAsia"/>
        </w:rPr>
        <w:t>Розроблено</w:t>
      </w:r>
      <w:r>
        <w:t></w:t>
      </w:r>
      <w:r>
        <w:rPr>
          <w:rFonts w:hint="eastAsia"/>
        </w:rPr>
        <w:t>методику</w:t>
      </w:r>
      <w:r>
        <w:t></w:t>
      </w:r>
      <w:r>
        <w:rPr>
          <w:rFonts w:hint="eastAsia"/>
        </w:rPr>
        <w:t>структуризації</w:t>
      </w:r>
      <w:r>
        <w:t></w:t>
      </w:r>
      <w:r>
        <w:rPr>
          <w:rFonts w:hint="eastAsia"/>
        </w:rPr>
        <w:t>інформаційного</w:t>
      </w:r>
      <w:r>
        <w:t></w:t>
      </w:r>
      <w:r>
        <w:rPr>
          <w:rFonts w:hint="eastAsia"/>
        </w:rPr>
        <w:t>ринку</w:t>
      </w:r>
      <w:r>
        <w:t></w:t>
      </w:r>
      <w:r>
        <w:t></w:t>
      </w:r>
      <w:r>
        <w:rPr>
          <w:rFonts w:hint="eastAsia"/>
        </w:rPr>
        <w:t>яка</w:t>
      </w:r>
      <w:r>
        <w:t></w:t>
      </w:r>
      <w:r>
        <w:rPr>
          <w:rFonts w:hint="eastAsia"/>
        </w:rPr>
        <w:t>полягає</w:t>
      </w:r>
      <w:r>
        <w:t></w:t>
      </w:r>
      <w:r>
        <w:rPr>
          <w:rFonts w:hint="eastAsia"/>
        </w:rPr>
        <w:t>у</w:t>
      </w:r>
      <w:r>
        <w:t></w:t>
      </w:r>
      <w:r>
        <w:rPr>
          <w:rFonts w:hint="eastAsia"/>
        </w:rPr>
        <w:t>визначені</w:t>
      </w:r>
      <w:r>
        <w:t></w:t>
      </w:r>
      <w:r>
        <w:rPr>
          <w:rFonts w:hint="eastAsia"/>
        </w:rPr>
        <w:t>форми</w:t>
      </w:r>
      <w:r>
        <w:t></w:t>
      </w:r>
      <w:r>
        <w:t></w:t>
      </w:r>
      <w:r>
        <w:rPr>
          <w:rFonts w:hint="eastAsia"/>
        </w:rPr>
        <w:t>яку</w:t>
      </w:r>
      <w:r>
        <w:t></w:t>
      </w:r>
      <w:r>
        <w:rPr>
          <w:rFonts w:hint="eastAsia"/>
        </w:rPr>
        <w:t>приймає</w:t>
      </w:r>
      <w:r>
        <w:t></w:t>
      </w:r>
      <w:r>
        <w:rPr>
          <w:rFonts w:hint="eastAsia"/>
        </w:rPr>
        <w:t>інформація</w:t>
      </w:r>
      <w:r>
        <w:t></w:t>
      </w:r>
      <w:r>
        <w:rPr>
          <w:rFonts w:hint="eastAsia"/>
        </w:rPr>
        <w:t>в</w:t>
      </w:r>
      <w:r>
        <w:t></w:t>
      </w:r>
      <w:r>
        <w:rPr>
          <w:rFonts w:hint="eastAsia"/>
        </w:rPr>
        <w:t>системі</w:t>
      </w:r>
      <w:r>
        <w:t></w:t>
      </w:r>
      <w:r>
        <w:rPr>
          <w:rFonts w:hint="eastAsia"/>
        </w:rPr>
        <w:t>економічних</w:t>
      </w:r>
      <w:r>
        <w:t></w:t>
      </w:r>
      <w:r>
        <w:rPr>
          <w:rFonts w:hint="eastAsia"/>
        </w:rPr>
        <w:t>відносин</w:t>
      </w:r>
      <w:r>
        <w:t></w:t>
      </w:r>
      <w:r>
        <w:rPr>
          <w:rFonts w:hint="eastAsia"/>
        </w:rPr>
        <w:t>на</w:t>
      </w:r>
      <w:r>
        <w:t></w:t>
      </w:r>
      <w:r>
        <w:rPr>
          <w:rFonts w:hint="eastAsia"/>
        </w:rPr>
        <w:t>інформаційному</w:t>
      </w:r>
      <w:r>
        <w:t></w:t>
      </w:r>
      <w:r>
        <w:rPr>
          <w:rFonts w:hint="eastAsia"/>
        </w:rPr>
        <w:t>ринку</w:t>
      </w:r>
      <w:r>
        <w:t></w:t>
      </w:r>
    </w:p>
    <w:p w:rsidR="00F67AFE" w:rsidRDefault="00F67AFE" w:rsidP="00F67AFE"/>
    <w:p w:rsidR="00F67AFE" w:rsidRDefault="00F67AFE" w:rsidP="00F67AFE">
      <w:r>
        <w:rPr>
          <w:rFonts w:hint="eastAsia"/>
        </w:rPr>
        <w:t>Обґрунтовано</w:t>
      </w:r>
      <w:r>
        <w:t></w:t>
      </w:r>
      <w:r>
        <w:rPr>
          <w:rFonts w:hint="eastAsia"/>
        </w:rPr>
        <w:t>необхідність</w:t>
      </w:r>
      <w:r>
        <w:t></w:t>
      </w:r>
      <w:r>
        <w:rPr>
          <w:rFonts w:hint="eastAsia"/>
        </w:rPr>
        <w:t>удосконалення</w:t>
      </w:r>
      <w:r>
        <w:t></w:t>
      </w:r>
      <w:r>
        <w:rPr>
          <w:rFonts w:hint="eastAsia"/>
        </w:rPr>
        <w:t>державного</w:t>
      </w:r>
      <w:r>
        <w:t></w:t>
      </w:r>
      <w:r>
        <w:rPr>
          <w:rFonts w:hint="eastAsia"/>
        </w:rPr>
        <w:t>регулювання</w:t>
      </w:r>
      <w:r>
        <w:t></w:t>
      </w:r>
      <w:r>
        <w:rPr>
          <w:rFonts w:hint="eastAsia"/>
        </w:rPr>
        <w:t>суспільних</w:t>
      </w:r>
      <w:r>
        <w:t></w:t>
      </w:r>
      <w:r>
        <w:rPr>
          <w:rFonts w:hint="eastAsia"/>
        </w:rPr>
        <w:t>відносин</w:t>
      </w:r>
      <w:r>
        <w:t></w:t>
      </w:r>
      <w:r>
        <w:rPr>
          <w:rFonts w:hint="eastAsia"/>
        </w:rPr>
        <w:t>в</w:t>
      </w:r>
      <w:r>
        <w:t></w:t>
      </w:r>
      <w:r>
        <w:rPr>
          <w:rFonts w:hint="eastAsia"/>
        </w:rPr>
        <w:t>інформаційній</w:t>
      </w:r>
      <w:r>
        <w:t></w:t>
      </w:r>
      <w:r>
        <w:rPr>
          <w:rFonts w:hint="eastAsia"/>
        </w:rPr>
        <w:t>економіці</w:t>
      </w:r>
      <w:r>
        <w:t></w:t>
      </w:r>
    </w:p>
    <w:p w:rsidR="00F67AFE" w:rsidRDefault="00F67AFE" w:rsidP="00F67AFE"/>
    <w:p w:rsidR="00F67AFE" w:rsidRPr="00F67AFE" w:rsidRDefault="00F67AFE" w:rsidP="00F67AFE">
      <w:r>
        <w:rPr>
          <w:rFonts w:hint="eastAsia"/>
        </w:rPr>
        <w:t>На</w:t>
      </w:r>
      <w:r>
        <w:t></w:t>
      </w:r>
      <w:r>
        <w:rPr>
          <w:rFonts w:hint="eastAsia"/>
        </w:rPr>
        <w:t>основі</w:t>
      </w:r>
      <w:r>
        <w:t></w:t>
      </w:r>
      <w:r>
        <w:rPr>
          <w:rFonts w:hint="eastAsia"/>
        </w:rPr>
        <w:t>проведеного</w:t>
      </w:r>
      <w:r>
        <w:t></w:t>
      </w:r>
      <w:r>
        <w:rPr>
          <w:rFonts w:hint="eastAsia"/>
        </w:rPr>
        <w:t>дослідження</w:t>
      </w:r>
      <w:r>
        <w:t></w:t>
      </w:r>
      <w:r>
        <w:rPr>
          <w:rFonts w:hint="eastAsia"/>
        </w:rPr>
        <w:t>інформаційної</w:t>
      </w:r>
      <w:r>
        <w:t></w:t>
      </w:r>
      <w:r>
        <w:rPr>
          <w:rFonts w:hint="eastAsia"/>
        </w:rPr>
        <w:t>економіки</w:t>
      </w:r>
      <w:r>
        <w:t></w:t>
      </w:r>
      <w:r>
        <w:t></w:t>
      </w:r>
      <w:r>
        <w:rPr>
          <w:rFonts w:hint="eastAsia"/>
        </w:rPr>
        <w:t>економічного</w:t>
      </w:r>
      <w:r>
        <w:t></w:t>
      </w:r>
      <w:r>
        <w:rPr>
          <w:rFonts w:hint="eastAsia"/>
        </w:rPr>
        <w:t>зростання</w:t>
      </w:r>
      <w:r>
        <w:t></w:t>
      </w:r>
      <w:r>
        <w:rPr>
          <w:rFonts w:hint="eastAsia"/>
        </w:rPr>
        <w:t>та</w:t>
      </w:r>
      <w:r>
        <w:t></w:t>
      </w:r>
      <w:r>
        <w:rPr>
          <w:rFonts w:hint="eastAsia"/>
        </w:rPr>
        <w:t>світової</w:t>
      </w:r>
      <w:r>
        <w:t></w:t>
      </w:r>
      <w:r>
        <w:rPr>
          <w:rFonts w:hint="eastAsia"/>
        </w:rPr>
        <w:t>інформатизації</w:t>
      </w:r>
      <w:r>
        <w:t></w:t>
      </w:r>
      <w:r>
        <w:rPr>
          <w:rFonts w:hint="eastAsia"/>
        </w:rPr>
        <w:t>було</w:t>
      </w:r>
      <w:r>
        <w:t></w:t>
      </w:r>
      <w:r>
        <w:rPr>
          <w:rFonts w:hint="eastAsia"/>
        </w:rPr>
        <w:t>вирішено</w:t>
      </w:r>
      <w:r>
        <w:t></w:t>
      </w:r>
      <w:r>
        <w:rPr>
          <w:rFonts w:hint="eastAsia"/>
        </w:rPr>
        <w:t>актуальне</w:t>
      </w:r>
      <w:r>
        <w:t></w:t>
      </w:r>
      <w:r>
        <w:rPr>
          <w:rFonts w:hint="eastAsia"/>
        </w:rPr>
        <w:t>наукове</w:t>
      </w:r>
      <w:r>
        <w:t></w:t>
      </w:r>
      <w:r>
        <w:rPr>
          <w:rFonts w:hint="eastAsia"/>
        </w:rPr>
        <w:t>завдання</w:t>
      </w:r>
      <w:r>
        <w:t></w:t>
      </w:r>
      <w:r>
        <w:rPr>
          <w:rFonts w:hint="eastAsia"/>
        </w:rPr>
        <w:t>виявлення</w:t>
      </w:r>
      <w:r>
        <w:t></w:t>
      </w:r>
      <w:r>
        <w:rPr>
          <w:rFonts w:hint="eastAsia"/>
        </w:rPr>
        <w:t>головних</w:t>
      </w:r>
      <w:r>
        <w:t></w:t>
      </w:r>
      <w:r>
        <w:rPr>
          <w:rFonts w:hint="eastAsia"/>
        </w:rPr>
        <w:t>чинників</w:t>
      </w:r>
      <w:r>
        <w:t></w:t>
      </w:r>
      <w:r>
        <w:rPr>
          <w:rFonts w:hint="eastAsia"/>
        </w:rPr>
        <w:t>та</w:t>
      </w:r>
      <w:r>
        <w:t></w:t>
      </w:r>
      <w:r>
        <w:rPr>
          <w:rFonts w:hint="eastAsia"/>
        </w:rPr>
        <w:t>тенденцій</w:t>
      </w:r>
      <w:r>
        <w:t></w:t>
      </w:r>
      <w:r>
        <w:rPr>
          <w:rFonts w:hint="eastAsia"/>
        </w:rPr>
        <w:t>розвитку</w:t>
      </w:r>
      <w:r>
        <w:t></w:t>
      </w:r>
      <w:r>
        <w:rPr>
          <w:rFonts w:hint="eastAsia"/>
        </w:rPr>
        <w:t>інформаційної</w:t>
      </w:r>
      <w:r>
        <w:t></w:t>
      </w:r>
      <w:r>
        <w:rPr>
          <w:rFonts w:hint="eastAsia"/>
        </w:rPr>
        <w:t>економіки</w:t>
      </w:r>
      <w:r>
        <w:t></w:t>
      </w:r>
      <w:r>
        <w:rPr>
          <w:rFonts w:hint="eastAsia"/>
        </w:rPr>
        <w:t>в</w:t>
      </w:r>
      <w:r>
        <w:t></w:t>
      </w:r>
      <w:r>
        <w:rPr>
          <w:rFonts w:hint="eastAsia"/>
        </w:rPr>
        <w:t>умовах</w:t>
      </w:r>
      <w:r>
        <w:t></w:t>
      </w:r>
      <w:r>
        <w:rPr>
          <w:rFonts w:hint="eastAsia"/>
        </w:rPr>
        <w:t>глобалізації</w:t>
      </w:r>
      <w:r>
        <w:t></w:t>
      </w:r>
      <w:r>
        <w:rPr>
          <w:rFonts w:hint="eastAsia"/>
        </w:rPr>
        <w:t>та</w:t>
      </w:r>
      <w:r>
        <w:t></w:t>
      </w:r>
      <w:r>
        <w:rPr>
          <w:rFonts w:hint="eastAsia"/>
        </w:rPr>
        <w:t>зроблено</w:t>
      </w:r>
      <w:r>
        <w:t></w:t>
      </w:r>
      <w:r>
        <w:rPr>
          <w:rFonts w:hint="eastAsia"/>
        </w:rPr>
        <w:t>такі</w:t>
      </w:r>
      <w:r>
        <w:t></w:t>
      </w:r>
      <w:r>
        <w:rPr>
          <w:rFonts w:hint="eastAsia"/>
        </w:rPr>
        <w:t>висновки</w:t>
      </w:r>
      <w:bookmarkEnd w:id="0"/>
    </w:p>
    <w:sectPr w:rsidR="00F67AFE" w:rsidRPr="00F67AF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3F9" w:rsidRDefault="00F243F9">
      <w:pPr>
        <w:spacing w:after="0" w:line="240" w:lineRule="auto"/>
      </w:pPr>
      <w:r>
        <w:separator/>
      </w:r>
    </w:p>
  </w:endnote>
  <w:endnote w:type="continuationSeparator" w:id="0">
    <w:p w:rsidR="00F243F9" w:rsidRDefault="00F24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3F9" w:rsidRDefault="00F243F9"/>
    <w:p w:rsidR="00F243F9" w:rsidRDefault="00F243F9"/>
    <w:p w:rsidR="00F243F9" w:rsidRDefault="00F243F9"/>
    <w:p w:rsidR="00F243F9" w:rsidRDefault="00F243F9"/>
    <w:p w:rsidR="00F243F9" w:rsidRDefault="00F243F9"/>
    <w:p w:rsidR="00F243F9" w:rsidRDefault="00F243F9"/>
    <w:p w:rsidR="00F243F9" w:rsidRDefault="00F243F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3F9" w:rsidRDefault="00F243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243F9" w:rsidRDefault="00F243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243F9" w:rsidRDefault="00F243F9"/>
    <w:p w:rsidR="00F243F9" w:rsidRDefault="00F243F9"/>
    <w:p w:rsidR="00F243F9" w:rsidRDefault="00F243F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3F9" w:rsidRDefault="00F243F9"/>
                          <w:p w:rsidR="00F243F9" w:rsidRDefault="00F243F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243F9" w:rsidRDefault="00F243F9"/>
                    <w:p w:rsidR="00F243F9" w:rsidRDefault="00F243F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243F9" w:rsidRDefault="00F243F9"/>
    <w:p w:rsidR="00F243F9" w:rsidRDefault="00F243F9">
      <w:pPr>
        <w:rPr>
          <w:sz w:val="2"/>
          <w:szCs w:val="2"/>
        </w:rPr>
      </w:pPr>
    </w:p>
    <w:p w:rsidR="00F243F9" w:rsidRDefault="00F243F9"/>
    <w:p w:rsidR="00F243F9" w:rsidRDefault="00F243F9">
      <w:pPr>
        <w:spacing w:after="0" w:line="240" w:lineRule="auto"/>
      </w:pPr>
    </w:p>
  </w:footnote>
  <w:footnote w:type="continuationSeparator" w:id="0">
    <w:p w:rsidR="00F243F9" w:rsidRDefault="00F24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3F9"/>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4DEEB7-8F3A-4F13-ACEB-D649ED633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18668</TotalTime>
  <Pages>1</Pages>
  <Words>221</Words>
  <Characters>1265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1146</cp:revision>
  <cp:lastPrinted>2009-02-06T05:36:00Z</cp:lastPrinted>
  <dcterms:created xsi:type="dcterms:W3CDTF">2023-09-07T12:38:00Z</dcterms:created>
  <dcterms:modified xsi:type="dcterms:W3CDTF">2023-11-26T18:23:00Z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