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C04C" w14:textId="03ABD073" w:rsidR="004451A4" w:rsidRDefault="00A95BD8" w:rsidP="00A95BD8">
      <w:r w:rsidRPr="00A95BD8">
        <w:rPr>
          <w:rFonts w:hint="eastAsia"/>
        </w:rPr>
        <w:t>Забелов</w:t>
      </w:r>
      <w:r w:rsidRPr="00A95BD8">
        <w:t xml:space="preserve"> </w:t>
      </w:r>
      <w:r w:rsidRPr="00A95BD8">
        <w:rPr>
          <w:rFonts w:hint="eastAsia"/>
        </w:rPr>
        <w:t>Артём</w:t>
      </w:r>
      <w:r w:rsidRPr="00A95BD8">
        <w:t xml:space="preserve"> </w:t>
      </w:r>
      <w:r w:rsidRPr="00A95BD8">
        <w:rPr>
          <w:rFonts w:hint="eastAsia"/>
        </w:rPr>
        <w:t>Юрьевич</w:t>
      </w:r>
      <w:r>
        <w:t xml:space="preserve"> </w:t>
      </w:r>
      <w:r w:rsidRPr="00A95BD8">
        <w:rPr>
          <w:rFonts w:hint="eastAsia"/>
        </w:rPr>
        <w:t>Уголовно</w:t>
      </w:r>
      <w:r w:rsidRPr="00A95BD8">
        <w:t>-</w:t>
      </w:r>
      <w:r w:rsidRPr="00A95BD8">
        <w:rPr>
          <w:rFonts w:hint="eastAsia"/>
        </w:rPr>
        <w:t>правовая</w:t>
      </w:r>
      <w:r w:rsidRPr="00A95BD8">
        <w:t xml:space="preserve"> </w:t>
      </w:r>
      <w:r w:rsidRPr="00A95BD8">
        <w:rPr>
          <w:rFonts w:hint="eastAsia"/>
        </w:rPr>
        <w:t>оценка</w:t>
      </w:r>
      <w:r w:rsidRPr="00A95BD8">
        <w:t xml:space="preserve"> </w:t>
      </w:r>
      <w:r w:rsidRPr="00A95BD8">
        <w:rPr>
          <w:rFonts w:hint="eastAsia"/>
        </w:rPr>
        <w:t>провокации</w:t>
      </w:r>
      <w:r w:rsidRPr="00A95BD8">
        <w:t xml:space="preserve"> </w:t>
      </w:r>
      <w:r w:rsidRPr="00A95BD8">
        <w:rPr>
          <w:rFonts w:hint="eastAsia"/>
        </w:rPr>
        <w:t>как</w:t>
      </w:r>
      <w:r w:rsidRPr="00A95BD8">
        <w:t xml:space="preserve"> </w:t>
      </w:r>
      <w:r w:rsidRPr="00A95BD8">
        <w:rPr>
          <w:rFonts w:hint="eastAsia"/>
        </w:rPr>
        <w:t>преступления</w:t>
      </w:r>
      <w:r w:rsidRPr="00A95BD8">
        <w:t xml:space="preserve"> </w:t>
      </w:r>
      <w:r w:rsidRPr="00A95BD8">
        <w:rPr>
          <w:rFonts w:hint="eastAsia"/>
        </w:rPr>
        <w:t>против</w:t>
      </w:r>
      <w:r w:rsidRPr="00A95BD8">
        <w:t xml:space="preserve"> </w:t>
      </w:r>
      <w:r w:rsidRPr="00A95BD8">
        <w:rPr>
          <w:rFonts w:hint="eastAsia"/>
        </w:rPr>
        <w:t>интересов</w:t>
      </w:r>
      <w:r w:rsidRPr="00A95BD8">
        <w:t xml:space="preserve"> </w:t>
      </w:r>
      <w:r w:rsidRPr="00A95BD8">
        <w:rPr>
          <w:rFonts w:hint="eastAsia"/>
        </w:rPr>
        <w:t>правосудия</w:t>
      </w:r>
    </w:p>
    <w:p w14:paraId="585CE941" w14:textId="77777777" w:rsidR="00A95BD8" w:rsidRDefault="00A95BD8" w:rsidP="00A95BD8">
      <w:r>
        <w:rPr>
          <w:rFonts w:hint="eastAsia"/>
        </w:rPr>
        <w:t>ОГЛАВЛЕНИЕ</w:t>
      </w:r>
      <w:r>
        <w:t xml:space="preserve"> </w:t>
      </w:r>
      <w:r>
        <w:rPr>
          <w:rFonts w:hint="eastAsia"/>
        </w:rPr>
        <w:t>ДИССЕРТАЦИИ</w:t>
      </w:r>
    </w:p>
    <w:p w14:paraId="7F6D57A6" w14:textId="77777777" w:rsidR="00A95BD8" w:rsidRDefault="00A95BD8" w:rsidP="00A95BD8">
      <w:r>
        <w:rPr>
          <w:rFonts w:hint="eastAsia"/>
        </w:rPr>
        <w:t>кандидат</w:t>
      </w:r>
      <w:r>
        <w:t xml:space="preserve"> </w:t>
      </w:r>
      <w:r>
        <w:rPr>
          <w:rFonts w:hint="eastAsia"/>
        </w:rPr>
        <w:t>наук</w:t>
      </w:r>
      <w:r>
        <w:t xml:space="preserve"> </w:t>
      </w:r>
      <w:r>
        <w:rPr>
          <w:rFonts w:hint="eastAsia"/>
        </w:rPr>
        <w:t>Забелов</w:t>
      </w:r>
      <w:r>
        <w:t xml:space="preserve"> </w:t>
      </w:r>
      <w:r>
        <w:rPr>
          <w:rFonts w:hint="eastAsia"/>
        </w:rPr>
        <w:t>Артём</w:t>
      </w:r>
      <w:r>
        <w:t xml:space="preserve"> </w:t>
      </w:r>
      <w:r>
        <w:rPr>
          <w:rFonts w:hint="eastAsia"/>
        </w:rPr>
        <w:t>Юрьевич</w:t>
      </w:r>
    </w:p>
    <w:p w14:paraId="20C870DF" w14:textId="77777777" w:rsidR="00A95BD8" w:rsidRDefault="00A95BD8" w:rsidP="00A95BD8">
      <w:r>
        <w:rPr>
          <w:rFonts w:hint="eastAsia"/>
        </w:rPr>
        <w:t>ВВЕДЕНИЕ</w:t>
      </w:r>
    </w:p>
    <w:p w14:paraId="449ECE56" w14:textId="77777777" w:rsidR="00A95BD8" w:rsidRDefault="00A95BD8" w:rsidP="00A95BD8"/>
    <w:p w14:paraId="1B5EA358" w14:textId="77777777" w:rsidR="00A95BD8" w:rsidRDefault="00A95BD8" w:rsidP="00A95BD8">
      <w:r>
        <w:rPr>
          <w:rFonts w:hint="eastAsia"/>
        </w:rPr>
        <w:t>Глава</w:t>
      </w:r>
      <w:r>
        <w:t xml:space="preserve"> 1. </w:t>
      </w:r>
      <w:r>
        <w:rPr>
          <w:rFonts w:hint="eastAsia"/>
        </w:rPr>
        <w:t>Историко</w:t>
      </w:r>
      <w:r>
        <w:t>-</w:t>
      </w:r>
      <w:r>
        <w:rPr>
          <w:rFonts w:hint="eastAsia"/>
        </w:rPr>
        <w:t>правовой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криминализации</w:t>
      </w:r>
      <w:r>
        <w:t xml:space="preserve"> </w:t>
      </w:r>
      <w:r>
        <w:rPr>
          <w:rFonts w:hint="eastAsia"/>
        </w:rPr>
        <w:t>провокации</w:t>
      </w:r>
      <w:r>
        <w:t xml:space="preserve"> </w:t>
      </w:r>
      <w:r>
        <w:rPr>
          <w:rFonts w:hint="eastAsia"/>
        </w:rPr>
        <w:t>преступления</w:t>
      </w:r>
    </w:p>
    <w:p w14:paraId="18AD223D" w14:textId="77777777" w:rsidR="00A95BD8" w:rsidRDefault="00A95BD8" w:rsidP="00A95BD8"/>
    <w:p w14:paraId="45074BA3" w14:textId="77777777" w:rsidR="00A95BD8" w:rsidRDefault="00A95BD8" w:rsidP="00A95BD8">
      <w:r>
        <w:t xml:space="preserve">1.1. </w:t>
      </w:r>
      <w:r>
        <w:rPr>
          <w:rFonts w:hint="eastAsia"/>
        </w:rPr>
        <w:t>Исторический</w:t>
      </w:r>
      <w:r>
        <w:t xml:space="preserve"> </w:t>
      </w:r>
      <w:r>
        <w:rPr>
          <w:rFonts w:hint="eastAsia"/>
        </w:rPr>
        <w:t>анализ</w:t>
      </w:r>
      <w:r>
        <w:t xml:space="preserve"> </w:t>
      </w:r>
      <w:r>
        <w:rPr>
          <w:rFonts w:hint="eastAsia"/>
        </w:rPr>
        <w:t>развития</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законодательства</w:t>
      </w:r>
      <w:r>
        <w:t xml:space="preserve">, </w:t>
      </w:r>
      <w:r>
        <w:rPr>
          <w:rFonts w:hint="eastAsia"/>
        </w:rPr>
        <w:t>предусматривающего</w:t>
      </w:r>
      <w:r>
        <w:t xml:space="preserve"> </w:t>
      </w:r>
      <w:r>
        <w:rPr>
          <w:rFonts w:hint="eastAsia"/>
        </w:rPr>
        <w:t>ответственность</w:t>
      </w:r>
      <w:r>
        <w:t xml:space="preserve"> </w:t>
      </w:r>
      <w:r>
        <w:rPr>
          <w:rFonts w:hint="eastAsia"/>
        </w:rPr>
        <w:t>за</w:t>
      </w:r>
      <w:r>
        <w:t xml:space="preserve"> </w:t>
      </w:r>
      <w:r>
        <w:rPr>
          <w:rFonts w:hint="eastAsia"/>
        </w:rPr>
        <w:t>провокацию</w:t>
      </w:r>
      <w:r>
        <w:t xml:space="preserve"> </w:t>
      </w:r>
      <w:r>
        <w:rPr>
          <w:rFonts w:hint="eastAsia"/>
        </w:rPr>
        <w:t>преступления</w:t>
      </w:r>
    </w:p>
    <w:p w14:paraId="43ED7F03" w14:textId="77777777" w:rsidR="00A95BD8" w:rsidRDefault="00A95BD8" w:rsidP="00A95BD8"/>
    <w:p w14:paraId="092E64EB" w14:textId="77777777" w:rsidR="00A95BD8" w:rsidRDefault="00A95BD8" w:rsidP="00A95BD8">
      <w:r>
        <w:t xml:space="preserve">1.2. </w:t>
      </w:r>
      <w:r>
        <w:rPr>
          <w:rFonts w:hint="eastAsia"/>
        </w:rPr>
        <w:t>Международно</w:t>
      </w:r>
      <w:r>
        <w:t>-</w:t>
      </w:r>
      <w:r>
        <w:rPr>
          <w:rFonts w:hint="eastAsia"/>
        </w:rPr>
        <w:t>правовой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борьбы</w:t>
      </w:r>
      <w:r>
        <w:t xml:space="preserve"> </w:t>
      </w:r>
      <w:r>
        <w:rPr>
          <w:rFonts w:hint="eastAsia"/>
        </w:rPr>
        <w:t>с</w:t>
      </w:r>
      <w:r>
        <w:t xml:space="preserve"> </w:t>
      </w:r>
      <w:r>
        <w:rPr>
          <w:rFonts w:hint="eastAsia"/>
        </w:rPr>
        <w:t>провокацией</w:t>
      </w:r>
      <w:r>
        <w:t xml:space="preserve"> </w:t>
      </w:r>
      <w:r>
        <w:rPr>
          <w:rFonts w:hint="eastAsia"/>
        </w:rPr>
        <w:t>преступления</w:t>
      </w:r>
    </w:p>
    <w:p w14:paraId="53E24225" w14:textId="77777777" w:rsidR="00A95BD8" w:rsidRDefault="00A95BD8" w:rsidP="00A95BD8"/>
    <w:p w14:paraId="2A1056D1" w14:textId="77777777" w:rsidR="00A95BD8" w:rsidRDefault="00A95BD8" w:rsidP="00A95BD8">
      <w:r>
        <w:rPr>
          <w:rFonts w:hint="eastAsia"/>
        </w:rPr>
        <w:t>Глава</w:t>
      </w:r>
      <w:r>
        <w:t xml:space="preserve"> 2. </w:t>
      </w:r>
      <w:r>
        <w:rPr>
          <w:rFonts w:hint="eastAsia"/>
        </w:rPr>
        <w:t>Социально</w:t>
      </w:r>
      <w:r>
        <w:t>-</w:t>
      </w:r>
      <w:r>
        <w:rPr>
          <w:rFonts w:hint="eastAsia"/>
        </w:rPr>
        <w:t>правовая</w:t>
      </w:r>
      <w:r>
        <w:t xml:space="preserve"> </w:t>
      </w:r>
      <w:r>
        <w:rPr>
          <w:rFonts w:hint="eastAsia"/>
        </w:rPr>
        <w:t>обусловленность</w:t>
      </w:r>
      <w:r>
        <w:t xml:space="preserve"> </w:t>
      </w:r>
      <w:r>
        <w:rPr>
          <w:rFonts w:hint="eastAsia"/>
        </w:rPr>
        <w:t>противодействия</w:t>
      </w:r>
      <w:r>
        <w:t xml:space="preserve"> </w:t>
      </w:r>
      <w:r>
        <w:rPr>
          <w:rFonts w:hint="eastAsia"/>
        </w:rPr>
        <w:t>провокации</w:t>
      </w:r>
      <w:r>
        <w:t xml:space="preserve"> </w:t>
      </w:r>
      <w:r>
        <w:rPr>
          <w:rFonts w:hint="eastAsia"/>
        </w:rPr>
        <w:t>преступления</w:t>
      </w:r>
    </w:p>
    <w:p w14:paraId="4FDF4D71" w14:textId="77777777" w:rsidR="00A95BD8" w:rsidRDefault="00A95BD8" w:rsidP="00A95BD8"/>
    <w:p w14:paraId="44AAC6C3" w14:textId="77777777" w:rsidR="00A95BD8" w:rsidRDefault="00A95BD8" w:rsidP="00A95BD8">
      <w:r>
        <w:t xml:space="preserve">2.1.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провокации</w:t>
      </w:r>
      <w:r>
        <w:t xml:space="preserve"> </w:t>
      </w:r>
      <w:r>
        <w:rPr>
          <w:rFonts w:hint="eastAsia"/>
        </w:rPr>
        <w:t>как</w:t>
      </w:r>
      <w:r>
        <w:t xml:space="preserve"> </w:t>
      </w:r>
      <w:r>
        <w:rPr>
          <w:rFonts w:hint="eastAsia"/>
        </w:rPr>
        <w:t>преступления</w:t>
      </w:r>
      <w:r>
        <w:t xml:space="preserve"> </w:t>
      </w:r>
      <w:r>
        <w:rPr>
          <w:rFonts w:hint="eastAsia"/>
        </w:rPr>
        <w:t>против</w:t>
      </w:r>
      <w:r>
        <w:t xml:space="preserve"> </w:t>
      </w:r>
      <w:r>
        <w:rPr>
          <w:rFonts w:hint="eastAsia"/>
        </w:rPr>
        <w:t>интересов</w:t>
      </w:r>
      <w:r>
        <w:t xml:space="preserve"> </w:t>
      </w:r>
      <w:r>
        <w:rPr>
          <w:rFonts w:hint="eastAsia"/>
        </w:rPr>
        <w:t>правосудия</w:t>
      </w:r>
    </w:p>
    <w:p w14:paraId="6697F117" w14:textId="77777777" w:rsidR="00A95BD8" w:rsidRDefault="00A95BD8" w:rsidP="00A95BD8"/>
    <w:p w14:paraId="6E08FFC8" w14:textId="77777777" w:rsidR="00A95BD8" w:rsidRDefault="00A95BD8" w:rsidP="00A95BD8">
      <w:r>
        <w:t xml:space="preserve">2.2. </w:t>
      </w:r>
      <w:r>
        <w:rPr>
          <w:rFonts w:hint="eastAsia"/>
        </w:rPr>
        <w:t>Криминализация</w:t>
      </w:r>
      <w:r>
        <w:t xml:space="preserve"> </w:t>
      </w:r>
      <w:r>
        <w:rPr>
          <w:rFonts w:hint="eastAsia"/>
        </w:rPr>
        <w:t>провокационной</w:t>
      </w:r>
      <w:r>
        <w:t xml:space="preserve"> </w:t>
      </w:r>
      <w:r>
        <w:rPr>
          <w:rFonts w:hint="eastAsia"/>
        </w:rPr>
        <w:t>деятельности</w:t>
      </w:r>
      <w:r>
        <w:t xml:space="preserve"> </w:t>
      </w:r>
      <w:r>
        <w:rPr>
          <w:rFonts w:hint="eastAsia"/>
        </w:rPr>
        <w:t>лиц</w:t>
      </w:r>
      <w:r>
        <w:t xml:space="preserve">, </w:t>
      </w:r>
      <w:r>
        <w:rPr>
          <w:rFonts w:hint="eastAsia"/>
        </w:rPr>
        <w:t>уполномоченных</w:t>
      </w:r>
      <w:r>
        <w:t xml:space="preserve"> </w:t>
      </w:r>
      <w:r>
        <w:rPr>
          <w:rFonts w:hint="eastAsia"/>
        </w:rPr>
        <w:t>на</w:t>
      </w:r>
      <w:r>
        <w:t xml:space="preserve"> </w:t>
      </w:r>
      <w:r>
        <w:rPr>
          <w:rFonts w:hint="eastAsia"/>
        </w:rPr>
        <w:t>проведение</w:t>
      </w:r>
      <w:r>
        <w:t xml:space="preserve"> </w:t>
      </w:r>
      <w:r>
        <w:rPr>
          <w:rFonts w:hint="eastAsia"/>
        </w:rPr>
        <w:t>ОРМ</w:t>
      </w:r>
    </w:p>
    <w:p w14:paraId="6A49823B" w14:textId="77777777" w:rsidR="00A95BD8" w:rsidRDefault="00A95BD8" w:rsidP="00A95BD8"/>
    <w:p w14:paraId="211604E6" w14:textId="77777777" w:rsidR="00A95BD8" w:rsidRDefault="00A95BD8" w:rsidP="00A95BD8">
      <w:r>
        <w:rPr>
          <w:rFonts w:hint="eastAsia"/>
        </w:rPr>
        <w:t>Глава</w:t>
      </w:r>
      <w:r>
        <w:t xml:space="preserve"> 3. </w:t>
      </w:r>
      <w:r>
        <w:rPr>
          <w:rFonts w:hint="eastAsia"/>
        </w:rPr>
        <w:t>Уголовно</w:t>
      </w:r>
      <w:r>
        <w:t>-</w:t>
      </w:r>
      <w:r>
        <w:rPr>
          <w:rFonts w:hint="eastAsia"/>
        </w:rPr>
        <w:t>правовая</w:t>
      </w:r>
      <w:r>
        <w:t xml:space="preserve"> </w:t>
      </w:r>
      <w:r>
        <w:rPr>
          <w:rFonts w:hint="eastAsia"/>
        </w:rPr>
        <w:t>оценка</w:t>
      </w:r>
      <w:r>
        <w:t xml:space="preserve"> </w:t>
      </w:r>
      <w:r>
        <w:rPr>
          <w:rFonts w:hint="eastAsia"/>
        </w:rPr>
        <w:t>провокационной</w:t>
      </w:r>
      <w:r>
        <w:t xml:space="preserve"> </w:t>
      </w:r>
      <w:r>
        <w:rPr>
          <w:rFonts w:hint="eastAsia"/>
        </w:rPr>
        <w:t>деятельности</w:t>
      </w:r>
      <w:r>
        <w:t xml:space="preserve"> </w:t>
      </w:r>
      <w:r>
        <w:rPr>
          <w:rFonts w:hint="eastAsia"/>
        </w:rPr>
        <w:t>лиц</w:t>
      </w:r>
      <w:r>
        <w:t xml:space="preserve">, </w:t>
      </w:r>
      <w:r>
        <w:rPr>
          <w:rFonts w:hint="eastAsia"/>
        </w:rPr>
        <w:t>уполномоченных</w:t>
      </w:r>
      <w:r>
        <w:t xml:space="preserve"> </w:t>
      </w:r>
      <w:r>
        <w:rPr>
          <w:rFonts w:hint="eastAsia"/>
        </w:rPr>
        <w:t>на</w:t>
      </w:r>
      <w:r>
        <w:t xml:space="preserve"> </w:t>
      </w:r>
      <w:r>
        <w:rPr>
          <w:rFonts w:hint="eastAsia"/>
        </w:rPr>
        <w:t>проведение</w:t>
      </w:r>
      <w:r>
        <w:t xml:space="preserve"> </w:t>
      </w:r>
      <w:r>
        <w:rPr>
          <w:rFonts w:hint="eastAsia"/>
        </w:rPr>
        <w:t>ОРМ</w:t>
      </w:r>
    </w:p>
    <w:p w14:paraId="64C6C1DF" w14:textId="77777777" w:rsidR="00A95BD8" w:rsidRDefault="00A95BD8" w:rsidP="00A95BD8"/>
    <w:p w14:paraId="38086B71" w14:textId="77777777" w:rsidR="00A95BD8" w:rsidRDefault="00A95BD8" w:rsidP="00A95BD8">
      <w:r>
        <w:t xml:space="preserve">3.1. </w:t>
      </w:r>
      <w:r>
        <w:rPr>
          <w:rFonts w:hint="eastAsia"/>
        </w:rPr>
        <w:t>Проблемы</w:t>
      </w:r>
      <w:r>
        <w:t xml:space="preserve"> </w:t>
      </w:r>
      <w:r>
        <w:rPr>
          <w:rFonts w:hint="eastAsia"/>
        </w:rPr>
        <w:t>квалификации</w:t>
      </w:r>
      <w:r>
        <w:t xml:space="preserve"> </w:t>
      </w:r>
      <w:r>
        <w:rPr>
          <w:rFonts w:hint="eastAsia"/>
        </w:rPr>
        <w:t>провокационной</w:t>
      </w:r>
      <w:r>
        <w:t xml:space="preserve"> </w:t>
      </w:r>
      <w:r>
        <w:rPr>
          <w:rFonts w:hint="eastAsia"/>
        </w:rPr>
        <w:t>деятельности</w:t>
      </w:r>
      <w:r>
        <w:t xml:space="preserve"> </w:t>
      </w:r>
      <w:r>
        <w:rPr>
          <w:rFonts w:hint="eastAsia"/>
        </w:rPr>
        <w:t>лиц</w:t>
      </w:r>
      <w:r>
        <w:t xml:space="preserve">, </w:t>
      </w:r>
      <w:r>
        <w:rPr>
          <w:rFonts w:hint="eastAsia"/>
        </w:rPr>
        <w:t>уполномоченных</w:t>
      </w:r>
      <w:r>
        <w:t xml:space="preserve"> </w:t>
      </w:r>
      <w:r>
        <w:rPr>
          <w:rFonts w:hint="eastAsia"/>
        </w:rPr>
        <w:t>на</w:t>
      </w:r>
      <w:r>
        <w:t xml:space="preserve"> </w:t>
      </w:r>
      <w:r>
        <w:rPr>
          <w:rFonts w:hint="eastAsia"/>
        </w:rPr>
        <w:t>проведение</w:t>
      </w:r>
      <w:r>
        <w:t xml:space="preserve"> </w:t>
      </w:r>
      <w:r>
        <w:rPr>
          <w:rFonts w:hint="eastAsia"/>
        </w:rPr>
        <w:t>ОРМ</w:t>
      </w:r>
    </w:p>
    <w:p w14:paraId="360EA950" w14:textId="77777777" w:rsidR="00A95BD8" w:rsidRDefault="00A95BD8" w:rsidP="00A95BD8"/>
    <w:p w14:paraId="6B82450A" w14:textId="77777777" w:rsidR="00A95BD8" w:rsidRDefault="00A95BD8" w:rsidP="00A95BD8">
      <w:r>
        <w:t xml:space="preserve">3.2. </w:t>
      </w:r>
      <w:r>
        <w:rPr>
          <w:rFonts w:hint="eastAsia"/>
        </w:rPr>
        <w:t>Совершенствование</w:t>
      </w:r>
      <w:r>
        <w:t xml:space="preserve"> </w:t>
      </w:r>
      <w:r>
        <w:rPr>
          <w:rFonts w:hint="eastAsia"/>
        </w:rPr>
        <w:t>уголовного</w:t>
      </w:r>
      <w:r>
        <w:t xml:space="preserve"> </w:t>
      </w:r>
      <w:r>
        <w:rPr>
          <w:rFonts w:hint="eastAsia"/>
        </w:rPr>
        <w:t>законодательства</w:t>
      </w:r>
      <w:r>
        <w:t xml:space="preserve"> </w:t>
      </w:r>
      <w:r>
        <w:rPr>
          <w:rFonts w:hint="eastAsia"/>
        </w:rPr>
        <w:t>о</w:t>
      </w:r>
      <w:r>
        <w:t xml:space="preserve"> </w:t>
      </w:r>
      <w:r>
        <w:rPr>
          <w:rFonts w:hint="eastAsia"/>
        </w:rPr>
        <w:t>противодействии</w:t>
      </w:r>
      <w:r>
        <w:t xml:space="preserve"> </w:t>
      </w:r>
      <w:r>
        <w:rPr>
          <w:rFonts w:hint="eastAsia"/>
        </w:rPr>
        <w:t>провокационной</w:t>
      </w:r>
      <w:r>
        <w:t xml:space="preserve"> </w:t>
      </w:r>
      <w:r>
        <w:rPr>
          <w:rFonts w:hint="eastAsia"/>
        </w:rPr>
        <w:t>деятельности</w:t>
      </w:r>
      <w:r>
        <w:t xml:space="preserve"> </w:t>
      </w:r>
      <w:r>
        <w:rPr>
          <w:rFonts w:hint="eastAsia"/>
        </w:rPr>
        <w:t>лиц</w:t>
      </w:r>
      <w:r>
        <w:t xml:space="preserve">, </w:t>
      </w:r>
      <w:r>
        <w:rPr>
          <w:rFonts w:hint="eastAsia"/>
        </w:rPr>
        <w:t>уполномоченных</w:t>
      </w:r>
      <w:r>
        <w:t xml:space="preserve"> </w:t>
      </w:r>
      <w:r>
        <w:rPr>
          <w:rFonts w:hint="eastAsia"/>
        </w:rPr>
        <w:t>на</w:t>
      </w:r>
      <w:r>
        <w:t xml:space="preserve"> </w:t>
      </w:r>
      <w:r>
        <w:rPr>
          <w:rFonts w:hint="eastAsia"/>
        </w:rPr>
        <w:t>проведение</w:t>
      </w:r>
      <w:r>
        <w:t xml:space="preserve"> </w:t>
      </w:r>
      <w:r>
        <w:rPr>
          <w:rFonts w:hint="eastAsia"/>
        </w:rPr>
        <w:t>ОРМ</w:t>
      </w:r>
    </w:p>
    <w:p w14:paraId="7F9F8ECF" w14:textId="77777777" w:rsidR="00A95BD8" w:rsidRDefault="00A95BD8" w:rsidP="00A95BD8"/>
    <w:p w14:paraId="273696E8" w14:textId="77777777" w:rsidR="00A95BD8" w:rsidRDefault="00A95BD8" w:rsidP="00A95BD8">
      <w:r>
        <w:rPr>
          <w:rFonts w:hint="eastAsia"/>
        </w:rPr>
        <w:t>ЗАКЛЮЧЕНИЕ</w:t>
      </w:r>
    </w:p>
    <w:p w14:paraId="744817EC" w14:textId="77777777" w:rsidR="00A95BD8" w:rsidRDefault="00A95BD8" w:rsidP="00A95BD8"/>
    <w:p w14:paraId="0CCAAA2E" w14:textId="77777777" w:rsidR="00A95BD8" w:rsidRDefault="00A95BD8" w:rsidP="00A95BD8">
      <w:r>
        <w:rPr>
          <w:rFonts w:hint="eastAsia"/>
        </w:rPr>
        <w:t>СПИСОК</w:t>
      </w:r>
      <w:r>
        <w:t xml:space="preserve"> </w:t>
      </w:r>
      <w:r>
        <w:rPr>
          <w:rFonts w:hint="eastAsia"/>
        </w:rPr>
        <w:t>ИСПОЛЬЗОВАННОЙ</w:t>
      </w:r>
      <w:r>
        <w:t xml:space="preserve"> </w:t>
      </w:r>
      <w:r>
        <w:rPr>
          <w:rFonts w:hint="eastAsia"/>
        </w:rPr>
        <w:t>ЛИТЕРАТУРЫ</w:t>
      </w:r>
    </w:p>
    <w:p w14:paraId="55EF5A7C" w14:textId="77777777" w:rsidR="00A95BD8" w:rsidRDefault="00A95BD8" w:rsidP="00A95BD8"/>
    <w:p w14:paraId="4FA4C0C5" w14:textId="5A6F3497" w:rsidR="00A95BD8" w:rsidRPr="00A95BD8" w:rsidRDefault="00A95BD8" w:rsidP="00A95BD8">
      <w:r>
        <w:rPr>
          <w:rFonts w:hint="eastAsia"/>
        </w:rPr>
        <w:t>ПРИЛОЖЕНИЯ</w:t>
      </w:r>
    </w:p>
    <w:sectPr w:rsidR="00A95BD8" w:rsidRPr="00A95BD8" w:rsidSect="00D809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848B" w14:textId="77777777" w:rsidR="00D80921" w:rsidRDefault="00D80921">
      <w:pPr>
        <w:spacing w:after="0" w:line="240" w:lineRule="auto"/>
      </w:pPr>
      <w:r>
        <w:separator/>
      </w:r>
    </w:p>
  </w:endnote>
  <w:endnote w:type="continuationSeparator" w:id="0">
    <w:p w14:paraId="1F1BCCFF" w14:textId="77777777" w:rsidR="00D80921" w:rsidRDefault="00D8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0D34" w14:textId="77777777" w:rsidR="00D80921" w:rsidRDefault="00D80921"/>
    <w:p w14:paraId="791860A6" w14:textId="77777777" w:rsidR="00D80921" w:rsidRDefault="00D80921"/>
    <w:p w14:paraId="3740BB90" w14:textId="77777777" w:rsidR="00D80921" w:rsidRDefault="00D80921"/>
    <w:p w14:paraId="49685582" w14:textId="77777777" w:rsidR="00D80921" w:rsidRDefault="00D80921"/>
    <w:p w14:paraId="42A54008" w14:textId="77777777" w:rsidR="00D80921" w:rsidRDefault="00D80921"/>
    <w:p w14:paraId="58964AA5" w14:textId="77777777" w:rsidR="00D80921" w:rsidRDefault="00D80921"/>
    <w:p w14:paraId="18BA90AF" w14:textId="77777777" w:rsidR="00D80921" w:rsidRDefault="00D809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C44285" wp14:editId="3138A6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2025D" w14:textId="77777777" w:rsidR="00D80921" w:rsidRDefault="00D809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C442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42025D" w14:textId="77777777" w:rsidR="00D80921" w:rsidRDefault="00D809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4D3CE6" w14:textId="77777777" w:rsidR="00D80921" w:rsidRDefault="00D80921"/>
    <w:p w14:paraId="56262DA7" w14:textId="77777777" w:rsidR="00D80921" w:rsidRDefault="00D80921"/>
    <w:p w14:paraId="11B2414D" w14:textId="77777777" w:rsidR="00D80921" w:rsidRDefault="00D809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4D1A71" wp14:editId="59FC3D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5B9D" w14:textId="77777777" w:rsidR="00D80921" w:rsidRDefault="00D80921"/>
                          <w:p w14:paraId="73495A5E" w14:textId="77777777" w:rsidR="00D80921" w:rsidRDefault="00D809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D1A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6A5B9D" w14:textId="77777777" w:rsidR="00D80921" w:rsidRDefault="00D80921"/>
                    <w:p w14:paraId="73495A5E" w14:textId="77777777" w:rsidR="00D80921" w:rsidRDefault="00D809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7FF472" w14:textId="77777777" w:rsidR="00D80921" w:rsidRDefault="00D80921"/>
    <w:p w14:paraId="0DD1B294" w14:textId="77777777" w:rsidR="00D80921" w:rsidRDefault="00D80921">
      <w:pPr>
        <w:rPr>
          <w:sz w:val="2"/>
          <w:szCs w:val="2"/>
        </w:rPr>
      </w:pPr>
    </w:p>
    <w:p w14:paraId="40BC804D" w14:textId="77777777" w:rsidR="00D80921" w:rsidRDefault="00D80921"/>
    <w:p w14:paraId="1A92EE14" w14:textId="77777777" w:rsidR="00D80921" w:rsidRDefault="00D80921">
      <w:pPr>
        <w:spacing w:after="0" w:line="240" w:lineRule="auto"/>
      </w:pPr>
    </w:p>
  </w:footnote>
  <w:footnote w:type="continuationSeparator" w:id="0">
    <w:p w14:paraId="166F1CB9" w14:textId="77777777" w:rsidR="00D80921" w:rsidRDefault="00D80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21"/>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55515</TotalTime>
  <Pages>2</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1125</cp:revision>
  <cp:lastPrinted>2009-02-06T05:36:00Z</cp:lastPrinted>
  <dcterms:created xsi:type="dcterms:W3CDTF">2024-01-07T13:43:00Z</dcterms:created>
  <dcterms:modified xsi:type="dcterms:W3CDTF">2024-04-02T21:33:00Z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