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B8AE8B" w14:textId="77777777" w:rsidR="00A152B2" w:rsidRPr="00A152B2" w:rsidRDefault="00A152B2" w:rsidP="00A152B2">
      <w:pPr>
        <w:rPr>
          <w:rFonts w:ascii="Arial" w:hAnsi="Arial" w:cs="Arial"/>
          <w:caps/>
          <w:color w:val="333333"/>
          <w:sz w:val="27"/>
          <w:szCs w:val="27"/>
        </w:rPr>
      </w:pPr>
      <w:r w:rsidRPr="00A152B2">
        <w:rPr>
          <w:rFonts w:ascii="Arial" w:hAnsi="Arial" w:cs="Arial" w:hint="eastAsia"/>
          <w:caps/>
          <w:color w:val="333333"/>
          <w:sz w:val="27"/>
          <w:szCs w:val="27"/>
        </w:rPr>
        <w:t>Шемякина</w:t>
      </w:r>
      <w:r w:rsidRPr="00A152B2">
        <w:rPr>
          <w:rFonts w:ascii="Arial" w:hAnsi="Arial" w:cs="Arial"/>
          <w:caps/>
          <w:color w:val="333333"/>
          <w:sz w:val="27"/>
          <w:szCs w:val="27"/>
        </w:rPr>
        <w:t xml:space="preserve">, </w:t>
      </w:r>
      <w:r w:rsidRPr="00A152B2">
        <w:rPr>
          <w:rFonts w:ascii="Arial" w:hAnsi="Arial" w:cs="Arial" w:hint="eastAsia"/>
          <w:caps/>
          <w:color w:val="333333"/>
          <w:sz w:val="27"/>
          <w:szCs w:val="27"/>
        </w:rPr>
        <w:t>Наталия</w:t>
      </w:r>
      <w:r w:rsidRPr="00A152B2">
        <w:rPr>
          <w:rFonts w:ascii="Arial" w:hAnsi="Arial" w:cs="Arial"/>
          <w:caps/>
          <w:color w:val="333333"/>
          <w:sz w:val="27"/>
          <w:szCs w:val="27"/>
        </w:rPr>
        <w:t xml:space="preserve"> </w:t>
      </w:r>
      <w:r w:rsidRPr="00A152B2">
        <w:rPr>
          <w:rFonts w:ascii="Arial" w:hAnsi="Arial" w:cs="Arial" w:hint="eastAsia"/>
          <w:caps/>
          <w:color w:val="333333"/>
          <w:sz w:val="27"/>
          <w:szCs w:val="27"/>
        </w:rPr>
        <w:t>Викторовна</w:t>
      </w:r>
      <w:r w:rsidRPr="00A152B2">
        <w:rPr>
          <w:rFonts w:ascii="Arial" w:hAnsi="Arial" w:cs="Arial"/>
          <w:caps/>
          <w:color w:val="333333"/>
          <w:sz w:val="27"/>
          <w:szCs w:val="27"/>
        </w:rPr>
        <w:t>.</w:t>
      </w:r>
    </w:p>
    <w:p w14:paraId="4D0CE442" w14:textId="77777777" w:rsidR="00A152B2" w:rsidRPr="00A152B2" w:rsidRDefault="00A152B2" w:rsidP="00A152B2">
      <w:pPr>
        <w:rPr>
          <w:rFonts w:ascii="Arial" w:hAnsi="Arial" w:cs="Arial"/>
          <w:caps/>
          <w:color w:val="333333"/>
          <w:sz w:val="27"/>
          <w:szCs w:val="27"/>
        </w:rPr>
      </w:pPr>
      <w:r w:rsidRPr="00A152B2">
        <w:rPr>
          <w:rFonts w:ascii="Arial" w:hAnsi="Arial" w:cs="Arial" w:hint="eastAsia"/>
          <w:caps/>
          <w:color w:val="333333"/>
          <w:sz w:val="27"/>
          <w:szCs w:val="27"/>
        </w:rPr>
        <w:t>Социокультурные</w:t>
      </w:r>
      <w:r w:rsidRPr="00A152B2">
        <w:rPr>
          <w:rFonts w:ascii="Arial" w:hAnsi="Arial" w:cs="Arial"/>
          <w:caps/>
          <w:color w:val="333333"/>
          <w:sz w:val="27"/>
          <w:szCs w:val="27"/>
        </w:rPr>
        <w:t xml:space="preserve"> </w:t>
      </w:r>
      <w:r w:rsidRPr="00A152B2">
        <w:rPr>
          <w:rFonts w:ascii="Arial" w:hAnsi="Arial" w:cs="Arial" w:hint="eastAsia"/>
          <w:caps/>
          <w:color w:val="333333"/>
          <w:sz w:val="27"/>
          <w:szCs w:val="27"/>
        </w:rPr>
        <w:t>ценности</w:t>
      </w:r>
      <w:r w:rsidRPr="00A152B2">
        <w:rPr>
          <w:rFonts w:ascii="Arial" w:hAnsi="Arial" w:cs="Arial"/>
          <w:caps/>
          <w:color w:val="333333"/>
          <w:sz w:val="27"/>
          <w:szCs w:val="27"/>
        </w:rPr>
        <w:t xml:space="preserve"> </w:t>
      </w:r>
      <w:r w:rsidRPr="00A152B2">
        <w:rPr>
          <w:rFonts w:ascii="Arial" w:hAnsi="Arial" w:cs="Arial" w:hint="eastAsia"/>
          <w:caps/>
          <w:color w:val="333333"/>
          <w:sz w:val="27"/>
          <w:szCs w:val="27"/>
        </w:rPr>
        <w:t>современного</w:t>
      </w:r>
      <w:r w:rsidRPr="00A152B2">
        <w:rPr>
          <w:rFonts w:ascii="Arial" w:hAnsi="Arial" w:cs="Arial"/>
          <w:caps/>
          <w:color w:val="333333"/>
          <w:sz w:val="27"/>
          <w:szCs w:val="27"/>
        </w:rPr>
        <w:t xml:space="preserve"> </w:t>
      </w:r>
      <w:r w:rsidRPr="00A152B2">
        <w:rPr>
          <w:rFonts w:ascii="Arial" w:hAnsi="Arial" w:cs="Arial" w:hint="eastAsia"/>
          <w:caps/>
          <w:color w:val="333333"/>
          <w:sz w:val="27"/>
          <w:szCs w:val="27"/>
        </w:rPr>
        <w:t>студенчества</w:t>
      </w:r>
      <w:r w:rsidRPr="00A152B2">
        <w:rPr>
          <w:rFonts w:ascii="Arial" w:hAnsi="Arial" w:cs="Arial"/>
          <w:caps/>
          <w:color w:val="333333"/>
          <w:sz w:val="27"/>
          <w:szCs w:val="27"/>
        </w:rPr>
        <w:t xml:space="preserve"> </w:t>
      </w:r>
      <w:r w:rsidRPr="00A152B2">
        <w:rPr>
          <w:rFonts w:ascii="Arial" w:hAnsi="Arial" w:cs="Arial" w:hint="eastAsia"/>
          <w:caps/>
          <w:color w:val="333333"/>
          <w:sz w:val="27"/>
          <w:szCs w:val="27"/>
        </w:rPr>
        <w:t>различных</w:t>
      </w:r>
      <w:r w:rsidRPr="00A152B2">
        <w:rPr>
          <w:rFonts w:ascii="Arial" w:hAnsi="Arial" w:cs="Arial"/>
          <w:caps/>
          <w:color w:val="333333"/>
          <w:sz w:val="27"/>
          <w:szCs w:val="27"/>
        </w:rPr>
        <w:t xml:space="preserve"> </w:t>
      </w:r>
      <w:r w:rsidRPr="00A152B2">
        <w:rPr>
          <w:rFonts w:ascii="Arial" w:hAnsi="Arial" w:cs="Arial" w:hint="eastAsia"/>
          <w:caps/>
          <w:color w:val="333333"/>
          <w:sz w:val="27"/>
          <w:szCs w:val="27"/>
        </w:rPr>
        <w:t>социально</w:t>
      </w:r>
      <w:r w:rsidRPr="00A152B2">
        <w:rPr>
          <w:rFonts w:ascii="Arial" w:hAnsi="Arial" w:cs="Arial"/>
          <w:caps/>
          <w:color w:val="333333"/>
          <w:sz w:val="27"/>
          <w:szCs w:val="27"/>
        </w:rPr>
        <w:t>-</w:t>
      </w:r>
      <w:r w:rsidRPr="00A152B2">
        <w:rPr>
          <w:rFonts w:ascii="Arial" w:hAnsi="Arial" w:cs="Arial" w:hint="eastAsia"/>
          <w:caps/>
          <w:color w:val="333333"/>
          <w:sz w:val="27"/>
          <w:szCs w:val="27"/>
        </w:rPr>
        <w:t>этнических</w:t>
      </w:r>
      <w:r w:rsidRPr="00A152B2">
        <w:rPr>
          <w:rFonts w:ascii="Arial" w:hAnsi="Arial" w:cs="Arial"/>
          <w:caps/>
          <w:color w:val="333333"/>
          <w:sz w:val="27"/>
          <w:szCs w:val="27"/>
        </w:rPr>
        <w:t xml:space="preserve"> </w:t>
      </w:r>
      <w:r w:rsidRPr="00A152B2">
        <w:rPr>
          <w:rFonts w:ascii="Arial" w:hAnsi="Arial" w:cs="Arial" w:hint="eastAsia"/>
          <w:caps/>
          <w:color w:val="333333"/>
          <w:sz w:val="27"/>
          <w:szCs w:val="27"/>
        </w:rPr>
        <w:t>культур</w:t>
      </w:r>
      <w:r w:rsidRPr="00A152B2">
        <w:rPr>
          <w:rFonts w:ascii="Arial" w:hAnsi="Arial" w:cs="Arial"/>
          <w:caps/>
          <w:color w:val="333333"/>
          <w:sz w:val="27"/>
          <w:szCs w:val="27"/>
        </w:rPr>
        <w:t xml:space="preserve"> : </w:t>
      </w:r>
      <w:r w:rsidRPr="00A152B2">
        <w:rPr>
          <w:rFonts w:ascii="Arial" w:hAnsi="Arial" w:cs="Arial" w:hint="eastAsia"/>
          <w:caps/>
          <w:color w:val="333333"/>
          <w:sz w:val="27"/>
          <w:szCs w:val="27"/>
        </w:rPr>
        <w:t>диссертация</w:t>
      </w:r>
      <w:r w:rsidRPr="00A152B2">
        <w:rPr>
          <w:rFonts w:ascii="Arial" w:hAnsi="Arial" w:cs="Arial"/>
          <w:caps/>
          <w:color w:val="333333"/>
          <w:sz w:val="27"/>
          <w:szCs w:val="27"/>
        </w:rPr>
        <w:t xml:space="preserve"> ... </w:t>
      </w:r>
      <w:r w:rsidRPr="00A152B2">
        <w:rPr>
          <w:rFonts w:ascii="Arial" w:hAnsi="Arial" w:cs="Arial" w:hint="eastAsia"/>
          <w:caps/>
          <w:color w:val="333333"/>
          <w:sz w:val="27"/>
          <w:szCs w:val="27"/>
        </w:rPr>
        <w:t>кандидата</w:t>
      </w:r>
      <w:r w:rsidRPr="00A152B2">
        <w:rPr>
          <w:rFonts w:ascii="Arial" w:hAnsi="Arial" w:cs="Arial"/>
          <w:caps/>
          <w:color w:val="333333"/>
          <w:sz w:val="27"/>
          <w:szCs w:val="27"/>
        </w:rPr>
        <w:t xml:space="preserve"> </w:t>
      </w:r>
      <w:r w:rsidRPr="00A152B2">
        <w:rPr>
          <w:rFonts w:ascii="Arial" w:hAnsi="Arial" w:cs="Arial" w:hint="eastAsia"/>
          <w:caps/>
          <w:color w:val="333333"/>
          <w:sz w:val="27"/>
          <w:szCs w:val="27"/>
        </w:rPr>
        <w:t>социологических</w:t>
      </w:r>
      <w:r w:rsidRPr="00A152B2">
        <w:rPr>
          <w:rFonts w:ascii="Arial" w:hAnsi="Arial" w:cs="Arial"/>
          <w:caps/>
          <w:color w:val="333333"/>
          <w:sz w:val="27"/>
          <w:szCs w:val="27"/>
        </w:rPr>
        <w:t xml:space="preserve"> </w:t>
      </w:r>
      <w:r w:rsidRPr="00A152B2">
        <w:rPr>
          <w:rFonts w:ascii="Arial" w:hAnsi="Arial" w:cs="Arial" w:hint="eastAsia"/>
          <w:caps/>
          <w:color w:val="333333"/>
          <w:sz w:val="27"/>
          <w:szCs w:val="27"/>
        </w:rPr>
        <w:t>наук</w:t>
      </w:r>
      <w:r w:rsidRPr="00A152B2">
        <w:rPr>
          <w:rFonts w:ascii="Arial" w:hAnsi="Arial" w:cs="Arial"/>
          <w:caps/>
          <w:color w:val="333333"/>
          <w:sz w:val="27"/>
          <w:szCs w:val="27"/>
        </w:rPr>
        <w:t xml:space="preserve"> : 22.00.04. - </w:t>
      </w:r>
      <w:r w:rsidRPr="00A152B2">
        <w:rPr>
          <w:rFonts w:ascii="Arial" w:hAnsi="Arial" w:cs="Arial" w:hint="eastAsia"/>
          <w:caps/>
          <w:color w:val="333333"/>
          <w:sz w:val="27"/>
          <w:szCs w:val="27"/>
        </w:rPr>
        <w:t>Улан</w:t>
      </w:r>
      <w:r w:rsidRPr="00A152B2">
        <w:rPr>
          <w:rFonts w:ascii="Arial" w:hAnsi="Arial" w:cs="Arial"/>
          <w:caps/>
          <w:color w:val="333333"/>
          <w:sz w:val="27"/>
          <w:szCs w:val="27"/>
        </w:rPr>
        <w:t>-</w:t>
      </w:r>
      <w:r w:rsidRPr="00A152B2">
        <w:rPr>
          <w:rFonts w:ascii="Arial" w:hAnsi="Arial" w:cs="Arial" w:hint="eastAsia"/>
          <w:caps/>
          <w:color w:val="333333"/>
          <w:sz w:val="27"/>
          <w:szCs w:val="27"/>
        </w:rPr>
        <w:t>Удэ</w:t>
      </w:r>
      <w:r w:rsidRPr="00A152B2">
        <w:rPr>
          <w:rFonts w:ascii="Arial" w:hAnsi="Arial" w:cs="Arial"/>
          <w:caps/>
          <w:color w:val="333333"/>
          <w:sz w:val="27"/>
          <w:szCs w:val="27"/>
        </w:rPr>
        <w:t xml:space="preserve">, 2001. - 172 </w:t>
      </w:r>
      <w:r w:rsidRPr="00A152B2">
        <w:rPr>
          <w:rFonts w:ascii="Arial" w:hAnsi="Arial" w:cs="Arial" w:hint="eastAsia"/>
          <w:caps/>
          <w:color w:val="333333"/>
          <w:sz w:val="27"/>
          <w:szCs w:val="27"/>
        </w:rPr>
        <w:t>с</w:t>
      </w:r>
      <w:r w:rsidRPr="00A152B2">
        <w:rPr>
          <w:rFonts w:ascii="Arial" w:hAnsi="Arial" w:cs="Arial"/>
          <w:caps/>
          <w:color w:val="333333"/>
          <w:sz w:val="27"/>
          <w:szCs w:val="27"/>
        </w:rPr>
        <w:t>.</w:t>
      </w:r>
    </w:p>
    <w:p w14:paraId="029DA90C" w14:textId="77777777" w:rsidR="00A152B2" w:rsidRPr="00A152B2" w:rsidRDefault="00A152B2" w:rsidP="00A152B2">
      <w:pPr>
        <w:rPr>
          <w:rFonts w:ascii="Arial" w:hAnsi="Arial" w:cs="Arial"/>
          <w:caps/>
          <w:color w:val="333333"/>
          <w:sz w:val="27"/>
          <w:szCs w:val="27"/>
        </w:rPr>
      </w:pPr>
      <w:r w:rsidRPr="00A152B2">
        <w:rPr>
          <w:rFonts w:ascii="Arial" w:hAnsi="Arial" w:cs="Arial" w:hint="eastAsia"/>
          <w:caps/>
          <w:color w:val="333333"/>
          <w:sz w:val="27"/>
          <w:szCs w:val="27"/>
        </w:rPr>
        <w:t>больше</w:t>
      </w:r>
    </w:p>
    <w:p w14:paraId="756AE881" w14:textId="77777777" w:rsidR="00A152B2" w:rsidRPr="00A152B2" w:rsidRDefault="00A152B2" w:rsidP="00A152B2">
      <w:pPr>
        <w:rPr>
          <w:rFonts w:ascii="Arial" w:hAnsi="Arial" w:cs="Arial"/>
          <w:caps/>
          <w:color w:val="333333"/>
          <w:sz w:val="27"/>
          <w:szCs w:val="27"/>
        </w:rPr>
      </w:pPr>
      <w:r w:rsidRPr="00A152B2">
        <w:rPr>
          <w:rFonts w:ascii="Arial" w:hAnsi="Arial" w:cs="Arial" w:hint="eastAsia"/>
          <w:caps/>
          <w:color w:val="333333"/>
          <w:sz w:val="27"/>
          <w:szCs w:val="27"/>
        </w:rPr>
        <w:t>Цитаты</w:t>
      </w:r>
      <w:r w:rsidRPr="00A152B2">
        <w:rPr>
          <w:rFonts w:ascii="Arial" w:hAnsi="Arial" w:cs="Arial"/>
          <w:caps/>
          <w:color w:val="333333"/>
          <w:sz w:val="27"/>
          <w:szCs w:val="27"/>
        </w:rPr>
        <w:t xml:space="preserve"> </w:t>
      </w:r>
      <w:r w:rsidRPr="00A152B2">
        <w:rPr>
          <w:rFonts w:ascii="Arial" w:hAnsi="Arial" w:cs="Arial" w:hint="eastAsia"/>
          <w:caps/>
          <w:color w:val="333333"/>
          <w:sz w:val="27"/>
          <w:szCs w:val="27"/>
        </w:rPr>
        <w:t>из</w:t>
      </w:r>
      <w:r w:rsidRPr="00A152B2">
        <w:rPr>
          <w:rFonts w:ascii="Arial" w:hAnsi="Arial" w:cs="Arial"/>
          <w:caps/>
          <w:color w:val="333333"/>
          <w:sz w:val="27"/>
          <w:szCs w:val="27"/>
        </w:rPr>
        <w:t xml:space="preserve"> </w:t>
      </w:r>
      <w:r w:rsidRPr="00A152B2">
        <w:rPr>
          <w:rFonts w:ascii="Arial" w:hAnsi="Arial" w:cs="Arial" w:hint="eastAsia"/>
          <w:caps/>
          <w:color w:val="333333"/>
          <w:sz w:val="27"/>
          <w:szCs w:val="27"/>
        </w:rPr>
        <w:t>текста</w:t>
      </w:r>
      <w:r w:rsidRPr="00A152B2">
        <w:rPr>
          <w:rFonts w:ascii="Arial" w:hAnsi="Arial" w:cs="Arial"/>
          <w:caps/>
          <w:color w:val="333333"/>
          <w:sz w:val="27"/>
          <w:szCs w:val="27"/>
        </w:rPr>
        <w:t>:</w:t>
      </w:r>
    </w:p>
    <w:p w14:paraId="21669115" w14:textId="77777777" w:rsidR="00A152B2" w:rsidRPr="00A152B2" w:rsidRDefault="00A152B2" w:rsidP="00A152B2">
      <w:pPr>
        <w:rPr>
          <w:rFonts w:ascii="Arial" w:hAnsi="Arial" w:cs="Arial"/>
          <w:caps/>
          <w:color w:val="333333"/>
          <w:sz w:val="27"/>
          <w:szCs w:val="27"/>
        </w:rPr>
      </w:pPr>
      <w:r w:rsidRPr="00A152B2">
        <w:rPr>
          <w:rFonts w:ascii="Arial" w:hAnsi="Arial" w:cs="Arial" w:hint="eastAsia"/>
          <w:caps/>
          <w:color w:val="333333"/>
          <w:sz w:val="27"/>
          <w:szCs w:val="27"/>
        </w:rPr>
        <w:t>стр</w:t>
      </w:r>
      <w:r w:rsidRPr="00A152B2">
        <w:rPr>
          <w:rFonts w:ascii="Arial" w:hAnsi="Arial" w:cs="Arial"/>
          <w:caps/>
          <w:color w:val="333333"/>
          <w:sz w:val="27"/>
          <w:szCs w:val="27"/>
        </w:rPr>
        <w:t>. 1</w:t>
      </w:r>
    </w:p>
    <w:p w14:paraId="76D8928A" w14:textId="77777777" w:rsidR="00A152B2" w:rsidRPr="00A152B2" w:rsidRDefault="00A152B2" w:rsidP="00A152B2">
      <w:pPr>
        <w:rPr>
          <w:rFonts w:ascii="Arial" w:hAnsi="Arial" w:cs="Arial"/>
          <w:caps/>
          <w:color w:val="333333"/>
          <w:sz w:val="27"/>
          <w:szCs w:val="27"/>
        </w:rPr>
      </w:pPr>
      <w:r w:rsidRPr="00A152B2">
        <w:rPr>
          <w:rFonts w:ascii="Arial" w:hAnsi="Arial" w:cs="Arial"/>
          <w:caps/>
          <w:color w:val="333333"/>
          <w:sz w:val="27"/>
          <w:szCs w:val="27"/>
        </w:rPr>
        <w:t>/ 6</w:t>
      </w:r>
      <w:r w:rsidRPr="00A152B2">
        <w:rPr>
          <w:rFonts w:ascii="Arial" w:hAnsi="Arial" w:cs="Arial" w:hint="eastAsia"/>
          <w:caps/>
          <w:color w:val="333333"/>
          <w:sz w:val="27"/>
          <w:szCs w:val="27"/>
        </w:rPr>
        <w:t>с</w:t>
      </w:r>
      <w:r w:rsidRPr="00A152B2">
        <w:rPr>
          <w:rFonts w:ascii="Arial" w:hAnsi="Arial" w:cs="Arial"/>
          <w:caps/>
          <w:color w:val="333333"/>
          <w:sz w:val="27"/>
          <w:szCs w:val="27"/>
        </w:rPr>
        <w:t xml:space="preserve"> </w:t>
      </w:r>
      <w:r w:rsidRPr="00A152B2">
        <w:rPr>
          <w:rFonts w:ascii="Arial" w:hAnsi="Arial" w:cs="Arial" w:hint="eastAsia"/>
          <w:caps/>
          <w:color w:val="333333"/>
          <w:sz w:val="27"/>
          <w:szCs w:val="27"/>
        </w:rPr>
        <w:t>о</w:t>
      </w:r>
      <w:r w:rsidRPr="00A152B2">
        <w:rPr>
          <w:rFonts w:ascii="Arial" w:hAnsi="Arial" w:cs="Arial"/>
          <w:caps/>
          <w:color w:val="333333"/>
          <w:sz w:val="27"/>
          <w:szCs w:val="27"/>
        </w:rPr>
        <w:t xml:space="preserve"> :&gt; # </w:t>
      </w:r>
      <w:r w:rsidRPr="00A152B2">
        <w:rPr>
          <w:rFonts w:ascii="Arial" w:hAnsi="Arial" w:cs="Arial" w:hint="eastAsia"/>
          <w:caps/>
          <w:color w:val="333333"/>
          <w:sz w:val="27"/>
          <w:szCs w:val="27"/>
        </w:rPr>
        <w:t>я</w:t>
      </w:r>
      <w:r w:rsidRPr="00A152B2">
        <w:rPr>
          <w:rFonts w:ascii="Arial" w:hAnsi="Arial" w:cs="Arial"/>
          <w:caps/>
          <w:color w:val="333333"/>
          <w:sz w:val="27"/>
          <w:szCs w:val="27"/>
        </w:rPr>
        <w:t xml:space="preserve"> </w:t>
      </w:r>
      <w:r w:rsidRPr="00A152B2">
        <w:rPr>
          <w:rFonts w:ascii="Arial" w:hAnsi="Arial" w:cs="Arial" w:hint="eastAsia"/>
          <w:caps/>
          <w:color w:val="333333"/>
          <w:sz w:val="27"/>
          <w:szCs w:val="27"/>
        </w:rPr>
        <w:t>правах</w:t>
      </w:r>
      <w:r w:rsidRPr="00A152B2">
        <w:rPr>
          <w:rFonts w:ascii="Arial" w:hAnsi="Arial" w:cs="Arial"/>
          <w:caps/>
          <w:color w:val="333333"/>
          <w:sz w:val="27"/>
          <w:szCs w:val="27"/>
        </w:rPr>
        <w:t xml:space="preserve"> </w:t>
      </w:r>
      <w:r w:rsidRPr="00A152B2">
        <w:rPr>
          <w:rFonts w:ascii="Arial" w:hAnsi="Arial" w:cs="Arial" w:hint="eastAsia"/>
          <w:caps/>
          <w:color w:val="333333"/>
          <w:sz w:val="27"/>
          <w:szCs w:val="27"/>
        </w:rPr>
        <w:t>рукописи</w:t>
      </w:r>
      <w:r w:rsidRPr="00A152B2">
        <w:rPr>
          <w:rFonts w:ascii="Arial" w:hAnsi="Arial" w:cs="Arial"/>
          <w:caps/>
          <w:color w:val="333333"/>
          <w:sz w:val="27"/>
          <w:szCs w:val="27"/>
        </w:rPr>
        <w:t xml:space="preserve"> </w:t>
      </w:r>
      <w:r w:rsidRPr="00A152B2">
        <w:rPr>
          <w:rFonts w:ascii="Arial" w:hAnsi="Arial" w:cs="Arial" w:hint="eastAsia"/>
          <w:caps/>
          <w:color w:val="333333"/>
          <w:sz w:val="27"/>
          <w:szCs w:val="27"/>
        </w:rPr>
        <w:t>Шемякина</w:t>
      </w:r>
      <w:r w:rsidRPr="00A152B2">
        <w:rPr>
          <w:rFonts w:ascii="Arial" w:hAnsi="Arial" w:cs="Arial"/>
          <w:caps/>
          <w:color w:val="333333"/>
          <w:sz w:val="27"/>
          <w:szCs w:val="27"/>
        </w:rPr>
        <w:t xml:space="preserve"> </w:t>
      </w:r>
      <w:r w:rsidRPr="00A152B2">
        <w:rPr>
          <w:rFonts w:ascii="Arial" w:hAnsi="Arial" w:cs="Arial" w:hint="eastAsia"/>
          <w:caps/>
          <w:color w:val="333333"/>
          <w:sz w:val="27"/>
          <w:szCs w:val="27"/>
        </w:rPr>
        <w:t>Наталия</w:t>
      </w:r>
      <w:r w:rsidRPr="00A152B2">
        <w:rPr>
          <w:rFonts w:ascii="Arial" w:hAnsi="Arial" w:cs="Arial"/>
          <w:caps/>
          <w:color w:val="333333"/>
          <w:sz w:val="27"/>
          <w:szCs w:val="27"/>
        </w:rPr>
        <w:t xml:space="preserve"> </w:t>
      </w:r>
      <w:r w:rsidRPr="00A152B2">
        <w:rPr>
          <w:rFonts w:ascii="Arial" w:hAnsi="Arial" w:cs="Arial" w:hint="eastAsia"/>
          <w:caps/>
          <w:color w:val="333333"/>
          <w:sz w:val="27"/>
          <w:szCs w:val="27"/>
        </w:rPr>
        <w:t>Викторовна</w:t>
      </w:r>
      <w:r w:rsidRPr="00A152B2">
        <w:rPr>
          <w:rFonts w:ascii="Arial" w:hAnsi="Arial" w:cs="Arial"/>
          <w:caps/>
          <w:color w:val="333333"/>
          <w:sz w:val="27"/>
          <w:szCs w:val="27"/>
        </w:rPr>
        <w:t xml:space="preserve"> </w:t>
      </w:r>
      <w:r w:rsidRPr="00A152B2">
        <w:rPr>
          <w:rFonts w:ascii="Arial" w:hAnsi="Arial" w:cs="Arial" w:hint="eastAsia"/>
          <w:caps/>
          <w:color w:val="333333"/>
          <w:sz w:val="27"/>
          <w:szCs w:val="27"/>
        </w:rPr>
        <w:t>СОЦИОКУЛЬТУРНЫЕ</w:t>
      </w:r>
      <w:r w:rsidRPr="00A152B2">
        <w:rPr>
          <w:rFonts w:ascii="Arial" w:hAnsi="Arial" w:cs="Arial"/>
          <w:caps/>
          <w:color w:val="333333"/>
          <w:sz w:val="27"/>
          <w:szCs w:val="27"/>
        </w:rPr>
        <w:t xml:space="preserve"> </w:t>
      </w:r>
      <w:r w:rsidRPr="00A152B2">
        <w:rPr>
          <w:rFonts w:ascii="Arial" w:hAnsi="Arial" w:cs="Arial" w:hint="eastAsia"/>
          <w:caps/>
          <w:color w:val="333333"/>
          <w:sz w:val="27"/>
          <w:szCs w:val="27"/>
        </w:rPr>
        <w:t>ЦЕННОСТИ</w:t>
      </w:r>
      <w:r w:rsidRPr="00A152B2">
        <w:rPr>
          <w:rFonts w:ascii="Arial" w:hAnsi="Arial" w:cs="Arial"/>
          <w:caps/>
          <w:color w:val="333333"/>
          <w:sz w:val="27"/>
          <w:szCs w:val="27"/>
        </w:rPr>
        <w:t xml:space="preserve"> </w:t>
      </w:r>
      <w:r w:rsidRPr="00A152B2">
        <w:rPr>
          <w:rFonts w:ascii="Arial" w:hAnsi="Arial" w:cs="Arial" w:hint="eastAsia"/>
          <w:caps/>
          <w:color w:val="333333"/>
          <w:sz w:val="27"/>
          <w:szCs w:val="27"/>
        </w:rPr>
        <w:t>СОВРЕМЕННОГО</w:t>
      </w:r>
      <w:r w:rsidRPr="00A152B2">
        <w:rPr>
          <w:rFonts w:ascii="Arial" w:hAnsi="Arial" w:cs="Arial"/>
          <w:caps/>
          <w:color w:val="333333"/>
          <w:sz w:val="27"/>
          <w:szCs w:val="27"/>
        </w:rPr>
        <w:t xml:space="preserve"> </w:t>
      </w:r>
      <w:r w:rsidRPr="00A152B2">
        <w:rPr>
          <w:rFonts w:ascii="Arial" w:hAnsi="Arial" w:cs="Arial" w:hint="eastAsia"/>
          <w:caps/>
          <w:color w:val="333333"/>
          <w:sz w:val="27"/>
          <w:szCs w:val="27"/>
        </w:rPr>
        <w:t>СТУДЕНЧЕСТВА</w:t>
      </w:r>
      <w:r w:rsidRPr="00A152B2">
        <w:rPr>
          <w:rFonts w:ascii="Arial" w:hAnsi="Arial" w:cs="Arial"/>
          <w:caps/>
          <w:color w:val="333333"/>
          <w:sz w:val="27"/>
          <w:szCs w:val="27"/>
        </w:rPr>
        <w:t xml:space="preserve"> </w:t>
      </w:r>
      <w:r w:rsidRPr="00A152B2">
        <w:rPr>
          <w:rFonts w:ascii="Arial" w:hAnsi="Arial" w:cs="Arial" w:hint="eastAsia"/>
          <w:caps/>
          <w:color w:val="333333"/>
          <w:sz w:val="27"/>
          <w:szCs w:val="27"/>
        </w:rPr>
        <w:t>РАЗЛИЧНЫХ</w:t>
      </w:r>
      <w:r w:rsidRPr="00A152B2">
        <w:rPr>
          <w:rFonts w:ascii="Arial" w:hAnsi="Arial" w:cs="Arial"/>
          <w:caps/>
          <w:color w:val="333333"/>
          <w:sz w:val="27"/>
          <w:szCs w:val="27"/>
        </w:rPr>
        <w:t xml:space="preserve"> </w:t>
      </w:r>
      <w:r w:rsidRPr="00A152B2">
        <w:rPr>
          <w:rFonts w:ascii="Arial" w:hAnsi="Arial" w:cs="Arial" w:hint="eastAsia"/>
          <w:caps/>
          <w:color w:val="333333"/>
          <w:sz w:val="27"/>
          <w:szCs w:val="27"/>
        </w:rPr>
        <w:t>СОЦИАЛЬНО</w:t>
      </w:r>
      <w:r w:rsidRPr="00A152B2">
        <w:rPr>
          <w:rFonts w:ascii="Arial" w:hAnsi="Arial" w:cs="Arial"/>
          <w:caps/>
          <w:color w:val="333333"/>
          <w:sz w:val="27"/>
          <w:szCs w:val="27"/>
        </w:rPr>
        <w:t>-</w:t>
      </w:r>
      <w:r w:rsidRPr="00A152B2">
        <w:rPr>
          <w:rFonts w:ascii="Arial" w:hAnsi="Arial" w:cs="Arial" w:hint="eastAsia"/>
          <w:caps/>
          <w:color w:val="333333"/>
          <w:sz w:val="27"/>
          <w:szCs w:val="27"/>
        </w:rPr>
        <w:t>ЭТНИЧЕСКИХ</w:t>
      </w:r>
      <w:r w:rsidRPr="00A152B2">
        <w:rPr>
          <w:rFonts w:ascii="Arial" w:hAnsi="Arial" w:cs="Arial"/>
          <w:caps/>
          <w:color w:val="333333"/>
          <w:sz w:val="27"/>
          <w:szCs w:val="27"/>
        </w:rPr>
        <w:t xml:space="preserve"> </w:t>
      </w:r>
      <w:r w:rsidRPr="00A152B2">
        <w:rPr>
          <w:rFonts w:ascii="Arial" w:hAnsi="Arial" w:cs="Arial" w:hint="eastAsia"/>
          <w:caps/>
          <w:color w:val="333333"/>
          <w:sz w:val="27"/>
          <w:szCs w:val="27"/>
        </w:rPr>
        <w:t>КУЛЬТУР</w:t>
      </w:r>
      <w:r w:rsidRPr="00A152B2">
        <w:rPr>
          <w:rFonts w:ascii="Arial" w:hAnsi="Arial" w:cs="Arial"/>
          <w:caps/>
          <w:color w:val="333333"/>
          <w:sz w:val="27"/>
          <w:szCs w:val="27"/>
        </w:rPr>
        <w:t xml:space="preserve"> 22.00.04 - </w:t>
      </w:r>
      <w:r w:rsidRPr="00A152B2">
        <w:rPr>
          <w:rFonts w:ascii="Arial" w:hAnsi="Arial" w:cs="Arial" w:hint="eastAsia"/>
          <w:caps/>
          <w:color w:val="333333"/>
          <w:sz w:val="27"/>
          <w:szCs w:val="27"/>
        </w:rPr>
        <w:t>социальная</w:t>
      </w:r>
      <w:r w:rsidRPr="00A152B2">
        <w:rPr>
          <w:rFonts w:ascii="Arial" w:hAnsi="Arial" w:cs="Arial"/>
          <w:caps/>
          <w:color w:val="333333"/>
          <w:sz w:val="27"/>
          <w:szCs w:val="27"/>
        </w:rPr>
        <w:t xml:space="preserve"> </w:t>
      </w:r>
      <w:r w:rsidRPr="00A152B2">
        <w:rPr>
          <w:rFonts w:ascii="Arial" w:hAnsi="Arial" w:cs="Arial" w:hint="eastAsia"/>
          <w:caps/>
          <w:color w:val="333333"/>
          <w:sz w:val="27"/>
          <w:szCs w:val="27"/>
        </w:rPr>
        <w:t>структура</w:t>
      </w:r>
      <w:r w:rsidRPr="00A152B2">
        <w:rPr>
          <w:rFonts w:ascii="Arial" w:hAnsi="Arial" w:cs="Arial"/>
          <w:caps/>
          <w:color w:val="333333"/>
          <w:sz w:val="27"/>
          <w:szCs w:val="27"/>
        </w:rPr>
        <w:t xml:space="preserve">, </w:t>
      </w:r>
      <w:r w:rsidRPr="00A152B2">
        <w:rPr>
          <w:rFonts w:ascii="Arial" w:hAnsi="Arial" w:cs="Arial" w:hint="eastAsia"/>
          <w:caps/>
          <w:color w:val="333333"/>
          <w:sz w:val="27"/>
          <w:szCs w:val="27"/>
        </w:rPr>
        <w:t>социальные</w:t>
      </w:r>
      <w:r w:rsidRPr="00A152B2">
        <w:rPr>
          <w:rFonts w:ascii="Arial" w:hAnsi="Arial" w:cs="Arial"/>
          <w:caps/>
          <w:color w:val="333333"/>
          <w:sz w:val="27"/>
          <w:szCs w:val="27"/>
        </w:rPr>
        <w:t xml:space="preserve"> </w:t>
      </w:r>
      <w:r w:rsidRPr="00A152B2">
        <w:rPr>
          <w:rFonts w:ascii="Arial" w:hAnsi="Arial" w:cs="Arial" w:hint="eastAsia"/>
          <w:caps/>
          <w:color w:val="333333"/>
          <w:sz w:val="27"/>
          <w:szCs w:val="27"/>
        </w:rPr>
        <w:t>институты</w:t>
      </w:r>
      <w:r w:rsidRPr="00A152B2">
        <w:rPr>
          <w:rFonts w:ascii="Arial" w:hAnsi="Arial" w:cs="Arial"/>
          <w:caps/>
          <w:color w:val="333333"/>
          <w:sz w:val="27"/>
          <w:szCs w:val="27"/>
        </w:rPr>
        <w:t xml:space="preserve"> </w:t>
      </w:r>
      <w:r w:rsidRPr="00A152B2">
        <w:rPr>
          <w:rFonts w:ascii="Arial" w:hAnsi="Arial" w:cs="Arial" w:hint="eastAsia"/>
          <w:caps/>
          <w:color w:val="333333"/>
          <w:sz w:val="27"/>
          <w:szCs w:val="27"/>
        </w:rPr>
        <w:t>и</w:t>
      </w:r>
      <w:r w:rsidRPr="00A152B2">
        <w:rPr>
          <w:rFonts w:ascii="Arial" w:hAnsi="Arial" w:cs="Arial"/>
          <w:caps/>
          <w:color w:val="333333"/>
          <w:sz w:val="27"/>
          <w:szCs w:val="27"/>
        </w:rPr>
        <w:t xml:space="preserve"> </w:t>
      </w:r>
      <w:r w:rsidRPr="00A152B2">
        <w:rPr>
          <w:rFonts w:ascii="Arial" w:hAnsi="Arial" w:cs="Arial" w:hint="eastAsia"/>
          <w:caps/>
          <w:color w:val="333333"/>
          <w:sz w:val="27"/>
          <w:szCs w:val="27"/>
        </w:rPr>
        <w:t>процессы</w:t>
      </w:r>
      <w:r w:rsidRPr="00A152B2">
        <w:rPr>
          <w:rFonts w:ascii="Arial" w:hAnsi="Arial" w:cs="Arial"/>
          <w:caps/>
          <w:color w:val="333333"/>
          <w:sz w:val="27"/>
          <w:szCs w:val="27"/>
        </w:rPr>
        <w:t xml:space="preserve"> </w:t>
      </w:r>
      <w:r w:rsidRPr="00A152B2">
        <w:rPr>
          <w:rFonts w:ascii="Arial" w:hAnsi="Arial" w:cs="Arial" w:hint="eastAsia"/>
          <w:caps/>
          <w:color w:val="333333"/>
          <w:sz w:val="27"/>
          <w:szCs w:val="27"/>
        </w:rPr>
        <w:t>ДИССЕРТАЦИЯ</w:t>
      </w:r>
      <w:r w:rsidRPr="00A152B2">
        <w:rPr>
          <w:rFonts w:ascii="Arial" w:hAnsi="Arial" w:cs="Arial"/>
          <w:caps/>
          <w:color w:val="333333"/>
          <w:sz w:val="27"/>
          <w:szCs w:val="27"/>
        </w:rPr>
        <w:t xml:space="preserve"> </w:t>
      </w:r>
      <w:r w:rsidRPr="00A152B2">
        <w:rPr>
          <w:rFonts w:ascii="Arial" w:hAnsi="Arial" w:cs="Arial" w:hint="eastAsia"/>
          <w:caps/>
          <w:color w:val="333333"/>
          <w:sz w:val="27"/>
          <w:szCs w:val="27"/>
        </w:rPr>
        <w:t>на</w:t>
      </w:r>
      <w:r w:rsidRPr="00A152B2">
        <w:rPr>
          <w:rFonts w:ascii="Arial" w:hAnsi="Arial" w:cs="Arial"/>
          <w:caps/>
          <w:color w:val="333333"/>
          <w:sz w:val="27"/>
          <w:szCs w:val="27"/>
        </w:rPr>
        <w:t xml:space="preserve"> </w:t>
      </w:r>
      <w:r w:rsidRPr="00A152B2">
        <w:rPr>
          <w:rFonts w:ascii="Arial" w:hAnsi="Arial" w:cs="Arial" w:hint="eastAsia"/>
          <w:caps/>
          <w:color w:val="333333"/>
          <w:sz w:val="27"/>
          <w:szCs w:val="27"/>
        </w:rPr>
        <w:t>соискание</w:t>
      </w:r>
      <w:r w:rsidRPr="00A152B2">
        <w:rPr>
          <w:rFonts w:ascii="Arial" w:hAnsi="Arial" w:cs="Arial"/>
          <w:caps/>
          <w:color w:val="333333"/>
          <w:sz w:val="27"/>
          <w:szCs w:val="27"/>
        </w:rPr>
        <w:t xml:space="preserve"> </w:t>
      </w:r>
      <w:r w:rsidRPr="00A152B2">
        <w:rPr>
          <w:rFonts w:ascii="Arial" w:hAnsi="Arial" w:cs="Arial" w:hint="eastAsia"/>
          <w:caps/>
          <w:color w:val="333333"/>
          <w:sz w:val="27"/>
          <w:szCs w:val="27"/>
        </w:rPr>
        <w:t>ученой</w:t>
      </w:r>
      <w:r w:rsidRPr="00A152B2">
        <w:rPr>
          <w:rFonts w:ascii="Arial" w:hAnsi="Arial" w:cs="Arial"/>
          <w:caps/>
          <w:color w:val="333333"/>
          <w:sz w:val="27"/>
          <w:szCs w:val="27"/>
        </w:rPr>
        <w:t xml:space="preserve"> </w:t>
      </w:r>
      <w:r w:rsidRPr="00A152B2">
        <w:rPr>
          <w:rFonts w:ascii="Arial" w:hAnsi="Arial" w:cs="Arial" w:hint="eastAsia"/>
          <w:caps/>
          <w:color w:val="333333"/>
          <w:sz w:val="27"/>
          <w:szCs w:val="27"/>
        </w:rPr>
        <w:t>степени</w:t>
      </w:r>
      <w:r w:rsidRPr="00A152B2">
        <w:rPr>
          <w:rFonts w:ascii="Arial" w:hAnsi="Arial" w:cs="Arial"/>
          <w:caps/>
          <w:color w:val="333333"/>
          <w:sz w:val="27"/>
          <w:szCs w:val="27"/>
        </w:rPr>
        <w:t xml:space="preserve"> </w:t>
      </w:r>
      <w:r w:rsidRPr="00A152B2">
        <w:rPr>
          <w:rFonts w:ascii="Arial" w:hAnsi="Arial" w:cs="Arial" w:hint="eastAsia"/>
          <w:caps/>
          <w:color w:val="333333"/>
          <w:sz w:val="27"/>
          <w:szCs w:val="27"/>
        </w:rPr>
        <w:t>кандидата</w:t>
      </w:r>
      <w:r w:rsidRPr="00A152B2">
        <w:rPr>
          <w:rFonts w:ascii="Arial" w:hAnsi="Arial" w:cs="Arial"/>
          <w:caps/>
          <w:color w:val="333333"/>
          <w:sz w:val="27"/>
          <w:szCs w:val="27"/>
        </w:rPr>
        <w:t xml:space="preserve"> </w:t>
      </w:r>
      <w:r w:rsidRPr="00A152B2">
        <w:rPr>
          <w:rFonts w:ascii="Arial" w:hAnsi="Arial" w:cs="Arial" w:hint="eastAsia"/>
          <w:caps/>
          <w:color w:val="333333"/>
          <w:sz w:val="27"/>
          <w:szCs w:val="27"/>
        </w:rPr>
        <w:t>социологических</w:t>
      </w:r>
      <w:r w:rsidRPr="00A152B2">
        <w:rPr>
          <w:rFonts w:ascii="Arial" w:hAnsi="Arial" w:cs="Arial"/>
          <w:caps/>
          <w:color w:val="333333"/>
          <w:sz w:val="27"/>
          <w:szCs w:val="27"/>
        </w:rPr>
        <w:t xml:space="preserve"> </w:t>
      </w:r>
      <w:r w:rsidRPr="00A152B2">
        <w:rPr>
          <w:rFonts w:ascii="Arial" w:hAnsi="Arial" w:cs="Arial" w:hint="eastAsia"/>
          <w:caps/>
          <w:color w:val="333333"/>
          <w:sz w:val="27"/>
          <w:szCs w:val="27"/>
        </w:rPr>
        <w:t>наук</w:t>
      </w:r>
      <w:r w:rsidRPr="00A152B2">
        <w:rPr>
          <w:rFonts w:ascii="Arial" w:hAnsi="Arial" w:cs="Arial"/>
          <w:caps/>
          <w:color w:val="333333"/>
          <w:sz w:val="27"/>
          <w:szCs w:val="27"/>
        </w:rPr>
        <w:t xml:space="preserve"> </w:t>
      </w:r>
      <w:r w:rsidRPr="00A152B2">
        <w:rPr>
          <w:rFonts w:ascii="Arial" w:hAnsi="Arial" w:cs="Arial" w:hint="eastAsia"/>
          <w:caps/>
          <w:color w:val="333333"/>
          <w:sz w:val="27"/>
          <w:szCs w:val="27"/>
        </w:rPr>
        <w:t>Научные</w:t>
      </w:r>
      <w:r w:rsidRPr="00A152B2">
        <w:rPr>
          <w:rFonts w:ascii="Arial" w:hAnsi="Arial" w:cs="Arial"/>
          <w:caps/>
          <w:color w:val="333333"/>
          <w:sz w:val="27"/>
          <w:szCs w:val="27"/>
        </w:rPr>
        <w:t xml:space="preserve"> </w:t>
      </w:r>
      <w:r w:rsidRPr="00A152B2">
        <w:rPr>
          <w:rFonts w:ascii="Arial" w:hAnsi="Arial" w:cs="Arial" w:hint="eastAsia"/>
          <w:caps/>
          <w:color w:val="333333"/>
          <w:sz w:val="27"/>
          <w:szCs w:val="27"/>
        </w:rPr>
        <w:t>руководители</w:t>
      </w:r>
      <w:r w:rsidRPr="00A152B2">
        <w:rPr>
          <w:rFonts w:ascii="Arial" w:hAnsi="Arial" w:cs="Arial"/>
          <w:caps/>
          <w:color w:val="333333"/>
          <w:sz w:val="27"/>
          <w:szCs w:val="27"/>
        </w:rPr>
        <w:t>:</w:t>
      </w:r>
    </w:p>
    <w:p w14:paraId="6D7AB603" w14:textId="77777777" w:rsidR="00A152B2" w:rsidRPr="00A152B2" w:rsidRDefault="00A152B2" w:rsidP="00A152B2">
      <w:pPr>
        <w:rPr>
          <w:rFonts w:ascii="Arial" w:hAnsi="Arial" w:cs="Arial"/>
          <w:caps/>
          <w:color w:val="333333"/>
          <w:sz w:val="27"/>
          <w:szCs w:val="27"/>
        </w:rPr>
      </w:pPr>
      <w:r w:rsidRPr="00A152B2">
        <w:rPr>
          <w:rFonts w:ascii="Arial" w:hAnsi="Arial" w:cs="Arial" w:hint="eastAsia"/>
          <w:caps/>
          <w:color w:val="333333"/>
          <w:sz w:val="27"/>
          <w:szCs w:val="27"/>
        </w:rPr>
        <w:t>стр</w:t>
      </w:r>
      <w:r w:rsidRPr="00A152B2">
        <w:rPr>
          <w:rFonts w:ascii="Arial" w:hAnsi="Arial" w:cs="Arial"/>
          <w:caps/>
          <w:color w:val="333333"/>
          <w:sz w:val="27"/>
          <w:szCs w:val="27"/>
        </w:rPr>
        <w:t>. 2</w:t>
      </w:r>
    </w:p>
    <w:p w14:paraId="17A570ED" w14:textId="77777777" w:rsidR="00A152B2" w:rsidRPr="00A152B2" w:rsidRDefault="00A152B2" w:rsidP="00A152B2">
      <w:pPr>
        <w:rPr>
          <w:rFonts w:ascii="Arial" w:hAnsi="Arial" w:cs="Arial"/>
          <w:caps/>
          <w:color w:val="333333"/>
          <w:sz w:val="27"/>
          <w:szCs w:val="27"/>
        </w:rPr>
      </w:pPr>
      <w:r w:rsidRPr="00A152B2">
        <w:rPr>
          <w:rFonts w:ascii="Arial" w:hAnsi="Arial" w:cs="Arial" w:hint="eastAsia"/>
          <w:caps/>
          <w:color w:val="333333"/>
          <w:sz w:val="27"/>
          <w:szCs w:val="27"/>
        </w:rPr>
        <w:t>Особенности</w:t>
      </w:r>
      <w:r w:rsidRPr="00A152B2">
        <w:rPr>
          <w:rFonts w:ascii="Arial" w:hAnsi="Arial" w:cs="Arial"/>
          <w:caps/>
          <w:color w:val="333333"/>
          <w:sz w:val="27"/>
          <w:szCs w:val="27"/>
        </w:rPr>
        <w:t xml:space="preserve"> </w:t>
      </w:r>
      <w:r w:rsidRPr="00A152B2">
        <w:rPr>
          <w:rFonts w:ascii="Arial" w:hAnsi="Arial" w:cs="Arial" w:hint="eastAsia"/>
          <w:caps/>
          <w:color w:val="333333"/>
          <w:sz w:val="27"/>
          <w:szCs w:val="27"/>
        </w:rPr>
        <w:t>социокультурных</w:t>
      </w:r>
      <w:r w:rsidRPr="00A152B2">
        <w:rPr>
          <w:rFonts w:ascii="Arial" w:hAnsi="Arial" w:cs="Arial"/>
          <w:caps/>
          <w:color w:val="333333"/>
          <w:sz w:val="27"/>
          <w:szCs w:val="27"/>
        </w:rPr>
        <w:t xml:space="preserve"> </w:t>
      </w:r>
      <w:r w:rsidRPr="00A152B2">
        <w:rPr>
          <w:rFonts w:ascii="Arial" w:hAnsi="Arial" w:cs="Arial" w:hint="eastAsia"/>
          <w:caps/>
          <w:color w:val="333333"/>
          <w:sz w:val="27"/>
          <w:szCs w:val="27"/>
        </w:rPr>
        <w:t>ценностей</w:t>
      </w:r>
      <w:r w:rsidRPr="00A152B2">
        <w:rPr>
          <w:rFonts w:ascii="Arial" w:hAnsi="Arial" w:cs="Arial"/>
          <w:caps/>
          <w:color w:val="333333"/>
          <w:sz w:val="27"/>
          <w:szCs w:val="27"/>
        </w:rPr>
        <w:t xml:space="preserve"> </w:t>
      </w:r>
      <w:r w:rsidRPr="00A152B2">
        <w:rPr>
          <w:rFonts w:ascii="Arial" w:hAnsi="Arial" w:cs="Arial" w:hint="eastAsia"/>
          <w:caps/>
          <w:color w:val="333333"/>
          <w:sz w:val="27"/>
          <w:szCs w:val="27"/>
        </w:rPr>
        <w:t>студенчества</w:t>
      </w:r>
      <w:r w:rsidRPr="00A152B2">
        <w:rPr>
          <w:rFonts w:ascii="Arial" w:hAnsi="Arial" w:cs="Arial"/>
          <w:caps/>
          <w:color w:val="333333"/>
          <w:sz w:val="27"/>
          <w:szCs w:val="27"/>
        </w:rPr>
        <w:t xml:space="preserve">, </w:t>
      </w:r>
      <w:r w:rsidRPr="00A152B2">
        <w:rPr>
          <w:rFonts w:ascii="Arial" w:hAnsi="Arial" w:cs="Arial" w:hint="eastAsia"/>
          <w:caps/>
          <w:color w:val="333333"/>
          <w:sz w:val="27"/>
          <w:szCs w:val="27"/>
        </w:rPr>
        <w:t>как</w:t>
      </w:r>
      <w:r w:rsidRPr="00A152B2">
        <w:rPr>
          <w:rFonts w:ascii="Arial" w:hAnsi="Arial" w:cs="Arial"/>
          <w:caps/>
          <w:color w:val="333333"/>
          <w:sz w:val="27"/>
          <w:szCs w:val="27"/>
        </w:rPr>
        <w:t xml:space="preserve"> </w:t>
      </w:r>
      <w:r w:rsidRPr="00A152B2">
        <w:rPr>
          <w:rFonts w:ascii="Arial" w:hAnsi="Arial" w:cs="Arial" w:hint="eastAsia"/>
          <w:caps/>
          <w:color w:val="333333"/>
          <w:sz w:val="27"/>
          <w:szCs w:val="27"/>
        </w:rPr>
        <w:t>специфической</w:t>
      </w:r>
      <w:r w:rsidRPr="00A152B2">
        <w:rPr>
          <w:rFonts w:ascii="Arial" w:hAnsi="Arial" w:cs="Arial"/>
          <w:caps/>
          <w:color w:val="333333"/>
          <w:sz w:val="27"/>
          <w:szCs w:val="27"/>
        </w:rPr>
        <w:t xml:space="preserve"> </w:t>
      </w:r>
      <w:r w:rsidRPr="00A152B2">
        <w:rPr>
          <w:rFonts w:ascii="Arial" w:hAnsi="Arial" w:cs="Arial" w:hint="eastAsia"/>
          <w:caps/>
          <w:color w:val="333333"/>
          <w:sz w:val="27"/>
          <w:szCs w:val="27"/>
        </w:rPr>
        <w:t>социально</w:t>
      </w:r>
      <w:r w:rsidRPr="00A152B2">
        <w:rPr>
          <w:rFonts w:ascii="Arial" w:hAnsi="Arial" w:cs="Arial"/>
          <w:caps/>
          <w:color w:val="333333"/>
          <w:sz w:val="27"/>
          <w:szCs w:val="27"/>
        </w:rPr>
        <w:t xml:space="preserve"> </w:t>
      </w:r>
      <w:r w:rsidRPr="00A152B2">
        <w:rPr>
          <w:rFonts w:ascii="Arial" w:hAnsi="Arial" w:cs="Arial" w:hint="eastAsia"/>
          <w:caps/>
          <w:color w:val="333333"/>
          <w:sz w:val="27"/>
          <w:szCs w:val="27"/>
        </w:rPr>
        <w:t>демографической</w:t>
      </w:r>
      <w:r w:rsidRPr="00A152B2">
        <w:rPr>
          <w:rFonts w:ascii="Arial" w:hAnsi="Arial" w:cs="Arial"/>
          <w:caps/>
          <w:color w:val="333333"/>
          <w:sz w:val="27"/>
          <w:szCs w:val="27"/>
        </w:rPr>
        <w:t xml:space="preserve"> </w:t>
      </w:r>
      <w:r w:rsidRPr="00A152B2">
        <w:rPr>
          <w:rFonts w:ascii="Arial" w:hAnsi="Arial" w:cs="Arial" w:hint="eastAsia"/>
          <w:caps/>
          <w:color w:val="333333"/>
          <w:sz w:val="27"/>
          <w:szCs w:val="27"/>
        </w:rPr>
        <w:t>группы</w:t>
      </w:r>
      <w:r w:rsidRPr="00A152B2">
        <w:rPr>
          <w:rFonts w:ascii="Arial" w:hAnsi="Arial" w:cs="Arial"/>
          <w:caps/>
          <w:color w:val="333333"/>
          <w:sz w:val="27"/>
          <w:szCs w:val="27"/>
        </w:rPr>
        <w:t xml:space="preserve"> 2. </w:t>
      </w:r>
      <w:r w:rsidRPr="00A152B2">
        <w:rPr>
          <w:rFonts w:ascii="Arial" w:hAnsi="Arial" w:cs="Arial" w:hint="eastAsia"/>
          <w:caps/>
          <w:color w:val="333333"/>
          <w:sz w:val="27"/>
          <w:szCs w:val="27"/>
        </w:rPr>
        <w:t>Влияние</w:t>
      </w:r>
      <w:r w:rsidRPr="00A152B2">
        <w:rPr>
          <w:rFonts w:ascii="Arial" w:hAnsi="Arial" w:cs="Arial"/>
          <w:caps/>
          <w:color w:val="333333"/>
          <w:sz w:val="27"/>
          <w:szCs w:val="27"/>
        </w:rPr>
        <w:t xml:space="preserve"> </w:t>
      </w:r>
      <w:r w:rsidRPr="00A152B2">
        <w:rPr>
          <w:rFonts w:ascii="Arial" w:hAnsi="Arial" w:cs="Arial" w:hint="eastAsia"/>
          <w:caps/>
          <w:color w:val="333333"/>
          <w:sz w:val="27"/>
          <w:szCs w:val="27"/>
        </w:rPr>
        <w:t>различных</w:t>
      </w:r>
      <w:r w:rsidRPr="00A152B2">
        <w:rPr>
          <w:rFonts w:ascii="Arial" w:hAnsi="Arial" w:cs="Arial"/>
          <w:caps/>
          <w:color w:val="333333"/>
          <w:sz w:val="27"/>
          <w:szCs w:val="27"/>
        </w:rPr>
        <w:t xml:space="preserve"> </w:t>
      </w:r>
      <w:r w:rsidRPr="00A152B2">
        <w:rPr>
          <w:rFonts w:ascii="Arial" w:hAnsi="Arial" w:cs="Arial" w:hint="eastAsia"/>
          <w:caps/>
          <w:color w:val="333333"/>
          <w:sz w:val="27"/>
          <w:szCs w:val="27"/>
        </w:rPr>
        <w:t>социально</w:t>
      </w:r>
      <w:r w:rsidRPr="00A152B2">
        <w:rPr>
          <w:rFonts w:ascii="Arial" w:hAnsi="Arial" w:cs="Arial"/>
          <w:caps/>
          <w:color w:val="333333"/>
          <w:sz w:val="27"/>
          <w:szCs w:val="27"/>
        </w:rPr>
        <w:t>-</w:t>
      </w:r>
      <w:r w:rsidRPr="00A152B2">
        <w:rPr>
          <w:rFonts w:ascii="Arial" w:hAnsi="Arial" w:cs="Arial" w:hint="eastAsia"/>
          <w:caps/>
          <w:color w:val="333333"/>
          <w:sz w:val="27"/>
          <w:szCs w:val="27"/>
        </w:rPr>
        <w:t>этнических</w:t>
      </w:r>
      <w:r w:rsidRPr="00A152B2">
        <w:rPr>
          <w:rFonts w:ascii="Arial" w:hAnsi="Arial" w:cs="Arial"/>
          <w:caps/>
          <w:color w:val="333333"/>
          <w:sz w:val="27"/>
          <w:szCs w:val="27"/>
        </w:rPr>
        <w:t xml:space="preserve"> </w:t>
      </w:r>
      <w:r w:rsidRPr="00A152B2">
        <w:rPr>
          <w:rFonts w:ascii="Arial" w:hAnsi="Arial" w:cs="Arial" w:hint="eastAsia"/>
          <w:caps/>
          <w:color w:val="333333"/>
          <w:sz w:val="27"/>
          <w:szCs w:val="27"/>
        </w:rPr>
        <w:t>культур</w:t>
      </w:r>
      <w:r w:rsidRPr="00A152B2">
        <w:rPr>
          <w:rFonts w:ascii="Arial" w:hAnsi="Arial" w:cs="Arial"/>
          <w:caps/>
          <w:color w:val="333333"/>
          <w:sz w:val="27"/>
          <w:szCs w:val="27"/>
        </w:rPr>
        <w:t xml:space="preserve"> </w:t>
      </w:r>
      <w:r w:rsidRPr="00A152B2">
        <w:rPr>
          <w:rFonts w:ascii="Arial" w:hAnsi="Arial" w:cs="Arial" w:hint="eastAsia"/>
          <w:caps/>
          <w:color w:val="333333"/>
          <w:sz w:val="27"/>
          <w:szCs w:val="27"/>
        </w:rPr>
        <w:t>на</w:t>
      </w:r>
      <w:r w:rsidRPr="00A152B2">
        <w:rPr>
          <w:rFonts w:ascii="Arial" w:hAnsi="Arial" w:cs="Arial"/>
          <w:caps/>
          <w:color w:val="333333"/>
          <w:sz w:val="27"/>
          <w:szCs w:val="27"/>
        </w:rPr>
        <w:t xml:space="preserve"> </w:t>
      </w:r>
      <w:r w:rsidRPr="00A152B2">
        <w:rPr>
          <w:rFonts w:ascii="Arial" w:hAnsi="Arial" w:cs="Arial" w:hint="eastAsia"/>
          <w:caps/>
          <w:color w:val="333333"/>
          <w:sz w:val="27"/>
          <w:szCs w:val="27"/>
        </w:rPr>
        <w:t>формирование</w:t>
      </w:r>
      <w:r w:rsidRPr="00A152B2">
        <w:rPr>
          <w:rFonts w:ascii="Arial" w:hAnsi="Arial" w:cs="Arial"/>
          <w:caps/>
          <w:color w:val="333333"/>
          <w:sz w:val="27"/>
          <w:szCs w:val="27"/>
        </w:rPr>
        <w:t xml:space="preserve"> </w:t>
      </w:r>
      <w:r w:rsidRPr="00A152B2">
        <w:rPr>
          <w:rFonts w:ascii="Arial" w:hAnsi="Arial" w:cs="Arial" w:hint="eastAsia"/>
          <w:caps/>
          <w:color w:val="333333"/>
          <w:sz w:val="27"/>
          <w:szCs w:val="27"/>
        </w:rPr>
        <w:t>социокультурных</w:t>
      </w:r>
      <w:r w:rsidRPr="00A152B2">
        <w:rPr>
          <w:rFonts w:ascii="Arial" w:hAnsi="Arial" w:cs="Arial"/>
          <w:caps/>
          <w:color w:val="333333"/>
          <w:sz w:val="27"/>
          <w:szCs w:val="27"/>
        </w:rPr>
        <w:t xml:space="preserve"> </w:t>
      </w:r>
      <w:r w:rsidRPr="00A152B2">
        <w:rPr>
          <w:rFonts w:ascii="Arial" w:hAnsi="Arial" w:cs="Arial" w:hint="eastAsia"/>
          <w:caps/>
          <w:color w:val="333333"/>
          <w:sz w:val="27"/>
          <w:szCs w:val="27"/>
        </w:rPr>
        <w:t>ценностей</w:t>
      </w:r>
      <w:r w:rsidRPr="00A152B2">
        <w:rPr>
          <w:rFonts w:ascii="Arial" w:hAnsi="Arial" w:cs="Arial"/>
          <w:caps/>
          <w:color w:val="333333"/>
          <w:sz w:val="27"/>
          <w:szCs w:val="27"/>
        </w:rPr>
        <w:t xml:space="preserve"> </w:t>
      </w:r>
      <w:r w:rsidRPr="00A152B2">
        <w:rPr>
          <w:rFonts w:ascii="Arial" w:hAnsi="Arial" w:cs="Arial" w:hint="eastAsia"/>
          <w:caps/>
          <w:color w:val="333333"/>
          <w:sz w:val="27"/>
          <w:szCs w:val="27"/>
        </w:rPr>
        <w:t>студенчества</w:t>
      </w:r>
      <w:r w:rsidRPr="00A152B2">
        <w:rPr>
          <w:rFonts w:ascii="Arial" w:hAnsi="Arial" w:cs="Arial"/>
          <w:caps/>
          <w:color w:val="333333"/>
          <w:sz w:val="27"/>
          <w:szCs w:val="27"/>
        </w:rPr>
        <w:t xml:space="preserve"> 2.1. </w:t>
      </w:r>
      <w:r w:rsidRPr="00A152B2">
        <w:rPr>
          <w:rFonts w:ascii="Arial" w:hAnsi="Arial" w:cs="Arial" w:hint="eastAsia"/>
          <w:caps/>
          <w:color w:val="333333"/>
          <w:sz w:val="27"/>
          <w:szCs w:val="27"/>
        </w:rPr>
        <w:t>Социально</w:t>
      </w:r>
      <w:r w:rsidRPr="00A152B2">
        <w:rPr>
          <w:rFonts w:ascii="Arial" w:hAnsi="Arial" w:cs="Arial"/>
          <w:caps/>
          <w:color w:val="333333"/>
          <w:sz w:val="27"/>
          <w:szCs w:val="27"/>
        </w:rPr>
        <w:t>-</w:t>
      </w:r>
      <w:r w:rsidRPr="00A152B2">
        <w:rPr>
          <w:rFonts w:ascii="Arial" w:hAnsi="Arial" w:cs="Arial" w:hint="eastAsia"/>
          <w:caps/>
          <w:color w:val="333333"/>
          <w:sz w:val="27"/>
          <w:szCs w:val="27"/>
        </w:rPr>
        <w:t>профессиональные</w:t>
      </w:r>
      <w:r w:rsidRPr="00A152B2">
        <w:rPr>
          <w:rFonts w:ascii="Arial" w:hAnsi="Arial" w:cs="Arial"/>
          <w:caps/>
          <w:color w:val="333333"/>
          <w:sz w:val="27"/>
          <w:szCs w:val="27"/>
        </w:rPr>
        <w:t xml:space="preserve"> </w:t>
      </w:r>
      <w:r w:rsidRPr="00A152B2">
        <w:rPr>
          <w:rFonts w:ascii="Arial" w:hAnsi="Arial" w:cs="Arial" w:hint="eastAsia"/>
          <w:caps/>
          <w:color w:val="333333"/>
          <w:sz w:val="27"/>
          <w:szCs w:val="27"/>
        </w:rPr>
        <w:t>и</w:t>
      </w:r>
      <w:r w:rsidRPr="00A152B2">
        <w:rPr>
          <w:rFonts w:ascii="Arial" w:hAnsi="Arial" w:cs="Arial"/>
          <w:caps/>
          <w:color w:val="333333"/>
          <w:sz w:val="27"/>
          <w:szCs w:val="27"/>
        </w:rPr>
        <w:t xml:space="preserve"> </w:t>
      </w:r>
      <w:r w:rsidRPr="00A152B2">
        <w:rPr>
          <w:rFonts w:ascii="Arial" w:hAnsi="Arial" w:cs="Arial" w:hint="eastAsia"/>
          <w:caps/>
          <w:color w:val="333333"/>
          <w:sz w:val="27"/>
          <w:szCs w:val="27"/>
        </w:rPr>
        <w:t>жизненные</w:t>
      </w:r>
      <w:r w:rsidRPr="00A152B2">
        <w:rPr>
          <w:rFonts w:ascii="Arial" w:hAnsi="Arial" w:cs="Arial"/>
          <w:caps/>
          <w:color w:val="333333"/>
          <w:sz w:val="27"/>
          <w:szCs w:val="27"/>
        </w:rPr>
        <w:t xml:space="preserve"> </w:t>
      </w:r>
      <w:r w:rsidRPr="00A152B2">
        <w:rPr>
          <w:rFonts w:ascii="Arial" w:hAnsi="Arial" w:cs="Arial" w:hint="eastAsia"/>
          <w:caps/>
          <w:color w:val="333333"/>
          <w:sz w:val="27"/>
          <w:szCs w:val="27"/>
        </w:rPr>
        <w:t>ориентации</w:t>
      </w:r>
      <w:r w:rsidRPr="00A152B2">
        <w:rPr>
          <w:rFonts w:ascii="Arial" w:hAnsi="Arial" w:cs="Arial"/>
          <w:caps/>
          <w:color w:val="333333"/>
          <w:sz w:val="27"/>
          <w:szCs w:val="27"/>
        </w:rPr>
        <w:t xml:space="preserve"> </w:t>
      </w:r>
      <w:r w:rsidRPr="00A152B2">
        <w:rPr>
          <w:rFonts w:ascii="Arial" w:hAnsi="Arial" w:cs="Arial" w:hint="eastAsia"/>
          <w:caps/>
          <w:color w:val="333333"/>
          <w:sz w:val="27"/>
          <w:szCs w:val="27"/>
        </w:rPr>
        <w:t>студентов</w:t>
      </w:r>
      <w:r w:rsidRPr="00A152B2">
        <w:rPr>
          <w:rFonts w:ascii="Arial" w:hAnsi="Arial" w:cs="Arial"/>
          <w:caps/>
          <w:color w:val="333333"/>
          <w:sz w:val="27"/>
          <w:szCs w:val="27"/>
        </w:rPr>
        <w:t xml:space="preserve"> 2.2. </w:t>
      </w:r>
      <w:r w:rsidRPr="00A152B2">
        <w:rPr>
          <w:rFonts w:ascii="Arial" w:hAnsi="Arial" w:cs="Arial" w:hint="eastAsia"/>
          <w:caps/>
          <w:color w:val="333333"/>
          <w:sz w:val="27"/>
          <w:szCs w:val="27"/>
        </w:rPr>
        <w:t>Мировоззренческие</w:t>
      </w:r>
      <w:r w:rsidRPr="00A152B2">
        <w:rPr>
          <w:rFonts w:ascii="Arial" w:hAnsi="Arial" w:cs="Arial"/>
          <w:caps/>
          <w:color w:val="333333"/>
          <w:sz w:val="27"/>
          <w:szCs w:val="27"/>
        </w:rPr>
        <w:t xml:space="preserve"> </w:t>
      </w:r>
      <w:r w:rsidRPr="00A152B2">
        <w:rPr>
          <w:rFonts w:ascii="Arial" w:hAnsi="Arial" w:cs="Arial" w:hint="eastAsia"/>
          <w:caps/>
          <w:color w:val="333333"/>
          <w:sz w:val="27"/>
          <w:szCs w:val="27"/>
        </w:rPr>
        <w:t>и</w:t>
      </w:r>
      <w:r w:rsidRPr="00A152B2">
        <w:rPr>
          <w:rFonts w:ascii="Arial" w:hAnsi="Arial" w:cs="Arial"/>
          <w:caps/>
          <w:color w:val="333333"/>
          <w:sz w:val="27"/>
          <w:szCs w:val="27"/>
        </w:rPr>
        <w:t xml:space="preserve"> </w:t>
      </w:r>
      <w:r w:rsidRPr="00A152B2">
        <w:rPr>
          <w:rFonts w:ascii="Arial" w:hAnsi="Arial" w:cs="Arial" w:hint="eastAsia"/>
          <w:caps/>
          <w:color w:val="333333"/>
          <w:sz w:val="27"/>
          <w:szCs w:val="27"/>
        </w:rPr>
        <w:lastRenderedPageBreak/>
        <w:t>нравственные</w:t>
      </w:r>
      <w:r w:rsidRPr="00A152B2">
        <w:rPr>
          <w:rFonts w:ascii="Arial" w:hAnsi="Arial" w:cs="Arial"/>
          <w:caps/>
          <w:color w:val="333333"/>
          <w:sz w:val="27"/>
          <w:szCs w:val="27"/>
        </w:rPr>
        <w:t xml:space="preserve"> </w:t>
      </w:r>
      <w:r w:rsidRPr="00A152B2">
        <w:rPr>
          <w:rFonts w:ascii="Arial" w:hAnsi="Arial" w:cs="Arial" w:hint="eastAsia"/>
          <w:caps/>
          <w:color w:val="333333"/>
          <w:sz w:val="27"/>
          <w:szCs w:val="27"/>
        </w:rPr>
        <w:t>ценности</w:t>
      </w:r>
      <w:r w:rsidRPr="00A152B2">
        <w:rPr>
          <w:rFonts w:ascii="Arial" w:hAnsi="Arial" w:cs="Arial"/>
          <w:caps/>
          <w:color w:val="333333"/>
          <w:sz w:val="27"/>
          <w:szCs w:val="27"/>
        </w:rPr>
        <w:t xml:space="preserve"> </w:t>
      </w:r>
      <w:r w:rsidRPr="00A152B2">
        <w:rPr>
          <w:rFonts w:ascii="Arial" w:hAnsi="Arial" w:cs="Arial" w:hint="eastAsia"/>
          <w:caps/>
          <w:color w:val="333333"/>
          <w:sz w:val="27"/>
          <w:szCs w:val="27"/>
        </w:rPr>
        <w:t>современного</w:t>
      </w:r>
      <w:r w:rsidRPr="00A152B2">
        <w:rPr>
          <w:rFonts w:ascii="Arial" w:hAnsi="Arial" w:cs="Arial"/>
          <w:caps/>
          <w:color w:val="333333"/>
          <w:sz w:val="27"/>
          <w:szCs w:val="27"/>
        </w:rPr>
        <w:t xml:space="preserve"> </w:t>
      </w:r>
      <w:r w:rsidRPr="00A152B2">
        <w:rPr>
          <w:rFonts w:ascii="Arial" w:hAnsi="Arial" w:cs="Arial" w:hint="eastAsia"/>
          <w:caps/>
          <w:color w:val="333333"/>
          <w:sz w:val="27"/>
          <w:szCs w:val="27"/>
        </w:rPr>
        <w:t>студенчества</w:t>
      </w:r>
      <w:r w:rsidRPr="00A152B2">
        <w:rPr>
          <w:rFonts w:ascii="Arial" w:hAnsi="Arial" w:cs="Arial"/>
          <w:caps/>
          <w:color w:val="333333"/>
          <w:sz w:val="27"/>
          <w:szCs w:val="27"/>
        </w:rPr>
        <w:t xml:space="preserve"> 2.3. </w:t>
      </w:r>
      <w:r w:rsidRPr="00A152B2">
        <w:rPr>
          <w:rFonts w:ascii="Arial" w:hAnsi="Arial" w:cs="Arial" w:hint="eastAsia"/>
          <w:caps/>
          <w:color w:val="333333"/>
          <w:sz w:val="27"/>
          <w:szCs w:val="27"/>
        </w:rPr>
        <w:t>Ценностные</w:t>
      </w:r>
      <w:r w:rsidRPr="00A152B2">
        <w:rPr>
          <w:rFonts w:ascii="Arial" w:hAnsi="Arial" w:cs="Arial"/>
          <w:caps/>
          <w:color w:val="333333"/>
          <w:sz w:val="27"/>
          <w:szCs w:val="27"/>
        </w:rPr>
        <w:t xml:space="preserve"> </w:t>
      </w:r>
      <w:r w:rsidRPr="00A152B2">
        <w:rPr>
          <w:rFonts w:ascii="Arial" w:hAnsi="Arial" w:cs="Arial" w:hint="eastAsia"/>
          <w:caps/>
          <w:color w:val="333333"/>
          <w:sz w:val="27"/>
          <w:szCs w:val="27"/>
        </w:rPr>
        <w:t>ориентации</w:t>
      </w:r>
      <w:r w:rsidRPr="00A152B2">
        <w:rPr>
          <w:rFonts w:ascii="Arial" w:hAnsi="Arial" w:cs="Arial"/>
          <w:caps/>
          <w:color w:val="333333"/>
          <w:sz w:val="27"/>
          <w:szCs w:val="27"/>
        </w:rPr>
        <w:t xml:space="preserve"> </w:t>
      </w:r>
      <w:r w:rsidRPr="00A152B2">
        <w:rPr>
          <w:rFonts w:ascii="Arial" w:hAnsi="Arial" w:cs="Arial" w:hint="eastAsia"/>
          <w:caps/>
          <w:color w:val="333333"/>
          <w:sz w:val="27"/>
          <w:szCs w:val="27"/>
        </w:rPr>
        <w:t>и</w:t>
      </w:r>
      <w:r w:rsidRPr="00A152B2">
        <w:rPr>
          <w:rFonts w:ascii="Arial" w:hAnsi="Arial" w:cs="Arial"/>
          <w:caps/>
          <w:color w:val="333333"/>
          <w:sz w:val="27"/>
          <w:szCs w:val="27"/>
        </w:rPr>
        <w:t xml:space="preserve"> </w:t>
      </w:r>
      <w:r w:rsidRPr="00A152B2">
        <w:rPr>
          <w:rFonts w:ascii="Arial" w:hAnsi="Arial" w:cs="Arial" w:hint="eastAsia"/>
          <w:caps/>
          <w:color w:val="333333"/>
          <w:sz w:val="27"/>
          <w:szCs w:val="27"/>
        </w:rPr>
        <w:t>активность</w:t>
      </w:r>
      <w:r w:rsidRPr="00A152B2">
        <w:rPr>
          <w:rFonts w:ascii="Arial" w:hAnsi="Arial" w:cs="Arial"/>
          <w:caps/>
          <w:color w:val="333333"/>
          <w:sz w:val="27"/>
          <w:szCs w:val="27"/>
        </w:rPr>
        <w:t>...</w:t>
      </w:r>
    </w:p>
    <w:p w14:paraId="40E9F3DD" w14:textId="77777777" w:rsidR="00A152B2" w:rsidRPr="00A152B2" w:rsidRDefault="00A152B2" w:rsidP="00A152B2">
      <w:pPr>
        <w:rPr>
          <w:rFonts w:ascii="Arial" w:hAnsi="Arial" w:cs="Arial"/>
          <w:caps/>
          <w:color w:val="333333"/>
          <w:sz w:val="27"/>
          <w:szCs w:val="27"/>
        </w:rPr>
      </w:pPr>
      <w:r w:rsidRPr="00A152B2">
        <w:rPr>
          <w:rFonts w:ascii="Arial" w:hAnsi="Arial" w:cs="Arial" w:hint="eastAsia"/>
          <w:caps/>
          <w:color w:val="333333"/>
          <w:sz w:val="27"/>
          <w:szCs w:val="27"/>
        </w:rPr>
        <w:t>стр</w:t>
      </w:r>
      <w:r w:rsidRPr="00A152B2">
        <w:rPr>
          <w:rFonts w:ascii="Arial" w:hAnsi="Arial" w:cs="Arial"/>
          <w:caps/>
          <w:color w:val="333333"/>
          <w:sz w:val="27"/>
          <w:szCs w:val="27"/>
        </w:rPr>
        <w:t>. 8</w:t>
      </w:r>
    </w:p>
    <w:p w14:paraId="6A3D2EDD" w14:textId="77777777" w:rsidR="00A152B2" w:rsidRPr="00A152B2" w:rsidRDefault="00A152B2" w:rsidP="00A152B2">
      <w:pPr>
        <w:rPr>
          <w:rFonts w:ascii="Arial" w:hAnsi="Arial" w:cs="Arial"/>
          <w:caps/>
          <w:color w:val="333333"/>
          <w:sz w:val="27"/>
          <w:szCs w:val="27"/>
        </w:rPr>
      </w:pPr>
      <w:r w:rsidRPr="00A152B2">
        <w:rPr>
          <w:rFonts w:ascii="Arial" w:hAnsi="Arial" w:cs="Arial" w:hint="eastAsia"/>
          <w:caps/>
          <w:color w:val="333333"/>
          <w:sz w:val="27"/>
          <w:szCs w:val="27"/>
        </w:rPr>
        <w:t>Объектом</w:t>
      </w:r>
      <w:r w:rsidRPr="00A152B2">
        <w:rPr>
          <w:rFonts w:ascii="Arial" w:hAnsi="Arial" w:cs="Arial"/>
          <w:caps/>
          <w:color w:val="333333"/>
          <w:sz w:val="27"/>
          <w:szCs w:val="27"/>
        </w:rPr>
        <w:t xml:space="preserve"> </w:t>
      </w:r>
      <w:r w:rsidRPr="00A152B2">
        <w:rPr>
          <w:rFonts w:ascii="Arial" w:hAnsi="Arial" w:cs="Arial" w:hint="eastAsia"/>
          <w:caps/>
          <w:color w:val="333333"/>
          <w:sz w:val="27"/>
          <w:szCs w:val="27"/>
        </w:rPr>
        <w:t>исследования</w:t>
      </w:r>
      <w:r w:rsidRPr="00A152B2">
        <w:rPr>
          <w:rFonts w:ascii="Arial" w:hAnsi="Arial" w:cs="Arial"/>
          <w:caps/>
          <w:color w:val="333333"/>
          <w:sz w:val="27"/>
          <w:szCs w:val="27"/>
        </w:rPr>
        <w:t xml:space="preserve"> </w:t>
      </w:r>
      <w:r w:rsidRPr="00A152B2">
        <w:rPr>
          <w:rFonts w:ascii="Arial" w:hAnsi="Arial" w:cs="Arial" w:hint="eastAsia"/>
          <w:caps/>
          <w:color w:val="333333"/>
          <w:sz w:val="27"/>
          <w:szCs w:val="27"/>
        </w:rPr>
        <w:t>являются</w:t>
      </w:r>
      <w:r w:rsidRPr="00A152B2">
        <w:rPr>
          <w:rFonts w:ascii="Arial" w:hAnsi="Arial" w:cs="Arial"/>
          <w:caps/>
          <w:color w:val="333333"/>
          <w:sz w:val="27"/>
          <w:szCs w:val="27"/>
        </w:rPr>
        <w:t xml:space="preserve"> </w:t>
      </w:r>
      <w:r w:rsidRPr="00A152B2">
        <w:rPr>
          <w:rFonts w:ascii="Arial" w:hAnsi="Arial" w:cs="Arial" w:hint="eastAsia"/>
          <w:caps/>
          <w:color w:val="333333"/>
          <w:sz w:val="27"/>
          <w:szCs w:val="27"/>
        </w:rPr>
        <w:t>студенты</w:t>
      </w:r>
      <w:r w:rsidRPr="00A152B2">
        <w:rPr>
          <w:rFonts w:ascii="Arial" w:hAnsi="Arial" w:cs="Arial"/>
          <w:caps/>
          <w:color w:val="333333"/>
          <w:sz w:val="27"/>
          <w:szCs w:val="27"/>
        </w:rPr>
        <w:t xml:space="preserve"> </w:t>
      </w:r>
      <w:r w:rsidRPr="00A152B2">
        <w:rPr>
          <w:rFonts w:ascii="Arial" w:hAnsi="Arial" w:cs="Arial" w:hint="eastAsia"/>
          <w:caps/>
          <w:color w:val="333333"/>
          <w:sz w:val="27"/>
          <w:szCs w:val="27"/>
        </w:rPr>
        <w:t>высших</w:t>
      </w:r>
      <w:r w:rsidRPr="00A152B2">
        <w:rPr>
          <w:rFonts w:ascii="Arial" w:hAnsi="Arial" w:cs="Arial"/>
          <w:caps/>
          <w:color w:val="333333"/>
          <w:sz w:val="27"/>
          <w:szCs w:val="27"/>
        </w:rPr>
        <w:t xml:space="preserve"> </w:t>
      </w:r>
      <w:r w:rsidRPr="00A152B2">
        <w:rPr>
          <w:rFonts w:ascii="Arial" w:hAnsi="Arial" w:cs="Arial" w:hint="eastAsia"/>
          <w:caps/>
          <w:color w:val="333333"/>
          <w:sz w:val="27"/>
          <w:szCs w:val="27"/>
        </w:rPr>
        <w:t>учебных</w:t>
      </w:r>
      <w:r w:rsidRPr="00A152B2">
        <w:rPr>
          <w:rFonts w:ascii="Arial" w:hAnsi="Arial" w:cs="Arial"/>
          <w:caps/>
          <w:color w:val="333333"/>
          <w:sz w:val="27"/>
          <w:szCs w:val="27"/>
        </w:rPr>
        <w:t xml:space="preserve"> </w:t>
      </w:r>
      <w:r w:rsidRPr="00A152B2">
        <w:rPr>
          <w:rFonts w:ascii="Arial" w:hAnsi="Arial" w:cs="Arial" w:hint="eastAsia"/>
          <w:caps/>
          <w:color w:val="333333"/>
          <w:sz w:val="27"/>
          <w:szCs w:val="27"/>
        </w:rPr>
        <w:t>заведений</w:t>
      </w:r>
      <w:r w:rsidRPr="00A152B2">
        <w:rPr>
          <w:rFonts w:ascii="Arial" w:hAnsi="Arial" w:cs="Arial"/>
          <w:caps/>
          <w:color w:val="333333"/>
          <w:sz w:val="27"/>
          <w:szCs w:val="27"/>
        </w:rPr>
        <w:t xml:space="preserve"> </w:t>
      </w:r>
      <w:r w:rsidRPr="00A152B2">
        <w:rPr>
          <w:rFonts w:ascii="Arial" w:hAnsi="Arial" w:cs="Arial" w:hint="eastAsia"/>
          <w:caps/>
          <w:color w:val="333333"/>
          <w:sz w:val="27"/>
          <w:szCs w:val="27"/>
        </w:rPr>
        <w:t>России</w:t>
      </w:r>
      <w:r w:rsidRPr="00A152B2">
        <w:rPr>
          <w:rFonts w:ascii="Arial" w:hAnsi="Arial" w:cs="Arial"/>
          <w:caps/>
          <w:color w:val="333333"/>
          <w:sz w:val="27"/>
          <w:szCs w:val="27"/>
        </w:rPr>
        <w:t xml:space="preserve"> </w:t>
      </w:r>
      <w:r w:rsidRPr="00A152B2">
        <w:rPr>
          <w:rFonts w:ascii="Arial" w:hAnsi="Arial" w:cs="Arial" w:hint="eastAsia"/>
          <w:caps/>
          <w:color w:val="333333"/>
          <w:sz w:val="27"/>
          <w:szCs w:val="27"/>
        </w:rPr>
        <w:t>и</w:t>
      </w:r>
      <w:r w:rsidRPr="00A152B2">
        <w:rPr>
          <w:rFonts w:ascii="Arial" w:hAnsi="Arial" w:cs="Arial"/>
          <w:caps/>
          <w:color w:val="333333"/>
          <w:sz w:val="27"/>
          <w:szCs w:val="27"/>
        </w:rPr>
        <w:t xml:space="preserve"> </w:t>
      </w:r>
      <w:r w:rsidRPr="00A152B2">
        <w:rPr>
          <w:rFonts w:ascii="Arial" w:hAnsi="Arial" w:cs="Arial" w:hint="eastAsia"/>
          <w:caps/>
          <w:color w:val="333333"/>
          <w:sz w:val="27"/>
          <w:szCs w:val="27"/>
        </w:rPr>
        <w:t>США</w:t>
      </w:r>
      <w:r w:rsidRPr="00A152B2">
        <w:rPr>
          <w:rFonts w:ascii="Arial" w:hAnsi="Arial" w:cs="Arial"/>
          <w:caps/>
          <w:color w:val="333333"/>
          <w:sz w:val="27"/>
          <w:szCs w:val="27"/>
        </w:rPr>
        <w:t xml:space="preserve"> (</w:t>
      </w:r>
      <w:r w:rsidRPr="00A152B2">
        <w:rPr>
          <w:rFonts w:ascii="Arial" w:hAnsi="Arial" w:cs="Arial" w:hint="eastAsia"/>
          <w:caps/>
          <w:color w:val="333333"/>
          <w:sz w:val="27"/>
          <w:szCs w:val="27"/>
        </w:rPr>
        <w:t>дневной</w:t>
      </w:r>
      <w:r w:rsidRPr="00A152B2">
        <w:rPr>
          <w:rFonts w:ascii="Arial" w:hAnsi="Arial" w:cs="Arial"/>
          <w:caps/>
          <w:color w:val="333333"/>
          <w:sz w:val="27"/>
          <w:szCs w:val="27"/>
        </w:rPr>
        <w:t xml:space="preserve"> </w:t>
      </w:r>
      <w:r w:rsidRPr="00A152B2">
        <w:rPr>
          <w:rFonts w:ascii="Arial" w:hAnsi="Arial" w:cs="Arial" w:hint="eastAsia"/>
          <w:caps/>
          <w:color w:val="333333"/>
          <w:sz w:val="27"/>
          <w:szCs w:val="27"/>
        </w:rPr>
        <w:t>формы</w:t>
      </w:r>
      <w:r w:rsidRPr="00A152B2">
        <w:rPr>
          <w:rFonts w:ascii="Arial" w:hAnsi="Arial" w:cs="Arial"/>
          <w:caps/>
          <w:color w:val="333333"/>
          <w:sz w:val="27"/>
          <w:szCs w:val="27"/>
        </w:rPr>
        <w:t xml:space="preserve"> </w:t>
      </w:r>
      <w:r w:rsidRPr="00A152B2">
        <w:rPr>
          <w:rFonts w:ascii="Arial" w:hAnsi="Arial" w:cs="Arial" w:hint="eastAsia"/>
          <w:caps/>
          <w:color w:val="333333"/>
          <w:sz w:val="27"/>
          <w:szCs w:val="27"/>
        </w:rPr>
        <w:t>обучения</w:t>
      </w:r>
      <w:r w:rsidRPr="00A152B2">
        <w:rPr>
          <w:rFonts w:ascii="Arial" w:hAnsi="Arial" w:cs="Arial"/>
          <w:caps/>
          <w:color w:val="333333"/>
          <w:sz w:val="27"/>
          <w:szCs w:val="27"/>
        </w:rPr>
        <w:t xml:space="preserve">). </w:t>
      </w:r>
      <w:r w:rsidRPr="00A152B2">
        <w:rPr>
          <w:rFonts w:ascii="Arial" w:hAnsi="Arial" w:cs="Arial" w:hint="eastAsia"/>
          <w:caps/>
          <w:color w:val="333333"/>
          <w:sz w:val="27"/>
          <w:szCs w:val="27"/>
        </w:rPr>
        <w:t>Предметом</w:t>
      </w:r>
      <w:r w:rsidRPr="00A152B2">
        <w:rPr>
          <w:rFonts w:ascii="Arial" w:hAnsi="Arial" w:cs="Arial"/>
          <w:caps/>
          <w:color w:val="333333"/>
          <w:sz w:val="27"/>
          <w:szCs w:val="27"/>
        </w:rPr>
        <w:t xml:space="preserve"> </w:t>
      </w:r>
      <w:r w:rsidRPr="00A152B2">
        <w:rPr>
          <w:rFonts w:ascii="Arial" w:hAnsi="Arial" w:cs="Arial" w:hint="eastAsia"/>
          <w:caps/>
          <w:color w:val="333333"/>
          <w:sz w:val="27"/>
          <w:szCs w:val="27"/>
        </w:rPr>
        <w:t>исследования</w:t>
      </w:r>
      <w:r w:rsidRPr="00A152B2">
        <w:rPr>
          <w:rFonts w:ascii="Arial" w:hAnsi="Arial" w:cs="Arial"/>
          <w:caps/>
          <w:color w:val="333333"/>
          <w:sz w:val="27"/>
          <w:szCs w:val="27"/>
        </w:rPr>
        <w:t xml:space="preserve"> </w:t>
      </w:r>
      <w:r w:rsidRPr="00A152B2">
        <w:rPr>
          <w:rFonts w:ascii="Arial" w:hAnsi="Arial" w:cs="Arial" w:hint="eastAsia"/>
          <w:caps/>
          <w:color w:val="333333"/>
          <w:sz w:val="27"/>
          <w:szCs w:val="27"/>
        </w:rPr>
        <w:t>выступают</w:t>
      </w:r>
      <w:r w:rsidRPr="00A152B2">
        <w:rPr>
          <w:rFonts w:ascii="Arial" w:hAnsi="Arial" w:cs="Arial"/>
          <w:caps/>
          <w:color w:val="333333"/>
          <w:sz w:val="27"/>
          <w:szCs w:val="27"/>
        </w:rPr>
        <w:t xml:space="preserve"> </w:t>
      </w:r>
      <w:r w:rsidRPr="00A152B2">
        <w:rPr>
          <w:rFonts w:ascii="Arial" w:hAnsi="Arial" w:cs="Arial" w:hint="eastAsia"/>
          <w:caps/>
          <w:color w:val="333333"/>
          <w:sz w:val="27"/>
          <w:szCs w:val="27"/>
        </w:rPr>
        <w:t>социокультурные</w:t>
      </w:r>
      <w:r w:rsidRPr="00A152B2">
        <w:rPr>
          <w:rFonts w:ascii="Arial" w:hAnsi="Arial" w:cs="Arial"/>
          <w:caps/>
          <w:color w:val="333333"/>
          <w:sz w:val="27"/>
          <w:szCs w:val="27"/>
        </w:rPr>
        <w:t xml:space="preserve"> </w:t>
      </w:r>
      <w:r w:rsidRPr="00A152B2">
        <w:rPr>
          <w:rFonts w:ascii="Arial" w:hAnsi="Arial" w:cs="Arial" w:hint="eastAsia"/>
          <w:caps/>
          <w:color w:val="333333"/>
          <w:sz w:val="27"/>
          <w:szCs w:val="27"/>
        </w:rPr>
        <w:t>ценности</w:t>
      </w:r>
      <w:r w:rsidRPr="00A152B2">
        <w:rPr>
          <w:rFonts w:ascii="Arial" w:hAnsi="Arial" w:cs="Arial"/>
          <w:caps/>
          <w:color w:val="333333"/>
          <w:sz w:val="27"/>
          <w:szCs w:val="27"/>
        </w:rPr>
        <w:t xml:space="preserve"> </w:t>
      </w:r>
      <w:r w:rsidRPr="00A152B2">
        <w:rPr>
          <w:rFonts w:ascii="Arial" w:hAnsi="Arial" w:cs="Arial" w:hint="eastAsia"/>
          <w:caps/>
          <w:color w:val="333333"/>
          <w:sz w:val="27"/>
          <w:szCs w:val="27"/>
        </w:rPr>
        <w:t>студенчества</w:t>
      </w:r>
      <w:r w:rsidRPr="00A152B2">
        <w:rPr>
          <w:rFonts w:ascii="Arial" w:hAnsi="Arial" w:cs="Arial"/>
          <w:caps/>
          <w:color w:val="333333"/>
          <w:sz w:val="27"/>
          <w:szCs w:val="27"/>
        </w:rPr>
        <w:t xml:space="preserve"> </w:t>
      </w:r>
      <w:r w:rsidRPr="00A152B2">
        <w:rPr>
          <w:rFonts w:ascii="Arial" w:hAnsi="Arial" w:cs="Arial" w:hint="eastAsia"/>
          <w:caps/>
          <w:color w:val="333333"/>
          <w:sz w:val="27"/>
          <w:szCs w:val="27"/>
        </w:rPr>
        <w:t>Целью</w:t>
      </w:r>
      <w:r w:rsidRPr="00A152B2">
        <w:rPr>
          <w:rFonts w:ascii="Arial" w:hAnsi="Arial" w:cs="Arial"/>
          <w:caps/>
          <w:color w:val="333333"/>
          <w:sz w:val="27"/>
          <w:szCs w:val="27"/>
        </w:rPr>
        <w:t xml:space="preserve"> </w:t>
      </w:r>
      <w:r w:rsidRPr="00A152B2">
        <w:rPr>
          <w:rFonts w:ascii="Arial" w:hAnsi="Arial" w:cs="Arial" w:hint="eastAsia"/>
          <w:caps/>
          <w:color w:val="333333"/>
          <w:sz w:val="27"/>
          <w:szCs w:val="27"/>
        </w:rPr>
        <w:t>различных</w:t>
      </w:r>
      <w:r w:rsidRPr="00A152B2">
        <w:rPr>
          <w:rFonts w:ascii="Arial" w:hAnsi="Arial" w:cs="Arial"/>
          <w:caps/>
          <w:color w:val="333333"/>
          <w:sz w:val="27"/>
          <w:szCs w:val="27"/>
        </w:rPr>
        <w:t xml:space="preserve"> </w:t>
      </w:r>
      <w:r w:rsidRPr="00A152B2">
        <w:rPr>
          <w:rFonts w:ascii="Arial" w:hAnsi="Arial" w:cs="Arial" w:hint="eastAsia"/>
          <w:caps/>
          <w:color w:val="333333"/>
          <w:sz w:val="27"/>
          <w:szCs w:val="27"/>
        </w:rPr>
        <w:t>социоэтнических</w:t>
      </w:r>
      <w:r w:rsidRPr="00A152B2">
        <w:rPr>
          <w:rFonts w:ascii="Arial" w:hAnsi="Arial" w:cs="Arial"/>
          <w:caps/>
          <w:color w:val="333333"/>
          <w:sz w:val="27"/>
          <w:szCs w:val="27"/>
        </w:rPr>
        <w:t xml:space="preserve"> </w:t>
      </w:r>
      <w:r w:rsidRPr="00A152B2">
        <w:rPr>
          <w:rFonts w:ascii="Arial" w:hAnsi="Arial" w:cs="Arial" w:hint="eastAsia"/>
          <w:caps/>
          <w:color w:val="333333"/>
          <w:sz w:val="27"/>
          <w:szCs w:val="27"/>
        </w:rPr>
        <w:t>является</w:t>
      </w:r>
      <w:r w:rsidRPr="00A152B2">
        <w:rPr>
          <w:rFonts w:ascii="Arial" w:hAnsi="Arial" w:cs="Arial"/>
          <w:caps/>
          <w:color w:val="333333"/>
          <w:sz w:val="27"/>
          <w:szCs w:val="27"/>
        </w:rPr>
        <w:t xml:space="preserve"> </w:t>
      </w:r>
      <w:r w:rsidRPr="00A152B2">
        <w:rPr>
          <w:rFonts w:ascii="Arial" w:hAnsi="Arial" w:cs="Arial" w:hint="eastAsia"/>
          <w:caps/>
          <w:color w:val="333333"/>
          <w:sz w:val="27"/>
          <w:szCs w:val="27"/>
        </w:rPr>
        <w:t>культур</w:t>
      </w:r>
      <w:r w:rsidRPr="00A152B2">
        <w:rPr>
          <w:rFonts w:ascii="Arial" w:hAnsi="Arial" w:cs="Arial"/>
          <w:caps/>
          <w:color w:val="333333"/>
          <w:sz w:val="27"/>
          <w:szCs w:val="27"/>
        </w:rPr>
        <w:t xml:space="preserve"> (</w:t>
      </w:r>
      <w:r w:rsidRPr="00A152B2">
        <w:rPr>
          <w:rFonts w:ascii="Arial" w:hAnsi="Arial" w:cs="Arial" w:hint="eastAsia"/>
          <w:caps/>
          <w:color w:val="333333"/>
          <w:sz w:val="27"/>
          <w:szCs w:val="27"/>
        </w:rPr>
        <w:t>социальные</w:t>
      </w:r>
      <w:r w:rsidRPr="00A152B2">
        <w:rPr>
          <w:rFonts w:ascii="Arial" w:hAnsi="Arial" w:cs="Arial"/>
          <w:caps/>
          <w:color w:val="333333"/>
          <w:sz w:val="27"/>
          <w:szCs w:val="27"/>
        </w:rPr>
        <w:t xml:space="preserve">, </w:t>
      </w:r>
      <w:r w:rsidRPr="00A152B2">
        <w:rPr>
          <w:rFonts w:ascii="Arial" w:hAnsi="Arial" w:cs="Arial" w:hint="eastAsia"/>
          <w:caps/>
          <w:color w:val="333333"/>
          <w:sz w:val="27"/>
          <w:szCs w:val="27"/>
        </w:rPr>
        <w:t>анализ</w:t>
      </w:r>
      <w:r w:rsidRPr="00A152B2">
        <w:rPr>
          <w:rFonts w:ascii="Arial" w:hAnsi="Arial" w:cs="Arial"/>
          <w:caps/>
          <w:color w:val="333333"/>
          <w:sz w:val="27"/>
          <w:szCs w:val="27"/>
        </w:rPr>
        <w:t xml:space="preserve"> </w:t>
      </w:r>
      <w:r w:rsidRPr="00A152B2">
        <w:rPr>
          <w:rFonts w:ascii="Arial" w:hAnsi="Arial" w:cs="Arial" w:hint="eastAsia"/>
          <w:caps/>
          <w:color w:val="333333"/>
          <w:sz w:val="27"/>
          <w:szCs w:val="27"/>
        </w:rPr>
        <w:t>профессиональные</w:t>
      </w:r>
      <w:r w:rsidRPr="00A152B2">
        <w:rPr>
          <w:rFonts w:ascii="Arial" w:hAnsi="Arial" w:cs="Arial"/>
          <w:caps/>
          <w:color w:val="333333"/>
          <w:sz w:val="27"/>
          <w:szCs w:val="27"/>
        </w:rPr>
        <w:t xml:space="preserve">, </w:t>
      </w:r>
      <w:r w:rsidRPr="00A152B2">
        <w:rPr>
          <w:rFonts w:ascii="Arial" w:hAnsi="Arial" w:cs="Arial" w:hint="eastAsia"/>
          <w:caps/>
          <w:color w:val="333333"/>
          <w:sz w:val="27"/>
          <w:szCs w:val="27"/>
        </w:rPr>
        <w:t>политические</w:t>
      </w:r>
      <w:r w:rsidRPr="00A152B2">
        <w:rPr>
          <w:rFonts w:ascii="Arial" w:hAnsi="Arial" w:cs="Arial"/>
          <w:caps/>
          <w:color w:val="333333"/>
          <w:sz w:val="27"/>
          <w:szCs w:val="27"/>
        </w:rPr>
        <w:t xml:space="preserve">, </w:t>
      </w:r>
      <w:r w:rsidRPr="00A152B2">
        <w:rPr>
          <w:rFonts w:ascii="Arial" w:hAnsi="Arial" w:cs="Arial" w:hint="eastAsia"/>
          <w:caps/>
          <w:color w:val="333333"/>
          <w:sz w:val="27"/>
          <w:szCs w:val="27"/>
        </w:rPr>
        <w:t>духовно</w:t>
      </w:r>
      <w:r w:rsidRPr="00A152B2">
        <w:rPr>
          <w:rFonts w:ascii="Arial" w:hAnsi="Arial" w:cs="Arial"/>
          <w:caps/>
          <w:color w:val="333333"/>
          <w:sz w:val="27"/>
          <w:szCs w:val="27"/>
        </w:rPr>
        <w:t>-</w:t>
      </w:r>
      <w:r w:rsidRPr="00A152B2">
        <w:rPr>
          <w:rFonts w:ascii="Arial" w:hAnsi="Arial" w:cs="Arial" w:hint="eastAsia"/>
          <w:caps/>
          <w:color w:val="333333"/>
          <w:sz w:val="27"/>
          <w:szCs w:val="27"/>
        </w:rPr>
        <w:t>нравственные</w:t>
      </w:r>
      <w:r w:rsidRPr="00A152B2">
        <w:rPr>
          <w:rFonts w:ascii="Arial" w:hAnsi="Arial" w:cs="Arial"/>
          <w:caps/>
          <w:color w:val="333333"/>
          <w:sz w:val="27"/>
          <w:szCs w:val="27"/>
        </w:rPr>
        <w:t xml:space="preserve"> </w:t>
      </w:r>
      <w:r w:rsidRPr="00A152B2">
        <w:rPr>
          <w:rFonts w:ascii="Arial" w:hAnsi="Arial" w:cs="Arial" w:hint="eastAsia"/>
          <w:caps/>
          <w:color w:val="333333"/>
          <w:sz w:val="27"/>
          <w:szCs w:val="27"/>
        </w:rPr>
        <w:t>ценности</w:t>
      </w:r>
      <w:r w:rsidRPr="00A152B2">
        <w:rPr>
          <w:rFonts w:ascii="Arial" w:hAnsi="Arial" w:cs="Arial"/>
          <w:caps/>
          <w:color w:val="333333"/>
          <w:sz w:val="27"/>
          <w:szCs w:val="27"/>
        </w:rPr>
        <w:t xml:space="preserve">). </w:t>
      </w:r>
      <w:r w:rsidRPr="00A152B2">
        <w:rPr>
          <w:rFonts w:ascii="Arial" w:hAnsi="Arial" w:cs="Arial" w:hint="eastAsia"/>
          <w:caps/>
          <w:color w:val="333333"/>
          <w:sz w:val="27"/>
          <w:szCs w:val="27"/>
        </w:rPr>
        <w:t>исследования</w:t>
      </w:r>
      <w:r w:rsidRPr="00A152B2">
        <w:rPr>
          <w:rFonts w:ascii="Arial" w:hAnsi="Arial" w:cs="Arial"/>
          <w:caps/>
          <w:color w:val="333333"/>
          <w:sz w:val="27"/>
          <w:szCs w:val="27"/>
        </w:rPr>
        <w:t xml:space="preserve"> </w:t>
      </w:r>
      <w:r w:rsidRPr="00A152B2">
        <w:rPr>
          <w:rFonts w:ascii="Arial" w:hAnsi="Arial" w:cs="Arial" w:hint="eastAsia"/>
          <w:caps/>
          <w:color w:val="333333"/>
          <w:sz w:val="27"/>
          <w:szCs w:val="27"/>
        </w:rPr>
        <w:t>социологический</w:t>
      </w:r>
      <w:r w:rsidRPr="00A152B2">
        <w:rPr>
          <w:rFonts w:ascii="Arial" w:hAnsi="Arial" w:cs="Arial"/>
          <w:caps/>
          <w:color w:val="333333"/>
          <w:sz w:val="27"/>
          <w:szCs w:val="27"/>
        </w:rPr>
        <w:t xml:space="preserve"> </w:t>
      </w:r>
      <w:r w:rsidRPr="00A152B2">
        <w:rPr>
          <w:rFonts w:ascii="Arial" w:hAnsi="Arial" w:cs="Arial" w:hint="eastAsia"/>
          <w:caps/>
          <w:color w:val="333333"/>
          <w:sz w:val="27"/>
          <w:szCs w:val="27"/>
        </w:rPr>
        <w:t>социокультурных</w:t>
      </w:r>
      <w:r w:rsidRPr="00A152B2">
        <w:rPr>
          <w:rFonts w:ascii="Arial" w:hAnsi="Arial" w:cs="Arial"/>
          <w:caps/>
          <w:color w:val="333333"/>
          <w:sz w:val="27"/>
          <w:szCs w:val="27"/>
        </w:rPr>
        <w:t xml:space="preserve"> </w:t>
      </w:r>
      <w:r w:rsidRPr="00A152B2">
        <w:rPr>
          <w:rFonts w:ascii="Arial" w:hAnsi="Arial" w:cs="Arial" w:hint="eastAsia"/>
          <w:caps/>
          <w:color w:val="333333"/>
          <w:sz w:val="27"/>
          <w:szCs w:val="27"/>
        </w:rPr>
        <w:t>ценностей</w:t>
      </w:r>
      <w:r w:rsidRPr="00A152B2">
        <w:rPr>
          <w:rFonts w:ascii="Arial" w:hAnsi="Arial" w:cs="Arial"/>
          <w:caps/>
          <w:color w:val="333333"/>
          <w:sz w:val="27"/>
          <w:szCs w:val="27"/>
        </w:rPr>
        <w:t xml:space="preserve"> </w:t>
      </w:r>
      <w:r w:rsidRPr="00A152B2">
        <w:rPr>
          <w:rFonts w:ascii="Arial" w:hAnsi="Arial" w:cs="Arial" w:hint="eastAsia"/>
          <w:caps/>
          <w:color w:val="333333"/>
          <w:sz w:val="27"/>
          <w:szCs w:val="27"/>
        </w:rPr>
        <w:t>современного</w:t>
      </w:r>
      <w:r w:rsidRPr="00A152B2">
        <w:rPr>
          <w:rFonts w:ascii="Arial" w:hAnsi="Arial" w:cs="Arial"/>
          <w:caps/>
          <w:color w:val="333333"/>
          <w:sz w:val="27"/>
          <w:szCs w:val="27"/>
        </w:rPr>
        <w:t xml:space="preserve"> </w:t>
      </w:r>
      <w:r w:rsidRPr="00A152B2">
        <w:rPr>
          <w:rFonts w:ascii="Arial" w:hAnsi="Arial" w:cs="Arial" w:hint="eastAsia"/>
          <w:caps/>
          <w:color w:val="333333"/>
          <w:sz w:val="27"/>
          <w:szCs w:val="27"/>
        </w:rPr>
        <w:t>студенчества</w:t>
      </w:r>
      <w:r w:rsidRPr="00A152B2">
        <w:rPr>
          <w:rFonts w:ascii="Arial" w:hAnsi="Arial" w:cs="Arial"/>
          <w:caps/>
          <w:color w:val="333333"/>
          <w:sz w:val="27"/>
          <w:szCs w:val="27"/>
        </w:rPr>
        <w:t xml:space="preserve">, </w:t>
      </w:r>
      <w:r w:rsidRPr="00A152B2">
        <w:rPr>
          <w:rFonts w:ascii="Arial" w:hAnsi="Arial" w:cs="Arial" w:hint="eastAsia"/>
          <w:caps/>
          <w:color w:val="333333"/>
          <w:sz w:val="27"/>
          <w:szCs w:val="27"/>
        </w:rPr>
        <w:t>выявление</w:t>
      </w:r>
      <w:r w:rsidRPr="00A152B2">
        <w:rPr>
          <w:rFonts w:ascii="Arial" w:hAnsi="Arial" w:cs="Arial"/>
          <w:caps/>
          <w:color w:val="333333"/>
          <w:sz w:val="27"/>
          <w:szCs w:val="27"/>
        </w:rPr>
        <w:t xml:space="preserve"> </w:t>
      </w:r>
      <w:r w:rsidRPr="00A152B2">
        <w:rPr>
          <w:rFonts w:ascii="Arial" w:hAnsi="Arial" w:cs="Arial" w:hint="eastAsia"/>
          <w:caps/>
          <w:color w:val="333333"/>
          <w:sz w:val="27"/>
          <w:szCs w:val="27"/>
        </w:rPr>
        <w:t>в</w:t>
      </w:r>
      <w:r w:rsidRPr="00A152B2">
        <w:rPr>
          <w:rFonts w:ascii="Arial" w:hAnsi="Arial" w:cs="Arial"/>
          <w:caps/>
          <w:color w:val="333333"/>
          <w:sz w:val="27"/>
          <w:szCs w:val="27"/>
        </w:rPr>
        <w:t xml:space="preserve"> </w:t>
      </w:r>
      <w:r w:rsidRPr="00A152B2">
        <w:rPr>
          <w:rFonts w:ascii="Arial" w:hAnsi="Arial" w:cs="Arial" w:hint="eastAsia"/>
          <w:caps/>
          <w:color w:val="333333"/>
          <w:sz w:val="27"/>
          <w:szCs w:val="27"/>
        </w:rPr>
        <w:t>их</w:t>
      </w:r>
      <w:r w:rsidRPr="00A152B2">
        <w:rPr>
          <w:rFonts w:ascii="Arial" w:hAnsi="Arial" w:cs="Arial"/>
          <w:caps/>
          <w:color w:val="333333"/>
          <w:sz w:val="27"/>
          <w:szCs w:val="27"/>
        </w:rPr>
        <w:t xml:space="preserve"> </w:t>
      </w:r>
      <w:r w:rsidRPr="00A152B2">
        <w:rPr>
          <w:rFonts w:ascii="Arial" w:hAnsi="Arial" w:cs="Arial" w:hint="eastAsia"/>
          <w:caps/>
          <w:color w:val="333333"/>
          <w:sz w:val="27"/>
          <w:szCs w:val="27"/>
        </w:rPr>
        <w:t>характере</w:t>
      </w:r>
      <w:r w:rsidRPr="00A152B2">
        <w:rPr>
          <w:rFonts w:ascii="Arial" w:hAnsi="Arial" w:cs="Arial"/>
          <w:caps/>
          <w:color w:val="333333"/>
          <w:sz w:val="27"/>
          <w:szCs w:val="27"/>
        </w:rPr>
        <w:t xml:space="preserve"> </w:t>
      </w:r>
      <w:r w:rsidRPr="00A152B2">
        <w:rPr>
          <w:rFonts w:ascii="Arial" w:hAnsi="Arial" w:cs="Arial" w:hint="eastAsia"/>
          <w:caps/>
          <w:color w:val="333333"/>
          <w:sz w:val="27"/>
          <w:szCs w:val="27"/>
        </w:rPr>
        <w:t>общих</w:t>
      </w:r>
      <w:r w:rsidRPr="00A152B2">
        <w:rPr>
          <w:rFonts w:ascii="Arial" w:hAnsi="Arial" w:cs="Arial"/>
          <w:caps/>
          <w:color w:val="333333"/>
          <w:sz w:val="27"/>
          <w:szCs w:val="27"/>
        </w:rPr>
        <w:t xml:space="preserve"> </w:t>
      </w:r>
      <w:r w:rsidRPr="00A152B2">
        <w:rPr>
          <w:rFonts w:ascii="Arial" w:hAnsi="Arial" w:cs="Arial" w:hint="eastAsia"/>
          <w:caps/>
          <w:color w:val="333333"/>
          <w:sz w:val="27"/>
          <w:szCs w:val="27"/>
        </w:rPr>
        <w:t>и</w:t>
      </w:r>
      <w:r w:rsidRPr="00A152B2">
        <w:rPr>
          <w:rFonts w:ascii="Arial" w:hAnsi="Arial" w:cs="Arial"/>
          <w:caps/>
          <w:color w:val="333333"/>
          <w:sz w:val="27"/>
          <w:szCs w:val="27"/>
        </w:rPr>
        <w:t>...</w:t>
      </w:r>
    </w:p>
    <w:p w14:paraId="483BBC5C" w14:textId="77777777" w:rsidR="00A152B2" w:rsidRPr="00A152B2" w:rsidRDefault="00A152B2" w:rsidP="00A152B2">
      <w:pPr>
        <w:rPr>
          <w:rFonts w:ascii="Arial" w:hAnsi="Arial" w:cs="Arial"/>
          <w:caps/>
          <w:color w:val="333333"/>
          <w:sz w:val="27"/>
          <w:szCs w:val="27"/>
        </w:rPr>
      </w:pPr>
    </w:p>
    <w:p w14:paraId="36B5FABA" w14:textId="77777777" w:rsidR="00A152B2" w:rsidRPr="00A152B2" w:rsidRDefault="00A152B2" w:rsidP="00A152B2">
      <w:pPr>
        <w:rPr>
          <w:rFonts w:ascii="Arial" w:hAnsi="Arial" w:cs="Arial"/>
          <w:caps/>
          <w:color w:val="333333"/>
          <w:sz w:val="27"/>
          <w:szCs w:val="27"/>
        </w:rPr>
      </w:pPr>
      <w:r w:rsidRPr="00A152B2">
        <w:rPr>
          <w:rFonts w:ascii="Arial" w:hAnsi="Arial" w:cs="Arial" w:hint="eastAsia"/>
          <w:caps/>
          <w:color w:val="333333"/>
          <w:sz w:val="27"/>
          <w:szCs w:val="27"/>
        </w:rPr>
        <w:t>Оглавление</w:t>
      </w:r>
      <w:r w:rsidRPr="00A152B2">
        <w:rPr>
          <w:rFonts w:ascii="Arial" w:hAnsi="Arial" w:cs="Arial"/>
          <w:caps/>
          <w:color w:val="333333"/>
          <w:sz w:val="27"/>
          <w:szCs w:val="27"/>
        </w:rPr>
        <w:t xml:space="preserve"> </w:t>
      </w:r>
      <w:r w:rsidRPr="00A152B2">
        <w:rPr>
          <w:rFonts w:ascii="Arial" w:hAnsi="Arial" w:cs="Arial" w:hint="eastAsia"/>
          <w:caps/>
          <w:color w:val="333333"/>
          <w:sz w:val="27"/>
          <w:szCs w:val="27"/>
        </w:rPr>
        <w:t>диссертации</w:t>
      </w:r>
    </w:p>
    <w:p w14:paraId="7E607B39" w14:textId="77777777" w:rsidR="00A152B2" w:rsidRPr="00A152B2" w:rsidRDefault="00A152B2" w:rsidP="00A152B2">
      <w:pPr>
        <w:rPr>
          <w:rFonts w:ascii="Arial" w:hAnsi="Arial" w:cs="Arial"/>
          <w:caps/>
          <w:color w:val="333333"/>
          <w:sz w:val="27"/>
          <w:szCs w:val="27"/>
        </w:rPr>
      </w:pPr>
      <w:r w:rsidRPr="00A152B2">
        <w:rPr>
          <w:rFonts w:ascii="Arial" w:hAnsi="Arial" w:cs="Arial" w:hint="eastAsia"/>
          <w:caps/>
          <w:color w:val="333333"/>
          <w:sz w:val="27"/>
          <w:szCs w:val="27"/>
        </w:rPr>
        <w:t>кандидат</w:t>
      </w:r>
      <w:r w:rsidRPr="00A152B2">
        <w:rPr>
          <w:rFonts w:ascii="Arial" w:hAnsi="Arial" w:cs="Arial"/>
          <w:caps/>
          <w:color w:val="333333"/>
          <w:sz w:val="27"/>
          <w:szCs w:val="27"/>
        </w:rPr>
        <w:t xml:space="preserve"> </w:t>
      </w:r>
      <w:r w:rsidRPr="00A152B2">
        <w:rPr>
          <w:rFonts w:ascii="Arial" w:hAnsi="Arial" w:cs="Arial" w:hint="eastAsia"/>
          <w:caps/>
          <w:color w:val="333333"/>
          <w:sz w:val="27"/>
          <w:szCs w:val="27"/>
        </w:rPr>
        <w:t>социологических</w:t>
      </w:r>
      <w:r w:rsidRPr="00A152B2">
        <w:rPr>
          <w:rFonts w:ascii="Arial" w:hAnsi="Arial" w:cs="Arial"/>
          <w:caps/>
          <w:color w:val="333333"/>
          <w:sz w:val="27"/>
          <w:szCs w:val="27"/>
        </w:rPr>
        <w:t xml:space="preserve"> </w:t>
      </w:r>
      <w:r w:rsidRPr="00A152B2">
        <w:rPr>
          <w:rFonts w:ascii="Arial" w:hAnsi="Arial" w:cs="Arial" w:hint="eastAsia"/>
          <w:caps/>
          <w:color w:val="333333"/>
          <w:sz w:val="27"/>
          <w:szCs w:val="27"/>
        </w:rPr>
        <w:t>наук</w:t>
      </w:r>
      <w:r w:rsidRPr="00A152B2">
        <w:rPr>
          <w:rFonts w:ascii="Arial" w:hAnsi="Arial" w:cs="Arial"/>
          <w:caps/>
          <w:color w:val="333333"/>
          <w:sz w:val="27"/>
          <w:szCs w:val="27"/>
        </w:rPr>
        <w:t xml:space="preserve"> </w:t>
      </w:r>
      <w:r w:rsidRPr="00A152B2">
        <w:rPr>
          <w:rFonts w:ascii="Arial" w:hAnsi="Arial" w:cs="Arial" w:hint="eastAsia"/>
          <w:caps/>
          <w:color w:val="333333"/>
          <w:sz w:val="27"/>
          <w:szCs w:val="27"/>
        </w:rPr>
        <w:t>Шемякина</w:t>
      </w:r>
      <w:r w:rsidRPr="00A152B2">
        <w:rPr>
          <w:rFonts w:ascii="Arial" w:hAnsi="Arial" w:cs="Arial"/>
          <w:caps/>
          <w:color w:val="333333"/>
          <w:sz w:val="27"/>
          <w:szCs w:val="27"/>
        </w:rPr>
        <w:t xml:space="preserve">, </w:t>
      </w:r>
      <w:r w:rsidRPr="00A152B2">
        <w:rPr>
          <w:rFonts w:ascii="Arial" w:hAnsi="Arial" w:cs="Arial" w:hint="eastAsia"/>
          <w:caps/>
          <w:color w:val="333333"/>
          <w:sz w:val="27"/>
          <w:szCs w:val="27"/>
        </w:rPr>
        <w:t>Наталия</w:t>
      </w:r>
      <w:r w:rsidRPr="00A152B2">
        <w:rPr>
          <w:rFonts w:ascii="Arial" w:hAnsi="Arial" w:cs="Arial"/>
          <w:caps/>
          <w:color w:val="333333"/>
          <w:sz w:val="27"/>
          <w:szCs w:val="27"/>
        </w:rPr>
        <w:t xml:space="preserve"> </w:t>
      </w:r>
      <w:r w:rsidRPr="00A152B2">
        <w:rPr>
          <w:rFonts w:ascii="Arial" w:hAnsi="Arial" w:cs="Arial" w:hint="eastAsia"/>
          <w:caps/>
          <w:color w:val="333333"/>
          <w:sz w:val="27"/>
          <w:szCs w:val="27"/>
        </w:rPr>
        <w:t>Викторовна</w:t>
      </w:r>
    </w:p>
    <w:p w14:paraId="566428C0" w14:textId="77777777" w:rsidR="00A152B2" w:rsidRPr="00A152B2" w:rsidRDefault="00A152B2" w:rsidP="00A152B2">
      <w:pPr>
        <w:rPr>
          <w:rFonts w:ascii="Arial" w:hAnsi="Arial" w:cs="Arial"/>
          <w:caps/>
          <w:color w:val="333333"/>
          <w:sz w:val="27"/>
          <w:szCs w:val="27"/>
        </w:rPr>
      </w:pPr>
      <w:r w:rsidRPr="00A152B2">
        <w:rPr>
          <w:rFonts w:ascii="Arial" w:hAnsi="Arial" w:cs="Arial" w:hint="eastAsia"/>
          <w:caps/>
          <w:color w:val="333333"/>
          <w:sz w:val="27"/>
          <w:szCs w:val="27"/>
        </w:rPr>
        <w:t>ВВЕДЕНИЕ</w:t>
      </w:r>
      <w:r w:rsidRPr="00A152B2">
        <w:rPr>
          <w:rFonts w:ascii="Arial" w:hAnsi="Arial" w:cs="Arial"/>
          <w:caps/>
          <w:color w:val="333333"/>
          <w:sz w:val="27"/>
          <w:szCs w:val="27"/>
        </w:rPr>
        <w:t>.</w:t>
      </w:r>
    </w:p>
    <w:p w14:paraId="5B7C2F15" w14:textId="77777777" w:rsidR="00A152B2" w:rsidRPr="00A152B2" w:rsidRDefault="00A152B2" w:rsidP="00A152B2">
      <w:pPr>
        <w:rPr>
          <w:rFonts w:ascii="Arial" w:hAnsi="Arial" w:cs="Arial"/>
          <w:caps/>
          <w:color w:val="333333"/>
          <w:sz w:val="27"/>
          <w:szCs w:val="27"/>
        </w:rPr>
      </w:pPr>
    </w:p>
    <w:p w14:paraId="46271098" w14:textId="77777777" w:rsidR="00A152B2" w:rsidRPr="00A152B2" w:rsidRDefault="00A152B2" w:rsidP="00A152B2">
      <w:pPr>
        <w:rPr>
          <w:rFonts w:ascii="Arial" w:hAnsi="Arial" w:cs="Arial"/>
          <w:caps/>
          <w:color w:val="333333"/>
          <w:sz w:val="27"/>
          <w:szCs w:val="27"/>
        </w:rPr>
      </w:pPr>
      <w:r w:rsidRPr="00A152B2">
        <w:rPr>
          <w:rFonts w:ascii="Arial" w:hAnsi="Arial" w:cs="Arial"/>
          <w:caps/>
          <w:color w:val="333333"/>
          <w:sz w:val="27"/>
          <w:szCs w:val="27"/>
        </w:rPr>
        <w:t xml:space="preserve">1. </w:t>
      </w:r>
      <w:r w:rsidRPr="00A152B2">
        <w:rPr>
          <w:rFonts w:ascii="Arial" w:hAnsi="Arial" w:cs="Arial" w:hint="eastAsia"/>
          <w:caps/>
          <w:color w:val="333333"/>
          <w:sz w:val="27"/>
          <w:szCs w:val="27"/>
        </w:rPr>
        <w:t>Теоретико</w:t>
      </w:r>
      <w:r w:rsidRPr="00A152B2">
        <w:rPr>
          <w:rFonts w:ascii="Arial" w:hAnsi="Arial" w:cs="Arial"/>
          <w:caps/>
          <w:color w:val="333333"/>
          <w:sz w:val="27"/>
          <w:szCs w:val="27"/>
        </w:rPr>
        <w:t>-</w:t>
      </w:r>
      <w:r w:rsidRPr="00A152B2">
        <w:rPr>
          <w:rFonts w:ascii="Arial" w:hAnsi="Arial" w:cs="Arial" w:hint="eastAsia"/>
          <w:caps/>
          <w:color w:val="333333"/>
          <w:sz w:val="27"/>
          <w:szCs w:val="27"/>
        </w:rPr>
        <w:t>методологические</w:t>
      </w:r>
      <w:r w:rsidRPr="00A152B2">
        <w:rPr>
          <w:rFonts w:ascii="Arial" w:hAnsi="Arial" w:cs="Arial"/>
          <w:caps/>
          <w:color w:val="333333"/>
          <w:sz w:val="27"/>
          <w:szCs w:val="27"/>
        </w:rPr>
        <w:t xml:space="preserve"> </w:t>
      </w:r>
      <w:r w:rsidRPr="00A152B2">
        <w:rPr>
          <w:rFonts w:ascii="Arial" w:hAnsi="Arial" w:cs="Arial" w:hint="eastAsia"/>
          <w:caps/>
          <w:color w:val="333333"/>
          <w:sz w:val="27"/>
          <w:szCs w:val="27"/>
        </w:rPr>
        <w:t>основы</w:t>
      </w:r>
      <w:r w:rsidRPr="00A152B2">
        <w:rPr>
          <w:rFonts w:ascii="Arial" w:hAnsi="Arial" w:cs="Arial"/>
          <w:caps/>
          <w:color w:val="333333"/>
          <w:sz w:val="27"/>
          <w:szCs w:val="27"/>
        </w:rPr>
        <w:t xml:space="preserve"> </w:t>
      </w:r>
      <w:r w:rsidRPr="00A152B2">
        <w:rPr>
          <w:rFonts w:ascii="Arial" w:hAnsi="Arial" w:cs="Arial" w:hint="eastAsia"/>
          <w:caps/>
          <w:color w:val="333333"/>
          <w:sz w:val="27"/>
          <w:szCs w:val="27"/>
        </w:rPr>
        <w:t>исследования</w:t>
      </w:r>
      <w:r w:rsidRPr="00A152B2">
        <w:rPr>
          <w:rFonts w:ascii="Arial" w:hAnsi="Arial" w:cs="Arial"/>
          <w:caps/>
          <w:color w:val="333333"/>
          <w:sz w:val="27"/>
          <w:szCs w:val="27"/>
        </w:rPr>
        <w:t xml:space="preserve"> </w:t>
      </w:r>
      <w:r w:rsidRPr="00A152B2">
        <w:rPr>
          <w:rFonts w:ascii="Arial" w:hAnsi="Arial" w:cs="Arial" w:hint="eastAsia"/>
          <w:caps/>
          <w:color w:val="333333"/>
          <w:sz w:val="27"/>
          <w:szCs w:val="27"/>
        </w:rPr>
        <w:t>социокультурных</w:t>
      </w:r>
      <w:r w:rsidRPr="00A152B2">
        <w:rPr>
          <w:rFonts w:ascii="Arial" w:hAnsi="Arial" w:cs="Arial"/>
          <w:caps/>
          <w:color w:val="333333"/>
          <w:sz w:val="27"/>
          <w:szCs w:val="27"/>
        </w:rPr>
        <w:t xml:space="preserve"> </w:t>
      </w:r>
      <w:r w:rsidRPr="00A152B2">
        <w:rPr>
          <w:rFonts w:ascii="Arial" w:hAnsi="Arial" w:cs="Arial" w:hint="eastAsia"/>
          <w:caps/>
          <w:color w:val="333333"/>
          <w:sz w:val="27"/>
          <w:szCs w:val="27"/>
        </w:rPr>
        <w:t>ценностей</w:t>
      </w:r>
      <w:r w:rsidRPr="00A152B2">
        <w:rPr>
          <w:rFonts w:ascii="Arial" w:hAnsi="Arial" w:cs="Arial"/>
          <w:caps/>
          <w:color w:val="333333"/>
          <w:sz w:val="27"/>
          <w:szCs w:val="27"/>
        </w:rPr>
        <w:t xml:space="preserve"> </w:t>
      </w:r>
      <w:r w:rsidRPr="00A152B2">
        <w:rPr>
          <w:rFonts w:ascii="Arial" w:hAnsi="Arial" w:cs="Arial" w:hint="eastAsia"/>
          <w:caps/>
          <w:color w:val="333333"/>
          <w:sz w:val="27"/>
          <w:szCs w:val="27"/>
        </w:rPr>
        <w:t>студенчества</w:t>
      </w:r>
      <w:r w:rsidRPr="00A152B2">
        <w:rPr>
          <w:rFonts w:ascii="Arial" w:hAnsi="Arial" w:cs="Arial"/>
          <w:caps/>
          <w:color w:val="333333"/>
          <w:sz w:val="27"/>
          <w:szCs w:val="27"/>
        </w:rPr>
        <w:t>.</w:t>
      </w:r>
    </w:p>
    <w:p w14:paraId="63B47A7F" w14:textId="77777777" w:rsidR="00A152B2" w:rsidRPr="00A152B2" w:rsidRDefault="00A152B2" w:rsidP="00A152B2">
      <w:pPr>
        <w:rPr>
          <w:rFonts w:ascii="Arial" w:hAnsi="Arial" w:cs="Arial"/>
          <w:caps/>
          <w:color w:val="333333"/>
          <w:sz w:val="27"/>
          <w:szCs w:val="27"/>
        </w:rPr>
      </w:pPr>
    </w:p>
    <w:p w14:paraId="1DCC4DD4" w14:textId="77777777" w:rsidR="00A152B2" w:rsidRPr="00A152B2" w:rsidRDefault="00A152B2" w:rsidP="00A152B2">
      <w:pPr>
        <w:rPr>
          <w:rFonts w:ascii="Arial" w:hAnsi="Arial" w:cs="Arial"/>
          <w:caps/>
          <w:color w:val="333333"/>
          <w:sz w:val="27"/>
          <w:szCs w:val="27"/>
        </w:rPr>
      </w:pPr>
      <w:r w:rsidRPr="00A152B2">
        <w:rPr>
          <w:rFonts w:ascii="Arial" w:hAnsi="Arial" w:cs="Arial"/>
          <w:caps/>
          <w:color w:val="333333"/>
          <w:sz w:val="27"/>
          <w:szCs w:val="27"/>
        </w:rPr>
        <w:t xml:space="preserve">1.1. </w:t>
      </w:r>
      <w:r w:rsidRPr="00A152B2">
        <w:rPr>
          <w:rFonts w:ascii="Arial" w:hAnsi="Arial" w:cs="Arial" w:hint="eastAsia"/>
          <w:caps/>
          <w:color w:val="333333"/>
          <w:sz w:val="27"/>
          <w:szCs w:val="27"/>
        </w:rPr>
        <w:t>Социокультурные</w:t>
      </w:r>
      <w:r w:rsidRPr="00A152B2">
        <w:rPr>
          <w:rFonts w:ascii="Arial" w:hAnsi="Arial" w:cs="Arial"/>
          <w:caps/>
          <w:color w:val="333333"/>
          <w:sz w:val="27"/>
          <w:szCs w:val="27"/>
        </w:rPr>
        <w:t xml:space="preserve"> </w:t>
      </w:r>
      <w:r w:rsidRPr="00A152B2">
        <w:rPr>
          <w:rFonts w:ascii="Arial" w:hAnsi="Arial" w:cs="Arial" w:hint="eastAsia"/>
          <w:caps/>
          <w:color w:val="333333"/>
          <w:sz w:val="27"/>
          <w:szCs w:val="27"/>
        </w:rPr>
        <w:t>ценности</w:t>
      </w:r>
      <w:r w:rsidRPr="00A152B2">
        <w:rPr>
          <w:rFonts w:ascii="Arial" w:hAnsi="Arial" w:cs="Arial"/>
          <w:caps/>
          <w:color w:val="333333"/>
          <w:sz w:val="27"/>
          <w:szCs w:val="27"/>
        </w:rPr>
        <w:t xml:space="preserve"> </w:t>
      </w:r>
      <w:r w:rsidRPr="00A152B2">
        <w:rPr>
          <w:rFonts w:ascii="Arial" w:hAnsi="Arial" w:cs="Arial" w:hint="eastAsia"/>
          <w:caps/>
          <w:color w:val="333333"/>
          <w:sz w:val="27"/>
          <w:szCs w:val="27"/>
        </w:rPr>
        <w:t>как</w:t>
      </w:r>
      <w:r w:rsidRPr="00A152B2">
        <w:rPr>
          <w:rFonts w:ascii="Arial" w:hAnsi="Arial" w:cs="Arial"/>
          <w:caps/>
          <w:color w:val="333333"/>
          <w:sz w:val="27"/>
          <w:szCs w:val="27"/>
        </w:rPr>
        <w:t xml:space="preserve"> </w:t>
      </w:r>
      <w:r w:rsidRPr="00A152B2">
        <w:rPr>
          <w:rFonts w:ascii="Arial" w:hAnsi="Arial" w:cs="Arial" w:hint="eastAsia"/>
          <w:caps/>
          <w:color w:val="333333"/>
          <w:sz w:val="27"/>
          <w:szCs w:val="27"/>
        </w:rPr>
        <w:t>соц</w:t>
      </w:r>
      <w:r w:rsidRPr="00A152B2">
        <w:rPr>
          <w:rFonts w:ascii="Arial" w:hAnsi="Arial" w:cs="Arial" w:hint="eastAsia"/>
          <w:caps/>
          <w:color w:val="333333"/>
          <w:sz w:val="27"/>
          <w:szCs w:val="27"/>
        </w:rPr>
        <w:lastRenderedPageBreak/>
        <w:t>иологическая</w:t>
      </w:r>
      <w:r w:rsidRPr="00A152B2">
        <w:rPr>
          <w:rFonts w:ascii="Arial" w:hAnsi="Arial" w:cs="Arial"/>
          <w:caps/>
          <w:color w:val="333333"/>
          <w:sz w:val="27"/>
          <w:szCs w:val="27"/>
        </w:rPr>
        <w:t xml:space="preserve"> </w:t>
      </w:r>
      <w:r w:rsidRPr="00A152B2">
        <w:rPr>
          <w:rFonts w:ascii="Arial" w:hAnsi="Arial" w:cs="Arial" w:hint="eastAsia"/>
          <w:caps/>
          <w:color w:val="333333"/>
          <w:sz w:val="27"/>
          <w:szCs w:val="27"/>
        </w:rPr>
        <w:t>категория</w:t>
      </w:r>
    </w:p>
    <w:p w14:paraId="41D282E0" w14:textId="77777777" w:rsidR="00A152B2" w:rsidRPr="00A152B2" w:rsidRDefault="00A152B2" w:rsidP="00A152B2">
      <w:pPr>
        <w:rPr>
          <w:rFonts w:ascii="Arial" w:hAnsi="Arial" w:cs="Arial"/>
          <w:caps/>
          <w:color w:val="333333"/>
          <w:sz w:val="27"/>
          <w:szCs w:val="27"/>
        </w:rPr>
      </w:pPr>
    </w:p>
    <w:p w14:paraId="43F3A271" w14:textId="77777777" w:rsidR="00A152B2" w:rsidRPr="00A152B2" w:rsidRDefault="00A152B2" w:rsidP="00A152B2">
      <w:pPr>
        <w:rPr>
          <w:rFonts w:ascii="Arial" w:hAnsi="Arial" w:cs="Arial"/>
          <w:caps/>
          <w:color w:val="333333"/>
          <w:sz w:val="27"/>
          <w:szCs w:val="27"/>
        </w:rPr>
      </w:pPr>
      <w:r w:rsidRPr="00A152B2">
        <w:rPr>
          <w:rFonts w:ascii="Arial" w:hAnsi="Arial" w:cs="Arial"/>
          <w:caps/>
          <w:color w:val="333333"/>
          <w:sz w:val="27"/>
          <w:szCs w:val="27"/>
        </w:rPr>
        <w:t xml:space="preserve">1.2. </w:t>
      </w:r>
      <w:r w:rsidRPr="00A152B2">
        <w:rPr>
          <w:rFonts w:ascii="Arial" w:hAnsi="Arial" w:cs="Arial" w:hint="eastAsia"/>
          <w:caps/>
          <w:color w:val="333333"/>
          <w:sz w:val="27"/>
          <w:szCs w:val="27"/>
        </w:rPr>
        <w:t>Особенности</w:t>
      </w:r>
      <w:r w:rsidRPr="00A152B2">
        <w:rPr>
          <w:rFonts w:ascii="Arial" w:hAnsi="Arial" w:cs="Arial"/>
          <w:caps/>
          <w:color w:val="333333"/>
          <w:sz w:val="27"/>
          <w:szCs w:val="27"/>
        </w:rPr>
        <w:t xml:space="preserve"> </w:t>
      </w:r>
      <w:r w:rsidRPr="00A152B2">
        <w:rPr>
          <w:rFonts w:ascii="Arial" w:hAnsi="Arial" w:cs="Arial" w:hint="eastAsia"/>
          <w:caps/>
          <w:color w:val="333333"/>
          <w:sz w:val="27"/>
          <w:szCs w:val="27"/>
        </w:rPr>
        <w:t>социокультурных</w:t>
      </w:r>
      <w:r w:rsidRPr="00A152B2">
        <w:rPr>
          <w:rFonts w:ascii="Arial" w:hAnsi="Arial" w:cs="Arial"/>
          <w:caps/>
          <w:color w:val="333333"/>
          <w:sz w:val="27"/>
          <w:szCs w:val="27"/>
        </w:rPr>
        <w:t xml:space="preserve"> </w:t>
      </w:r>
      <w:r w:rsidRPr="00A152B2">
        <w:rPr>
          <w:rFonts w:ascii="Arial" w:hAnsi="Arial" w:cs="Arial" w:hint="eastAsia"/>
          <w:caps/>
          <w:color w:val="333333"/>
          <w:sz w:val="27"/>
          <w:szCs w:val="27"/>
        </w:rPr>
        <w:t>ценностей</w:t>
      </w:r>
      <w:r w:rsidRPr="00A152B2">
        <w:rPr>
          <w:rFonts w:ascii="Arial" w:hAnsi="Arial" w:cs="Arial"/>
          <w:caps/>
          <w:color w:val="333333"/>
          <w:sz w:val="27"/>
          <w:szCs w:val="27"/>
        </w:rPr>
        <w:t xml:space="preserve"> </w:t>
      </w:r>
      <w:r w:rsidRPr="00A152B2">
        <w:rPr>
          <w:rFonts w:ascii="Arial" w:hAnsi="Arial" w:cs="Arial" w:hint="eastAsia"/>
          <w:caps/>
          <w:color w:val="333333"/>
          <w:sz w:val="27"/>
          <w:szCs w:val="27"/>
        </w:rPr>
        <w:t>студенчества</w:t>
      </w:r>
      <w:r w:rsidRPr="00A152B2">
        <w:rPr>
          <w:rFonts w:ascii="Arial" w:hAnsi="Arial" w:cs="Arial"/>
          <w:caps/>
          <w:color w:val="333333"/>
          <w:sz w:val="27"/>
          <w:szCs w:val="27"/>
        </w:rPr>
        <w:t xml:space="preserve">, </w:t>
      </w:r>
      <w:r w:rsidRPr="00A152B2">
        <w:rPr>
          <w:rFonts w:ascii="Arial" w:hAnsi="Arial" w:cs="Arial" w:hint="eastAsia"/>
          <w:caps/>
          <w:color w:val="333333"/>
          <w:sz w:val="27"/>
          <w:szCs w:val="27"/>
        </w:rPr>
        <w:t>как</w:t>
      </w:r>
      <w:r w:rsidRPr="00A152B2">
        <w:rPr>
          <w:rFonts w:ascii="Arial" w:hAnsi="Arial" w:cs="Arial"/>
          <w:caps/>
          <w:color w:val="333333"/>
          <w:sz w:val="27"/>
          <w:szCs w:val="27"/>
        </w:rPr>
        <w:t xml:space="preserve"> </w:t>
      </w:r>
      <w:r w:rsidRPr="00A152B2">
        <w:rPr>
          <w:rFonts w:ascii="Arial" w:hAnsi="Arial" w:cs="Arial" w:hint="eastAsia"/>
          <w:caps/>
          <w:color w:val="333333"/>
          <w:sz w:val="27"/>
          <w:szCs w:val="27"/>
        </w:rPr>
        <w:t>специфической</w:t>
      </w:r>
      <w:r w:rsidRPr="00A152B2">
        <w:rPr>
          <w:rFonts w:ascii="Arial" w:hAnsi="Arial" w:cs="Arial"/>
          <w:caps/>
          <w:color w:val="333333"/>
          <w:sz w:val="27"/>
          <w:szCs w:val="27"/>
        </w:rPr>
        <w:t xml:space="preserve"> </w:t>
      </w:r>
      <w:r w:rsidRPr="00A152B2">
        <w:rPr>
          <w:rFonts w:ascii="Arial" w:hAnsi="Arial" w:cs="Arial" w:hint="eastAsia"/>
          <w:caps/>
          <w:color w:val="333333"/>
          <w:sz w:val="27"/>
          <w:szCs w:val="27"/>
        </w:rPr>
        <w:t>социально</w:t>
      </w:r>
      <w:r w:rsidRPr="00A152B2">
        <w:rPr>
          <w:rFonts w:ascii="Arial" w:hAnsi="Arial" w:cs="Arial"/>
          <w:caps/>
          <w:color w:val="333333"/>
          <w:sz w:val="27"/>
          <w:szCs w:val="27"/>
        </w:rPr>
        <w:t xml:space="preserve"> </w:t>
      </w:r>
      <w:r w:rsidRPr="00A152B2">
        <w:rPr>
          <w:rFonts w:ascii="Arial" w:hAnsi="Arial" w:cs="Arial" w:hint="eastAsia"/>
          <w:caps/>
          <w:color w:val="333333"/>
          <w:sz w:val="27"/>
          <w:szCs w:val="27"/>
        </w:rPr>
        <w:t>демографической</w:t>
      </w:r>
      <w:r w:rsidRPr="00A152B2">
        <w:rPr>
          <w:rFonts w:ascii="Arial" w:hAnsi="Arial" w:cs="Arial"/>
          <w:caps/>
          <w:color w:val="333333"/>
          <w:sz w:val="27"/>
          <w:szCs w:val="27"/>
        </w:rPr>
        <w:t xml:space="preserve"> </w:t>
      </w:r>
      <w:r w:rsidRPr="00A152B2">
        <w:rPr>
          <w:rFonts w:ascii="Arial" w:hAnsi="Arial" w:cs="Arial" w:hint="eastAsia"/>
          <w:caps/>
          <w:color w:val="333333"/>
          <w:sz w:val="27"/>
          <w:szCs w:val="27"/>
        </w:rPr>
        <w:t>группы</w:t>
      </w:r>
      <w:r w:rsidRPr="00A152B2">
        <w:rPr>
          <w:rFonts w:ascii="Arial" w:hAnsi="Arial" w:cs="Arial"/>
          <w:caps/>
          <w:color w:val="333333"/>
          <w:sz w:val="27"/>
          <w:szCs w:val="27"/>
        </w:rPr>
        <w:t>.</w:t>
      </w:r>
    </w:p>
    <w:p w14:paraId="74ABA56F" w14:textId="77777777" w:rsidR="00A152B2" w:rsidRPr="00A152B2" w:rsidRDefault="00A152B2" w:rsidP="00A152B2">
      <w:pPr>
        <w:rPr>
          <w:rFonts w:ascii="Arial" w:hAnsi="Arial" w:cs="Arial"/>
          <w:caps/>
          <w:color w:val="333333"/>
          <w:sz w:val="27"/>
          <w:szCs w:val="27"/>
        </w:rPr>
      </w:pPr>
    </w:p>
    <w:p w14:paraId="77F6921A" w14:textId="77777777" w:rsidR="00A152B2" w:rsidRPr="00A152B2" w:rsidRDefault="00A152B2" w:rsidP="00A152B2">
      <w:pPr>
        <w:rPr>
          <w:rFonts w:ascii="Arial" w:hAnsi="Arial" w:cs="Arial"/>
          <w:caps/>
          <w:color w:val="333333"/>
          <w:sz w:val="27"/>
          <w:szCs w:val="27"/>
        </w:rPr>
      </w:pPr>
      <w:r w:rsidRPr="00A152B2">
        <w:rPr>
          <w:rFonts w:ascii="Arial" w:hAnsi="Arial" w:cs="Arial"/>
          <w:caps/>
          <w:color w:val="333333"/>
          <w:sz w:val="27"/>
          <w:szCs w:val="27"/>
        </w:rPr>
        <w:t xml:space="preserve">2. </w:t>
      </w:r>
      <w:r w:rsidRPr="00A152B2">
        <w:rPr>
          <w:rFonts w:ascii="Arial" w:hAnsi="Arial" w:cs="Arial" w:hint="eastAsia"/>
          <w:caps/>
          <w:color w:val="333333"/>
          <w:sz w:val="27"/>
          <w:szCs w:val="27"/>
        </w:rPr>
        <w:t>Влияние</w:t>
      </w:r>
      <w:r w:rsidRPr="00A152B2">
        <w:rPr>
          <w:rFonts w:ascii="Arial" w:hAnsi="Arial" w:cs="Arial"/>
          <w:caps/>
          <w:color w:val="333333"/>
          <w:sz w:val="27"/>
          <w:szCs w:val="27"/>
        </w:rPr>
        <w:t xml:space="preserve"> </w:t>
      </w:r>
      <w:r w:rsidRPr="00A152B2">
        <w:rPr>
          <w:rFonts w:ascii="Arial" w:hAnsi="Arial" w:cs="Arial" w:hint="eastAsia"/>
          <w:caps/>
          <w:color w:val="333333"/>
          <w:sz w:val="27"/>
          <w:szCs w:val="27"/>
        </w:rPr>
        <w:t>различных</w:t>
      </w:r>
      <w:r w:rsidRPr="00A152B2">
        <w:rPr>
          <w:rFonts w:ascii="Arial" w:hAnsi="Arial" w:cs="Arial"/>
          <w:caps/>
          <w:color w:val="333333"/>
          <w:sz w:val="27"/>
          <w:szCs w:val="27"/>
        </w:rPr>
        <w:t xml:space="preserve"> </w:t>
      </w:r>
      <w:r w:rsidRPr="00A152B2">
        <w:rPr>
          <w:rFonts w:ascii="Arial" w:hAnsi="Arial" w:cs="Arial" w:hint="eastAsia"/>
          <w:caps/>
          <w:color w:val="333333"/>
          <w:sz w:val="27"/>
          <w:szCs w:val="27"/>
        </w:rPr>
        <w:t>социально</w:t>
      </w:r>
      <w:r w:rsidRPr="00A152B2">
        <w:rPr>
          <w:rFonts w:ascii="Arial" w:hAnsi="Arial" w:cs="Arial"/>
          <w:caps/>
          <w:color w:val="333333"/>
          <w:sz w:val="27"/>
          <w:szCs w:val="27"/>
        </w:rPr>
        <w:t>-</w:t>
      </w:r>
      <w:r w:rsidRPr="00A152B2">
        <w:rPr>
          <w:rFonts w:ascii="Arial" w:hAnsi="Arial" w:cs="Arial" w:hint="eastAsia"/>
          <w:caps/>
          <w:color w:val="333333"/>
          <w:sz w:val="27"/>
          <w:szCs w:val="27"/>
        </w:rPr>
        <w:t>этнических</w:t>
      </w:r>
      <w:r w:rsidRPr="00A152B2">
        <w:rPr>
          <w:rFonts w:ascii="Arial" w:hAnsi="Arial" w:cs="Arial"/>
          <w:caps/>
          <w:color w:val="333333"/>
          <w:sz w:val="27"/>
          <w:szCs w:val="27"/>
        </w:rPr>
        <w:t xml:space="preserve"> </w:t>
      </w:r>
      <w:r w:rsidRPr="00A152B2">
        <w:rPr>
          <w:rFonts w:ascii="Arial" w:hAnsi="Arial" w:cs="Arial" w:hint="eastAsia"/>
          <w:caps/>
          <w:color w:val="333333"/>
          <w:sz w:val="27"/>
          <w:szCs w:val="27"/>
        </w:rPr>
        <w:t>культур</w:t>
      </w:r>
      <w:r w:rsidRPr="00A152B2">
        <w:rPr>
          <w:rFonts w:ascii="Arial" w:hAnsi="Arial" w:cs="Arial"/>
          <w:caps/>
          <w:color w:val="333333"/>
          <w:sz w:val="27"/>
          <w:szCs w:val="27"/>
        </w:rPr>
        <w:t xml:space="preserve"> </w:t>
      </w:r>
      <w:r w:rsidRPr="00A152B2">
        <w:rPr>
          <w:rFonts w:ascii="Arial" w:hAnsi="Arial" w:cs="Arial" w:hint="eastAsia"/>
          <w:caps/>
          <w:color w:val="333333"/>
          <w:sz w:val="27"/>
          <w:szCs w:val="27"/>
        </w:rPr>
        <w:t>на</w:t>
      </w:r>
      <w:r w:rsidRPr="00A152B2">
        <w:rPr>
          <w:rFonts w:ascii="Arial" w:hAnsi="Arial" w:cs="Arial"/>
          <w:caps/>
          <w:color w:val="333333"/>
          <w:sz w:val="27"/>
          <w:szCs w:val="27"/>
        </w:rPr>
        <w:t xml:space="preserve"> </w:t>
      </w:r>
      <w:r w:rsidRPr="00A152B2">
        <w:rPr>
          <w:rFonts w:ascii="Arial" w:hAnsi="Arial" w:cs="Arial" w:hint="eastAsia"/>
          <w:caps/>
          <w:color w:val="333333"/>
          <w:sz w:val="27"/>
          <w:szCs w:val="27"/>
        </w:rPr>
        <w:t>формирование</w:t>
      </w:r>
      <w:r w:rsidRPr="00A152B2">
        <w:rPr>
          <w:rFonts w:ascii="Arial" w:hAnsi="Arial" w:cs="Arial"/>
          <w:caps/>
          <w:color w:val="333333"/>
          <w:sz w:val="27"/>
          <w:szCs w:val="27"/>
        </w:rPr>
        <w:t xml:space="preserve"> </w:t>
      </w:r>
      <w:r w:rsidRPr="00A152B2">
        <w:rPr>
          <w:rFonts w:ascii="Arial" w:hAnsi="Arial" w:cs="Arial" w:hint="eastAsia"/>
          <w:caps/>
          <w:color w:val="333333"/>
          <w:sz w:val="27"/>
          <w:szCs w:val="27"/>
        </w:rPr>
        <w:t>социокультурных</w:t>
      </w:r>
      <w:r w:rsidRPr="00A152B2">
        <w:rPr>
          <w:rFonts w:ascii="Arial" w:hAnsi="Arial" w:cs="Arial"/>
          <w:caps/>
          <w:color w:val="333333"/>
          <w:sz w:val="27"/>
          <w:szCs w:val="27"/>
        </w:rPr>
        <w:t xml:space="preserve"> </w:t>
      </w:r>
      <w:r w:rsidRPr="00A152B2">
        <w:rPr>
          <w:rFonts w:ascii="Arial" w:hAnsi="Arial" w:cs="Arial" w:hint="eastAsia"/>
          <w:caps/>
          <w:color w:val="333333"/>
          <w:sz w:val="27"/>
          <w:szCs w:val="27"/>
        </w:rPr>
        <w:t>ценностей</w:t>
      </w:r>
      <w:r w:rsidRPr="00A152B2">
        <w:rPr>
          <w:rFonts w:ascii="Arial" w:hAnsi="Arial" w:cs="Arial"/>
          <w:caps/>
          <w:color w:val="333333"/>
          <w:sz w:val="27"/>
          <w:szCs w:val="27"/>
        </w:rPr>
        <w:t xml:space="preserve"> </w:t>
      </w:r>
      <w:r w:rsidRPr="00A152B2">
        <w:rPr>
          <w:rFonts w:ascii="Arial" w:hAnsi="Arial" w:cs="Arial" w:hint="eastAsia"/>
          <w:caps/>
          <w:color w:val="333333"/>
          <w:sz w:val="27"/>
          <w:szCs w:val="27"/>
        </w:rPr>
        <w:t>студенчества</w:t>
      </w:r>
      <w:r w:rsidRPr="00A152B2">
        <w:rPr>
          <w:rFonts w:ascii="Arial" w:hAnsi="Arial" w:cs="Arial"/>
          <w:caps/>
          <w:color w:val="333333"/>
          <w:sz w:val="27"/>
          <w:szCs w:val="27"/>
        </w:rPr>
        <w:t>.</w:t>
      </w:r>
    </w:p>
    <w:p w14:paraId="494FD62C" w14:textId="77777777" w:rsidR="00A152B2" w:rsidRPr="00A152B2" w:rsidRDefault="00A152B2" w:rsidP="00A152B2">
      <w:pPr>
        <w:rPr>
          <w:rFonts w:ascii="Arial" w:hAnsi="Arial" w:cs="Arial"/>
          <w:caps/>
          <w:color w:val="333333"/>
          <w:sz w:val="27"/>
          <w:szCs w:val="27"/>
        </w:rPr>
      </w:pPr>
    </w:p>
    <w:p w14:paraId="16D83106" w14:textId="77777777" w:rsidR="00A152B2" w:rsidRPr="00A152B2" w:rsidRDefault="00A152B2" w:rsidP="00A152B2">
      <w:pPr>
        <w:rPr>
          <w:rFonts w:ascii="Arial" w:hAnsi="Arial" w:cs="Arial"/>
          <w:caps/>
          <w:color w:val="333333"/>
          <w:sz w:val="27"/>
          <w:szCs w:val="27"/>
        </w:rPr>
      </w:pPr>
      <w:r w:rsidRPr="00A152B2">
        <w:rPr>
          <w:rFonts w:ascii="Arial" w:hAnsi="Arial" w:cs="Arial"/>
          <w:caps/>
          <w:color w:val="333333"/>
          <w:sz w:val="27"/>
          <w:szCs w:val="27"/>
        </w:rPr>
        <w:t xml:space="preserve">2.1. </w:t>
      </w:r>
      <w:r w:rsidRPr="00A152B2">
        <w:rPr>
          <w:rFonts w:ascii="Arial" w:hAnsi="Arial" w:cs="Arial" w:hint="eastAsia"/>
          <w:caps/>
          <w:color w:val="333333"/>
          <w:sz w:val="27"/>
          <w:szCs w:val="27"/>
        </w:rPr>
        <w:t>Социально</w:t>
      </w:r>
      <w:r w:rsidRPr="00A152B2">
        <w:rPr>
          <w:rFonts w:ascii="Arial" w:hAnsi="Arial" w:cs="Arial"/>
          <w:caps/>
          <w:color w:val="333333"/>
          <w:sz w:val="27"/>
          <w:szCs w:val="27"/>
        </w:rPr>
        <w:t>-</w:t>
      </w:r>
      <w:r w:rsidRPr="00A152B2">
        <w:rPr>
          <w:rFonts w:ascii="Arial" w:hAnsi="Arial" w:cs="Arial" w:hint="eastAsia"/>
          <w:caps/>
          <w:color w:val="333333"/>
          <w:sz w:val="27"/>
          <w:szCs w:val="27"/>
        </w:rPr>
        <w:t>профессиональные</w:t>
      </w:r>
      <w:r w:rsidRPr="00A152B2">
        <w:rPr>
          <w:rFonts w:ascii="Arial" w:hAnsi="Arial" w:cs="Arial"/>
          <w:caps/>
          <w:color w:val="333333"/>
          <w:sz w:val="27"/>
          <w:szCs w:val="27"/>
        </w:rPr>
        <w:t xml:space="preserve"> </w:t>
      </w:r>
      <w:r w:rsidRPr="00A152B2">
        <w:rPr>
          <w:rFonts w:ascii="Arial" w:hAnsi="Arial" w:cs="Arial" w:hint="eastAsia"/>
          <w:caps/>
          <w:color w:val="333333"/>
          <w:sz w:val="27"/>
          <w:szCs w:val="27"/>
        </w:rPr>
        <w:t>и</w:t>
      </w:r>
      <w:r w:rsidRPr="00A152B2">
        <w:rPr>
          <w:rFonts w:ascii="Arial" w:hAnsi="Arial" w:cs="Arial"/>
          <w:caps/>
          <w:color w:val="333333"/>
          <w:sz w:val="27"/>
          <w:szCs w:val="27"/>
        </w:rPr>
        <w:t xml:space="preserve"> </w:t>
      </w:r>
      <w:r w:rsidRPr="00A152B2">
        <w:rPr>
          <w:rFonts w:ascii="Arial" w:hAnsi="Arial" w:cs="Arial" w:hint="eastAsia"/>
          <w:caps/>
          <w:color w:val="333333"/>
          <w:sz w:val="27"/>
          <w:szCs w:val="27"/>
        </w:rPr>
        <w:t>жизненные</w:t>
      </w:r>
      <w:r w:rsidRPr="00A152B2">
        <w:rPr>
          <w:rFonts w:ascii="Arial" w:hAnsi="Arial" w:cs="Arial"/>
          <w:caps/>
          <w:color w:val="333333"/>
          <w:sz w:val="27"/>
          <w:szCs w:val="27"/>
        </w:rPr>
        <w:t xml:space="preserve"> </w:t>
      </w:r>
      <w:r w:rsidRPr="00A152B2">
        <w:rPr>
          <w:rFonts w:ascii="Arial" w:hAnsi="Arial" w:cs="Arial" w:hint="eastAsia"/>
          <w:caps/>
          <w:color w:val="333333"/>
          <w:sz w:val="27"/>
          <w:szCs w:val="27"/>
        </w:rPr>
        <w:t>ориентации</w:t>
      </w:r>
      <w:r w:rsidRPr="00A152B2">
        <w:rPr>
          <w:rFonts w:ascii="Arial" w:hAnsi="Arial" w:cs="Arial"/>
          <w:caps/>
          <w:color w:val="333333"/>
          <w:sz w:val="27"/>
          <w:szCs w:val="27"/>
        </w:rPr>
        <w:t xml:space="preserve"> </w:t>
      </w:r>
      <w:r w:rsidRPr="00A152B2">
        <w:rPr>
          <w:rFonts w:ascii="Arial" w:hAnsi="Arial" w:cs="Arial" w:hint="eastAsia"/>
          <w:caps/>
          <w:color w:val="333333"/>
          <w:sz w:val="27"/>
          <w:szCs w:val="27"/>
        </w:rPr>
        <w:t>студентов</w:t>
      </w:r>
      <w:r w:rsidRPr="00A152B2">
        <w:rPr>
          <w:rFonts w:ascii="Arial" w:hAnsi="Arial" w:cs="Arial"/>
          <w:caps/>
          <w:color w:val="333333"/>
          <w:sz w:val="27"/>
          <w:szCs w:val="27"/>
        </w:rPr>
        <w:t>.</w:t>
      </w:r>
    </w:p>
    <w:p w14:paraId="7EDD8140" w14:textId="77777777" w:rsidR="00A152B2" w:rsidRPr="00A152B2" w:rsidRDefault="00A152B2" w:rsidP="00A152B2">
      <w:pPr>
        <w:rPr>
          <w:rFonts w:ascii="Arial" w:hAnsi="Arial" w:cs="Arial"/>
          <w:caps/>
          <w:color w:val="333333"/>
          <w:sz w:val="27"/>
          <w:szCs w:val="27"/>
        </w:rPr>
      </w:pPr>
    </w:p>
    <w:p w14:paraId="12B47ECC" w14:textId="77777777" w:rsidR="00A152B2" w:rsidRPr="00A152B2" w:rsidRDefault="00A152B2" w:rsidP="00A152B2">
      <w:pPr>
        <w:rPr>
          <w:rFonts w:ascii="Arial" w:hAnsi="Arial" w:cs="Arial"/>
          <w:caps/>
          <w:color w:val="333333"/>
          <w:sz w:val="27"/>
          <w:szCs w:val="27"/>
        </w:rPr>
      </w:pPr>
      <w:r w:rsidRPr="00A152B2">
        <w:rPr>
          <w:rFonts w:ascii="Arial" w:hAnsi="Arial" w:cs="Arial"/>
          <w:caps/>
          <w:color w:val="333333"/>
          <w:sz w:val="27"/>
          <w:szCs w:val="27"/>
        </w:rPr>
        <w:t xml:space="preserve">2.2. </w:t>
      </w:r>
      <w:r w:rsidRPr="00A152B2">
        <w:rPr>
          <w:rFonts w:ascii="Arial" w:hAnsi="Arial" w:cs="Arial" w:hint="eastAsia"/>
          <w:caps/>
          <w:color w:val="333333"/>
          <w:sz w:val="27"/>
          <w:szCs w:val="27"/>
        </w:rPr>
        <w:t>Мировоззренческие</w:t>
      </w:r>
      <w:r w:rsidRPr="00A152B2">
        <w:rPr>
          <w:rFonts w:ascii="Arial" w:hAnsi="Arial" w:cs="Arial"/>
          <w:caps/>
          <w:color w:val="333333"/>
          <w:sz w:val="27"/>
          <w:szCs w:val="27"/>
        </w:rPr>
        <w:t xml:space="preserve"> </w:t>
      </w:r>
      <w:r w:rsidRPr="00A152B2">
        <w:rPr>
          <w:rFonts w:ascii="Arial" w:hAnsi="Arial" w:cs="Arial" w:hint="eastAsia"/>
          <w:caps/>
          <w:color w:val="333333"/>
          <w:sz w:val="27"/>
          <w:szCs w:val="27"/>
        </w:rPr>
        <w:t>и</w:t>
      </w:r>
      <w:r w:rsidRPr="00A152B2">
        <w:rPr>
          <w:rFonts w:ascii="Arial" w:hAnsi="Arial" w:cs="Arial"/>
          <w:caps/>
          <w:color w:val="333333"/>
          <w:sz w:val="27"/>
          <w:szCs w:val="27"/>
        </w:rPr>
        <w:t xml:space="preserve"> </w:t>
      </w:r>
      <w:r w:rsidRPr="00A152B2">
        <w:rPr>
          <w:rFonts w:ascii="Arial" w:hAnsi="Arial" w:cs="Arial" w:hint="eastAsia"/>
          <w:caps/>
          <w:color w:val="333333"/>
          <w:sz w:val="27"/>
          <w:szCs w:val="27"/>
        </w:rPr>
        <w:t>нравственные</w:t>
      </w:r>
      <w:r w:rsidRPr="00A152B2">
        <w:rPr>
          <w:rFonts w:ascii="Arial" w:hAnsi="Arial" w:cs="Arial"/>
          <w:caps/>
          <w:color w:val="333333"/>
          <w:sz w:val="27"/>
          <w:szCs w:val="27"/>
        </w:rPr>
        <w:t xml:space="preserve"> </w:t>
      </w:r>
      <w:r w:rsidRPr="00A152B2">
        <w:rPr>
          <w:rFonts w:ascii="Arial" w:hAnsi="Arial" w:cs="Arial" w:hint="eastAsia"/>
          <w:caps/>
          <w:color w:val="333333"/>
          <w:sz w:val="27"/>
          <w:szCs w:val="27"/>
        </w:rPr>
        <w:t>ценности</w:t>
      </w:r>
      <w:r w:rsidRPr="00A152B2">
        <w:rPr>
          <w:rFonts w:ascii="Arial" w:hAnsi="Arial" w:cs="Arial"/>
          <w:caps/>
          <w:color w:val="333333"/>
          <w:sz w:val="27"/>
          <w:szCs w:val="27"/>
        </w:rPr>
        <w:t xml:space="preserve"> </w:t>
      </w:r>
      <w:r w:rsidRPr="00A152B2">
        <w:rPr>
          <w:rFonts w:ascii="Arial" w:hAnsi="Arial" w:cs="Arial" w:hint="eastAsia"/>
          <w:caps/>
          <w:color w:val="333333"/>
          <w:sz w:val="27"/>
          <w:szCs w:val="27"/>
        </w:rPr>
        <w:t>современного</w:t>
      </w:r>
      <w:r w:rsidRPr="00A152B2">
        <w:rPr>
          <w:rFonts w:ascii="Arial" w:hAnsi="Arial" w:cs="Arial"/>
          <w:caps/>
          <w:color w:val="333333"/>
          <w:sz w:val="27"/>
          <w:szCs w:val="27"/>
        </w:rPr>
        <w:t xml:space="preserve"> </w:t>
      </w:r>
      <w:r w:rsidRPr="00A152B2">
        <w:rPr>
          <w:rFonts w:ascii="Arial" w:hAnsi="Arial" w:cs="Arial" w:hint="eastAsia"/>
          <w:caps/>
          <w:color w:val="333333"/>
          <w:sz w:val="27"/>
          <w:szCs w:val="27"/>
        </w:rPr>
        <w:t>студенчества</w:t>
      </w:r>
      <w:r w:rsidRPr="00A152B2">
        <w:rPr>
          <w:rFonts w:ascii="Arial" w:hAnsi="Arial" w:cs="Arial"/>
          <w:caps/>
          <w:color w:val="333333"/>
          <w:sz w:val="27"/>
          <w:szCs w:val="27"/>
        </w:rPr>
        <w:t>.</w:t>
      </w:r>
    </w:p>
    <w:p w14:paraId="3171060B" w14:textId="77777777" w:rsidR="00A152B2" w:rsidRPr="00A152B2" w:rsidRDefault="00A152B2" w:rsidP="00A152B2">
      <w:pPr>
        <w:rPr>
          <w:rFonts w:ascii="Arial" w:hAnsi="Arial" w:cs="Arial"/>
          <w:caps/>
          <w:color w:val="333333"/>
          <w:sz w:val="27"/>
          <w:szCs w:val="27"/>
        </w:rPr>
      </w:pPr>
    </w:p>
    <w:p w14:paraId="4A7ADEAA" w14:textId="580194BC" w:rsidR="00967B66" w:rsidRPr="00A152B2" w:rsidRDefault="00A152B2" w:rsidP="00A152B2">
      <w:r w:rsidRPr="00A152B2">
        <w:rPr>
          <w:rFonts w:ascii="Arial" w:hAnsi="Arial" w:cs="Arial"/>
          <w:caps/>
          <w:color w:val="333333"/>
          <w:sz w:val="27"/>
          <w:szCs w:val="27"/>
        </w:rPr>
        <w:t xml:space="preserve">2.3. </w:t>
      </w:r>
      <w:r w:rsidRPr="00A152B2">
        <w:rPr>
          <w:rFonts w:ascii="Arial" w:hAnsi="Arial" w:cs="Arial" w:hint="eastAsia"/>
          <w:caps/>
          <w:color w:val="333333"/>
          <w:sz w:val="27"/>
          <w:szCs w:val="27"/>
        </w:rPr>
        <w:t>Ценностные</w:t>
      </w:r>
      <w:r w:rsidRPr="00A152B2">
        <w:rPr>
          <w:rFonts w:ascii="Arial" w:hAnsi="Arial" w:cs="Arial"/>
          <w:caps/>
          <w:color w:val="333333"/>
          <w:sz w:val="27"/>
          <w:szCs w:val="27"/>
        </w:rPr>
        <w:t xml:space="preserve"> </w:t>
      </w:r>
      <w:r w:rsidRPr="00A152B2">
        <w:rPr>
          <w:rFonts w:ascii="Arial" w:hAnsi="Arial" w:cs="Arial" w:hint="eastAsia"/>
          <w:caps/>
          <w:color w:val="333333"/>
          <w:sz w:val="27"/>
          <w:szCs w:val="27"/>
        </w:rPr>
        <w:t>ориентации</w:t>
      </w:r>
      <w:r w:rsidRPr="00A152B2">
        <w:rPr>
          <w:rFonts w:ascii="Arial" w:hAnsi="Arial" w:cs="Arial"/>
          <w:caps/>
          <w:color w:val="333333"/>
          <w:sz w:val="27"/>
          <w:szCs w:val="27"/>
        </w:rPr>
        <w:t xml:space="preserve"> </w:t>
      </w:r>
      <w:r w:rsidRPr="00A152B2">
        <w:rPr>
          <w:rFonts w:ascii="Arial" w:hAnsi="Arial" w:cs="Arial" w:hint="eastAsia"/>
          <w:caps/>
          <w:color w:val="333333"/>
          <w:sz w:val="27"/>
          <w:szCs w:val="27"/>
        </w:rPr>
        <w:t>и</w:t>
      </w:r>
      <w:r w:rsidRPr="00A152B2">
        <w:rPr>
          <w:rFonts w:ascii="Arial" w:hAnsi="Arial" w:cs="Arial"/>
          <w:caps/>
          <w:color w:val="333333"/>
          <w:sz w:val="27"/>
          <w:szCs w:val="27"/>
        </w:rPr>
        <w:t xml:space="preserve"> </w:t>
      </w:r>
      <w:r w:rsidRPr="00A152B2">
        <w:rPr>
          <w:rFonts w:ascii="Arial" w:hAnsi="Arial" w:cs="Arial" w:hint="eastAsia"/>
          <w:caps/>
          <w:color w:val="333333"/>
          <w:sz w:val="27"/>
          <w:szCs w:val="27"/>
        </w:rPr>
        <w:t>активность</w:t>
      </w:r>
      <w:r w:rsidRPr="00A152B2">
        <w:rPr>
          <w:rFonts w:ascii="Arial" w:hAnsi="Arial" w:cs="Arial"/>
          <w:caps/>
          <w:color w:val="333333"/>
          <w:sz w:val="27"/>
          <w:szCs w:val="27"/>
        </w:rPr>
        <w:t xml:space="preserve"> </w:t>
      </w:r>
      <w:r w:rsidRPr="00A152B2">
        <w:rPr>
          <w:rFonts w:ascii="Arial" w:hAnsi="Arial" w:cs="Arial" w:hint="eastAsia"/>
          <w:caps/>
          <w:color w:val="333333"/>
          <w:sz w:val="27"/>
          <w:szCs w:val="27"/>
        </w:rPr>
        <w:t>студенчества</w:t>
      </w:r>
      <w:r w:rsidRPr="00A152B2">
        <w:rPr>
          <w:rFonts w:ascii="Arial" w:hAnsi="Arial" w:cs="Arial"/>
          <w:caps/>
          <w:color w:val="333333"/>
          <w:sz w:val="27"/>
          <w:szCs w:val="27"/>
        </w:rPr>
        <w:t xml:space="preserve"> </w:t>
      </w:r>
      <w:r w:rsidRPr="00A152B2">
        <w:rPr>
          <w:rFonts w:ascii="Arial" w:hAnsi="Arial" w:cs="Arial" w:hint="eastAsia"/>
          <w:caps/>
          <w:color w:val="333333"/>
          <w:sz w:val="27"/>
          <w:szCs w:val="27"/>
        </w:rPr>
        <w:t>в</w:t>
      </w:r>
      <w:r w:rsidRPr="00A152B2">
        <w:rPr>
          <w:rFonts w:ascii="Arial" w:hAnsi="Arial" w:cs="Arial"/>
          <w:caps/>
          <w:color w:val="333333"/>
          <w:sz w:val="27"/>
          <w:szCs w:val="27"/>
        </w:rPr>
        <w:t xml:space="preserve"> </w:t>
      </w:r>
      <w:r w:rsidRPr="00A152B2">
        <w:rPr>
          <w:rFonts w:ascii="Arial" w:hAnsi="Arial" w:cs="Arial" w:hint="eastAsia"/>
          <w:caps/>
          <w:color w:val="333333"/>
          <w:sz w:val="27"/>
          <w:szCs w:val="27"/>
        </w:rPr>
        <w:t>общественно</w:t>
      </w:r>
      <w:r w:rsidRPr="00A152B2">
        <w:rPr>
          <w:rFonts w:ascii="Arial" w:hAnsi="Arial" w:cs="Arial"/>
          <w:caps/>
          <w:color w:val="333333"/>
          <w:sz w:val="27"/>
          <w:szCs w:val="27"/>
        </w:rPr>
        <w:t xml:space="preserve"> </w:t>
      </w:r>
      <w:r w:rsidRPr="00A152B2">
        <w:rPr>
          <w:rFonts w:ascii="Arial" w:hAnsi="Arial" w:cs="Arial" w:hint="eastAsia"/>
          <w:caps/>
          <w:color w:val="333333"/>
          <w:sz w:val="27"/>
          <w:szCs w:val="27"/>
        </w:rPr>
        <w:t>политической</w:t>
      </w:r>
      <w:r w:rsidRPr="00A152B2">
        <w:rPr>
          <w:rFonts w:ascii="Arial" w:hAnsi="Arial" w:cs="Arial"/>
          <w:caps/>
          <w:color w:val="333333"/>
          <w:sz w:val="27"/>
          <w:szCs w:val="27"/>
        </w:rPr>
        <w:t xml:space="preserve"> </w:t>
      </w:r>
      <w:r w:rsidRPr="00A152B2">
        <w:rPr>
          <w:rFonts w:ascii="Arial" w:hAnsi="Arial" w:cs="Arial" w:hint="eastAsia"/>
          <w:caps/>
          <w:color w:val="333333"/>
          <w:sz w:val="27"/>
          <w:szCs w:val="27"/>
        </w:rPr>
        <w:t>сфере</w:t>
      </w:r>
      <w:r w:rsidRPr="00A152B2">
        <w:rPr>
          <w:rFonts w:ascii="Arial" w:hAnsi="Arial" w:cs="Arial"/>
          <w:caps/>
          <w:color w:val="333333"/>
          <w:sz w:val="27"/>
          <w:szCs w:val="27"/>
        </w:rPr>
        <w:t>.</w:t>
      </w:r>
    </w:p>
    <w:sectPr w:rsidR="00967B66" w:rsidRPr="00A152B2"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D012F6" w14:textId="77777777" w:rsidR="00D24FA1" w:rsidRDefault="00D24FA1">
      <w:pPr>
        <w:spacing w:after="0" w:line="240" w:lineRule="auto"/>
      </w:pPr>
      <w:r>
        <w:separator/>
      </w:r>
    </w:p>
  </w:endnote>
  <w:endnote w:type="continuationSeparator" w:id="0">
    <w:p w14:paraId="4E5E324A" w14:textId="77777777" w:rsidR="00D24FA1" w:rsidRDefault="00D24F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CADFC8" w14:textId="77777777" w:rsidR="00D24FA1" w:rsidRDefault="00D24FA1"/>
    <w:p w14:paraId="78F7F2C0" w14:textId="77777777" w:rsidR="00D24FA1" w:rsidRDefault="00D24FA1"/>
    <w:p w14:paraId="5B28B845" w14:textId="77777777" w:rsidR="00D24FA1" w:rsidRDefault="00D24FA1"/>
    <w:p w14:paraId="4432071B" w14:textId="77777777" w:rsidR="00D24FA1" w:rsidRDefault="00D24FA1"/>
    <w:p w14:paraId="4E47810E" w14:textId="77777777" w:rsidR="00D24FA1" w:rsidRDefault="00D24FA1"/>
    <w:p w14:paraId="282EE5A8" w14:textId="77777777" w:rsidR="00D24FA1" w:rsidRDefault="00D24FA1"/>
    <w:p w14:paraId="2A2D2344" w14:textId="77777777" w:rsidR="00D24FA1" w:rsidRDefault="00D24FA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BA47F07" wp14:editId="00AA17E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088607" w14:textId="77777777" w:rsidR="00D24FA1" w:rsidRDefault="00D24FA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BA47F0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B088607" w14:textId="77777777" w:rsidR="00D24FA1" w:rsidRDefault="00D24FA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0AEBB40" w14:textId="77777777" w:rsidR="00D24FA1" w:rsidRDefault="00D24FA1"/>
    <w:p w14:paraId="6A524E07" w14:textId="77777777" w:rsidR="00D24FA1" w:rsidRDefault="00D24FA1"/>
    <w:p w14:paraId="72886331" w14:textId="77777777" w:rsidR="00D24FA1" w:rsidRDefault="00D24FA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8646D30" wp14:editId="5FBD839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950928" w14:textId="77777777" w:rsidR="00D24FA1" w:rsidRDefault="00D24FA1"/>
                          <w:p w14:paraId="298CFF1A" w14:textId="77777777" w:rsidR="00D24FA1" w:rsidRDefault="00D24FA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8646D3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D950928" w14:textId="77777777" w:rsidR="00D24FA1" w:rsidRDefault="00D24FA1"/>
                    <w:p w14:paraId="298CFF1A" w14:textId="77777777" w:rsidR="00D24FA1" w:rsidRDefault="00D24FA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5524A48" w14:textId="77777777" w:rsidR="00D24FA1" w:rsidRDefault="00D24FA1"/>
    <w:p w14:paraId="70F8932E" w14:textId="77777777" w:rsidR="00D24FA1" w:rsidRDefault="00D24FA1">
      <w:pPr>
        <w:rPr>
          <w:sz w:val="2"/>
          <w:szCs w:val="2"/>
        </w:rPr>
      </w:pPr>
    </w:p>
    <w:p w14:paraId="0B3342A0" w14:textId="77777777" w:rsidR="00D24FA1" w:rsidRDefault="00D24FA1"/>
    <w:p w14:paraId="488FB1CA" w14:textId="77777777" w:rsidR="00D24FA1" w:rsidRDefault="00D24FA1">
      <w:pPr>
        <w:spacing w:after="0" w:line="240" w:lineRule="auto"/>
      </w:pPr>
    </w:p>
  </w:footnote>
  <w:footnote w:type="continuationSeparator" w:id="0">
    <w:p w14:paraId="29C8D767" w14:textId="77777777" w:rsidR="00D24FA1" w:rsidRDefault="00D24F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C8"/>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74"/>
    <w:rsid w:val="003B27A3"/>
    <w:rsid w:val="003B27D3"/>
    <w:rsid w:val="003B2890"/>
    <w:rsid w:val="003B28C7"/>
    <w:rsid w:val="003B28FB"/>
    <w:rsid w:val="003B293A"/>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07FC8"/>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4FA1"/>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59217</TotalTime>
  <Pages>3</Pages>
  <Words>308</Words>
  <Characters>1759</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2063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2868</cp:revision>
  <cp:lastPrinted>2009-02-06T05:36:00Z</cp:lastPrinted>
  <dcterms:created xsi:type="dcterms:W3CDTF">2025-11-25T20:19:00Z</dcterms:created>
  <dcterms:modified xsi:type="dcterms:W3CDTF">2026-02-02T07:14:00Z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