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7EA" w:rsidRDefault="004007EA" w:rsidP="004007EA">
      <w:r>
        <w:rPr>
          <w:rFonts w:hint="eastAsia"/>
        </w:rPr>
        <w:t>Чернюх</w:t>
      </w:r>
      <w:r>
        <w:t></w:t>
      </w:r>
      <w:r>
        <w:rPr>
          <w:rFonts w:hint="eastAsia"/>
        </w:rPr>
        <w:t>Богдан</w:t>
      </w:r>
      <w:r>
        <w:t></w:t>
      </w:r>
      <w:r>
        <w:rPr>
          <w:rFonts w:hint="eastAsia"/>
        </w:rPr>
        <w:t>Васильович</w:t>
      </w:r>
      <w:r>
        <w:t></w:t>
      </w:r>
      <w:r>
        <w:t></w:t>
      </w:r>
      <w:r>
        <w:rPr>
          <w:rFonts w:hint="eastAsia"/>
        </w:rPr>
        <w:t>завідувач</w:t>
      </w:r>
      <w:r>
        <w:t></w:t>
      </w:r>
      <w:r>
        <w:rPr>
          <w:rFonts w:hint="eastAsia"/>
        </w:rPr>
        <w:t>кафедри</w:t>
      </w:r>
      <w:r>
        <w:t></w:t>
      </w:r>
      <w:r>
        <w:rPr>
          <w:rFonts w:hint="eastAsia"/>
        </w:rPr>
        <w:t>класичної</w:t>
      </w:r>
      <w:r>
        <w:t></w:t>
      </w:r>
      <w:r>
        <w:rPr>
          <w:rFonts w:hint="eastAsia"/>
        </w:rPr>
        <w:t>філології</w:t>
      </w:r>
      <w:r>
        <w:t></w:t>
      </w:r>
      <w:r>
        <w:rPr>
          <w:rFonts w:hint="eastAsia"/>
        </w:rPr>
        <w:t>Львівського</w:t>
      </w:r>
      <w:r>
        <w:t></w:t>
      </w:r>
      <w:r>
        <w:rPr>
          <w:rFonts w:hint="eastAsia"/>
        </w:rPr>
        <w:t>національного</w:t>
      </w:r>
      <w:r>
        <w:t></w:t>
      </w:r>
      <w:r>
        <w:rPr>
          <w:rFonts w:hint="eastAsia"/>
        </w:rPr>
        <w:t>універ</w:t>
      </w:r>
      <w:r>
        <w:t></w:t>
      </w:r>
      <w:r>
        <w:t></w:t>
      </w:r>
      <w:r>
        <w:t></w:t>
      </w:r>
      <w:r>
        <w:t></w:t>
      </w:r>
      <w:r>
        <w:t></w:t>
      </w:r>
      <w:r>
        <w:rPr>
          <w:rFonts w:hint="eastAsia"/>
        </w:rPr>
        <w:t>ситету</w:t>
      </w:r>
      <w:r>
        <w:t></w:t>
      </w:r>
      <w:r>
        <w:rPr>
          <w:rFonts w:hint="eastAsia"/>
        </w:rPr>
        <w:t>імені</w:t>
      </w:r>
      <w:r>
        <w:t></w:t>
      </w:r>
      <w:r>
        <w:rPr>
          <w:rFonts w:hint="eastAsia"/>
        </w:rPr>
        <w:t>Івана</w:t>
      </w:r>
      <w:r>
        <w:t></w:t>
      </w:r>
      <w:r>
        <w:rPr>
          <w:rFonts w:hint="eastAsia"/>
        </w:rPr>
        <w:t>Франка</w:t>
      </w:r>
      <w:r>
        <w:t></w:t>
      </w:r>
      <w:r>
        <w:t></w:t>
      </w:r>
      <w:r>
        <w:t></w:t>
      </w:r>
      <w:r>
        <w:t></w:t>
      </w:r>
      <w:r>
        <w:t></w:t>
      </w:r>
      <w:r>
        <w:t></w:t>
      </w:r>
      <w:r>
        <w:t></w:t>
      </w:r>
      <w:r>
        <w:t></w:t>
      </w:r>
      <w:r>
        <w:t></w:t>
      </w:r>
      <w:r>
        <w:rPr>
          <w:rFonts w:hint="eastAsia"/>
        </w:rPr>
        <w:t>Функціональна</w:t>
      </w:r>
      <w:r>
        <w:t></w:t>
      </w:r>
      <w:r>
        <w:rPr>
          <w:rFonts w:hint="eastAsia"/>
        </w:rPr>
        <w:t>семантика</w:t>
      </w:r>
      <w:r>
        <w:t></w:t>
      </w:r>
      <w:r>
        <w:rPr>
          <w:rFonts w:hint="eastAsia"/>
        </w:rPr>
        <w:t>аспектуальності</w:t>
      </w:r>
      <w:r>
        <w:t></w:t>
      </w:r>
      <w:r>
        <w:rPr>
          <w:rFonts w:hint="eastAsia"/>
        </w:rPr>
        <w:t>в</w:t>
      </w:r>
      <w:r>
        <w:t></w:t>
      </w:r>
      <w:r>
        <w:rPr>
          <w:rFonts w:hint="eastAsia"/>
        </w:rPr>
        <w:t>латинській</w:t>
      </w:r>
      <w:r>
        <w:t></w:t>
      </w:r>
      <w:r>
        <w:rPr>
          <w:rFonts w:hint="eastAsia"/>
        </w:rPr>
        <w:t>мові</w:t>
      </w:r>
      <w:r>
        <w:t></w:t>
      </w:r>
      <w:r>
        <w:t></w:t>
      </w:r>
      <w:r>
        <w:t></w:t>
      </w:r>
      <w:r>
        <w:t></w:t>
      </w:r>
      <w:r>
        <w:t></w:t>
      </w:r>
      <w:r>
        <w:t></w:t>
      </w:r>
      <w:r>
        <w:t></w:t>
      </w:r>
      <w:r>
        <w:t></w:t>
      </w:r>
      <w:r>
        <w:t></w:t>
      </w:r>
      <w:r>
        <w:t></w:t>
      </w:r>
      <w:r>
        <w:t></w:t>
      </w:r>
      <w:r>
        <w:t></w:t>
      </w:r>
      <w:r>
        <w:t></w:t>
      </w:r>
      <w:r>
        <w:t></w:t>
      </w:r>
      <w:r>
        <w:t></w:t>
      </w:r>
      <w:r>
        <w:t></w:t>
      </w:r>
      <w:r>
        <w:t></w:t>
      </w:r>
      <w:r>
        <w:t></w:t>
      </w:r>
      <w:r>
        <w:t></w:t>
      </w:r>
      <w:r>
        <w:t></w:t>
      </w:r>
      <w:r>
        <w:rPr>
          <w:rFonts w:hint="eastAsia"/>
        </w:rPr>
        <w:t>кла</w:t>
      </w:r>
      <w:r>
        <w:t></w:t>
      </w:r>
      <w:r>
        <w:t></w:t>
      </w:r>
      <w:r>
        <w:t></w:t>
      </w:r>
      <w:r>
        <w:t></w:t>
      </w:r>
      <w:r>
        <w:t></w:t>
      </w:r>
      <w:r>
        <w:rPr>
          <w:rFonts w:hint="eastAsia"/>
        </w:rPr>
        <w:t>сичні</w:t>
      </w:r>
      <w:r>
        <w:t></w:t>
      </w:r>
      <w:r>
        <w:rPr>
          <w:rFonts w:hint="eastAsia"/>
        </w:rPr>
        <w:t>мови</w:t>
      </w:r>
      <w:r>
        <w:t></w:t>
      </w:r>
      <w:r>
        <w:t></w:t>
      </w:r>
      <w:r>
        <w:t></w:t>
      </w:r>
      <w:r>
        <w:rPr>
          <w:rFonts w:hint="eastAsia"/>
        </w:rPr>
        <w:t>кремі</w:t>
      </w:r>
      <w:r>
        <w:t></w:t>
      </w:r>
      <w:r>
        <w:rPr>
          <w:rFonts w:hint="eastAsia"/>
        </w:rPr>
        <w:t>індоєвропейські</w:t>
      </w:r>
      <w:r>
        <w:t></w:t>
      </w:r>
      <w:r>
        <w:rPr>
          <w:rFonts w:hint="eastAsia"/>
        </w:rPr>
        <w:t>мови</w:t>
      </w:r>
      <w:r>
        <w:t></w:t>
      </w:r>
      <w:r>
        <w:t></w:t>
      </w:r>
      <w:r>
        <w:t></w:t>
      </w:r>
      <w:r>
        <w:rPr>
          <w:rFonts w:hint="eastAsia"/>
        </w:rPr>
        <w:t>Спецрада</w:t>
      </w:r>
      <w:r>
        <w:t></w:t>
      </w:r>
      <w:r>
        <w:rPr>
          <w:rFonts w:hint="eastAsia"/>
        </w:rPr>
        <w:t>Д</w:t>
      </w:r>
      <w:r>
        <w:t></w:t>
      </w:r>
      <w:r>
        <w:t></w:t>
      </w:r>
      <w:r>
        <w:t></w:t>
      </w:r>
      <w:r>
        <w:t></w:t>
      </w:r>
      <w:r>
        <w:t></w:t>
      </w:r>
      <w:r>
        <w:t></w:t>
      </w:r>
      <w:r>
        <w:t></w:t>
      </w:r>
      <w:r>
        <w:t></w:t>
      </w:r>
      <w:r>
        <w:t></w:t>
      </w:r>
      <w:r>
        <w:t></w:t>
      </w:r>
      <w:r>
        <w:t></w:t>
      </w:r>
      <w:r>
        <w:rPr>
          <w:rFonts w:hint="eastAsia"/>
        </w:rPr>
        <w:t>у</w:t>
      </w:r>
      <w:r>
        <w:t></w:t>
      </w:r>
      <w:r>
        <w:rPr>
          <w:rFonts w:hint="eastAsia"/>
        </w:rPr>
        <w:t>Київському</w:t>
      </w:r>
      <w:r>
        <w:t></w:t>
      </w:r>
      <w:r>
        <w:rPr>
          <w:rFonts w:hint="eastAsia"/>
        </w:rPr>
        <w:t>національному</w:t>
      </w:r>
      <w:r>
        <w:t></w:t>
      </w:r>
      <w:r>
        <w:rPr>
          <w:rFonts w:hint="eastAsia"/>
        </w:rPr>
        <w:t>університеті</w:t>
      </w:r>
      <w:r>
        <w:t></w:t>
      </w:r>
      <w:r>
        <w:rPr>
          <w:rFonts w:hint="eastAsia"/>
        </w:rPr>
        <w:t>імені</w:t>
      </w:r>
      <w:r>
        <w:t></w:t>
      </w:r>
      <w:r>
        <w:rPr>
          <w:rFonts w:hint="eastAsia"/>
        </w:rPr>
        <w:t>Тараса</w:t>
      </w:r>
      <w:r>
        <w:t></w:t>
      </w:r>
      <w:r>
        <w:rPr>
          <w:rFonts w:hint="eastAsia"/>
        </w:rPr>
        <w:t>Шевченка</w:t>
      </w:r>
    </w:p>
    <w:p w:rsidR="004007EA" w:rsidRDefault="004007EA" w:rsidP="004007EA"/>
    <w:p w:rsidR="004007EA" w:rsidRDefault="004007EA" w:rsidP="004007EA"/>
    <w:p w:rsidR="004007EA" w:rsidRDefault="004007EA" w:rsidP="004007EA"/>
    <w:p w:rsidR="004007EA" w:rsidRDefault="004007EA" w:rsidP="004007EA"/>
    <w:p w:rsidR="004007EA" w:rsidRDefault="004007EA" w:rsidP="004007EA">
      <w:r>
        <w:rPr>
          <w:rFonts w:hint="eastAsia"/>
        </w:rPr>
        <w:t>ЛЬВІВСЬКИЙ</w:t>
      </w:r>
      <w:r>
        <w:t></w:t>
      </w:r>
      <w:r>
        <w:rPr>
          <w:rFonts w:hint="eastAsia"/>
        </w:rPr>
        <w:t>НАЦІОНАЛЬНИЙ</w:t>
      </w:r>
      <w:r>
        <w:t></w:t>
      </w:r>
      <w:r>
        <w:rPr>
          <w:rFonts w:hint="eastAsia"/>
        </w:rPr>
        <w:t>УНІВЕРСИТЕТ</w:t>
      </w:r>
      <w:r>
        <w:t></w:t>
      </w:r>
      <w:r>
        <w:rPr>
          <w:rFonts w:hint="eastAsia"/>
        </w:rPr>
        <w:t>ІМЕНІ</w:t>
      </w:r>
      <w:r>
        <w:t></w:t>
      </w:r>
      <w:r>
        <w:rPr>
          <w:rFonts w:hint="eastAsia"/>
        </w:rPr>
        <w:t>ІВАНА</w:t>
      </w:r>
      <w:r>
        <w:t></w:t>
      </w:r>
      <w:r>
        <w:rPr>
          <w:rFonts w:hint="eastAsia"/>
        </w:rPr>
        <w:t>ФРАНКА</w:t>
      </w:r>
    </w:p>
    <w:p w:rsidR="004007EA" w:rsidRDefault="004007EA" w:rsidP="004007EA">
      <w:r>
        <w:t></w:t>
      </w:r>
      <w:r>
        <w:rPr>
          <w:rFonts w:hint="eastAsia"/>
        </w:rPr>
        <w:t>МІНІСТЕРСТВО</w:t>
      </w:r>
      <w:r>
        <w:t></w:t>
      </w:r>
      <w:r>
        <w:rPr>
          <w:rFonts w:hint="eastAsia"/>
        </w:rPr>
        <w:t>ОСВІТИ</w:t>
      </w:r>
      <w:r>
        <w:t></w:t>
      </w:r>
      <w:r>
        <w:rPr>
          <w:rFonts w:hint="eastAsia"/>
        </w:rPr>
        <w:t>І</w:t>
      </w:r>
      <w:r>
        <w:t></w:t>
      </w:r>
      <w:r>
        <w:rPr>
          <w:rFonts w:hint="eastAsia"/>
        </w:rPr>
        <w:t>НАУКИ</w:t>
      </w:r>
      <w:r>
        <w:t></w:t>
      </w:r>
      <w:r>
        <w:rPr>
          <w:rFonts w:hint="eastAsia"/>
        </w:rPr>
        <w:t>УКРАЇНИ</w:t>
      </w:r>
    </w:p>
    <w:p w:rsidR="004007EA" w:rsidRDefault="004007EA" w:rsidP="004007EA">
      <w:r>
        <w:rPr>
          <w:rFonts w:hint="eastAsia"/>
        </w:rPr>
        <w:t>КИЇВСЬКИЙ</w:t>
      </w:r>
      <w:r>
        <w:t></w:t>
      </w:r>
      <w:r>
        <w:rPr>
          <w:rFonts w:hint="eastAsia"/>
        </w:rPr>
        <w:t>НАЦІОНАЛЬНИЙ</w:t>
      </w:r>
      <w:r>
        <w:t></w:t>
      </w:r>
      <w:r>
        <w:rPr>
          <w:rFonts w:hint="eastAsia"/>
        </w:rPr>
        <w:t>УНІВЕРСИТЕТ</w:t>
      </w:r>
      <w:r>
        <w:t></w:t>
      </w:r>
      <w:r>
        <w:rPr>
          <w:rFonts w:hint="eastAsia"/>
        </w:rPr>
        <w:t>ІМЕНІ</w:t>
      </w:r>
      <w:r>
        <w:t></w:t>
      </w:r>
      <w:r>
        <w:rPr>
          <w:rFonts w:hint="eastAsia"/>
        </w:rPr>
        <w:t>ТАРАСА</w:t>
      </w:r>
      <w:r>
        <w:t></w:t>
      </w:r>
      <w:r>
        <w:rPr>
          <w:rFonts w:hint="eastAsia"/>
        </w:rPr>
        <w:t>ШЕВЧЕНКА</w:t>
      </w:r>
    </w:p>
    <w:p w:rsidR="004007EA" w:rsidRDefault="004007EA" w:rsidP="004007EA">
      <w:r>
        <w:t></w:t>
      </w:r>
      <w:r>
        <w:rPr>
          <w:rFonts w:hint="eastAsia"/>
        </w:rPr>
        <w:t>МІНІСТЕРСТВО</w:t>
      </w:r>
      <w:r>
        <w:t></w:t>
      </w:r>
      <w:r>
        <w:rPr>
          <w:rFonts w:hint="eastAsia"/>
        </w:rPr>
        <w:t>ОСВІТИ</w:t>
      </w:r>
      <w:r>
        <w:t></w:t>
      </w:r>
      <w:r>
        <w:rPr>
          <w:rFonts w:hint="eastAsia"/>
        </w:rPr>
        <w:t>І</w:t>
      </w:r>
      <w:r>
        <w:t></w:t>
      </w:r>
      <w:r>
        <w:rPr>
          <w:rFonts w:hint="eastAsia"/>
        </w:rPr>
        <w:t>НАУКИ</w:t>
      </w:r>
      <w:r>
        <w:t></w:t>
      </w:r>
      <w:r>
        <w:rPr>
          <w:rFonts w:hint="eastAsia"/>
        </w:rPr>
        <w:t>УКРАЇНИ</w:t>
      </w:r>
    </w:p>
    <w:p w:rsidR="004007EA" w:rsidRDefault="004007EA" w:rsidP="004007EA">
      <w:r>
        <w:rPr>
          <w:rFonts w:hint="eastAsia"/>
        </w:rPr>
        <w:t>Кваліфікаційна</w:t>
      </w:r>
      <w:r>
        <w:t></w:t>
      </w:r>
      <w:r>
        <w:rPr>
          <w:rFonts w:hint="eastAsia"/>
        </w:rPr>
        <w:t>наукова</w:t>
      </w:r>
    </w:p>
    <w:p w:rsidR="004007EA" w:rsidRDefault="004007EA" w:rsidP="004007EA">
      <w:r>
        <w:t></w:t>
      </w:r>
      <w:r>
        <w:rPr>
          <w:rFonts w:hint="eastAsia"/>
        </w:rPr>
        <w:t>праця</w:t>
      </w:r>
      <w:r>
        <w:t></w:t>
      </w:r>
      <w:r>
        <w:rPr>
          <w:rFonts w:hint="eastAsia"/>
        </w:rPr>
        <w:t>на</w:t>
      </w:r>
      <w:r>
        <w:t></w:t>
      </w:r>
      <w:r>
        <w:rPr>
          <w:rFonts w:hint="eastAsia"/>
        </w:rPr>
        <w:t>правах</w:t>
      </w:r>
      <w:r>
        <w:t></w:t>
      </w:r>
      <w:r>
        <w:rPr>
          <w:rFonts w:hint="eastAsia"/>
        </w:rPr>
        <w:t>рукопису</w:t>
      </w:r>
    </w:p>
    <w:p w:rsidR="004007EA" w:rsidRDefault="004007EA" w:rsidP="004007EA">
      <w:r>
        <w:rPr>
          <w:rFonts w:hint="eastAsia"/>
        </w:rPr>
        <w:t>ЧЕРНЮХ</w:t>
      </w:r>
      <w:r>
        <w:t></w:t>
      </w:r>
      <w:r>
        <w:rPr>
          <w:rFonts w:hint="eastAsia"/>
        </w:rPr>
        <w:t>БОГДАН</w:t>
      </w:r>
      <w:r>
        <w:t></w:t>
      </w:r>
      <w:r>
        <w:rPr>
          <w:rFonts w:hint="eastAsia"/>
        </w:rPr>
        <w:t>ВАСИЛЬОВИЧ</w:t>
      </w:r>
    </w:p>
    <w:p w:rsidR="004007EA" w:rsidRDefault="004007EA" w:rsidP="004007EA">
      <w:r>
        <w:rPr>
          <w:rFonts w:hint="eastAsia"/>
        </w:rPr>
        <w:t>УДК</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rPr>
          <w:rFonts w:hint="eastAsia"/>
        </w:rPr>
        <w:t>ДИСЕРТАЦІЯ</w:t>
      </w:r>
    </w:p>
    <w:p w:rsidR="004007EA" w:rsidRDefault="004007EA" w:rsidP="004007EA">
      <w:r>
        <w:rPr>
          <w:rFonts w:hint="eastAsia"/>
        </w:rPr>
        <w:t>ФУНКЦІОНАЛЬНА</w:t>
      </w:r>
      <w:r>
        <w:t></w:t>
      </w:r>
      <w:r>
        <w:rPr>
          <w:rFonts w:hint="eastAsia"/>
        </w:rPr>
        <w:t>СЕМАНТИКА</w:t>
      </w:r>
      <w:r>
        <w:t></w:t>
      </w:r>
      <w:r>
        <w:rPr>
          <w:rFonts w:hint="eastAsia"/>
        </w:rPr>
        <w:t>АСПЕКТУАЛЬНОСТІ</w:t>
      </w:r>
      <w:r>
        <w:t></w:t>
      </w:r>
      <w:r>
        <w:rPr>
          <w:rFonts w:hint="eastAsia"/>
        </w:rPr>
        <w:t>В</w:t>
      </w:r>
      <w:r>
        <w:t></w:t>
      </w:r>
      <w:r>
        <w:rPr>
          <w:rFonts w:hint="eastAsia"/>
        </w:rPr>
        <w:t>ЛАТИНСЬКІЙ</w:t>
      </w:r>
    </w:p>
    <w:p w:rsidR="004007EA" w:rsidRDefault="004007EA" w:rsidP="004007EA">
      <w:r>
        <w:rPr>
          <w:rFonts w:hint="eastAsia"/>
        </w:rPr>
        <w:t>МОВІ</w:t>
      </w:r>
    </w:p>
    <w:p w:rsidR="004007EA" w:rsidRDefault="004007EA" w:rsidP="004007EA">
      <w:r>
        <w:t></w:t>
      </w:r>
      <w:r>
        <w:t></w:t>
      </w:r>
      <w:r>
        <w:t></w:t>
      </w:r>
      <w:r>
        <w:t></w:t>
      </w:r>
      <w:r>
        <w:t></w:t>
      </w:r>
      <w:r>
        <w:t></w:t>
      </w:r>
      <w:r>
        <w:t></w:t>
      </w:r>
      <w:r>
        <w:t></w:t>
      </w:r>
      <w:r>
        <w:t></w:t>
      </w:r>
      <w:r>
        <w:t></w:t>
      </w:r>
      <w:r>
        <w:rPr>
          <w:rFonts w:hint="eastAsia"/>
        </w:rPr>
        <w:t>Класичні</w:t>
      </w:r>
      <w:r>
        <w:t></w:t>
      </w:r>
      <w:r>
        <w:rPr>
          <w:rFonts w:hint="eastAsia"/>
        </w:rPr>
        <w:t>мови</w:t>
      </w:r>
      <w:r>
        <w:t></w:t>
      </w:r>
      <w:r>
        <w:t></w:t>
      </w:r>
      <w:r>
        <w:rPr>
          <w:rFonts w:hint="eastAsia"/>
        </w:rPr>
        <w:t>Окремі</w:t>
      </w:r>
      <w:r>
        <w:t></w:t>
      </w:r>
      <w:r>
        <w:rPr>
          <w:rFonts w:hint="eastAsia"/>
        </w:rPr>
        <w:t>індоєвропейські</w:t>
      </w:r>
      <w:r>
        <w:t></w:t>
      </w:r>
      <w:r>
        <w:rPr>
          <w:rFonts w:hint="eastAsia"/>
        </w:rPr>
        <w:t>мови</w:t>
      </w:r>
      <w:r>
        <w:t></w:t>
      </w:r>
    </w:p>
    <w:p w:rsidR="004007EA" w:rsidRDefault="004007EA" w:rsidP="004007EA">
      <w:r>
        <w:rPr>
          <w:rFonts w:hint="eastAsia"/>
        </w:rPr>
        <w:t>Подається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доктора</w:t>
      </w:r>
      <w:r>
        <w:t></w:t>
      </w:r>
      <w:r>
        <w:rPr>
          <w:rFonts w:hint="eastAsia"/>
        </w:rPr>
        <w:t>філологічних</w:t>
      </w:r>
      <w:r>
        <w:t></w:t>
      </w:r>
      <w:r>
        <w:rPr>
          <w:rFonts w:hint="eastAsia"/>
        </w:rPr>
        <w:t>наук</w:t>
      </w:r>
    </w:p>
    <w:p w:rsidR="004007EA" w:rsidRDefault="004007EA" w:rsidP="004007EA">
      <w:r>
        <w:rPr>
          <w:rFonts w:hint="eastAsia"/>
        </w:rPr>
        <w:t>Дисертація</w:t>
      </w:r>
      <w:r>
        <w:t></w:t>
      </w:r>
      <w:r>
        <w:rPr>
          <w:rFonts w:hint="eastAsia"/>
        </w:rPr>
        <w:t>містить</w:t>
      </w:r>
      <w:r>
        <w:t></w:t>
      </w:r>
      <w:r>
        <w:rPr>
          <w:rFonts w:hint="eastAsia"/>
        </w:rPr>
        <w:t>результати</w:t>
      </w:r>
      <w:r>
        <w:t></w:t>
      </w:r>
      <w:r>
        <w:rPr>
          <w:rFonts w:hint="eastAsia"/>
        </w:rPr>
        <w:t>власних</w:t>
      </w:r>
      <w:r>
        <w:t></w:t>
      </w:r>
      <w:r>
        <w:rPr>
          <w:rFonts w:hint="eastAsia"/>
        </w:rPr>
        <w:t>досліджень</w:t>
      </w:r>
      <w:r>
        <w:t></w:t>
      </w:r>
      <w:r>
        <w:t></w:t>
      </w:r>
      <w:r>
        <w:rPr>
          <w:rFonts w:hint="eastAsia"/>
        </w:rPr>
        <w:t>Використання</w:t>
      </w:r>
      <w:r>
        <w:t></w:t>
      </w:r>
      <w:r>
        <w:rPr>
          <w:rFonts w:hint="eastAsia"/>
        </w:rPr>
        <w:t>ідей</w:t>
      </w:r>
      <w:r>
        <w:t></w:t>
      </w:r>
      <w:r>
        <w:t></w:t>
      </w:r>
      <w:r>
        <w:rPr>
          <w:rFonts w:hint="eastAsia"/>
        </w:rPr>
        <w:t>результатів</w:t>
      </w:r>
      <w:r>
        <w:t></w:t>
      </w:r>
      <w:r>
        <w:rPr>
          <w:rFonts w:hint="eastAsia"/>
        </w:rPr>
        <w:t>і</w:t>
      </w:r>
    </w:p>
    <w:p w:rsidR="004007EA" w:rsidRDefault="004007EA" w:rsidP="004007EA">
      <w:r>
        <w:rPr>
          <w:rFonts w:hint="eastAsia"/>
        </w:rPr>
        <w:t>текстів</w:t>
      </w:r>
      <w:r>
        <w:t></w:t>
      </w:r>
      <w:r>
        <w:rPr>
          <w:rFonts w:hint="eastAsia"/>
        </w:rPr>
        <w:t>інших</w:t>
      </w:r>
      <w:r>
        <w:t></w:t>
      </w:r>
      <w:r>
        <w:rPr>
          <w:rFonts w:hint="eastAsia"/>
        </w:rPr>
        <w:t>авторів</w:t>
      </w:r>
      <w:r>
        <w:t></w:t>
      </w:r>
      <w:r>
        <w:rPr>
          <w:rFonts w:hint="eastAsia"/>
        </w:rPr>
        <w:t>мають</w:t>
      </w:r>
      <w:r>
        <w:t></w:t>
      </w:r>
      <w:r>
        <w:rPr>
          <w:rFonts w:hint="eastAsia"/>
        </w:rPr>
        <w:t>посилання</w:t>
      </w:r>
      <w:r>
        <w:t></w:t>
      </w:r>
      <w:r>
        <w:rPr>
          <w:rFonts w:hint="eastAsia"/>
        </w:rPr>
        <w:t>на</w:t>
      </w:r>
      <w:r>
        <w:t></w:t>
      </w:r>
      <w:r>
        <w:rPr>
          <w:rFonts w:hint="eastAsia"/>
        </w:rPr>
        <w:t>відповідне</w:t>
      </w:r>
      <w:r>
        <w:t></w:t>
      </w:r>
      <w:r>
        <w:rPr>
          <w:rFonts w:hint="eastAsia"/>
        </w:rPr>
        <w:t>джерело</w:t>
      </w:r>
    </w:p>
    <w:p w:rsidR="004007EA" w:rsidRDefault="004007EA" w:rsidP="004007EA">
      <w:r>
        <w:t></w:t>
      </w:r>
      <w:r>
        <w:t></w:t>
      </w:r>
      <w:r>
        <w:t></w:t>
      </w:r>
      <w:r>
        <w:t></w:t>
      </w:r>
      <w:r>
        <w:t></w:t>
      </w:r>
      <w:r>
        <w:t></w:t>
      </w:r>
      <w:r>
        <w:t></w:t>
      </w:r>
      <w:r>
        <w:t></w:t>
      </w:r>
      <w:r>
        <w:t></w:t>
      </w:r>
      <w:r>
        <w:t></w:t>
      </w:r>
      <w:r>
        <w:t></w:t>
      </w:r>
      <w:r>
        <w:t></w:t>
      </w:r>
      <w:r>
        <w:t></w:t>
      </w:r>
      <w:r>
        <w:t></w:t>
      </w:r>
      <w:r>
        <w:t></w:t>
      </w:r>
      <w:r>
        <w:t></w:t>
      </w:r>
      <w:r>
        <w:t></w:t>
      </w:r>
      <w:r>
        <w:rPr>
          <w:rFonts w:hint="eastAsia"/>
        </w:rPr>
        <w:t>Б</w:t>
      </w:r>
      <w:r>
        <w:t></w:t>
      </w:r>
      <w:r>
        <w:t></w:t>
      </w:r>
      <w:r>
        <w:rPr>
          <w:rFonts w:hint="eastAsia"/>
        </w:rPr>
        <w:t>В</w:t>
      </w:r>
      <w:r>
        <w:t></w:t>
      </w:r>
      <w:r>
        <w:t></w:t>
      </w:r>
      <w:r>
        <w:rPr>
          <w:rFonts w:hint="eastAsia"/>
        </w:rPr>
        <w:t>Чернюх</w:t>
      </w:r>
    </w:p>
    <w:p w:rsidR="004007EA" w:rsidRDefault="004007EA" w:rsidP="004007EA">
      <w:r>
        <w:rPr>
          <w:rFonts w:hint="eastAsia"/>
        </w:rPr>
        <w:t>Науковий</w:t>
      </w:r>
      <w:r>
        <w:t></w:t>
      </w:r>
      <w:r>
        <w:rPr>
          <w:rFonts w:hint="eastAsia"/>
        </w:rPr>
        <w:t>консультант</w:t>
      </w:r>
      <w:r>
        <w:t></w:t>
      </w:r>
      <w:r>
        <w:t></w:t>
      </w:r>
      <w:r>
        <w:rPr>
          <w:rFonts w:hint="eastAsia"/>
        </w:rPr>
        <w:t>Помірко</w:t>
      </w:r>
      <w:r>
        <w:t></w:t>
      </w:r>
      <w:r>
        <w:rPr>
          <w:rFonts w:hint="eastAsia"/>
        </w:rPr>
        <w:t>Роман</w:t>
      </w:r>
      <w:r>
        <w:t></w:t>
      </w:r>
      <w:r>
        <w:rPr>
          <w:rFonts w:hint="eastAsia"/>
        </w:rPr>
        <w:t>Семенович</w:t>
      </w:r>
      <w:r>
        <w:t></w:t>
      </w:r>
      <w:r>
        <w:t></w:t>
      </w:r>
      <w:r>
        <w:rPr>
          <w:rFonts w:hint="eastAsia"/>
        </w:rPr>
        <w:t>доктор</w:t>
      </w:r>
      <w:r>
        <w:t></w:t>
      </w:r>
      <w:r>
        <w:rPr>
          <w:rFonts w:hint="eastAsia"/>
        </w:rPr>
        <w:t>філологічних</w:t>
      </w:r>
      <w:r>
        <w:t></w:t>
      </w:r>
      <w:r>
        <w:rPr>
          <w:rFonts w:hint="eastAsia"/>
        </w:rPr>
        <w:t>наук</w:t>
      </w:r>
      <w:r>
        <w:t></w:t>
      </w:r>
    </w:p>
    <w:p w:rsidR="004007EA" w:rsidRDefault="004007EA" w:rsidP="004007EA">
      <w:r>
        <w:rPr>
          <w:rFonts w:hint="eastAsia"/>
        </w:rPr>
        <w:t>професор</w:t>
      </w:r>
    </w:p>
    <w:p w:rsidR="004007EA" w:rsidRDefault="004007EA" w:rsidP="004007EA">
      <w:r>
        <w:rPr>
          <w:rFonts w:hint="eastAsia"/>
        </w:rPr>
        <w:t>Львів</w:t>
      </w:r>
      <w:r>
        <w:t></w:t>
      </w:r>
      <w:r>
        <w:rPr>
          <w:rFonts w:hint="eastAsia"/>
        </w:rPr>
        <w:t>–</w:t>
      </w:r>
      <w:r>
        <w:t></w:t>
      </w:r>
      <w:r>
        <w:t></w:t>
      </w:r>
      <w:r>
        <w:t></w:t>
      </w:r>
      <w:r>
        <w:t></w:t>
      </w:r>
      <w:r>
        <w:t></w:t>
      </w:r>
    </w:p>
    <w:p w:rsidR="004007EA" w:rsidRDefault="004007EA" w:rsidP="004007EA"/>
    <w:p w:rsidR="004007EA" w:rsidRDefault="004007EA" w:rsidP="004007EA"/>
    <w:p w:rsidR="004007EA" w:rsidRDefault="004007EA" w:rsidP="004007EA"/>
    <w:p w:rsidR="004007EA" w:rsidRDefault="004007EA" w:rsidP="004007EA">
      <w:r>
        <w:rPr>
          <w:rFonts w:hint="eastAsia"/>
        </w:rPr>
        <w:t>ЗМІСТ</w:t>
      </w:r>
    </w:p>
    <w:p w:rsidR="004007EA" w:rsidRDefault="004007EA" w:rsidP="004007EA">
      <w:r>
        <w:t></w:t>
      </w:r>
      <w:r>
        <w:t></w:t>
      </w:r>
      <w:r>
        <w:t></w:t>
      </w:r>
      <w:r>
        <w:t></w:t>
      </w:r>
      <w:r>
        <w:t></w:t>
      </w:r>
      <w:r>
        <w:t></w:t>
      </w:r>
      <w:r>
        <w:t></w:t>
      </w:r>
      <w:r>
        <w:t></w:t>
      </w:r>
      <w:r>
        <w:t></w:t>
      </w:r>
      <w:r>
        <w:t></w:t>
      </w:r>
      <w:r>
        <w:t></w:t>
      </w:r>
      <w:r>
        <w:t></w:t>
      </w:r>
      <w:r>
        <w:t></w:t>
      </w:r>
      <w:r>
        <w:t></w:t>
      </w:r>
    </w:p>
    <w:p w:rsidR="004007EA" w:rsidRDefault="004007EA" w:rsidP="004007EA">
      <w:r>
        <w:rPr>
          <w:rFonts w:hint="eastAsia"/>
        </w:rPr>
        <w:t>Умовні</w:t>
      </w:r>
      <w:r>
        <w:t></w:t>
      </w:r>
      <w:r>
        <w:rPr>
          <w:rFonts w:hint="eastAsia"/>
        </w:rPr>
        <w:t>скорочення</w:t>
      </w:r>
    </w:p>
    <w:p w:rsidR="004007EA" w:rsidRDefault="004007EA" w:rsidP="004007EA">
      <w:r>
        <w:rPr>
          <w:rFonts w:hint="eastAsia"/>
        </w:rPr>
        <w:t>Вступ</w:t>
      </w:r>
    </w:p>
    <w:p w:rsidR="004007EA" w:rsidRDefault="004007EA" w:rsidP="004007EA">
      <w:r>
        <w:rPr>
          <w:rFonts w:hint="eastAsia"/>
        </w:rPr>
        <w:t>Розділ</w:t>
      </w:r>
      <w:r>
        <w:t></w:t>
      </w:r>
      <w:r>
        <w:t></w:t>
      </w:r>
      <w:r>
        <w:t></w:t>
      </w:r>
      <w:r>
        <w:t></w:t>
      </w:r>
      <w:r>
        <w:rPr>
          <w:rFonts w:hint="eastAsia"/>
        </w:rPr>
        <w:t>Теоретичні</w:t>
      </w:r>
      <w:r>
        <w:t></w:t>
      </w:r>
      <w:r>
        <w:rPr>
          <w:rFonts w:hint="eastAsia"/>
        </w:rPr>
        <w:t>основи</w:t>
      </w:r>
      <w:r>
        <w:t></w:t>
      </w:r>
      <w:r>
        <w:rPr>
          <w:rFonts w:hint="eastAsia"/>
        </w:rPr>
        <w:t>дослідження</w:t>
      </w:r>
      <w:r>
        <w:t></w:t>
      </w:r>
      <w:r>
        <w:rPr>
          <w:rFonts w:hint="eastAsia"/>
        </w:rPr>
        <w:t>аспектуальності</w:t>
      </w:r>
      <w:r>
        <w:t></w:t>
      </w:r>
      <w:r>
        <w:rPr>
          <w:rFonts w:hint="eastAsia"/>
        </w:rPr>
        <w:t>в</w:t>
      </w:r>
    </w:p>
    <w:p w:rsidR="004007EA" w:rsidRDefault="004007EA" w:rsidP="004007EA">
      <w:r>
        <w:rPr>
          <w:rFonts w:hint="eastAsia"/>
        </w:rPr>
        <w:t>латинській</w:t>
      </w:r>
      <w:r>
        <w:t></w:t>
      </w:r>
      <w:r>
        <w:rPr>
          <w:rFonts w:hint="eastAsia"/>
        </w:rPr>
        <w:t>мові</w:t>
      </w:r>
    </w:p>
    <w:p w:rsidR="004007EA" w:rsidRDefault="004007EA" w:rsidP="004007EA">
      <w:r>
        <w:t></w:t>
      </w:r>
      <w:r>
        <w:t></w:t>
      </w:r>
      <w:r>
        <w:t></w:t>
      </w:r>
      <w:r>
        <w:t></w:t>
      </w:r>
      <w:r>
        <w:t></w:t>
      </w:r>
      <w:r>
        <w:rPr>
          <w:rFonts w:hint="eastAsia"/>
        </w:rPr>
        <w:t>Історія</w:t>
      </w:r>
      <w:r>
        <w:t></w:t>
      </w:r>
      <w:r>
        <w:rPr>
          <w:rFonts w:hint="eastAsia"/>
        </w:rPr>
        <w:t>аспектологічних</w:t>
      </w:r>
      <w:r>
        <w:t></w:t>
      </w:r>
      <w:r>
        <w:rPr>
          <w:rFonts w:hint="eastAsia"/>
        </w:rPr>
        <w:t>студій</w:t>
      </w:r>
      <w:r>
        <w:t></w:t>
      </w:r>
      <w:r>
        <w:rPr>
          <w:rFonts w:hint="eastAsia"/>
        </w:rPr>
        <w:t>в</w:t>
      </w:r>
      <w:r>
        <w:t></w:t>
      </w:r>
      <w:r>
        <w:rPr>
          <w:rFonts w:hint="eastAsia"/>
        </w:rPr>
        <w:t>латинській</w:t>
      </w:r>
      <w:r>
        <w:t></w:t>
      </w:r>
      <w:r>
        <w:rPr>
          <w:rFonts w:hint="eastAsia"/>
        </w:rPr>
        <w:t>мові</w:t>
      </w:r>
    </w:p>
    <w:p w:rsidR="004007EA" w:rsidRDefault="004007EA" w:rsidP="004007EA">
      <w:r>
        <w:t></w:t>
      </w:r>
      <w:r>
        <w:t></w:t>
      </w:r>
      <w:r>
        <w:t></w:t>
      </w:r>
      <w:r>
        <w:t></w:t>
      </w:r>
      <w:r>
        <w:t></w:t>
      </w:r>
      <w:r>
        <w:rPr>
          <w:rFonts w:hint="eastAsia"/>
        </w:rPr>
        <w:t>Основні</w:t>
      </w:r>
      <w:r>
        <w:t></w:t>
      </w:r>
      <w:r>
        <w:rPr>
          <w:rFonts w:hint="eastAsia"/>
        </w:rPr>
        <w:t>поняття</w:t>
      </w:r>
      <w:r>
        <w:t></w:t>
      </w:r>
      <w:r>
        <w:rPr>
          <w:rFonts w:hint="eastAsia"/>
        </w:rPr>
        <w:t>аспектології</w:t>
      </w:r>
      <w:r>
        <w:t></w:t>
      </w:r>
      <w:r>
        <w:t></w:t>
      </w:r>
      <w:r>
        <w:rPr>
          <w:rFonts w:hint="eastAsia"/>
        </w:rPr>
        <w:t>аспект</w:t>
      </w:r>
      <w:r>
        <w:t></w:t>
      </w:r>
      <w:r>
        <w:t></w:t>
      </w:r>
      <w:r>
        <w:rPr>
          <w:rFonts w:hint="eastAsia"/>
        </w:rPr>
        <w:t>акціональність</w:t>
      </w:r>
    </w:p>
    <w:p w:rsidR="004007EA" w:rsidRDefault="004007EA" w:rsidP="004007EA">
      <w:r>
        <w:t></w:t>
      </w:r>
      <w:r>
        <w:t></w:t>
      </w:r>
      <w:r>
        <w:t></w:t>
      </w:r>
      <w:r>
        <w:t></w:t>
      </w:r>
      <w:r>
        <w:t></w:t>
      </w:r>
      <w:r>
        <w:t></w:t>
      </w:r>
      <w:r>
        <w:t></w:t>
      </w:r>
      <w:r>
        <w:rPr>
          <w:rFonts w:hint="eastAsia"/>
        </w:rPr>
        <w:t>Аспект</w:t>
      </w:r>
    </w:p>
    <w:p w:rsidR="004007EA" w:rsidRDefault="004007EA" w:rsidP="004007EA">
      <w:r>
        <w:t></w:t>
      </w:r>
      <w:r>
        <w:t></w:t>
      </w:r>
      <w:r>
        <w:t></w:t>
      </w:r>
      <w:r>
        <w:t></w:t>
      </w:r>
      <w:r>
        <w:t></w:t>
      </w:r>
      <w:r>
        <w:t></w:t>
      </w:r>
      <w:r>
        <w:t></w:t>
      </w:r>
      <w:r>
        <w:rPr>
          <w:rFonts w:hint="eastAsia"/>
        </w:rPr>
        <w:t>Акціональність</w:t>
      </w:r>
    </w:p>
    <w:p w:rsidR="004007EA" w:rsidRDefault="004007EA" w:rsidP="004007EA">
      <w:r>
        <w:t></w:t>
      </w:r>
      <w:r>
        <w:t></w:t>
      </w:r>
      <w:r>
        <w:t></w:t>
      </w:r>
      <w:r>
        <w:t></w:t>
      </w:r>
      <w:r>
        <w:t></w:t>
      </w:r>
      <w:r>
        <w:rPr>
          <w:rFonts w:hint="eastAsia"/>
        </w:rPr>
        <w:t>Функціонально</w:t>
      </w:r>
      <w:r>
        <w:t></w:t>
      </w:r>
      <w:r>
        <w:rPr>
          <w:rFonts w:hint="eastAsia"/>
        </w:rPr>
        <w:t>семантичне</w:t>
      </w:r>
      <w:r>
        <w:t></w:t>
      </w:r>
      <w:r>
        <w:rPr>
          <w:rFonts w:hint="eastAsia"/>
        </w:rPr>
        <w:t>поле</w:t>
      </w:r>
      <w:r>
        <w:t></w:t>
      </w:r>
      <w:r>
        <w:rPr>
          <w:rFonts w:hint="eastAsia"/>
        </w:rPr>
        <w:t>аспектуальності</w:t>
      </w:r>
    </w:p>
    <w:p w:rsidR="004007EA" w:rsidRDefault="004007EA" w:rsidP="004007EA">
      <w:r>
        <w:t></w:t>
      </w:r>
      <w:r>
        <w:t></w:t>
      </w:r>
      <w:r>
        <w:t></w:t>
      </w:r>
      <w:r>
        <w:t></w:t>
      </w:r>
      <w:r>
        <w:t></w:t>
      </w:r>
      <w:r>
        <w:rPr>
          <w:rFonts w:hint="eastAsia"/>
        </w:rPr>
        <w:t>Формально</w:t>
      </w:r>
      <w:r>
        <w:t></w:t>
      </w:r>
      <w:r>
        <w:rPr>
          <w:rFonts w:hint="eastAsia"/>
        </w:rPr>
        <w:t>граматичне</w:t>
      </w:r>
      <w:r>
        <w:t></w:t>
      </w:r>
      <w:r>
        <w:rPr>
          <w:rFonts w:hint="eastAsia"/>
        </w:rPr>
        <w:t>значення</w:t>
      </w:r>
      <w:r>
        <w:t></w:t>
      </w:r>
      <w:r>
        <w:rPr>
          <w:rFonts w:hint="eastAsia"/>
        </w:rPr>
        <w:t>і</w:t>
      </w:r>
      <w:r>
        <w:t></w:t>
      </w:r>
      <w:r>
        <w:rPr>
          <w:rFonts w:hint="eastAsia"/>
        </w:rPr>
        <w:t>функціонально</w:t>
      </w:r>
      <w:r>
        <w:t></w:t>
      </w:r>
      <w:r>
        <w:rPr>
          <w:rFonts w:hint="eastAsia"/>
        </w:rPr>
        <w:t>семантичне</w:t>
      </w:r>
    </w:p>
    <w:p w:rsidR="004007EA" w:rsidRDefault="004007EA" w:rsidP="004007EA">
      <w:r>
        <w:rPr>
          <w:rFonts w:hint="eastAsia"/>
        </w:rPr>
        <w:t>навантаження</w:t>
      </w:r>
      <w:r>
        <w:t></w:t>
      </w:r>
      <w:r>
        <w:rPr>
          <w:rFonts w:hint="eastAsia"/>
        </w:rPr>
        <w:t>форм</w:t>
      </w:r>
    </w:p>
    <w:p w:rsidR="004007EA" w:rsidRDefault="004007EA" w:rsidP="004007EA">
      <w:r>
        <w:t></w:t>
      </w:r>
      <w:r>
        <w:t></w:t>
      </w:r>
      <w:r>
        <w:t></w:t>
      </w:r>
      <w:r>
        <w:t></w:t>
      </w:r>
      <w:r>
        <w:t></w:t>
      </w:r>
      <w:r>
        <w:rPr>
          <w:rFonts w:hint="eastAsia"/>
        </w:rPr>
        <w:t>Синхронний</w:t>
      </w:r>
      <w:r>
        <w:t></w:t>
      </w:r>
      <w:r>
        <w:rPr>
          <w:rFonts w:hint="eastAsia"/>
        </w:rPr>
        <w:t>і</w:t>
      </w:r>
      <w:r>
        <w:t></w:t>
      </w:r>
      <w:r>
        <w:rPr>
          <w:rFonts w:hint="eastAsia"/>
        </w:rPr>
        <w:t>діахронний</w:t>
      </w:r>
      <w:r>
        <w:t></w:t>
      </w:r>
      <w:r>
        <w:rPr>
          <w:rFonts w:hint="eastAsia"/>
        </w:rPr>
        <w:t>підходи</w:t>
      </w:r>
      <w:r>
        <w:t></w:t>
      </w:r>
      <w:r>
        <w:rPr>
          <w:rFonts w:hint="eastAsia"/>
        </w:rPr>
        <w:t>у</w:t>
      </w:r>
      <w:r>
        <w:t></w:t>
      </w:r>
      <w:r>
        <w:rPr>
          <w:rFonts w:hint="eastAsia"/>
        </w:rPr>
        <w:t>дослідженні</w:t>
      </w:r>
      <w:r>
        <w:t></w:t>
      </w:r>
      <w:r>
        <w:rPr>
          <w:rFonts w:hint="eastAsia"/>
        </w:rPr>
        <w:t>аспектуальності</w:t>
      </w:r>
    </w:p>
    <w:p w:rsidR="004007EA" w:rsidRDefault="004007EA" w:rsidP="004007EA">
      <w:r>
        <w:t></w:t>
      </w:r>
      <w:r>
        <w:t></w:t>
      </w:r>
      <w:r>
        <w:t></w:t>
      </w:r>
      <w:r>
        <w:t></w:t>
      </w:r>
      <w:r>
        <w:t></w:t>
      </w:r>
      <w:r>
        <w:rPr>
          <w:rFonts w:hint="eastAsia"/>
        </w:rPr>
        <w:t>Методологічні</w:t>
      </w:r>
      <w:r>
        <w:t></w:t>
      </w:r>
      <w:r>
        <w:rPr>
          <w:rFonts w:hint="eastAsia"/>
        </w:rPr>
        <w:t>засади</w:t>
      </w:r>
      <w:r>
        <w:t></w:t>
      </w:r>
      <w:r>
        <w:rPr>
          <w:rFonts w:hint="eastAsia"/>
        </w:rPr>
        <w:t>дослідження</w:t>
      </w:r>
      <w:r>
        <w:t></w:t>
      </w:r>
      <w:r>
        <w:rPr>
          <w:rFonts w:hint="eastAsia"/>
        </w:rPr>
        <w:t>аспектуальності</w:t>
      </w:r>
      <w:r>
        <w:t></w:t>
      </w:r>
      <w:r>
        <w:rPr>
          <w:rFonts w:hint="eastAsia"/>
        </w:rPr>
        <w:t>у</w:t>
      </w:r>
    </w:p>
    <w:p w:rsidR="004007EA" w:rsidRDefault="004007EA" w:rsidP="004007EA">
      <w:r>
        <w:rPr>
          <w:rFonts w:hint="eastAsia"/>
        </w:rPr>
        <w:t>латинській</w:t>
      </w:r>
      <w:r>
        <w:t></w:t>
      </w:r>
      <w:r>
        <w:rPr>
          <w:rFonts w:hint="eastAsia"/>
        </w:rPr>
        <w:t>мові</w:t>
      </w:r>
    </w:p>
    <w:p w:rsidR="004007EA" w:rsidRDefault="004007EA" w:rsidP="004007EA">
      <w:r>
        <w:rPr>
          <w:rFonts w:hint="eastAsia"/>
        </w:rPr>
        <w:t>Висновки</w:t>
      </w:r>
      <w:r>
        <w:t></w:t>
      </w:r>
      <w:r>
        <w:rPr>
          <w:rFonts w:hint="eastAsia"/>
        </w:rPr>
        <w:t>до</w:t>
      </w:r>
      <w:r>
        <w:t></w:t>
      </w:r>
      <w:r>
        <w:t></w:t>
      </w:r>
      <w:r>
        <w:t></w:t>
      </w:r>
      <w:r>
        <w:t></w:t>
      </w:r>
      <w:r>
        <w:rPr>
          <w:rFonts w:hint="eastAsia"/>
        </w:rPr>
        <w:t>го</w:t>
      </w:r>
      <w:r>
        <w:t></w:t>
      </w:r>
      <w:r>
        <w:rPr>
          <w:rFonts w:hint="eastAsia"/>
        </w:rPr>
        <w:t>розділу</w:t>
      </w:r>
    </w:p>
    <w:p w:rsidR="004007EA" w:rsidRDefault="004007EA" w:rsidP="004007EA">
      <w:r>
        <w:rPr>
          <w:rFonts w:hint="eastAsia"/>
        </w:rPr>
        <w:t>Розділ</w:t>
      </w:r>
      <w:r>
        <w:t></w:t>
      </w:r>
      <w:r>
        <w:t></w:t>
      </w:r>
      <w:r>
        <w:t></w:t>
      </w:r>
      <w:r>
        <w:t></w:t>
      </w:r>
      <w:r>
        <w:rPr>
          <w:rFonts w:hint="eastAsia"/>
        </w:rPr>
        <w:t>Граматичні</w:t>
      </w:r>
      <w:r>
        <w:t></w:t>
      </w:r>
      <w:r>
        <w:rPr>
          <w:rFonts w:hint="eastAsia"/>
        </w:rPr>
        <w:t>засоби</w:t>
      </w:r>
      <w:r>
        <w:t></w:t>
      </w:r>
      <w:r>
        <w:rPr>
          <w:rFonts w:hint="eastAsia"/>
        </w:rPr>
        <w:t>вираження</w:t>
      </w:r>
      <w:r>
        <w:t></w:t>
      </w:r>
      <w:r>
        <w:rPr>
          <w:rFonts w:hint="eastAsia"/>
        </w:rPr>
        <w:t>аспектуальних</w:t>
      </w:r>
      <w:r>
        <w:t></w:t>
      </w:r>
      <w:r>
        <w:rPr>
          <w:rFonts w:hint="eastAsia"/>
        </w:rPr>
        <w:t>значень</w:t>
      </w:r>
    </w:p>
    <w:p w:rsidR="004007EA" w:rsidRDefault="004007EA" w:rsidP="004007EA">
      <w:r>
        <w:t></w:t>
      </w:r>
      <w:r>
        <w:t></w:t>
      </w:r>
      <w:r>
        <w:t></w:t>
      </w:r>
      <w:r>
        <w:t></w:t>
      </w:r>
      <w:r>
        <w:t></w:t>
      </w:r>
      <w:r>
        <w:rPr>
          <w:rFonts w:hint="eastAsia"/>
        </w:rPr>
        <w:t>Індоєвропейське</w:t>
      </w:r>
      <w:r>
        <w:t></w:t>
      </w:r>
      <w:r>
        <w:rPr>
          <w:rFonts w:hint="eastAsia"/>
        </w:rPr>
        <w:t>підґрунтя</w:t>
      </w:r>
      <w:r>
        <w:t></w:t>
      </w:r>
      <w:r>
        <w:rPr>
          <w:rFonts w:hint="eastAsia"/>
        </w:rPr>
        <w:t>латинської</w:t>
      </w:r>
      <w:r>
        <w:t></w:t>
      </w:r>
      <w:r>
        <w:rPr>
          <w:rFonts w:hint="eastAsia"/>
        </w:rPr>
        <w:t>аспектуальної</w:t>
      </w:r>
      <w:r>
        <w:t></w:t>
      </w:r>
      <w:r>
        <w:rPr>
          <w:rFonts w:hint="eastAsia"/>
        </w:rPr>
        <w:t>системи</w:t>
      </w:r>
    </w:p>
    <w:p w:rsidR="004007EA" w:rsidRDefault="004007EA" w:rsidP="004007EA">
      <w:r>
        <w:t></w:t>
      </w:r>
      <w:r>
        <w:t></w:t>
      </w:r>
      <w:r>
        <w:t></w:t>
      </w:r>
      <w:r>
        <w:t></w:t>
      </w:r>
      <w:r>
        <w:t></w:t>
      </w:r>
      <w:r>
        <w:rPr>
          <w:rFonts w:hint="eastAsia"/>
        </w:rPr>
        <w:t>Претерітальність</w:t>
      </w:r>
      <w:r>
        <w:t></w:t>
      </w:r>
      <w:r>
        <w:rPr>
          <w:rFonts w:hint="eastAsia"/>
        </w:rPr>
        <w:t>як</w:t>
      </w:r>
      <w:r>
        <w:t></w:t>
      </w:r>
      <w:r>
        <w:rPr>
          <w:rFonts w:hint="eastAsia"/>
        </w:rPr>
        <w:t>домінантна</w:t>
      </w:r>
      <w:r>
        <w:t></w:t>
      </w:r>
      <w:r>
        <w:rPr>
          <w:rFonts w:hint="eastAsia"/>
        </w:rPr>
        <w:t>сфера</w:t>
      </w:r>
      <w:r>
        <w:t></w:t>
      </w:r>
      <w:r>
        <w:rPr>
          <w:rFonts w:hint="eastAsia"/>
        </w:rPr>
        <w:t>реалізації</w:t>
      </w:r>
      <w:r>
        <w:t></w:t>
      </w:r>
      <w:r>
        <w:rPr>
          <w:rFonts w:hint="eastAsia"/>
        </w:rPr>
        <w:t>аспектуальних</w:t>
      </w:r>
    </w:p>
    <w:p w:rsidR="004007EA" w:rsidRDefault="004007EA" w:rsidP="004007EA">
      <w:r>
        <w:rPr>
          <w:rFonts w:hint="eastAsia"/>
        </w:rPr>
        <w:t>відношень</w:t>
      </w:r>
    </w:p>
    <w:p w:rsidR="004007EA" w:rsidRDefault="004007EA" w:rsidP="004007EA">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і</w:t>
      </w:r>
    </w:p>
    <w:p w:rsidR="004007EA" w:rsidRDefault="004007EA" w:rsidP="004007EA">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і</w:t>
      </w:r>
    </w:p>
    <w:p w:rsidR="004007EA" w:rsidRDefault="004007EA" w:rsidP="004007EA">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rPr>
          <w:rFonts w:hint="eastAsia"/>
        </w:rPr>
        <w:t>Аспектуальні</w:t>
      </w:r>
      <w:r>
        <w:t></w:t>
      </w:r>
      <w:r>
        <w:rPr>
          <w:rFonts w:hint="eastAsia"/>
        </w:rPr>
        <w:t>відношення</w:t>
      </w:r>
      <w:r>
        <w:t></w:t>
      </w:r>
      <w:r>
        <w:rPr>
          <w:rFonts w:hint="eastAsia"/>
        </w:rPr>
        <w:t>у</w:t>
      </w:r>
      <w:r>
        <w:t></w:t>
      </w:r>
      <w:r>
        <w:rPr>
          <w:rFonts w:hint="eastAsia"/>
        </w:rPr>
        <w:t>сфері</w:t>
      </w:r>
      <w:r>
        <w:t></w:t>
      </w:r>
      <w:r>
        <w:rPr>
          <w:rFonts w:hint="eastAsia"/>
        </w:rPr>
        <w:t>футуральності</w:t>
      </w:r>
    </w:p>
    <w:p w:rsidR="004007EA" w:rsidRDefault="004007EA" w:rsidP="004007EA">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rPr>
          <w:rFonts w:hint="eastAsia"/>
        </w:rPr>
        <w:t>Аспектуальна</w:t>
      </w:r>
      <w:r>
        <w:t></w:t>
      </w:r>
      <w:r>
        <w:rPr>
          <w:rFonts w:hint="eastAsia"/>
        </w:rPr>
        <w:t>семантика</w:t>
      </w:r>
      <w:r>
        <w:t></w:t>
      </w:r>
      <w:r>
        <w:rPr>
          <w:rFonts w:hint="eastAsia"/>
        </w:rPr>
        <w:t>кон</w:t>
      </w:r>
      <w:r>
        <w:t>ʼ</w:t>
      </w:r>
      <w:r>
        <w:rPr>
          <w:rFonts w:hint="eastAsia"/>
        </w:rPr>
        <w:t>юнктива</w:t>
      </w:r>
    </w:p>
    <w:p w:rsidR="004007EA" w:rsidRDefault="004007EA" w:rsidP="004007EA">
      <w:r>
        <w:t></w:t>
      </w:r>
      <w:r>
        <w:t></w:t>
      </w:r>
      <w:r>
        <w:t></w:t>
      </w:r>
      <w:r>
        <w:t></w:t>
      </w:r>
      <w:r>
        <w:t></w:t>
      </w:r>
      <w:r>
        <w:t></w:t>
      </w:r>
      <w:r>
        <w:t></w:t>
      </w:r>
      <w:r>
        <w:rPr>
          <w:rFonts w:hint="eastAsia"/>
        </w:rPr>
        <w:t>Кон’юнктив</w:t>
      </w:r>
      <w:r>
        <w:t></w:t>
      </w:r>
      <w:r>
        <w:rPr>
          <w:rFonts w:hint="eastAsia"/>
        </w:rPr>
        <w:t>у</w:t>
      </w:r>
      <w:r>
        <w:t></w:t>
      </w:r>
      <w:r>
        <w:rPr>
          <w:rFonts w:hint="eastAsia"/>
        </w:rPr>
        <w:t>незалежних</w:t>
      </w:r>
      <w:r>
        <w:t></w:t>
      </w:r>
      <w:r>
        <w:rPr>
          <w:rFonts w:hint="eastAsia"/>
        </w:rPr>
        <w:t>реченнях</w:t>
      </w:r>
    </w:p>
    <w:p w:rsidR="004007EA" w:rsidRDefault="004007EA" w:rsidP="004007EA">
      <w:r>
        <w:t></w:t>
      </w:r>
      <w:r>
        <w:t></w:t>
      </w:r>
    </w:p>
    <w:p w:rsidR="004007EA" w:rsidRDefault="004007EA" w:rsidP="004007EA">
      <w:r>
        <w:t></w:t>
      </w:r>
      <w:r>
        <w:t></w:t>
      </w:r>
    </w:p>
    <w:p w:rsidR="004007EA" w:rsidRDefault="004007EA" w:rsidP="004007EA">
      <w:r>
        <w:t></w:t>
      </w:r>
      <w:r>
        <w:t></w:t>
      </w:r>
    </w:p>
    <w:p w:rsidR="004007EA" w:rsidRDefault="004007EA" w:rsidP="004007EA">
      <w:r>
        <w:t></w:t>
      </w:r>
      <w:r>
        <w:t></w:t>
      </w:r>
    </w:p>
    <w:p w:rsidR="004007EA" w:rsidRDefault="004007EA" w:rsidP="004007EA">
      <w:r>
        <w:t></w:t>
      </w:r>
      <w:r>
        <w:t></w:t>
      </w:r>
    </w:p>
    <w:p w:rsidR="004007EA" w:rsidRDefault="004007EA" w:rsidP="004007EA">
      <w:r>
        <w:t></w:t>
      </w:r>
      <w:r>
        <w:t></w:t>
      </w:r>
    </w:p>
    <w:p w:rsidR="004007EA" w:rsidRDefault="004007EA" w:rsidP="004007EA">
      <w:r>
        <w:t></w:t>
      </w:r>
      <w:r>
        <w:t></w:t>
      </w:r>
    </w:p>
    <w:p w:rsidR="004007EA" w:rsidRDefault="004007EA" w:rsidP="004007EA">
      <w:r>
        <w:t></w:t>
      </w:r>
      <w:r>
        <w:t></w:t>
      </w:r>
    </w:p>
    <w:p w:rsidR="004007EA" w:rsidRDefault="004007EA" w:rsidP="004007EA">
      <w:r>
        <w:t></w:t>
      </w:r>
      <w:r>
        <w:t></w:t>
      </w:r>
    </w:p>
    <w:p w:rsidR="004007EA" w:rsidRDefault="004007EA" w:rsidP="004007EA">
      <w:r>
        <w:t></w:t>
      </w:r>
      <w:r>
        <w:t></w:t>
      </w:r>
    </w:p>
    <w:p w:rsidR="004007EA" w:rsidRDefault="004007EA" w:rsidP="004007EA">
      <w:r>
        <w:t></w:t>
      </w:r>
      <w:r>
        <w:t></w:t>
      </w:r>
    </w:p>
    <w:p w:rsidR="004007EA" w:rsidRDefault="004007EA" w:rsidP="004007EA">
      <w:r>
        <w:t></w:t>
      </w:r>
      <w:r>
        <w:t></w:t>
      </w:r>
      <w:r>
        <w:t></w:t>
      </w:r>
    </w:p>
    <w:p w:rsidR="004007EA" w:rsidRDefault="004007EA" w:rsidP="004007EA">
      <w:r>
        <w:t></w:t>
      </w:r>
      <w:r>
        <w:t></w:t>
      </w:r>
      <w:r>
        <w:t></w:t>
      </w:r>
    </w:p>
    <w:p w:rsidR="004007EA" w:rsidRDefault="004007EA" w:rsidP="004007EA">
      <w:r>
        <w:t></w:t>
      </w:r>
      <w:r>
        <w:t></w:t>
      </w:r>
      <w:r>
        <w:t></w:t>
      </w:r>
    </w:p>
    <w:p w:rsidR="004007EA" w:rsidRDefault="004007EA" w:rsidP="004007EA">
      <w:r>
        <w:t></w:t>
      </w:r>
      <w:r>
        <w:t></w:t>
      </w:r>
      <w:r>
        <w:t></w:t>
      </w:r>
    </w:p>
    <w:p w:rsidR="004007EA" w:rsidRDefault="004007EA" w:rsidP="004007EA">
      <w:r>
        <w:t></w:t>
      </w:r>
      <w:r>
        <w:t></w:t>
      </w:r>
      <w:r>
        <w:t></w:t>
      </w:r>
    </w:p>
    <w:p w:rsidR="004007EA" w:rsidRDefault="004007EA" w:rsidP="004007EA">
      <w:r>
        <w:t></w:t>
      </w:r>
      <w:r>
        <w:t></w:t>
      </w:r>
      <w:r>
        <w:t></w:t>
      </w:r>
    </w:p>
    <w:p w:rsidR="004007EA" w:rsidRDefault="004007EA" w:rsidP="004007EA">
      <w:r>
        <w:t></w:t>
      </w:r>
      <w:r>
        <w:t></w:t>
      </w:r>
      <w:r>
        <w:t></w:t>
      </w:r>
    </w:p>
    <w:p w:rsidR="004007EA" w:rsidRDefault="004007EA" w:rsidP="004007EA">
      <w:r>
        <w:t></w:t>
      </w:r>
      <w:r>
        <w:t></w:t>
      </w:r>
      <w:r>
        <w:t></w:t>
      </w:r>
    </w:p>
    <w:p w:rsidR="004007EA" w:rsidRDefault="004007EA" w:rsidP="004007EA">
      <w:r>
        <w:t></w:t>
      </w:r>
      <w:r>
        <w:t></w:t>
      </w:r>
      <w:r>
        <w:t></w:t>
      </w:r>
    </w:p>
    <w:p w:rsidR="004007EA" w:rsidRDefault="004007EA" w:rsidP="004007EA">
      <w:r>
        <w:t></w:t>
      </w:r>
      <w:r>
        <w:t></w:t>
      </w:r>
      <w:r>
        <w:t></w:t>
      </w:r>
    </w:p>
    <w:p w:rsidR="004007EA" w:rsidRDefault="004007EA" w:rsidP="004007EA">
      <w:r>
        <w:t></w:t>
      </w:r>
      <w:r>
        <w:t></w:t>
      </w:r>
      <w:r>
        <w:t></w:t>
      </w:r>
    </w:p>
    <w:p w:rsidR="004007EA" w:rsidRDefault="004007EA" w:rsidP="004007EA">
      <w:r>
        <w:t></w:t>
      </w:r>
      <w:r>
        <w:t></w:t>
      </w:r>
      <w:r>
        <w:t></w:t>
      </w:r>
    </w:p>
    <w:p w:rsidR="004007EA" w:rsidRDefault="004007EA" w:rsidP="004007EA">
      <w:r>
        <w:t></w:t>
      </w:r>
      <w:r>
        <w:t></w:t>
      </w:r>
      <w:r>
        <w:t></w:t>
      </w:r>
    </w:p>
    <w:p w:rsidR="004007EA" w:rsidRDefault="004007EA" w:rsidP="004007EA">
      <w:r>
        <w:t></w:t>
      </w:r>
      <w:r>
        <w:t></w:t>
      </w:r>
    </w:p>
    <w:p w:rsidR="004007EA" w:rsidRDefault="004007EA" w:rsidP="004007EA">
      <w:r>
        <w:t></w:t>
      </w:r>
      <w:r>
        <w:t></w:t>
      </w:r>
      <w:r>
        <w:t></w:t>
      </w:r>
      <w:r>
        <w:t></w:t>
      </w:r>
      <w:r>
        <w:t></w:t>
      </w:r>
      <w:r>
        <w:t></w:t>
      </w:r>
      <w:r>
        <w:t></w:t>
      </w:r>
      <w:r>
        <w:rPr>
          <w:rFonts w:hint="eastAsia"/>
        </w:rPr>
        <w:t>Кон’юнктив</w:t>
      </w:r>
      <w:r>
        <w:t></w:t>
      </w:r>
      <w:r>
        <w:rPr>
          <w:rFonts w:hint="eastAsia"/>
        </w:rPr>
        <w:t>у</w:t>
      </w:r>
      <w:r>
        <w:t></w:t>
      </w:r>
      <w:r>
        <w:rPr>
          <w:rFonts w:hint="eastAsia"/>
        </w:rPr>
        <w:t>підрядних</w:t>
      </w:r>
      <w:r>
        <w:t></w:t>
      </w:r>
      <w:r>
        <w:rPr>
          <w:rFonts w:hint="eastAsia"/>
        </w:rPr>
        <w:t>реченнях</w:t>
      </w:r>
    </w:p>
    <w:p w:rsidR="004007EA" w:rsidRDefault="004007EA" w:rsidP="004007EA">
      <w:r>
        <w:rPr>
          <w:rFonts w:hint="eastAsia"/>
        </w:rPr>
        <w:t>Висновки</w:t>
      </w:r>
      <w:r>
        <w:t></w:t>
      </w:r>
      <w:r>
        <w:rPr>
          <w:rFonts w:hint="eastAsia"/>
        </w:rPr>
        <w:t>до</w:t>
      </w:r>
      <w:r>
        <w:t></w:t>
      </w:r>
      <w:r>
        <w:t></w:t>
      </w:r>
      <w:r>
        <w:t></w:t>
      </w:r>
      <w:r>
        <w:t></w:t>
      </w:r>
      <w:r>
        <w:rPr>
          <w:rFonts w:hint="eastAsia"/>
        </w:rPr>
        <w:t>го</w:t>
      </w:r>
      <w:r>
        <w:t></w:t>
      </w:r>
      <w:r>
        <w:rPr>
          <w:rFonts w:hint="eastAsia"/>
        </w:rPr>
        <w:t>розділу</w:t>
      </w:r>
    </w:p>
    <w:p w:rsidR="004007EA" w:rsidRDefault="004007EA" w:rsidP="004007EA">
      <w:r>
        <w:rPr>
          <w:rFonts w:hint="eastAsia"/>
        </w:rPr>
        <w:t>Розділ</w:t>
      </w:r>
      <w:r>
        <w:t></w:t>
      </w:r>
      <w:r>
        <w:t></w:t>
      </w:r>
      <w:r>
        <w:t></w:t>
      </w:r>
      <w:r>
        <w:t></w:t>
      </w:r>
      <w:r>
        <w:rPr>
          <w:rFonts w:hint="eastAsia"/>
        </w:rPr>
        <w:t>Словотвірні</w:t>
      </w:r>
      <w:r>
        <w:t></w:t>
      </w:r>
      <w:r>
        <w:rPr>
          <w:rFonts w:hint="eastAsia"/>
        </w:rPr>
        <w:t>маркери</w:t>
      </w:r>
      <w:r>
        <w:t></w:t>
      </w:r>
      <w:r>
        <w:rPr>
          <w:rFonts w:hint="eastAsia"/>
        </w:rPr>
        <w:t>аспектуальності</w:t>
      </w:r>
      <w:r>
        <w:t></w:t>
      </w:r>
      <w:r>
        <w:rPr>
          <w:rFonts w:hint="eastAsia"/>
        </w:rPr>
        <w:t>у</w:t>
      </w:r>
      <w:r>
        <w:t></w:t>
      </w:r>
      <w:r>
        <w:rPr>
          <w:rFonts w:hint="eastAsia"/>
        </w:rPr>
        <w:t>латинській</w:t>
      </w:r>
      <w:r>
        <w:t></w:t>
      </w:r>
      <w:r>
        <w:rPr>
          <w:rFonts w:hint="eastAsia"/>
        </w:rPr>
        <w:t>мові</w:t>
      </w:r>
    </w:p>
    <w:p w:rsidR="004007EA" w:rsidRDefault="004007EA" w:rsidP="004007EA">
      <w:r>
        <w:t></w:t>
      </w:r>
      <w:r>
        <w:t></w:t>
      </w:r>
      <w:r>
        <w:t></w:t>
      </w:r>
      <w:r>
        <w:t></w:t>
      </w:r>
      <w:r>
        <w:t></w:t>
      </w:r>
      <w:r>
        <w:rPr>
          <w:rFonts w:hint="eastAsia"/>
        </w:rPr>
        <w:t>Префіксація</w:t>
      </w:r>
      <w:r>
        <w:t></w:t>
      </w:r>
      <w:r>
        <w:rPr>
          <w:rFonts w:hint="eastAsia"/>
        </w:rPr>
        <w:t>як</w:t>
      </w:r>
      <w:r>
        <w:t></w:t>
      </w:r>
      <w:r>
        <w:rPr>
          <w:rFonts w:hint="eastAsia"/>
        </w:rPr>
        <w:t>засіб</w:t>
      </w:r>
      <w:r>
        <w:t></w:t>
      </w:r>
      <w:r>
        <w:rPr>
          <w:rFonts w:hint="eastAsia"/>
        </w:rPr>
        <w:t>формування</w:t>
      </w:r>
      <w:r>
        <w:t></w:t>
      </w:r>
      <w:r>
        <w:rPr>
          <w:rFonts w:hint="eastAsia"/>
        </w:rPr>
        <w:t>акціональної</w:t>
      </w:r>
      <w:r>
        <w:t></w:t>
      </w:r>
      <w:r>
        <w:rPr>
          <w:rFonts w:hint="eastAsia"/>
        </w:rPr>
        <w:t>семантики</w:t>
      </w:r>
    </w:p>
    <w:p w:rsidR="004007EA" w:rsidRDefault="004007EA" w:rsidP="004007EA">
      <w:r>
        <w:t></w:t>
      </w:r>
      <w:r>
        <w:t></w:t>
      </w:r>
      <w:r>
        <w:t></w:t>
      </w:r>
      <w:r>
        <w:t></w:t>
      </w:r>
      <w:r>
        <w:t></w:t>
      </w:r>
      <w:r>
        <w:t></w:t>
      </w:r>
      <w:r>
        <w:t></w:t>
      </w:r>
      <w:r>
        <w:rPr>
          <w:rFonts w:hint="eastAsia"/>
        </w:rPr>
        <w:t>Адлативні</w:t>
      </w:r>
      <w:r>
        <w:t></w:t>
      </w:r>
      <w:r>
        <w:rPr>
          <w:rFonts w:hint="eastAsia"/>
        </w:rPr>
        <w:t>префікси</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Просекутивні</w:t>
      </w:r>
      <w:r>
        <w:t></w:t>
      </w:r>
      <w:r>
        <w:rPr>
          <w:rFonts w:hint="eastAsia"/>
        </w:rPr>
        <w:t>префікси</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Аблативні</w:t>
      </w:r>
      <w:r>
        <w:t></w:t>
      </w:r>
      <w:r>
        <w:rPr>
          <w:rFonts w:hint="eastAsia"/>
        </w:rPr>
        <w:t>префікси</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Де</w:t>
      </w:r>
      <w:r>
        <w:t></w:t>
      </w:r>
      <w:r>
        <w:rPr>
          <w:rFonts w:hint="eastAsia"/>
        </w:rPr>
        <w:t>інтенсифікуючі</w:t>
      </w:r>
      <w:r>
        <w:t></w:t>
      </w:r>
      <w:r>
        <w:rPr>
          <w:rFonts w:hint="eastAsia"/>
        </w:rPr>
        <w:t>префікси</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Рефактивний</w:t>
      </w:r>
      <w:r>
        <w:t></w:t>
      </w:r>
      <w:r>
        <w:rPr>
          <w:rFonts w:hint="eastAsia"/>
        </w:rPr>
        <w:t>префікс</w:t>
      </w:r>
      <w:r>
        <w:t></w:t>
      </w:r>
      <w:r>
        <w:t></w:t>
      </w:r>
      <w:r>
        <w:t></w:t>
      </w:r>
      <w:r>
        <w:t></w:t>
      </w:r>
      <w:r>
        <w:t></w:t>
      </w:r>
      <w:r>
        <w:t></w:t>
      </w:r>
      <w:r>
        <w:t></w:t>
      </w:r>
    </w:p>
    <w:p w:rsidR="004007EA" w:rsidRDefault="004007EA" w:rsidP="004007EA">
      <w:r>
        <w:t></w:t>
      </w:r>
      <w:r>
        <w:t></w:t>
      </w:r>
      <w:r>
        <w:t></w:t>
      </w:r>
      <w:r>
        <w:t></w:t>
      </w:r>
      <w:r>
        <w:t></w:t>
      </w:r>
      <w:r>
        <w:t></w:t>
      </w:r>
      <w:r>
        <w:t></w:t>
      </w:r>
      <w:r>
        <w:rPr>
          <w:rFonts w:hint="eastAsia"/>
        </w:rPr>
        <w:t>Префікси</w:t>
      </w:r>
      <w:r>
        <w:t></w:t>
      </w:r>
      <w:r>
        <w:t></w:t>
      </w:r>
      <w:r>
        <w:t></w:t>
      </w:r>
      <w:r>
        <w:t></w:t>
      </w:r>
      <w:r>
        <w:t></w:t>
      </w:r>
      <w:r>
        <w:t></w:t>
      </w:r>
      <w:r>
        <w:rPr>
          <w:rFonts w:hint="eastAsia"/>
        </w:rPr>
        <w:t>та</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Суфіксація</w:t>
      </w:r>
      <w:r>
        <w:t></w:t>
      </w:r>
      <w:r>
        <w:rPr>
          <w:rFonts w:hint="eastAsia"/>
        </w:rPr>
        <w:t>як</w:t>
      </w:r>
      <w:r>
        <w:t></w:t>
      </w:r>
      <w:r>
        <w:rPr>
          <w:rFonts w:hint="eastAsia"/>
        </w:rPr>
        <w:t>засіб</w:t>
      </w:r>
      <w:r>
        <w:t></w:t>
      </w:r>
      <w:r>
        <w:rPr>
          <w:rFonts w:hint="eastAsia"/>
        </w:rPr>
        <w:t>вираження</w:t>
      </w:r>
      <w:r>
        <w:t></w:t>
      </w:r>
      <w:r>
        <w:rPr>
          <w:rFonts w:hint="eastAsia"/>
        </w:rPr>
        <w:t>акціональних</w:t>
      </w:r>
      <w:r>
        <w:t></w:t>
      </w:r>
      <w:r>
        <w:rPr>
          <w:rFonts w:hint="eastAsia"/>
        </w:rPr>
        <w:t>значень</w:t>
      </w:r>
    </w:p>
    <w:p w:rsidR="004007EA" w:rsidRDefault="004007EA" w:rsidP="004007EA">
      <w:r>
        <w:t></w:t>
      </w:r>
      <w:r>
        <w:t></w:t>
      </w:r>
      <w:r>
        <w:t></w:t>
      </w:r>
      <w:r>
        <w:t></w:t>
      </w:r>
      <w:r>
        <w:t></w:t>
      </w:r>
      <w:r>
        <w:t></w:t>
      </w:r>
      <w:r>
        <w:t></w:t>
      </w:r>
      <w:r>
        <w:rPr>
          <w:rFonts w:hint="eastAsia"/>
        </w:rPr>
        <w:t>Трансформативний</w:t>
      </w:r>
      <w:r>
        <w:t></w:t>
      </w:r>
      <w:r>
        <w:rPr>
          <w:rFonts w:hint="eastAsia"/>
        </w:rPr>
        <w:t>суфікс</w:t>
      </w:r>
      <w:r>
        <w:t></w:t>
      </w:r>
      <w:r>
        <w:t></w:t>
      </w:r>
      <w:r>
        <w:t></w:t>
      </w:r>
      <w:r>
        <w:t></w:t>
      </w:r>
      <w:r>
        <w:t></w:t>
      </w:r>
      <w:r>
        <w:t></w:t>
      </w:r>
      <w:r>
        <w:t></w:t>
      </w:r>
      <w:r>
        <w:t></w:t>
      </w:r>
      <w:r>
        <w:t></w:t>
      </w:r>
      <w:r>
        <w:t></w:t>
      </w:r>
      <w:r>
        <w:t></w:t>
      </w:r>
      <w:r>
        <w:rPr>
          <w:rFonts w:hint="eastAsia"/>
        </w:rPr>
        <w:t>Фреквентативно</w:t>
      </w:r>
      <w:r>
        <w:t></w:t>
      </w:r>
      <w:r>
        <w:rPr>
          <w:rFonts w:hint="eastAsia"/>
        </w:rPr>
        <w:t>інтенсивні</w:t>
      </w:r>
      <w:r>
        <w:t></w:t>
      </w:r>
      <w:r>
        <w:rPr>
          <w:rFonts w:hint="eastAsia"/>
        </w:rPr>
        <w:t>суфікси</w:t>
      </w:r>
      <w:r>
        <w:t></w:t>
      </w:r>
      <w:r>
        <w:t></w:t>
      </w:r>
      <w:r>
        <w:t></w:t>
      </w:r>
      <w:r>
        <w:t></w:t>
      </w:r>
      <w:r>
        <w:t></w:t>
      </w:r>
      <w:r>
        <w:t></w:t>
      </w:r>
      <w:r>
        <w:t></w:t>
      </w:r>
      <w:r>
        <w:t></w:t>
      </w:r>
      <w:r>
        <w:t></w:t>
      </w:r>
      <w:r>
        <w:t></w:t>
      </w:r>
      <w:r>
        <w:t></w:t>
      </w:r>
      <w:r>
        <w:t></w:t>
      </w:r>
      <w:r>
        <w:t></w:t>
      </w:r>
      <w:r>
        <w:t></w:t>
      </w:r>
      <w:r>
        <w:t></w:t>
      </w:r>
      <w:r>
        <w:t></w:t>
      </w:r>
      <w:r>
        <w:t></w:t>
      </w:r>
      <w:r>
        <w:t></w:t>
      </w:r>
      <w:r>
        <w:t></w:t>
      </w:r>
      <w:r>
        <w:t></w:t>
      </w:r>
      <w:r>
        <w:rPr>
          <w:rFonts w:hint="eastAsia"/>
        </w:rPr>
        <w:t>Дезидеративний</w:t>
      </w:r>
      <w:r>
        <w:t></w:t>
      </w:r>
      <w:r>
        <w:rPr>
          <w:rFonts w:hint="eastAsia"/>
        </w:rPr>
        <w:t>суфікс</w:t>
      </w:r>
      <w:r>
        <w:t></w:t>
      </w:r>
      <w:r>
        <w:rPr>
          <w:rFonts w:hint="eastAsia"/>
        </w:rPr>
        <w:t>–</w:t>
      </w:r>
      <w:r>
        <w:t></w:t>
      </w:r>
      <w:r>
        <w:t></w:t>
      </w:r>
      <w:r>
        <w:t></w:t>
      </w:r>
      <w:r>
        <w:t></w:t>
      </w:r>
    </w:p>
    <w:p w:rsidR="004007EA" w:rsidRDefault="004007EA" w:rsidP="004007EA">
      <w:r>
        <w:t></w:t>
      </w:r>
      <w:r>
        <w:t></w:t>
      </w:r>
      <w:r>
        <w:t></w:t>
      </w:r>
      <w:r>
        <w:t></w:t>
      </w:r>
      <w:r>
        <w:t></w:t>
      </w:r>
      <w:r>
        <w:rPr>
          <w:rFonts w:hint="eastAsia"/>
        </w:rPr>
        <w:t>Роди</w:t>
      </w:r>
      <w:r>
        <w:t></w:t>
      </w:r>
      <w:r>
        <w:rPr>
          <w:rFonts w:hint="eastAsia"/>
        </w:rPr>
        <w:t>дієслівної</w:t>
      </w:r>
      <w:r>
        <w:t></w:t>
      </w:r>
      <w:r>
        <w:rPr>
          <w:rFonts w:hint="eastAsia"/>
        </w:rPr>
        <w:t>дії</w:t>
      </w:r>
      <w:r>
        <w:t></w:t>
      </w:r>
      <w:r>
        <w:rPr>
          <w:rFonts w:hint="eastAsia"/>
        </w:rPr>
        <w:t>як</w:t>
      </w:r>
      <w:r>
        <w:t></w:t>
      </w:r>
      <w:r>
        <w:rPr>
          <w:rFonts w:hint="eastAsia"/>
        </w:rPr>
        <w:t>ознака</w:t>
      </w:r>
      <w:r>
        <w:t></w:t>
      </w:r>
      <w:r>
        <w:rPr>
          <w:rFonts w:hint="eastAsia"/>
        </w:rPr>
        <w:t>латинського</w:t>
      </w:r>
      <w:r>
        <w:t></w:t>
      </w:r>
      <w:r>
        <w:rPr>
          <w:rFonts w:hint="eastAsia"/>
        </w:rPr>
        <w:t>дієслова</w:t>
      </w:r>
    </w:p>
    <w:p w:rsidR="004007EA" w:rsidRDefault="004007EA" w:rsidP="004007EA">
      <w:r>
        <w:rPr>
          <w:rFonts w:hint="eastAsia"/>
        </w:rPr>
        <w:t>Висновки</w:t>
      </w:r>
      <w:r>
        <w:t></w:t>
      </w:r>
      <w:r>
        <w:rPr>
          <w:rFonts w:hint="eastAsia"/>
        </w:rPr>
        <w:t>до</w:t>
      </w:r>
      <w:r>
        <w:t></w:t>
      </w:r>
      <w:r>
        <w:t></w:t>
      </w:r>
      <w:r>
        <w:t></w:t>
      </w:r>
      <w:r>
        <w:rPr>
          <w:rFonts w:hint="eastAsia"/>
        </w:rPr>
        <w:t>го</w:t>
      </w:r>
      <w:r>
        <w:t></w:t>
      </w:r>
      <w:r>
        <w:rPr>
          <w:rFonts w:hint="eastAsia"/>
        </w:rPr>
        <w:t>розділу</w:t>
      </w:r>
    </w:p>
    <w:p w:rsidR="004007EA" w:rsidRDefault="004007EA" w:rsidP="004007EA">
      <w:r>
        <w:rPr>
          <w:rFonts w:hint="eastAsia"/>
        </w:rPr>
        <w:t>Розділ</w:t>
      </w:r>
      <w:r>
        <w:t></w:t>
      </w:r>
      <w:r>
        <w:t></w:t>
      </w:r>
      <w:r>
        <w:t></w:t>
      </w:r>
      <w:r>
        <w:t></w:t>
      </w:r>
      <w:r>
        <w:rPr>
          <w:rFonts w:hint="eastAsia"/>
        </w:rPr>
        <w:t>Організація</w:t>
      </w:r>
      <w:r>
        <w:t></w:t>
      </w:r>
      <w:r>
        <w:rPr>
          <w:rFonts w:hint="eastAsia"/>
        </w:rPr>
        <w:t>функціонально</w:t>
      </w:r>
      <w:r>
        <w:t></w:t>
      </w:r>
      <w:r>
        <w:rPr>
          <w:rFonts w:hint="eastAsia"/>
        </w:rPr>
        <w:t>семантичного</w:t>
      </w:r>
      <w:r>
        <w:t></w:t>
      </w:r>
      <w:r>
        <w:rPr>
          <w:rFonts w:hint="eastAsia"/>
        </w:rPr>
        <w:t>поля</w:t>
      </w:r>
    </w:p>
    <w:p w:rsidR="004007EA" w:rsidRDefault="004007EA" w:rsidP="004007EA">
      <w:r>
        <w:t></w:t>
      </w:r>
      <w:r>
        <w:t></w:t>
      </w:r>
      <w:r>
        <w:t></w:t>
      </w:r>
    </w:p>
    <w:p w:rsidR="004007EA" w:rsidRDefault="004007EA" w:rsidP="004007EA">
      <w:r>
        <w:t></w:t>
      </w:r>
      <w:r>
        <w:t></w:t>
      </w:r>
      <w:r>
        <w:t></w:t>
      </w:r>
    </w:p>
    <w:p w:rsidR="004007EA" w:rsidRDefault="004007EA" w:rsidP="004007EA">
      <w:r>
        <w:t></w:t>
      </w:r>
      <w:r>
        <w:t></w:t>
      </w:r>
      <w:r>
        <w:t></w:t>
      </w:r>
    </w:p>
    <w:p w:rsidR="004007EA" w:rsidRDefault="004007EA" w:rsidP="004007EA">
      <w:r>
        <w:t></w:t>
      </w:r>
      <w:r>
        <w:t></w:t>
      </w:r>
      <w:r>
        <w:t></w:t>
      </w:r>
    </w:p>
    <w:p w:rsidR="004007EA" w:rsidRDefault="004007EA" w:rsidP="004007EA">
      <w:r>
        <w:t></w:t>
      </w:r>
      <w:r>
        <w:t></w:t>
      </w:r>
      <w:r>
        <w:t></w:t>
      </w:r>
    </w:p>
    <w:p w:rsidR="004007EA" w:rsidRDefault="004007EA" w:rsidP="004007EA">
      <w:r>
        <w:t></w:t>
      </w:r>
      <w:r>
        <w:t></w:t>
      </w:r>
      <w:r>
        <w:t></w:t>
      </w:r>
    </w:p>
    <w:p w:rsidR="004007EA" w:rsidRDefault="004007EA" w:rsidP="004007EA">
      <w:r>
        <w:t></w:t>
      </w:r>
      <w:r>
        <w:t></w:t>
      </w:r>
      <w:r>
        <w:t></w:t>
      </w:r>
    </w:p>
    <w:p w:rsidR="004007EA" w:rsidRDefault="004007EA" w:rsidP="004007EA">
      <w:r>
        <w:t></w:t>
      </w:r>
      <w:r>
        <w:t></w:t>
      </w:r>
      <w:r>
        <w:t></w:t>
      </w:r>
    </w:p>
    <w:p w:rsidR="004007EA" w:rsidRDefault="004007EA" w:rsidP="004007EA">
      <w:r>
        <w:t></w:t>
      </w:r>
      <w:r>
        <w:t></w:t>
      </w:r>
      <w:r>
        <w:t></w:t>
      </w:r>
    </w:p>
    <w:p w:rsidR="004007EA" w:rsidRDefault="004007EA" w:rsidP="004007EA">
      <w:r>
        <w:t></w:t>
      </w:r>
      <w:r>
        <w:t></w:t>
      </w:r>
      <w:r>
        <w:t></w:t>
      </w:r>
    </w:p>
    <w:p w:rsidR="004007EA" w:rsidRDefault="004007EA" w:rsidP="004007EA">
      <w:r>
        <w:t></w:t>
      </w:r>
      <w:r>
        <w:t></w:t>
      </w:r>
      <w:r>
        <w:t></w:t>
      </w:r>
    </w:p>
    <w:p w:rsidR="004007EA" w:rsidRDefault="004007EA" w:rsidP="004007EA">
      <w:r>
        <w:t></w:t>
      </w:r>
      <w:r>
        <w:t></w:t>
      </w:r>
      <w:r>
        <w:t></w:t>
      </w:r>
    </w:p>
    <w:p w:rsidR="004007EA" w:rsidRDefault="004007EA" w:rsidP="004007EA">
      <w:r>
        <w:t></w:t>
      </w:r>
      <w:r>
        <w:t></w:t>
      </w:r>
      <w:r>
        <w:t></w:t>
      </w:r>
    </w:p>
    <w:p w:rsidR="004007EA" w:rsidRDefault="004007EA" w:rsidP="004007EA">
      <w:r>
        <w:t></w:t>
      </w:r>
      <w:r>
        <w:t></w:t>
      </w:r>
      <w:r>
        <w:t></w:t>
      </w:r>
    </w:p>
    <w:p w:rsidR="004007EA" w:rsidRDefault="004007EA" w:rsidP="004007EA">
      <w:r>
        <w:t></w:t>
      </w:r>
      <w:r>
        <w:t></w:t>
      </w:r>
      <w:r>
        <w:t></w:t>
      </w:r>
    </w:p>
    <w:p w:rsidR="004007EA" w:rsidRDefault="004007EA" w:rsidP="004007EA">
      <w:r>
        <w:t></w:t>
      </w:r>
      <w:r>
        <w:t></w:t>
      </w:r>
      <w:r>
        <w:t></w:t>
      </w:r>
    </w:p>
    <w:p w:rsidR="004007EA" w:rsidRDefault="004007EA" w:rsidP="004007EA">
      <w:r>
        <w:t></w:t>
      </w:r>
      <w:r>
        <w:t></w:t>
      </w:r>
      <w:r>
        <w:t></w:t>
      </w:r>
    </w:p>
    <w:p w:rsidR="004007EA" w:rsidRDefault="004007EA" w:rsidP="004007EA">
      <w:r>
        <w:t></w:t>
      </w:r>
      <w:r>
        <w:t></w:t>
      </w:r>
      <w:r>
        <w:t></w:t>
      </w:r>
    </w:p>
    <w:p w:rsidR="004007EA" w:rsidRDefault="004007EA" w:rsidP="004007EA">
      <w:r>
        <w:t></w:t>
      </w:r>
      <w:r>
        <w:t></w:t>
      </w:r>
      <w:r>
        <w:t></w:t>
      </w:r>
    </w:p>
    <w:p w:rsidR="004007EA" w:rsidRDefault="004007EA" w:rsidP="004007EA">
      <w:r>
        <w:t></w:t>
      </w:r>
      <w:r>
        <w:t></w:t>
      </w:r>
      <w:r>
        <w:t></w:t>
      </w:r>
    </w:p>
    <w:p w:rsidR="004007EA" w:rsidRDefault="004007EA" w:rsidP="004007EA">
      <w:r>
        <w:t></w:t>
      </w:r>
      <w:r>
        <w:t></w:t>
      </w:r>
      <w:r>
        <w:t></w:t>
      </w:r>
    </w:p>
    <w:p w:rsidR="004007EA" w:rsidRDefault="004007EA" w:rsidP="004007EA">
      <w:r>
        <w:t></w:t>
      </w:r>
      <w:r>
        <w:t></w:t>
      </w:r>
      <w:r>
        <w:t></w:t>
      </w:r>
    </w:p>
    <w:p w:rsidR="004007EA" w:rsidRDefault="004007EA" w:rsidP="004007EA">
      <w:r>
        <w:t></w:t>
      </w:r>
      <w:r>
        <w:t></w:t>
      </w:r>
      <w:r>
        <w:t></w:t>
      </w:r>
    </w:p>
    <w:p w:rsidR="004007EA" w:rsidRDefault="004007EA" w:rsidP="004007EA">
      <w:r>
        <w:t></w:t>
      </w:r>
      <w:r>
        <w:t></w:t>
      </w:r>
      <w:r>
        <w:t></w:t>
      </w:r>
    </w:p>
    <w:p w:rsidR="004007EA" w:rsidRDefault="004007EA" w:rsidP="004007EA">
      <w:r>
        <w:t></w:t>
      </w:r>
      <w:r>
        <w:t></w:t>
      </w:r>
      <w:r>
        <w:t></w:t>
      </w:r>
    </w:p>
    <w:p w:rsidR="004007EA" w:rsidRDefault="004007EA" w:rsidP="004007EA">
      <w:r>
        <w:t></w:t>
      </w:r>
      <w:r>
        <w:t></w:t>
      </w:r>
      <w:r>
        <w:t></w:t>
      </w:r>
    </w:p>
    <w:p w:rsidR="004007EA" w:rsidRDefault="004007EA" w:rsidP="004007EA">
      <w:r>
        <w:t></w:t>
      </w:r>
      <w:r>
        <w:t></w:t>
      </w:r>
      <w:r>
        <w:t></w:t>
      </w:r>
    </w:p>
    <w:p w:rsidR="004007EA" w:rsidRDefault="004007EA" w:rsidP="004007EA">
      <w:r>
        <w:t></w:t>
      </w:r>
      <w:r>
        <w:t></w:t>
      </w:r>
      <w:r>
        <w:t></w:t>
      </w:r>
    </w:p>
    <w:p w:rsidR="004007EA" w:rsidRDefault="004007EA" w:rsidP="004007EA">
      <w:r>
        <w:t></w:t>
      </w:r>
      <w:r>
        <w:t></w:t>
      </w:r>
      <w:r>
        <w:t></w:t>
      </w:r>
    </w:p>
    <w:p w:rsidR="004007EA" w:rsidRDefault="004007EA" w:rsidP="004007EA">
      <w:r>
        <w:t></w:t>
      </w:r>
      <w:r>
        <w:t></w:t>
      </w:r>
      <w:r>
        <w:t></w:t>
      </w:r>
    </w:p>
    <w:p w:rsidR="004007EA" w:rsidRDefault="004007EA" w:rsidP="004007EA">
      <w:r>
        <w:t></w:t>
      </w:r>
      <w:r>
        <w:t></w:t>
      </w:r>
    </w:p>
    <w:p w:rsidR="004007EA" w:rsidRDefault="004007EA" w:rsidP="004007EA">
      <w:r>
        <w:rPr>
          <w:rFonts w:hint="eastAsia"/>
        </w:rPr>
        <w:t>аспектуальності</w:t>
      </w:r>
      <w:r>
        <w:t></w:t>
      </w:r>
      <w:r>
        <w:rPr>
          <w:rFonts w:hint="eastAsia"/>
        </w:rPr>
        <w:t>у</w:t>
      </w:r>
      <w:r>
        <w:t></w:t>
      </w:r>
      <w:r>
        <w:rPr>
          <w:rFonts w:hint="eastAsia"/>
        </w:rPr>
        <w:t>латинській</w:t>
      </w:r>
      <w:r>
        <w:t></w:t>
      </w:r>
      <w:r>
        <w:rPr>
          <w:rFonts w:hint="eastAsia"/>
        </w:rPr>
        <w:t>мові</w:t>
      </w:r>
    </w:p>
    <w:p w:rsidR="004007EA" w:rsidRDefault="004007EA" w:rsidP="004007EA">
      <w:r>
        <w:t></w:t>
      </w:r>
      <w:r>
        <w:t></w:t>
      </w:r>
      <w:r>
        <w:t></w:t>
      </w:r>
      <w:r>
        <w:t></w:t>
      </w:r>
      <w:r>
        <w:t></w:t>
      </w:r>
      <w:r>
        <w:rPr>
          <w:rFonts w:hint="eastAsia"/>
        </w:rPr>
        <w:t>Мікрополе</w:t>
      </w:r>
      <w:r>
        <w:t></w:t>
      </w:r>
      <w:r>
        <w:rPr>
          <w:rFonts w:hint="eastAsia"/>
        </w:rPr>
        <w:t>лімітативності</w:t>
      </w:r>
    </w:p>
    <w:p w:rsidR="004007EA" w:rsidRDefault="004007EA" w:rsidP="004007EA">
      <w:r>
        <w:t></w:t>
      </w:r>
      <w:r>
        <w:t></w:t>
      </w:r>
      <w:r>
        <w:t></w:t>
      </w:r>
      <w:r>
        <w:t></w:t>
      </w:r>
      <w:r>
        <w:t></w:t>
      </w:r>
      <w:r>
        <w:rPr>
          <w:rFonts w:hint="eastAsia"/>
        </w:rPr>
        <w:t>Мікрополе</w:t>
      </w:r>
      <w:r>
        <w:t></w:t>
      </w:r>
      <w:r>
        <w:rPr>
          <w:rFonts w:hint="eastAsia"/>
        </w:rPr>
        <w:t>фазовості</w:t>
      </w:r>
    </w:p>
    <w:p w:rsidR="004007EA" w:rsidRDefault="004007EA" w:rsidP="004007EA">
      <w:r>
        <w:t></w:t>
      </w:r>
      <w:r>
        <w:t></w:t>
      </w:r>
      <w:r>
        <w:t></w:t>
      </w:r>
      <w:r>
        <w:t></w:t>
      </w:r>
      <w:r>
        <w:t></w:t>
      </w:r>
      <w:r>
        <w:t></w:t>
      </w:r>
      <w:r>
        <w:t></w:t>
      </w:r>
      <w:r>
        <w:rPr>
          <w:rFonts w:hint="eastAsia"/>
        </w:rPr>
        <w:t>Проспективність</w:t>
      </w:r>
    </w:p>
    <w:p w:rsidR="004007EA" w:rsidRDefault="004007EA" w:rsidP="004007EA">
      <w:r>
        <w:t></w:t>
      </w:r>
      <w:r>
        <w:t></w:t>
      </w:r>
      <w:r>
        <w:t></w:t>
      </w:r>
      <w:r>
        <w:t></w:t>
      </w:r>
      <w:r>
        <w:t></w:t>
      </w:r>
      <w:r>
        <w:t></w:t>
      </w:r>
      <w:r>
        <w:t></w:t>
      </w:r>
      <w:r>
        <w:rPr>
          <w:rFonts w:hint="eastAsia"/>
        </w:rPr>
        <w:t>Інхоативність</w:t>
      </w:r>
    </w:p>
    <w:p w:rsidR="004007EA" w:rsidRDefault="004007EA" w:rsidP="004007EA">
      <w:r>
        <w:t></w:t>
      </w:r>
      <w:r>
        <w:t></w:t>
      </w:r>
      <w:r>
        <w:t></w:t>
      </w:r>
      <w:r>
        <w:t></w:t>
      </w:r>
      <w:r>
        <w:t></w:t>
      </w:r>
      <w:r>
        <w:t></w:t>
      </w:r>
      <w:r>
        <w:t></w:t>
      </w:r>
      <w:r>
        <w:rPr>
          <w:rFonts w:hint="eastAsia"/>
        </w:rPr>
        <w:t>Інтратермінальність</w:t>
      </w:r>
    </w:p>
    <w:p w:rsidR="004007EA" w:rsidRDefault="004007EA" w:rsidP="004007EA">
      <w:r>
        <w:t></w:t>
      </w:r>
      <w:r>
        <w:t></w:t>
      </w:r>
      <w:r>
        <w:t></w:t>
      </w:r>
      <w:r>
        <w:t></w:t>
      </w:r>
      <w:r>
        <w:t></w:t>
      </w:r>
      <w:r>
        <w:t></w:t>
      </w:r>
      <w:r>
        <w:t></w:t>
      </w:r>
      <w:r>
        <w:rPr>
          <w:rFonts w:hint="eastAsia"/>
        </w:rPr>
        <w:t>Фінальність</w:t>
      </w:r>
    </w:p>
    <w:p w:rsidR="004007EA" w:rsidRDefault="004007EA" w:rsidP="004007EA">
      <w:r>
        <w:t></w:t>
      </w:r>
      <w:r>
        <w:t></w:t>
      </w:r>
      <w:r>
        <w:t></w:t>
      </w:r>
      <w:r>
        <w:t></w:t>
      </w:r>
      <w:r>
        <w:t></w:t>
      </w:r>
      <w:r>
        <w:t></w:t>
      </w:r>
      <w:r>
        <w:t></w:t>
      </w:r>
      <w:r>
        <w:rPr>
          <w:rFonts w:hint="eastAsia"/>
        </w:rPr>
        <w:t>Результативність</w:t>
      </w:r>
    </w:p>
    <w:p w:rsidR="004007EA" w:rsidRDefault="004007EA" w:rsidP="004007EA">
      <w:r>
        <w:t></w:t>
      </w:r>
      <w:r>
        <w:t></w:t>
      </w:r>
      <w:r>
        <w:t></w:t>
      </w:r>
      <w:r>
        <w:t></w:t>
      </w:r>
      <w:r>
        <w:t></w:t>
      </w:r>
      <w:r>
        <w:rPr>
          <w:rFonts w:hint="eastAsia"/>
        </w:rPr>
        <w:t>Мікрополе</w:t>
      </w:r>
      <w:r>
        <w:t></w:t>
      </w:r>
      <w:r>
        <w:rPr>
          <w:rFonts w:hint="eastAsia"/>
        </w:rPr>
        <w:t>тривалості</w:t>
      </w:r>
    </w:p>
    <w:p w:rsidR="004007EA" w:rsidRDefault="004007EA" w:rsidP="004007EA">
      <w:r>
        <w:t></w:t>
      </w:r>
      <w:r>
        <w:t></w:t>
      </w:r>
      <w:r>
        <w:t></w:t>
      </w:r>
      <w:r>
        <w:t></w:t>
      </w:r>
      <w:r>
        <w:t></w:t>
      </w:r>
      <w:r>
        <w:rPr>
          <w:rFonts w:hint="eastAsia"/>
        </w:rPr>
        <w:t>Мікрополе</w:t>
      </w:r>
      <w:r>
        <w:t></w:t>
      </w:r>
      <w:r>
        <w:rPr>
          <w:rFonts w:hint="eastAsia"/>
        </w:rPr>
        <w:t>дієслівної</w:t>
      </w:r>
      <w:r>
        <w:t></w:t>
      </w:r>
      <w:r>
        <w:rPr>
          <w:rFonts w:hint="eastAsia"/>
        </w:rPr>
        <w:t>множинності</w:t>
      </w:r>
    </w:p>
    <w:p w:rsidR="004007EA" w:rsidRDefault="004007EA" w:rsidP="004007EA">
      <w:r>
        <w:t></w:t>
      </w:r>
      <w:r>
        <w:t></w:t>
      </w:r>
      <w:r>
        <w:t></w:t>
      </w:r>
      <w:r>
        <w:t></w:t>
      </w:r>
      <w:r>
        <w:t></w:t>
      </w:r>
      <w:r>
        <w:rPr>
          <w:rFonts w:hint="eastAsia"/>
        </w:rPr>
        <w:t>Мікрополе</w:t>
      </w:r>
      <w:r>
        <w:t></w:t>
      </w:r>
      <w:r>
        <w:rPr>
          <w:rFonts w:hint="eastAsia"/>
        </w:rPr>
        <w:t>інтенсивності</w:t>
      </w:r>
    </w:p>
    <w:p w:rsidR="004007EA" w:rsidRDefault="004007EA" w:rsidP="004007EA">
      <w:r>
        <w:rPr>
          <w:rFonts w:hint="eastAsia"/>
        </w:rPr>
        <w:t>Висновки</w:t>
      </w:r>
      <w:r>
        <w:t></w:t>
      </w:r>
      <w:r>
        <w:rPr>
          <w:rFonts w:hint="eastAsia"/>
        </w:rPr>
        <w:t>до</w:t>
      </w:r>
      <w:r>
        <w:t></w:t>
      </w:r>
      <w:r>
        <w:t></w:t>
      </w:r>
      <w:r>
        <w:t></w:t>
      </w:r>
      <w:r>
        <w:rPr>
          <w:rFonts w:hint="eastAsia"/>
        </w:rPr>
        <w:t>го</w:t>
      </w:r>
      <w:r>
        <w:t></w:t>
      </w:r>
      <w:r>
        <w:rPr>
          <w:rFonts w:hint="eastAsia"/>
        </w:rPr>
        <w:t>розділу</w:t>
      </w:r>
    </w:p>
    <w:p w:rsidR="004007EA" w:rsidRDefault="004007EA" w:rsidP="004007EA">
      <w:r>
        <w:rPr>
          <w:rFonts w:hint="eastAsia"/>
        </w:rPr>
        <w:t>Висновки</w:t>
      </w:r>
    </w:p>
    <w:p w:rsidR="004007EA" w:rsidRDefault="004007EA" w:rsidP="004007EA">
      <w:r>
        <w:rPr>
          <w:rFonts w:hint="eastAsia"/>
        </w:rPr>
        <w:t>Література</w:t>
      </w:r>
    </w:p>
    <w:p w:rsidR="004007EA" w:rsidRDefault="004007EA" w:rsidP="004007EA">
      <w:r>
        <w:rPr>
          <w:rFonts w:hint="eastAsia"/>
        </w:rPr>
        <w:t>Додатки</w:t>
      </w:r>
    </w:p>
    <w:p w:rsidR="004007EA" w:rsidRDefault="004007EA" w:rsidP="004007EA">
      <w:r>
        <w:t></w:t>
      </w:r>
      <w:r>
        <w:t></w:t>
      </w:r>
      <w:r>
        <w:t></w:t>
      </w:r>
    </w:p>
    <w:p w:rsidR="004007EA" w:rsidRDefault="004007EA" w:rsidP="004007EA">
      <w:r>
        <w:t></w:t>
      </w:r>
      <w:r>
        <w:t></w:t>
      </w:r>
      <w:r>
        <w:t></w:t>
      </w:r>
    </w:p>
    <w:p w:rsidR="004007EA" w:rsidRDefault="004007EA" w:rsidP="004007EA">
      <w:r>
        <w:t></w:t>
      </w:r>
      <w:r>
        <w:t></w:t>
      </w:r>
      <w:r>
        <w:t></w:t>
      </w:r>
    </w:p>
    <w:p w:rsidR="004007EA" w:rsidRDefault="004007EA" w:rsidP="004007EA">
      <w:r>
        <w:t></w:t>
      </w:r>
      <w:r>
        <w:t></w:t>
      </w:r>
      <w:r>
        <w:t></w:t>
      </w:r>
    </w:p>
    <w:p w:rsidR="004007EA" w:rsidRDefault="004007EA" w:rsidP="004007EA">
      <w:r>
        <w:t></w:t>
      </w:r>
      <w:r>
        <w:t></w:t>
      </w:r>
      <w:r>
        <w:t></w:t>
      </w:r>
    </w:p>
    <w:p w:rsidR="004007EA" w:rsidRDefault="004007EA" w:rsidP="004007EA">
      <w:r>
        <w:t></w:t>
      </w:r>
      <w:r>
        <w:t></w:t>
      </w:r>
      <w:r>
        <w:t></w:t>
      </w:r>
    </w:p>
    <w:p w:rsidR="004007EA" w:rsidRDefault="004007EA" w:rsidP="004007EA">
      <w:r>
        <w:t></w:t>
      </w:r>
      <w:r>
        <w:t></w:t>
      </w:r>
      <w:r>
        <w:t></w:t>
      </w:r>
    </w:p>
    <w:p w:rsidR="004007EA" w:rsidRDefault="004007EA" w:rsidP="004007EA">
      <w:r>
        <w:t></w:t>
      </w:r>
      <w:r>
        <w:t></w:t>
      </w:r>
      <w:r>
        <w:t></w:t>
      </w:r>
    </w:p>
    <w:p w:rsidR="004007EA" w:rsidRDefault="004007EA" w:rsidP="004007EA">
      <w:r>
        <w:t></w:t>
      </w:r>
      <w:r>
        <w:t></w:t>
      </w:r>
      <w:r>
        <w:t></w:t>
      </w:r>
    </w:p>
    <w:p w:rsidR="004007EA" w:rsidRDefault="004007EA" w:rsidP="004007EA">
      <w:r>
        <w:t></w:t>
      </w:r>
      <w:r>
        <w:t></w:t>
      </w:r>
      <w:r>
        <w:t></w:t>
      </w:r>
    </w:p>
    <w:p w:rsidR="004007EA" w:rsidRDefault="004007EA" w:rsidP="004007EA">
      <w:r>
        <w:t></w:t>
      </w:r>
      <w:r>
        <w:t></w:t>
      </w:r>
      <w:r>
        <w:t></w:t>
      </w:r>
    </w:p>
    <w:p w:rsidR="004007EA" w:rsidRDefault="004007EA" w:rsidP="004007EA">
      <w:r>
        <w:t></w:t>
      </w:r>
      <w:r>
        <w:t></w:t>
      </w:r>
      <w:r>
        <w:t></w:t>
      </w:r>
    </w:p>
    <w:p w:rsidR="004007EA" w:rsidRDefault="004007EA" w:rsidP="004007EA">
      <w:r>
        <w:t></w:t>
      </w:r>
      <w:r>
        <w:t></w:t>
      </w:r>
      <w:r>
        <w:t></w:t>
      </w:r>
    </w:p>
    <w:p w:rsidR="004007EA" w:rsidRDefault="004007EA" w:rsidP="004007EA">
      <w:r>
        <w:t></w:t>
      </w:r>
      <w:r>
        <w:t></w:t>
      </w:r>
      <w:r>
        <w:t></w:t>
      </w:r>
    </w:p>
    <w:p w:rsidR="004007EA" w:rsidRDefault="004007EA" w:rsidP="004007EA">
      <w:r>
        <w:t></w:t>
      </w:r>
      <w:r>
        <w:t></w:t>
      </w:r>
    </w:p>
    <w:p w:rsidR="004007EA" w:rsidRDefault="004007EA" w:rsidP="004007EA">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rPr>
          <w:rFonts w:hint="eastAsia"/>
        </w:rPr>
        <w:t>–</w:t>
      </w:r>
      <w:r>
        <w:t></w:t>
      </w:r>
      <w:r>
        <w:t></w:t>
      </w:r>
      <w:r>
        <w:t></w:t>
      </w:r>
      <w:r>
        <w:t></w:t>
      </w:r>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ХІІ</w:t>
      </w:r>
    </w:p>
    <w:p w:rsidR="004007EA" w:rsidRDefault="004007EA" w:rsidP="004007EA">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p>
    <w:p w:rsidR="004007EA" w:rsidRDefault="004007EA" w:rsidP="004007EA">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е</w:t>
      </w:r>
      <w:r>
        <w:t></w:t>
      </w:r>
      <w:r>
        <w:t></w:t>
      </w:r>
      <w:r>
        <w:t></w:t>
      </w:r>
      <w:r>
        <w:t></w:t>
      </w:r>
      <w:r>
        <w:t></w:t>
      </w:r>
      <w:r>
        <w:t></w:t>
      </w:r>
    </w:p>
    <w:p w:rsidR="004007EA" w:rsidRDefault="004007EA" w:rsidP="004007EA">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p>
    <w:p w:rsidR="004007EA" w:rsidRDefault="004007EA" w:rsidP="004007EA">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p>
    <w:p w:rsidR="004007EA" w:rsidRDefault="004007EA" w:rsidP="004007EA">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rPr>
          <w:rFonts w:hint="eastAsia"/>
        </w:rP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p>
    <w:p w:rsidR="004007EA" w:rsidRDefault="004007EA" w:rsidP="004007EA">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p>
    <w:p w:rsidR="004007EA" w:rsidRDefault="004007EA" w:rsidP="004007EA">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rPr>
          <w:rFonts w:hint="eastAsia"/>
        </w:rPr>
        <w:t>Р</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о</w:t>
      </w:r>
      <w:r>
        <w:t></w:t>
      </w:r>
      <w:r>
        <w:t></w:t>
      </w:r>
    </w:p>
    <w:p w:rsidR="004007EA" w:rsidRDefault="004007EA" w:rsidP="004007EA">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rPr>
          <w:rFonts w:hint="eastAsia"/>
        </w:rPr>
        <w:t>–</w:t>
      </w:r>
      <w:r>
        <w:t></w:t>
      </w:r>
      <w:r>
        <w:t></w:t>
      </w:r>
      <w:r>
        <w:t></w:t>
      </w:r>
      <w:r>
        <w:t></w:t>
      </w:r>
      <w:r>
        <w:t></w:t>
      </w:r>
      <w:r>
        <w:t></w:t>
      </w:r>
      <w:r>
        <w:t></w:t>
      </w:r>
    </w:p>
    <w:p w:rsidR="004007EA" w:rsidRDefault="004007EA" w:rsidP="004007EA">
      <w:r>
        <w:t></w:t>
      </w:r>
      <w:r>
        <w:t></w:t>
      </w:r>
      <w:r>
        <w:t></w:t>
      </w:r>
      <w:r>
        <w:t></w:t>
      </w:r>
      <w:r>
        <w:t></w:t>
      </w:r>
      <w:r>
        <w:t></w:t>
      </w:r>
      <w:r>
        <w:t></w:t>
      </w:r>
      <w:r>
        <w:t></w:t>
      </w:r>
      <w:r>
        <w:t></w:t>
      </w:r>
      <w:r>
        <w:t></w:t>
      </w:r>
      <w:r>
        <w:t></w:t>
      </w:r>
      <w:r>
        <w:rPr>
          <w:rFonts w:hint="eastAsia"/>
        </w:rP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p>
    <w:p w:rsidR="004007EA" w:rsidRDefault="004007EA" w:rsidP="004007EA">
      <w:r>
        <w:rPr>
          <w:rFonts w:hint="eastAsia"/>
        </w:rPr>
        <w:t>УМОВНІ</w:t>
      </w:r>
      <w:r>
        <w:t></w:t>
      </w:r>
      <w:r>
        <w:rPr>
          <w:rFonts w:hint="eastAsia"/>
        </w:rPr>
        <w:t>СКОРОЧЕННЯ</w:t>
      </w:r>
    </w:p>
    <w:p w:rsidR="004007EA" w:rsidRDefault="004007EA" w:rsidP="004007EA">
      <w:r>
        <w:rPr>
          <w:rFonts w:hint="eastAsia"/>
        </w:rPr>
        <w:t>д</w:t>
      </w:r>
      <w:r>
        <w:t></w:t>
      </w:r>
      <w:r>
        <w:t></w:t>
      </w:r>
      <w:r>
        <w:rPr>
          <w:rFonts w:hint="eastAsia"/>
        </w:rPr>
        <w:t>гр</w:t>
      </w:r>
      <w:r>
        <w:t></w:t>
      </w:r>
      <w:r>
        <w:t></w:t>
      </w:r>
      <w:r>
        <w:rPr>
          <w:rFonts w:hint="eastAsia"/>
        </w:rPr>
        <w:t>–</w:t>
      </w:r>
      <w:r>
        <w:t></w:t>
      </w:r>
      <w:r>
        <w:rPr>
          <w:rFonts w:hint="eastAsia"/>
        </w:rPr>
        <w:t>давньогрецьке</w:t>
      </w:r>
    </w:p>
    <w:p w:rsidR="004007EA" w:rsidRDefault="004007EA" w:rsidP="004007EA">
      <w:r>
        <w:rPr>
          <w:rFonts w:hint="eastAsia"/>
        </w:rPr>
        <w:t>і</w:t>
      </w:r>
      <w:r>
        <w:t></w:t>
      </w:r>
      <w:r>
        <w:t></w:t>
      </w:r>
      <w:r>
        <w:rPr>
          <w:rFonts w:hint="eastAsia"/>
        </w:rPr>
        <w:t>є</w:t>
      </w:r>
      <w:r>
        <w:t></w:t>
      </w:r>
      <w:r>
        <w:t></w:t>
      </w:r>
      <w:r>
        <w:rPr>
          <w:rFonts w:hint="eastAsia"/>
        </w:rPr>
        <w:t>–</w:t>
      </w:r>
      <w:r>
        <w:t></w:t>
      </w:r>
      <w:r>
        <w:rPr>
          <w:rFonts w:hint="eastAsia"/>
        </w:rPr>
        <w:t>індоєвропейське</w:t>
      </w:r>
    </w:p>
    <w:p w:rsidR="004007EA" w:rsidRDefault="004007EA" w:rsidP="004007EA">
      <w:r>
        <w:rPr>
          <w:rFonts w:hint="eastAsia"/>
        </w:rPr>
        <w:t>лат</w:t>
      </w:r>
      <w:r>
        <w:t></w:t>
      </w:r>
      <w:r>
        <w:t></w:t>
      </w:r>
      <w:r>
        <w:rPr>
          <w:rFonts w:hint="eastAsia"/>
        </w:rPr>
        <w:t>–</w:t>
      </w:r>
      <w:r>
        <w:t></w:t>
      </w:r>
      <w:r>
        <w:rPr>
          <w:rFonts w:hint="eastAsia"/>
        </w:rPr>
        <w:t>латинське</w:t>
      </w:r>
    </w:p>
    <w:p w:rsidR="004007EA" w:rsidRDefault="004007EA" w:rsidP="004007EA">
      <w:r>
        <w:rPr>
          <w:rFonts w:hint="eastAsia"/>
        </w:rPr>
        <w:t>нім</w:t>
      </w:r>
      <w:r>
        <w:t></w:t>
      </w:r>
      <w:r>
        <w:t></w:t>
      </w:r>
      <w:r>
        <w:rPr>
          <w:rFonts w:hint="eastAsia"/>
        </w:rPr>
        <w:t>–</w:t>
      </w:r>
      <w:r>
        <w:t></w:t>
      </w:r>
      <w:r>
        <w:rPr>
          <w:rFonts w:hint="eastAsia"/>
        </w:rPr>
        <w:t>німецьке</w:t>
      </w:r>
    </w:p>
    <w:p w:rsidR="004007EA" w:rsidRDefault="004007EA" w:rsidP="004007EA">
      <w:r>
        <w:rPr>
          <w:rFonts w:hint="eastAsia"/>
        </w:rPr>
        <w:t>укр</w:t>
      </w:r>
      <w:r>
        <w:t></w:t>
      </w:r>
      <w:r>
        <w:t></w:t>
      </w:r>
      <w:r>
        <w:rPr>
          <w:rFonts w:hint="eastAsia"/>
        </w:rPr>
        <w:t>–</w:t>
      </w:r>
      <w:r>
        <w:t></w:t>
      </w:r>
      <w:r>
        <w:rPr>
          <w:rFonts w:hint="eastAsia"/>
        </w:rPr>
        <w:t>українське</w:t>
      </w:r>
    </w:p>
    <w:p w:rsidR="004007EA" w:rsidRDefault="004007EA" w:rsidP="004007EA">
      <w:r>
        <w:rPr>
          <w:rFonts w:hint="eastAsia"/>
        </w:rPr>
        <w:t>ФСП</w:t>
      </w:r>
      <w:r>
        <w:t></w:t>
      </w:r>
      <w:r>
        <w:rPr>
          <w:rFonts w:hint="eastAsia"/>
        </w:rPr>
        <w:t>–</w:t>
      </w:r>
      <w:r>
        <w:t></w:t>
      </w:r>
      <w:r>
        <w:rPr>
          <w:rFonts w:hint="eastAsia"/>
        </w:rPr>
        <w:t>функціонально</w:t>
      </w:r>
      <w:r>
        <w:t></w:t>
      </w:r>
      <w:r>
        <w:rPr>
          <w:rFonts w:hint="eastAsia"/>
        </w:rPr>
        <w:t>семантичне</w:t>
      </w:r>
      <w:r>
        <w:t></w:t>
      </w:r>
      <w:r>
        <w:rPr>
          <w:rFonts w:hint="eastAsia"/>
        </w:rPr>
        <w:t>поле</w:t>
      </w:r>
    </w:p>
    <w:p w:rsidR="004007EA" w:rsidRDefault="004007EA" w:rsidP="004007EA">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rPr>
          <w:rFonts w:hint="eastAsia"/>
        </w:rPr>
        <w:t>–</w:t>
      </w:r>
      <w:r>
        <w:t></w:t>
      </w:r>
      <w:r>
        <w:rPr>
          <w:rFonts w:hint="eastAsia"/>
        </w:rPr>
        <w:t>перейшло</w:t>
      </w:r>
      <w:r>
        <w:t></w:t>
      </w:r>
      <w:r>
        <w:rPr>
          <w:rFonts w:hint="eastAsia"/>
        </w:rPr>
        <w:t>в</w:t>
      </w:r>
      <w:r>
        <w:t></w:t>
      </w:r>
      <w:r>
        <w:rPr>
          <w:rFonts w:hint="eastAsia"/>
        </w:rPr>
        <w:t>…</w:t>
      </w:r>
    </w:p>
    <w:p w:rsidR="004007EA" w:rsidRDefault="004007EA" w:rsidP="004007EA">
      <w:r>
        <w:t></w:t>
      </w:r>
      <w:r>
        <w:t></w:t>
      </w:r>
      <w:r>
        <w:rPr>
          <w:rFonts w:hint="eastAsia"/>
        </w:rPr>
        <w:t>–</w:t>
      </w:r>
      <w:r>
        <w:t></w:t>
      </w:r>
      <w:r>
        <w:rPr>
          <w:rFonts w:hint="eastAsia"/>
        </w:rPr>
        <w:t>виникло</w:t>
      </w:r>
      <w:r>
        <w:t></w:t>
      </w:r>
      <w:r>
        <w:rPr>
          <w:rFonts w:hint="eastAsia"/>
        </w:rPr>
        <w:t>з</w:t>
      </w:r>
      <w:r>
        <w:t></w:t>
      </w:r>
      <w:r>
        <w:rPr>
          <w:rFonts w:hint="eastAsia"/>
        </w:rPr>
        <w:t>…</w:t>
      </w:r>
    </w:p>
    <w:p w:rsidR="004007EA" w:rsidRDefault="004007EA" w:rsidP="004007EA">
      <w:r>
        <w:t></w:t>
      </w:r>
      <w:r>
        <w:t></w:t>
      </w:r>
    </w:p>
    <w:p w:rsidR="004007EA" w:rsidRDefault="004007EA" w:rsidP="004007EA">
      <w:r>
        <w:rPr>
          <w:rFonts w:hint="eastAsia"/>
        </w:rPr>
        <w:t>ВСТУП</w:t>
      </w:r>
    </w:p>
    <w:p w:rsidR="004007EA" w:rsidRDefault="004007EA" w:rsidP="004007EA">
      <w:r>
        <w:rPr>
          <w:rFonts w:hint="eastAsia"/>
        </w:rPr>
        <w:t>Мовна</w:t>
      </w:r>
      <w:r>
        <w:t></w:t>
      </w:r>
      <w:r>
        <w:rPr>
          <w:rFonts w:hint="eastAsia"/>
        </w:rPr>
        <w:t>категоризація</w:t>
      </w:r>
      <w:r>
        <w:t></w:t>
      </w:r>
      <w:r>
        <w:rPr>
          <w:rFonts w:hint="eastAsia"/>
        </w:rPr>
        <w:t>ідеї</w:t>
      </w:r>
      <w:r>
        <w:t></w:t>
      </w:r>
      <w:r>
        <w:rPr>
          <w:rFonts w:hint="eastAsia"/>
        </w:rPr>
        <w:t>часу</w:t>
      </w:r>
      <w:r>
        <w:t></w:t>
      </w:r>
      <w:r>
        <w:t></w:t>
      </w:r>
      <w:r>
        <w:rPr>
          <w:rFonts w:hint="eastAsia"/>
        </w:rPr>
        <w:t>який</w:t>
      </w:r>
      <w:r>
        <w:t></w:t>
      </w:r>
      <w:r>
        <w:t></w:t>
      </w:r>
      <w:r>
        <w:rPr>
          <w:rFonts w:hint="eastAsia"/>
        </w:rPr>
        <w:t>поряд</w:t>
      </w:r>
      <w:r>
        <w:t></w:t>
      </w:r>
      <w:r>
        <w:rPr>
          <w:rFonts w:hint="eastAsia"/>
        </w:rPr>
        <w:t>із</w:t>
      </w:r>
      <w:r>
        <w:t></w:t>
      </w:r>
      <w:r>
        <w:rPr>
          <w:rFonts w:hint="eastAsia"/>
        </w:rPr>
        <w:t>простором</w:t>
      </w:r>
      <w:r>
        <w:t></w:t>
      </w:r>
      <w:r>
        <w:t></w:t>
      </w:r>
      <w:r>
        <w:rPr>
          <w:rFonts w:hint="eastAsia"/>
        </w:rPr>
        <w:t>є</w:t>
      </w:r>
      <w:r>
        <w:t></w:t>
      </w:r>
      <w:r>
        <w:rPr>
          <w:rFonts w:hint="eastAsia"/>
        </w:rPr>
        <w:t>однією</w:t>
      </w:r>
      <w:r>
        <w:t></w:t>
      </w:r>
      <w:r>
        <w:rPr>
          <w:rFonts w:hint="eastAsia"/>
        </w:rPr>
        <w:t>із</w:t>
      </w:r>
      <w:r>
        <w:t></w:t>
      </w:r>
      <w:r>
        <w:rPr>
          <w:rFonts w:hint="eastAsia"/>
        </w:rPr>
        <w:t>базових</w:t>
      </w:r>
    </w:p>
    <w:p w:rsidR="004007EA" w:rsidRDefault="004007EA" w:rsidP="004007EA">
      <w:r>
        <w:rPr>
          <w:rFonts w:hint="eastAsia"/>
        </w:rPr>
        <w:t>онтологічних</w:t>
      </w:r>
      <w:r>
        <w:t></w:t>
      </w:r>
      <w:r>
        <w:rPr>
          <w:rFonts w:hint="eastAsia"/>
        </w:rPr>
        <w:t>категорій</w:t>
      </w:r>
      <w:r>
        <w:t></w:t>
      </w:r>
      <w:r>
        <w:t></w:t>
      </w:r>
      <w:r>
        <w:rPr>
          <w:rFonts w:hint="eastAsia"/>
        </w:rPr>
        <w:t>віддавна</w:t>
      </w:r>
      <w:r>
        <w:t></w:t>
      </w:r>
      <w:r>
        <w:rPr>
          <w:rFonts w:hint="eastAsia"/>
        </w:rPr>
        <w:t>привертає</w:t>
      </w:r>
      <w:r>
        <w:t></w:t>
      </w:r>
      <w:r>
        <w:rPr>
          <w:rFonts w:hint="eastAsia"/>
        </w:rPr>
        <w:t>увагу</w:t>
      </w:r>
      <w:r>
        <w:t></w:t>
      </w:r>
      <w:r>
        <w:rPr>
          <w:rFonts w:hint="eastAsia"/>
        </w:rPr>
        <w:t>дослідників</w:t>
      </w:r>
      <w:r>
        <w:t></w:t>
      </w:r>
      <w:r>
        <w:t></w:t>
      </w:r>
      <w:r>
        <w:rPr>
          <w:rFonts w:hint="eastAsia"/>
        </w:rPr>
        <w:t>починаючи</w:t>
      </w:r>
      <w:r>
        <w:t></w:t>
      </w:r>
      <w:r>
        <w:rPr>
          <w:rFonts w:hint="eastAsia"/>
        </w:rPr>
        <w:t>від</w:t>
      </w:r>
    </w:p>
    <w:p w:rsidR="004007EA" w:rsidRDefault="004007EA" w:rsidP="004007EA">
      <w:r>
        <w:rPr>
          <w:rFonts w:hint="eastAsia"/>
        </w:rPr>
        <w:t>Платона</w:t>
      </w:r>
      <w:r>
        <w:t></w:t>
      </w:r>
      <w:r>
        <w:rPr>
          <w:rFonts w:hint="eastAsia"/>
        </w:rPr>
        <w:t>та</w:t>
      </w:r>
      <w:r>
        <w:t></w:t>
      </w:r>
      <w:r>
        <w:rPr>
          <w:rFonts w:hint="eastAsia"/>
        </w:rPr>
        <w:t>Аристотеля</w:t>
      </w:r>
      <w:r>
        <w:t></w:t>
      </w:r>
      <w:r>
        <w:rPr>
          <w:rFonts w:hint="eastAsia"/>
        </w:rPr>
        <w:t>у</w:t>
      </w:r>
      <w:r>
        <w:t></w:t>
      </w:r>
      <w:r>
        <w:rPr>
          <w:rFonts w:hint="eastAsia"/>
        </w:rPr>
        <w:t>європейській</w:t>
      </w:r>
      <w:r>
        <w:t></w:t>
      </w:r>
      <w:r>
        <w:rPr>
          <w:rFonts w:hint="eastAsia"/>
        </w:rPr>
        <w:t>мовознавчій</w:t>
      </w:r>
      <w:r>
        <w:t></w:t>
      </w:r>
      <w:r>
        <w:rPr>
          <w:rFonts w:hint="eastAsia"/>
        </w:rPr>
        <w:t>традиції</w:t>
      </w:r>
      <w:r>
        <w:t></w:t>
      </w:r>
      <w:r>
        <w:t></w:t>
      </w:r>
      <w:r>
        <w:rPr>
          <w:rFonts w:hint="eastAsia"/>
        </w:rPr>
        <w:t>Найістотніша</w:t>
      </w:r>
    </w:p>
    <w:p w:rsidR="004007EA" w:rsidRDefault="004007EA" w:rsidP="004007EA">
      <w:r>
        <w:rPr>
          <w:rFonts w:hint="eastAsia"/>
        </w:rPr>
        <w:t>інформація</w:t>
      </w:r>
      <w:r>
        <w:t></w:t>
      </w:r>
      <w:r>
        <w:rPr>
          <w:rFonts w:hint="eastAsia"/>
        </w:rPr>
        <w:t>про</w:t>
      </w:r>
      <w:r>
        <w:t></w:t>
      </w:r>
      <w:r>
        <w:rPr>
          <w:rFonts w:hint="eastAsia"/>
        </w:rPr>
        <w:t>час</w:t>
      </w:r>
      <w:r>
        <w:t></w:t>
      </w:r>
      <w:r>
        <w:rPr>
          <w:rFonts w:hint="eastAsia"/>
        </w:rPr>
        <w:t>як</w:t>
      </w:r>
      <w:r>
        <w:t></w:t>
      </w:r>
      <w:r>
        <w:rPr>
          <w:rFonts w:hint="eastAsia"/>
        </w:rPr>
        <w:t>форму</w:t>
      </w:r>
      <w:r>
        <w:t></w:t>
      </w:r>
      <w:r>
        <w:rPr>
          <w:rFonts w:hint="eastAsia"/>
        </w:rPr>
        <w:t>буття</w:t>
      </w:r>
      <w:r>
        <w:t></w:t>
      </w:r>
      <w:r>
        <w:rPr>
          <w:rFonts w:hint="eastAsia"/>
        </w:rPr>
        <w:t>матерії</w:t>
      </w:r>
      <w:r>
        <w:t></w:t>
      </w:r>
      <w:r>
        <w:rPr>
          <w:rFonts w:hint="eastAsia"/>
        </w:rPr>
        <w:t>концептуалізується</w:t>
      </w:r>
      <w:r>
        <w:t></w:t>
      </w:r>
      <w:r>
        <w:rPr>
          <w:rFonts w:hint="eastAsia"/>
        </w:rPr>
        <w:t>у</w:t>
      </w:r>
      <w:r>
        <w:t></w:t>
      </w:r>
      <w:r>
        <w:rPr>
          <w:rFonts w:hint="eastAsia"/>
        </w:rPr>
        <w:t>мові</w:t>
      </w:r>
      <w:r>
        <w:t></w:t>
      </w:r>
      <w:r>
        <w:rPr>
          <w:rFonts w:hint="eastAsia"/>
        </w:rPr>
        <w:t>у</w:t>
      </w:r>
      <w:r>
        <w:t></w:t>
      </w:r>
      <w:r>
        <w:rPr>
          <w:rFonts w:hint="eastAsia"/>
        </w:rPr>
        <w:t>вигляді</w:t>
      </w:r>
    </w:p>
    <w:p w:rsidR="004007EA" w:rsidRDefault="004007EA" w:rsidP="004007EA">
      <w:r>
        <w:rPr>
          <w:rFonts w:hint="eastAsia"/>
        </w:rPr>
        <w:t>комплексу</w:t>
      </w:r>
      <w:r>
        <w:t></w:t>
      </w:r>
      <w:r>
        <w:rPr>
          <w:rFonts w:hint="eastAsia"/>
        </w:rPr>
        <w:t>темпорально</w:t>
      </w:r>
      <w:r>
        <w:t></w:t>
      </w:r>
      <w:r>
        <w:rPr>
          <w:rFonts w:hint="eastAsia"/>
        </w:rPr>
        <w:t>орієнтованих</w:t>
      </w:r>
      <w:r>
        <w:t></w:t>
      </w:r>
      <w:r>
        <w:rPr>
          <w:rFonts w:hint="eastAsia"/>
        </w:rPr>
        <w:t>семантичних</w:t>
      </w:r>
      <w:r>
        <w:t></w:t>
      </w:r>
      <w:r>
        <w:rPr>
          <w:rFonts w:hint="eastAsia"/>
        </w:rPr>
        <w:t>категорій</w:t>
      </w:r>
      <w:r>
        <w:t></w:t>
      </w:r>
      <w:r>
        <w:t></w:t>
      </w:r>
      <w:r>
        <w:rPr>
          <w:rFonts w:hint="eastAsia"/>
        </w:rPr>
        <w:t>набір</w:t>
      </w:r>
      <w:r>
        <w:t></w:t>
      </w:r>
      <w:r>
        <w:t></w:t>
      </w:r>
      <w:r>
        <w:rPr>
          <w:rFonts w:hint="eastAsia"/>
        </w:rPr>
        <w:t>релевантність</w:t>
      </w:r>
    </w:p>
    <w:p w:rsidR="004007EA" w:rsidRDefault="004007EA" w:rsidP="004007EA">
      <w:r>
        <w:rPr>
          <w:rFonts w:hint="eastAsia"/>
        </w:rPr>
        <w:t>та</w:t>
      </w:r>
      <w:r>
        <w:t></w:t>
      </w:r>
      <w:r>
        <w:rPr>
          <w:rFonts w:hint="eastAsia"/>
        </w:rPr>
        <w:t>формальні</w:t>
      </w:r>
      <w:r>
        <w:t></w:t>
      </w:r>
      <w:r>
        <w:rPr>
          <w:rFonts w:hint="eastAsia"/>
        </w:rPr>
        <w:t>засоби</w:t>
      </w:r>
      <w:r>
        <w:t></w:t>
      </w:r>
      <w:r>
        <w:rPr>
          <w:rFonts w:hint="eastAsia"/>
        </w:rPr>
        <w:t>вираження</w:t>
      </w:r>
      <w:r>
        <w:t></w:t>
      </w:r>
      <w:r>
        <w:rPr>
          <w:rFonts w:hint="eastAsia"/>
        </w:rPr>
        <w:t>яких</w:t>
      </w:r>
      <w:r>
        <w:t></w:t>
      </w:r>
      <w:r>
        <w:t></w:t>
      </w:r>
      <w:r>
        <w:rPr>
          <w:rFonts w:hint="eastAsia"/>
        </w:rPr>
        <w:t>лексичні</w:t>
      </w:r>
      <w:r>
        <w:t></w:t>
      </w:r>
      <w:r>
        <w:t></w:t>
      </w:r>
      <w:r>
        <w:rPr>
          <w:rFonts w:hint="eastAsia"/>
        </w:rPr>
        <w:t>лексико</w:t>
      </w:r>
      <w:r>
        <w:t></w:t>
      </w:r>
      <w:r>
        <w:rPr>
          <w:rFonts w:hint="eastAsia"/>
        </w:rPr>
        <w:t>граматичні</w:t>
      </w:r>
      <w:r>
        <w:t></w:t>
      </w:r>
      <w:r>
        <w:t></w:t>
      </w:r>
      <w:r>
        <w:rPr>
          <w:rFonts w:hint="eastAsia"/>
        </w:rPr>
        <w:t>граматичні</w:t>
      </w:r>
      <w:r>
        <w:t></w:t>
      </w:r>
    </w:p>
    <w:p w:rsidR="004007EA" w:rsidRDefault="004007EA" w:rsidP="004007EA">
      <w:r>
        <w:rPr>
          <w:rFonts w:hint="eastAsia"/>
        </w:rPr>
        <w:t>варіюються</w:t>
      </w:r>
      <w:r>
        <w:t></w:t>
      </w:r>
      <w:r>
        <w:rPr>
          <w:rFonts w:hint="eastAsia"/>
        </w:rPr>
        <w:t>залежно</w:t>
      </w:r>
      <w:r>
        <w:t></w:t>
      </w:r>
      <w:r>
        <w:rPr>
          <w:rFonts w:hint="eastAsia"/>
        </w:rPr>
        <w:t>від</w:t>
      </w:r>
      <w:r>
        <w:t></w:t>
      </w:r>
      <w:r>
        <w:rPr>
          <w:rFonts w:hint="eastAsia"/>
        </w:rPr>
        <w:t>мови</w:t>
      </w:r>
      <w:r>
        <w:t></w:t>
      </w:r>
      <w:r>
        <w:t></w:t>
      </w:r>
      <w:r>
        <w:rPr>
          <w:rFonts w:hint="eastAsia"/>
        </w:rPr>
        <w:t>Сучасний</w:t>
      </w:r>
      <w:r>
        <w:t></w:t>
      </w:r>
      <w:r>
        <w:rPr>
          <w:rFonts w:hint="eastAsia"/>
        </w:rPr>
        <w:t>стан</w:t>
      </w:r>
      <w:r>
        <w:t></w:t>
      </w:r>
      <w:r>
        <w:rPr>
          <w:rFonts w:hint="eastAsia"/>
        </w:rPr>
        <w:t>дослідження</w:t>
      </w:r>
      <w:r>
        <w:t></w:t>
      </w:r>
      <w:r>
        <w:rPr>
          <w:rFonts w:hint="eastAsia"/>
        </w:rPr>
        <w:t>темпоральних</w:t>
      </w:r>
      <w:r>
        <w:t></w:t>
      </w:r>
      <w:r>
        <w:rPr>
          <w:rFonts w:hint="eastAsia"/>
        </w:rPr>
        <w:t>відношень</w:t>
      </w:r>
      <w:r>
        <w:t></w:t>
      </w:r>
    </w:p>
    <w:p w:rsidR="004007EA" w:rsidRDefault="004007EA" w:rsidP="004007EA">
      <w:r>
        <w:rPr>
          <w:rFonts w:hint="eastAsia"/>
        </w:rPr>
        <w:t>в</w:t>
      </w:r>
      <w:r>
        <w:t></w:t>
      </w:r>
      <w:r>
        <w:rPr>
          <w:rFonts w:hint="eastAsia"/>
        </w:rPr>
        <w:t>основі</w:t>
      </w:r>
      <w:r>
        <w:t></w:t>
      </w:r>
      <w:r>
        <w:rPr>
          <w:rFonts w:hint="eastAsia"/>
        </w:rPr>
        <w:t>якого</w:t>
      </w:r>
      <w:r>
        <w:t></w:t>
      </w:r>
      <w:r>
        <w:rPr>
          <w:rFonts w:hint="eastAsia"/>
        </w:rPr>
        <w:t>лежить</w:t>
      </w:r>
      <w:r>
        <w:t></w:t>
      </w:r>
      <w:r>
        <w:rPr>
          <w:rFonts w:hint="eastAsia"/>
        </w:rPr>
        <w:t>концепція</w:t>
      </w:r>
      <w:r>
        <w:t></w:t>
      </w:r>
      <w:r>
        <w:rPr>
          <w:rFonts w:hint="eastAsia"/>
        </w:rPr>
        <w:t>функціональної</w:t>
      </w:r>
      <w:r>
        <w:t></w:t>
      </w:r>
      <w:r>
        <w:rPr>
          <w:rFonts w:hint="eastAsia"/>
        </w:rPr>
        <w:t>граматики</w:t>
      </w:r>
      <w:r>
        <w:t></w:t>
      </w:r>
      <w:r>
        <w:rPr>
          <w:rFonts w:hint="eastAsia"/>
        </w:rPr>
        <w:t>О</w:t>
      </w:r>
      <w:r>
        <w:t></w:t>
      </w:r>
      <w:r>
        <w:t></w:t>
      </w:r>
      <w:r>
        <w:rPr>
          <w:rFonts w:hint="eastAsia"/>
        </w:rPr>
        <w:t>В</w:t>
      </w:r>
      <w:r>
        <w:t></w:t>
      </w:r>
      <w:r>
        <w:t></w:t>
      </w:r>
      <w:r>
        <w:rPr>
          <w:rFonts w:hint="eastAsia"/>
        </w:rPr>
        <w:t>Бондарка</w:t>
      </w:r>
      <w:r>
        <w:t></w:t>
      </w:r>
      <w:r>
        <w:t></w:t>
      </w:r>
      <w:r>
        <w:rPr>
          <w:rFonts w:hint="eastAsia"/>
        </w:rPr>
        <w:t>дає</w:t>
      </w:r>
    </w:p>
    <w:p w:rsidR="004007EA" w:rsidRDefault="004007EA" w:rsidP="004007EA">
      <w:r>
        <w:rPr>
          <w:rFonts w:hint="eastAsia"/>
        </w:rPr>
        <w:t>змогу</w:t>
      </w:r>
      <w:r>
        <w:t></w:t>
      </w:r>
      <w:r>
        <w:rPr>
          <w:rFonts w:hint="eastAsia"/>
        </w:rPr>
        <w:t>розглядати</w:t>
      </w:r>
      <w:r>
        <w:t></w:t>
      </w:r>
      <w:r>
        <w:rPr>
          <w:rFonts w:hint="eastAsia"/>
        </w:rPr>
        <w:t>реалізацію</w:t>
      </w:r>
      <w:r>
        <w:t></w:t>
      </w:r>
      <w:r>
        <w:rPr>
          <w:rFonts w:hint="eastAsia"/>
        </w:rPr>
        <w:t>феномену</w:t>
      </w:r>
      <w:r>
        <w:t></w:t>
      </w:r>
      <w:r>
        <w:rPr>
          <w:rFonts w:hint="eastAsia"/>
        </w:rPr>
        <w:t>часу</w:t>
      </w:r>
      <w:r>
        <w:t></w:t>
      </w:r>
      <w:r>
        <w:rPr>
          <w:rFonts w:hint="eastAsia"/>
        </w:rPr>
        <w:t>у</w:t>
      </w:r>
      <w:r>
        <w:t></w:t>
      </w:r>
      <w:r>
        <w:rPr>
          <w:rFonts w:hint="eastAsia"/>
        </w:rPr>
        <w:t>межах</w:t>
      </w:r>
      <w:r>
        <w:t></w:t>
      </w:r>
      <w:r>
        <w:rPr>
          <w:rFonts w:hint="eastAsia"/>
        </w:rPr>
        <w:t>принаймні</w:t>
      </w:r>
      <w:r>
        <w:t></w:t>
      </w:r>
      <w:r>
        <w:rPr>
          <w:rFonts w:hint="eastAsia"/>
        </w:rPr>
        <w:t>шести</w:t>
      </w:r>
      <w:r>
        <w:t></w:t>
      </w:r>
      <w:r>
        <w:rPr>
          <w:rFonts w:hint="eastAsia"/>
        </w:rPr>
        <w:t>семантичних</w:t>
      </w:r>
    </w:p>
    <w:p w:rsidR="004007EA" w:rsidRDefault="004007EA" w:rsidP="004007EA">
      <w:r>
        <w:rPr>
          <w:rFonts w:hint="eastAsia"/>
        </w:rPr>
        <w:t>категорій</w:t>
      </w:r>
      <w:r>
        <w:t></w:t>
      </w:r>
      <w:r>
        <w:rPr>
          <w:rFonts w:hint="eastAsia"/>
        </w:rPr>
        <w:t>та</w:t>
      </w:r>
      <w:r>
        <w:t></w:t>
      </w:r>
      <w:r>
        <w:rPr>
          <w:rFonts w:hint="eastAsia"/>
        </w:rPr>
        <w:t>асоційованих</w:t>
      </w:r>
      <w:r>
        <w:t></w:t>
      </w:r>
      <w:r>
        <w:rPr>
          <w:rFonts w:hint="eastAsia"/>
        </w:rPr>
        <w:t>з</w:t>
      </w:r>
      <w:r>
        <w:t></w:t>
      </w:r>
      <w:r>
        <w:rPr>
          <w:rFonts w:hint="eastAsia"/>
        </w:rPr>
        <w:t>ними</w:t>
      </w:r>
      <w:r>
        <w:t></w:t>
      </w:r>
      <w:r>
        <w:rPr>
          <w:rFonts w:hint="eastAsia"/>
        </w:rPr>
        <w:t>функціонально</w:t>
      </w:r>
      <w:r>
        <w:t></w:t>
      </w:r>
      <w:r>
        <w:rPr>
          <w:rFonts w:hint="eastAsia"/>
        </w:rPr>
        <w:t>семантичних</w:t>
      </w:r>
      <w:r>
        <w:t></w:t>
      </w:r>
      <w:r>
        <w:rPr>
          <w:rFonts w:hint="eastAsia"/>
        </w:rPr>
        <w:t>полів</w:t>
      </w:r>
      <w:r>
        <w:t></w:t>
      </w:r>
    </w:p>
    <w:p w:rsidR="004007EA" w:rsidRDefault="004007EA" w:rsidP="004007EA">
      <w:r>
        <w:rPr>
          <w:rFonts w:hint="eastAsia"/>
        </w:rPr>
        <w:t>темпоральності</w:t>
      </w:r>
      <w:r>
        <w:t></w:t>
      </w:r>
      <w:r>
        <w:t></w:t>
      </w:r>
      <w:r>
        <w:rPr>
          <w:rFonts w:hint="eastAsia"/>
        </w:rPr>
        <w:t>аспектуальності</w:t>
      </w:r>
      <w:r>
        <w:t></w:t>
      </w:r>
      <w:r>
        <w:t></w:t>
      </w:r>
      <w:r>
        <w:rPr>
          <w:rFonts w:hint="eastAsia"/>
        </w:rPr>
        <w:t>часової</w:t>
      </w:r>
      <w:r>
        <w:t></w:t>
      </w:r>
      <w:r>
        <w:rPr>
          <w:rFonts w:hint="eastAsia"/>
        </w:rPr>
        <w:t>локалізованості</w:t>
      </w:r>
      <w:r>
        <w:t></w:t>
      </w:r>
      <w:r>
        <w:t></w:t>
      </w:r>
      <w:r>
        <w:rPr>
          <w:rFonts w:hint="eastAsia"/>
        </w:rPr>
        <w:t>таксису</w:t>
      </w:r>
      <w:r>
        <w:t></w:t>
      </w:r>
      <w:r>
        <w:t></w:t>
      </w:r>
      <w:r>
        <w:rPr>
          <w:rFonts w:hint="eastAsia"/>
        </w:rPr>
        <w:t>часового</w:t>
      </w:r>
      <w:r>
        <w:t></w:t>
      </w:r>
      <w:r>
        <w:rPr>
          <w:rFonts w:hint="eastAsia"/>
        </w:rPr>
        <w:t>порядку</w:t>
      </w:r>
    </w:p>
    <w:p w:rsidR="004007EA" w:rsidRDefault="004007EA" w:rsidP="004007EA">
      <w:r>
        <w:t></w:t>
      </w:r>
      <w:r>
        <w:rPr>
          <w:rFonts w:hint="eastAsia"/>
        </w:rPr>
        <w:t>Бондарко</w:t>
      </w:r>
      <w:r>
        <w:t></w:t>
      </w:r>
      <w:r>
        <w:t></w:t>
      </w:r>
      <w:r>
        <w:t></w:t>
      </w:r>
      <w:r>
        <w:t></w:t>
      </w:r>
      <w:r>
        <w:t></w:t>
      </w:r>
      <w:r>
        <w:t></w:t>
      </w:r>
      <w:r>
        <w:t></w:t>
      </w:r>
      <w:r>
        <w:t></w:t>
      </w:r>
      <w:r>
        <w:t></w:t>
      </w:r>
      <w:r>
        <w:t></w:t>
      </w:r>
      <w:r>
        <w:t></w:t>
      </w:r>
      <w:r>
        <w:rPr>
          <w:rFonts w:hint="eastAsia"/>
        </w:rPr>
        <w:t>та</w:t>
      </w:r>
      <w:r>
        <w:t></w:t>
      </w:r>
      <w:r>
        <w:rPr>
          <w:rFonts w:hint="eastAsia"/>
        </w:rPr>
        <w:t>датування</w:t>
      </w:r>
      <w:r>
        <w:t></w:t>
      </w:r>
      <w:r>
        <w:t></w:t>
      </w:r>
      <w:r>
        <w:rPr>
          <w:rFonts w:hint="eastAsia"/>
        </w:rPr>
        <w:t>Бондар</w:t>
      </w:r>
      <w:r>
        <w:t></w:t>
      </w:r>
      <w:r>
        <w:t></w:t>
      </w:r>
      <w:r>
        <w:t></w:t>
      </w:r>
      <w:r>
        <w:t></w:t>
      </w:r>
      <w:r>
        <w:t></w:t>
      </w:r>
      <w:r>
        <w:t></w:t>
      </w:r>
      <w:r>
        <w:t></w:t>
      </w:r>
      <w:r>
        <w:t></w:t>
      </w:r>
      <w:r>
        <w:t></w:t>
      </w:r>
      <w:r>
        <w:t></w:t>
      </w:r>
      <w:r>
        <w:t></w:t>
      </w:r>
      <w:r>
        <w:t></w:t>
      </w:r>
      <w:r>
        <w:rPr>
          <w:rFonts w:hint="eastAsia"/>
        </w:rPr>
        <w:t>більшість</w:t>
      </w:r>
      <w:r>
        <w:t></w:t>
      </w:r>
      <w:r>
        <w:rPr>
          <w:rFonts w:hint="eastAsia"/>
        </w:rPr>
        <w:t>яких</w:t>
      </w:r>
      <w:r>
        <w:t></w:t>
      </w:r>
      <w:r>
        <w:t></w:t>
      </w:r>
      <w:r>
        <w:rPr>
          <w:rFonts w:hint="eastAsia"/>
        </w:rPr>
        <w:t>окрім</w:t>
      </w:r>
    </w:p>
    <w:p w:rsidR="004007EA" w:rsidRDefault="004007EA" w:rsidP="004007EA">
      <w:r>
        <w:rPr>
          <w:rFonts w:hint="eastAsia"/>
        </w:rPr>
        <w:t>останнього</w:t>
      </w:r>
      <w:r>
        <w:t></w:t>
      </w:r>
      <w:r>
        <w:t></w:t>
      </w:r>
      <w:r>
        <w:rPr>
          <w:rFonts w:hint="eastAsia"/>
        </w:rPr>
        <w:t>пов’язані</w:t>
      </w:r>
      <w:r>
        <w:t></w:t>
      </w:r>
      <w:r>
        <w:rPr>
          <w:rFonts w:hint="eastAsia"/>
        </w:rPr>
        <w:t>із</w:t>
      </w:r>
      <w:r>
        <w:t></w:t>
      </w:r>
      <w:r>
        <w:rPr>
          <w:rFonts w:hint="eastAsia"/>
        </w:rPr>
        <w:t>дієсловом</w:t>
      </w:r>
      <w:r>
        <w:t></w:t>
      </w:r>
    </w:p>
    <w:p w:rsidR="004007EA" w:rsidRDefault="004007EA" w:rsidP="004007EA">
      <w:r>
        <w:rPr>
          <w:rFonts w:hint="eastAsia"/>
        </w:rPr>
        <w:t>Переплітаючись</w:t>
      </w:r>
      <w:r>
        <w:t></w:t>
      </w:r>
      <w:r>
        <w:rPr>
          <w:rFonts w:hint="eastAsia"/>
        </w:rPr>
        <w:t>у</w:t>
      </w:r>
      <w:r>
        <w:t></w:t>
      </w:r>
      <w:r>
        <w:rPr>
          <w:rFonts w:hint="eastAsia"/>
        </w:rPr>
        <w:t>дієслівних</w:t>
      </w:r>
      <w:r>
        <w:t></w:t>
      </w:r>
      <w:r>
        <w:rPr>
          <w:rFonts w:hint="eastAsia"/>
        </w:rPr>
        <w:t>категоріях</w:t>
      </w:r>
      <w:r>
        <w:t></w:t>
      </w:r>
      <w:r>
        <w:t></w:t>
      </w:r>
      <w:r>
        <w:rPr>
          <w:rFonts w:hint="eastAsia"/>
        </w:rPr>
        <w:t>часові</w:t>
      </w:r>
      <w:r>
        <w:t></w:t>
      </w:r>
      <w:r>
        <w:rPr>
          <w:rFonts w:hint="eastAsia"/>
        </w:rPr>
        <w:t>значення</w:t>
      </w:r>
      <w:r>
        <w:t></w:t>
      </w:r>
      <w:r>
        <w:t></w:t>
      </w:r>
      <w:r>
        <w:rPr>
          <w:rFonts w:hint="eastAsia"/>
        </w:rPr>
        <w:t>пронизують</w:t>
      </w:r>
      <w:r>
        <w:t></w:t>
      </w:r>
      <w:r>
        <w:t></w:t>
      </w:r>
      <w:r>
        <w:rPr>
          <w:rFonts w:hint="eastAsia"/>
        </w:rPr>
        <w:t>усю</w:t>
      </w:r>
    </w:p>
    <w:p w:rsidR="004007EA" w:rsidRDefault="004007EA" w:rsidP="004007EA">
      <w:r>
        <w:rPr>
          <w:rFonts w:hint="eastAsia"/>
        </w:rPr>
        <w:t>семантику</w:t>
      </w:r>
      <w:r>
        <w:t></w:t>
      </w:r>
      <w:r>
        <w:rPr>
          <w:rFonts w:hint="eastAsia"/>
        </w:rPr>
        <w:t>дієслова</w:t>
      </w:r>
      <w:r>
        <w:t></w:t>
      </w:r>
      <w:r>
        <w:t></w:t>
      </w:r>
      <w:r>
        <w:rPr>
          <w:rFonts w:hint="eastAsia"/>
        </w:rPr>
        <w:t>Соколова</w:t>
      </w:r>
      <w:r>
        <w:t></w:t>
      </w:r>
      <w:r>
        <w:t></w:t>
      </w:r>
      <w:r>
        <w:t></w:t>
      </w:r>
      <w:r>
        <w:t></w:t>
      </w:r>
      <w:r>
        <w:t></w:t>
      </w:r>
      <w:r>
        <w:t></w:t>
      </w:r>
      <w:r>
        <w:t></w:t>
      </w:r>
      <w:r>
        <w:t></w:t>
      </w:r>
      <w:r>
        <w:t></w:t>
      </w:r>
      <w:r>
        <w:t></w:t>
      </w:r>
      <w:r>
        <w:t></w:t>
      </w:r>
      <w:r>
        <w:t></w:t>
      </w:r>
      <w:r>
        <w:rPr>
          <w:rFonts w:hint="eastAsia"/>
        </w:rPr>
        <w:t>Його</w:t>
      </w:r>
      <w:r>
        <w:t></w:t>
      </w:r>
      <w:r>
        <w:rPr>
          <w:rFonts w:hint="eastAsia"/>
        </w:rPr>
        <w:t>форми</w:t>
      </w:r>
      <w:r>
        <w:t></w:t>
      </w:r>
      <w:r>
        <w:rPr>
          <w:rFonts w:hint="eastAsia"/>
        </w:rPr>
        <w:t>є</w:t>
      </w:r>
      <w:r>
        <w:t></w:t>
      </w:r>
      <w:r>
        <w:rPr>
          <w:rFonts w:hint="eastAsia"/>
        </w:rPr>
        <w:t>виразником</w:t>
      </w:r>
      <w:r>
        <w:t></w:t>
      </w:r>
      <w:r>
        <w:rPr>
          <w:rFonts w:hint="eastAsia"/>
        </w:rPr>
        <w:t>зовнішнього</w:t>
      </w:r>
    </w:p>
    <w:p w:rsidR="004007EA" w:rsidRDefault="004007EA" w:rsidP="004007EA">
      <w:r>
        <w:t></w:t>
      </w:r>
      <w:r>
        <w:rPr>
          <w:rFonts w:hint="eastAsia"/>
        </w:rPr>
        <w:t>темпоральність</w:t>
      </w:r>
      <w:r>
        <w:t></w:t>
      </w:r>
      <w:r>
        <w:t></w:t>
      </w:r>
      <w:r>
        <w:rPr>
          <w:rFonts w:hint="eastAsia"/>
        </w:rPr>
        <w:t>та</w:t>
      </w:r>
      <w:r>
        <w:t></w:t>
      </w:r>
      <w:r>
        <w:rPr>
          <w:rFonts w:hint="eastAsia"/>
        </w:rPr>
        <w:t>внутрішнього</w:t>
      </w:r>
      <w:r>
        <w:t></w:t>
      </w:r>
      <w:r>
        <w:rPr>
          <w:rFonts w:hint="eastAsia"/>
        </w:rPr>
        <w:t>часу</w:t>
      </w:r>
      <w:r>
        <w:t></w:t>
      </w:r>
      <w:r>
        <w:t></w:t>
      </w:r>
      <w:r>
        <w:rPr>
          <w:rFonts w:hint="eastAsia"/>
        </w:rPr>
        <w:t>аспектуальність</w:t>
      </w:r>
      <w:r>
        <w:t></w:t>
      </w:r>
      <w:r>
        <w:t></w:t>
      </w:r>
      <w:r>
        <w:t></w:t>
      </w:r>
      <w:r>
        <w:rPr>
          <w:rFonts w:hint="eastAsia"/>
        </w:rPr>
        <w:t>виражають</w:t>
      </w:r>
      <w:r>
        <w:t></w:t>
      </w:r>
      <w:r>
        <w:rPr>
          <w:rFonts w:hint="eastAsia"/>
        </w:rPr>
        <w:t>одночасність</w:t>
      </w:r>
    </w:p>
    <w:p w:rsidR="004007EA" w:rsidRDefault="004007EA" w:rsidP="004007EA">
      <w:r>
        <w:rPr>
          <w:rFonts w:hint="eastAsia"/>
        </w:rPr>
        <w:t>чи</w:t>
      </w:r>
      <w:r>
        <w:t></w:t>
      </w:r>
      <w:r>
        <w:rPr>
          <w:rFonts w:hint="eastAsia"/>
        </w:rPr>
        <w:t>послідовність</w:t>
      </w:r>
      <w:r>
        <w:t></w:t>
      </w:r>
      <w:r>
        <w:rPr>
          <w:rFonts w:hint="eastAsia"/>
        </w:rPr>
        <w:t>ситуацій</w:t>
      </w:r>
      <w:r>
        <w:t></w:t>
      </w:r>
      <w:r>
        <w:t></w:t>
      </w:r>
      <w:r>
        <w:rPr>
          <w:rFonts w:hint="eastAsia"/>
        </w:rPr>
        <w:t>таксис</w:t>
      </w:r>
      <w:r>
        <w:t></w:t>
      </w:r>
      <w:r>
        <w:t></w:t>
      </w:r>
      <w:r>
        <w:t></w:t>
      </w:r>
      <w:r>
        <w:rPr>
          <w:rFonts w:hint="eastAsia"/>
        </w:rPr>
        <w:t>їх</w:t>
      </w:r>
      <w:r>
        <w:t></w:t>
      </w:r>
      <w:r>
        <w:rPr>
          <w:rFonts w:hint="eastAsia"/>
        </w:rPr>
        <w:t>розташування</w:t>
      </w:r>
      <w:r>
        <w:t></w:t>
      </w:r>
      <w:r>
        <w:rPr>
          <w:rFonts w:hint="eastAsia"/>
        </w:rPr>
        <w:t>на</w:t>
      </w:r>
      <w:r>
        <w:t></w:t>
      </w:r>
      <w:r>
        <w:rPr>
          <w:rFonts w:hint="eastAsia"/>
        </w:rPr>
        <w:t>часовій</w:t>
      </w:r>
      <w:r>
        <w:t></w:t>
      </w:r>
      <w:r>
        <w:rPr>
          <w:rFonts w:hint="eastAsia"/>
        </w:rPr>
        <w:t>осі</w:t>
      </w:r>
      <w:r>
        <w:t></w:t>
      </w:r>
      <w:r>
        <w:t></w:t>
      </w:r>
      <w:r>
        <w:rPr>
          <w:rFonts w:hint="eastAsia"/>
        </w:rPr>
        <w:t>часова</w:t>
      </w:r>
    </w:p>
    <w:p w:rsidR="004007EA" w:rsidRDefault="004007EA" w:rsidP="004007EA">
      <w:r>
        <w:rPr>
          <w:rFonts w:hint="eastAsia"/>
        </w:rPr>
        <w:t>локалізація</w:t>
      </w:r>
      <w:r>
        <w:t></w:t>
      </w:r>
      <w:r>
        <w:t></w:t>
      </w:r>
      <w:r>
        <w:rPr>
          <w:rFonts w:hint="eastAsia"/>
        </w:rPr>
        <w:t>та</w:t>
      </w:r>
      <w:r>
        <w:t></w:t>
      </w:r>
      <w:r>
        <w:rPr>
          <w:rFonts w:hint="eastAsia"/>
        </w:rPr>
        <w:t>упорядкованість</w:t>
      </w:r>
      <w:r>
        <w:t></w:t>
      </w:r>
      <w:r>
        <w:t></w:t>
      </w:r>
      <w:r>
        <w:rPr>
          <w:rFonts w:hint="eastAsia"/>
        </w:rPr>
        <w:t>часовий</w:t>
      </w:r>
      <w:r>
        <w:t></w:t>
      </w:r>
      <w:r>
        <w:rPr>
          <w:rFonts w:hint="eastAsia"/>
        </w:rPr>
        <w:t>порядок</w:t>
      </w:r>
      <w:r>
        <w:t></w:t>
      </w:r>
      <w:r>
        <w:t></w:t>
      </w:r>
    </w:p>
    <w:p w:rsidR="004007EA" w:rsidRDefault="004007EA" w:rsidP="004007EA">
      <w:r>
        <w:rPr>
          <w:rFonts w:hint="eastAsia"/>
        </w:rPr>
        <w:t>Серед</w:t>
      </w:r>
      <w:r>
        <w:t></w:t>
      </w:r>
      <w:r>
        <w:rPr>
          <w:rFonts w:hint="eastAsia"/>
        </w:rPr>
        <w:t>згаданих</w:t>
      </w:r>
      <w:r>
        <w:t></w:t>
      </w:r>
      <w:r>
        <w:rPr>
          <w:rFonts w:hint="eastAsia"/>
        </w:rPr>
        <w:t>категорій</w:t>
      </w:r>
      <w:r>
        <w:t></w:t>
      </w:r>
      <w:r>
        <w:rPr>
          <w:rFonts w:hint="eastAsia"/>
        </w:rPr>
        <w:t>чи</w:t>
      </w:r>
      <w:r>
        <w:t></w:t>
      </w:r>
      <w:r>
        <w:rPr>
          <w:rFonts w:hint="eastAsia"/>
        </w:rPr>
        <w:t>не</w:t>
      </w:r>
      <w:r>
        <w:t></w:t>
      </w:r>
      <w:r>
        <w:rPr>
          <w:rFonts w:hint="eastAsia"/>
        </w:rPr>
        <w:t>однією</w:t>
      </w:r>
      <w:r>
        <w:t></w:t>
      </w:r>
      <w:r>
        <w:rPr>
          <w:rFonts w:hint="eastAsia"/>
        </w:rPr>
        <w:t>із</w:t>
      </w:r>
      <w:r>
        <w:t></w:t>
      </w:r>
      <w:r>
        <w:rPr>
          <w:rFonts w:hint="eastAsia"/>
        </w:rPr>
        <w:t>найскладніших</w:t>
      </w:r>
      <w:r>
        <w:t></w:t>
      </w:r>
      <w:r>
        <w:rPr>
          <w:rFonts w:hint="eastAsia"/>
        </w:rPr>
        <w:t>і</w:t>
      </w:r>
      <w:r>
        <w:t></w:t>
      </w:r>
      <w:r>
        <w:rPr>
          <w:rFonts w:hint="eastAsia"/>
        </w:rPr>
        <w:t>суперечливих</w:t>
      </w:r>
      <w:r>
        <w:t></w:t>
      </w:r>
      <w:r>
        <w:rPr>
          <w:rFonts w:hint="eastAsia"/>
        </w:rPr>
        <w:t>є</w:t>
      </w:r>
    </w:p>
    <w:p w:rsidR="004007EA" w:rsidRDefault="004007EA" w:rsidP="004007EA">
      <w:r>
        <w:rPr>
          <w:rFonts w:hint="eastAsia"/>
        </w:rPr>
        <w:t>категорія</w:t>
      </w:r>
      <w:r>
        <w:t></w:t>
      </w:r>
      <w:r>
        <w:rPr>
          <w:rFonts w:hint="eastAsia"/>
        </w:rPr>
        <w:t>аспектуальності</w:t>
      </w:r>
      <w:r>
        <w:t></w:t>
      </w:r>
      <w:r>
        <w:t></w:t>
      </w:r>
      <w:r>
        <w:rPr>
          <w:rFonts w:hint="eastAsia"/>
        </w:rPr>
        <w:t>стосовно</w:t>
      </w:r>
      <w:r>
        <w:t></w:t>
      </w:r>
      <w:r>
        <w:rPr>
          <w:rFonts w:hint="eastAsia"/>
        </w:rPr>
        <w:t>якої</w:t>
      </w:r>
      <w:r>
        <w:t></w:t>
      </w:r>
      <w:r>
        <w:rPr>
          <w:rFonts w:hint="eastAsia"/>
        </w:rPr>
        <w:t>існує</w:t>
      </w:r>
      <w:r>
        <w:t></w:t>
      </w:r>
      <w:r>
        <w:rPr>
          <w:rFonts w:hint="eastAsia"/>
        </w:rPr>
        <w:t>чимало</w:t>
      </w:r>
      <w:r>
        <w:t></w:t>
      </w:r>
      <w:r>
        <w:rPr>
          <w:rFonts w:hint="eastAsia"/>
        </w:rPr>
        <w:t>дискусійних</w:t>
      </w:r>
      <w:r>
        <w:t></w:t>
      </w:r>
      <w:r>
        <w:rPr>
          <w:rFonts w:hint="eastAsia"/>
        </w:rPr>
        <w:t>і</w:t>
      </w:r>
      <w:r>
        <w:t></w:t>
      </w:r>
      <w:r>
        <w:rPr>
          <w:rFonts w:hint="eastAsia"/>
        </w:rPr>
        <w:t>нерідко</w:t>
      </w:r>
    </w:p>
    <w:p w:rsidR="004007EA" w:rsidRDefault="004007EA" w:rsidP="004007EA">
      <w:r>
        <w:rPr>
          <w:rFonts w:hint="eastAsia"/>
        </w:rPr>
        <w:t>взаємозаперечних</w:t>
      </w:r>
      <w:r>
        <w:t></w:t>
      </w:r>
      <w:r>
        <w:rPr>
          <w:rFonts w:hint="eastAsia"/>
        </w:rPr>
        <w:t>думок</w:t>
      </w:r>
      <w:r>
        <w:t></w:t>
      </w:r>
      <w:r>
        <w:t></w:t>
      </w:r>
      <w:r>
        <w:rPr>
          <w:rFonts w:hint="eastAsia"/>
        </w:rPr>
        <w:t>пов’язаних</w:t>
      </w:r>
      <w:r>
        <w:t></w:t>
      </w:r>
      <w:r>
        <w:rPr>
          <w:rFonts w:hint="eastAsia"/>
        </w:rPr>
        <w:t>передусім</w:t>
      </w:r>
      <w:r>
        <w:t></w:t>
      </w:r>
      <w:r>
        <w:rPr>
          <w:rFonts w:hint="eastAsia"/>
        </w:rPr>
        <w:t>із</w:t>
      </w:r>
      <w:r>
        <w:t></w:t>
      </w:r>
      <w:r>
        <w:rPr>
          <w:rFonts w:hint="eastAsia"/>
        </w:rPr>
        <w:t>її</w:t>
      </w:r>
      <w:r>
        <w:t></w:t>
      </w:r>
      <w:r>
        <w:rPr>
          <w:rFonts w:hint="eastAsia"/>
        </w:rPr>
        <w:t>неоднорідністю</w:t>
      </w:r>
      <w:r>
        <w:t></w:t>
      </w:r>
      <w:r>
        <w:t></w:t>
      </w:r>
      <w:r>
        <w:rPr>
          <w:rFonts w:hint="eastAsia"/>
        </w:rPr>
        <w:t>а</w:t>
      </w:r>
      <w:r>
        <w:t></w:t>
      </w:r>
      <w:r>
        <w:rPr>
          <w:rFonts w:hint="eastAsia"/>
        </w:rPr>
        <w:t>іноді</w:t>
      </w:r>
      <w:r>
        <w:t></w:t>
      </w:r>
      <w:r>
        <w:rPr>
          <w:rFonts w:hint="eastAsia"/>
        </w:rPr>
        <w:t>й</w:t>
      </w:r>
    </w:p>
    <w:p w:rsidR="004007EA" w:rsidRDefault="004007EA" w:rsidP="004007EA">
      <w:r>
        <w:rPr>
          <w:rFonts w:hint="eastAsia"/>
        </w:rPr>
        <w:t>латентністю</w:t>
      </w:r>
      <w:r>
        <w:t></w:t>
      </w:r>
      <w:r>
        <w:t></w:t>
      </w:r>
      <w:r>
        <w:rPr>
          <w:rFonts w:hint="eastAsia"/>
        </w:rPr>
        <w:t>На</w:t>
      </w:r>
      <w:r>
        <w:t></w:t>
      </w:r>
      <w:r>
        <w:rPr>
          <w:rFonts w:hint="eastAsia"/>
        </w:rPr>
        <w:t>відміну</w:t>
      </w:r>
      <w:r>
        <w:t></w:t>
      </w:r>
      <w:r>
        <w:rPr>
          <w:rFonts w:hint="eastAsia"/>
        </w:rPr>
        <w:t>від</w:t>
      </w:r>
      <w:r>
        <w:t></w:t>
      </w:r>
      <w:r>
        <w:rPr>
          <w:rFonts w:hint="eastAsia"/>
        </w:rPr>
        <w:t>граматичного</w:t>
      </w:r>
      <w:r>
        <w:t></w:t>
      </w:r>
      <w:r>
        <w:rPr>
          <w:rFonts w:hint="eastAsia"/>
        </w:rPr>
        <w:t>часу</w:t>
      </w:r>
      <w:r>
        <w:t></w:t>
      </w:r>
      <w:r>
        <w:t></w:t>
      </w:r>
      <w:r>
        <w:rPr>
          <w:rFonts w:hint="eastAsia"/>
        </w:rPr>
        <w:t>який</w:t>
      </w:r>
      <w:r>
        <w:t></w:t>
      </w:r>
      <w:r>
        <w:rPr>
          <w:rFonts w:hint="eastAsia"/>
        </w:rPr>
        <w:t>є</w:t>
      </w:r>
      <w:r>
        <w:t></w:t>
      </w:r>
      <w:r>
        <w:t></w:t>
      </w:r>
      <w:r>
        <w:rPr>
          <w:rFonts w:hint="eastAsia"/>
        </w:rPr>
        <w:t>явним</w:t>
      </w:r>
      <w:r>
        <w:t></w:t>
      </w:r>
      <w:r>
        <w:t></w:t>
      </w:r>
      <w:r>
        <w:t></w:t>
      </w:r>
      <w:r>
        <w:rPr>
          <w:rFonts w:hint="eastAsia"/>
        </w:rPr>
        <w:t>локалізуючи</w:t>
      </w:r>
    </w:p>
    <w:p w:rsidR="004007EA" w:rsidRDefault="004007EA" w:rsidP="004007EA">
      <w:r>
        <w:rPr>
          <w:rFonts w:hint="eastAsia"/>
        </w:rPr>
        <w:t>ситуацію</w:t>
      </w:r>
      <w:r>
        <w:t></w:t>
      </w:r>
      <w:r>
        <w:rPr>
          <w:rFonts w:hint="eastAsia"/>
        </w:rPr>
        <w:t>стосовно</w:t>
      </w:r>
      <w:r>
        <w:t></w:t>
      </w:r>
      <w:r>
        <w:rPr>
          <w:rFonts w:hint="eastAsia"/>
        </w:rPr>
        <w:t>моменту</w:t>
      </w:r>
      <w:r>
        <w:t></w:t>
      </w:r>
      <w:r>
        <w:rPr>
          <w:rFonts w:hint="eastAsia"/>
        </w:rPr>
        <w:t>мовлення</w:t>
      </w:r>
      <w:r>
        <w:t></w:t>
      </w:r>
      <w:r>
        <w:t></w:t>
      </w:r>
      <w:r>
        <w:rPr>
          <w:rFonts w:hint="eastAsia"/>
        </w:rPr>
        <w:t>аспект</w:t>
      </w:r>
      <w:r>
        <w:t></w:t>
      </w:r>
      <w:r>
        <w:rPr>
          <w:rFonts w:hint="eastAsia"/>
        </w:rPr>
        <w:t>і</w:t>
      </w:r>
      <w:r>
        <w:t></w:t>
      </w:r>
      <w:r>
        <w:rPr>
          <w:rFonts w:hint="eastAsia"/>
        </w:rPr>
        <w:t>пов’язане</w:t>
      </w:r>
      <w:r>
        <w:t></w:t>
      </w:r>
      <w:r>
        <w:rPr>
          <w:rFonts w:hint="eastAsia"/>
        </w:rPr>
        <w:t>із</w:t>
      </w:r>
      <w:r>
        <w:t></w:t>
      </w:r>
      <w:r>
        <w:rPr>
          <w:rFonts w:hint="eastAsia"/>
        </w:rPr>
        <w:t>ним</w:t>
      </w:r>
      <w:r>
        <w:t></w:t>
      </w:r>
      <w:r>
        <w:rPr>
          <w:rFonts w:hint="eastAsia"/>
        </w:rPr>
        <w:t>коло</w:t>
      </w:r>
      <w:r>
        <w:t></w:t>
      </w:r>
      <w:r>
        <w:rPr>
          <w:rFonts w:hint="eastAsia"/>
        </w:rPr>
        <w:t>значень</w:t>
      </w:r>
      <w:r>
        <w:t></w:t>
      </w:r>
    </w:p>
    <w:p w:rsidR="004007EA" w:rsidRDefault="004007EA" w:rsidP="004007EA">
      <w:r>
        <w:rPr>
          <w:rFonts w:hint="eastAsia"/>
        </w:rPr>
        <w:t>охоплюваних</w:t>
      </w:r>
      <w:r>
        <w:t></w:t>
      </w:r>
      <w:r>
        <w:rPr>
          <w:rFonts w:hint="eastAsia"/>
        </w:rPr>
        <w:t>поняттям</w:t>
      </w:r>
      <w:r>
        <w:t></w:t>
      </w:r>
      <w:r>
        <w:rPr>
          <w:rFonts w:hint="eastAsia"/>
        </w:rPr>
        <w:t>аспектуальності</w:t>
      </w:r>
      <w:r>
        <w:t></w:t>
      </w:r>
      <w:r>
        <w:t></w:t>
      </w:r>
      <w:r>
        <w:rPr>
          <w:rFonts w:hint="eastAsia"/>
        </w:rPr>
        <w:t>характеризує</w:t>
      </w:r>
      <w:r>
        <w:t></w:t>
      </w:r>
      <w:r>
        <w:t></w:t>
      </w:r>
      <w:r>
        <w:rPr>
          <w:rFonts w:hint="eastAsia"/>
        </w:rPr>
        <w:t>внутрішній</w:t>
      </w:r>
      <w:r>
        <w:t></w:t>
      </w:r>
      <w:r>
        <w:rPr>
          <w:rFonts w:hint="eastAsia"/>
        </w:rPr>
        <w:t>час</w:t>
      </w:r>
      <w:r>
        <w:t></w:t>
      </w:r>
      <w:r>
        <w:t></w:t>
      </w:r>
      <w:r>
        <w:t></w:t>
      </w:r>
      <w:r>
        <w:rPr>
          <w:rFonts w:hint="eastAsia"/>
        </w:rPr>
        <w:t>Г</w:t>
      </w:r>
      <w:r>
        <w:t></w:t>
      </w:r>
      <w:r>
        <w:t></w:t>
      </w:r>
      <w:r>
        <w:rPr>
          <w:rFonts w:hint="eastAsia"/>
        </w:rPr>
        <w:t>Гійом</w:t>
      </w:r>
      <w:r>
        <w:t></w:t>
      </w:r>
      <w:r>
        <w:t></w:t>
      </w:r>
    </w:p>
    <w:p w:rsidR="004007EA" w:rsidRDefault="004007EA" w:rsidP="004007EA">
      <w:r>
        <w:t></w:t>
      </w:r>
      <w:r>
        <w:rPr>
          <w:rFonts w:hint="eastAsia"/>
        </w:rPr>
        <w:t>внутрішню</w:t>
      </w:r>
      <w:r>
        <w:t></w:t>
      </w:r>
      <w:r>
        <w:rPr>
          <w:rFonts w:hint="eastAsia"/>
        </w:rPr>
        <w:t>темпоральну</w:t>
      </w:r>
      <w:r>
        <w:t></w:t>
      </w:r>
      <w:r>
        <w:rPr>
          <w:rFonts w:hint="eastAsia"/>
        </w:rPr>
        <w:t>будову</w:t>
      </w:r>
      <w:r>
        <w:t></w:t>
      </w:r>
      <w:r>
        <w:rPr>
          <w:rFonts w:hint="eastAsia"/>
        </w:rPr>
        <w:t>ситуації</w:t>
      </w:r>
      <w:r>
        <w:t></w:t>
      </w:r>
      <w:r>
        <w:t></w:t>
      </w:r>
      <w:r>
        <w:t></w:t>
      </w:r>
      <w:r>
        <w:rPr>
          <w:rFonts w:hint="eastAsia"/>
        </w:rPr>
        <w:t>Б</w:t>
      </w:r>
      <w:r>
        <w:t></w:t>
      </w:r>
      <w:r>
        <w:t></w:t>
      </w:r>
      <w:r>
        <w:rPr>
          <w:rFonts w:hint="eastAsia"/>
        </w:rPr>
        <w:t>Комрі</w:t>
      </w:r>
      <w:r>
        <w:t></w:t>
      </w:r>
      <w:r>
        <w:t></w:t>
      </w:r>
      <w:r>
        <w:t></w:t>
      </w:r>
      <w:r>
        <w:rPr>
          <w:rFonts w:hint="eastAsia"/>
        </w:rPr>
        <w:t>часто</w:t>
      </w:r>
      <w:r>
        <w:t></w:t>
      </w:r>
      <w:r>
        <w:rPr>
          <w:rFonts w:hint="eastAsia"/>
        </w:rPr>
        <w:t>становлячи</w:t>
      </w:r>
      <w:r>
        <w:t></w:t>
      </w:r>
      <w:r>
        <w:rPr>
          <w:rFonts w:hint="eastAsia"/>
        </w:rPr>
        <w:t>арену</w:t>
      </w:r>
    </w:p>
    <w:p w:rsidR="004007EA" w:rsidRDefault="004007EA" w:rsidP="004007EA">
      <w:r>
        <w:rPr>
          <w:rFonts w:hint="eastAsia"/>
        </w:rPr>
        <w:t>взаємодії</w:t>
      </w:r>
      <w:r>
        <w:t></w:t>
      </w:r>
      <w:r>
        <w:t></w:t>
      </w:r>
      <w:r>
        <w:rPr>
          <w:rFonts w:hint="eastAsia"/>
        </w:rPr>
        <w:t>відкритої</w:t>
      </w:r>
      <w:r>
        <w:t></w:t>
      </w:r>
      <w:r>
        <w:t></w:t>
      </w:r>
      <w:r>
        <w:rPr>
          <w:rFonts w:hint="eastAsia"/>
        </w:rPr>
        <w:t>і</w:t>
      </w:r>
      <w:r>
        <w:t></w:t>
      </w:r>
      <w:r>
        <w:t></w:t>
      </w:r>
      <w:r>
        <w:rPr>
          <w:rFonts w:hint="eastAsia"/>
        </w:rPr>
        <w:t>прихованої</w:t>
      </w:r>
      <w:r>
        <w:t></w:t>
      </w:r>
      <w:r>
        <w:t></w:t>
      </w:r>
      <w:r>
        <w:rPr>
          <w:rFonts w:hint="eastAsia"/>
        </w:rPr>
        <w:t>граматики</w:t>
      </w:r>
      <w:r>
        <w:t></w:t>
      </w:r>
      <w:r>
        <w:t></w:t>
      </w:r>
      <w:r>
        <w:rPr>
          <w:rFonts w:hint="eastAsia"/>
        </w:rPr>
        <w:t>Складність</w:t>
      </w:r>
      <w:r>
        <w:t></w:t>
      </w:r>
      <w:r>
        <w:rPr>
          <w:rFonts w:hint="eastAsia"/>
        </w:rPr>
        <w:t>аспектологічної</w:t>
      </w:r>
    </w:p>
    <w:p w:rsidR="004007EA" w:rsidRDefault="004007EA" w:rsidP="004007EA">
      <w:r>
        <w:t></w:t>
      </w:r>
      <w:r>
        <w:t></w:t>
      </w:r>
    </w:p>
    <w:p w:rsidR="004007EA" w:rsidRDefault="004007EA" w:rsidP="004007EA">
      <w:r>
        <w:rPr>
          <w:rFonts w:hint="eastAsia"/>
        </w:rPr>
        <w:t>проблематики</w:t>
      </w:r>
      <w:r>
        <w:t></w:t>
      </w:r>
      <w:r>
        <w:rPr>
          <w:rFonts w:hint="eastAsia"/>
        </w:rPr>
        <w:t>та</w:t>
      </w:r>
      <w:r>
        <w:t></w:t>
      </w:r>
      <w:r>
        <w:rPr>
          <w:rFonts w:hint="eastAsia"/>
        </w:rPr>
        <w:t>окреслення</w:t>
      </w:r>
      <w:r>
        <w:t></w:t>
      </w:r>
      <w:r>
        <w:rPr>
          <w:rFonts w:hint="eastAsia"/>
        </w:rPr>
        <w:t>кола</w:t>
      </w:r>
      <w:r>
        <w:t></w:t>
      </w:r>
      <w:r>
        <w:rPr>
          <w:rFonts w:hint="eastAsia"/>
        </w:rPr>
        <w:t>питань</w:t>
      </w:r>
      <w:r>
        <w:t></w:t>
      </w:r>
      <w:r>
        <w:t></w:t>
      </w:r>
      <w:r>
        <w:rPr>
          <w:rFonts w:hint="eastAsia"/>
        </w:rPr>
        <w:t>які</w:t>
      </w:r>
      <w:r>
        <w:t></w:t>
      </w:r>
      <w:r>
        <w:rPr>
          <w:rFonts w:hint="eastAsia"/>
        </w:rPr>
        <w:t>потребують</w:t>
      </w:r>
      <w:r>
        <w:t></w:t>
      </w:r>
      <w:r>
        <w:rPr>
          <w:rFonts w:hint="eastAsia"/>
        </w:rPr>
        <w:t>вирішення</w:t>
      </w:r>
      <w:r>
        <w:t></w:t>
      </w:r>
      <w:r>
        <w:t></w:t>
      </w:r>
      <w:r>
        <w:rPr>
          <w:rFonts w:hint="eastAsia"/>
        </w:rPr>
        <w:t>неодноразово</w:t>
      </w:r>
    </w:p>
    <w:p w:rsidR="004007EA" w:rsidRDefault="004007EA" w:rsidP="004007EA">
      <w:r>
        <w:rPr>
          <w:rFonts w:hint="eastAsia"/>
        </w:rPr>
        <w:t>відзначали</w:t>
      </w:r>
      <w:r>
        <w:t></w:t>
      </w:r>
      <w:r>
        <w:rPr>
          <w:rFonts w:hint="eastAsia"/>
        </w:rPr>
        <w:t>дослідники</w:t>
      </w:r>
      <w:r>
        <w:t></w:t>
      </w:r>
      <w:r>
        <w:t></w:t>
      </w:r>
      <w:r>
        <w:rPr>
          <w:rFonts w:hint="eastAsia"/>
        </w:rPr>
        <w:t>Черткова</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rPr>
          <w:rFonts w:hint="eastAsia"/>
        </w:rPr>
        <w:t>Вивчення</w:t>
      </w:r>
      <w:r>
        <w:t></w:t>
      </w:r>
      <w:r>
        <w:rPr>
          <w:rFonts w:hint="eastAsia"/>
        </w:rPr>
        <w:t>аспекту</w:t>
      </w:r>
      <w:r>
        <w:t></w:t>
      </w:r>
      <w:r>
        <w:rPr>
          <w:rFonts w:hint="eastAsia"/>
        </w:rPr>
        <w:t>на</w:t>
      </w:r>
      <w:r>
        <w:t></w:t>
      </w:r>
      <w:r>
        <w:rPr>
          <w:rFonts w:hint="eastAsia"/>
        </w:rPr>
        <w:t>матеріалі</w:t>
      </w:r>
      <w:r>
        <w:t></w:t>
      </w:r>
      <w:r>
        <w:rPr>
          <w:rFonts w:hint="eastAsia"/>
        </w:rPr>
        <w:t>різних</w:t>
      </w:r>
      <w:r>
        <w:t></w:t>
      </w:r>
      <w:r>
        <w:rPr>
          <w:rFonts w:hint="eastAsia"/>
        </w:rPr>
        <w:t>мов</w:t>
      </w:r>
      <w:r>
        <w:t></w:t>
      </w:r>
      <w:r>
        <w:rPr>
          <w:rFonts w:hint="eastAsia"/>
        </w:rPr>
        <w:t>мало</w:t>
      </w:r>
      <w:r>
        <w:t></w:t>
      </w:r>
      <w:r>
        <w:rPr>
          <w:rFonts w:hint="eastAsia"/>
        </w:rPr>
        <w:t>своїм</w:t>
      </w:r>
      <w:r>
        <w:t></w:t>
      </w:r>
      <w:r>
        <w:rPr>
          <w:rFonts w:hint="eastAsia"/>
        </w:rPr>
        <w:t>результатом</w:t>
      </w:r>
      <w:r>
        <w:t></w:t>
      </w:r>
      <w:r>
        <w:rPr>
          <w:rFonts w:hint="eastAsia"/>
        </w:rPr>
        <w:t>появу</w:t>
      </w:r>
    </w:p>
    <w:p w:rsidR="004007EA" w:rsidRDefault="004007EA" w:rsidP="004007EA">
      <w:r>
        <w:rPr>
          <w:rFonts w:hint="eastAsia"/>
        </w:rPr>
        <w:t>окремого</w:t>
      </w:r>
      <w:r>
        <w:t></w:t>
      </w:r>
      <w:r>
        <w:rPr>
          <w:rFonts w:hint="eastAsia"/>
        </w:rPr>
        <w:t>напряму</w:t>
      </w:r>
      <w:r>
        <w:t></w:t>
      </w:r>
      <w:r>
        <w:rPr>
          <w:rFonts w:hint="eastAsia"/>
        </w:rPr>
        <w:t>лінгвістичних</w:t>
      </w:r>
      <w:r>
        <w:t></w:t>
      </w:r>
      <w:r>
        <w:rPr>
          <w:rFonts w:hint="eastAsia"/>
        </w:rPr>
        <w:t>досліджень</w:t>
      </w:r>
      <w:r>
        <w:t></w:t>
      </w:r>
      <w:r>
        <w:rPr>
          <w:rFonts w:hint="eastAsia"/>
        </w:rPr>
        <w:t>–</w:t>
      </w:r>
      <w:r>
        <w:t></w:t>
      </w:r>
      <w:r>
        <w:rPr>
          <w:rFonts w:hint="eastAsia"/>
        </w:rPr>
        <w:t>аспектологію</w:t>
      </w:r>
      <w:r>
        <w:t></w:t>
      </w:r>
      <w:r>
        <w:t></w:t>
      </w:r>
      <w:r>
        <w:rPr>
          <w:rFonts w:hint="eastAsia"/>
        </w:rPr>
        <w:t>що</w:t>
      </w:r>
      <w:r>
        <w:t></w:t>
      </w:r>
      <w:r>
        <w:rPr>
          <w:rFonts w:hint="eastAsia"/>
        </w:rPr>
        <w:t>супроводжувалося</w:t>
      </w:r>
    </w:p>
    <w:p w:rsidR="004007EA" w:rsidRDefault="004007EA" w:rsidP="004007EA">
      <w:r>
        <w:rPr>
          <w:rFonts w:hint="eastAsia"/>
        </w:rPr>
        <w:t>розширенням</w:t>
      </w:r>
      <w:r>
        <w:t></w:t>
      </w:r>
      <w:r>
        <w:rPr>
          <w:rFonts w:hint="eastAsia"/>
        </w:rPr>
        <w:t>об’єкта</w:t>
      </w:r>
      <w:r>
        <w:t></w:t>
      </w:r>
      <w:r>
        <w:rPr>
          <w:rFonts w:hint="eastAsia"/>
        </w:rPr>
        <w:t>дослідження</w:t>
      </w:r>
      <w:r>
        <w:t></w:t>
      </w:r>
      <w:r>
        <w:t></w:t>
      </w:r>
      <w:r>
        <w:rPr>
          <w:rFonts w:hint="eastAsia"/>
        </w:rPr>
        <w:t>від</w:t>
      </w:r>
      <w:r>
        <w:t></w:t>
      </w:r>
      <w:r>
        <w:rPr>
          <w:rFonts w:hint="eastAsia"/>
        </w:rPr>
        <w:t>вузькоморфологічної</w:t>
      </w:r>
      <w:r>
        <w:t></w:t>
      </w:r>
      <w:r>
        <w:rPr>
          <w:rFonts w:hint="eastAsia"/>
        </w:rPr>
        <w:t>категорії</w:t>
      </w:r>
      <w:r>
        <w:t></w:t>
      </w:r>
      <w:r>
        <w:rPr>
          <w:rFonts w:hint="eastAsia"/>
        </w:rPr>
        <w:t>аспекту</w:t>
      </w:r>
      <w:r>
        <w:t></w:t>
      </w:r>
      <w:r>
        <w:rPr>
          <w:rFonts w:hint="eastAsia"/>
        </w:rPr>
        <w:t>до</w:t>
      </w:r>
    </w:p>
    <w:p w:rsidR="004007EA" w:rsidRDefault="004007EA" w:rsidP="004007EA">
      <w:r>
        <w:rPr>
          <w:rFonts w:hint="eastAsia"/>
        </w:rPr>
        <w:t>семантичної</w:t>
      </w:r>
      <w:r>
        <w:t></w:t>
      </w:r>
      <w:r>
        <w:rPr>
          <w:rFonts w:hint="eastAsia"/>
        </w:rPr>
        <w:t>категорії</w:t>
      </w:r>
      <w:r>
        <w:t></w:t>
      </w:r>
      <w:r>
        <w:rPr>
          <w:rFonts w:hint="eastAsia"/>
        </w:rPr>
        <w:t>аспектуальності</w:t>
      </w:r>
      <w:r>
        <w:t></w:t>
      </w:r>
      <w:r>
        <w:t></w:t>
      </w:r>
      <w:r>
        <w:rPr>
          <w:rFonts w:hint="eastAsia"/>
        </w:rPr>
        <w:t>яка</w:t>
      </w:r>
      <w:r>
        <w:t></w:t>
      </w:r>
      <w:r>
        <w:rPr>
          <w:rFonts w:hint="eastAsia"/>
        </w:rPr>
        <w:t>є</w:t>
      </w:r>
      <w:r>
        <w:t></w:t>
      </w:r>
      <w:r>
        <w:rPr>
          <w:rFonts w:hint="eastAsia"/>
        </w:rPr>
        <w:t>міжрівневою</w:t>
      </w:r>
      <w:r>
        <w:t></w:t>
      </w:r>
      <w:r>
        <w:t></w:t>
      </w:r>
      <w:r>
        <w:rPr>
          <w:rFonts w:hint="eastAsia"/>
        </w:rPr>
        <w:t>реалізуючись</w:t>
      </w:r>
      <w:r>
        <w:t></w:t>
      </w:r>
      <w:r>
        <w:rPr>
          <w:rFonts w:hint="eastAsia"/>
        </w:rPr>
        <w:t>у</w:t>
      </w:r>
      <w:r>
        <w:t></w:t>
      </w:r>
      <w:r>
        <w:rPr>
          <w:rFonts w:hint="eastAsia"/>
        </w:rPr>
        <w:t>площині</w:t>
      </w:r>
    </w:p>
    <w:p w:rsidR="004007EA" w:rsidRDefault="004007EA" w:rsidP="004007EA">
      <w:r>
        <w:rPr>
          <w:rFonts w:hint="eastAsia"/>
        </w:rPr>
        <w:t>лексики</w:t>
      </w:r>
      <w:r>
        <w:t></w:t>
      </w:r>
      <w:r>
        <w:t></w:t>
      </w:r>
      <w:r>
        <w:rPr>
          <w:rFonts w:hint="eastAsia"/>
        </w:rPr>
        <w:t>морфології</w:t>
      </w:r>
      <w:r>
        <w:t></w:t>
      </w:r>
      <w:r>
        <w:rPr>
          <w:rFonts w:hint="eastAsia"/>
        </w:rPr>
        <w:t>та</w:t>
      </w:r>
      <w:r>
        <w:t></w:t>
      </w:r>
      <w:r>
        <w:rPr>
          <w:rFonts w:hint="eastAsia"/>
        </w:rPr>
        <w:t>синтаксису</w:t>
      </w:r>
      <w:r>
        <w:t></w:t>
      </w:r>
    </w:p>
    <w:p w:rsidR="004007EA" w:rsidRDefault="004007EA" w:rsidP="004007EA">
      <w:r>
        <w:rPr>
          <w:rFonts w:hint="eastAsia"/>
        </w:rPr>
        <w:t>Впровадження</w:t>
      </w:r>
      <w:r>
        <w:t></w:t>
      </w:r>
      <w:r>
        <w:rPr>
          <w:rFonts w:hint="eastAsia"/>
        </w:rPr>
        <w:t>у</w:t>
      </w:r>
      <w:r>
        <w:t></w:t>
      </w:r>
      <w:r>
        <w:rPr>
          <w:rFonts w:hint="eastAsia"/>
        </w:rPr>
        <w:t>науковий</w:t>
      </w:r>
      <w:r>
        <w:t></w:t>
      </w:r>
      <w:r>
        <w:rPr>
          <w:rFonts w:hint="eastAsia"/>
        </w:rPr>
        <w:t>обіг</w:t>
      </w:r>
      <w:r>
        <w:t></w:t>
      </w:r>
      <w:r>
        <w:rPr>
          <w:rFonts w:hint="eastAsia"/>
        </w:rPr>
        <w:t>поняття</w:t>
      </w:r>
      <w:r>
        <w:t></w:t>
      </w:r>
      <w:r>
        <w:rPr>
          <w:rFonts w:hint="eastAsia"/>
        </w:rPr>
        <w:t>аспектуальності</w:t>
      </w:r>
      <w:r>
        <w:t></w:t>
      </w:r>
      <w:r>
        <w:rPr>
          <w:rFonts w:hint="eastAsia"/>
        </w:rPr>
        <w:t>дало</w:t>
      </w:r>
      <w:r>
        <w:t></w:t>
      </w:r>
      <w:r>
        <w:rPr>
          <w:rFonts w:hint="eastAsia"/>
        </w:rPr>
        <w:t>поштовх</w:t>
      </w:r>
      <w:r>
        <w:t></w:t>
      </w:r>
      <w:r>
        <w:rPr>
          <w:rFonts w:hint="eastAsia"/>
        </w:rPr>
        <w:t>не</w:t>
      </w:r>
      <w:r>
        <w:t></w:t>
      </w:r>
      <w:r>
        <w:rPr>
          <w:rFonts w:hint="eastAsia"/>
        </w:rPr>
        <w:t>лише</w:t>
      </w:r>
    </w:p>
    <w:p w:rsidR="004007EA" w:rsidRDefault="004007EA" w:rsidP="004007EA">
      <w:r>
        <w:rPr>
          <w:rFonts w:hint="eastAsia"/>
        </w:rPr>
        <w:t>вузькоспеціалізованим</w:t>
      </w:r>
      <w:r>
        <w:t></w:t>
      </w:r>
      <w:r>
        <w:rPr>
          <w:rFonts w:hint="eastAsia"/>
        </w:rPr>
        <w:t>дослідженням</w:t>
      </w:r>
      <w:r>
        <w:t></w:t>
      </w:r>
      <w:r>
        <w:rPr>
          <w:rFonts w:hint="eastAsia"/>
        </w:rPr>
        <w:t>орієнтованим</w:t>
      </w:r>
      <w:r>
        <w:t></w:t>
      </w:r>
      <w:r>
        <w:rPr>
          <w:rFonts w:hint="eastAsia"/>
        </w:rPr>
        <w:t>на</w:t>
      </w:r>
      <w:r>
        <w:t></w:t>
      </w:r>
      <w:r>
        <w:rPr>
          <w:rFonts w:hint="eastAsia"/>
        </w:rPr>
        <w:t>одну</w:t>
      </w:r>
      <w:r>
        <w:t></w:t>
      </w:r>
      <w:r>
        <w:rPr>
          <w:rFonts w:hint="eastAsia"/>
        </w:rPr>
        <w:t>мову</w:t>
      </w:r>
      <w:r>
        <w:t></w:t>
      </w:r>
      <w:r>
        <w:t></w:t>
      </w:r>
      <w:r>
        <w:rPr>
          <w:rFonts w:hint="eastAsia"/>
        </w:rPr>
        <w:t>а</w:t>
      </w:r>
      <w:r>
        <w:t></w:t>
      </w:r>
      <w:r>
        <w:rPr>
          <w:rFonts w:hint="eastAsia"/>
        </w:rPr>
        <w:t>й</w:t>
      </w:r>
      <w:r>
        <w:t></w:t>
      </w:r>
      <w:r>
        <w:rPr>
          <w:rFonts w:hint="eastAsia"/>
        </w:rPr>
        <w:t>працям</w:t>
      </w:r>
    </w:p>
    <w:p w:rsidR="004007EA" w:rsidRDefault="004007EA" w:rsidP="004007EA">
      <w:r>
        <w:rPr>
          <w:rFonts w:hint="eastAsia"/>
        </w:rPr>
        <w:t>типологічного</w:t>
      </w:r>
      <w:r>
        <w:t></w:t>
      </w:r>
      <w:r>
        <w:rPr>
          <w:rFonts w:hint="eastAsia"/>
        </w:rPr>
        <w:t>змісту</w:t>
      </w:r>
      <w:r>
        <w:t></w:t>
      </w:r>
      <w:r>
        <w:t></w:t>
      </w:r>
      <w:r>
        <w:rPr>
          <w:rFonts w:hint="eastAsia"/>
        </w:rPr>
        <w:t>суттєвим</w:t>
      </w:r>
      <w:r>
        <w:t></w:t>
      </w:r>
      <w:r>
        <w:rPr>
          <w:rFonts w:hint="eastAsia"/>
        </w:rPr>
        <w:t>результатом</w:t>
      </w:r>
      <w:r>
        <w:t></w:t>
      </w:r>
      <w:r>
        <w:rPr>
          <w:rFonts w:hint="eastAsia"/>
        </w:rPr>
        <w:t>яких</w:t>
      </w:r>
      <w:r>
        <w:t></w:t>
      </w:r>
      <w:r>
        <w:rPr>
          <w:rFonts w:hint="eastAsia"/>
        </w:rPr>
        <w:t>стало</w:t>
      </w:r>
      <w:r>
        <w:t></w:t>
      </w:r>
      <w:r>
        <w:rPr>
          <w:rFonts w:hint="eastAsia"/>
        </w:rPr>
        <w:t>як</w:t>
      </w:r>
      <w:r>
        <w:t></w:t>
      </w:r>
      <w:r>
        <w:rPr>
          <w:rFonts w:hint="eastAsia"/>
        </w:rPr>
        <w:t>розуміння</w:t>
      </w:r>
    </w:p>
    <w:p w:rsidR="004007EA" w:rsidRDefault="004007EA" w:rsidP="004007EA">
      <w:r>
        <w:rPr>
          <w:rFonts w:hint="eastAsia"/>
        </w:rPr>
        <w:t>універсальності</w:t>
      </w:r>
      <w:r>
        <w:t></w:t>
      </w:r>
      <w:r>
        <w:rPr>
          <w:rFonts w:hint="eastAsia"/>
        </w:rPr>
        <w:t>категорії</w:t>
      </w:r>
      <w:r>
        <w:t></w:t>
      </w:r>
      <w:r>
        <w:rPr>
          <w:rFonts w:hint="eastAsia"/>
        </w:rPr>
        <w:t>аспекту</w:t>
      </w:r>
      <w:r>
        <w:t></w:t>
      </w:r>
      <w:r>
        <w:t></w:t>
      </w:r>
      <w:r>
        <w:rPr>
          <w:rFonts w:hint="eastAsia"/>
        </w:rPr>
        <w:t>так</w:t>
      </w:r>
      <w:r>
        <w:t></w:t>
      </w:r>
      <w:r>
        <w:rPr>
          <w:rFonts w:hint="eastAsia"/>
        </w:rPr>
        <w:t>і</w:t>
      </w:r>
      <w:r>
        <w:t></w:t>
      </w:r>
      <w:r>
        <w:rPr>
          <w:rFonts w:hint="eastAsia"/>
        </w:rPr>
        <w:t>її</w:t>
      </w:r>
      <w:r>
        <w:t></w:t>
      </w:r>
      <w:r>
        <w:rPr>
          <w:rFonts w:hint="eastAsia"/>
        </w:rPr>
        <w:t>ідіоетнічності</w:t>
      </w:r>
      <w:r>
        <w:t></w:t>
      </w:r>
      <w:r>
        <w:t></w:t>
      </w:r>
      <w:r>
        <w:rPr>
          <w:rFonts w:hint="eastAsia"/>
        </w:rPr>
        <w:t>Проте</w:t>
      </w:r>
      <w:r>
        <w:t></w:t>
      </w:r>
      <w:r>
        <w:t></w:t>
      </w:r>
      <w:r>
        <w:rPr>
          <w:rFonts w:hint="eastAsia"/>
        </w:rPr>
        <w:t>опора</w:t>
      </w:r>
      <w:r>
        <w:t></w:t>
      </w:r>
      <w:r>
        <w:rPr>
          <w:rFonts w:hint="eastAsia"/>
        </w:rPr>
        <w:t>на</w:t>
      </w:r>
      <w:r>
        <w:t></w:t>
      </w:r>
      <w:r>
        <w:rPr>
          <w:rFonts w:hint="eastAsia"/>
        </w:rPr>
        <w:t>слов’янські</w:t>
      </w:r>
    </w:p>
    <w:p w:rsidR="004007EA" w:rsidRDefault="004007EA" w:rsidP="004007EA">
      <w:r>
        <w:rPr>
          <w:rFonts w:hint="eastAsia"/>
        </w:rPr>
        <w:t>мови</w:t>
      </w:r>
      <w:r>
        <w:t></w:t>
      </w:r>
      <w:r>
        <w:rPr>
          <w:rFonts w:hint="eastAsia"/>
        </w:rPr>
        <w:t>наклала</w:t>
      </w:r>
      <w:r>
        <w:t></w:t>
      </w:r>
      <w:r>
        <w:rPr>
          <w:rFonts w:hint="eastAsia"/>
        </w:rPr>
        <w:t>певний</w:t>
      </w:r>
      <w:r>
        <w:t></w:t>
      </w:r>
      <w:r>
        <w:rPr>
          <w:rFonts w:hint="eastAsia"/>
        </w:rPr>
        <w:t>відбиток</w:t>
      </w:r>
      <w:r>
        <w:t></w:t>
      </w:r>
      <w:r>
        <w:rPr>
          <w:rFonts w:hint="eastAsia"/>
        </w:rPr>
        <w:t>на</w:t>
      </w:r>
      <w:r>
        <w:t></w:t>
      </w:r>
      <w:r>
        <w:rPr>
          <w:rFonts w:hint="eastAsia"/>
        </w:rPr>
        <w:t>ранні</w:t>
      </w:r>
      <w:r>
        <w:t></w:t>
      </w:r>
      <w:r>
        <w:rPr>
          <w:rFonts w:hint="eastAsia"/>
        </w:rPr>
        <w:t>аспектологічні</w:t>
      </w:r>
      <w:r>
        <w:t></w:t>
      </w:r>
      <w:r>
        <w:rPr>
          <w:rFonts w:hint="eastAsia"/>
        </w:rPr>
        <w:t>праці</w:t>
      </w:r>
      <w:r>
        <w:t></w:t>
      </w:r>
      <w:r>
        <w:t></w:t>
      </w:r>
      <w:r>
        <w:rPr>
          <w:rFonts w:hint="eastAsia"/>
        </w:rPr>
        <w:t>Тривалий</w:t>
      </w:r>
      <w:r>
        <w:t></w:t>
      </w:r>
      <w:r>
        <w:rPr>
          <w:rFonts w:hint="eastAsia"/>
        </w:rPr>
        <w:t>час</w:t>
      </w:r>
    </w:p>
    <w:p w:rsidR="004007EA" w:rsidRDefault="004007EA" w:rsidP="004007EA">
      <w:r>
        <w:rPr>
          <w:rFonts w:hint="eastAsia"/>
        </w:rPr>
        <w:t>вважалося</w:t>
      </w:r>
      <w:r>
        <w:t></w:t>
      </w:r>
      <w:r>
        <w:t></w:t>
      </w:r>
      <w:r>
        <w:rPr>
          <w:rFonts w:hint="eastAsia"/>
        </w:rPr>
        <w:t>що</w:t>
      </w:r>
      <w:r>
        <w:t></w:t>
      </w:r>
      <w:r>
        <w:rPr>
          <w:rFonts w:hint="eastAsia"/>
        </w:rPr>
        <w:t>універсальна</w:t>
      </w:r>
      <w:r>
        <w:t></w:t>
      </w:r>
      <w:r>
        <w:rPr>
          <w:rFonts w:hint="eastAsia"/>
        </w:rPr>
        <w:t>категорія</w:t>
      </w:r>
      <w:r>
        <w:t></w:t>
      </w:r>
      <w:r>
        <w:rPr>
          <w:rFonts w:hint="eastAsia"/>
        </w:rPr>
        <w:t>аспекту</w:t>
      </w:r>
      <w:r>
        <w:t></w:t>
      </w:r>
      <w:r>
        <w:rPr>
          <w:rFonts w:hint="eastAsia"/>
        </w:rPr>
        <w:t>повинна</w:t>
      </w:r>
      <w:r>
        <w:t></w:t>
      </w:r>
      <w:r>
        <w:rPr>
          <w:rFonts w:hint="eastAsia"/>
        </w:rPr>
        <w:t>нагадувати</w:t>
      </w:r>
      <w:r>
        <w:t></w:t>
      </w:r>
      <w:r>
        <w:rPr>
          <w:rFonts w:hint="eastAsia"/>
        </w:rPr>
        <w:t>вид</w:t>
      </w:r>
    </w:p>
    <w:p w:rsidR="004007EA" w:rsidRDefault="004007EA" w:rsidP="004007EA">
      <w:r>
        <w:t></w:t>
      </w:r>
      <w:r>
        <w:rPr>
          <w:rFonts w:hint="eastAsia"/>
        </w:rPr>
        <w:t>слов’янського</w:t>
      </w:r>
      <w:r>
        <w:t></w:t>
      </w:r>
      <w:r>
        <w:t></w:t>
      </w:r>
      <w:r>
        <w:rPr>
          <w:rFonts w:hint="eastAsia"/>
        </w:rPr>
        <w:t>типу</w:t>
      </w:r>
      <w:r>
        <w:t></w:t>
      </w:r>
      <w:r>
        <w:rPr>
          <w:rFonts w:hint="eastAsia"/>
        </w:rPr>
        <w:t>з</w:t>
      </w:r>
      <w:r>
        <w:t></w:t>
      </w:r>
      <w:r>
        <w:rPr>
          <w:rFonts w:hint="eastAsia"/>
        </w:rPr>
        <w:t>протиставленням</w:t>
      </w:r>
      <w:r>
        <w:t></w:t>
      </w:r>
      <w:r>
        <w:rPr>
          <w:rFonts w:hint="eastAsia"/>
        </w:rPr>
        <w:t>доконаності</w:t>
      </w:r>
      <w:r>
        <w:t></w:t>
      </w:r>
      <w:r>
        <w:rPr>
          <w:rFonts w:hint="eastAsia"/>
        </w:rPr>
        <w:t>і</w:t>
      </w:r>
      <w:r>
        <w:t></w:t>
      </w:r>
      <w:r>
        <w:rPr>
          <w:rFonts w:hint="eastAsia"/>
        </w:rPr>
        <w:t>недоконаності</w:t>
      </w:r>
      <w:r>
        <w:t></w:t>
      </w:r>
      <w:r>
        <w:rPr>
          <w:rFonts w:hint="eastAsia"/>
        </w:rPr>
        <w:t>та</w:t>
      </w:r>
      <w:r>
        <w:t></w:t>
      </w:r>
      <w:r>
        <w:rPr>
          <w:rFonts w:hint="eastAsia"/>
        </w:rPr>
        <w:t>прямою</w:t>
      </w:r>
    </w:p>
    <w:p w:rsidR="004007EA" w:rsidRDefault="004007EA" w:rsidP="004007EA">
      <w:r>
        <w:rPr>
          <w:rFonts w:hint="eastAsia"/>
        </w:rPr>
        <w:t>залежністю</w:t>
      </w:r>
      <w:r>
        <w:t></w:t>
      </w:r>
      <w:r>
        <w:rPr>
          <w:rFonts w:hint="eastAsia"/>
        </w:rPr>
        <w:t>аспектуальних</w:t>
      </w:r>
      <w:r>
        <w:t></w:t>
      </w:r>
      <w:r>
        <w:rPr>
          <w:rFonts w:hint="eastAsia"/>
        </w:rPr>
        <w:t>значень</w:t>
      </w:r>
      <w:r>
        <w:t></w:t>
      </w:r>
      <w:r>
        <w:rPr>
          <w:rFonts w:hint="eastAsia"/>
        </w:rPr>
        <w:t>від</w:t>
      </w:r>
      <w:r>
        <w:t></w:t>
      </w:r>
      <w:r>
        <w:rPr>
          <w:rFonts w:hint="eastAsia"/>
        </w:rPr>
        <w:t>лексичної</w:t>
      </w:r>
      <w:r>
        <w:t></w:t>
      </w:r>
      <w:r>
        <w:rPr>
          <w:rFonts w:hint="eastAsia"/>
        </w:rPr>
        <w:t>семантики</w:t>
      </w:r>
      <w:r>
        <w:t></w:t>
      </w:r>
      <w:r>
        <w:t></w:t>
      </w:r>
      <w:r>
        <w:rPr>
          <w:rFonts w:hint="eastAsia"/>
        </w:rPr>
        <w:t>Наслідком</w:t>
      </w:r>
      <w:r>
        <w:t></w:t>
      </w:r>
      <w:r>
        <w:rPr>
          <w:rFonts w:hint="eastAsia"/>
        </w:rPr>
        <w:t>такого</w:t>
      </w:r>
    </w:p>
    <w:p w:rsidR="004007EA" w:rsidRDefault="004007EA" w:rsidP="004007EA">
      <w:r>
        <w:rPr>
          <w:rFonts w:hint="eastAsia"/>
        </w:rPr>
        <w:t>підходу</w:t>
      </w:r>
      <w:r>
        <w:t></w:t>
      </w:r>
      <w:r>
        <w:rPr>
          <w:rFonts w:hint="eastAsia"/>
        </w:rPr>
        <w:t>були</w:t>
      </w:r>
      <w:r>
        <w:t></w:t>
      </w:r>
      <w:r>
        <w:t></w:t>
      </w:r>
      <w:r>
        <w:rPr>
          <w:rFonts w:hint="eastAsia"/>
        </w:rPr>
        <w:t>і</w:t>
      </w:r>
      <w:r>
        <w:t></w:t>
      </w:r>
      <w:r>
        <w:rPr>
          <w:rFonts w:hint="eastAsia"/>
        </w:rPr>
        <w:t>подекуди</w:t>
      </w:r>
      <w:r>
        <w:t></w:t>
      </w:r>
      <w:r>
        <w:rPr>
          <w:rFonts w:hint="eastAsia"/>
        </w:rPr>
        <w:t>трапляються</w:t>
      </w:r>
      <w:r>
        <w:t></w:t>
      </w:r>
      <w:r>
        <w:rPr>
          <w:rFonts w:hint="eastAsia"/>
        </w:rPr>
        <w:t>зараз</w:t>
      </w:r>
      <w:r>
        <w:t></w:t>
      </w:r>
      <w:r>
        <w:t></w:t>
      </w:r>
      <w:r>
        <w:rPr>
          <w:rFonts w:hint="eastAsia"/>
        </w:rPr>
        <w:t>твердження</w:t>
      </w:r>
      <w:r>
        <w:t></w:t>
      </w:r>
      <w:r>
        <w:rPr>
          <w:rFonts w:hint="eastAsia"/>
        </w:rPr>
        <w:t>про</w:t>
      </w:r>
      <w:r>
        <w:t></w:t>
      </w:r>
      <w:r>
        <w:rPr>
          <w:rFonts w:hint="eastAsia"/>
        </w:rPr>
        <w:t>відсутність</w:t>
      </w:r>
    </w:p>
    <w:p w:rsidR="004007EA" w:rsidRDefault="004007EA" w:rsidP="004007EA">
      <w:r>
        <w:rPr>
          <w:rFonts w:hint="eastAsia"/>
        </w:rPr>
        <w:t>повноцінного</w:t>
      </w:r>
      <w:r>
        <w:t></w:t>
      </w:r>
      <w:r>
        <w:rPr>
          <w:rFonts w:hint="eastAsia"/>
        </w:rPr>
        <w:t>аспекту</w:t>
      </w:r>
      <w:r>
        <w:t></w:t>
      </w:r>
      <w:r>
        <w:rPr>
          <w:rFonts w:hint="eastAsia"/>
        </w:rPr>
        <w:t>за</w:t>
      </w:r>
      <w:r>
        <w:t></w:t>
      </w:r>
      <w:r>
        <w:rPr>
          <w:rFonts w:hint="eastAsia"/>
        </w:rPr>
        <w:t>межами</w:t>
      </w:r>
      <w:r>
        <w:t></w:t>
      </w:r>
      <w:r>
        <w:rPr>
          <w:rFonts w:hint="eastAsia"/>
        </w:rPr>
        <w:t>слов’янських</w:t>
      </w:r>
      <w:r>
        <w:t></w:t>
      </w:r>
      <w:r>
        <w:rPr>
          <w:rFonts w:hint="eastAsia"/>
        </w:rPr>
        <w:t>мов</w:t>
      </w:r>
      <w:r>
        <w:t></w:t>
      </w:r>
      <w:r>
        <w:t></w:t>
      </w:r>
      <w:r>
        <w:rPr>
          <w:rFonts w:hint="eastAsia"/>
        </w:rPr>
        <w:t>Це</w:t>
      </w:r>
      <w:r>
        <w:t></w:t>
      </w:r>
      <w:r>
        <w:t></w:t>
      </w:r>
      <w:r>
        <w:rPr>
          <w:rFonts w:hint="eastAsia"/>
        </w:rPr>
        <w:t>як</w:t>
      </w:r>
      <w:r>
        <w:t></w:t>
      </w:r>
      <w:r>
        <w:rPr>
          <w:rFonts w:hint="eastAsia"/>
        </w:rPr>
        <w:t>слушно</w:t>
      </w:r>
      <w:r>
        <w:t></w:t>
      </w:r>
      <w:r>
        <w:rPr>
          <w:rFonts w:hint="eastAsia"/>
        </w:rPr>
        <w:t>відзначив</w:t>
      </w:r>
    </w:p>
    <w:p w:rsidR="004007EA" w:rsidRDefault="004007EA" w:rsidP="004007EA">
      <w:r>
        <w:rPr>
          <w:rFonts w:hint="eastAsia"/>
        </w:rPr>
        <w:t>В</w:t>
      </w:r>
      <w:r>
        <w:t></w:t>
      </w:r>
      <w:r>
        <w:t></w:t>
      </w:r>
      <w:r>
        <w:rPr>
          <w:rFonts w:hint="eastAsia"/>
        </w:rPr>
        <w:t>О</w:t>
      </w:r>
      <w:r>
        <w:t></w:t>
      </w:r>
      <w:r>
        <w:t></w:t>
      </w:r>
      <w:r>
        <w:rPr>
          <w:rFonts w:hint="eastAsia"/>
        </w:rPr>
        <w:t>Плунгян</w:t>
      </w:r>
      <w:r>
        <w:t></w:t>
      </w:r>
      <w:r>
        <w:t></w:t>
      </w:r>
      <w:r>
        <w:rPr>
          <w:rFonts w:hint="eastAsia"/>
        </w:rPr>
        <w:t>Плунгян</w:t>
      </w:r>
      <w:r>
        <w:t></w:t>
      </w:r>
      <w:r>
        <w:t></w:t>
      </w:r>
      <w:r>
        <w:t></w:t>
      </w:r>
      <w:r>
        <w:t></w:t>
      </w:r>
      <w:r>
        <w:t></w:t>
      </w:r>
      <w:r>
        <w:t></w:t>
      </w:r>
      <w:r>
        <w:t></w:t>
      </w:r>
      <w:r>
        <w:t></w:t>
      </w:r>
      <w:r>
        <w:t></w:t>
      </w:r>
      <w:r>
        <w:t></w:t>
      </w:r>
      <w:r>
        <w:t></w:t>
      </w:r>
      <w:r>
        <w:rPr>
          <w:rFonts w:hint="eastAsia"/>
        </w:rPr>
        <w:t>сприяло</w:t>
      </w:r>
      <w:r>
        <w:t></w:t>
      </w:r>
      <w:r>
        <w:rPr>
          <w:rFonts w:hint="eastAsia"/>
        </w:rPr>
        <w:t>оголошенню</w:t>
      </w:r>
      <w:r>
        <w:t></w:t>
      </w:r>
      <w:r>
        <w:rPr>
          <w:rFonts w:hint="eastAsia"/>
        </w:rPr>
        <w:t>універсальними</w:t>
      </w:r>
    </w:p>
    <w:p w:rsidR="004007EA" w:rsidRDefault="004007EA" w:rsidP="004007EA">
      <w:r>
        <w:rPr>
          <w:rFonts w:hint="eastAsia"/>
        </w:rPr>
        <w:t>властивостями</w:t>
      </w:r>
      <w:r>
        <w:t></w:t>
      </w:r>
      <w:r>
        <w:rPr>
          <w:rFonts w:hint="eastAsia"/>
        </w:rPr>
        <w:t>цієї</w:t>
      </w:r>
      <w:r>
        <w:t></w:t>
      </w:r>
      <w:r>
        <w:rPr>
          <w:rFonts w:hint="eastAsia"/>
        </w:rPr>
        <w:t>категорії</w:t>
      </w:r>
      <w:r>
        <w:t></w:t>
      </w:r>
      <w:r>
        <w:rPr>
          <w:rFonts w:hint="eastAsia"/>
        </w:rPr>
        <w:t>окремих</w:t>
      </w:r>
      <w:r>
        <w:t></w:t>
      </w:r>
      <w:r>
        <w:rPr>
          <w:rFonts w:hint="eastAsia"/>
        </w:rPr>
        <w:t>ідіосинкратичних</w:t>
      </w:r>
      <w:r>
        <w:t></w:t>
      </w:r>
      <w:r>
        <w:rPr>
          <w:rFonts w:hint="eastAsia"/>
        </w:rPr>
        <w:t>рис</w:t>
      </w:r>
      <w:r>
        <w:t></w:t>
      </w:r>
      <w:r>
        <w:rPr>
          <w:rFonts w:hint="eastAsia"/>
        </w:rPr>
        <w:t>слов’янського</w:t>
      </w:r>
      <w:r>
        <w:t></w:t>
      </w:r>
      <w:r>
        <w:rPr>
          <w:rFonts w:hint="eastAsia"/>
        </w:rPr>
        <w:t>виду</w:t>
      </w:r>
      <w:r>
        <w:t></w:t>
      </w:r>
      <w:r>
        <w:t></w:t>
      </w:r>
      <w:r>
        <w:rPr>
          <w:rFonts w:hint="eastAsia"/>
        </w:rPr>
        <w:t>тоді</w:t>
      </w:r>
    </w:p>
    <w:p w:rsidR="004007EA" w:rsidRDefault="004007EA" w:rsidP="004007EA">
      <w:r>
        <w:rPr>
          <w:rFonts w:hint="eastAsia"/>
        </w:rPr>
        <w:t>як</w:t>
      </w:r>
      <w:r>
        <w:t></w:t>
      </w:r>
      <w:r>
        <w:rPr>
          <w:rFonts w:hint="eastAsia"/>
        </w:rPr>
        <w:t>аспектуально</w:t>
      </w:r>
      <w:r>
        <w:t></w:t>
      </w:r>
      <w:r>
        <w:rPr>
          <w:rFonts w:hint="eastAsia"/>
        </w:rPr>
        <w:t>вагомі</w:t>
      </w:r>
      <w:r>
        <w:t></w:t>
      </w:r>
      <w:r>
        <w:rPr>
          <w:rFonts w:hint="eastAsia"/>
        </w:rPr>
        <w:t>явища</w:t>
      </w:r>
      <w:r>
        <w:t></w:t>
      </w:r>
      <w:r>
        <w:rPr>
          <w:rFonts w:hint="eastAsia"/>
        </w:rPr>
        <w:t>в</w:t>
      </w:r>
      <w:r>
        <w:t></w:t>
      </w:r>
      <w:r>
        <w:rPr>
          <w:rFonts w:hint="eastAsia"/>
        </w:rPr>
        <w:t>інших</w:t>
      </w:r>
      <w:r>
        <w:t></w:t>
      </w:r>
      <w:r>
        <w:rPr>
          <w:rFonts w:hint="eastAsia"/>
        </w:rPr>
        <w:t>мовах</w:t>
      </w:r>
      <w:r>
        <w:t></w:t>
      </w:r>
      <w:r>
        <w:rPr>
          <w:rFonts w:hint="eastAsia"/>
        </w:rPr>
        <w:t>описано</w:t>
      </w:r>
      <w:r>
        <w:t></w:t>
      </w:r>
      <w:r>
        <w:rPr>
          <w:rFonts w:hint="eastAsia"/>
        </w:rPr>
        <w:t>у</w:t>
      </w:r>
      <w:r>
        <w:t></w:t>
      </w:r>
      <w:r>
        <w:rPr>
          <w:rFonts w:hint="eastAsia"/>
        </w:rPr>
        <w:t>термінах</w:t>
      </w:r>
      <w:r>
        <w:t></w:t>
      </w:r>
      <w:r>
        <w:rPr>
          <w:rFonts w:hint="eastAsia"/>
        </w:rPr>
        <w:t>способів</w:t>
      </w:r>
      <w:r>
        <w:t></w:t>
      </w:r>
      <w:r>
        <w:rPr>
          <w:rFonts w:hint="eastAsia"/>
        </w:rPr>
        <w:t>дії</w:t>
      </w:r>
      <w:r>
        <w:t></w:t>
      </w:r>
      <w:r>
        <w:rPr>
          <w:rFonts w:hint="eastAsia"/>
        </w:rPr>
        <w:t>або</w:t>
      </w:r>
    </w:p>
    <w:p w:rsidR="004007EA" w:rsidRDefault="004007EA" w:rsidP="004007EA">
      <w:r>
        <w:rPr>
          <w:rFonts w:hint="eastAsia"/>
        </w:rPr>
        <w:t>граматичного</w:t>
      </w:r>
      <w:r>
        <w:t></w:t>
      </w:r>
      <w:r>
        <w:rPr>
          <w:rFonts w:hint="eastAsia"/>
        </w:rPr>
        <w:t>часу</w:t>
      </w:r>
      <w:r>
        <w:t></w:t>
      </w:r>
    </w:p>
    <w:p w:rsidR="004007EA" w:rsidRDefault="004007EA" w:rsidP="004007EA">
      <w:r>
        <w:rPr>
          <w:rFonts w:hint="eastAsia"/>
        </w:rPr>
        <w:t>Такий</w:t>
      </w:r>
      <w:r>
        <w:t></w:t>
      </w:r>
      <w:r>
        <w:rPr>
          <w:rFonts w:hint="eastAsia"/>
        </w:rPr>
        <w:t>підхід</w:t>
      </w:r>
      <w:r>
        <w:t></w:t>
      </w:r>
      <w:r>
        <w:rPr>
          <w:rFonts w:hint="eastAsia"/>
        </w:rPr>
        <w:t>здебільшого</w:t>
      </w:r>
      <w:r>
        <w:t></w:t>
      </w:r>
      <w:r>
        <w:t></w:t>
      </w:r>
      <w:r>
        <w:rPr>
          <w:rFonts w:hint="eastAsia"/>
        </w:rPr>
        <w:t>хоч</w:t>
      </w:r>
      <w:r>
        <w:t></w:t>
      </w:r>
      <w:r>
        <w:rPr>
          <w:rFonts w:hint="eastAsia"/>
        </w:rPr>
        <w:t>і</w:t>
      </w:r>
      <w:r>
        <w:t></w:t>
      </w:r>
      <w:r>
        <w:rPr>
          <w:rFonts w:hint="eastAsia"/>
        </w:rPr>
        <w:t>не</w:t>
      </w:r>
      <w:r>
        <w:t></w:t>
      </w:r>
      <w:r>
        <w:rPr>
          <w:rFonts w:hint="eastAsia"/>
        </w:rPr>
        <w:t>завжди</w:t>
      </w:r>
      <w:r>
        <w:t></w:t>
      </w:r>
      <w:r>
        <w:t></w:t>
      </w:r>
      <w:r>
        <w:rPr>
          <w:rFonts w:hint="eastAsia"/>
        </w:rPr>
        <w:t>є</w:t>
      </w:r>
      <w:r>
        <w:t></w:t>
      </w:r>
      <w:r>
        <w:rPr>
          <w:rFonts w:hint="eastAsia"/>
        </w:rPr>
        <w:t>подоланим</w:t>
      </w:r>
      <w:r>
        <w:t></w:t>
      </w:r>
      <w:r>
        <w:rPr>
          <w:rFonts w:hint="eastAsia"/>
        </w:rPr>
        <w:t>у</w:t>
      </w:r>
      <w:r>
        <w:t></w:t>
      </w:r>
      <w:r>
        <w:rPr>
          <w:rFonts w:hint="eastAsia"/>
        </w:rPr>
        <w:t>сучасних</w:t>
      </w:r>
    </w:p>
    <w:p w:rsidR="004007EA" w:rsidRDefault="004007EA" w:rsidP="004007EA">
      <w:r>
        <w:rPr>
          <w:rFonts w:hint="eastAsia"/>
        </w:rPr>
        <w:t>дослідженнях</w:t>
      </w:r>
      <w:r>
        <w:t></w:t>
      </w:r>
      <w:r>
        <w:t></w:t>
      </w:r>
      <w:r>
        <w:rPr>
          <w:rFonts w:hint="eastAsia"/>
        </w:rPr>
        <w:t>що</w:t>
      </w:r>
      <w:r>
        <w:t></w:t>
      </w:r>
      <w:r>
        <w:t></w:t>
      </w:r>
      <w:r>
        <w:rPr>
          <w:rFonts w:hint="eastAsia"/>
        </w:rPr>
        <w:t>однак</w:t>
      </w:r>
      <w:r>
        <w:t></w:t>
      </w:r>
      <w:r>
        <w:t></w:t>
      </w:r>
      <w:r>
        <w:rPr>
          <w:rFonts w:hint="eastAsia"/>
        </w:rPr>
        <w:t>не</w:t>
      </w:r>
      <w:r>
        <w:t></w:t>
      </w:r>
      <w:r>
        <w:rPr>
          <w:rFonts w:hint="eastAsia"/>
        </w:rPr>
        <w:t>усуває</w:t>
      </w:r>
      <w:r>
        <w:t></w:t>
      </w:r>
      <w:r>
        <w:rPr>
          <w:rFonts w:hint="eastAsia"/>
        </w:rPr>
        <w:t>суперечностей</w:t>
      </w:r>
      <w:r>
        <w:t></w:t>
      </w:r>
      <w:r>
        <w:rPr>
          <w:rFonts w:hint="eastAsia"/>
        </w:rPr>
        <w:t>у</w:t>
      </w:r>
      <w:r>
        <w:t></w:t>
      </w:r>
      <w:r>
        <w:rPr>
          <w:rFonts w:hint="eastAsia"/>
        </w:rPr>
        <w:t>розумінні</w:t>
      </w:r>
      <w:r>
        <w:t></w:t>
      </w:r>
      <w:r>
        <w:rPr>
          <w:rFonts w:hint="eastAsia"/>
        </w:rPr>
        <w:t>будови</w:t>
      </w:r>
      <w:r>
        <w:t></w:t>
      </w:r>
      <w:r>
        <w:rPr>
          <w:rFonts w:hint="eastAsia"/>
        </w:rPr>
        <w:t>універсальної</w:t>
      </w:r>
    </w:p>
    <w:p w:rsidR="004007EA" w:rsidRDefault="004007EA" w:rsidP="004007EA">
      <w:r>
        <w:rPr>
          <w:rFonts w:hint="eastAsia"/>
        </w:rPr>
        <w:t>семантичної</w:t>
      </w:r>
      <w:r>
        <w:t></w:t>
      </w:r>
      <w:r>
        <w:rPr>
          <w:rFonts w:hint="eastAsia"/>
        </w:rPr>
        <w:t>зони</w:t>
      </w:r>
      <w:r>
        <w:t></w:t>
      </w:r>
      <w:r>
        <w:rPr>
          <w:rFonts w:hint="eastAsia"/>
        </w:rPr>
        <w:t>аспекту</w:t>
      </w:r>
      <w:r>
        <w:t></w:t>
      </w:r>
      <w:r>
        <w:t></w:t>
      </w:r>
      <w:r>
        <w:rPr>
          <w:rFonts w:hint="eastAsia"/>
        </w:rPr>
        <w:t>яку</w:t>
      </w:r>
      <w:r>
        <w:t></w:t>
      </w:r>
      <w:r>
        <w:rPr>
          <w:rFonts w:hint="eastAsia"/>
        </w:rPr>
        <w:t>трактують</w:t>
      </w:r>
      <w:r>
        <w:t></w:t>
      </w:r>
      <w:r>
        <w:rPr>
          <w:rFonts w:hint="eastAsia"/>
        </w:rPr>
        <w:t>як</w:t>
      </w:r>
      <w:r>
        <w:t></w:t>
      </w:r>
      <w:r>
        <w:rPr>
          <w:rFonts w:hint="eastAsia"/>
        </w:rPr>
        <w:t>двовимірну</w:t>
      </w:r>
      <w:r>
        <w:t></w:t>
      </w:r>
      <w:r>
        <w:t></w:t>
      </w:r>
      <w:r>
        <w:rPr>
          <w:rFonts w:hint="eastAsia"/>
        </w:rPr>
        <w:t>протиставляючи</w:t>
      </w:r>
    </w:p>
    <w:p w:rsidR="004007EA" w:rsidRDefault="004007EA" w:rsidP="004007EA">
      <w:r>
        <w:rPr>
          <w:rFonts w:hint="eastAsia"/>
        </w:rPr>
        <w:t>перфективність</w:t>
      </w:r>
      <w:r>
        <w:t></w:t>
      </w:r>
      <w:r>
        <w:rPr>
          <w:rFonts w:hint="eastAsia"/>
        </w:rPr>
        <w:t>імперфективність</w:t>
      </w:r>
      <w:r>
        <w:t></w:t>
      </w:r>
      <w:r>
        <w:t></w:t>
      </w:r>
      <w:r>
        <w:rPr>
          <w:rFonts w:hint="eastAsia"/>
        </w:rPr>
        <w:t>чи</w:t>
      </w:r>
      <w:r>
        <w:t></w:t>
      </w:r>
      <w:r>
        <w:rPr>
          <w:rFonts w:hint="eastAsia"/>
        </w:rPr>
        <w:t>як</w:t>
      </w:r>
      <w:r>
        <w:t></w:t>
      </w:r>
      <w:r>
        <w:rPr>
          <w:rFonts w:hint="eastAsia"/>
        </w:rPr>
        <w:t>багатовимірну</w:t>
      </w:r>
      <w:r>
        <w:t></w:t>
      </w:r>
      <w:r>
        <w:t></w:t>
      </w:r>
      <w:r>
        <w:rPr>
          <w:rFonts w:hint="eastAsia"/>
        </w:rPr>
        <w:t>яка</w:t>
      </w:r>
      <w:r>
        <w:t></w:t>
      </w:r>
      <w:r>
        <w:rPr>
          <w:rFonts w:hint="eastAsia"/>
        </w:rPr>
        <w:t>передбачає</w:t>
      </w:r>
      <w:r>
        <w:t></w:t>
      </w:r>
      <w:r>
        <w:rPr>
          <w:rFonts w:hint="eastAsia"/>
        </w:rPr>
        <w:t>значно</w:t>
      </w:r>
    </w:p>
    <w:p w:rsidR="004007EA" w:rsidRDefault="004007EA" w:rsidP="004007EA">
      <w:r>
        <w:rPr>
          <w:rFonts w:hint="eastAsia"/>
        </w:rPr>
        <w:t>більшу</w:t>
      </w:r>
      <w:r>
        <w:t></w:t>
      </w:r>
      <w:r>
        <w:rPr>
          <w:rFonts w:hint="eastAsia"/>
        </w:rPr>
        <w:t>кількість</w:t>
      </w:r>
      <w:r>
        <w:t></w:t>
      </w:r>
      <w:r>
        <w:rPr>
          <w:rFonts w:hint="eastAsia"/>
        </w:rPr>
        <w:t>аспектуальних</w:t>
      </w:r>
      <w:r>
        <w:t></w:t>
      </w:r>
      <w:r>
        <w:rPr>
          <w:rFonts w:hint="eastAsia"/>
        </w:rPr>
        <w:t>грамем</w:t>
      </w:r>
      <w:r>
        <w:t></w:t>
      </w:r>
      <w:r>
        <w:t></w:t>
      </w:r>
      <w:r>
        <w:rPr>
          <w:rFonts w:hint="eastAsia"/>
        </w:rPr>
        <w:t>Як</w:t>
      </w:r>
      <w:r>
        <w:t></w:t>
      </w:r>
      <w:r>
        <w:rPr>
          <w:rFonts w:hint="eastAsia"/>
        </w:rPr>
        <w:t>відзначено</w:t>
      </w:r>
      <w:r>
        <w:t></w:t>
      </w:r>
      <w:r>
        <w:rPr>
          <w:rFonts w:hint="eastAsia"/>
        </w:rPr>
        <w:t>в</w:t>
      </w:r>
      <w:r>
        <w:t></w:t>
      </w:r>
      <w:r>
        <w:rPr>
          <w:rFonts w:hint="eastAsia"/>
        </w:rPr>
        <w:t>одній</w:t>
      </w:r>
      <w:r>
        <w:t></w:t>
      </w:r>
      <w:r>
        <w:rPr>
          <w:rFonts w:hint="eastAsia"/>
        </w:rPr>
        <w:t>із</w:t>
      </w:r>
      <w:r>
        <w:t></w:t>
      </w:r>
      <w:r>
        <w:rPr>
          <w:rFonts w:hint="eastAsia"/>
        </w:rPr>
        <w:t>порівняно</w:t>
      </w:r>
      <w:r>
        <w:t></w:t>
      </w:r>
      <w:r>
        <w:rPr>
          <w:rFonts w:hint="eastAsia"/>
        </w:rPr>
        <w:t>недавніх</w:t>
      </w:r>
    </w:p>
    <w:p w:rsidR="004007EA" w:rsidRDefault="004007EA" w:rsidP="004007EA">
      <w:r>
        <w:rPr>
          <w:rFonts w:hint="eastAsia"/>
        </w:rPr>
        <w:t>праць</w:t>
      </w:r>
      <w:r>
        <w:t></w:t>
      </w:r>
      <w:r>
        <w:t></w:t>
      </w:r>
      <w:r>
        <w:t></w:t>
      </w:r>
      <w:r>
        <w:rPr>
          <w:rFonts w:hint="eastAsia"/>
        </w:rPr>
        <w:t>аспект</w:t>
      </w:r>
      <w:r>
        <w:t></w:t>
      </w:r>
      <w:r>
        <w:rPr>
          <w:rFonts w:hint="eastAsia"/>
        </w:rPr>
        <w:t>є</w:t>
      </w:r>
      <w:r>
        <w:t></w:t>
      </w:r>
      <w:r>
        <w:rPr>
          <w:rFonts w:hint="eastAsia"/>
        </w:rPr>
        <w:t>важливою</w:t>
      </w:r>
      <w:r>
        <w:t></w:t>
      </w:r>
      <w:r>
        <w:t></w:t>
      </w:r>
      <w:r>
        <w:rPr>
          <w:rFonts w:hint="eastAsia"/>
        </w:rPr>
        <w:t>але</w:t>
      </w:r>
      <w:r>
        <w:t></w:t>
      </w:r>
      <w:r>
        <w:rPr>
          <w:rFonts w:hint="eastAsia"/>
        </w:rPr>
        <w:t>дуже</w:t>
      </w:r>
      <w:r>
        <w:t></w:t>
      </w:r>
      <w:r>
        <w:rPr>
          <w:rFonts w:hint="eastAsia"/>
        </w:rPr>
        <w:t>складною</w:t>
      </w:r>
      <w:r>
        <w:t></w:t>
      </w:r>
      <w:r>
        <w:rPr>
          <w:rFonts w:hint="eastAsia"/>
        </w:rPr>
        <w:t>темпоральною</w:t>
      </w:r>
      <w:r>
        <w:t></w:t>
      </w:r>
      <w:r>
        <w:t></w:t>
      </w:r>
      <w:r>
        <w:t></w:t>
      </w:r>
      <w:r>
        <w:t></w:t>
      </w:r>
      <w:r>
        <w:t></w:t>
      </w:r>
      <w:r>
        <w:t></w:t>
      </w:r>
      <w:r>
        <w:t></w:t>
      </w:r>
      <w:r>
        <w:t></w:t>
      </w:r>
      <w:r>
        <w:rPr>
          <w:rFonts w:hint="eastAsia"/>
        </w:rPr>
        <w:t>категорією</w:t>
      </w:r>
      <w:r>
        <w:t></w:t>
      </w:r>
      <w:r>
        <w:rPr>
          <w:rFonts w:hint="eastAsia"/>
        </w:rPr>
        <w:t>і</w:t>
      </w:r>
    </w:p>
    <w:p w:rsidR="004007EA" w:rsidRDefault="004007EA" w:rsidP="004007EA">
      <w:r>
        <w:rPr>
          <w:rFonts w:hint="eastAsia"/>
        </w:rPr>
        <w:t>досліджень</w:t>
      </w:r>
      <w:r>
        <w:t></w:t>
      </w:r>
      <w:r>
        <w:rPr>
          <w:rFonts w:hint="eastAsia"/>
        </w:rPr>
        <w:t>з</w:t>
      </w:r>
      <w:r>
        <w:t></w:t>
      </w:r>
      <w:r>
        <w:rPr>
          <w:rFonts w:hint="eastAsia"/>
        </w:rPr>
        <w:t>приводу</w:t>
      </w:r>
      <w:r>
        <w:t></w:t>
      </w:r>
      <w:r>
        <w:rPr>
          <w:rFonts w:hint="eastAsia"/>
        </w:rPr>
        <w:t>його</w:t>
      </w:r>
      <w:r>
        <w:t></w:t>
      </w:r>
      <w:r>
        <w:rPr>
          <w:rFonts w:hint="eastAsia"/>
        </w:rPr>
        <w:t>дефініції</w:t>
      </w:r>
      <w:r>
        <w:t></w:t>
      </w:r>
      <w:r>
        <w:rPr>
          <w:rFonts w:hint="eastAsia"/>
        </w:rPr>
        <w:t>та</w:t>
      </w:r>
      <w:r>
        <w:t></w:t>
      </w:r>
      <w:r>
        <w:rPr>
          <w:rFonts w:hint="eastAsia"/>
        </w:rPr>
        <w:t>реалізації</w:t>
      </w:r>
      <w:r>
        <w:t></w:t>
      </w:r>
      <w:r>
        <w:rPr>
          <w:rFonts w:hint="eastAsia"/>
        </w:rPr>
        <w:t>в</w:t>
      </w:r>
      <w:r>
        <w:t></w:t>
      </w:r>
      <w:r>
        <w:rPr>
          <w:rFonts w:hint="eastAsia"/>
        </w:rPr>
        <w:t>окремих</w:t>
      </w:r>
      <w:r>
        <w:t></w:t>
      </w:r>
      <w:r>
        <w:rPr>
          <w:rFonts w:hint="eastAsia"/>
        </w:rPr>
        <w:t>мовах</w:t>
      </w:r>
      <w:r>
        <w:t></w:t>
      </w:r>
      <w:r>
        <w:rPr>
          <w:rFonts w:hint="eastAsia"/>
        </w:rPr>
        <w:t>є</w:t>
      </w:r>
      <w:r>
        <w:t></w:t>
      </w:r>
      <w:r>
        <w:rPr>
          <w:rFonts w:hint="eastAsia"/>
        </w:rPr>
        <w:t>легіон</w:t>
      </w:r>
      <w:r>
        <w:t></w:t>
      </w:r>
      <w:r>
        <w:t></w:t>
      </w:r>
      <w:r>
        <w:rPr>
          <w:rFonts w:hint="eastAsia"/>
        </w:rPr>
        <w:t>Але</w:t>
      </w:r>
      <w:r>
        <w:t></w:t>
      </w:r>
      <w:r>
        <w:rPr>
          <w:rFonts w:hint="eastAsia"/>
        </w:rPr>
        <w:t>ми</w:t>
      </w:r>
    </w:p>
    <w:p w:rsidR="004007EA" w:rsidRDefault="004007EA" w:rsidP="004007EA">
      <w:r>
        <w:rPr>
          <w:rFonts w:hint="eastAsia"/>
        </w:rPr>
        <w:t>далекі</w:t>
      </w:r>
      <w:r>
        <w:t></w:t>
      </w:r>
      <w:r>
        <w:rPr>
          <w:rFonts w:hint="eastAsia"/>
        </w:rPr>
        <w:t>від</w:t>
      </w:r>
      <w:r>
        <w:t></w:t>
      </w:r>
      <w:r>
        <w:rPr>
          <w:rFonts w:hint="eastAsia"/>
        </w:rPr>
        <w:t>того</w:t>
      </w:r>
      <w:r>
        <w:t></w:t>
      </w:r>
      <w:r>
        <w:t></w:t>
      </w:r>
      <w:r>
        <w:rPr>
          <w:rFonts w:hint="eastAsia"/>
        </w:rPr>
        <w:t>щоб</w:t>
      </w:r>
      <w:r>
        <w:t></w:t>
      </w:r>
      <w:r>
        <w:rPr>
          <w:rFonts w:hint="eastAsia"/>
        </w:rPr>
        <w:t>досягти</w:t>
      </w:r>
      <w:r>
        <w:t></w:t>
      </w:r>
      <w:r>
        <w:rPr>
          <w:rFonts w:hint="eastAsia"/>
        </w:rPr>
        <w:t>згоди</w:t>
      </w:r>
      <w:r>
        <w:t></w:t>
      </w:r>
      <w:r>
        <w:rPr>
          <w:rFonts w:hint="eastAsia"/>
        </w:rPr>
        <w:t>стосовно</w:t>
      </w:r>
      <w:r>
        <w:t></w:t>
      </w:r>
      <w:r>
        <w:rPr>
          <w:rFonts w:hint="eastAsia"/>
        </w:rPr>
        <w:t>того</w:t>
      </w:r>
      <w:r>
        <w:t></w:t>
      </w:r>
      <w:r>
        <w:t></w:t>
      </w:r>
      <w:r>
        <w:rPr>
          <w:rFonts w:hint="eastAsia"/>
        </w:rPr>
        <w:t>що</w:t>
      </w:r>
      <w:r>
        <w:t></w:t>
      </w:r>
      <w:r>
        <w:rPr>
          <w:rFonts w:hint="eastAsia"/>
        </w:rPr>
        <w:t>він</w:t>
      </w:r>
      <w:r>
        <w:t></w:t>
      </w:r>
      <w:r>
        <w:rPr>
          <w:rFonts w:hint="eastAsia"/>
        </w:rPr>
        <w:t>включає</w:t>
      </w:r>
      <w:r>
        <w:t></w:t>
      </w:r>
      <w:r>
        <w:rPr>
          <w:rFonts w:hint="eastAsia"/>
        </w:rPr>
        <w:t>в</w:t>
      </w:r>
      <w:r>
        <w:t></w:t>
      </w:r>
      <w:r>
        <w:rPr>
          <w:rFonts w:hint="eastAsia"/>
        </w:rPr>
        <w:t>себе</w:t>
      </w:r>
      <w:r>
        <w:t></w:t>
      </w:r>
      <w:r>
        <w:t></w:t>
      </w:r>
      <w:r>
        <w:rPr>
          <w:rFonts w:hint="eastAsia"/>
        </w:rPr>
        <w:t>…</w:t>
      </w:r>
      <w:r>
        <w:t></w:t>
      </w:r>
      <w:r>
        <w:t></w:t>
      </w:r>
      <w:r>
        <w:t></w:t>
      </w:r>
      <w:r>
        <w:rPr>
          <w:rFonts w:hint="eastAsia"/>
        </w:rPr>
        <w:t>Наші</w:t>
      </w:r>
    </w:p>
    <w:p w:rsidR="004007EA" w:rsidRDefault="004007EA" w:rsidP="004007EA">
      <w:r>
        <w:rPr>
          <w:rFonts w:hint="eastAsia"/>
        </w:rPr>
        <w:t>знання</w:t>
      </w:r>
      <w:r>
        <w:t></w:t>
      </w:r>
      <w:r>
        <w:rPr>
          <w:rFonts w:hint="eastAsia"/>
        </w:rPr>
        <w:t>про</w:t>
      </w:r>
      <w:r>
        <w:t></w:t>
      </w:r>
      <w:r>
        <w:rPr>
          <w:rFonts w:hint="eastAsia"/>
        </w:rPr>
        <w:t>форму</w:t>
      </w:r>
      <w:r>
        <w:t></w:t>
      </w:r>
      <w:r>
        <w:rPr>
          <w:rFonts w:hint="eastAsia"/>
        </w:rPr>
        <w:t>і</w:t>
      </w:r>
      <w:r>
        <w:t></w:t>
      </w:r>
      <w:r>
        <w:rPr>
          <w:rFonts w:hint="eastAsia"/>
        </w:rPr>
        <w:t>функції</w:t>
      </w:r>
      <w:r>
        <w:t></w:t>
      </w:r>
      <w:r>
        <w:rPr>
          <w:rFonts w:hint="eastAsia"/>
        </w:rPr>
        <w:t>аспектів</w:t>
      </w:r>
      <w:r>
        <w:t></w:t>
      </w:r>
      <w:r>
        <w:rPr>
          <w:rFonts w:hint="eastAsia"/>
        </w:rPr>
        <w:t>у</w:t>
      </w:r>
      <w:r>
        <w:t></w:t>
      </w:r>
      <w:r>
        <w:rPr>
          <w:rFonts w:hint="eastAsia"/>
        </w:rPr>
        <w:t>часткових</w:t>
      </w:r>
      <w:r>
        <w:t></w:t>
      </w:r>
      <w:r>
        <w:rPr>
          <w:rFonts w:hint="eastAsia"/>
        </w:rPr>
        <w:t>мовних</w:t>
      </w:r>
      <w:r>
        <w:t></w:t>
      </w:r>
      <w:r>
        <w:rPr>
          <w:rFonts w:hint="eastAsia"/>
        </w:rPr>
        <w:t>системах</w:t>
      </w:r>
      <w:r>
        <w:t></w:t>
      </w:r>
      <w:r>
        <w:rPr>
          <w:rFonts w:hint="eastAsia"/>
        </w:rPr>
        <w:t>є</w:t>
      </w:r>
      <w:r>
        <w:t></w:t>
      </w:r>
      <w:r>
        <w:rPr>
          <w:rFonts w:hint="eastAsia"/>
        </w:rPr>
        <w:t>далекими</w:t>
      </w:r>
      <w:r>
        <w:t></w:t>
      </w:r>
      <w:r>
        <w:rPr>
          <w:rFonts w:hint="eastAsia"/>
        </w:rPr>
        <w:t>від</w:t>
      </w:r>
    </w:p>
    <w:p w:rsidR="004007EA" w:rsidRDefault="004007EA" w:rsidP="004007EA">
      <w:r>
        <w:t></w:t>
      </w:r>
      <w:r>
        <w:t></w:t>
      </w:r>
    </w:p>
    <w:p w:rsidR="004007EA" w:rsidRDefault="004007EA" w:rsidP="004007EA">
      <w:r>
        <w:rPr>
          <w:rFonts w:hint="eastAsia"/>
        </w:rPr>
        <w:t>того</w:t>
      </w:r>
      <w:r>
        <w:t></w:t>
      </w:r>
      <w:r>
        <w:t></w:t>
      </w:r>
      <w:r>
        <w:rPr>
          <w:rFonts w:hint="eastAsia"/>
        </w:rPr>
        <w:t>щоб</w:t>
      </w:r>
      <w:r>
        <w:t></w:t>
      </w:r>
      <w:r>
        <w:rPr>
          <w:rFonts w:hint="eastAsia"/>
        </w:rPr>
        <w:t>бути</w:t>
      </w:r>
      <w:r>
        <w:t></w:t>
      </w:r>
      <w:r>
        <w:rPr>
          <w:rFonts w:hint="eastAsia"/>
        </w:rPr>
        <w:t>задовільними</w:t>
      </w:r>
      <w:r>
        <w:t></w:t>
      </w:r>
      <w:r>
        <w:t></w:t>
      </w:r>
      <w:r>
        <w:rPr>
          <w:rFonts w:hint="eastAsia"/>
        </w:rPr>
        <w:t>Твердження</w:t>
      </w:r>
      <w:r>
        <w:t></w:t>
      </w:r>
      <w:r>
        <w:rPr>
          <w:rFonts w:hint="eastAsia"/>
        </w:rPr>
        <w:t>на</w:t>
      </w:r>
      <w:r>
        <w:t></w:t>
      </w:r>
      <w:r>
        <w:rPr>
          <w:rFonts w:hint="eastAsia"/>
        </w:rPr>
        <w:t>зразок</w:t>
      </w:r>
      <w:r>
        <w:t></w:t>
      </w:r>
      <w:r>
        <w:rPr>
          <w:rFonts w:hint="eastAsia"/>
        </w:rPr>
        <w:t>„мова</w:t>
      </w:r>
      <w:r>
        <w:t></w:t>
      </w:r>
      <w:r>
        <w:rPr>
          <w:rFonts w:hint="eastAsia"/>
        </w:rPr>
        <w:t>Х</w:t>
      </w:r>
      <w:r>
        <w:t></w:t>
      </w:r>
      <w:r>
        <w:rPr>
          <w:rFonts w:hint="eastAsia"/>
        </w:rPr>
        <w:t>є</w:t>
      </w:r>
      <w:r>
        <w:t></w:t>
      </w:r>
      <w:r>
        <w:rPr>
          <w:rFonts w:hint="eastAsia"/>
        </w:rPr>
        <w:t>аспектноорієнтованою“</w:t>
      </w:r>
      <w:r>
        <w:t></w:t>
      </w:r>
      <w:r>
        <w:rPr>
          <w:rFonts w:hint="eastAsia"/>
        </w:rPr>
        <w:t>або</w:t>
      </w:r>
      <w:r>
        <w:t></w:t>
      </w:r>
      <w:r>
        <w:rPr>
          <w:rFonts w:hint="eastAsia"/>
        </w:rPr>
        <w:t>„мова</w:t>
      </w:r>
      <w:r>
        <w:t></w:t>
      </w:r>
      <w:r>
        <w:t></w:t>
      </w:r>
      <w:r>
        <w:t></w:t>
      </w:r>
      <w:r>
        <w:rPr>
          <w:rFonts w:hint="eastAsia"/>
        </w:rPr>
        <w:t>має</w:t>
      </w:r>
      <w:r>
        <w:t></w:t>
      </w:r>
      <w:r>
        <w:rPr>
          <w:rFonts w:hint="eastAsia"/>
        </w:rPr>
        <w:t>імперфективний</w:t>
      </w:r>
      <w:r>
        <w:t></w:t>
      </w:r>
      <w:r>
        <w:rPr>
          <w:rFonts w:hint="eastAsia"/>
        </w:rPr>
        <w:t>аспект“</w:t>
      </w:r>
      <w:r>
        <w:t></w:t>
      </w:r>
      <w:r>
        <w:rPr>
          <w:rFonts w:hint="eastAsia"/>
        </w:rPr>
        <w:t>можуть</w:t>
      </w:r>
      <w:r>
        <w:t></w:t>
      </w:r>
      <w:r>
        <w:rPr>
          <w:rFonts w:hint="eastAsia"/>
        </w:rPr>
        <w:t>не</w:t>
      </w:r>
      <w:r>
        <w:t></w:t>
      </w:r>
      <w:r>
        <w:rPr>
          <w:rFonts w:hint="eastAsia"/>
        </w:rPr>
        <w:t>бути</w:t>
      </w:r>
    </w:p>
    <w:p w:rsidR="004007EA" w:rsidRDefault="004007EA" w:rsidP="004007EA">
      <w:r>
        <w:rPr>
          <w:rFonts w:hint="eastAsia"/>
        </w:rPr>
        <w:t>неправильними</w:t>
      </w:r>
      <w:r>
        <w:t></w:t>
      </w:r>
      <w:r>
        <w:t></w:t>
      </w:r>
      <w:r>
        <w:rPr>
          <w:rFonts w:hint="eastAsia"/>
        </w:rPr>
        <w:t>але</w:t>
      </w:r>
      <w:r>
        <w:t></w:t>
      </w:r>
      <w:r>
        <w:rPr>
          <w:rFonts w:hint="eastAsia"/>
        </w:rPr>
        <w:t>вони</w:t>
      </w:r>
      <w:r>
        <w:t></w:t>
      </w:r>
      <w:r>
        <w:rPr>
          <w:rFonts w:hint="eastAsia"/>
        </w:rPr>
        <w:t>приховують</w:t>
      </w:r>
      <w:r>
        <w:t></w:t>
      </w:r>
      <w:r>
        <w:rPr>
          <w:rFonts w:hint="eastAsia"/>
        </w:rPr>
        <w:t>більше</w:t>
      </w:r>
      <w:r>
        <w:t></w:t>
      </w:r>
      <w:r>
        <w:rPr>
          <w:rFonts w:hint="eastAsia"/>
        </w:rPr>
        <w:t>проблем</w:t>
      </w:r>
      <w:r>
        <w:t></w:t>
      </w:r>
      <w:r>
        <w:t></w:t>
      </w:r>
      <w:r>
        <w:rPr>
          <w:rFonts w:hint="eastAsia"/>
        </w:rPr>
        <w:t>ніж</w:t>
      </w:r>
      <w:r>
        <w:t></w:t>
      </w:r>
      <w:r>
        <w:rPr>
          <w:rFonts w:hint="eastAsia"/>
        </w:rPr>
        <w:t>дають</w:t>
      </w:r>
      <w:r>
        <w:t></w:t>
      </w:r>
      <w:r>
        <w:rPr>
          <w:rFonts w:hint="eastAsia"/>
        </w:rPr>
        <w:t>на</w:t>
      </w:r>
      <w:r>
        <w:t></w:t>
      </w:r>
      <w:r>
        <w:rPr>
          <w:rFonts w:hint="eastAsia"/>
        </w:rPr>
        <w:t>них</w:t>
      </w:r>
    </w:p>
    <w:p w:rsidR="004007EA" w:rsidRDefault="004007EA" w:rsidP="004007EA">
      <w:r>
        <w:rPr>
          <w:rFonts w:hint="eastAsia"/>
        </w:rPr>
        <w:t>відповідей</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rPr>
          <w:rFonts w:hint="eastAsia"/>
        </w:rPr>
        <w:t>Така</w:t>
      </w:r>
      <w:r>
        <w:t></w:t>
      </w:r>
      <w:r>
        <w:t></w:t>
      </w:r>
      <w:r>
        <w:rPr>
          <w:rFonts w:hint="eastAsia"/>
        </w:rPr>
        <w:t>дещо</w:t>
      </w:r>
      <w:r>
        <w:t></w:t>
      </w:r>
      <w:r>
        <w:rPr>
          <w:rFonts w:hint="eastAsia"/>
        </w:rPr>
        <w:t>песимістична</w:t>
      </w:r>
      <w:r>
        <w:t></w:t>
      </w:r>
      <w:r>
        <w:rPr>
          <w:rFonts w:hint="eastAsia"/>
        </w:rPr>
        <w:t>позиція</w:t>
      </w:r>
      <w:r>
        <w:t></w:t>
      </w:r>
      <w:r>
        <w:t></w:t>
      </w:r>
      <w:r>
        <w:rPr>
          <w:rFonts w:hint="eastAsia"/>
        </w:rPr>
        <w:t>звісно</w:t>
      </w:r>
      <w:r>
        <w:t></w:t>
      </w:r>
      <w:r>
        <w:t></w:t>
      </w:r>
      <w:r>
        <w:rPr>
          <w:rFonts w:hint="eastAsia"/>
        </w:rPr>
        <w:t>не</w:t>
      </w:r>
      <w:r>
        <w:t></w:t>
      </w:r>
      <w:r>
        <w:rPr>
          <w:rFonts w:hint="eastAsia"/>
        </w:rPr>
        <w:t>означає</w:t>
      </w:r>
      <w:r>
        <w:t></w:t>
      </w:r>
      <w:r>
        <w:rPr>
          <w:rFonts w:hint="eastAsia"/>
        </w:rPr>
        <w:t>відсутності</w:t>
      </w:r>
      <w:r>
        <w:t></w:t>
      </w:r>
      <w:r>
        <w:rPr>
          <w:rFonts w:hint="eastAsia"/>
        </w:rPr>
        <w:t>прогресу</w:t>
      </w:r>
      <w:r>
        <w:t></w:t>
      </w:r>
      <w:r>
        <w:rPr>
          <w:rFonts w:hint="eastAsia"/>
        </w:rPr>
        <w:t>у</w:t>
      </w:r>
    </w:p>
    <w:p w:rsidR="004007EA" w:rsidRDefault="004007EA" w:rsidP="004007EA">
      <w:r>
        <w:rPr>
          <w:rFonts w:hint="eastAsia"/>
        </w:rPr>
        <w:t>вивченні</w:t>
      </w:r>
      <w:r>
        <w:t></w:t>
      </w:r>
      <w:r>
        <w:rPr>
          <w:rFonts w:hint="eastAsia"/>
        </w:rPr>
        <w:t>аспекту</w:t>
      </w:r>
      <w:r>
        <w:t></w:t>
      </w:r>
      <w:r>
        <w:t></w:t>
      </w:r>
      <w:r>
        <w:rPr>
          <w:rFonts w:hint="eastAsia"/>
        </w:rPr>
        <w:t>а</w:t>
      </w:r>
      <w:r>
        <w:t></w:t>
      </w:r>
      <w:r>
        <w:t></w:t>
      </w:r>
      <w:r>
        <w:rPr>
          <w:rFonts w:hint="eastAsia"/>
        </w:rPr>
        <w:t>радше</w:t>
      </w:r>
      <w:r>
        <w:t></w:t>
      </w:r>
      <w:r>
        <w:t></w:t>
      </w:r>
      <w:r>
        <w:rPr>
          <w:rFonts w:hint="eastAsia"/>
        </w:rPr>
        <w:t>підтверджує</w:t>
      </w:r>
      <w:r>
        <w:t></w:t>
      </w:r>
      <w:r>
        <w:rPr>
          <w:rFonts w:hint="eastAsia"/>
        </w:rPr>
        <w:t>комплексну</w:t>
      </w:r>
      <w:r>
        <w:t></w:t>
      </w:r>
      <w:r>
        <w:rPr>
          <w:rFonts w:hint="eastAsia"/>
        </w:rPr>
        <w:t>природу</w:t>
      </w:r>
      <w:r>
        <w:t></w:t>
      </w:r>
      <w:r>
        <w:rPr>
          <w:rFonts w:hint="eastAsia"/>
        </w:rPr>
        <w:t>цього</w:t>
      </w:r>
      <w:r>
        <w:t></w:t>
      </w:r>
      <w:r>
        <w:rPr>
          <w:rFonts w:hint="eastAsia"/>
        </w:rPr>
        <w:t>явища</w:t>
      </w:r>
      <w:r>
        <w:t></w:t>
      </w:r>
      <w:r>
        <w:rPr>
          <w:rFonts w:hint="eastAsia"/>
        </w:rPr>
        <w:t>та</w:t>
      </w:r>
      <w:r>
        <w:t></w:t>
      </w:r>
      <w:r>
        <w:rPr>
          <w:rFonts w:hint="eastAsia"/>
        </w:rPr>
        <w:t>його</w:t>
      </w:r>
    </w:p>
    <w:p w:rsidR="004007EA" w:rsidRDefault="004007EA" w:rsidP="004007EA">
      <w:r>
        <w:rPr>
          <w:rFonts w:hint="eastAsia"/>
        </w:rPr>
        <w:t>своєрідність</w:t>
      </w:r>
      <w:r>
        <w:t></w:t>
      </w:r>
      <w:r>
        <w:rPr>
          <w:rFonts w:hint="eastAsia"/>
        </w:rPr>
        <w:t>у</w:t>
      </w:r>
      <w:r>
        <w:t></w:t>
      </w:r>
      <w:r>
        <w:rPr>
          <w:rFonts w:hint="eastAsia"/>
        </w:rPr>
        <w:t>окремих</w:t>
      </w:r>
      <w:r>
        <w:t></w:t>
      </w:r>
      <w:r>
        <w:rPr>
          <w:rFonts w:hint="eastAsia"/>
        </w:rPr>
        <w:t>мовах</w:t>
      </w:r>
      <w:r>
        <w:t></w:t>
      </w:r>
      <w:r>
        <w:rPr>
          <w:rFonts w:hint="eastAsia"/>
        </w:rPr>
        <w:t>чи</w:t>
      </w:r>
      <w:r>
        <w:t></w:t>
      </w:r>
      <w:r>
        <w:rPr>
          <w:rFonts w:hint="eastAsia"/>
        </w:rPr>
        <w:t>мовних</w:t>
      </w:r>
      <w:r>
        <w:t></w:t>
      </w:r>
      <w:r>
        <w:rPr>
          <w:rFonts w:hint="eastAsia"/>
        </w:rPr>
        <w:t>групах</w:t>
      </w:r>
      <w:r>
        <w:t></w:t>
      </w:r>
    </w:p>
    <w:p w:rsidR="004007EA" w:rsidRDefault="004007EA" w:rsidP="004007EA">
      <w:r>
        <w:rPr>
          <w:rFonts w:hint="eastAsia"/>
        </w:rPr>
        <w:t>Об’єктом</w:t>
      </w:r>
      <w:r>
        <w:t></w:t>
      </w:r>
      <w:r>
        <w:rPr>
          <w:rFonts w:hint="eastAsia"/>
        </w:rPr>
        <w:t>аналізу</w:t>
      </w:r>
      <w:r>
        <w:t></w:t>
      </w:r>
      <w:r>
        <w:rPr>
          <w:rFonts w:hint="eastAsia"/>
        </w:rPr>
        <w:t>більшості</w:t>
      </w:r>
      <w:r>
        <w:t></w:t>
      </w:r>
      <w:r>
        <w:rPr>
          <w:rFonts w:hint="eastAsia"/>
        </w:rPr>
        <w:t>вітчизняних</w:t>
      </w:r>
      <w:r>
        <w:t></w:t>
      </w:r>
      <w:r>
        <w:rPr>
          <w:rFonts w:hint="eastAsia"/>
        </w:rPr>
        <w:t>і</w:t>
      </w:r>
      <w:r>
        <w:t></w:t>
      </w:r>
      <w:r>
        <w:rPr>
          <w:rFonts w:hint="eastAsia"/>
        </w:rPr>
        <w:t>закордонних</w:t>
      </w:r>
      <w:r>
        <w:t></w:t>
      </w:r>
      <w:r>
        <w:rPr>
          <w:rFonts w:hint="eastAsia"/>
        </w:rPr>
        <w:t>аспектологічних</w:t>
      </w:r>
    </w:p>
    <w:p w:rsidR="004007EA" w:rsidRDefault="004007EA" w:rsidP="004007EA">
      <w:r>
        <w:rPr>
          <w:rFonts w:hint="eastAsia"/>
        </w:rPr>
        <w:t>досліджень</w:t>
      </w:r>
      <w:r>
        <w:t></w:t>
      </w:r>
      <w:r>
        <w:rPr>
          <w:rFonts w:hint="eastAsia"/>
        </w:rPr>
        <w:t>є</w:t>
      </w:r>
      <w:r>
        <w:t></w:t>
      </w:r>
      <w:r>
        <w:rPr>
          <w:rFonts w:hint="eastAsia"/>
        </w:rPr>
        <w:t>переважно</w:t>
      </w:r>
      <w:r>
        <w:t></w:t>
      </w:r>
      <w:r>
        <w:rPr>
          <w:rFonts w:hint="eastAsia"/>
        </w:rPr>
        <w:t>сучасні</w:t>
      </w:r>
      <w:r>
        <w:t></w:t>
      </w:r>
      <w:r>
        <w:rPr>
          <w:rFonts w:hint="eastAsia"/>
        </w:rPr>
        <w:t>європейські</w:t>
      </w:r>
      <w:r>
        <w:t></w:t>
      </w:r>
      <w:r>
        <w:rPr>
          <w:rFonts w:hint="eastAsia"/>
        </w:rPr>
        <w:t>та</w:t>
      </w:r>
      <w:r>
        <w:t></w:t>
      </w:r>
      <w:r>
        <w:rPr>
          <w:rFonts w:hint="eastAsia"/>
        </w:rPr>
        <w:t>неєвропейські</w:t>
      </w:r>
      <w:r>
        <w:t></w:t>
      </w:r>
      <w:r>
        <w:rPr>
          <w:rFonts w:hint="eastAsia"/>
        </w:rPr>
        <w:t>мови</w:t>
      </w:r>
      <w:r>
        <w:t></w:t>
      </w:r>
      <w:r>
        <w:t></w:t>
      </w:r>
      <w:r>
        <w:rPr>
          <w:rFonts w:hint="eastAsia"/>
        </w:rPr>
        <w:t>тоді</w:t>
      </w:r>
      <w:r>
        <w:t></w:t>
      </w:r>
      <w:r>
        <w:rPr>
          <w:rFonts w:hint="eastAsia"/>
        </w:rPr>
        <w:t>як</w:t>
      </w:r>
    </w:p>
    <w:p w:rsidR="004007EA" w:rsidRDefault="004007EA" w:rsidP="004007EA">
      <w:r>
        <w:rPr>
          <w:rFonts w:hint="eastAsia"/>
        </w:rPr>
        <w:t>класичним</w:t>
      </w:r>
      <w:r>
        <w:t></w:t>
      </w:r>
      <w:r>
        <w:t></w:t>
      </w:r>
      <w:r>
        <w:rPr>
          <w:rFonts w:hint="eastAsia"/>
        </w:rPr>
        <w:t>зокрема</w:t>
      </w:r>
      <w:r>
        <w:t></w:t>
      </w:r>
      <w:r>
        <w:t></w:t>
      </w:r>
      <w:r>
        <w:rPr>
          <w:rFonts w:hint="eastAsia"/>
        </w:rPr>
        <w:t>латинській</w:t>
      </w:r>
      <w:r>
        <w:t></w:t>
      </w:r>
      <w:r>
        <w:t></w:t>
      </w:r>
      <w:r>
        <w:rPr>
          <w:rFonts w:hint="eastAsia"/>
        </w:rPr>
        <w:t>приділяють</w:t>
      </w:r>
      <w:r>
        <w:t></w:t>
      </w:r>
      <w:r>
        <w:rPr>
          <w:rFonts w:hint="eastAsia"/>
        </w:rPr>
        <w:t>доволі</w:t>
      </w:r>
      <w:r>
        <w:t></w:t>
      </w:r>
      <w:r>
        <w:rPr>
          <w:rFonts w:hint="eastAsia"/>
        </w:rPr>
        <w:t>мало</w:t>
      </w:r>
      <w:r>
        <w:t></w:t>
      </w:r>
      <w:r>
        <w:rPr>
          <w:rFonts w:hint="eastAsia"/>
        </w:rPr>
        <w:t>уваги</w:t>
      </w:r>
      <w:r>
        <w:t></w:t>
      </w:r>
      <w:r>
        <w:t></w:t>
      </w:r>
      <w:r>
        <w:rPr>
          <w:rFonts w:hint="eastAsia"/>
        </w:rPr>
        <w:t>Такий</w:t>
      </w:r>
      <w:r>
        <w:t></w:t>
      </w:r>
      <w:r>
        <w:rPr>
          <w:rFonts w:hint="eastAsia"/>
        </w:rPr>
        <w:t>стан</w:t>
      </w:r>
      <w:r>
        <w:t></w:t>
      </w:r>
      <w:r>
        <w:rPr>
          <w:rFonts w:hint="eastAsia"/>
        </w:rPr>
        <w:t>певною</w:t>
      </w:r>
    </w:p>
    <w:p w:rsidR="004007EA" w:rsidRDefault="004007EA" w:rsidP="004007EA">
      <w:r>
        <w:rPr>
          <w:rFonts w:hint="eastAsia"/>
        </w:rPr>
        <w:t>мірою</w:t>
      </w:r>
      <w:r>
        <w:t></w:t>
      </w:r>
      <w:r>
        <w:rPr>
          <w:rFonts w:hint="eastAsia"/>
        </w:rPr>
        <w:t>відображає</w:t>
      </w:r>
      <w:r>
        <w:t></w:t>
      </w:r>
      <w:r>
        <w:rPr>
          <w:rFonts w:hint="eastAsia"/>
        </w:rPr>
        <w:t>існуюче</w:t>
      </w:r>
      <w:r>
        <w:t></w:t>
      </w:r>
      <w:r>
        <w:rPr>
          <w:rFonts w:hint="eastAsia"/>
        </w:rPr>
        <w:t>традиційне</w:t>
      </w:r>
      <w:r>
        <w:t></w:t>
      </w:r>
      <w:r>
        <w:rPr>
          <w:rFonts w:hint="eastAsia"/>
        </w:rPr>
        <w:t>розуміння</w:t>
      </w:r>
      <w:r>
        <w:t></w:t>
      </w:r>
      <w:r>
        <w:rPr>
          <w:rFonts w:hint="eastAsia"/>
        </w:rPr>
        <w:t>класичної</w:t>
      </w:r>
      <w:r>
        <w:t></w:t>
      </w:r>
      <w:r>
        <w:rPr>
          <w:rFonts w:hint="eastAsia"/>
        </w:rPr>
        <w:t>філології</w:t>
      </w:r>
      <w:r>
        <w:t></w:t>
      </w:r>
      <w:r>
        <w:rPr>
          <w:rFonts w:hint="eastAsia"/>
        </w:rPr>
        <w:t>як</w:t>
      </w:r>
    </w:p>
    <w:p w:rsidR="004007EA" w:rsidRDefault="004007EA" w:rsidP="004007EA">
      <w:r>
        <w:rPr>
          <w:rFonts w:hint="eastAsia"/>
        </w:rPr>
        <w:t>консервативної</w:t>
      </w:r>
      <w:r>
        <w:t></w:t>
      </w:r>
      <w:r>
        <w:rPr>
          <w:rFonts w:hint="eastAsia"/>
        </w:rPr>
        <w:t>сфери</w:t>
      </w:r>
      <w:r>
        <w:t></w:t>
      </w:r>
      <w:r>
        <w:t></w:t>
      </w:r>
      <w:r>
        <w:rPr>
          <w:rFonts w:hint="eastAsia"/>
        </w:rPr>
        <w:t>яка</w:t>
      </w:r>
      <w:r>
        <w:t></w:t>
      </w:r>
      <w:r>
        <w:rPr>
          <w:rFonts w:hint="eastAsia"/>
        </w:rPr>
        <w:t>орієнтується</w:t>
      </w:r>
      <w:r>
        <w:t></w:t>
      </w:r>
      <w:r>
        <w:rPr>
          <w:rFonts w:hint="eastAsia"/>
        </w:rPr>
        <w:t>на</w:t>
      </w:r>
      <w:r>
        <w:t></w:t>
      </w:r>
      <w:r>
        <w:rPr>
          <w:rFonts w:hint="eastAsia"/>
        </w:rPr>
        <w:t>старі</w:t>
      </w:r>
      <w:r>
        <w:t></w:t>
      </w:r>
      <w:r>
        <w:rPr>
          <w:rFonts w:hint="eastAsia"/>
        </w:rPr>
        <w:t>дослідницькі</w:t>
      </w:r>
      <w:r>
        <w:t></w:t>
      </w:r>
      <w:r>
        <w:rPr>
          <w:rFonts w:hint="eastAsia"/>
        </w:rPr>
        <w:t>парадигми</w:t>
      </w:r>
      <w:r>
        <w:t></w:t>
      </w:r>
      <w:r>
        <w:rPr>
          <w:rFonts w:hint="eastAsia"/>
        </w:rPr>
        <w:t>і</w:t>
      </w:r>
      <w:r>
        <w:t></w:t>
      </w:r>
      <w:r>
        <w:rPr>
          <w:rFonts w:hint="eastAsia"/>
        </w:rPr>
        <w:t>дуже</w:t>
      </w:r>
    </w:p>
    <w:p w:rsidR="004007EA" w:rsidRDefault="004007EA" w:rsidP="004007EA">
      <w:r>
        <w:rPr>
          <w:rFonts w:hint="eastAsia"/>
        </w:rPr>
        <w:t>неохоче</w:t>
      </w:r>
      <w:r>
        <w:t></w:t>
      </w:r>
      <w:r>
        <w:rPr>
          <w:rFonts w:hint="eastAsia"/>
        </w:rPr>
        <w:t>імплементує</w:t>
      </w:r>
      <w:r>
        <w:t></w:t>
      </w:r>
      <w:r>
        <w:rPr>
          <w:rFonts w:hint="eastAsia"/>
        </w:rPr>
        <w:t>сучасні</w:t>
      </w:r>
      <w:r>
        <w:t></w:t>
      </w:r>
      <w:r>
        <w:rPr>
          <w:rFonts w:hint="eastAsia"/>
        </w:rPr>
        <w:t>методики</w:t>
      </w:r>
      <w:r>
        <w:t></w:t>
      </w:r>
      <w:r>
        <w:rPr>
          <w:rFonts w:hint="eastAsia"/>
        </w:rPr>
        <w:t>дослідження</w:t>
      </w:r>
      <w:r>
        <w:t></w:t>
      </w:r>
      <w:r>
        <w:t></w:t>
      </w:r>
      <w:r>
        <w:rPr>
          <w:rFonts w:hint="eastAsia"/>
        </w:rPr>
        <w:t>Іншою</w:t>
      </w:r>
      <w:r>
        <w:t></w:t>
      </w:r>
      <w:r>
        <w:rPr>
          <w:rFonts w:hint="eastAsia"/>
        </w:rPr>
        <w:t>можливою</w:t>
      </w:r>
      <w:r>
        <w:t></w:t>
      </w:r>
      <w:r>
        <w:rPr>
          <w:rFonts w:hint="eastAsia"/>
        </w:rPr>
        <w:t>причиною</w:t>
      </w:r>
      <w:r>
        <w:t></w:t>
      </w:r>
      <w:r>
        <w:rPr>
          <w:rFonts w:hint="eastAsia"/>
        </w:rPr>
        <w:t>є</w:t>
      </w:r>
    </w:p>
    <w:p w:rsidR="004007EA" w:rsidRDefault="004007EA" w:rsidP="004007EA">
      <w:r>
        <w:rPr>
          <w:rFonts w:hint="eastAsia"/>
        </w:rPr>
        <w:t>складність</w:t>
      </w:r>
      <w:r>
        <w:t></w:t>
      </w:r>
      <w:r>
        <w:rPr>
          <w:rFonts w:hint="eastAsia"/>
        </w:rPr>
        <w:t>мовного</w:t>
      </w:r>
      <w:r>
        <w:t></w:t>
      </w:r>
      <w:r>
        <w:rPr>
          <w:rFonts w:hint="eastAsia"/>
        </w:rPr>
        <w:t>матеріалу</w:t>
      </w:r>
      <w:r>
        <w:t></w:t>
      </w:r>
      <w:r>
        <w:rPr>
          <w:rFonts w:hint="eastAsia"/>
        </w:rPr>
        <w:t>та</w:t>
      </w:r>
      <w:r>
        <w:t></w:t>
      </w:r>
      <w:r>
        <w:rPr>
          <w:rFonts w:hint="eastAsia"/>
        </w:rPr>
        <w:t>опора</w:t>
      </w:r>
      <w:r>
        <w:t></w:t>
      </w:r>
      <w:r>
        <w:rPr>
          <w:rFonts w:hint="eastAsia"/>
        </w:rPr>
        <w:t>лише</w:t>
      </w:r>
      <w:r>
        <w:t></w:t>
      </w:r>
      <w:r>
        <w:rPr>
          <w:rFonts w:hint="eastAsia"/>
        </w:rPr>
        <w:t>на</w:t>
      </w:r>
      <w:r>
        <w:t></w:t>
      </w:r>
      <w:r>
        <w:rPr>
          <w:rFonts w:hint="eastAsia"/>
        </w:rPr>
        <w:t>збережені</w:t>
      </w:r>
      <w:r>
        <w:t></w:t>
      </w:r>
      <w:r>
        <w:rPr>
          <w:rFonts w:hint="eastAsia"/>
        </w:rPr>
        <w:t>писемні</w:t>
      </w:r>
      <w:r>
        <w:t></w:t>
      </w:r>
      <w:r>
        <w:rPr>
          <w:rFonts w:hint="eastAsia"/>
        </w:rPr>
        <w:t>пам’ятки</w:t>
      </w:r>
      <w:r>
        <w:t></w:t>
      </w:r>
      <w:r>
        <w:rPr>
          <w:rFonts w:hint="eastAsia"/>
        </w:rPr>
        <w:t>за</w:t>
      </w:r>
    </w:p>
    <w:p w:rsidR="004007EA" w:rsidRDefault="004007EA" w:rsidP="004007EA">
      <w:r>
        <w:rPr>
          <w:rFonts w:hint="eastAsia"/>
        </w:rPr>
        <w:t>відсутності</w:t>
      </w:r>
      <w:r>
        <w:t></w:t>
      </w:r>
      <w:r>
        <w:rPr>
          <w:rFonts w:hint="eastAsia"/>
        </w:rPr>
        <w:t>носіїв</w:t>
      </w:r>
      <w:r>
        <w:t></w:t>
      </w:r>
      <w:r>
        <w:rPr>
          <w:rFonts w:hint="eastAsia"/>
        </w:rPr>
        <w:t>мови</w:t>
      </w:r>
      <w:r>
        <w:t></w:t>
      </w:r>
      <w:r>
        <w:t></w:t>
      </w:r>
      <w:r>
        <w:rPr>
          <w:rFonts w:hint="eastAsia"/>
        </w:rPr>
        <w:t>що</w:t>
      </w:r>
      <w:r>
        <w:t></w:t>
      </w:r>
      <w:r>
        <w:rPr>
          <w:rFonts w:hint="eastAsia"/>
        </w:rPr>
        <w:t>створює</w:t>
      </w:r>
      <w:r>
        <w:t></w:t>
      </w:r>
      <w:r>
        <w:rPr>
          <w:rFonts w:hint="eastAsia"/>
        </w:rPr>
        <w:t>труднощі</w:t>
      </w:r>
      <w:r>
        <w:t></w:t>
      </w:r>
      <w:r>
        <w:rPr>
          <w:rFonts w:hint="eastAsia"/>
        </w:rPr>
        <w:t>у</w:t>
      </w:r>
      <w:r>
        <w:t></w:t>
      </w:r>
      <w:r>
        <w:rPr>
          <w:rFonts w:hint="eastAsia"/>
        </w:rPr>
        <w:t>вивченні</w:t>
      </w:r>
      <w:r>
        <w:t></w:t>
      </w:r>
      <w:r>
        <w:rPr>
          <w:rFonts w:hint="eastAsia"/>
        </w:rPr>
        <w:t>аспектуальності</w:t>
      </w:r>
      <w:r>
        <w:t></w:t>
      </w:r>
      <w:r>
        <w:rPr>
          <w:rFonts w:hint="eastAsia"/>
        </w:rPr>
        <w:t>як</w:t>
      </w:r>
    </w:p>
    <w:p w:rsidR="004007EA" w:rsidRDefault="004007EA" w:rsidP="004007EA">
      <w:r>
        <w:rPr>
          <w:rFonts w:hint="eastAsia"/>
        </w:rPr>
        <w:t>категорії</w:t>
      </w:r>
      <w:r>
        <w:t></w:t>
      </w:r>
      <w:r>
        <w:rPr>
          <w:rFonts w:hint="eastAsia"/>
        </w:rPr>
        <w:t>інтерпретаційного</w:t>
      </w:r>
      <w:r>
        <w:t></w:t>
      </w:r>
      <w:r>
        <w:rPr>
          <w:rFonts w:hint="eastAsia"/>
        </w:rPr>
        <w:t>типу</w:t>
      </w:r>
      <w:r>
        <w:t></w:t>
      </w:r>
      <w:r>
        <w:t></w:t>
      </w:r>
      <w:r>
        <w:rPr>
          <w:rFonts w:hint="eastAsia"/>
        </w:rPr>
        <w:t>яка</w:t>
      </w:r>
      <w:r>
        <w:t></w:t>
      </w:r>
      <w:r>
        <w:rPr>
          <w:rFonts w:hint="eastAsia"/>
        </w:rPr>
        <w:t>передбачає</w:t>
      </w:r>
      <w:r>
        <w:t></w:t>
      </w:r>
      <w:r>
        <w:rPr>
          <w:rFonts w:hint="eastAsia"/>
        </w:rPr>
        <w:t>певну</w:t>
      </w:r>
      <w:r>
        <w:t></w:t>
      </w:r>
      <w:r>
        <w:rPr>
          <w:rFonts w:hint="eastAsia"/>
        </w:rPr>
        <w:t>частку</w:t>
      </w:r>
      <w:r>
        <w:t></w:t>
      </w:r>
      <w:r>
        <w:rPr>
          <w:rFonts w:hint="eastAsia"/>
        </w:rPr>
        <w:t>суб’єктивізму</w:t>
      </w:r>
      <w:r>
        <w:t></w:t>
      </w:r>
      <w:r>
        <w:t></w:t>
      </w:r>
      <w:r>
        <w:rPr>
          <w:rFonts w:hint="eastAsia"/>
        </w:rPr>
        <w:t>Попри</w:t>
      </w:r>
    </w:p>
    <w:p w:rsidR="004007EA" w:rsidRDefault="004007EA" w:rsidP="004007EA">
      <w:r>
        <w:rPr>
          <w:rFonts w:hint="eastAsia"/>
        </w:rPr>
        <w:t>те</w:t>
      </w:r>
      <w:r>
        <w:t></w:t>
      </w:r>
      <w:r>
        <w:t></w:t>
      </w:r>
      <w:r>
        <w:rPr>
          <w:rFonts w:hint="eastAsia"/>
        </w:rPr>
        <w:t>що</w:t>
      </w:r>
      <w:r>
        <w:t></w:t>
      </w:r>
      <w:r>
        <w:rPr>
          <w:rFonts w:hint="eastAsia"/>
        </w:rPr>
        <w:t>останнім</w:t>
      </w:r>
      <w:r>
        <w:t></w:t>
      </w:r>
      <w:r>
        <w:rPr>
          <w:rFonts w:hint="eastAsia"/>
        </w:rPr>
        <w:t>часом</w:t>
      </w:r>
      <w:r>
        <w:t></w:t>
      </w:r>
      <w:r>
        <w:rPr>
          <w:rFonts w:hint="eastAsia"/>
        </w:rPr>
        <w:t>неодноразово</w:t>
      </w:r>
      <w:r>
        <w:t></w:t>
      </w:r>
      <w:r>
        <w:rPr>
          <w:rFonts w:hint="eastAsia"/>
        </w:rPr>
        <w:t>наголошувалося</w:t>
      </w:r>
      <w:r>
        <w:t></w:t>
      </w:r>
      <w:r>
        <w:rPr>
          <w:rFonts w:hint="eastAsia"/>
        </w:rPr>
        <w:t>на</w:t>
      </w:r>
      <w:r>
        <w:t></w:t>
      </w:r>
      <w:r>
        <w:rPr>
          <w:rFonts w:hint="eastAsia"/>
        </w:rPr>
        <w:t>необхідності</w:t>
      </w:r>
      <w:r>
        <w:t></w:t>
      </w:r>
      <w:r>
        <w:rPr>
          <w:rFonts w:hint="eastAsia"/>
        </w:rPr>
        <w:t>застосування</w:t>
      </w:r>
    </w:p>
    <w:p w:rsidR="004007EA" w:rsidRDefault="004007EA" w:rsidP="004007EA">
      <w:r>
        <w:rPr>
          <w:rFonts w:hint="eastAsia"/>
        </w:rPr>
        <w:t>здобутків</w:t>
      </w:r>
      <w:r>
        <w:t></w:t>
      </w:r>
      <w:r>
        <w:rPr>
          <w:rFonts w:hint="eastAsia"/>
        </w:rPr>
        <w:t>сучасного</w:t>
      </w:r>
      <w:r>
        <w:t></w:t>
      </w:r>
      <w:r>
        <w:rPr>
          <w:rFonts w:hint="eastAsia"/>
        </w:rPr>
        <w:t>мовознавства</w:t>
      </w:r>
      <w:r>
        <w:t></w:t>
      </w:r>
      <w:r>
        <w:rPr>
          <w:rFonts w:hint="eastAsia"/>
        </w:rPr>
        <w:t>у</w:t>
      </w:r>
      <w:r>
        <w:t></w:t>
      </w:r>
      <w:r>
        <w:rPr>
          <w:rFonts w:hint="eastAsia"/>
        </w:rPr>
        <w:t>процесі</w:t>
      </w:r>
      <w:r>
        <w:t></w:t>
      </w:r>
      <w:r>
        <w:rPr>
          <w:rFonts w:hint="eastAsia"/>
        </w:rPr>
        <w:t>дослідження</w:t>
      </w:r>
      <w:r>
        <w:t></w:t>
      </w:r>
      <w:r>
        <w:rPr>
          <w:rFonts w:hint="eastAsia"/>
        </w:rPr>
        <w:t>класичних</w:t>
      </w:r>
      <w:r>
        <w:t></w:t>
      </w:r>
      <w:r>
        <w:rPr>
          <w:rFonts w:hint="eastAsia"/>
        </w:rPr>
        <w:t>мов</w:t>
      </w:r>
      <w:r>
        <w:t></w:t>
      </w:r>
      <w:r>
        <w:t></w:t>
      </w:r>
      <w:r>
        <w:rPr>
          <w:rFonts w:hint="eastAsia"/>
        </w:rPr>
        <w:t>Казанский</w:t>
      </w:r>
    </w:p>
    <w:p w:rsidR="004007EA" w:rsidRDefault="004007EA" w:rsidP="004007EA">
      <w:r>
        <w:t></w:t>
      </w:r>
      <w:r>
        <w:t></w:t>
      </w:r>
      <w:r>
        <w:t></w:t>
      </w:r>
      <w:r>
        <w:t></w:t>
      </w:r>
      <w:r>
        <w:t></w:t>
      </w:r>
      <w:r>
        <w:t></w:t>
      </w:r>
      <w:r>
        <w:t></w:t>
      </w:r>
      <w:r>
        <w:t></w:t>
      </w:r>
      <w:r>
        <w:t></w:t>
      </w:r>
      <w:r>
        <w:t></w:t>
      </w:r>
      <w:r>
        <w:t></w:t>
      </w:r>
      <w:r>
        <w:t></w:t>
      </w:r>
      <w:r>
        <w:t></w:t>
      </w:r>
      <w:r>
        <w:rPr>
          <w:rFonts w:hint="eastAsia"/>
        </w:rPr>
        <w:t>вони</w:t>
      </w:r>
      <w:r>
        <w:t></w:t>
      </w:r>
      <w:r>
        <w:rPr>
          <w:rFonts w:hint="eastAsia"/>
        </w:rPr>
        <w:t>ще</w:t>
      </w:r>
      <w:r>
        <w:t></w:t>
      </w:r>
      <w:r>
        <w:rPr>
          <w:rFonts w:hint="eastAsia"/>
        </w:rPr>
        <w:t>у</w:t>
      </w:r>
      <w:r>
        <w:t></w:t>
      </w:r>
      <w:r>
        <w:rPr>
          <w:rFonts w:hint="eastAsia"/>
        </w:rPr>
        <w:t>багатьох</w:t>
      </w:r>
      <w:r>
        <w:t></w:t>
      </w:r>
      <w:r>
        <w:rPr>
          <w:rFonts w:hint="eastAsia"/>
        </w:rPr>
        <w:t>аспектах</w:t>
      </w:r>
      <w:r>
        <w:t></w:t>
      </w:r>
      <w:r>
        <w:rPr>
          <w:rFonts w:hint="eastAsia"/>
        </w:rPr>
        <w:t>перебувають</w:t>
      </w:r>
      <w:r>
        <w:t></w:t>
      </w:r>
      <w:r>
        <w:rPr>
          <w:rFonts w:hint="eastAsia"/>
        </w:rPr>
        <w:t>на</w:t>
      </w:r>
      <w:r>
        <w:t></w:t>
      </w:r>
      <w:r>
        <w:rPr>
          <w:rFonts w:hint="eastAsia"/>
        </w:rPr>
        <w:t>периферії</w:t>
      </w:r>
      <w:r>
        <w:t></w:t>
      </w:r>
      <w:r>
        <w:rPr>
          <w:rFonts w:hint="eastAsia"/>
        </w:rPr>
        <w:t>мовознавчих</w:t>
      </w:r>
    </w:p>
    <w:p w:rsidR="004007EA" w:rsidRDefault="004007EA" w:rsidP="004007EA">
      <w:r>
        <w:rPr>
          <w:rFonts w:hint="eastAsia"/>
        </w:rPr>
        <w:t>студій</w:t>
      </w:r>
      <w:r>
        <w:t></w:t>
      </w:r>
      <w:r>
        <w:t></w:t>
      </w:r>
      <w:r>
        <w:rPr>
          <w:rFonts w:hint="eastAsia"/>
        </w:rPr>
        <w:t>головно</w:t>
      </w:r>
      <w:r>
        <w:t></w:t>
      </w:r>
      <w:r>
        <w:rPr>
          <w:rFonts w:hint="eastAsia"/>
        </w:rPr>
        <w:t>використовуючись</w:t>
      </w:r>
      <w:r>
        <w:t></w:t>
      </w:r>
      <w:r>
        <w:rPr>
          <w:rFonts w:hint="eastAsia"/>
        </w:rPr>
        <w:t>у</w:t>
      </w:r>
      <w:r>
        <w:t></w:t>
      </w:r>
      <w:r>
        <w:rPr>
          <w:rFonts w:hint="eastAsia"/>
        </w:rPr>
        <w:t>лінгвістичній</w:t>
      </w:r>
      <w:r>
        <w:t></w:t>
      </w:r>
      <w:r>
        <w:rPr>
          <w:rFonts w:hint="eastAsia"/>
        </w:rPr>
        <w:t>компаративістиці</w:t>
      </w:r>
      <w:r>
        <w:t></w:t>
      </w:r>
      <w:r>
        <w:t></w:t>
      </w:r>
      <w:r>
        <w:rPr>
          <w:rFonts w:hint="eastAsia"/>
        </w:rPr>
        <w:t>Водночас</w:t>
      </w:r>
    </w:p>
    <w:p w:rsidR="004007EA" w:rsidRDefault="004007EA" w:rsidP="004007EA">
      <w:r>
        <w:rPr>
          <w:rFonts w:hint="eastAsia"/>
        </w:rPr>
        <w:t>варто</w:t>
      </w:r>
      <w:r>
        <w:t></w:t>
      </w:r>
      <w:r>
        <w:rPr>
          <w:rFonts w:hint="eastAsia"/>
        </w:rPr>
        <w:t>відзначити</w:t>
      </w:r>
      <w:r>
        <w:t></w:t>
      </w:r>
      <w:r>
        <w:rPr>
          <w:rFonts w:hint="eastAsia"/>
        </w:rPr>
        <w:t>поступове</w:t>
      </w:r>
      <w:r>
        <w:t></w:t>
      </w:r>
      <w:r>
        <w:rPr>
          <w:rFonts w:hint="eastAsia"/>
        </w:rPr>
        <w:t>залучення</w:t>
      </w:r>
      <w:r>
        <w:t></w:t>
      </w:r>
      <w:r>
        <w:rPr>
          <w:rFonts w:hint="eastAsia"/>
        </w:rPr>
        <w:t>давніх</w:t>
      </w:r>
      <w:r>
        <w:t></w:t>
      </w:r>
      <w:r>
        <w:rPr>
          <w:rFonts w:hint="eastAsia"/>
        </w:rPr>
        <w:t>мов</w:t>
      </w:r>
      <w:r>
        <w:t></w:t>
      </w:r>
      <w:r>
        <w:rPr>
          <w:rFonts w:hint="eastAsia"/>
        </w:rPr>
        <w:t>у</w:t>
      </w:r>
      <w:r>
        <w:t></w:t>
      </w:r>
      <w:r>
        <w:rPr>
          <w:rFonts w:hint="eastAsia"/>
        </w:rPr>
        <w:t>загальнолінгвістичний</w:t>
      </w:r>
    </w:p>
    <w:p w:rsidR="004007EA" w:rsidRDefault="004007EA" w:rsidP="004007EA">
      <w:r>
        <w:rPr>
          <w:rFonts w:hint="eastAsia"/>
        </w:rPr>
        <w:t>аспектологічний</w:t>
      </w:r>
      <w:r>
        <w:t></w:t>
      </w:r>
      <w:r>
        <w:rPr>
          <w:rFonts w:hint="eastAsia"/>
        </w:rPr>
        <w:t>контекст</w:t>
      </w:r>
      <w:r>
        <w:t></w:t>
      </w:r>
      <w:r>
        <w:t></w:t>
      </w:r>
      <w:r>
        <w:rPr>
          <w:rFonts w:hint="eastAsia"/>
        </w:rPr>
        <w:t>про</w:t>
      </w:r>
      <w:r>
        <w:t></w:t>
      </w:r>
      <w:r>
        <w:rPr>
          <w:rFonts w:hint="eastAsia"/>
        </w:rPr>
        <w:t>що</w:t>
      </w:r>
      <w:r>
        <w:t></w:t>
      </w:r>
      <w:r>
        <w:t></w:t>
      </w:r>
      <w:r>
        <w:rPr>
          <w:rFonts w:hint="eastAsia"/>
        </w:rPr>
        <w:t>зокрема</w:t>
      </w:r>
      <w:r>
        <w:t></w:t>
      </w:r>
      <w:r>
        <w:t></w:t>
      </w:r>
      <w:r>
        <w:rPr>
          <w:rFonts w:hint="eastAsia"/>
        </w:rPr>
        <w:t>свідчать</w:t>
      </w:r>
      <w:r>
        <w:t></w:t>
      </w:r>
      <w:r>
        <w:rPr>
          <w:rFonts w:hint="eastAsia"/>
        </w:rPr>
        <w:t>дослідження</w:t>
      </w:r>
      <w:r>
        <w:t></w:t>
      </w:r>
      <w:r>
        <w:t></w:t>
      </w:r>
      <w:r>
        <w:rPr>
          <w:rFonts w:hint="eastAsia"/>
        </w:rPr>
        <w:t>виконані</w:t>
      </w:r>
      <w:r>
        <w:t></w:t>
      </w:r>
      <w:r>
        <w:rPr>
          <w:rFonts w:hint="eastAsia"/>
        </w:rPr>
        <w:t>на</w:t>
      </w:r>
    </w:p>
    <w:p w:rsidR="004007EA" w:rsidRDefault="004007EA" w:rsidP="004007EA">
      <w:r>
        <w:rPr>
          <w:rFonts w:hint="eastAsia"/>
        </w:rPr>
        <w:t>матеріалі</w:t>
      </w:r>
      <w:r>
        <w:t></w:t>
      </w:r>
      <w:r>
        <w:rPr>
          <w:rFonts w:hint="eastAsia"/>
        </w:rPr>
        <w:t>давньогрецької</w:t>
      </w:r>
      <w:r>
        <w:t></w:t>
      </w:r>
      <w:r>
        <w:t></w:t>
      </w:r>
      <w:r>
        <w:rPr>
          <w:rFonts w:hint="eastAsia"/>
        </w:rPr>
        <w:t>Л</w:t>
      </w:r>
      <w:r>
        <w:t></w:t>
      </w:r>
      <w:r>
        <w:t></w:t>
      </w:r>
      <w:r>
        <w:rPr>
          <w:rFonts w:hint="eastAsia"/>
        </w:rPr>
        <w:t>Л</w:t>
      </w:r>
      <w:r>
        <w:t></w:t>
      </w:r>
      <w:r>
        <w:t></w:t>
      </w:r>
      <w:r>
        <w:rPr>
          <w:rFonts w:hint="eastAsia"/>
        </w:rPr>
        <w:t>Звонська</w:t>
      </w:r>
      <w:r>
        <w:t></w:t>
      </w:r>
      <w:r>
        <w:t></w:t>
      </w:r>
      <w:r>
        <w:rPr>
          <w:rFonts w:hint="eastAsia"/>
        </w:rPr>
        <w:t>Звонська</w:t>
      </w:r>
      <w:r>
        <w:t></w:t>
      </w:r>
      <w:r>
        <w:t></w:t>
      </w:r>
      <w:r>
        <w:t></w:t>
      </w:r>
      <w:r>
        <w:t></w:t>
      </w:r>
      <w:r>
        <w:t></w:t>
      </w:r>
      <w:r>
        <w:t></w:t>
      </w:r>
      <w:r>
        <w:t></w:t>
      </w:r>
      <w:r>
        <w:rPr>
          <w:rFonts w:hint="eastAsia"/>
        </w:rPr>
        <w:t>Звонська</w:t>
      </w:r>
      <w:r>
        <w:t></w:t>
      </w:r>
      <w:r>
        <w:t></w:t>
      </w:r>
      <w:r>
        <w:t></w:t>
      </w:r>
      <w:r>
        <w:t></w:t>
      </w:r>
      <w:r>
        <w:t></w:t>
      </w:r>
      <w:r>
        <w:t></w:t>
      </w:r>
      <w:r>
        <w:t></w:t>
      </w:r>
      <w:r>
        <w:rPr>
          <w:rFonts w:hint="eastAsia"/>
        </w:rPr>
        <w:t>Звонская</w:t>
      </w:r>
    </w:p>
    <w:p w:rsidR="004007EA" w:rsidRDefault="004007EA" w:rsidP="004007EA">
      <w:r>
        <w:t></w:t>
      </w:r>
      <w:r>
        <w:t></w:t>
      </w:r>
      <w:r>
        <w:t></w:t>
      </w:r>
      <w:r>
        <w:t></w:t>
      </w:r>
      <w:r>
        <w:t></w:t>
      </w:r>
      <w:r>
        <w:t></w:t>
      </w:r>
      <w:r>
        <w:t></w:t>
      </w:r>
      <w:r>
        <w:rPr>
          <w:rFonts w:hint="eastAsia"/>
        </w:rPr>
        <w:t>Ф</w:t>
      </w:r>
      <w:r>
        <w:t></w:t>
      </w:r>
      <w:r>
        <w:t></w:t>
      </w:r>
      <w:r>
        <w:rPr>
          <w:rFonts w:hint="eastAsia"/>
        </w:rPr>
        <w:t>Пенг</w:t>
      </w:r>
      <w:r>
        <w:t></w:t>
      </w:r>
      <w:r>
        <w:t></w:t>
      </w:r>
      <w:r>
        <w:t></w:t>
      </w:r>
      <w:r>
        <w:t></w:t>
      </w:r>
      <w:r>
        <w:t></w:t>
      </w:r>
      <w:r>
        <w:t></w:t>
      </w:r>
      <w:r>
        <w:t></w:t>
      </w:r>
      <w:r>
        <w:t></w:t>
      </w:r>
      <w:r>
        <w:t></w:t>
      </w:r>
      <w:r>
        <w:t></w:t>
      </w:r>
      <w:r>
        <w:t></w:t>
      </w:r>
      <w:r>
        <w:t></w:t>
      </w:r>
      <w:r>
        <w:t></w:t>
      </w:r>
      <w:r>
        <w:t></w:t>
      </w:r>
      <w:r>
        <w:rPr>
          <w:rFonts w:hint="eastAsia"/>
        </w:rPr>
        <w:t>Б</w:t>
      </w:r>
      <w:r>
        <w:t></w:t>
      </w:r>
      <w:r>
        <w:t></w:t>
      </w:r>
      <w:r>
        <w:rPr>
          <w:rFonts w:hint="eastAsia"/>
        </w:rPr>
        <w:t>Фаннінг</w:t>
      </w:r>
      <w:r>
        <w:t></w:t>
      </w:r>
      <w:r>
        <w:t></w:t>
      </w:r>
      <w:r>
        <w:t></w:t>
      </w:r>
      <w:r>
        <w:t></w:t>
      </w:r>
      <w:r>
        <w:t></w:t>
      </w:r>
      <w:r>
        <w:t></w:t>
      </w:r>
      <w:r>
        <w:t></w:t>
      </w:r>
      <w:r>
        <w:t></w:t>
      </w:r>
      <w:r>
        <w:t></w:t>
      </w:r>
      <w:r>
        <w:t></w:t>
      </w:r>
      <w:r>
        <w:t></w:t>
      </w:r>
      <w:r>
        <w:t></w:t>
      </w:r>
      <w:r>
        <w:t></w:t>
      </w:r>
      <w:r>
        <w:t></w:t>
      </w:r>
      <w:r>
        <w:t></w:t>
      </w:r>
      <w:r>
        <w:t></w:t>
      </w:r>
      <w:r>
        <w:t></w:t>
      </w:r>
      <w:r>
        <w:rPr>
          <w:rFonts w:hint="eastAsia"/>
        </w:rPr>
        <w:t>С</w:t>
      </w:r>
      <w:r>
        <w:t></w:t>
      </w:r>
      <w:r>
        <w:t></w:t>
      </w:r>
      <w:r>
        <w:rPr>
          <w:rFonts w:hint="eastAsia"/>
        </w:rPr>
        <w:t>Портер</w:t>
      </w:r>
      <w:r>
        <w:t></w:t>
      </w:r>
      <w:r>
        <w:t></w:t>
      </w:r>
      <w:r>
        <w:t></w:t>
      </w:r>
      <w:r>
        <w:t></w:t>
      </w:r>
      <w:r>
        <w:t></w:t>
      </w:r>
      <w:r>
        <w:t></w:t>
      </w:r>
      <w:r>
        <w:t></w:t>
      </w:r>
      <w:r>
        <w:t></w:t>
      </w:r>
      <w:r>
        <w:t></w:t>
      </w:r>
      <w:r>
        <w:t></w:t>
      </w:r>
      <w:r>
        <w:t></w:t>
      </w:r>
      <w:r>
        <w:t></w:t>
      </w:r>
      <w:r>
        <w:t></w:t>
      </w:r>
      <w:r>
        <w:t></w:t>
      </w:r>
      <w:r>
        <w:t></w:t>
      </w:r>
      <w:r>
        <w:t></w:t>
      </w:r>
      <w:r>
        <w:rPr>
          <w:rFonts w:hint="eastAsia"/>
        </w:rPr>
        <w:t>М</w:t>
      </w:r>
      <w:r>
        <w:t></w:t>
      </w:r>
    </w:p>
    <w:p w:rsidR="004007EA" w:rsidRDefault="004007EA" w:rsidP="004007EA">
      <w:r>
        <w:rPr>
          <w:rFonts w:hint="eastAsia"/>
        </w:rPr>
        <w:t>Наполі</w:t>
      </w:r>
      <w:r>
        <w:t></w:t>
      </w:r>
      <w:r>
        <w:t></w:t>
      </w:r>
      <w:r>
        <w:t></w:t>
      </w:r>
      <w:r>
        <w:t></w:t>
      </w:r>
      <w:r>
        <w:t></w:t>
      </w:r>
      <w:r>
        <w:t></w:t>
      </w:r>
      <w:r>
        <w:t></w:t>
      </w:r>
      <w:r>
        <w:t></w:t>
      </w:r>
      <w:r>
        <w:t></w:t>
      </w:r>
      <w:r>
        <w:t></w:t>
      </w:r>
      <w:r>
        <w:t></w:t>
      </w:r>
      <w:r>
        <w:t></w:t>
      </w:r>
      <w:r>
        <w:t></w:t>
      </w:r>
      <w:r>
        <w:t></w:t>
      </w:r>
      <w:r>
        <w:t></w:t>
      </w:r>
      <w:r>
        <w:t></w:t>
      </w:r>
      <w:r>
        <w:rPr>
          <w:rFonts w:hint="eastAsia"/>
        </w:rPr>
        <w:t>Г</w:t>
      </w:r>
      <w:r>
        <w:t></w:t>
      </w:r>
      <w:r>
        <w:t></w:t>
      </w:r>
      <w:r>
        <w:rPr>
          <w:rFonts w:hint="eastAsia"/>
        </w:rPr>
        <w:t>Гетріх</w:t>
      </w:r>
      <w:r>
        <w:t></w:t>
      </w:r>
      <w:r>
        <w:t></w:t>
      </w:r>
      <w:r>
        <w:t></w:t>
      </w:r>
      <w:r>
        <w:t></w:t>
      </w:r>
      <w:r>
        <w:t></w:t>
      </w:r>
      <w:r>
        <w:t></w:t>
      </w:r>
      <w:r>
        <w:t></w:t>
      </w:r>
      <w:r>
        <w:t></w:t>
      </w:r>
      <w:r>
        <w:t></w:t>
      </w:r>
      <w:r>
        <w:t></w:t>
      </w:r>
      <w:r>
        <w:t></w:t>
      </w:r>
      <w:r>
        <w:t></w:t>
      </w:r>
      <w:r>
        <w:t></w:t>
      </w:r>
      <w:r>
        <w:t></w:t>
      </w:r>
      <w:r>
        <w:t></w:t>
      </w:r>
      <w:r>
        <w:t></w:t>
      </w:r>
      <w:r>
        <w:t></w:t>
      </w:r>
      <w:r>
        <w:rPr>
          <w:rFonts w:hint="eastAsia"/>
        </w:rPr>
        <w:t>та</w:t>
      </w:r>
      <w:r>
        <w:t></w:t>
      </w:r>
      <w:r>
        <w:rPr>
          <w:rFonts w:hint="eastAsia"/>
        </w:rPr>
        <w:t>ін</w:t>
      </w:r>
      <w:r>
        <w:t></w:t>
      </w:r>
      <w:r>
        <w:t></w:t>
      </w:r>
      <w:r>
        <w:t></w:t>
      </w:r>
      <w:r>
        <w:t></w:t>
      </w:r>
      <w:r>
        <w:rPr>
          <w:rFonts w:hint="eastAsia"/>
        </w:rPr>
        <w:t>латинської</w:t>
      </w:r>
      <w:r>
        <w:t></w:t>
      </w:r>
      <w:r>
        <w:t></w:t>
      </w:r>
      <w:r>
        <w:rPr>
          <w:rFonts w:hint="eastAsia"/>
        </w:rPr>
        <w:t>Ґ</w:t>
      </w:r>
      <w:r>
        <w:t></w:t>
      </w:r>
      <w:r>
        <w:t></w:t>
      </w:r>
      <w:r>
        <w:rPr>
          <w:rFonts w:hint="eastAsia"/>
        </w:rPr>
        <w:t>Гаверлінг</w:t>
      </w:r>
    </w:p>
    <w:p w:rsidR="004007EA" w:rsidRDefault="004007EA" w:rsidP="004007EA">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а</w:t>
      </w:r>
      <w:r>
        <w:t></w:t>
      </w:r>
    </w:p>
    <w:p w:rsidR="004007EA" w:rsidRDefault="004007EA" w:rsidP="004007EA">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Б</w:t>
      </w:r>
      <w:r>
        <w:t></w:t>
      </w:r>
      <w:r>
        <w:t></w:t>
      </w:r>
      <w:r>
        <w:rPr>
          <w:rFonts w:hint="eastAsia"/>
        </w:rPr>
        <w:t>Ґарсіа</w:t>
      </w:r>
      <w:r>
        <w:t></w:t>
      </w:r>
      <w:r>
        <w:rPr>
          <w:rFonts w:hint="eastAsia"/>
        </w:rPr>
        <w:t>Ернандеза</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М</w:t>
      </w:r>
      <w:r>
        <w:t></w:t>
      </w:r>
      <w:r>
        <w:t></w:t>
      </w:r>
      <w:r>
        <w:rPr>
          <w:rFonts w:hint="eastAsia"/>
        </w:rPr>
        <w:t>Кравара</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Ґ</w:t>
      </w:r>
      <w:r>
        <w:t></w:t>
      </w:r>
      <w:r>
        <w:t></w:t>
      </w:r>
      <w:r>
        <w:rPr>
          <w:rFonts w:hint="eastAsia"/>
        </w:rPr>
        <w:t>Серба</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С</w:t>
      </w:r>
      <w:r>
        <w:t></w:t>
      </w:r>
      <w:r>
        <w:t></w:t>
      </w:r>
      <w:r>
        <w:rPr>
          <w:rFonts w:hint="eastAsia"/>
        </w:rPr>
        <w:t>Мейє</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Ф</w:t>
      </w:r>
      <w:r>
        <w:t></w:t>
      </w:r>
      <w:r>
        <w:t></w:t>
      </w:r>
      <w:r>
        <w:rPr>
          <w:rFonts w:hint="eastAsia"/>
        </w:rPr>
        <w:t>Олдс’є</w:t>
      </w:r>
      <w:r>
        <w:t></w:t>
      </w:r>
      <w:r>
        <w:t></w:t>
      </w:r>
      <w:r>
        <w:t></w:t>
      </w:r>
      <w:r>
        <w:t></w:t>
      </w:r>
      <w:r>
        <w:t></w:t>
      </w:r>
      <w:r>
        <w:t></w:t>
      </w:r>
      <w:r>
        <w:t></w:t>
      </w:r>
      <w:r>
        <w:t></w:t>
      </w:r>
      <w:r>
        <w:t></w:t>
      </w:r>
      <w:r>
        <w:t></w:t>
      </w:r>
      <w:r>
        <w:t></w:t>
      </w:r>
      <w:r>
        <w:t></w:t>
      </w:r>
      <w:r>
        <w:t></w:t>
      </w:r>
      <w:r>
        <w:t></w:t>
      </w:r>
      <w:r>
        <w:t></w:t>
      </w:r>
      <w:r>
        <w:t></w:t>
      </w:r>
      <w:r>
        <w:rPr>
          <w:rFonts w:hint="eastAsia"/>
        </w:rPr>
        <w:t>В</w:t>
      </w:r>
      <w:r>
        <w:t></w:t>
      </w:r>
      <w:r>
        <w:t></w:t>
      </w:r>
      <w:r>
        <w:rPr>
          <w:rFonts w:hint="eastAsia"/>
        </w:rPr>
        <w:t>де</w:t>
      </w:r>
      <w:r>
        <w:t></w:t>
      </w:r>
      <w:r>
        <w:rPr>
          <w:rFonts w:hint="eastAsia"/>
        </w:rPr>
        <w:t>Мело</w:t>
      </w:r>
      <w:r>
        <w:t></w:t>
      </w:r>
      <w:r>
        <w:t></w:t>
      </w:r>
      <w:r>
        <w:t></w:t>
      </w:r>
      <w:r>
        <w:t></w:t>
      </w:r>
    </w:p>
    <w:p w:rsidR="004007EA" w:rsidRDefault="004007EA" w:rsidP="004007EA">
      <w:r>
        <w:t></w:t>
      </w:r>
      <w:r>
        <w:t></w:t>
      </w:r>
    </w:p>
    <w:p w:rsidR="004007EA" w:rsidRDefault="004007EA" w:rsidP="004007EA">
      <w:r>
        <w:t></w:t>
      </w:r>
      <w:r>
        <w:t></w:t>
      </w:r>
      <w:r>
        <w:t></w:t>
      </w:r>
      <w:r>
        <w:t></w:t>
      </w:r>
      <w:r>
        <w:t></w:t>
      </w:r>
      <w:r>
        <w:t></w:t>
      </w:r>
      <w:r>
        <w:t></w:t>
      </w:r>
      <w:r>
        <w:t></w:t>
      </w:r>
      <w:r>
        <w:t></w:t>
      </w:r>
      <w:r>
        <w:t></w:t>
      </w:r>
      <w:r>
        <w:t></w:t>
      </w:r>
      <w:r>
        <w:t></w:t>
      </w:r>
      <w:r>
        <w:rPr>
          <w:rFonts w:hint="eastAsia"/>
        </w:rPr>
        <w:t>Б</w:t>
      </w:r>
      <w:r>
        <w:t></w:t>
      </w:r>
      <w:r>
        <w:t></w:t>
      </w:r>
      <w:r>
        <w:rPr>
          <w:rFonts w:hint="eastAsia"/>
        </w:rPr>
        <w:t>Б</w:t>
      </w:r>
      <w:r>
        <w:t></w:t>
      </w:r>
      <w:r>
        <w:t></w:t>
      </w:r>
      <w:r>
        <w:rPr>
          <w:rFonts w:hint="eastAsia"/>
        </w:rPr>
        <w:t>Ходорковської</w:t>
      </w:r>
      <w:r>
        <w:t></w:t>
      </w:r>
      <w:r>
        <w:t></w:t>
      </w:r>
      <w:r>
        <w:rPr>
          <w:rFonts w:hint="eastAsia"/>
        </w:rPr>
        <w:t>Ходорковская</w:t>
      </w:r>
      <w:r>
        <w:t></w:t>
      </w:r>
      <w:r>
        <w:t></w:t>
      </w:r>
      <w:r>
        <w:t></w:t>
      </w:r>
      <w:r>
        <w:t></w:t>
      </w:r>
      <w:r>
        <w:t></w:t>
      </w:r>
      <w:r>
        <w:t></w:t>
      </w:r>
      <w:r>
        <w:t></w:t>
      </w:r>
      <w:r>
        <w:t></w:t>
      </w:r>
      <w:r>
        <w:rPr>
          <w:rFonts w:hint="eastAsia"/>
        </w:rPr>
        <w:t>В</w:t>
      </w:r>
      <w:r>
        <w:t></w:t>
      </w:r>
      <w:r>
        <w:t></w:t>
      </w:r>
      <w:r>
        <w:rPr>
          <w:rFonts w:hint="eastAsia"/>
        </w:rPr>
        <w:t>О</w:t>
      </w:r>
      <w:r>
        <w:t></w:t>
      </w:r>
      <w:r>
        <w:t></w:t>
      </w:r>
      <w:r>
        <w:rPr>
          <w:rFonts w:hint="eastAsia"/>
        </w:rPr>
        <w:t>Панова</w:t>
      </w:r>
      <w:r>
        <w:t></w:t>
      </w:r>
      <w:r>
        <w:t></w:t>
      </w:r>
      <w:r>
        <w:rPr>
          <w:rFonts w:hint="eastAsia"/>
        </w:rPr>
        <w:t>Панов</w:t>
      </w:r>
      <w:r>
        <w:t></w:t>
      </w:r>
      <w:r>
        <w:t></w:t>
      </w:r>
      <w:r>
        <w:t></w:t>
      </w:r>
      <w:r>
        <w:t></w:t>
      </w:r>
      <w:r>
        <w:t></w:t>
      </w:r>
      <w:r>
        <w:t></w:t>
      </w:r>
    </w:p>
    <w:p w:rsidR="004007EA" w:rsidRDefault="004007EA" w:rsidP="004007EA">
      <w:r>
        <w:rPr>
          <w:rFonts w:hint="eastAsia"/>
        </w:rPr>
        <w:t>Панов</w:t>
      </w:r>
      <w:r>
        <w:t></w:t>
      </w:r>
      <w:r>
        <w:t></w:t>
      </w:r>
      <w:r>
        <w:t></w:t>
      </w:r>
      <w:r>
        <w:t></w:t>
      </w:r>
      <w:r>
        <w:t></w:t>
      </w:r>
      <w:r>
        <w:t></w:t>
      </w:r>
      <w:r>
        <w:t></w:t>
      </w:r>
      <w:r>
        <w:rPr>
          <w:rFonts w:hint="eastAsia"/>
        </w:rPr>
        <w:t>Панов</w:t>
      </w:r>
      <w:r>
        <w:t></w:t>
      </w:r>
      <w:r>
        <w:t></w:t>
      </w:r>
      <w:r>
        <w:t></w:t>
      </w:r>
      <w:r>
        <w:t></w:t>
      </w:r>
      <w:r>
        <w:t></w:t>
      </w:r>
      <w:r>
        <w:t></w:t>
      </w:r>
      <w:r>
        <w:rPr>
          <w:rFonts w:hint="eastAsia"/>
        </w:rPr>
        <w:t>а</w:t>
      </w:r>
      <w:r>
        <w:t></w:t>
      </w:r>
      <w:r>
        <w:t></w:t>
      </w:r>
      <w:r>
        <w:rPr>
          <w:rFonts w:hint="eastAsia"/>
        </w:rPr>
        <w:t>тощо</w:t>
      </w:r>
      <w:r>
        <w:t></w:t>
      </w:r>
      <w:r>
        <w:t></w:t>
      </w:r>
      <w:r>
        <w:t></w:t>
      </w:r>
      <w:r>
        <w:rPr>
          <w:rFonts w:hint="eastAsia"/>
        </w:rPr>
        <w:t>давньоіндійської</w:t>
      </w:r>
      <w:r>
        <w:t></w:t>
      </w:r>
      <w:r>
        <w:t></w:t>
      </w:r>
      <w:r>
        <w:rPr>
          <w:rFonts w:hint="eastAsia"/>
        </w:rPr>
        <w:t>Е</w:t>
      </w:r>
      <w:r>
        <w:t></w:t>
      </w:r>
      <w:r>
        <w:t></w:t>
      </w:r>
      <w:r>
        <w:rPr>
          <w:rFonts w:hint="eastAsia"/>
        </w:rPr>
        <w:t>Даль</w:t>
      </w:r>
      <w:r>
        <w:t></w:t>
      </w:r>
      <w:r>
        <w:t></w:t>
      </w:r>
      <w:r>
        <w:t></w:t>
      </w:r>
      <w:r>
        <w:t></w:t>
      </w:r>
      <w:r>
        <w:t></w:t>
      </w:r>
      <w:r>
        <w:t></w:t>
      </w:r>
      <w:r>
        <w:t></w:t>
      </w:r>
      <w:r>
        <w:t></w:t>
      </w:r>
      <w:r>
        <w:t></w:t>
      </w:r>
      <w:r>
        <w:t></w:t>
      </w:r>
      <w:r>
        <w:t></w:t>
      </w:r>
      <w:r>
        <w:t></w:t>
      </w:r>
      <w:r>
        <w:t></w:t>
      </w:r>
      <w:r>
        <w:t></w:t>
      </w:r>
      <w:r>
        <w:t></w:t>
      </w:r>
      <w:r>
        <w:rPr>
          <w:rFonts w:hint="eastAsia"/>
        </w:rPr>
        <w:t>готської</w:t>
      </w:r>
    </w:p>
    <w:p w:rsidR="004007EA" w:rsidRDefault="004007EA" w:rsidP="004007EA">
      <w:r>
        <w:t></w:t>
      </w:r>
      <w:r>
        <w:rPr>
          <w:rFonts w:hint="eastAsia"/>
        </w:rPr>
        <w:t>А</w:t>
      </w:r>
      <w:r>
        <w:t></w:t>
      </w:r>
      <w:r>
        <w:t></w:t>
      </w:r>
      <w:r>
        <w:rPr>
          <w:rFonts w:hint="eastAsia"/>
        </w:rPr>
        <w:t>Ллойд</w:t>
      </w:r>
      <w:r>
        <w:t></w:t>
      </w:r>
      <w:r>
        <w:t></w:t>
      </w:r>
      <w:r>
        <w:t></w:t>
      </w:r>
      <w:r>
        <w:t></w:t>
      </w:r>
      <w:r>
        <w:t></w:t>
      </w:r>
      <w:r>
        <w:t></w:t>
      </w:r>
      <w:r>
        <w:t></w:t>
      </w:r>
      <w:r>
        <w:t></w:t>
      </w:r>
      <w:r>
        <w:t></w:t>
      </w:r>
      <w:r>
        <w:t></w:t>
      </w:r>
      <w:r>
        <w:t></w:t>
      </w:r>
      <w:r>
        <w:t></w:t>
      </w:r>
      <w:r>
        <w:t></w:t>
      </w:r>
      <w:r>
        <w:t></w:t>
      </w:r>
      <w:r>
        <w:t></w:t>
      </w:r>
      <w:r>
        <w:rPr>
          <w:rFonts w:hint="eastAsia"/>
        </w:rPr>
        <w:t>мов</w:t>
      </w:r>
      <w:r>
        <w:t></w:t>
      </w:r>
      <w:r>
        <w:rPr>
          <w:rFonts w:hint="eastAsia"/>
        </w:rPr>
        <w:t>та</w:t>
      </w:r>
      <w:r>
        <w:t></w:t>
      </w:r>
      <w:r>
        <w:rPr>
          <w:rFonts w:hint="eastAsia"/>
        </w:rPr>
        <w:t>праці</w:t>
      </w:r>
      <w:r>
        <w:t></w:t>
      </w:r>
      <w:r>
        <w:rPr>
          <w:rFonts w:hint="eastAsia"/>
        </w:rPr>
        <w:t>зіставного</w:t>
      </w:r>
      <w:r>
        <w:t></w:t>
      </w:r>
      <w:r>
        <w:rPr>
          <w:rFonts w:hint="eastAsia"/>
        </w:rPr>
        <w:t>характеру</w:t>
      </w:r>
      <w:r>
        <w:t></w:t>
      </w:r>
      <w:r>
        <w:t></w:t>
      </w:r>
      <w:r>
        <w:rPr>
          <w:rFonts w:hint="eastAsia"/>
        </w:rPr>
        <w:t>Л</w:t>
      </w:r>
      <w:r>
        <w:t></w:t>
      </w:r>
      <w:r>
        <w:t></w:t>
      </w:r>
      <w:r>
        <w:rPr>
          <w:rFonts w:hint="eastAsia"/>
        </w:rPr>
        <w:t>Амента</w:t>
      </w:r>
      <w:r>
        <w:t></w:t>
      </w:r>
      <w:r>
        <w:t></w:t>
      </w:r>
      <w:r>
        <w:t></w:t>
      </w:r>
      <w:r>
        <w:t></w:t>
      </w:r>
      <w:r>
        <w:t></w:t>
      </w:r>
      <w:r>
        <w:t></w:t>
      </w:r>
      <w:r>
        <w:t></w:t>
      </w:r>
      <w:r>
        <w:t></w:t>
      </w:r>
    </w:p>
    <w:p w:rsidR="004007EA" w:rsidRDefault="004007EA" w:rsidP="004007EA">
      <w:r>
        <w:t></w:t>
      </w:r>
      <w:r>
        <w:t></w:t>
      </w:r>
      <w:r>
        <w:t></w:t>
      </w:r>
      <w:r>
        <w:t></w:t>
      </w:r>
      <w:r>
        <w:t></w:t>
      </w:r>
      <w:r>
        <w:t></w:t>
      </w:r>
      <w:r>
        <w:t></w:t>
      </w:r>
    </w:p>
    <w:p w:rsidR="004007EA" w:rsidRDefault="004007EA" w:rsidP="004007EA">
      <w:r>
        <w:rPr>
          <w:rFonts w:hint="eastAsia"/>
        </w:rPr>
        <w:t>Для</w:t>
      </w:r>
      <w:r>
        <w:t></w:t>
      </w:r>
      <w:r>
        <w:rPr>
          <w:rFonts w:hint="eastAsia"/>
        </w:rPr>
        <w:t>сучасних</w:t>
      </w:r>
      <w:r>
        <w:t></w:t>
      </w:r>
      <w:r>
        <w:rPr>
          <w:rFonts w:hint="eastAsia"/>
        </w:rPr>
        <w:t>аспектологічних</w:t>
      </w:r>
      <w:r>
        <w:t></w:t>
      </w:r>
      <w:r>
        <w:rPr>
          <w:rFonts w:hint="eastAsia"/>
        </w:rPr>
        <w:t>досліджень</w:t>
      </w:r>
      <w:r>
        <w:t></w:t>
      </w:r>
      <w:r>
        <w:rPr>
          <w:rFonts w:hint="eastAsia"/>
        </w:rPr>
        <w:t>виконаних</w:t>
      </w:r>
      <w:r>
        <w:t></w:t>
      </w:r>
      <w:r>
        <w:rPr>
          <w:rFonts w:hint="eastAsia"/>
        </w:rPr>
        <w:t>на</w:t>
      </w:r>
      <w:r>
        <w:t></w:t>
      </w:r>
      <w:r>
        <w:rPr>
          <w:rFonts w:hint="eastAsia"/>
        </w:rPr>
        <w:t>матеріалі</w:t>
      </w:r>
      <w:r>
        <w:t></w:t>
      </w:r>
      <w:r>
        <w:rPr>
          <w:rFonts w:hint="eastAsia"/>
        </w:rPr>
        <w:t>латинської</w:t>
      </w:r>
    </w:p>
    <w:p w:rsidR="004007EA" w:rsidRDefault="004007EA" w:rsidP="004007EA">
      <w:r>
        <w:rPr>
          <w:rFonts w:hint="eastAsia"/>
        </w:rPr>
        <w:t>мови</w:t>
      </w:r>
      <w:r>
        <w:t></w:t>
      </w:r>
      <w:r>
        <w:rPr>
          <w:rFonts w:hint="eastAsia"/>
        </w:rPr>
        <w:t>властиве</w:t>
      </w:r>
      <w:r>
        <w:t></w:t>
      </w:r>
      <w:r>
        <w:rPr>
          <w:rFonts w:hint="eastAsia"/>
        </w:rPr>
        <w:t>прагнення</w:t>
      </w:r>
      <w:r>
        <w:t></w:t>
      </w:r>
      <w:r>
        <w:rPr>
          <w:rFonts w:hint="eastAsia"/>
        </w:rPr>
        <w:t>до</w:t>
      </w:r>
      <w:r>
        <w:t></w:t>
      </w:r>
      <w:r>
        <w:rPr>
          <w:rFonts w:hint="eastAsia"/>
        </w:rPr>
        <w:t>вивчення</w:t>
      </w:r>
      <w:r>
        <w:t></w:t>
      </w:r>
      <w:r>
        <w:rPr>
          <w:rFonts w:hint="eastAsia"/>
        </w:rPr>
        <w:t>аспектуальних</w:t>
      </w:r>
      <w:r>
        <w:t></w:t>
      </w:r>
      <w:r>
        <w:rPr>
          <w:rFonts w:hint="eastAsia"/>
        </w:rPr>
        <w:t>категорій</w:t>
      </w:r>
      <w:r>
        <w:t></w:t>
      </w:r>
      <w:r>
        <w:rPr>
          <w:rFonts w:hint="eastAsia"/>
        </w:rPr>
        <w:t>у</w:t>
      </w:r>
      <w:r>
        <w:t></w:t>
      </w:r>
      <w:r>
        <w:rPr>
          <w:rFonts w:hint="eastAsia"/>
        </w:rPr>
        <w:t>широкому</w:t>
      </w:r>
      <w:r>
        <w:t></w:t>
      </w:r>
      <w:r>
        <w:rPr>
          <w:rFonts w:hint="eastAsia"/>
        </w:rPr>
        <w:t>спектрі</w:t>
      </w:r>
    </w:p>
    <w:p w:rsidR="004007EA" w:rsidRDefault="004007EA" w:rsidP="004007EA">
      <w:r>
        <w:rPr>
          <w:rFonts w:hint="eastAsia"/>
        </w:rPr>
        <w:t>взаємозв’язків</w:t>
      </w:r>
      <w:r>
        <w:t></w:t>
      </w:r>
      <w:r>
        <w:t></w:t>
      </w:r>
      <w:r>
        <w:rPr>
          <w:rFonts w:hint="eastAsia"/>
        </w:rPr>
        <w:t>які</w:t>
      </w:r>
      <w:r>
        <w:t></w:t>
      </w:r>
      <w:r>
        <w:rPr>
          <w:rFonts w:hint="eastAsia"/>
        </w:rPr>
        <w:t>охоплюють</w:t>
      </w:r>
      <w:r>
        <w:t></w:t>
      </w:r>
      <w:r>
        <w:rPr>
          <w:rFonts w:hint="eastAsia"/>
        </w:rPr>
        <w:t>мовну</w:t>
      </w:r>
      <w:r>
        <w:t></w:t>
      </w:r>
      <w:r>
        <w:rPr>
          <w:rFonts w:hint="eastAsia"/>
        </w:rPr>
        <w:t>систему</w:t>
      </w:r>
      <w:r>
        <w:t></w:t>
      </w:r>
      <w:r>
        <w:rPr>
          <w:rFonts w:hint="eastAsia"/>
        </w:rPr>
        <w:t>та</w:t>
      </w:r>
      <w:r>
        <w:t></w:t>
      </w:r>
      <w:r>
        <w:rPr>
          <w:rFonts w:hint="eastAsia"/>
        </w:rPr>
        <w:t>функціонування</w:t>
      </w:r>
      <w:r>
        <w:t></w:t>
      </w:r>
      <w:r>
        <w:rPr>
          <w:rFonts w:hint="eastAsia"/>
        </w:rPr>
        <w:t>її</w:t>
      </w:r>
      <w:r>
        <w:t></w:t>
      </w:r>
      <w:r>
        <w:rPr>
          <w:rFonts w:hint="eastAsia"/>
        </w:rPr>
        <w:t>одиниць</w:t>
      </w:r>
      <w:r>
        <w:t></w:t>
      </w:r>
      <w:r>
        <w:t></w:t>
      </w:r>
      <w:r>
        <w:rPr>
          <w:rFonts w:hint="eastAsia"/>
        </w:rPr>
        <w:t>Це</w:t>
      </w:r>
      <w:r>
        <w:t></w:t>
      </w:r>
    </w:p>
    <w:p w:rsidR="004007EA" w:rsidRDefault="004007EA" w:rsidP="004007EA">
      <w:r>
        <w:rPr>
          <w:rFonts w:hint="eastAsia"/>
        </w:rPr>
        <w:t>зокрема</w:t>
      </w:r>
      <w:r>
        <w:t></w:t>
      </w:r>
    </w:p>
    <w:p w:rsidR="004007EA" w:rsidRDefault="004007EA" w:rsidP="004007EA">
      <w:r>
        <w:rPr>
          <w:rFonts w:hint="eastAsia"/>
        </w:rPr>
        <w:t>а</w:t>
      </w:r>
      <w:r>
        <w:t></w:t>
      </w:r>
      <w:r>
        <w:t></w:t>
      </w:r>
      <w:r>
        <w:rPr>
          <w:rFonts w:hint="eastAsia"/>
        </w:rPr>
        <w:t>зв’язок</w:t>
      </w:r>
      <w:r>
        <w:t></w:t>
      </w:r>
      <w:r>
        <w:rPr>
          <w:rFonts w:hint="eastAsia"/>
        </w:rPr>
        <w:t>аспекту</w:t>
      </w:r>
      <w:r>
        <w:t></w:t>
      </w:r>
      <w:r>
        <w:rPr>
          <w:rFonts w:hint="eastAsia"/>
        </w:rPr>
        <w:t>з</w:t>
      </w:r>
      <w:r>
        <w:t></w:t>
      </w:r>
      <w:r>
        <w:rPr>
          <w:rFonts w:hint="eastAsia"/>
        </w:rPr>
        <w:t>іншими</w:t>
      </w:r>
      <w:r>
        <w:t></w:t>
      </w:r>
      <w:r>
        <w:rPr>
          <w:rFonts w:hint="eastAsia"/>
        </w:rPr>
        <w:t>граматичними</w:t>
      </w:r>
      <w:r>
        <w:t></w:t>
      </w:r>
      <w:r>
        <w:rPr>
          <w:rFonts w:hint="eastAsia"/>
        </w:rPr>
        <w:t>і</w:t>
      </w:r>
      <w:r>
        <w:t></w:t>
      </w:r>
      <w:r>
        <w:rPr>
          <w:rFonts w:hint="eastAsia"/>
        </w:rPr>
        <w:t>функціонально</w:t>
      </w:r>
      <w:r>
        <w:t></w:t>
      </w:r>
      <w:r>
        <w:rPr>
          <w:rFonts w:hint="eastAsia"/>
        </w:rPr>
        <w:t>семантичними</w:t>
      </w:r>
    </w:p>
    <w:p w:rsidR="004007EA" w:rsidRDefault="004007EA" w:rsidP="004007EA">
      <w:r>
        <w:rPr>
          <w:rFonts w:hint="eastAsia"/>
        </w:rPr>
        <w:t>категоріями</w:t>
      </w:r>
      <w:r>
        <w:t></w:t>
      </w:r>
      <w:r>
        <w:t></w:t>
      </w:r>
      <w:r>
        <w:rPr>
          <w:rFonts w:hint="eastAsia"/>
        </w:rPr>
        <w:t>передовсім</w:t>
      </w:r>
      <w:r>
        <w:t></w:t>
      </w:r>
      <w:r>
        <w:rPr>
          <w:rFonts w:hint="eastAsia"/>
        </w:rPr>
        <w:t>із</w:t>
      </w:r>
      <w:r>
        <w:t></w:t>
      </w:r>
      <w:r>
        <w:rPr>
          <w:rFonts w:hint="eastAsia"/>
        </w:rPr>
        <w:t>часом</w:t>
      </w:r>
      <w:r>
        <w:t></w:t>
      </w:r>
      <w:r>
        <w:rPr>
          <w:rFonts w:hint="eastAsia"/>
        </w:rPr>
        <w:t>та</w:t>
      </w:r>
      <w:r>
        <w:t></w:t>
      </w:r>
      <w:r>
        <w:rPr>
          <w:rFonts w:hint="eastAsia"/>
        </w:rPr>
        <w:t>темпоральністю</w:t>
      </w:r>
      <w:r>
        <w:t></w:t>
      </w:r>
      <w:r>
        <w:t></w:t>
      </w:r>
      <w:r>
        <w:rPr>
          <w:rFonts w:hint="eastAsia"/>
        </w:rPr>
        <w:t>Ґ</w:t>
      </w:r>
      <w:r>
        <w:t></w:t>
      </w:r>
      <w:r>
        <w:t></w:t>
      </w:r>
      <w:r>
        <w:rPr>
          <w:rFonts w:hint="eastAsia"/>
        </w:rPr>
        <w:t>Гаверлінг</w:t>
      </w:r>
      <w:r>
        <w:t></w:t>
      </w:r>
      <w:r>
        <w:t></w:t>
      </w:r>
      <w:r>
        <w:rPr>
          <w:rFonts w:hint="eastAsia"/>
        </w:rPr>
        <w:t>С</w:t>
      </w:r>
      <w:r>
        <w:t></w:t>
      </w:r>
      <w:r>
        <w:t></w:t>
      </w:r>
      <w:r>
        <w:rPr>
          <w:rFonts w:hint="eastAsia"/>
        </w:rPr>
        <w:t>Мейє</w:t>
      </w:r>
      <w:r>
        <w:t></w:t>
      </w:r>
    </w:p>
    <w:p w:rsidR="004007EA" w:rsidRDefault="004007EA" w:rsidP="004007EA">
      <w:r>
        <w:rPr>
          <w:rFonts w:hint="eastAsia"/>
        </w:rPr>
        <w:t>М</w:t>
      </w:r>
      <w:r>
        <w:t></w:t>
      </w:r>
      <w:r>
        <w:t></w:t>
      </w:r>
      <w:r>
        <w:rPr>
          <w:rFonts w:hint="eastAsia"/>
        </w:rPr>
        <w:t>Кравар</w:t>
      </w:r>
      <w:r>
        <w:t></w:t>
      </w:r>
      <w:r>
        <w:t></w:t>
      </w:r>
      <w:r>
        <w:rPr>
          <w:rFonts w:hint="eastAsia"/>
        </w:rPr>
        <w:t>Г</w:t>
      </w:r>
      <w:r>
        <w:t></w:t>
      </w:r>
      <w:r>
        <w:t></w:t>
      </w:r>
      <w:r>
        <w:rPr>
          <w:rFonts w:hint="eastAsia"/>
        </w:rPr>
        <w:t>Пінкстер</w:t>
      </w:r>
      <w:r>
        <w:t></w:t>
      </w:r>
      <w:r>
        <w:t></w:t>
      </w:r>
      <w:r>
        <w:rPr>
          <w:rFonts w:hint="eastAsia"/>
        </w:rPr>
        <w:t>М</w:t>
      </w:r>
      <w:r>
        <w:t></w:t>
      </w:r>
      <w:r>
        <w:t></w:t>
      </w:r>
      <w:r>
        <w:rPr>
          <w:rFonts w:hint="eastAsia"/>
        </w:rPr>
        <w:t>Пуар’є</w:t>
      </w:r>
      <w:r>
        <w:t></w:t>
      </w:r>
      <w:r>
        <w:t></w:t>
      </w:r>
      <w:r>
        <w:rPr>
          <w:rFonts w:hint="eastAsia"/>
        </w:rPr>
        <w:t>Я</w:t>
      </w:r>
      <w:r>
        <w:t></w:t>
      </w:r>
      <w:r>
        <w:t></w:t>
      </w:r>
      <w:r>
        <w:rPr>
          <w:rFonts w:hint="eastAsia"/>
        </w:rPr>
        <w:t>Сафаревич</w:t>
      </w:r>
      <w:r>
        <w:t></w:t>
      </w:r>
      <w:r>
        <w:t></w:t>
      </w:r>
      <w:r>
        <w:rPr>
          <w:rFonts w:hint="eastAsia"/>
        </w:rPr>
        <w:t>Б</w:t>
      </w:r>
      <w:r>
        <w:t></w:t>
      </w:r>
      <w:r>
        <w:t></w:t>
      </w:r>
      <w:r>
        <w:rPr>
          <w:rFonts w:hint="eastAsia"/>
        </w:rPr>
        <w:t>Б</w:t>
      </w:r>
      <w:r>
        <w:t></w:t>
      </w:r>
      <w:r>
        <w:t></w:t>
      </w:r>
      <w:r>
        <w:rPr>
          <w:rFonts w:hint="eastAsia"/>
        </w:rPr>
        <w:t>Ходорковська</w:t>
      </w:r>
      <w:r>
        <w:t></w:t>
      </w:r>
      <w:r>
        <w:t></w:t>
      </w:r>
      <w:r>
        <w:t></w:t>
      </w:r>
      <w:r>
        <w:rPr>
          <w:rFonts w:hint="eastAsia"/>
        </w:rPr>
        <w:t>способом</w:t>
      </w:r>
      <w:r>
        <w:t></w:t>
      </w:r>
      <w:r>
        <w:rPr>
          <w:rFonts w:hint="eastAsia"/>
        </w:rPr>
        <w:t>і</w:t>
      </w:r>
    </w:p>
    <w:p w:rsidR="004007EA" w:rsidRDefault="004007EA" w:rsidP="004007EA">
      <w:r>
        <w:rPr>
          <w:rFonts w:hint="eastAsia"/>
        </w:rPr>
        <w:t>модальністю</w:t>
      </w:r>
      <w:r>
        <w:t></w:t>
      </w:r>
      <w:r>
        <w:t></w:t>
      </w:r>
      <w:r>
        <w:rPr>
          <w:rFonts w:hint="eastAsia"/>
        </w:rPr>
        <w:t>С</w:t>
      </w:r>
      <w:r>
        <w:t></w:t>
      </w:r>
      <w:r>
        <w:t></w:t>
      </w:r>
      <w:r>
        <w:rPr>
          <w:rFonts w:hint="eastAsia"/>
        </w:rPr>
        <w:t>Мейє</w:t>
      </w:r>
      <w:r>
        <w:t></w:t>
      </w:r>
      <w:r>
        <w:t></w:t>
      </w:r>
      <w:r>
        <w:rPr>
          <w:rFonts w:hint="eastAsia"/>
        </w:rPr>
        <w:t>Г</w:t>
      </w:r>
      <w:r>
        <w:t></w:t>
      </w:r>
      <w:r>
        <w:t></w:t>
      </w:r>
      <w:r>
        <w:rPr>
          <w:rFonts w:hint="eastAsia"/>
        </w:rPr>
        <w:t>Верель</w:t>
      </w:r>
      <w:r>
        <w:t></w:t>
      </w:r>
      <w:r>
        <w:t></w:t>
      </w:r>
      <w:r>
        <w:t></w:t>
      </w:r>
      <w:r>
        <w:rPr>
          <w:rFonts w:hint="eastAsia"/>
        </w:rPr>
        <w:t>станом</w:t>
      </w:r>
      <w:r>
        <w:t></w:t>
      </w:r>
      <w:r>
        <w:t></w:t>
      </w:r>
      <w:r>
        <w:rPr>
          <w:rFonts w:hint="eastAsia"/>
        </w:rPr>
        <w:t>М</w:t>
      </w:r>
      <w:r>
        <w:t></w:t>
      </w:r>
      <w:r>
        <w:t></w:t>
      </w:r>
      <w:r>
        <w:rPr>
          <w:rFonts w:hint="eastAsia"/>
        </w:rPr>
        <w:t>Д</w:t>
      </w:r>
      <w:r>
        <w:t></w:t>
      </w:r>
      <w:r>
        <w:t></w:t>
      </w:r>
      <w:r>
        <w:rPr>
          <w:rFonts w:hint="eastAsia"/>
        </w:rPr>
        <w:t>Жофре</w:t>
      </w:r>
      <w:r>
        <w:t></w:t>
      </w:r>
      <w:r>
        <w:t></w:t>
      </w:r>
    </w:p>
    <w:p w:rsidR="004007EA" w:rsidRDefault="004007EA" w:rsidP="004007EA">
      <w:r>
        <w:rPr>
          <w:rFonts w:hint="eastAsia"/>
        </w:rPr>
        <w:t>б</w:t>
      </w:r>
      <w:r>
        <w:t></w:t>
      </w:r>
      <w:r>
        <w:t></w:t>
      </w:r>
      <w:r>
        <w:rPr>
          <w:rFonts w:hint="eastAsia"/>
        </w:rPr>
        <w:t>зв’язок</w:t>
      </w:r>
      <w:r>
        <w:t></w:t>
      </w:r>
      <w:r>
        <w:rPr>
          <w:rFonts w:hint="eastAsia"/>
        </w:rPr>
        <w:t>аспекту</w:t>
      </w:r>
      <w:r>
        <w:t></w:t>
      </w:r>
      <w:r>
        <w:rPr>
          <w:rFonts w:hint="eastAsia"/>
        </w:rPr>
        <w:t>та</w:t>
      </w:r>
      <w:r>
        <w:t></w:t>
      </w:r>
      <w:r>
        <w:rPr>
          <w:rFonts w:hint="eastAsia"/>
        </w:rPr>
        <w:t>акціональності</w:t>
      </w:r>
      <w:r>
        <w:t></w:t>
      </w:r>
      <w:r>
        <w:t></w:t>
      </w:r>
      <w:r>
        <w:rPr>
          <w:rFonts w:hint="eastAsia"/>
        </w:rPr>
        <w:t>Ґ</w:t>
      </w:r>
      <w:r>
        <w:t></w:t>
      </w:r>
      <w:r>
        <w:t></w:t>
      </w:r>
      <w:r>
        <w:rPr>
          <w:rFonts w:hint="eastAsia"/>
        </w:rPr>
        <w:t>Гаверлінг</w:t>
      </w:r>
      <w:r>
        <w:t></w:t>
      </w:r>
      <w:r>
        <w:t></w:t>
      </w:r>
      <w:r>
        <w:rPr>
          <w:rFonts w:hint="eastAsia"/>
        </w:rPr>
        <w:t>Б</w:t>
      </w:r>
      <w:r>
        <w:t></w:t>
      </w:r>
      <w:r>
        <w:t></w:t>
      </w:r>
      <w:r>
        <w:rPr>
          <w:rFonts w:hint="eastAsia"/>
        </w:rPr>
        <w:t>Ґарсіа</w:t>
      </w:r>
      <w:r>
        <w:t></w:t>
      </w:r>
      <w:r>
        <w:rPr>
          <w:rFonts w:hint="eastAsia"/>
        </w:rPr>
        <w:t>Ернандез</w:t>
      </w:r>
      <w:r>
        <w:t></w:t>
      </w:r>
    </w:p>
    <w:p w:rsidR="004007EA" w:rsidRDefault="004007EA" w:rsidP="004007EA">
      <w:r>
        <w:rPr>
          <w:rFonts w:hint="eastAsia"/>
        </w:rPr>
        <w:t>Ж</w:t>
      </w:r>
      <w:r>
        <w:t></w:t>
      </w:r>
      <w:r>
        <w:t></w:t>
      </w:r>
      <w:r>
        <w:rPr>
          <w:rFonts w:hint="eastAsia"/>
        </w:rPr>
        <w:t>П</w:t>
      </w:r>
      <w:r>
        <w:t></w:t>
      </w:r>
      <w:r>
        <w:t></w:t>
      </w:r>
      <w:r>
        <w:rPr>
          <w:rFonts w:hint="eastAsia"/>
        </w:rPr>
        <w:t>Браше</w:t>
      </w:r>
      <w:r>
        <w:t></w:t>
      </w:r>
      <w:r>
        <w:t></w:t>
      </w:r>
      <w:r>
        <w:rPr>
          <w:rFonts w:hint="eastAsia"/>
        </w:rPr>
        <w:t>К</w:t>
      </w:r>
      <w:r>
        <w:t></w:t>
      </w:r>
      <w:r>
        <w:t></w:t>
      </w:r>
      <w:r>
        <w:rPr>
          <w:rFonts w:hint="eastAsia"/>
        </w:rPr>
        <w:t>Муссі</w:t>
      </w:r>
      <w:r>
        <w:t></w:t>
      </w:r>
      <w:r>
        <w:t></w:t>
      </w:r>
      <w:r>
        <w:rPr>
          <w:rFonts w:hint="eastAsia"/>
        </w:rPr>
        <w:t>А</w:t>
      </w:r>
      <w:r>
        <w:t></w:t>
      </w:r>
      <w:r>
        <w:t></w:t>
      </w:r>
      <w:r>
        <w:rPr>
          <w:rFonts w:hint="eastAsia"/>
        </w:rPr>
        <w:t>А</w:t>
      </w:r>
      <w:r>
        <w:t></w:t>
      </w:r>
      <w:r>
        <w:t></w:t>
      </w:r>
      <w:r>
        <w:rPr>
          <w:rFonts w:hint="eastAsia"/>
        </w:rPr>
        <w:t>Залізняк</w:t>
      </w:r>
      <w:r>
        <w:t></w:t>
      </w:r>
      <w:r>
        <w:t></w:t>
      </w:r>
      <w:r>
        <w:rPr>
          <w:rFonts w:hint="eastAsia"/>
        </w:rPr>
        <w:t>В</w:t>
      </w:r>
      <w:r>
        <w:t></w:t>
      </w:r>
      <w:r>
        <w:t></w:t>
      </w:r>
      <w:r>
        <w:rPr>
          <w:rFonts w:hint="eastAsia"/>
        </w:rPr>
        <w:t>О</w:t>
      </w:r>
      <w:r>
        <w:t></w:t>
      </w:r>
      <w:r>
        <w:t></w:t>
      </w:r>
      <w:r>
        <w:rPr>
          <w:rFonts w:hint="eastAsia"/>
        </w:rPr>
        <w:t>Панов</w:t>
      </w:r>
      <w:r>
        <w:t></w:t>
      </w:r>
      <w:r>
        <w:t></w:t>
      </w:r>
      <w:r>
        <w:rPr>
          <w:rFonts w:hint="eastAsia"/>
        </w:rPr>
        <w:t>М</w:t>
      </w:r>
      <w:r>
        <w:t></w:t>
      </w:r>
      <w:r>
        <w:t></w:t>
      </w:r>
      <w:r>
        <w:rPr>
          <w:rFonts w:hint="eastAsia"/>
        </w:rPr>
        <w:t>М</w:t>
      </w:r>
      <w:r>
        <w:t></w:t>
      </w:r>
      <w:r>
        <w:t></w:t>
      </w:r>
      <w:r>
        <w:rPr>
          <w:rFonts w:hint="eastAsia"/>
        </w:rPr>
        <w:t>Ровінська</w:t>
      </w:r>
      <w:r>
        <w:t></w:t>
      </w:r>
      <w:r>
        <w:t></w:t>
      </w:r>
    </w:p>
    <w:p w:rsidR="004007EA" w:rsidRDefault="004007EA" w:rsidP="004007EA">
      <w:r>
        <w:rPr>
          <w:rFonts w:hint="eastAsia"/>
        </w:rPr>
        <w:t>в</w:t>
      </w:r>
      <w:r>
        <w:t></w:t>
      </w:r>
      <w:r>
        <w:t></w:t>
      </w:r>
      <w:r>
        <w:rPr>
          <w:rFonts w:hint="eastAsia"/>
        </w:rPr>
        <w:t>зв’язок</w:t>
      </w:r>
      <w:r>
        <w:t></w:t>
      </w:r>
      <w:r>
        <w:rPr>
          <w:rFonts w:hint="eastAsia"/>
        </w:rPr>
        <w:t>функціонування</w:t>
      </w:r>
      <w:r>
        <w:t></w:t>
      </w:r>
      <w:r>
        <w:rPr>
          <w:rFonts w:hint="eastAsia"/>
        </w:rPr>
        <w:t>аспектів</w:t>
      </w:r>
      <w:r>
        <w:t></w:t>
      </w:r>
      <w:r>
        <w:rPr>
          <w:rFonts w:hint="eastAsia"/>
        </w:rPr>
        <w:t>з</w:t>
      </w:r>
      <w:r>
        <w:t></w:t>
      </w:r>
      <w:r>
        <w:rPr>
          <w:rFonts w:hint="eastAsia"/>
        </w:rPr>
        <w:t>певними</w:t>
      </w:r>
      <w:r>
        <w:t></w:t>
      </w:r>
      <w:r>
        <w:rPr>
          <w:rFonts w:hint="eastAsia"/>
        </w:rPr>
        <w:t>типами</w:t>
      </w:r>
      <w:r>
        <w:t></w:t>
      </w:r>
      <w:r>
        <w:rPr>
          <w:rFonts w:hint="eastAsia"/>
        </w:rPr>
        <w:t>синтаксичних</w:t>
      </w:r>
    </w:p>
    <w:p w:rsidR="004007EA" w:rsidRDefault="004007EA" w:rsidP="004007EA">
      <w:r>
        <w:rPr>
          <w:rFonts w:hint="eastAsia"/>
        </w:rPr>
        <w:t>конструкцій</w:t>
      </w:r>
      <w:r>
        <w:t></w:t>
      </w:r>
      <w:r>
        <w:t></w:t>
      </w:r>
      <w:r>
        <w:rPr>
          <w:rFonts w:hint="eastAsia"/>
        </w:rPr>
        <w:t>Я</w:t>
      </w:r>
      <w:r>
        <w:t></w:t>
      </w:r>
      <w:r>
        <w:t></w:t>
      </w:r>
      <w:r>
        <w:rPr>
          <w:rFonts w:hint="eastAsia"/>
        </w:rPr>
        <w:t>Шабршула</w:t>
      </w:r>
      <w:r>
        <w:t></w:t>
      </w:r>
      <w:r>
        <w:t></w:t>
      </w:r>
      <w:r>
        <w:rPr>
          <w:rFonts w:hint="eastAsia"/>
        </w:rPr>
        <w:t>М</w:t>
      </w:r>
      <w:r>
        <w:t></w:t>
      </w:r>
      <w:r>
        <w:t></w:t>
      </w:r>
      <w:r>
        <w:rPr>
          <w:rFonts w:hint="eastAsia"/>
        </w:rPr>
        <w:t>Пуар’є</w:t>
      </w:r>
      <w:r>
        <w:t></w:t>
      </w:r>
      <w:r>
        <w:t></w:t>
      </w:r>
      <w:r>
        <w:rPr>
          <w:rFonts w:hint="eastAsia"/>
        </w:rPr>
        <w:t>С</w:t>
      </w:r>
      <w:r>
        <w:t></w:t>
      </w:r>
      <w:r>
        <w:t></w:t>
      </w:r>
      <w:r>
        <w:rPr>
          <w:rFonts w:hint="eastAsia"/>
        </w:rPr>
        <w:t>Мейє</w:t>
      </w:r>
      <w:r>
        <w:t></w:t>
      </w:r>
    </w:p>
    <w:p w:rsidR="004007EA" w:rsidRDefault="004007EA" w:rsidP="004007EA">
      <w:r>
        <w:rPr>
          <w:rFonts w:hint="eastAsia"/>
        </w:rPr>
        <w:t>г</w:t>
      </w:r>
      <w:r>
        <w:t></w:t>
      </w:r>
      <w:r>
        <w:t></w:t>
      </w:r>
      <w:r>
        <w:rPr>
          <w:rFonts w:hint="eastAsia"/>
        </w:rPr>
        <w:t>вплив</w:t>
      </w:r>
      <w:r>
        <w:t></w:t>
      </w:r>
      <w:r>
        <w:rPr>
          <w:rFonts w:hint="eastAsia"/>
        </w:rPr>
        <w:t>контексту</w:t>
      </w:r>
      <w:r>
        <w:t></w:t>
      </w:r>
      <w:r>
        <w:rPr>
          <w:rFonts w:hint="eastAsia"/>
        </w:rPr>
        <w:t>на</w:t>
      </w:r>
      <w:r>
        <w:t></w:t>
      </w:r>
      <w:r>
        <w:rPr>
          <w:rFonts w:hint="eastAsia"/>
        </w:rPr>
        <w:t>аспектуальну</w:t>
      </w:r>
      <w:r>
        <w:t></w:t>
      </w:r>
      <w:r>
        <w:rPr>
          <w:rFonts w:hint="eastAsia"/>
        </w:rPr>
        <w:t>семантику</w:t>
      </w:r>
      <w:r>
        <w:t></w:t>
      </w:r>
      <w:r>
        <w:rPr>
          <w:rFonts w:hint="eastAsia"/>
        </w:rPr>
        <w:t>висловлювання</w:t>
      </w:r>
      <w:r>
        <w:t></w:t>
      </w:r>
      <w:r>
        <w:t></w:t>
      </w:r>
      <w:r>
        <w:rPr>
          <w:rFonts w:hint="eastAsia"/>
        </w:rPr>
        <w:t>А</w:t>
      </w:r>
      <w:r>
        <w:t></w:t>
      </w:r>
      <w:r>
        <w:t></w:t>
      </w:r>
      <w:r>
        <w:rPr>
          <w:rFonts w:hint="eastAsia"/>
        </w:rPr>
        <w:t>Бертоккі</w:t>
      </w:r>
      <w:r>
        <w:t></w:t>
      </w:r>
    </w:p>
    <w:p w:rsidR="004007EA" w:rsidRDefault="004007EA" w:rsidP="004007EA">
      <w:r>
        <w:rPr>
          <w:rFonts w:hint="eastAsia"/>
        </w:rPr>
        <w:t>М</w:t>
      </w:r>
      <w:r>
        <w:t></w:t>
      </w:r>
      <w:r>
        <w:t></w:t>
      </w:r>
      <w:r>
        <w:rPr>
          <w:rFonts w:hint="eastAsia"/>
        </w:rPr>
        <w:t>Торрего</w:t>
      </w:r>
      <w:r>
        <w:t></w:t>
      </w:r>
      <w:r>
        <w:t></w:t>
      </w:r>
      <w:r>
        <w:rPr>
          <w:rFonts w:hint="eastAsia"/>
        </w:rPr>
        <w:t>К</w:t>
      </w:r>
      <w:r>
        <w:t></w:t>
      </w:r>
      <w:r>
        <w:t></w:t>
      </w:r>
      <w:r>
        <w:rPr>
          <w:rFonts w:hint="eastAsia"/>
        </w:rPr>
        <w:t>Крон</w:t>
      </w:r>
      <w:r>
        <w:t></w:t>
      </w:r>
      <w:r>
        <w:t></w:t>
      </w:r>
    </w:p>
    <w:p w:rsidR="004007EA" w:rsidRDefault="004007EA" w:rsidP="004007EA">
      <w:r>
        <w:rPr>
          <w:rFonts w:hint="eastAsia"/>
        </w:rPr>
        <w:t>д</w:t>
      </w:r>
      <w:r>
        <w:t></w:t>
      </w:r>
      <w:r>
        <w:t></w:t>
      </w:r>
      <w:r>
        <w:rPr>
          <w:rFonts w:hint="eastAsia"/>
        </w:rPr>
        <w:t>роль</w:t>
      </w:r>
      <w:r>
        <w:t></w:t>
      </w:r>
      <w:r>
        <w:rPr>
          <w:rFonts w:hint="eastAsia"/>
        </w:rPr>
        <w:t>аспекту</w:t>
      </w:r>
      <w:r>
        <w:t></w:t>
      </w:r>
      <w:r>
        <w:rPr>
          <w:rFonts w:hint="eastAsia"/>
        </w:rPr>
        <w:t>в</w:t>
      </w:r>
      <w:r>
        <w:t></w:t>
      </w:r>
      <w:r>
        <w:rPr>
          <w:rFonts w:hint="eastAsia"/>
        </w:rPr>
        <w:t>організації</w:t>
      </w:r>
      <w:r>
        <w:t></w:t>
      </w:r>
      <w:r>
        <w:rPr>
          <w:rFonts w:hint="eastAsia"/>
        </w:rPr>
        <w:t>тексту</w:t>
      </w:r>
      <w:r>
        <w:t></w:t>
      </w:r>
      <w:r>
        <w:t></w:t>
      </w:r>
      <w:r>
        <w:rPr>
          <w:rFonts w:hint="eastAsia"/>
        </w:rPr>
        <w:t>Л</w:t>
      </w:r>
      <w:r>
        <w:t></w:t>
      </w:r>
      <w:r>
        <w:t></w:t>
      </w:r>
      <w:r>
        <w:rPr>
          <w:rFonts w:hint="eastAsia"/>
        </w:rPr>
        <w:t>Шнайдер</w:t>
      </w:r>
      <w:r>
        <w:t></w:t>
      </w:r>
      <w:r>
        <w:t></w:t>
      </w:r>
      <w:r>
        <w:rPr>
          <w:rFonts w:hint="eastAsia"/>
        </w:rPr>
        <w:t>Ф</w:t>
      </w:r>
      <w:r>
        <w:t></w:t>
      </w:r>
      <w:r>
        <w:t></w:t>
      </w:r>
      <w:r>
        <w:rPr>
          <w:rFonts w:hint="eastAsia"/>
        </w:rPr>
        <w:t>Олдс’є</w:t>
      </w:r>
      <w:r>
        <w:t></w:t>
      </w:r>
      <w:r>
        <w:t></w:t>
      </w:r>
      <w:r>
        <w:rPr>
          <w:rFonts w:hint="eastAsia"/>
        </w:rPr>
        <w:t>Г</w:t>
      </w:r>
      <w:r>
        <w:t></w:t>
      </w:r>
      <w:r>
        <w:t></w:t>
      </w:r>
      <w:r>
        <w:rPr>
          <w:rFonts w:hint="eastAsia"/>
        </w:rPr>
        <w:t>Пінкстер</w:t>
      </w:r>
      <w:r>
        <w:t></w:t>
      </w:r>
    </w:p>
    <w:p w:rsidR="004007EA" w:rsidRDefault="004007EA" w:rsidP="004007EA">
      <w:r>
        <w:rPr>
          <w:rFonts w:hint="eastAsia"/>
        </w:rPr>
        <w:t>М</w:t>
      </w:r>
      <w:r>
        <w:t></w:t>
      </w:r>
      <w:r>
        <w:t></w:t>
      </w:r>
      <w:r>
        <w:rPr>
          <w:rFonts w:hint="eastAsia"/>
        </w:rPr>
        <w:t>Драгонетті</w:t>
      </w:r>
      <w:r>
        <w:t></w:t>
      </w:r>
      <w:r>
        <w:t></w:t>
      </w:r>
      <w:r>
        <w:rPr>
          <w:rFonts w:hint="eastAsia"/>
        </w:rPr>
        <w:t>П</w:t>
      </w:r>
      <w:r>
        <w:t></w:t>
      </w:r>
      <w:r>
        <w:t></w:t>
      </w:r>
      <w:r>
        <w:rPr>
          <w:rFonts w:hint="eastAsia"/>
        </w:rPr>
        <w:t>де</w:t>
      </w:r>
      <w:r>
        <w:t></w:t>
      </w:r>
      <w:r>
        <w:rPr>
          <w:rFonts w:hint="eastAsia"/>
        </w:rPr>
        <w:t>Карвалхо</w:t>
      </w:r>
      <w:r>
        <w:t></w:t>
      </w:r>
      <w:r>
        <w:t></w:t>
      </w:r>
    </w:p>
    <w:p w:rsidR="004007EA" w:rsidRDefault="004007EA" w:rsidP="004007EA">
      <w:r>
        <w:rPr>
          <w:rFonts w:hint="eastAsia"/>
        </w:rPr>
        <w:t>Глибше</w:t>
      </w:r>
      <w:r>
        <w:t></w:t>
      </w:r>
      <w:r>
        <w:rPr>
          <w:rFonts w:hint="eastAsia"/>
        </w:rPr>
        <w:t>проникнути</w:t>
      </w:r>
      <w:r>
        <w:t></w:t>
      </w:r>
      <w:r>
        <w:rPr>
          <w:rFonts w:hint="eastAsia"/>
        </w:rPr>
        <w:t>у</w:t>
      </w:r>
      <w:r>
        <w:t></w:t>
      </w:r>
      <w:r>
        <w:rPr>
          <w:rFonts w:hint="eastAsia"/>
        </w:rPr>
        <w:t>суть</w:t>
      </w:r>
      <w:r>
        <w:t></w:t>
      </w:r>
      <w:r>
        <w:rPr>
          <w:rFonts w:hint="eastAsia"/>
        </w:rPr>
        <w:t>мовних</w:t>
      </w:r>
      <w:r>
        <w:t></w:t>
      </w:r>
      <w:r>
        <w:rPr>
          <w:rFonts w:hint="eastAsia"/>
        </w:rPr>
        <w:t>явищ</w:t>
      </w:r>
      <w:r>
        <w:t></w:t>
      </w:r>
      <w:r>
        <w:t></w:t>
      </w:r>
      <w:r>
        <w:rPr>
          <w:rFonts w:hint="eastAsia"/>
        </w:rPr>
        <w:t>пояснити</w:t>
      </w:r>
      <w:r>
        <w:t></w:t>
      </w:r>
      <w:r>
        <w:rPr>
          <w:rFonts w:hint="eastAsia"/>
        </w:rPr>
        <w:t>внутрішній</w:t>
      </w:r>
      <w:r>
        <w:t></w:t>
      </w:r>
      <w:r>
        <w:rPr>
          <w:rFonts w:hint="eastAsia"/>
        </w:rPr>
        <w:t>механізм</w:t>
      </w:r>
      <w:r>
        <w:t></w:t>
      </w:r>
      <w:r>
        <w:rPr>
          <w:rFonts w:hint="eastAsia"/>
        </w:rPr>
        <w:t>їх</w:t>
      </w:r>
    </w:p>
    <w:p w:rsidR="004007EA" w:rsidRDefault="004007EA" w:rsidP="004007EA">
      <w:r>
        <w:rPr>
          <w:rFonts w:hint="eastAsia"/>
        </w:rPr>
        <w:t>функціонування</w:t>
      </w:r>
      <w:r>
        <w:t></w:t>
      </w:r>
      <w:r>
        <w:rPr>
          <w:rFonts w:hint="eastAsia"/>
        </w:rPr>
        <w:t>допомагає</w:t>
      </w:r>
      <w:r>
        <w:t></w:t>
      </w:r>
      <w:r>
        <w:rPr>
          <w:rFonts w:hint="eastAsia"/>
        </w:rPr>
        <w:t>звернення</w:t>
      </w:r>
      <w:r>
        <w:t></w:t>
      </w:r>
      <w:r>
        <w:rPr>
          <w:rFonts w:hint="eastAsia"/>
        </w:rPr>
        <w:t>до</w:t>
      </w:r>
      <w:r>
        <w:t></w:t>
      </w:r>
      <w:r>
        <w:rPr>
          <w:rFonts w:hint="eastAsia"/>
        </w:rPr>
        <w:t>історії</w:t>
      </w:r>
      <w:r>
        <w:t></w:t>
      </w:r>
      <w:r>
        <w:rPr>
          <w:rFonts w:hint="eastAsia"/>
        </w:rPr>
        <w:t>мови</w:t>
      </w:r>
      <w:r>
        <w:t></w:t>
      </w:r>
      <w:r>
        <w:t></w:t>
      </w:r>
      <w:r>
        <w:rPr>
          <w:rFonts w:hint="eastAsia"/>
        </w:rPr>
        <w:t>що</w:t>
      </w:r>
      <w:r>
        <w:t></w:t>
      </w:r>
      <w:r>
        <w:rPr>
          <w:rFonts w:hint="eastAsia"/>
        </w:rPr>
        <w:t>передбачає</w:t>
      </w:r>
      <w:r>
        <w:t></w:t>
      </w:r>
      <w:r>
        <w:rPr>
          <w:rFonts w:hint="eastAsia"/>
        </w:rPr>
        <w:t>діахронний</w:t>
      </w:r>
    </w:p>
    <w:p w:rsidR="004007EA" w:rsidRDefault="004007EA" w:rsidP="004007EA">
      <w:r>
        <w:rPr>
          <w:rFonts w:hint="eastAsia"/>
        </w:rPr>
        <w:t>підхід</w:t>
      </w:r>
      <w:r>
        <w:t></w:t>
      </w:r>
      <w:r>
        <w:rPr>
          <w:rFonts w:hint="eastAsia"/>
        </w:rPr>
        <w:t>при</w:t>
      </w:r>
      <w:r>
        <w:t></w:t>
      </w:r>
      <w:r>
        <w:rPr>
          <w:rFonts w:hint="eastAsia"/>
        </w:rPr>
        <w:t>їх</w:t>
      </w:r>
      <w:r>
        <w:t></w:t>
      </w:r>
      <w:r>
        <w:rPr>
          <w:rFonts w:hint="eastAsia"/>
        </w:rPr>
        <w:t>аналізі</w:t>
      </w:r>
      <w:r>
        <w:t></w:t>
      </w:r>
      <w:r>
        <w:t></w:t>
      </w:r>
      <w:r>
        <w:rPr>
          <w:rFonts w:hint="eastAsia"/>
        </w:rPr>
        <w:t>оскільки</w:t>
      </w:r>
      <w:r>
        <w:t></w:t>
      </w:r>
      <w:r>
        <w:rPr>
          <w:rFonts w:hint="eastAsia"/>
        </w:rPr>
        <w:t>суттєвим</w:t>
      </w:r>
      <w:r>
        <w:t></w:t>
      </w:r>
      <w:r>
        <w:rPr>
          <w:rFonts w:hint="eastAsia"/>
        </w:rPr>
        <w:t>чинником</w:t>
      </w:r>
      <w:r>
        <w:t></w:t>
      </w:r>
      <w:r>
        <w:rPr>
          <w:rFonts w:hint="eastAsia"/>
        </w:rPr>
        <w:t>мовних</w:t>
      </w:r>
      <w:r>
        <w:t></w:t>
      </w:r>
      <w:r>
        <w:rPr>
          <w:rFonts w:hint="eastAsia"/>
        </w:rPr>
        <w:t>змін</w:t>
      </w:r>
      <w:r>
        <w:t></w:t>
      </w:r>
      <w:r>
        <w:rPr>
          <w:rFonts w:hint="eastAsia"/>
        </w:rPr>
        <w:t>варто</w:t>
      </w:r>
      <w:r>
        <w:t></w:t>
      </w:r>
      <w:r>
        <w:rPr>
          <w:rFonts w:hint="eastAsia"/>
        </w:rPr>
        <w:t>визнати</w:t>
      </w:r>
    </w:p>
    <w:p w:rsidR="004007EA" w:rsidRDefault="004007EA" w:rsidP="004007EA">
      <w:r>
        <w:rPr>
          <w:rFonts w:hint="eastAsia"/>
        </w:rPr>
        <w:t>історичні</w:t>
      </w:r>
      <w:r>
        <w:t></w:t>
      </w:r>
      <w:r>
        <w:rPr>
          <w:rFonts w:hint="eastAsia"/>
        </w:rPr>
        <w:t>процеси</w:t>
      </w:r>
      <w:r>
        <w:t></w:t>
      </w:r>
      <w:r>
        <w:t></w:t>
      </w:r>
      <w:r>
        <w:rPr>
          <w:rFonts w:hint="eastAsia"/>
        </w:rPr>
        <w:t>які</w:t>
      </w:r>
      <w:r>
        <w:t></w:t>
      </w:r>
      <w:r>
        <w:rPr>
          <w:rFonts w:hint="eastAsia"/>
        </w:rPr>
        <w:t>охоплюють</w:t>
      </w:r>
      <w:r>
        <w:t></w:t>
      </w:r>
      <w:r>
        <w:rPr>
          <w:rFonts w:hint="eastAsia"/>
        </w:rPr>
        <w:t>одиниці</w:t>
      </w:r>
      <w:r>
        <w:t></w:t>
      </w:r>
      <w:r>
        <w:rPr>
          <w:rFonts w:hint="eastAsia"/>
        </w:rPr>
        <w:t>різних</w:t>
      </w:r>
      <w:r>
        <w:t></w:t>
      </w:r>
      <w:r>
        <w:rPr>
          <w:rFonts w:hint="eastAsia"/>
        </w:rPr>
        <w:t>мовних</w:t>
      </w:r>
      <w:r>
        <w:t></w:t>
      </w:r>
      <w:r>
        <w:rPr>
          <w:rFonts w:hint="eastAsia"/>
        </w:rPr>
        <w:t>рівнів</w:t>
      </w:r>
      <w:r>
        <w:t></w:t>
      </w:r>
      <w:r>
        <w:t></w:t>
      </w:r>
      <w:r>
        <w:rPr>
          <w:rFonts w:hint="eastAsia"/>
        </w:rPr>
        <w:t>Бондарко</w:t>
      </w:r>
      <w:r>
        <w:t></w:t>
      </w:r>
      <w:r>
        <w:t></w:t>
      </w:r>
      <w:r>
        <w:t></w:t>
      </w:r>
      <w:r>
        <w:t></w:t>
      </w:r>
      <w:r>
        <w:t></w:t>
      </w:r>
      <w:r>
        <w:t></w:t>
      </w:r>
      <w:r>
        <w:rPr>
          <w:rFonts w:hint="eastAsia"/>
        </w:rPr>
        <w:t>а</w:t>
      </w:r>
      <w:r>
        <w:t></w:t>
      </w:r>
    </w:p>
    <w:p w:rsidR="004007EA" w:rsidRDefault="004007EA" w:rsidP="004007EA">
      <w:r>
        <w:t></w:t>
      </w:r>
      <w:r>
        <w:t></w:t>
      </w:r>
      <w:r>
        <w:t></w:t>
      </w:r>
      <w:r>
        <w:t></w:t>
      </w:r>
      <w:r>
        <w:t></w:t>
      </w:r>
      <w:r>
        <w:rPr>
          <w:rFonts w:hint="eastAsia"/>
        </w:rPr>
        <w:t>Вивчення</w:t>
      </w:r>
      <w:r>
        <w:t></w:t>
      </w:r>
      <w:r>
        <w:rPr>
          <w:rFonts w:hint="eastAsia"/>
        </w:rPr>
        <w:t>діахронних</w:t>
      </w:r>
      <w:r>
        <w:t></w:t>
      </w:r>
      <w:r>
        <w:rPr>
          <w:rFonts w:hint="eastAsia"/>
        </w:rPr>
        <w:t>змін</w:t>
      </w:r>
      <w:r>
        <w:t></w:t>
      </w:r>
      <w:r>
        <w:rPr>
          <w:rFonts w:hint="eastAsia"/>
        </w:rPr>
        <w:t>у</w:t>
      </w:r>
      <w:r>
        <w:t></w:t>
      </w:r>
      <w:r>
        <w:rPr>
          <w:rFonts w:hint="eastAsia"/>
        </w:rPr>
        <w:t>структурі</w:t>
      </w:r>
      <w:r>
        <w:t></w:t>
      </w:r>
      <w:r>
        <w:rPr>
          <w:rFonts w:hint="eastAsia"/>
        </w:rPr>
        <w:t>та</w:t>
      </w:r>
      <w:r>
        <w:t></w:t>
      </w:r>
      <w:r>
        <w:rPr>
          <w:rFonts w:hint="eastAsia"/>
        </w:rPr>
        <w:t>конституентах</w:t>
      </w:r>
      <w:r>
        <w:t></w:t>
      </w:r>
      <w:r>
        <w:rPr>
          <w:rFonts w:hint="eastAsia"/>
        </w:rPr>
        <w:t>поля</w:t>
      </w:r>
      <w:r>
        <w:t></w:t>
      </w:r>
      <w:r>
        <w:rPr>
          <w:rFonts w:hint="eastAsia"/>
        </w:rPr>
        <w:t>аспектуальності</w:t>
      </w:r>
    </w:p>
    <w:p w:rsidR="004007EA" w:rsidRDefault="004007EA" w:rsidP="004007EA">
      <w:r>
        <w:rPr>
          <w:rFonts w:hint="eastAsia"/>
        </w:rPr>
        <w:t>латинської</w:t>
      </w:r>
      <w:r>
        <w:t></w:t>
      </w:r>
      <w:r>
        <w:rPr>
          <w:rFonts w:hint="eastAsia"/>
        </w:rPr>
        <w:t>мови</w:t>
      </w:r>
      <w:r>
        <w:t></w:t>
      </w:r>
      <w:r>
        <w:rPr>
          <w:rFonts w:hint="eastAsia"/>
        </w:rPr>
        <w:t>є</w:t>
      </w:r>
      <w:r>
        <w:t></w:t>
      </w:r>
      <w:r>
        <w:rPr>
          <w:rFonts w:hint="eastAsia"/>
        </w:rPr>
        <w:t>актуальним</w:t>
      </w:r>
      <w:r>
        <w:t></w:t>
      </w:r>
      <w:r>
        <w:rPr>
          <w:rFonts w:hint="eastAsia"/>
        </w:rPr>
        <w:t>не</w:t>
      </w:r>
      <w:r>
        <w:t></w:t>
      </w:r>
      <w:r>
        <w:rPr>
          <w:rFonts w:hint="eastAsia"/>
        </w:rPr>
        <w:t>лише</w:t>
      </w:r>
      <w:r>
        <w:t></w:t>
      </w:r>
      <w:r>
        <w:rPr>
          <w:rFonts w:hint="eastAsia"/>
        </w:rPr>
        <w:t>для</w:t>
      </w:r>
      <w:r>
        <w:t></w:t>
      </w:r>
      <w:r>
        <w:rPr>
          <w:rFonts w:hint="eastAsia"/>
        </w:rPr>
        <w:t>латиністики</w:t>
      </w:r>
      <w:r>
        <w:t></w:t>
      </w:r>
      <w:r>
        <w:t></w:t>
      </w:r>
      <w:r>
        <w:rPr>
          <w:rFonts w:hint="eastAsia"/>
        </w:rPr>
        <w:t>а</w:t>
      </w:r>
      <w:r>
        <w:t></w:t>
      </w:r>
      <w:r>
        <w:rPr>
          <w:rFonts w:hint="eastAsia"/>
        </w:rPr>
        <w:t>й</w:t>
      </w:r>
      <w:r>
        <w:t></w:t>
      </w:r>
      <w:r>
        <w:rPr>
          <w:rFonts w:hint="eastAsia"/>
        </w:rPr>
        <w:t>для</w:t>
      </w:r>
      <w:r>
        <w:t></w:t>
      </w:r>
      <w:r>
        <w:rPr>
          <w:rFonts w:hint="eastAsia"/>
        </w:rPr>
        <w:t>порівняльноісторичного</w:t>
      </w:r>
      <w:r>
        <w:t></w:t>
      </w:r>
      <w:r>
        <w:rPr>
          <w:rFonts w:hint="eastAsia"/>
        </w:rPr>
        <w:t>та</w:t>
      </w:r>
      <w:r>
        <w:t></w:t>
      </w:r>
      <w:r>
        <w:rPr>
          <w:rFonts w:hint="eastAsia"/>
        </w:rPr>
        <w:t>типологічного</w:t>
      </w:r>
      <w:r>
        <w:t></w:t>
      </w:r>
      <w:r>
        <w:rPr>
          <w:rFonts w:hint="eastAsia"/>
        </w:rPr>
        <w:t>мовознавства</w:t>
      </w:r>
      <w:r>
        <w:t></w:t>
      </w:r>
      <w:r>
        <w:rPr>
          <w:rFonts w:hint="eastAsia"/>
        </w:rPr>
        <w:t>загалом</w:t>
      </w:r>
      <w:r>
        <w:t></w:t>
      </w:r>
      <w:r>
        <w:t></w:t>
      </w:r>
      <w:r>
        <w:rPr>
          <w:rFonts w:hint="eastAsia"/>
        </w:rPr>
        <w:t>тому</w:t>
      </w:r>
      <w:r>
        <w:t></w:t>
      </w:r>
      <w:r>
        <w:rPr>
          <w:rFonts w:hint="eastAsia"/>
        </w:rPr>
        <w:t>деякі</w:t>
      </w:r>
      <w:r>
        <w:t></w:t>
      </w:r>
      <w:r>
        <w:rPr>
          <w:rFonts w:hint="eastAsia"/>
        </w:rPr>
        <w:t>факти</w:t>
      </w:r>
      <w:r>
        <w:t></w:t>
      </w:r>
      <w:r>
        <w:rPr>
          <w:rFonts w:hint="eastAsia"/>
        </w:rPr>
        <w:t>латинської</w:t>
      </w:r>
    </w:p>
    <w:p w:rsidR="004007EA" w:rsidRDefault="004007EA" w:rsidP="004007EA">
      <w:r>
        <w:rPr>
          <w:rFonts w:hint="eastAsia"/>
        </w:rPr>
        <w:t>мови</w:t>
      </w:r>
      <w:r>
        <w:t></w:t>
      </w:r>
      <w:r>
        <w:rPr>
          <w:rFonts w:hint="eastAsia"/>
        </w:rPr>
        <w:t>зіставляють</w:t>
      </w:r>
      <w:r>
        <w:t></w:t>
      </w:r>
      <w:r>
        <w:rPr>
          <w:rFonts w:hint="eastAsia"/>
        </w:rPr>
        <w:t>з</w:t>
      </w:r>
      <w:r>
        <w:t></w:t>
      </w:r>
      <w:r>
        <w:rPr>
          <w:rFonts w:hint="eastAsia"/>
        </w:rPr>
        <w:t>аналогічними</w:t>
      </w:r>
      <w:r>
        <w:t></w:t>
      </w:r>
      <w:r>
        <w:rPr>
          <w:rFonts w:hint="eastAsia"/>
        </w:rPr>
        <w:t>або</w:t>
      </w:r>
      <w:r>
        <w:t></w:t>
      </w:r>
      <w:r>
        <w:rPr>
          <w:rFonts w:hint="eastAsia"/>
        </w:rPr>
        <w:t>типологічно</w:t>
      </w:r>
      <w:r>
        <w:t></w:t>
      </w:r>
      <w:r>
        <w:rPr>
          <w:rFonts w:hint="eastAsia"/>
        </w:rPr>
        <w:t>близькими</w:t>
      </w:r>
      <w:r>
        <w:t></w:t>
      </w:r>
      <w:r>
        <w:rPr>
          <w:rFonts w:hint="eastAsia"/>
        </w:rPr>
        <w:t>в</w:t>
      </w:r>
      <w:r>
        <w:t></w:t>
      </w:r>
      <w:r>
        <w:rPr>
          <w:rFonts w:hint="eastAsia"/>
        </w:rPr>
        <w:t>інших</w:t>
      </w:r>
      <w:r>
        <w:t></w:t>
      </w:r>
      <w:r>
        <w:t></w:t>
      </w:r>
      <w:r>
        <w:rPr>
          <w:rFonts w:hint="eastAsia"/>
        </w:rPr>
        <w:t>Твердження</w:t>
      </w:r>
    </w:p>
    <w:p w:rsidR="004007EA" w:rsidRDefault="004007EA" w:rsidP="004007EA">
      <w:r>
        <w:rPr>
          <w:rFonts w:hint="eastAsia"/>
        </w:rPr>
        <w:t>В</w:t>
      </w:r>
      <w:r>
        <w:t></w:t>
      </w:r>
      <w:r>
        <w:t></w:t>
      </w:r>
      <w:r>
        <w:rPr>
          <w:rFonts w:hint="eastAsia"/>
        </w:rPr>
        <w:t>Г</w:t>
      </w:r>
      <w:r>
        <w:t></w:t>
      </w:r>
      <w:r>
        <w:t></w:t>
      </w:r>
      <w:r>
        <w:rPr>
          <w:rFonts w:hint="eastAsia"/>
        </w:rPr>
        <w:t>Адмоні</w:t>
      </w:r>
      <w:r>
        <w:t></w:t>
      </w:r>
      <w:r>
        <w:rPr>
          <w:rFonts w:hint="eastAsia"/>
        </w:rPr>
        <w:t>про</w:t>
      </w:r>
      <w:r>
        <w:t></w:t>
      </w:r>
      <w:r>
        <w:rPr>
          <w:rFonts w:hint="eastAsia"/>
        </w:rPr>
        <w:t>те</w:t>
      </w:r>
      <w:r>
        <w:t></w:t>
      </w:r>
      <w:r>
        <w:t></w:t>
      </w:r>
      <w:r>
        <w:rPr>
          <w:rFonts w:hint="eastAsia"/>
        </w:rPr>
        <w:t>що</w:t>
      </w:r>
      <w:r>
        <w:t></w:t>
      </w:r>
      <w:r>
        <w:t></w:t>
      </w:r>
      <w:r>
        <w:rPr>
          <w:rFonts w:hint="eastAsia"/>
        </w:rPr>
        <w:t>факти</w:t>
      </w:r>
      <w:r>
        <w:t></w:t>
      </w:r>
      <w:r>
        <w:rPr>
          <w:rFonts w:hint="eastAsia"/>
        </w:rPr>
        <w:t>давньогрецької</w:t>
      </w:r>
      <w:r>
        <w:t></w:t>
      </w:r>
      <w:r>
        <w:rPr>
          <w:rFonts w:hint="eastAsia"/>
        </w:rPr>
        <w:t>мови</w:t>
      </w:r>
      <w:r>
        <w:t></w:t>
      </w:r>
      <w:r>
        <w:rPr>
          <w:rFonts w:hint="eastAsia"/>
        </w:rPr>
        <w:t>можуть</w:t>
      </w:r>
      <w:r>
        <w:t></w:t>
      </w:r>
      <w:r>
        <w:rPr>
          <w:rFonts w:hint="eastAsia"/>
        </w:rPr>
        <w:t>отримувати</w:t>
      </w:r>
      <w:r>
        <w:t></w:t>
      </w:r>
      <w:r>
        <w:rPr>
          <w:rFonts w:hint="eastAsia"/>
        </w:rPr>
        <w:t>більш</w:t>
      </w:r>
    </w:p>
    <w:p w:rsidR="004007EA" w:rsidRDefault="004007EA" w:rsidP="004007EA">
      <w:r>
        <w:rPr>
          <w:rFonts w:hint="eastAsia"/>
        </w:rPr>
        <w:t>точне</w:t>
      </w:r>
      <w:r>
        <w:t></w:t>
      </w:r>
      <w:r>
        <w:rPr>
          <w:rFonts w:hint="eastAsia"/>
        </w:rPr>
        <w:t>висвітлення</w:t>
      </w:r>
      <w:r>
        <w:t></w:t>
      </w:r>
      <w:r>
        <w:rPr>
          <w:rFonts w:hint="eastAsia"/>
        </w:rPr>
        <w:t>з</w:t>
      </w:r>
      <w:r>
        <w:t></w:t>
      </w:r>
      <w:r>
        <w:rPr>
          <w:rFonts w:hint="eastAsia"/>
        </w:rPr>
        <w:t>позицій</w:t>
      </w:r>
      <w:r>
        <w:t></w:t>
      </w:r>
      <w:r>
        <w:rPr>
          <w:rFonts w:hint="eastAsia"/>
        </w:rPr>
        <w:t>функціональної</w:t>
      </w:r>
      <w:r>
        <w:t></w:t>
      </w:r>
      <w:r>
        <w:rPr>
          <w:rFonts w:hint="eastAsia"/>
        </w:rPr>
        <w:t>лінгвістики</w:t>
      </w:r>
      <w:r>
        <w:t></w:t>
      </w:r>
      <w:r>
        <w:t></w:t>
      </w:r>
      <w:r>
        <w:rPr>
          <w:rFonts w:hint="eastAsia"/>
        </w:rPr>
        <w:t>а</w:t>
      </w:r>
      <w:r>
        <w:t></w:t>
      </w:r>
      <w:r>
        <w:rPr>
          <w:rFonts w:hint="eastAsia"/>
        </w:rPr>
        <w:t>з</w:t>
      </w:r>
      <w:r>
        <w:t></w:t>
      </w:r>
      <w:r>
        <w:rPr>
          <w:rFonts w:hint="eastAsia"/>
        </w:rPr>
        <w:t>іншого</w:t>
      </w:r>
      <w:r>
        <w:t></w:t>
      </w:r>
      <w:r>
        <w:rPr>
          <w:rFonts w:hint="eastAsia"/>
        </w:rPr>
        <w:t>боку</w:t>
      </w:r>
      <w:r>
        <w:t></w:t>
      </w:r>
    </w:p>
    <w:p w:rsidR="004007EA" w:rsidRDefault="004007EA" w:rsidP="004007EA">
      <w:r>
        <w:t></w:t>
      </w:r>
      <w:r>
        <w:t></w:t>
      </w:r>
    </w:p>
    <w:p w:rsidR="004007EA" w:rsidRDefault="004007EA" w:rsidP="004007EA">
      <w:r>
        <w:rPr>
          <w:rFonts w:hint="eastAsia"/>
        </w:rPr>
        <w:t>давньогрецька</w:t>
      </w:r>
      <w:r>
        <w:t></w:t>
      </w:r>
      <w:r>
        <w:rPr>
          <w:rFonts w:hint="eastAsia"/>
        </w:rPr>
        <w:t>мова</w:t>
      </w:r>
      <w:r>
        <w:t></w:t>
      </w:r>
      <w:r>
        <w:rPr>
          <w:rFonts w:hint="eastAsia"/>
        </w:rPr>
        <w:t>може</w:t>
      </w:r>
      <w:r>
        <w:t></w:t>
      </w:r>
      <w:r>
        <w:rPr>
          <w:rFonts w:hint="eastAsia"/>
        </w:rPr>
        <w:t>поставити</w:t>
      </w:r>
      <w:r>
        <w:t></w:t>
      </w:r>
      <w:r>
        <w:rPr>
          <w:rFonts w:hint="eastAsia"/>
        </w:rPr>
        <w:t>перед</w:t>
      </w:r>
      <w:r>
        <w:t></w:t>
      </w:r>
      <w:r>
        <w:rPr>
          <w:rFonts w:hint="eastAsia"/>
        </w:rPr>
        <w:t>функціональною</w:t>
      </w:r>
      <w:r>
        <w:t></w:t>
      </w:r>
      <w:r>
        <w:rPr>
          <w:rFonts w:hint="eastAsia"/>
        </w:rPr>
        <w:t>лінгвістикою</w:t>
      </w:r>
      <w:r>
        <w:t></w:t>
      </w:r>
      <w:r>
        <w:rPr>
          <w:rFonts w:hint="eastAsia"/>
        </w:rPr>
        <w:t>низку</w:t>
      </w:r>
    </w:p>
    <w:p w:rsidR="004007EA" w:rsidRDefault="004007EA" w:rsidP="004007EA">
      <w:r>
        <w:rPr>
          <w:rFonts w:hint="eastAsia"/>
        </w:rPr>
        <w:t>проблем</w:t>
      </w:r>
      <w:r>
        <w:t></w:t>
      </w:r>
      <w:r>
        <w:t></w:t>
      </w:r>
      <w:r>
        <w:t></w:t>
      </w:r>
      <w:r>
        <w:rPr>
          <w:rFonts w:hint="eastAsia"/>
        </w:rPr>
        <w:t>Адмони</w:t>
      </w:r>
      <w:r>
        <w:t></w:t>
      </w:r>
      <w:r>
        <w:t></w:t>
      </w:r>
      <w:r>
        <w:t></w:t>
      </w:r>
      <w:r>
        <w:t></w:t>
      </w:r>
      <w:r>
        <w:t></w:t>
      </w:r>
      <w:r>
        <w:t></w:t>
      </w:r>
      <w:r>
        <w:t></w:t>
      </w:r>
      <w:r>
        <w:t></w:t>
      </w:r>
      <w:r>
        <w:t></w:t>
      </w:r>
      <w:r>
        <w:t></w:t>
      </w:r>
      <w:r>
        <w:t></w:t>
      </w:r>
      <w:r>
        <w:rPr>
          <w:rFonts w:hint="eastAsia"/>
        </w:rPr>
        <w:t>цілком</w:t>
      </w:r>
      <w:r>
        <w:t></w:t>
      </w:r>
      <w:r>
        <w:rPr>
          <w:rFonts w:hint="eastAsia"/>
        </w:rPr>
        <w:t>актуальне</w:t>
      </w:r>
      <w:r>
        <w:t></w:t>
      </w:r>
      <w:r>
        <w:rPr>
          <w:rFonts w:hint="eastAsia"/>
        </w:rPr>
        <w:t>і</w:t>
      </w:r>
      <w:r>
        <w:t></w:t>
      </w:r>
      <w:r>
        <w:rPr>
          <w:rFonts w:hint="eastAsia"/>
        </w:rPr>
        <w:t>для</w:t>
      </w:r>
      <w:r>
        <w:t></w:t>
      </w:r>
      <w:r>
        <w:rPr>
          <w:rFonts w:hint="eastAsia"/>
        </w:rPr>
        <w:t>латинської</w:t>
      </w:r>
      <w:r>
        <w:t></w:t>
      </w:r>
    </w:p>
    <w:p w:rsidR="004007EA" w:rsidRDefault="004007EA" w:rsidP="004007EA">
      <w:r>
        <w:rPr>
          <w:rFonts w:hint="eastAsia"/>
        </w:rPr>
        <w:t>Формальні</w:t>
      </w:r>
      <w:r>
        <w:t></w:t>
      </w:r>
      <w:r>
        <w:rPr>
          <w:rFonts w:hint="eastAsia"/>
        </w:rPr>
        <w:t>засоби</w:t>
      </w:r>
      <w:r>
        <w:t></w:t>
      </w:r>
      <w:r>
        <w:rPr>
          <w:rFonts w:hint="eastAsia"/>
        </w:rPr>
        <w:t>вираження</w:t>
      </w:r>
      <w:r>
        <w:t></w:t>
      </w:r>
      <w:r>
        <w:rPr>
          <w:rFonts w:hint="eastAsia"/>
        </w:rPr>
        <w:t>аспектуальних</w:t>
      </w:r>
      <w:r>
        <w:t></w:t>
      </w:r>
      <w:r>
        <w:rPr>
          <w:rFonts w:hint="eastAsia"/>
        </w:rPr>
        <w:t>значень</w:t>
      </w:r>
      <w:r>
        <w:t></w:t>
      </w:r>
      <w:r>
        <w:rPr>
          <w:rFonts w:hint="eastAsia"/>
        </w:rPr>
        <w:t>та</w:t>
      </w:r>
      <w:r>
        <w:t></w:t>
      </w:r>
      <w:r>
        <w:rPr>
          <w:rFonts w:hint="eastAsia"/>
        </w:rPr>
        <w:t>їх</w:t>
      </w:r>
      <w:r>
        <w:t></w:t>
      </w:r>
      <w:r>
        <w:rPr>
          <w:rFonts w:hint="eastAsia"/>
        </w:rPr>
        <w:t>семантичний</w:t>
      </w:r>
    </w:p>
    <w:p w:rsidR="004007EA" w:rsidRDefault="004007EA" w:rsidP="004007EA">
      <w:r>
        <w:rPr>
          <w:rFonts w:hint="eastAsia"/>
        </w:rPr>
        <w:t>потенціал</w:t>
      </w:r>
      <w:r>
        <w:t></w:t>
      </w:r>
      <w:r>
        <w:t></w:t>
      </w:r>
      <w:r>
        <w:rPr>
          <w:rFonts w:hint="eastAsia"/>
        </w:rPr>
        <w:t>не</w:t>
      </w:r>
      <w:r>
        <w:t></w:t>
      </w:r>
      <w:r>
        <w:rPr>
          <w:rFonts w:hint="eastAsia"/>
        </w:rPr>
        <w:t>збігаючись</w:t>
      </w:r>
      <w:r>
        <w:t></w:t>
      </w:r>
      <w:r>
        <w:rPr>
          <w:rFonts w:hint="eastAsia"/>
        </w:rPr>
        <w:t>у</w:t>
      </w:r>
      <w:r>
        <w:t></w:t>
      </w:r>
      <w:r>
        <w:rPr>
          <w:rFonts w:hint="eastAsia"/>
        </w:rPr>
        <w:t>системах</w:t>
      </w:r>
      <w:r>
        <w:t></w:t>
      </w:r>
      <w:r>
        <w:rPr>
          <w:rFonts w:hint="eastAsia"/>
        </w:rPr>
        <w:t>різних</w:t>
      </w:r>
      <w:r>
        <w:t></w:t>
      </w:r>
      <w:r>
        <w:rPr>
          <w:rFonts w:hint="eastAsia"/>
        </w:rPr>
        <w:t>мов</w:t>
      </w:r>
      <w:r>
        <w:t></w:t>
      </w:r>
      <w:r>
        <w:t></w:t>
      </w:r>
      <w:r>
        <w:rPr>
          <w:rFonts w:hint="eastAsia"/>
        </w:rPr>
        <w:t>відрізняються</w:t>
      </w:r>
      <w:r>
        <w:t></w:t>
      </w:r>
      <w:r>
        <w:rPr>
          <w:rFonts w:hint="eastAsia"/>
        </w:rPr>
        <w:t>місцем</w:t>
      </w:r>
      <w:r>
        <w:t></w:t>
      </w:r>
      <w:r>
        <w:rPr>
          <w:rFonts w:hint="eastAsia"/>
        </w:rPr>
        <w:t>у</w:t>
      </w:r>
      <w:r>
        <w:t></w:t>
      </w:r>
      <w:r>
        <w:rPr>
          <w:rFonts w:hint="eastAsia"/>
        </w:rPr>
        <w:t>системі</w:t>
      </w:r>
      <w:r>
        <w:t></w:t>
      </w:r>
      <w:r>
        <w:rPr>
          <w:rFonts w:hint="eastAsia"/>
        </w:rPr>
        <w:t>та</w:t>
      </w:r>
    </w:p>
    <w:p w:rsidR="004007EA" w:rsidRDefault="004007EA" w:rsidP="004007EA">
      <w:r>
        <w:rPr>
          <w:rFonts w:hint="eastAsia"/>
        </w:rPr>
        <w:t>відношенням</w:t>
      </w:r>
      <w:r>
        <w:t></w:t>
      </w:r>
      <w:r>
        <w:rPr>
          <w:rFonts w:hint="eastAsia"/>
        </w:rPr>
        <w:t>до</w:t>
      </w:r>
      <w:r>
        <w:t></w:t>
      </w:r>
      <w:r>
        <w:rPr>
          <w:rFonts w:hint="eastAsia"/>
        </w:rPr>
        <w:t>інших</w:t>
      </w:r>
      <w:r>
        <w:t></w:t>
      </w:r>
      <w:r>
        <w:rPr>
          <w:rFonts w:hint="eastAsia"/>
        </w:rPr>
        <w:t>категоріальних</w:t>
      </w:r>
      <w:r>
        <w:t></w:t>
      </w:r>
      <w:r>
        <w:rPr>
          <w:rFonts w:hint="eastAsia"/>
        </w:rPr>
        <w:t>структур</w:t>
      </w:r>
      <w:r>
        <w:t></w:t>
      </w:r>
      <w:r>
        <w:t></w:t>
      </w:r>
      <w:r>
        <w:rPr>
          <w:rFonts w:hint="eastAsia"/>
        </w:rPr>
        <w:t>Взаємодія</w:t>
      </w:r>
      <w:r>
        <w:t></w:t>
      </w:r>
      <w:r>
        <w:rPr>
          <w:rFonts w:hint="eastAsia"/>
        </w:rPr>
        <w:t>людини</w:t>
      </w:r>
      <w:r>
        <w:t></w:t>
      </w:r>
      <w:r>
        <w:rPr>
          <w:rFonts w:hint="eastAsia"/>
        </w:rPr>
        <w:t>та</w:t>
      </w:r>
      <w:r>
        <w:t></w:t>
      </w:r>
      <w:r>
        <w:rPr>
          <w:rFonts w:hint="eastAsia"/>
        </w:rPr>
        <w:t>об’єктивного</w:t>
      </w:r>
    </w:p>
    <w:p w:rsidR="004007EA" w:rsidRDefault="004007EA" w:rsidP="004007EA">
      <w:r>
        <w:rPr>
          <w:rFonts w:hint="eastAsia"/>
        </w:rPr>
        <w:t>часу</w:t>
      </w:r>
      <w:r>
        <w:t></w:t>
      </w:r>
      <w:r>
        <w:rPr>
          <w:rFonts w:hint="eastAsia"/>
        </w:rPr>
        <w:t>трансформованого</w:t>
      </w:r>
      <w:r>
        <w:t></w:t>
      </w:r>
      <w:r>
        <w:rPr>
          <w:rFonts w:hint="eastAsia"/>
        </w:rPr>
        <w:t>у</w:t>
      </w:r>
      <w:r>
        <w:t></w:t>
      </w:r>
      <w:r>
        <w:t></w:t>
      </w:r>
      <w:r>
        <w:rPr>
          <w:rFonts w:hint="eastAsia"/>
        </w:rPr>
        <w:t>внутрішній</w:t>
      </w:r>
      <w:r>
        <w:t></w:t>
      </w:r>
      <w:r>
        <w:t></w:t>
      </w:r>
      <w:r>
        <w:rPr>
          <w:rFonts w:hint="eastAsia"/>
        </w:rPr>
        <w:t>у</w:t>
      </w:r>
      <w:r>
        <w:t></w:t>
      </w:r>
      <w:r>
        <w:rPr>
          <w:rFonts w:hint="eastAsia"/>
        </w:rPr>
        <w:t>плані</w:t>
      </w:r>
      <w:r>
        <w:t></w:t>
      </w:r>
      <w:r>
        <w:rPr>
          <w:rFonts w:hint="eastAsia"/>
        </w:rPr>
        <w:t>мовного</w:t>
      </w:r>
      <w:r>
        <w:t></w:t>
      </w:r>
      <w:r>
        <w:rPr>
          <w:rFonts w:hint="eastAsia"/>
        </w:rPr>
        <w:t>вираження</w:t>
      </w:r>
      <w:r>
        <w:t></w:t>
      </w:r>
      <w:r>
        <w:rPr>
          <w:rFonts w:hint="eastAsia"/>
        </w:rPr>
        <w:t>його</w:t>
      </w:r>
      <w:r>
        <w:t></w:t>
      </w:r>
      <w:r>
        <w:rPr>
          <w:rFonts w:hint="eastAsia"/>
        </w:rPr>
        <w:t>ознак</w:t>
      </w:r>
      <w:r>
        <w:t></w:t>
      </w:r>
      <w:r>
        <w:rPr>
          <w:rFonts w:hint="eastAsia"/>
        </w:rPr>
        <w:t>має</w:t>
      </w:r>
    </w:p>
    <w:p w:rsidR="004007EA" w:rsidRDefault="004007EA" w:rsidP="004007EA">
      <w:r>
        <w:rPr>
          <w:rFonts w:hint="eastAsia"/>
        </w:rPr>
        <w:t>свою</w:t>
      </w:r>
      <w:r>
        <w:t></w:t>
      </w:r>
      <w:r>
        <w:rPr>
          <w:rFonts w:hint="eastAsia"/>
        </w:rPr>
        <w:t>специфіку</w:t>
      </w:r>
      <w:r>
        <w:t></w:t>
      </w:r>
      <w:r>
        <w:t></w:t>
      </w:r>
      <w:r>
        <w:rPr>
          <w:rFonts w:hint="eastAsia"/>
        </w:rPr>
        <w:t>зумовлену</w:t>
      </w:r>
      <w:r>
        <w:t></w:t>
      </w:r>
      <w:r>
        <w:rPr>
          <w:rFonts w:hint="eastAsia"/>
        </w:rPr>
        <w:t>не</w:t>
      </w:r>
      <w:r>
        <w:t></w:t>
      </w:r>
      <w:r>
        <w:rPr>
          <w:rFonts w:hint="eastAsia"/>
        </w:rPr>
        <w:t>лише</w:t>
      </w:r>
      <w:r>
        <w:t></w:t>
      </w:r>
      <w:r>
        <w:rPr>
          <w:rFonts w:hint="eastAsia"/>
        </w:rPr>
        <w:t>своєрідною</w:t>
      </w:r>
      <w:r>
        <w:t></w:t>
      </w:r>
      <w:r>
        <w:t></w:t>
      </w:r>
      <w:r>
        <w:rPr>
          <w:rFonts w:hint="eastAsia"/>
        </w:rPr>
        <w:t>транспозицією</w:t>
      </w:r>
      <w:r>
        <w:t></w:t>
      </w:r>
      <w:r>
        <w:t></w:t>
      </w:r>
      <w:r>
        <w:t></w:t>
      </w:r>
      <w:r>
        <w:rPr>
          <w:rFonts w:hint="eastAsia"/>
        </w:rPr>
        <w:t>а</w:t>
      </w:r>
      <w:r>
        <w:t></w:t>
      </w:r>
      <w:r>
        <w:rPr>
          <w:rFonts w:hint="eastAsia"/>
        </w:rPr>
        <w:t>й</w:t>
      </w:r>
    </w:p>
    <w:p w:rsidR="004007EA" w:rsidRDefault="004007EA" w:rsidP="004007EA">
      <w:r>
        <w:rPr>
          <w:rFonts w:hint="eastAsia"/>
        </w:rPr>
        <w:t>особливостями</w:t>
      </w:r>
      <w:r>
        <w:t></w:t>
      </w:r>
      <w:r>
        <w:rPr>
          <w:rFonts w:hint="eastAsia"/>
        </w:rPr>
        <w:t>його</w:t>
      </w:r>
      <w:r>
        <w:t></w:t>
      </w:r>
      <w:r>
        <w:rPr>
          <w:rFonts w:hint="eastAsia"/>
        </w:rPr>
        <w:t>сприйняття</w:t>
      </w:r>
      <w:r>
        <w:t></w:t>
      </w:r>
      <w:r>
        <w:rPr>
          <w:rFonts w:hint="eastAsia"/>
        </w:rPr>
        <w:t>і</w:t>
      </w:r>
      <w:r>
        <w:t></w:t>
      </w:r>
      <w:r>
        <w:rPr>
          <w:rFonts w:hint="eastAsia"/>
        </w:rPr>
        <w:t>репрезентації</w:t>
      </w:r>
      <w:r>
        <w:t></w:t>
      </w:r>
      <w:r>
        <w:rPr>
          <w:rFonts w:hint="eastAsia"/>
        </w:rPr>
        <w:t>носіями</w:t>
      </w:r>
      <w:r>
        <w:t></w:t>
      </w:r>
      <w:r>
        <w:rPr>
          <w:rFonts w:hint="eastAsia"/>
        </w:rPr>
        <w:t>мови</w:t>
      </w:r>
      <w:r>
        <w:t></w:t>
      </w:r>
      <w:r>
        <w:t></w:t>
      </w:r>
      <w:r>
        <w:rPr>
          <w:rFonts w:hint="eastAsia"/>
        </w:rPr>
        <w:t>що</w:t>
      </w:r>
      <w:r>
        <w:t></w:t>
      </w:r>
      <w:r>
        <w:rPr>
          <w:rFonts w:hint="eastAsia"/>
        </w:rPr>
        <w:t>в</w:t>
      </w:r>
      <w:r>
        <w:t></w:t>
      </w:r>
      <w:r>
        <w:rPr>
          <w:rFonts w:hint="eastAsia"/>
        </w:rPr>
        <w:t>межах</w:t>
      </w:r>
    </w:p>
    <w:p w:rsidR="004007EA" w:rsidRDefault="004007EA" w:rsidP="004007EA">
      <w:r>
        <w:rPr>
          <w:rFonts w:hint="eastAsia"/>
        </w:rPr>
        <w:t>лінгвістичного</w:t>
      </w:r>
      <w:r>
        <w:t></w:t>
      </w:r>
      <w:r>
        <w:rPr>
          <w:rFonts w:hint="eastAsia"/>
        </w:rPr>
        <w:t>антропоцентризму</w:t>
      </w:r>
      <w:r>
        <w:t></w:t>
      </w:r>
      <w:r>
        <w:rPr>
          <w:rFonts w:hint="eastAsia"/>
        </w:rPr>
        <w:t>набуває</w:t>
      </w:r>
      <w:r>
        <w:t></w:t>
      </w:r>
      <w:r>
        <w:rPr>
          <w:rFonts w:hint="eastAsia"/>
        </w:rPr>
        <w:t>особливого</w:t>
      </w:r>
      <w:r>
        <w:t></w:t>
      </w:r>
      <w:r>
        <w:rPr>
          <w:rFonts w:hint="eastAsia"/>
        </w:rPr>
        <w:t>значення</w:t>
      </w:r>
      <w:r>
        <w:t></w:t>
      </w:r>
      <w:r>
        <w:t></w:t>
      </w:r>
      <w:r>
        <w:rPr>
          <w:rFonts w:hint="eastAsia"/>
        </w:rPr>
        <w:t>оскільки</w:t>
      </w:r>
      <w:r>
        <w:t></w:t>
      </w:r>
      <w:r>
        <w:rPr>
          <w:rFonts w:hint="eastAsia"/>
        </w:rPr>
        <w:t>цей</w:t>
      </w:r>
    </w:p>
    <w:p w:rsidR="004007EA" w:rsidRDefault="004007EA" w:rsidP="004007EA">
      <w:r>
        <w:rPr>
          <w:rFonts w:hint="eastAsia"/>
        </w:rPr>
        <w:t>принцип</w:t>
      </w:r>
      <w:r>
        <w:t></w:t>
      </w:r>
      <w:r>
        <w:rPr>
          <w:rFonts w:hint="eastAsia"/>
        </w:rPr>
        <w:t>дає</w:t>
      </w:r>
      <w:r>
        <w:t></w:t>
      </w:r>
      <w:r>
        <w:rPr>
          <w:rFonts w:hint="eastAsia"/>
        </w:rPr>
        <w:t>змогу</w:t>
      </w:r>
      <w:r>
        <w:t></w:t>
      </w:r>
      <w:r>
        <w:rPr>
          <w:rFonts w:hint="eastAsia"/>
        </w:rPr>
        <w:t>розглядати</w:t>
      </w:r>
      <w:r>
        <w:t></w:t>
      </w:r>
      <w:r>
        <w:rPr>
          <w:rFonts w:hint="eastAsia"/>
        </w:rPr>
        <w:t>категорію</w:t>
      </w:r>
      <w:r>
        <w:t></w:t>
      </w:r>
      <w:r>
        <w:rPr>
          <w:rFonts w:hint="eastAsia"/>
        </w:rPr>
        <w:t>аспектуальності</w:t>
      </w:r>
      <w:r>
        <w:t></w:t>
      </w:r>
      <w:r>
        <w:rPr>
          <w:rFonts w:hint="eastAsia"/>
        </w:rPr>
        <w:t>як</w:t>
      </w:r>
      <w:r>
        <w:t></w:t>
      </w:r>
      <w:r>
        <w:rPr>
          <w:rFonts w:hint="eastAsia"/>
        </w:rPr>
        <w:t>факт</w:t>
      </w:r>
      <w:r>
        <w:t></w:t>
      </w:r>
      <w:r>
        <w:rPr>
          <w:rFonts w:hint="eastAsia"/>
        </w:rPr>
        <w:t>граматичного</w:t>
      </w:r>
    </w:p>
    <w:p w:rsidR="004007EA" w:rsidRDefault="004007EA" w:rsidP="004007EA">
      <w:r>
        <w:rPr>
          <w:rFonts w:hint="eastAsia"/>
        </w:rPr>
        <w:t>мислення</w:t>
      </w:r>
      <w:r>
        <w:t></w:t>
      </w:r>
      <w:r>
        <w:t></w:t>
      </w:r>
      <w:r>
        <w:rPr>
          <w:rFonts w:hint="eastAsia"/>
        </w:rPr>
        <w:t>яке</w:t>
      </w:r>
      <w:r>
        <w:t></w:t>
      </w:r>
      <w:r>
        <w:rPr>
          <w:rFonts w:hint="eastAsia"/>
        </w:rPr>
        <w:t>організовує</w:t>
      </w:r>
      <w:r>
        <w:t></w:t>
      </w:r>
      <w:r>
        <w:rPr>
          <w:rFonts w:hint="eastAsia"/>
        </w:rPr>
        <w:t>мовну</w:t>
      </w:r>
      <w:r>
        <w:t></w:t>
      </w:r>
      <w:r>
        <w:rPr>
          <w:rFonts w:hint="eastAsia"/>
        </w:rPr>
        <w:t>картину</w:t>
      </w:r>
      <w:r>
        <w:t></w:t>
      </w:r>
      <w:r>
        <w:rPr>
          <w:rFonts w:hint="eastAsia"/>
        </w:rPr>
        <w:t>світу</w:t>
      </w:r>
      <w:r>
        <w:t></w:t>
      </w:r>
      <w:r>
        <w:t></w:t>
      </w:r>
      <w:r>
        <w:rPr>
          <w:rFonts w:hint="eastAsia"/>
        </w:rPr>
        <w:t>Адже</w:t>
      </w:r>
      <w:r>
        <w:t></w:t>
      </w:r>
      <w:r>
        <w:t></w:t>
      </w:r>
      <w:r>
        <w:rPr>
          <w:rFonts w:hint="eastAsia"/>
        </w:rPr>
        <w:t>саме</w:t>
      </w:r>
      <w:r>
        <w:t></w:t>
      </w:r>
      <w:r>
        <w:rPr>
          <w:rFonts w:hint="eastAsia"/>
        </w:rPr>
        <w:t>мова</w:t>
      </w:r>
      <w:r>
        <w:t></w:t>
      </w:r>
      <w:r>
        <w:rPr>
          <w:rFonts w:hint="eastAsia"/>
        </w:rPr>
        <w:t>є</w:t>
      </w:r>
      <w:r>
        <w:t></w:t>
      </w:r>
      <w:r>
        <w:rPr>
          <w:rFonts w:hint="eastAsia"/>
        </w:rPr>
        <w:t>джерелом</w:t>
      </w:r>
    </w:p>
    <w:p w:rsidR="004007EA" w:rsidRDefault="004007EA" w:rsidP="004007EA">
      <w:r>
        <w:rPr>
          <w:rFonts w:hint="eastAsia"/>
        </w:rPr>
        <w:t>неоціненних</w:t>
      </w:r>
      <w:r>
        <w:t></w:t>
      </w:r>
      <w:r>
        <w:rPr>
          <w:rFonts w:hint="eastAsia"/>
        </w:rPr>
        <w:t>відомостей</w:t>
      </w:r>
      <w:r>
        <w:t></w:t>
      </w:r>
      <w:r>
        <w:t></w:t>
      </w:r>
      <w:r>
        <w:rPr>
          <w:rFonts w:hint="eastAsia"/>
        </w:rPr>
        <w:t>на</w:t>
      </w:r>
      <w:r>
        <w:t></w:t>
      </w:r>
      <w:r>
        <w:rPr>
          <w:rFonts w:hint="eastAsia"/>
        </w:rPr>
        <w:t>основі</w:t>
      </w:r>
      <w:r>
        <w:t></w:t>
      </w:r>
      <w:r>
        <w:rPr>
          <w:rFonts w:hint="eastAsia"/>
        </w:rPr>
        <w:t>яких</w:t>
      </w:r>
      <w:r>
        <w:t></w:t>
      </w:r>
      <w:r>
        <w:rPr>
          <w:rFonts w:hint="eastAsia"/>
        </w:rPr>
        <w:t>може</w:t>
      </w:r>
      <w:r>
        <w:t></w:t>
      </w:r>
      <w:r>
        <w:rPr>
          <w:rFonts w:hint="eastAsia"/>
        </w:rPr>
        <w:t>бути</w:t>
      </w:r>
      <w:r>
        <w:t></w:t>
      </w:r>
      <w:r>
        <w:rPr>
          <w:rFonts w:hint="eastAsia"/>
        </w:rPr>
        <w:t>визначеною</w:t>
      </w:r>
      <w:r>
        <w:t></w:t>
      </w:r>
      <w:r>
        <w:rPr>
          <w:rFonts w:hint="eastAsia"/>
        </w:rPr>
        <w:t>структура</w:t>
      </w:r>
    </w:p>
    <w:p w:rsidR="004007EA" w:rsidRDefault="004007EA" w:rsidP="004007EA">
      <w:r>
        <w:rPr>
          <w:rFonts w:hint="eastAsia"/>
        </w:rPr>
        <w:t>самосвідомості</w:t>
      </w:r>
      <w:r>
        <w:t></w:t>
      </w:r>
      <w:r>
        <w:rPr>
          <w:rFonts w:hint="eastAsia"/>
        </w:rPr>
        <w:t>її</w:t>
      </w:r>
      <w:r>
        <w:t></w:t>
      </w:r>
      <w:r>
        <w:rPr>
          <w:rFonts w:hint="eastAsia"/>
        </w:rPr>
        <w:t>носіїв</w:t>
      </w:r>
      <w:r>
        <w:t></w:t>
      </w:r>
      <w:r>
        <w:rPr>
          <w:rFonts w:hint="eastAsia"/>
        </w:rPr>
        <w:t>і</w:t>
      </w:r>
      <w:r>
        <w:t></w:t>
      </w:r>
      <w:r>
        <w:rPr>
          <w:rFonts w:hint="eastAsia"/>
        </w:rPr>
        <w:t>семантика</w:t>
      </w:r>
      <w:r>
        <w:t></w:t>
      </w:r>
      <w:r>
        <w:rPr>
          <w:rFonts w:hint="eastAsia"/>
        </w:rPr>
        <w:t>окремих</w:t>
      </w:r>
      <w:r>
        <w:t></w:t>
      </w:r>
      <w:r>
        <w:rPr>
          <w:rFonts w:hint="eastAsia"/>
        </w:rPr>
        <w:t>її</w:t>
      </w:r>
      <w:r>
        <w:t></w:t>
      </w:r>
      <w:r>
        <w:rPr>
          <w:rFonts w:hint="eastAsia"/>
        </w:rPr>
        <w:t>структурних</w:t>
      </w:r>
      <w:r>
        <w:t></w:t>
      </w:r>
      <w:r>
        <w:rPr>
          <w:rFonts w:hint="eastAsia"/>
        </w:rPr>
        <w:t>складових</w:t>
      </w:r>
      <w:r>
        <w:t></w:t>
      </w:r>
    </w:p>
    <w:p w:rsidR="004007EA" w:rsidRDefault="004007EA" w:rsidP="004007EA">
      <w:r>
        <w:t></w:t>
      </w:r>
      <w:r>
        <w:rPr>
          <w:rFonts w:hint="eastAsia"/>
        </w:rPr>
        <w:t>Кувшинникова</w:t>
      </w:r>
      <w:r>
        <w:t></w:t>
      </w:r>
      <w:r>
        <w:t></w:t>
      </w:r>
      <w:r>
        <w:t></w:t>
      </w:r>
      <w:r>
        <w:t></w:t>
      </w:r>
      <w:r>
        <w:t></w:t>
      </w:r>
      <w:r>
        <w:t></w:t>
      </w:r>
      <w:r>
        <w:t></w:t>
      </w:r>
      <w:r>
        <w:t></w:t>
      </w:r>
      <w:r>
        <w:t></w:t>
      </w:r>
      <w:r>
        <w:t></w:t>
      </w:r>
      <w:r>
        <w:t></w:t>
      </w:r>
      <w:r>
        <w:rPr>
          <w:rFonts w:hint="eastAsia"/>
        </w:rPr>
        <w:t>З</w:t>
      </w:r>
      <w:r>
        <w:t></w:t>
      </w:r>
      <w:r>
        <w:rPr>
          <w:rFonts w:hint="eastAsia"/>
        </w:rPr>
        <w:t>огляду</w:t>
      </w:r>
      <w:r>
        <w:t></w:t>
      </w:r>
      <w:r>
        <w:rPr>
          <w:rFonts w:hint="eastAsia"/>
        </w:rPr>
        <w:t>на</w:t>
      </w:r>
      <w:r>
        <w:t></w:t>
      </w:r>
      <w:r>
        <w:rPr>
          <w:rFonts w:hint="eastAsia"/>
        </w:rPr>
        <w:t>це</w:t>
      </w:r>
      <w:r>
        <w:t></w:t>
      </w:r>
      <w:r>
        <w:rPr>
          <w:rFonts w:hint="eastAsia"/>
        </w:rPr>
        <w:t>проблема</w:t>
      </w:r>
      <w:r>
        <w:t></w:t>
      </w:r>
      <w:r>
        <w:rPr>
          <w:rFonts w:hint="eastAsia"/>
        </w:rPr>
        <w:t>аспектуальності</w:t>
      </w:r>
      <w:r>
        <w:t></w:t>
      </w:r>
      <w:r>
        <w:rPr>
          <w:rFonts w:hint="eastAsia"/>
        </w:rPr>
        <w:t>у</w:t>
      </w:r>
      <w:r>
        <w:t></w:t>
      </w:r>
      <w:r>
        <w:rPr>
          <w:rFonts w:hint="eastAsia"/>
        </w:rPr>
        <w:t>межах</w:t>
      </w:r>
    </w:p>
    <w:p w:rsidR="004007EA" w:rsidRDefault="004007EA" w:rsidP="004007EA">
      <w:r>
        <w:rPr>
          <w:rFonts w:hint="eastAsia"/>
        </w:rPr>
        <w:t>лінгвістичного</w:t>
      </w:r>
      <w:r>
        <w:t></w:t>
      </w:r>
      <w:r>
        <w:rPr>
          <w:rFonts w:hint="eastAsia"/>
        </w:rPr>
        <w:t>антропоцентризму</w:t>
      </w:r>
      <w:r>
        <w:t></w:t>
      </w:r>
      <w:r>
        <w:rPr>
          <w:rFonts w:hint="eastAsia"/>
        </w:rPr>
        <w:t>набуває</w:t>
      </w:r>
      <w:r>
        <w:t></w:t>
      </w:r>
      <w:r>
        <w:rPr>
          <w:rFonts w:hint="eastAsia"/>
        </w:rPr>
        <w:t>особливого</w:t>
      </w:r>
      <w:r>
        <w:t></w:t>
      </w:r>
      <w:r>
        <w:rPr>
          <w:rFonts w:hint="eastAsia"/>
        </w:rPr>
        <w:t>значення</w:t>
      </w:r>
      <w:r>
        <w:t></w:t>
      </w:r>
      <w:r>
        <w:t></w:t>
      </w:r>
      <w:r>
        <w:rPr>
          <w:rFonts w:hint="eastAsia"/>
        </w:rPr>
        <w:t>оскільки</w:t>
      </w:r>
      <w:r>
        <w:t></w:t>
      </w:r>
      <w:r>
        <w:rPr>
          <w:rFonts w:hint="eastAsia"/>
        </w:rPr>
        <w:t>такий</w:t>
      </w:r>
    </w:p>
    <w:p w:rsidR="004007EA" w:rsidRDefault="004007EA" w:rsidP="004007EA">
      <w:r>
        <w:rPr>
          <w:rFonts w:hint="eastAsia"/>
        </w:rPr>
        <w:t>підхід</w:t>
      </w:r>
      <w:r>
        <w:t></w:t>
      </w:r>
      <w:r>
        <w:rPr>
          <w:rFonts w:hint="eastAsia"/>
        </w:rPr>
        <w:t>уможливлює</w:t>
      </w:r>
      <w:r>
        <w:t></w:t>
      </w:r>
      <w:r>
        <w:rPr>
          <w:rFonts w:hint="eastAsia"/>
        </w:rPr>
        <w:t>її</w:t>
      </w:r>
      <w:r>
        <w:t></w:t>
      </w:r>
      <w:r>
        <w:rPr>
          <w:rFonts w:hint="eastAsia"/>
        </w:rPr>
        <w:t>розгляд</w:t>
      </w:r>
      <w:r>
        <w:t></w:t>
      </w:r>
      <w:r>
        <w:rPr>
          <w:rFonts w:hint="eastAsia"/>
        </w:rPr>
        <w:t>як</w:t>
      </w:r>
      <w:r>
        <w:t></w:t>
      </w:r>
      <w:r>
        <w:rPr>
          <w:rFonts w:hint="eastAsia"/>
        </w:rPr>
        <w:t>факту</w:t>
      </w:r>
      <w:r>
        <w:t></w:t>
      </w:r>
      <w:r>
        <w:rPr>
          <w:rFonts w:hint="eastAsia"/>
        </w:rPr>
        <w:t>граматичного</w:t>
      </w:r>
      <w:r>
        <w:t></w:t>
      </w:r>
      <w:r>
        <w:rPr>
          <w:rFonts w:hint="eastAsia"/>
        </w:rPr>
        <w:t>мислення</w:t>
      </w:r>
      <w:r>
        <w:t></w:t>
      </w:r>
      <w:r>
        <w:t></w:t>
      </w:r>
      <w:r>
        <w:rPr>
          <w:rFonts w:hint="eastAsia"/>
        </w:rPr>
        <w:t>яке</w:t>
      </w:r>
      <w:r>
        <w:t></w:t>
      </w:r>
      <w:r>
        <w:rPr>
          <w:rFonts w:hint="eastAsia"/>
        </w:rPr>
        <w:t>організовує</w:t>
      </w:r>
    </w:p>
    <w:p w:rsidR="004007EA" w:rsidRDefault="004007EA" w:rsidP="004007EA">
      <w:r>
        <w:rPr>
          <w:rFonts w:hint="eastAsia"/>
        </w:rPr>
        <w:t>мовну</w:t>
      </w:r>
      <w:r>
        <w:t></w:t>
      </w:r>
      <w:r>
        <w:rPr>
          <w:rFonts w:hint="eastAsia"/>
        </w:rPr>
        <w:t>картину</w:t>
      </w:r>
      <w:r>
        <w:t></w:t>
      </w:r>
      <w:r>
        <w:rPr>
          <w:rFonts w:hint="eastAsia"/>
        </w:rPr>
        <w:t>світу</w:t>
      </w:r>
      <w:r>
        <w:t></w:t>
      </w:r>
    </w:p>
    <w:p w:rsidR="004007EA" w:rsidRDefault="004007EA" w:rsidP="004007EA">
      <w:r>
        <w:rPr>
          <w:rFonts w:hint="eastAsia"/>
        </w:rPr>
        <w:t>Зважаючи</w:t>
      </w:r>
      <w:r>
        <w:t></w:t>
      </w:r>
      <w:r>
        <w:rPr>
          <w:rFonts w:hint="eastAsia"/>
        </w:rPr>
        <w:t>на</w:t>
      </w:r>
      <w:r>
        <w:t></w:t>
      </w:r>
      <w:r>
        <w:rPr>
          <w:rFonts w:hint="eastAsia"/>
        </w:rPr>
        <w:t>це</w:t>
      </w:r>
      <w:r>
        <w:t></w:t>
      </w:r>
      <w:r>
        <w:t></w:t>
      </w:r>
      <w:r>
        <w:rPr>
          <w:rFonts w:hint="eastAsia"/>
        </w:rPr>
        <w:t>латинська</w:t>
      </w:r>
      <w:r>
        <w:t></w:t>
      </w:r>
      <w:r>
        <w:rPr>
          <w:rFonts w:hint="eastAsia"/>
        </w:rPr>
        <w:t>мова</w:t>
      </w:r>
      <w:r>
        <w:t></w:t>
      </w:r>
      <w:r>
        <w:rPr>
          <w:rFonts w:hint="eastAsia"/>
        </w:rPr>
        <w:t>становить</w:t>
      </w:r>
      <w:r>
        <w:t></w:t>
      </w:r>
      <w:r>
        <w:rPr>
          <w:rFonts w:hint="eastAsia"/>
        </w:rPr>
        <w:t>особливий</w:t>
      </w:r>
      <w:r>
        <w:t></w:t>
      </w:r>
      <w:r>
        <w:rPr>
          <w:rFonts w:hint="eastAsia"/>
        </w:rPr>
        <w:t>інтерес</w:t>
      </w:r>
      <w:r>
        <w:t></w:t>
      </w:r>
      <w:r>
        <w:t></w:t>
      </w:r>
      <w:r>
        <w:rPr>
          <w:rFonts w:hint="eastAsia"/>
        </w:rPr>
        <w:t>оскільки</w:t>
      </w:r>
      <w:r>
        <w:t></w:t>
      </w:r>
      <w:r>
        <w:rPr>
          <w:rFonts w:hint="eastAsia"/>
        </w:rPr>
        <w:t>поряд</w:t>
      </w:r>
    </w:p>
    <w:p w:rsidR="004007EA" w:rsidRDefault="004007EA" w:rsidP="004007EA">
      <w:r>
        <w:rPr>
          <w:rFonts w:hint="eastAsia"/>
        </w:rPr>
        <w:t>із</w:t>
      </w:r>
      <w:r>
        <w:t></w:t>
      </w:r>
      <w:r>
        <w:rPr>
          <w:rFonts w:hint="eastAsia"/>
        </w:rPr>
        <w:t>давньогрецькою</w:t>
      </w:r>
      <w:r>
        <w:t></w:t>
      </w:r>
      <w:r>
        <w:rPr>
          <w:rFonts w:hint="eastAsia"/>
        </w:rPr>
        <w:t>вона</w:t>
      </w:r>
      <w:r>
        <w:t></w:t>
      </w:r>
      <w:r>
        <w:rPr>
          <w:rFonts w:hint="eastAsia"/>
        </w:rPr>
        <w:t>стала</w:t>
      </w:r>
      <w:r>
        <w:t></w:t>
      </w:r>
      <w:r>
        <w:rPr>
          <w:rFonts w:hint="eastAsia"/>
        </w:rPr>
        <w:t>першою</w:t>
      </w:r>
      <w:r>
        <w:t></w:t>
      </w:r>
      <w:r>
        <w:rPr>
          <w:rFonts w:hint="eastAsia"/>
        </w:rPr>
        <w:t>в</w:t>
      </w:r>
      <w:r>
        <w:t></w:t>
      </w:r>
      <w:r>
        <w:rPr>
          <w:rFonts w:hint="eastAsia"/>
        </w:rPr>
        <w:t>європейській</w:t>
      </w:r>
      <w:r>
        <w:t></w:t>
      </w:r>
      <w:r>
        <w:rPr>
          <w:rFonts w:hint="eastAsia"/>
        </w:rPr>
        <w:t>історії</w:t>
      </w:r>
      <w:r>
        <w:t></w:t>
      </w:r>
      <w:r>
        <w:rPr>
          <w:rFonts w:hint="eastAsia"/>
        </w:rPr>
        <w:t>мовою</w:t>
      </w:r>
      <w:r>
        <w:t></w:t>
      </w:r>
      <w:r>
        <w:rPr>
          <w:rFonts w:hint="eastAsia"/>
        </w:rPr>
        <w:t>літератури</w:t>
      </w:r>
      <w:r>
        <w:t></w:t>
      </w:r>
      <w:r>
        <w:rPr>
          <w:rFonts w:hint="eastAsia"/>
        </w:rPr>
        <w:t>і</w:t>
      </w:r>
    </w:p>
    <w:p w:rsidR="004007EA" w:rsidRDefault="004007EA" w:rsidP="004007EA">
      <w:r>
        <w:rPr>
          <w:rFonts w:hint="eastAsia"/>
        </w:rPr>
        <w:t>науки</w:t>
      </w:r>
      <w:r>
        <w:t></w:t>
      </w:r>
      <w:r>
        <w:t></w:t>
      </w:r>
      <w:r>
        <w:rPr>
          <w:rFonts w:hint="eastAsia"/>
        </w:rPr>
        <w:t>зберігши</w:t>
      </w:r>
      <w:r>
        <w:t></w:t>
      </w:r>
      <w:r>
        <w:rPr>
          <w:rFonts w:hint="eastAsia"/>
        </w:rPr>
        <w:t>цей</w:t>
      </w:r>
      <w:r>
        <w:t></w:t>
      </w:r>
      <w:r>
        <w:rPr>
          <w:rFonts w:hint="eastAsia"/>
        </w:rPr>
        <w:t>статус</w:t>
      </w:r>
      <w:r>
        <w:t></w:t>
      </w:r>
      <w:r>
        <w:rPr>
          <w:rFonts w:hint="eastAsia"/>
        </w:rPr>
        <w:t>упродовж</w:t>
      </w:r>
      <w:r>
        <w:t></w:t>
      </w:r>
      <w:r>
        <w:rPr>
          <w:rFonts w:hint="eastAsia"/>
        </w:rPr>
        <w:t>багатьох</w:t>
      </w:r>
      <w:r>
        <w:t></w:t>
      </w:r>
      <w:r>
        <w:rPr>
          <w:rFonts w:hint="eastAsia"/>
        </w:rPr>
        <w:t>століть</w:t>
      </w:r>
      <w:r>
        <w:t></w:t>
      </w:r>
      <w:r>
        <w:t></w:t>
      </w:r>
      <w:r>
        <w:rPr>
          <w:rFonts w:hint="eastAsia"/>
        </w:rPr>
        <w:t>Чіткість</w:t>
      </w:r>
      <w:r>
        <w:t></w:t>
      </w:r>
      <w:r>
        <w:rPr>
          <w:rFonts w:hint="eastAsia"/>
        </w:rPr>
        <w:t>і</w:t>
      </w:r>
      <w:r>
        <w:t></w:t>
      </w:r>
      <w:r>
        <w:rPr>
          <w:rFonts w:hint="eastAsia"/>
        </w:rPr>
        <w:t>виразність</w:t>
      </w:r>
      <w:r>
        <w:t></w:t>
      </w:r>
      <w:r>
        <w:rPr>
          <w:rFonts w:hint="eastAsia"/>
        </w:rPr>
        <w:t>її</w:t>
      </w:r>
    </w:p>
    <w:p w:rsidR="004007EA" w:rsidRDefault="004007EA" w:rsidP="004007EA">
      <w:r>
        <w:rPr>
          <w:rFonts w:hint="eastAsia"/>
        </w:rPr>
        <w:t>граматичної</w:t>
      </w:r>
      <w:r>
        <w:t></w:t>
      </w:r>
      <w:r>
        <w:rPr>
          <w:rFonts w:hint="eastAsia"/>
        </w:rPr>
        <w:t>структури</w:t>
      </w:r>
      <w:r>
        <w:t></w:t>
      </w:r>
      <w:r>
        <w:t></w:t>
      </w:r>
      <w:r>
        <w:rPr>
          <w:rFonts w:hint="eastAsia"/>
        </w:rPr>
        <w:t>побудованої</w:t>
      </w:r>
      <w:r>
        <w:t></w:t>
      </w:r>
      <w:r>
        <w:rPr>
          <w:rFonts w:hint="eastAsia"/>
        </w:rPr>
        <w:t>на</w:t>
      </w:r>
      <w:r>
        <w:t></w:t>
      </w:r>
      <w:r>
        <w:rPr>
          <w:rFonts w:hint="eastAsia"/>
        </w:rPr>
        <w:t>принципах</w:t>
      </w:r>
      <w:r>
        <w:t></w:t>
      </w:r>
      <w:r>
        <w:rPr>
          <w:rFonts w:hint="eastAsia"/>
        </w:rPr>
        <w:t>аналогії</w:t>
      </w:r>
      <w:r>
        <w:t></w:t>
      </w:r>
      <w:r>
        <w:t></w:t>
      </w:r>
      <w:r>
        <w:rPr>
          <w:rFonts w:hint="eastAsia"/>
        </w:rPr>
        <w:t>вилучення</w:t>
      </w:r>
      <w:r>
        <w:t></w:t>
      </w:r>
      <w:r>
        <w:rPr>
          <w:rFonts w:hint="eastAsia"/>
        </w:rPr>
        <w:t>аномальних</w:t>
      </w:r>
    </w:p>
    <w:p w:rsidR="004007EA" w:rsidRDefault="004007EA" w:rsidP="004007EA">
      <w:r>
        <w:rPr>
          <w:rFonts w:hint="eastAsia"/>
        </w:rPr>
        <w:t>форм</w:t>
      </w:r>
      <w:r>
        <w:t></w:t>
      </w:r>
      <w:r>
        <w:rPr>
          <w:rFonts w:hint="eastAsia"/>
        </w:rPr>
        <w:t>або</w:t>
      </w:r>
      <w:r>
        <w:t></w:t>
      </w:r>
      <w:r>
        <w:rPr>
          <w:rFonts w:hint="eastAsia"/>
        </w:rPr>
        <w:t>їх</w:t>
      </w:r>
      <w:r>
        <w:t></w:t>
      </w:r>
      <w:r>
        <w:rPr>
          <w:rFonts w:hint="eastAsia"/>
        </w:rPr>
        <w:t>усунення</w:t>
      </w:r>
      <w:r>
        <w:t></w:t>
      </w:r>
      <w:r>
        <w:rPr>
          <w:rFonts w:hint="eastAsia"/>
        </w:rPr>
        <w:t>на</w:t>
      </w:r>
      <w:r>
        <w:t></w:t>
      </w:r>
      <w:r>
        <w:rPr>
          <w:rFonts w:hint="eastAsia"/>
        </w:rPr>
        <w:t>периферію</w:t>
      </w:r>
      <w:r>
        <w:t></w:t>
      </w:r>
      <w:r>
        <w:t></w:t>
      </w:r>
      <w:r>
        <w:rPr>
          <w:rFonts w:hint="eastAsia"/>
        </w:rPr>
        <w:t>відображають</w:t>
      </w:r>
      <w:r>
        <w:t></w:t>
      </w:r>
      <w:r>
        <w:rPr>
          <w:rFonts w:hint="eastAsia"/>
        </w:rPr>
        <w:t>логіку</w:t>
      </w:r>
      <w:r>
        <w:t></w:t>
      </w:r>
      <w:r>
        <w:rPr>
          <w:rFonts w:hint="eastAsia"/>
        </w:rPr>
        <w:t>мислення</w:t>
      </w:r>
      <w:r>
        <w:t></w:t>
      </w:r>
      <w:r>
        <w:rPr>
          <w:rFonts w:hint="eastAsia"/>
        </w:rPr>
        <w:t>стародавніх</w:t>
      </w:r>
    </w:p>
    <w:p w:rsidR="004007EA" w:rsidRDefault="004007EA" w:rsidP="004007EA">
      <w:r>
        <w:rPr>
          <w:rFonts w:hint="eastAsia"/>
        </w:rPr>
        <w:t>римлян</w:t>
      </w:r>
      <w:r>
        <w:t></w:t>
      </w:r>
      <w:r>
        <w:t></w:t>
      </w:r>
      <w:r>
        <w:rPr>
          <w:rFonts w:hint="eastAsia"/>
        </w:rPr>
        <w:t>їхній</w:t>
      </w:r>
      <w:r>
        <w:t></w:t>
      </w:r>
      <w:r>
        <w:rPr>
          <w:rFonts w:hint="eastAsia"/>
        </w:rPr>
        <w:t>раціоналізм</w:t>
      </w:r>
      <w:r>
        <w:t></w:t>
      </w:r>
      <w:r>
        <w:rPr>
          <w:rFonts w:hint="eastAsia"/>
        </w:rPr>
        <w:t>та</w:t>
      </w:r>
      <w:r>
        <w:t></w:t>
      </w:r>
      <w:r>
        <w:rPr>
          <w:rFonts w:hint="eastAsia"/>
        </w:rPr>
        <w:t>прагматизм</w:t>
      </w:r>
      <w:r>
        <w:t></w:t>
      </w:r>
    </w:p>
    <w:p w:rsidR="004007EA" w:rsidRDefault="004007EA" w:rsidP="004007EA">
      <w:r>
        <w:rPr>
          <w:rFonts w:hint="eastAsia"/>
        </w:rPr>
        <w:t>На</w:t>
      </w:r>
      <w:r>
        <w:t></w:t>
      </w:r>
      <w:r>
        <w:rPr>
          <w:rFonts w:hint="eastAsia"/>
        </w:rPr>
        <w:t>нашу</w:t>
      </w:r>
      <w:r>
        <w:t></w:t>
      </w:r>
      <w:r>
        <w:rPr>
          <w:rFonts w:hint="eastAsia"/>
        </w:rPr>
        <w:t>думку</w:t>
      </w:r>
      <w:r>
        <w:t></w:t>
      </w:r>
      <w:r>
        <w:t></w:t>
      </w:r>
      <w:r>
        <w:rPr>
          <w:rFonts w:hint="eastAsia"/>
        </w:rPr>
        <w:t>функціонально</w:t>
      </w:r>
      <w:r>
        <w:t></w:t>
      </w:r>
      <w:r>
        <w:rPr>
          <w:rFonts w:hint="eastAsia"/>
        </w:rPr>
        <w:t>семантичний</w:t>
      </w:r>
      <w:r>
        <w:t></w:t>
      </w:r>
      <w:r>
        <w:rPr>
          <w:rFonts w:hint="eastAsia"/>
        </w:rPr>
        <w:t>аналіз</w:t>
      </w:r>
      <w:r>
        <w:t></w:t>
      </w:r>
      <w:r>
        <w:rPr>
          <w:rFonts w:hint="eastAsia"/>
        </w:rPr>
        <w:t>категорії</w:t>
      </w:r>
      <w:r>
        <w:t></w:t>
      </w:r>
      <w:r>
        <w:rPr>
          <w:rFonts w:hint="eastAsia"/>
        </w:rPr>
        <w:t>аспектуальності</w:t>
      </w:r>
    </w:p>
    <w:p w:rsidR="004007EA" w:rsidRDefault="004007EA" w:rsidP="004007EA">
      <w:r>
        <w:rPr>
          <w:rFonts w:hint="eastAsia"/>
        </w:rPr>
        <w:t>в</w:t>
      </w:r>
      <w:r>
        <w:t></w:t>
      </w:r>
      <w:r>
        <w:rPr>
          <w:rFonts w:hint="eastAsia"/>
        </w:rPr>
        <w:t>латинській</w:t>
      </w:r>
      <w:r>
        <w:t></w:t>
      </w:r>
      <w:r>
        <w:rPr>
          <w:rFonts w:hint="eastAsia"/>
        </w:rPr>
        <w:t>мові</w:t>
      </w:r>
      <w:r>
        <w:t></w:t>
      </w:r>
      <w:r>
        <w:rPr>
          <w:rFonts w:hint="eastAsia"/>
        </w:rPr>
        <w:t>можливий</w:t>
      </w:r>
      <w:r>
        <w:t></w:t>
      </w:r>
      <w:r>
        <w:rPr>
          <w:rFonts w:hint="eastAsia"/>
        </w:rPr>
        <w:t>завдяки</w:t>
      </w:r>
      <w:r>
        <w:t></w:t>
      </w:r>
      <w:r>
        <w:rPr>
          <w:rFonts w:hint="eastAsia"/>
        </w:rPr>
        <w:t>поєднанню</w:t>
      </w:r>
      <w:r>
        <w:t></w:t>
      </w:r>
      <w:r>
        <w:t></w:t>
      </w:r>
      <w:r>
        <w:t></w:t>
      </w:r>
      <w:r>
        <w:t></w:t>
      </w:r>
      <w:r>
        <w:t></w:t>
      </w:r>
      <w:r>
        <w:rPr>
          <w:rFonts w:hint="eastAsia"/>
        </w:rPr>
        <w:t>традиції</w:t>
      </w:r>
      <w:r>
        <w:t></w:t>
      </w:r>
      <w:r>
        <w:rPr>
          <w:rFonts w:hint="eastAsia"/>
        </w:rPr>
        <w:t>вивчення</w:t>
      </w:r>
      <w:r>
        <w:t></w:t>
      </w:r>
      <w:r>
        <w:rPr>
          <w:rFonts w:hint="eastAsia"/>
        </w:rPr>
        <w:t>дієслівного</w:t>
      </w:r>
    </w:p>
    <w:p w:rsidR="004007EA" w:rsidRDefault="004007EA" w:rsidP="004007EA">
      <w:r>
        <w:rPr>
          <w:rFonts w:hint="eastAsia"/>
        </w:rPr>
        <w:t>аспекту</w:t>
      </w:r>
      <w:r>
        <w:t></w:t>
      </w:r>
      <w:r>
        <w:rPr>
          <w:rFonts w:hint="eastAsia"/>
        </w:rPr>
        <w:t>в</w:t>
      </w:r>
      <w:r>
        <w:t></w:t>
      </w:r>
      <w:r>
        <w:rPr>
          <w:rFonts w:hint="eastAsia"/>
        </w:rPr>
        <w:t>латиністиці</w:t>
      </w:r>
      <w:r>
        <w:t></w:t>
      </w:r>
      <w:r>
        <w:rPr>
          <w:rFonts w:hint="eastAsia"/>
        </w:rPr>
        <w:t>та</w:t>
      </w:r>
      <w:r>
        <w:t></w:t>
      </w:r>
      <w:r>
        <w:rPr>
          <w:rFonts w:hint="eastAsia"/>
        </w:rPr>
        <w:t>індоєвропеїстиці</w:t>
      </w:r>
      <w:r>
        <w:t></w:t>
      </w:r>
      <w:r>
        <w:rPr>
          <w:rFonts w:hint="eastAsia"/>
        </w:rPr>
        <w:t>другої</w:t>
      </w:r>
      <w:r>
        <w:t></w:t>
      </w:r>
      <w:r>
        <w:rPr>
          <w:rFonts w:hint="eastAsia"/>
        </w:rPr>
        <w:t>половини</w:t>
      </w:r>
      <w:r>
        <w:t></w:t>
      </w:r>
      <w:r>
        <w:rPr>
          <w:rFonts w:hint="eastAsia"/>
        </w:rPr>
        <w:t>ХІХ</w:t>
      </w:r>
      <w:r>
        <w:t></w:t>
      </w:r>
      <w:r>
        <w:rPr>
          <w:rFonts w:hint="eastAsia"/>
        </w:rPr>
        <w:t>–</w:t>
      </w:r>
      <w:r>
        <w:t></w:t>
      </w:r>
      <w:r>
        <w:rPr>
          <w:rFonts w:hint="eastAsia"/>
        </w:rPr>
        <w:t>першої</w:t>
      </w:r>
      <w:r>
        <w:t></w:t>
      </w:r>
      <w:r>
        <w:rPr>
          <w:rFonts w:hint="eastAsia"/>
        </w:rPr>
        <w:t>половини</w:t>
      </w:r>
    </w:p>
    <w:p w:rsidR="004007EA" w:rsidRDefault="004007EA" w:rsidP="004007EA">
      <w:r>
        <w:rPr>
          <w:rFonts w:hint="eastAsia"/>
        </w:rPr>
        <w:t>ХХ</w:t>
      </w:r>
      <w:r>
        <w:t></w:t>
      </w:r>
      <w:r>
        <w:rPr>
          <w:rFonts w:hint="eastAsia"/>
        </w:rPr>
        <w:t>ст</w:t>
      </w:r>
      <w:r>
        <w:t></w:t>
      </w:r>
      <w:r>
        <w:t></w:t>
      </w:r>
      <w:r>
        <w:t></w:t>
      </w:r>
      <w:r>
        <w:rPr>
          <w:rFonts w:hint="eastAsia"/>
        </w:rPr>
        <w:t>Р</w:t>
      </w:r>
      <w:r>
        <w:t></w:t>
      </w:r>
      <w:r>
        <w:t></w:t>
      </w:r>
      <w:r>
        <w:rPr>
          <w:rFonts w:hint="eastAsia"/>
        </w:rPr>
        <w:t>Кюнер</w:t>
      </w:r>
      <w:r>
        <w:t></w:t>
      </w:r>
      <w:r>
        <w:t></w:t>
      </w:r>
      <w:r>
        <w:rPr>
          <w:rFonts w:hint="eastAsia"/>
        </w:rPr>
        <w:t>Й</w:t>
      </w:r>
      <w:r>
        <w:t></w:t>
      </w:r>
      <w:r>
        <w:t></w:t>
      </w:r>
      <w:r>
        <w:rPr>
          <w:rFonts w:hint="eastAsia"/>
        </w:rPr>
        <w:t>Б</w:t>
      </w:r>
      <w:r>
        <w:t></w:t>
      </w:r>
      <w:r>
        <w:t></w:t>
      </w:r>
      <w:r>
        <w:rPr>
          <w:rFonts w:hint="eastAsia"/>
        </w:rPr>
        <w:t>Гофман</w:t>
      </w:r>
      <w:r>
        <w:t></w:t>
      </w:r>
      <w:r>
        <w:t></w:t>
      </w:r>
      <w:r>
        <w:rPr>
          <w:rFonts w:hint="eastAsia"/>
        </w:rPr>
        <w:t>Г</w:t>
      </w:r>
      <w:r>
        <w:t></w:t>
      </w:r>
      <w:r>
        <w:t></w:t>
      </w:r>
      <w:r>
        <w:rPr>
          <w:rFonts w:hint="eastAsia"/>
        </w:rPr>
        <w:t>Куртіус</w:t>
      </w:r>
      <w:r>
        <w:t></w:t>
      </w:r>
      <w:r>
        <w:t></w:t>
      </w:r>
      <w:r>
        <w:rPr>
          <w:rFonts w:hint="eastAsia"/>
        </w:rPr>
        <w:t>К</w:t>
      </w:r>
      <w:r>
        <w:t></w:t>
      </w:r>
      <w:r>
        <w:t></w:t>
      </w:r>
      <w:r>
        <w:rPr>
          <w:rFonts w:hint="eastAsia"/>
        </w:rPr>
        <w:t>Бруґман</w:t>
      </w:r>
      <w:r>
        <w:t></w:t>
      </w:r>
      <w:r>
        <w:t></w:t>
      </w:r>
      <w:r>
        <w:rPr>
          <w:rFonts w:hint="eastAsia"/>
        </w:rPr>
        <w:t>Б</w:t>
      </w:r>
      <w:r>
        <w:t></w:t>
      </w:r>
      <w:r>
        <w:t></w:t>
      </w:r>
      <w:r>
        <w:rPr>
          <w:rFonts w:hint="eastAsia"/>
        </w:rPr>
        <w:t>Дельбрюк</w:t>
      </w:r>
      <w:r>
        <w:t></w:t>
      </w:r>
      <w:r>
        <w:t></w:t>
      </w:r>
      <w:r>
        <w:rPr>
          <w:rFonts w:hint="eastAsia"/>
        </w:rPr>
        <w:t>А</w:t>
      </w:r>
      <w:r>
        <w:t></w:t>
      </w:r>
      <w:r>
        <w:t></w:t>
      </w:r>
      <w:r>
        <w:rPr>
          <w:rFonts w:hint="eastAsia"/>
        </w:rPr>
        <w:t>Мейє</w:t>
      </w:r>
      <w:r>
        <w:t></w:t>
      </w:r>
      <w:r>
        <w:t></w:t>
      </w:r>
      <w:r>
        <w:rPr>
          <w:rFonts w:hint="eastAsia"/>
        </w:rPr>
        <w:t>К</w:t>
      </w:r>
      <w:r>
        <w:t></w:t>
      </w:r>
    </w:p>
    <w:p w:rsidR="004007EA" w:rsidRDefault="004007EA" w:rsidP="004007EA">
      <w:r>
        <w:rPr>
          <w:rFonts w:hint="eastAsia"/>
        </w:rPr>
        <w:t>ван</w:t>
      </w:r>
      <w:r>
        <w:t></w:t>
      </w:r>
      <w:r>
        <w:rPr>
          <w:rFonts w:hint="eastAsia"/>
        </w:rPr>
        <w:t>дер</w:t>
      </w:r>
      <w:r>
        <w:t></w:t>
      </w:r>
      <w:r>
        <w:rPr>
          <w:rFonts w:hint="eastAsia"/>
        </w:rPr>
        <w:t>Гейде</w:t>
      </w:r>
      <w:r>
        <w:t></w:t>
      </w:r>
      <w:r>
        <w:t></w:t>
      </w:r>
      <w:r>
        <w:rPr>
          <w:rFonts w:hint="eastAsia"/>
        </w:rPr>
        <w:t>А</w:t>
      </w:r>
      <w:r>
        <w:t></w:t>
      </w:r>
      <w:r>
        <w:t></w:t>
      </w:r>
      <w:r>
        <w:rPr>
          <w:rFonts w:hint="eastAsia"/>
        </w:rPr>
        <w:t>Ерну</w:t>
      </w:r>
      <w:r>
        <w:t></w:t>
      </w:r>
      <w:r>
        <w:t></w:t>
      </w:r>
      <w:r>
        <w:rPr>
          <w:rFonts w:hint="eastAsia"/>
        </w:rPr>
        <w:t>Ф</w:t>
      </w:r>
      <w:r>
        <w:t></w:t>
      </w:r>
      <w:r>
        <w:t></w:t>
      </w:r>
      <w:r>
        <w:rPr>
          <w:rFonts w:hint="eastAsia"/>
        </w:rPr>
        <w:t>Тома</w:t>
      </w:r>
      <w:r>
        <w:t></w:t>
      </w:r>
      <w:r>
        <w:t></w:t>
      </w:r>
      <w:r>
        <w:rPr>
          <w:rFonts w:hint="eastAsia"/>
        </w:rPr>
        <w:t>Й</w:t>
      </w:r>
      <w:r>
        <w:t></w:t>
      </w:r>
      <w:r>
        <w:t></w:t>
      </w:r>
      <w:r>
        <w:rPr>
          <w:rFonts w:hint="eastAsia"/>
        </w:rPr>
        <w:t>М</w:t>
      </w:r>
      <w:r>
        <w:t></w:t>
      </w:r>
      <w:r>
        <w:t></w:t>
      </w:r>
      <w:r>
        <w:rPr>
          <w:rFonts w:hint="eastAsia"/>
        </w:rPr>
        <w:t>Тронський</w:t>
      </w:r>
      <w:r>
        <w:t></w:t>
      </w:r>
      <w:r>
        <w:rPr>
          <w:rFonts w:hint="eastAsia"/>
        </w:rPr>
        <w:t>та</w:t>
      </w:r>
      <w:r>
        <w:t></w:t>
      </w:r>
      <w:r>
        <w:rPr>
          <w:rFonts w:hint="eastAsia"/>
        </w:rPr>
        <w:t>ін</w:t>
      </w:r>
      <w:r>
        <w:t></w:t>
      </w:r>
      <w:r>
        <w:t></w:t>
      </w:r>
      <w:r>
        <w:t></w:t>
      </w:r>
      <w:r>
        <w:t></w:t>
      </w:r>
      <w:r>
        <w:t></w:t>
      </w:r>
      <w:r>
        <w:t></w:t>
      </w:r>
      <w:r>
        <w:t></w:t>
      </w:r>
      <w:r>
        <w:rPr>
          <w:rFonts w:hint="eastAsia"/>
        </w:rPr>
        <w:t>аспектологічного</w:t>
      </w:r>
    </w:p>
    <w:p w:rsidR="004007EA" w:rsidRDefault="004007EA" w:rsidP="004007EA">
      <w:r>
        <w:rPr>
          <w:rFonts w:hint="eastAsia"/>
        </w:rPr>
        <w:t>доробку</w:t>
      </w:r>
      <w:r>
        <w:t></w:t>
      </w:r>
      <w:r>
        <w:rPr>
          <w:rFonts w:hint="eastAsia"/>
        </w:rPr>
        <w:t>європейської</w:t>
      </w:r>
      <w:r>
        <w:t></w:t>
      </w:r>
      <w:r>
        <w:rPr>
          <w:rFonts w:hint="eastAsia"/>
        </w:rPr>
        <w:t>класичної</w:t>
      </w:r>
      <w:r>
        <w:t></w:t>
      </w:r>
      <w:r>
        <w:rPr>
          <w:rFonts w:hint="eastAsia"/>
        </w:rPr>
        <w:t>філології</w:t>
      </w:r>
      <w:r>
        <w:t></w:t>
      </w:r>
      <w:r>
        <w:rPr>
          <w:rFonts w:hint="eastAsia"/>
        </w:rPr>
        <w:t>другої</w:t>
      </w:r>
      <w:r>
        <w:t></w:t>
      </w:r>
      <w:r>
        <w:rPr>
          <w:rFonts w:hint="eastAsia"/>
        </w:rPr>
        <w:t>половини</w:t>
      </w:r>
      <w:r>
        <w:t></w:t>
      </w:r>
      <w:r>
        <w:rPr>
          <w:rFonts w:hint="eastAsia"/>
        </w:rPr>
        <w:t>ХХ</w:t>
      </w:r>
      <w:r>
        <w:t></w:t>
      </w:r>
      <w:r>
        <w:rPr>
          <w:rFonts w:hint="eastAsia"/>
        </w:rPr>
        <w:t>–</w:t>
      </w:r>
      <w:r>
        <w:t></w:t>
      </w:r>
      <w:r>
        <w:rPr>
          <w:rFonts w:hint="eastAsia"/>
        </w:rPr>
        <w:t>початку</w:t>
      </w:r>
      <w:r>
        <w:t></w:t>
      </w:r>
      <w:r>
        <w:rPr>
          <w:rFonts w:hint="eastAsia"/>
        </w:rPr>
        <w:t>ХХІ</w:t>
      </w:r>
      <w:r>
        <w:t></w:t>
      </w:r>
      <w:r>
        <w:rPr>
          <w:rFonts w:hint="eastAsia"/>
        </w:rPr>
        <w:t>ст</w:t>
      </w:r>
      <w:r>
        <w:t></w:t>
      </w:r>
    </w:p>
    <w:p w:rsidR="004007EA" w:rsidRDefault="004007EA" w:rsidP="004007EA">
      <w:r>
        <w:t></w:t>
      </w:r>
      <w:r>
        <w:rPr>
          <w:rFonts w:hint="eastAsia"/>
        </w:rPr>
        <w:t>Ґ</w:t>
      </w:r>
      <w:r>
        <w:t></w:t>
      </w:r>
      <w:r>
        <w:t></w:t>
      </w:r>
      <w:r>
        <w:rPr>
          <w:rFonts w:hint="eastAsia"/>
        </w:rPr>
        <w:t>Гаверлінг</w:t>
      </w:r>
      <w:r>
        <w:t></w:t>
      </w:r>
      <w:r>
        <w:t></w:t>
      </w:r>
      <w:r>
        <w:rPr>
          <w:rFonts w:hint="eastAsia"/>
        </w:rPr>
        <w:t>Ґ</w:t>
      </w:r>
      <w:r>
        <w:t></w:t>
      </w:r>
      <w:r>
        <w:t></w:t>
      </w:r>
      <w:r>
        <w:rPr>
          <w:rFonts w:hint="eastAsia"/>
        </w:rPr>
        <w:t>Серба</w:t>
      </w:r>
      <w:r>
        <w:t></w:t>
      </w:r>
      <w:r>
        <w:t></w:t>
      </w:r>
      <w:r>
        <w:rPr>
          <w:rFonts w:hint="eastAsia"/>
        </w:rPr>
        <w:t>С</w:t>
      </w:r>
      <w:r>
        <w:t></w:t>
      </w:r>
      <w:r>
        <w:t></w:t>
      </w:r>
      <w:r>
        <w:rPr>
          <w:rFonts w:hint="eastAsia"/>
        </w:rPr>
        <w:t>Мейє</w:t>
      </w:r>
      <w:r>
        <w:t></w:t>
      </w:r>
      <w:r>
        <w:t></w:t>
      </w:r>
      <w:r>
        <w:rPr>
          <w:rFonts w:hint="eastAsia"/>
        </w:rPr>
        <w:t>Хр</w:t>
      </w:r>
      <w:r>
        <w:t></w:t>
      </w:r>
      <w:r>
        <w:t></w:t>
      </w:r>
      <w:r>
        <w:rPr>
          <w:rFonts w:hint="eastAsia"/>
        </w:rPr>
        <w:t>Туратьє</w:t>
      </w:r>
      <w:r>
        <w:t></w:t>
      </w:r>
      <w:r>
        <w:t></w:t>
      </w:r>
      <w:r>
        <w:rPr>
          <w:rFonts w:hint="eastAsia"/>
        </w:rPr>
        <w:t>Б</w:t>
      </w:r>
      <w:r>
        <w:t></w:t>
      </w:r>
      <w:r>
        <w:t></w:t>
      </w:r>
      <w:r>
        <w:rPr>
          <w:rFonts w:hint="eastAsia"/>
        </w:rPr>
        <w:t>Ґарсіа</w:t>
      </w:r>
      <w:r>
        <w:t></w:t>
      </w:r>
      <w:r>
        <w:rPr>
          <w:rFonts w:hint="eastAsia"/>
        </w:rPr>
        <w:t>Ернандез</w:t>
      </w:r>
      <w:r>
        <w:t></w:t>
      </w:r>
      <w:r>
        <w:t></w:t>
      </w:r>
      <w:r>
        <w:rPr>
          <w:rFonts w:hint="eastAsia"/>
        </w:rPr>
        <w:t>Ґ</w:t>
      </w:r>
      <w:r>
        <w:t></w:t>
      </w:r>
      <w:r>
        <w:t></w:t>
      </w:r>
      <w:r>
        <w:rPr>
          <w:rFonts w:hint="eastAsia"/>
        </w:rPr>
        <w:t>Кальболі</w:t>
      </w:r>
      <w:r>
        <w:t></w:t>
      </w:r>
    </w:p>
    <w:p w:rsidR="004007EA" w:rsidRDefault="004007EA" w:rsidP="004007EA">
      <w:r>
        <w:t></w:t>
      </w:r>
      <w:r>
        <w:t></w:t>
      </w:r>
    </w:p>
    <w:p w:rsidR="004007EA" w:rsidRDefault="004007EA" w:rsidP="004007EA">
      <w:r>
        <w:rPr>
          <w:rFonts w:hint="eastAsia"/>
        </w:rPr>
        <w:t>А</w:t>
      </w:r>
      <w:r>
        <w:t></w:t>
      </w:r>
      <w:r>
        <w:t></w:t>
      </w:r>
      <w:r>
        <w:rPr>
          <w:rFonts w:hint="eastAsia"/>
        </w:rPr>
        <w:t>Ріксбарон</w:t>
      </w:r>
      <w:r>
        <w:t></w:t>
      </w:r>
      <w:r>
        <w:t></w:t>
      </w:r>
      <w:r>
        <w:rPr>
          <w:rFonts w:hint="eastAsia"/>
        </w:rPr>
        <w:t>І</w:t>
      </w:r>
      <w:r>
        <w:t></w:t>
      </w:r>
      <w:r>
        <w:t></w:t>
      </w:r>
      <w:r>
        <w:rPr>
          <w:rFonts w:hint="eastAsia"/>
        </w:rPr>
        <w:t>Дюгу</w:t>
      </w:r>
      <w:r>
        <w:t></w:t>
      </w:r>
      <w:r>
        <w:rPr>
          <w:rFonts w:hint="eastAsia"/>
        </w:rPr>
        <w:t>тощо</w:t>
      </w:r>
      <w:r>
        <w:t></w:t>
      </w:r>
      <w:r>
        <w:t></w:t>
      </w:r>
      <w:r>
        <w:t></w:t>
      </w:r>
      <w:r>
        <w:t></w:t>
      </w:r>
      <w:r>
        <w:t></w:t>
      </w:r>
      <w:r>
        <w:t></w:t>
      </w:r>
      <w:r>
        <w:rPr>
          <w:rFonts w:hint="eastAsia"/>
        </w:rPr>
        <w:t>теоретичних</w:t>
      </w:r>
      <w:r>
        <w:t></w:t>
      </w:r>
      <w:r>
        <w:rPr>
          <w:rFonts w:hint="eastAsia"/>
        </w:rPr>
        <w:t>здобутків</w:t>
      </w:r>
      <w:r>
        <w:t></w:t>
      </w:r>
      <w:r>
        <w:rPr>
          <w:rFonts w:hint="eastAsia"/>
        </w:rPr>
        <w:t>вітчизняної</w:t>
      </w:r>
      <w:r>
        <w:t></w:t>
      </w:r>
      <w:r>
        <w:rPr>
          <w:rFonts w:hint="eastAsia"/>
        </w:rPr>
        <w:t>функціональнокатегорійної</w:t>
      </w:r>
      <w:r>
        <w:t></w:t>
      </w:r>
      <w:r>
        <w:rPr>
          <w:rFonts w:hint="eastAsia"/>
        </w:rPr>
        <w:t>граматики</w:t>
      </w:r>
      <w:r>
        <w:t></w:t>
      </w:r>
      <w:r>
        <w:t></w:t>
      </w:r>
      <w:r>
        <w:rPr>
          <w:rFonts w:hint="eastAsia"/>
        </w:rPr>
        <w:t>І</w:t>
      </w:r>
      <w:r>
        <w:t></w:t>
      </w:r>
      <w:r>
        <w:t></w:t>
      </w:r>
      <w:r>
        <w:rPr>
          <w:rFonts w:hint="eastAsia"/>
        </w:rPr>
        <w:t>Р</w:t>
      </w:r>
      <w:r>
        <w:t></w:t>
      </w:r>
      <w:r>
        <w:t></w:t>
      </w:r>
      <w:r>
        <w:rPr>
          <w:rFonts w:hint="eastAsia"/>
        </w:rPr>
        <w:t>Вихованець</w:t>
      </w:r>
      <w:r>
        <w:t></w:t>
      </w:r>
      <w:r>
        <w:t></w:t>
      </w:r>
      <w:r>
        <w:rPr>
          <w:rFonts w:hint="eastAsia"/>
        </w:rPr>
        <w:t>К</w:t>
      </w:r>
      <w:r>
        <w:t></w:t>
      </w:r>
      <w:r>
        <w:t></w:t>
      </w:r>
      <w:r>
        <w:rPr>
          <w:rFonts w:hint="eastAsia"/>
        </w:rPr>
        <w:t>Г</w:t>
      </w:r>
      <w:r>
        <w:t></w:t>
      </w:r>
      <w:r>
        <w:t></w:t>
      </w:r>
      <w:r>
        <w:rPr>
          <w:rFonts w:hint="eastAsia"/>
        </w:rPr>
        <w:t>Городенська</w:t>
      </w:r>
      <w:r>
        <w:t></w:t>
      </w:r>
      <w:r>
        <w:t></w:t>
      </w:r>
      <w:r>
        <w:rPr>
          <w:rFonts w:hint="eastAsia"/>
        </w:rPr>
        <w:t>А</w:t>
      </w:r>
      <w:r>
        <w:t></w:t>
      </w:r>
      <w:r>
        <w:t></w:t>
      </w:r>
      <w:r>
        <w:rPr>
          <w:rFonts w:hint="eastAsia"/>
        </w:rPr>
        <w:t>П</w:t>
      </w:r>
      <w:r>
        <w:t></w:t>
      </w:r>
      <w:r>
        <w:t></w:t>
      </w:r>
      <w:r>
        <w:rPr>
          <w:rFonts w:hint="eastAsia"/>
        </w:rPr>
        <w:t>Загнітко</w:t>
      </w:r>
      <w:r>
        <w:t></w:t>
      </w:r>
    </w:p>
    <w:p w:rsidR="004007EA" w:rsidRDefault="004007EA" w:rsidP="004007EA">
      <w:r>
        <w:rPr>
          <w:rFonts w:hint="eastAsia"/>
        </w:rPr>
        <w:t>С</w:t>
      </w:r>
      <w:r>
        <w:t></w:t>
      </w:r>
      <w:r>
        <w:t></w:t>
      </w:r>
      <w:r>
        <w:rPr>
          <w:rFonts w:hint="eastAsia"/>
        </w:rPr>
        <w:t>О</w:t>
      </w:r>
      <w:r>
        <w:t></w:t>
      </w:r>
      <w:r>
        <w:t></w:t>
      </w:r>
      <w:r>
        <w:rPr>
          <w:rFonts w:hint="eastAsia"/>
        </w:rPr>
        <w:t>Соколова</w:t>
      </w:r>
      <w:r>
        <w:t></w:t>
      </w:r>
      <w:r>
        <w:t></w:t>
      </w:r>
      <w:r>
        <w:rPr>
          <w:rFonts w:hint="eastAsia"/>
        </w:rPr>
        <w:t>О</w:t>
      </w:r>
      <w:r>
        <w:t></w:t>
      </w:r>
      <w:r>
        <w:t></w:t>
      </w:r>
      <w:r>
        <w:rPr>
          <w:rFonts w:hint="eastAsia"/>
        </w:rPr>
        <w:t>І</w:t>
      </w:r>
      <w:r>
        <w:t></w:t>
      </w:r>
      <w:r>
        <w:t></w:t>
      </w:r>
      <w:r>
        <w:rPr>
          <w:rFonts w:hint="eastAsia"/>
        </w:rPr>
        <w:t>Бондар</w:t>
      </w:r>
      <w:r>
        <w:t></w:t>
      </w:r>
      <w:r>
        <w:t></w:t>
      </w:r>
      <w:r>
        <w:rPr>
          <w:rFonts w:hint="eastAsia"/>
        </w:rPr>
        <w:t>М</w:t>
      </w:r>
      <w:r>
        <w:t></w:t>
      </w:r>
      <w:r>
        <w:t></w:t>
      </w:r>
      <w:r>
        <w:rPr>
          <w:rFonts w:hint="eastAsia"/>
        </w:rPr>
        <w:t>І</w:t>
      </w:r>
      <w:r>
        <w:t></w:t>
      </w:r>
      <w:r>
        <w:t></w:t>
      </w:r>
      <w:r>
        <w:rPr>
          <w:rFonts w:hint="eastAsia"/>
        </w:rPr>
        <w:t>Калько</w:t>
      </w:r>
      <w:r>
        <w:t></w:t>
      </w:r>
      <w:r>
        <w:t></w:t>
      </w:r>
      <w:r>
        <w:rPr>
          <w:rFonts w:hint="eastAsia"/>
        </w:rPr>
        <w:t>Л</w:t>
      </w:r>
      <w:r>
        <w:t></w:t>
      </w:r>
      <w:r>
        <w:t></w:t>
      </w:r>
      <w:r>
        <w:rPr>
          <w:rFonts w:hint="eastAsia"/>
        </w:rPr>
        <w:t>Л</w:t>
      </w:r>
      <w:r>
        <w:t></w:t>
      </w:r>
      <w:r>
        <w:t></w:t>
      </w:r>
      <w:r>
        <w:rPr>
          <w:rFonts w:hint="eastAsia"/>
        </w:rPr>
        <w:t>Звонська</w:t>
      </w:r>
      <w:r>
        <w:t></w:t>
      </w:r>
      <w:r>
        <w:rPr>
          <w:rFonts w:hint="eastAsia"/>
        </w:rPr>
        <w:t>та</w:t>
      </w:r>
      <w:r>
        <w:t></w:t>
      </w:r>
      <w:r>
        <w:rPr>
          <w:rFonts w:hint="eastAsia"/>
        </w:rPr>
        <w:t>ін</w:t>
      </w:r>
      <w:r>
        <w:t></w:t>
      </w:r>
      <w:r>
        <w:t></w:t>
      </w:r>
      <w:r>
        <w:t></w:t>
      </w:r>
      <w:r>
        <w:t></w:t>
      </w:r>
      <w:r>
        <w:t></w:t>
      </w:r>
      <w:r>
        <w:t></w:t>
      </w:r>
      <w:r>
        <w:t></w:t>
      </w:r>
      <w:r>
        <w:rPr>
          <w:rFonts w:hint="eastAsia"/>
        </w:rPr>
        <w:t>аспектуально</w:t>
      </w:r>
    </w:p>
    <w:p w:rsidR="004007EA" w:rsidRDefault="004007EA" w:rsidP="004007EA">
      <w:r>
        <w:rPr>
          <w:rFonts w:hint="eastAsia"/>
        </w:rPr>
        <w:t>орієнтованих</w:t>
      </w:r>
      <w:r>
        <w:t></w:t>
      </w:r>
      <w:r>
        <w:rPr>
          <w:rFonts w:hint="eastAsia"/>
        </w:rPr>
        <w:t>класифікацій</w:t>
      </w:r>
      <w:r>
        <w:t></w:t>
      </w:r>
      <w:r>
        <w:rPr>
          <w:rFonts w:hint="eastAsia"/>
        </w:rPr>
        <w:t>дієслівних</w:t>
      </w:r>
      <w:r>
        <w:t></w:t>
      </w:r>
      <w:r>
        <w:rPr>
          <w:rFonts w:hint="eastAsia"/>
        </w:rPr>
        <w:t>предикатів</w:t>
      </w:r>
      <w:r>
        <w:t></w:t>
      </w:r>
      <w:r>
        <w:t></w:t>
      </w:r>
      <w:r>
        <w:rPr>
          <w:rFonts w:hint="eastAsia"/>
        </w:rPr>
        <w:t>З</w:t>
      </w:r>
      <w:r>
        <w:t></w:t>
      </w:r>
      <w:r>
        <w:t></w:t>
      </w:r>
      <w:r>
        <w:rPr>
          <w:rFonts w:hint="eastAsia"/>
        </w:rPr>
        <w:t>Вендлер</w:t>
      </w:r>
      <w:r>
        <w:t></w:t>
      </w:r>
      <w:r>
        <w:t></w:t>
      </w:r>
      <w:r>
        <w:rPr>
          <w:rFonts w:hint="eastAsia"/>
        </w:rPr>
        <w:t>Ю</w:t>
      </w:r>
      <w:r>
        <w:t></w:t>
      </w:r>
      <w:r>
        <w:t></w:t>
      </w:r>
      <w:r>
        <w:rPr>
          <w:rFonts w:hint="eastAsia"/>
        </w:rPr>
        <w:t>С</w:t>
      </w:r>
      <w:r>
        <w:t></w:t>
      </w:r>
      <w:r>
        <w:t></w:t>
      </w:r>
      <w:r>
        <w:rPr>
          <w:rFonts w:hint="eastAsia"/>
        </w:rPr>
        <w:t>Маслов</w:t>
      </w:r>
      <w:r>
        <w:t></w:t>
      </w:r>
    </w:p>
    <w:p w:rsidR="004007EA" w:rsidRDefault="004007EA" w:rsidP="004007EA">
      <w:r>
        <w:rPr>
          <w:rFonts w:hint="eastAsia"/>
        </w:rPr>
        <w:t>А</w:t>
      </w:r>
      <w:r>
        <w:t></w:t>
      </w:r>
      <w:r>
        <w:t></w:t>
      </w:r>
      <w:r>
        <w:rPr>
          <w:rFonts w:hint="eastAsia"/>
        </w:rPr>
        <w:t>Мурелатос</w:t>
      </w:r>
      <w:r>
        <w:t></w:t>
      </w:r>
      <w:r>
        <w:t></w:t>
      </w:r>
      <w:r>
        <w:rPr>
          <w:rFonts w:hint="eastAsia"/>
        </w:rPr>
        <w:t>О</w:t>
      </w:r>
      <w:r>
        <w:t></w:t>
      </w:r>
      <w:r>
        <w:t></w:t>
      </w:r>
      <w:r>
        <w:rPr>
          <w:rFonts w:hint="eastAsia"/>
        </w:rPr>
        <w:t>М</w:t>
      </w:r>
      <w:r>
        <w:t></w:t>
      </w:r>
      <w:r>
        <w:t></w:t>
      </w:r>
      <w:r>
        <w:rPr>
          <w:rFonts w:hint="eastAsia"/>
        </w:rPr>
        <w:t>Селіверстова</w:t>
      </w:r>
      <w:r>
        <w:t></w:t>
      </w:r>
      <w:r>
        <w:t></w:t>
      </w:r>
      <w:r>
        <w:rPr>
          <w:rFonts w:hint="eastAsia"/>
        </w:rPr>
        <w:t>В</w:t>
      </w:r>
      <w:r>
        <w:t></w:t>
      </w:r>
      <w:r>
        <w:t></w:t>
      </w:r>
      <w:r>
        <w:rPr>
          <w:rFonts w:hint="eastAsia"/>
        </w:rPr>
        <w:t>Брой</w:t>
      </w:r>
      <w:r>
        <w:t></w:t>
      </w:r>
      <w:r>
        <w:t></w:t>
      </w:r>
      <w:r>
        <w:rPr>
          <w:rFonts w:hint="eastAsia"/>
        </w:rPr>
        <w:t>О</w:t>
      </w:r>
      <w:r>
        <w:t></w:t>
      </w:r>
      <w:r>
        <w:t></w:t>
      </w:r>
      <w:r>
        <w:rPr>
          <w:rFonts w:hint="eastAsia"/>
        </w:rPr>
        <w:t>Д</w:t>
      </w:r>
      <w:r>
        <w:t></w:t>
      </w:r>
      <w:r>
        <w:t></w:t>
      </w:r>
      <w:r>
        <w:rPr>
          <w:rFonts w:hint="eastAsia"/>
        </w:rPr>
        <w:t>Шмельов</w:t>
      </w:r>
      <w:r>
        <w:t></w:t>
      </w:r>
      <w:r>
        <w:rPr>
          <w:rFonts w:hint="eastAsia"/>
        </w:rPr>
        <w:t>та</w:t>
      </w:r>
      <w:r>
        <w:t></w:t>
      </w:r>
      <w:r>
        <w:rPr>
          <w:rFonts w:hint="eastAsia"/>
        </w:rPr>
        <w:t>ін</w:t>
      </w:r>
      <w:r>
        <w:t></w:t>
      </w:r>
      <w:r>
        <w:t></w:t>
      </w:r>
      <w:r>
        <w:t></w:t>
      </w:r>
    </w:p>
    <w:p w:rsidR="004007EA" w:rsidRDefault="004007EA" w:rsidP="004007EA">
      <w:r>
        <w:t></w:t>
      </w:r>
      <w:r>
        <w:t></w:t>
      </w:r>
      <w:r>
        <w:t></w:t>
      </w:r>
      <w:r>
        <w:rPr>
          <w:rFonts w:hint="eastAsia"/>
        </w:rPr>
        <w:t>двокомпонентної</w:t>
      </w:r>
      <w:r>
        <w:t></w:t>
      </w:r>
      <w:r>
        <w:rPr>
          <w:rFonts w:hint="eastAsia"/>
        </w:rPr>
        <w:t>теорії</w:t>
      </w:r>
      <w:r>
        <w:t></w:t>
      </w:r>
      <w:r>
        <w:rPr>
          <w:rFonts w:hint="eastAsia"/>
        </w:rPr>
        <w:t>виду</w:t>
      </w:r>
      <w:r>
        <w:t></w:t>
      </w:r>
      <w:r>
        <w:t></w:t>
      </w:r>
      <w:r>
        <w:rPr>
          <w:rFonts w:hint="eastAsia"/>
        </w:rPr>
        <w:t>В</w:t>
      </w:r>
      <w:r>
        <w:t></w:t>
      </w:r>
      <w:r>
        <w:t></w:t>
      </w:r>
      <w:r>
        <w:rPr>
          <w:rFonts w:hint="eastAsia"/>
        </w:rPr>
        <w:t>Брой</w:t>
      </w:r>
      <w:r>
        <w:t></w:t>
      </w:r>
      <w:r>
        <w:t></w:t>
      </w:r>
      <w:r>
        <w:rPr>
          <w:rFonts w:hint="eastAsia"/>
        </w:rPr>
        <w:t>К</w:t>
      </w:r>
      <w:r>
        <w:t></w:t>
      </w:r>
      <w:r>
        <w:t></w:t>
      </w:r>
      <w:r>
        <w:rPr>
          <w:rFonts w:hint="eastAsia"/>
        </w:rPr>
        <w:t>Сміт</w:t>
      </w:r>
      <w:r>
        <w:t></w:t>
      </w:r>
      <w:r>
        <w:t></w:t>
      </w:r>
      <w:r>
        <w:rPr>
          <w:rFonts w:hint="eastAsia"/>
        </w:rPr>
        <w:t>А</w:t>
      </w:r>
      <w:r>
        <w:t></w:t>
      </w:r>
      <w:r>
        <w:t></w:t>
      </w:r>
      <w:r>
        <w:rPr>
          <w:rFonts w:hint="eastAsia"/>
        </w:rPr>
        <w:t>А</w:t>
      </w:r>
      <w:r>
        <w:t></w:t>
      </w:r>
      <w:r>
        <w:t></w:t>
      </w:r>
      <w:r>
        <w:rPr>
          <w:rFonts w:hint="eastAsia"/>
        </w:rPr>
        <w:t>Залізняк</w:t>
      </w:r>
      <w:r>
        <w:t></w:t>
      </w:r>
      <w:r>
        <w:t></w:t>
      </w:r>
      <w:r>
        <w:rPr>
          <w:rFonts w:hint="eastAsia"/>
        </w:rPr>
        <w:t>Б</w:t>
      </w:r>
      <w:r>
        <w:t></w:t>
      </w:r>
      <w:r>
        <w:t></w:t>
      </w:r>
      <w:r>
        <w:rPr>
          <w:rFonts w:hint="eastAsia"/>
        </w:rPr>
        <w:t>Комрі</w:t>
      </w:r>
      <w:r>
        <w:t></w:t>
      </w:r>
    </w:p>
    <w:p w:rsidR="004007EA" w:rsidRDefault="004007EA" w:rsidP="004007EA">
      <w:r>
        <w:rPr>
          <w:rFonts w:hint="eastAsia"/>
        </w:rPr>
        <w:t>Ф</w:t>
      </w:r>
      <w:r>
        <w:t></w:t>
      </w:r>
      <w:r>
        <w:t></w:t>
      </w:r>
      <w:r>
        <w:rPr>
          <w:rFonts w:hint="eastAsia"/>
        </w:rPr>
        <w:t>Леманн</w:t>
      </w:r>
      <w:r>
        <w:t></w:t>
      </w:r>
      <w:r>
        <w:t></w:t>
      </w:r>
      <w:r>
        <w:rPr>
          <w:rFonts w:hint="eastAsia"/>
        </w:rPr>
        <w:t>Х</w:t>
      </w:r>
      <w:r>
        <w:t></w:t>
      </w:r>
      <w:r>
        <w:t></w:t>
      </w:r>
      <w:r>
        <w:rPr>
          <w:rFonts w:hint="eastAsia"/>
        </w:rPr>
        <w:t>Р</w:t>
      </w:r>
      <w:r>
        <w:t></w:t>
      </w:r>
      <w:r>
        <w:t></w:t>
      </w:r>
      <w:r>
        <w:rPr>
          <w:rFonts w:hint="eastAsia"/>
        </w:rPr>
        <w:t>Меліг</w:t>
      </w:r>
      <w:r>
        <w:t></w:t>
      </w:r>
      <w:r>
        <w:t></w:t>
      </w:r>
      <w:r>
        <w:rPr>
          <w:rFonts w:hint="eastAsia"/>
        </w:rPr>
        <w:t>О</w:t>
      </w:r>
      <w:r>
        <w:t></w:t>
      </w:r>
      <w:r>
        <w:t></w:t>
      </w:r>
      <w:r>
        <w:rPr>
          <w:rFonts w:hint="eastAsia"/>
        </w:rPr>
        <w:t>В</w:t>
      </w:r>
      <w:r>
        <w:t></w:t>
      </w:r>
      <w:r>
        <w:t></w:t>
      </w:r>
      <w:r>
        <w:rPr>
          <w:rFonts w:hint="eastAsia"/>
        </w:rPr>
        <w:t>Падучева</w:t>
      </w:r>
      <w:r>
        <w:t></w:t>
      </w:r>
      <w:r>
        <w:t></w:t>
      </w:r>
      <w:r>
        <w:rPr>
          <w:rFonts w:hint="eastAsia"/>
        </w:rPr>
        <w:t>С</w:t>
      </w:r>
      <w:r>
        <w:t></w:t>
      </w:r>
      <w:r>
        <w:t></w:t>
      </w:r>
      <w:r>
        <w:rPr>
          <w:rFonts w:hint="eastAsia"/>
        </w:rPr>
        <w:t>Г</w:t>
      </w:r>
      <w:r>
        <w:t></w:t>
      </w:r>
      <w:r>
        <w:t></w:t>
      </w:r>
      <w:r>
        <w:rPr>
          <w:rFonts w:hint="eastAsia"/>
        </w:rPr>
        <w:t>Татевосов</w:t>
      </w:r>
      <w:r>
        <w:t></w:t>
      </w:r>
      <w:r>
        <w:t></w:t>
      </w:r>
      <w:r>
        <w:rPr>
          <w:rFonts w:hint="eastAsia"/>
        </w:rPr>
        <w:t>О</w:t>
      </w:r>
      <w:r>
        <w:t></w:t>
      </w:r>
      <w:r>
        <w:t></w:t>
      </w:r>
      <w:r>
        <w:rPr>
          <w:rFonts w:hint="eastAsia"/>
        </w:rPr>
        <w:t>В</w:t>
      </w:r>
      <w:r>
        <w:t></w:t>
      </w:r>
      <w:r>
        <w:t></w:t>
      </w:r>
      <w:r>
        <w:rPr>
          <w:rFonts w:hint="eastAsia"/>
        </w:rPr>
        <w:t>Горбова</w:t>
      </w:r>
      <w:r>
        <w:t></w:t>
      </w:r>
      <w:r>
        <w:rPr>
          <w:rFonts w:hint="eastAsia"/>
        </w:rPr>
        <w:t>та</w:t>
      </w:r>
      <w:r>
        <w:t></w:t>
      </w:r>
      <w:r>
        <w:rPr>
          <w:rFonts w:hint="eastAsia"/>
        </w:rPr>
        <w:t>ін</w:t>
      </w:r>
      <w:r>
        <w:t></w:t>
      </w:r>
      <w:r>
        <w:t></w:t>
      </w:r>
      <w:r>
        <w:t></w:t>
      </w:r>
    </w:p>
    <w:p w:rsidR="004007EA" w:rsidRDefault="004007EA" w:rsidP="004007EA">
      <w:r>
        <w:t></w:t>
      </w:r>
      <w:r>
        <w:t></w:t>
      </w:r>
      <w:r>
        <w:t></w:t>
      </w:r>
      <w:r>
        <w:rPr>
          <w:rFonts w:hint="eastAsia"/>
        </w:rPr>
        <w:t>загальнонаукової</w:t>
      </w:r>
      <w:r>
        <w:t></w:t>
      </w:r>
      <w:r>
        <w:rPr>
          <w:rFonts w:hint="eastAsia"/>
        </w:rPr>
        <w:t>теорії</w:t>
      </w:r>
      <w:r>
        <w:t></w:t>
      </w:r>
      <w:r>
        <w:rPr>
          <w:rFonts w:hint="eastAsia"/>
        </w:rPr>
        <w:t>взаємодії</w:t>
      </w:r>
      <w:r>
        <w:t></w:t>
      </w:r>
      <w:r>
        <w:rPr>
          <w:rFonts w:hint="eastAsia"/>
        </w:rPr>
        <w:t>системи</w:t>
      </w:r>
      <w:r>
        <w:t></w:t>
      </w:r>
      <w:r>
        <w:rPr>
          <w:rFonts w:hint="eastAsia"/>
        </w:rPr>
        <w:t>й</w:t>
      </w:r>
      <w:r>
        <w:t></w:t>
      </w:r>
      <w:r>
        <w:rPr>
          <w:rFonts w:hint="eastAsia"/>
        </w:rPr>
        <w:t>середовища</w:t>
      </w:r>
      <w:r>
        <w:t></w:t>
      </w:r>
      <w:r>
        <w:rPr>
          <w:rFonts w:hint="eastAsia"/>
        </w:rPr>
        <w:t>та</w:t>
      </w:r>
      <w:r>
        <w:t></w:t>
      </w:r>
      <w:r>
        <w:rPr>
          <w:rFonts w:hint="eastAsia"/>
        </w:rPr>
        <w:t>її</w:t>
      </w:r>
      <w:r>
        <w:t></w:t>
      </w:r>
      <w:r>
        <w:rPr>
          <w:rFonts w:hint="eastAsia"/>
        </w:rPr>
        <w:t>лінгвістичної</w:t>
      </w:r>
    </w:p>
    <w:p w:rsidR="004007EA" w:rsidRDefault="004007EA" w:rsidP="004007EA">
      <w:r>
        <w:rPr>
          <w:rFonts w:hint="eastAsia"/>
        </w:rPr>
        <w:t>інтерпретації</w:t>
      </w:r>
      <w:r>
        <w:t></w:t>
      </w:r>
      <w:r>
        <w:t></w:t>
      </w:r>
      <w:r>
        <w:t></w:t>
      </w:r>
      <w:r>
        <w:t></w:t>
      </w:r>
      <w:r>
        <w:t></w:t>
      </w:r>
      <w:r>
        <w:rPr>
          <w:rFonts w:hint="eastAsia"/>
        </w:rPr>
        <w:t>теорії</w:t>
      </w:r>
      <w:r>
        <w:t></w:t>
      </w:r>
      <w:r>
        <w:rPr>
          <w:rFonts w:hint="eastAsia"/>
        </w:rPr>
        <w:t>функціонально</w:t>
      </w:r>
      <w:r>
        <w:t></w:t>
      </w:r>
      <w:r>
        <w:rPr>
          <w:rFonts w:hint="eastAsia"/>
        </w:rPr>
        <w:t>семантичних</w:t>
      </w:r>
      <w:r>
        <w:t></w:t>
      </w:r>
      <w:r>
        <w:rPr>
          <w:rFonts w:hint="eastAsia"/>
        </w:rPr>
        <w:t>полів</w:t>
      </w:r>
      <w:r>
        <w:t></w:t>
      </w:r>
      <w:r>
        <w:rPr>
          <w:rFonts w:hint="eastAsia"/>
        </w:rPr>
        <w:t>загалом</w:t>
      </w:r>
      <w:r>
        <w:t></w:t>
      </w:r>
      <w:r>
        <w:rPr>
          <w:rFonts w:hint="eastAsia"/>
        </w:rPr>
        <w:t>та</w:t>
      </w:r>
      <w:r>
        <w:t></w:t>
      </w:r>
      <w:r>
        <w:rPr>
          <w:rFonts w:hint="eastAsia"/>
        </w:rPr>
        <w:t>поля</w:t>
      </w:r>
    </w:p>
    <w:p w:rsidR="004007EA" w:rsidRDefault="004007EA" w:rsidP="004007EA">
      <w:r>
        <w:rPr>
          <w:rFonts w:hint="eastAsia"/>
        </w:rPr>
        <w:t>аспектуальності</w:t>
      </w:r>
      <w:r>
        <w:t></w:t>
      </w:r>
      <w:r>
        <w:rPr>
          <w:rFonts w:hint="eastAsia"/>
        </w:rPr>
        <w:t>зокрема</w:t>
      </w:r>
      <w:r>
        <w:t></w:t>
      </w:r>
      <w:r>
        <w:t></w:t>
      </w:r>
      <w:r>
        <w:rPr>
          <w:rFonts w:hint="eastAsia"/>
        </w:rPr>
        <w:t>О</w:t>
      </w:r>
      <w:r>
        <w:t></w:t>
      </w:r>
      <w:r>
        <w:t></w:t>
      </w:r>
      <w:r>
        <w:rPr>
          <w:rFonts w:hint="eastAsia"/>
        </w:rPr>
        <w:t>В</w:t>
      </w:r>
      <w:r>
        <w:t></w:t>
      </w:r>
      <w:r>
        <w:t></w:t>
      </w:r>
      <w:r>
        <w:rPr>
          <w:rFonts w:hint="eastAsia"/>
        </w:rPr>
        <w:t>Бондарко</w:t>
      </w:r>
      <w:r>
        <w:t></w:t>
      </w:r>
      <w:r>
        <w:t></w:t>
      </w:r>
      <w:r>
        <w:rPr>
          <w:rFonts w:hint="eastAsia"/>
        </w:rPr>
        <w:t>М</w:t>
      </w:r>
      <w:r>
        <w:t></w:t>
      </w:r>
      <w:r>
        <w:t></w:t>
      </w:r>
      <w:r>
        <w:rPr>
          <w:rFonts w:hint="eastAsia"/>
        </w:rPr>
        <w:t>О</w:t>
      </w:r>
      <w:r>
        <w:t></w:t>
      </w:r>
      <w:r>
        <w:t></w:t>
      </w:r>
      <w:r>
        <w:rPr>
          <w:rFonts w:hint="eastAsia"/>
        </w:rPr>
        <w:t>Шелякін</w:t>
      </w:r>
      <w:r>
        <w:t></w:t>
      </w:r>
      <w:r>
        <w:t></w:t>
      </w:r>
      <w:r>
        <w:rPr>
          <w:rFonts w:hint="eastAsia"/>
        </w:rPr>
        <w:t>В</w:t>
      </w:r>
      <w:r>
        <w:t></w:t>
      </w:r>
      <w:r>
        <w:t></w:t>
      </w:r>
      <w:r>
        <w:rPr>
          <w:rFonts w:hint="eastAsia"/>
        </w:rPr>
        <w:t>С</w:t>
      </w:r>
      <w:r>
        <w:t></w:t>
      </w:r>
      <w:r>
        <w:t></w:t>
      </w:r>
      <w:r>
        <w:rPr>
          <w:rFonts w:hint="eastAsia"/>
        </w:rPr>
        <w:t>Храковський</w:t>
      </w:r>
      <w:r>
        <w:t></w:t>
      </w:r>
    </w:p>
    <w:p w:rsidR="004007EA" w:rsidRDefault="004007EA" w:rsidP="004007EA">
      <w:r>
        <w:rPr>
          <w:rFonts w:hint="eastAsia"/>
        </w:rPr>
        <w:t>О</w:t>
      </w:r>
      <w:r>
        <w:t></w:t>
      </w:r>
      <w:r>
        <w:t></w:t>
      </w:r>
      <w:r>
        <w:rPr>
          <w:rFonts w:hint="eastAsia"/>
        </w:rPr>
        <w:t>М</w:t>
      </w:r>
      <w:r>
        <w:t></w:t>
      </w:r>
      <w:r>
        <w:t></w:t>
      </w:r>
      <w:r>
        <w:rPr>
          <w:rFonts w:hint="eastAsia"/>
        </w:rPr>
        <w:t>Ломов</w:t>
      </w:r>
      <w:r>
        <w:t></w:t>
      </w:r>
      <w:r>
        <w:t></w:t>
      </w:r>
      <w:r>
        <w:rPr>
          <w:rFonts w:hint="eastAsia"/>
        </w:rPr>
        <w:t>І</w:t>
      </w:r>
      <w:r>
        <w:t></w:t>
      </w:r>
      <w:r>
        <w:t></w:t>
      </w:r>
      <w:r>
        <w:rPr>
          <w:rFonts w:hint="eastAsia"/>
        </w:rPr>
        <w:t>Б</w:t>
      </w:r>
      <w:r>
        <w:t></w:t>
      </w:r>
      <w:r>
        <w:t></w:t>
      </w:r>
      <w:r>
        <w:rPr>
          <w:rFonts w:hint="eastAsia"/>
        </w:rPr>
        <w:t>Долініна</w:t>
      </w:r>
      <w:r>
        <w:t></w:t>
      </w:r>
      <w:r>
        <w:t></w:t>
      </w:r>
      <w:r>
        <w:rPr>
          <w:rFonts w:hint="eastAsia"/>
        </w:rPr>
        <w:t>С</w:t>
      </w:r>
      <w:r>
        <w:t></w:t>
      </w:r>
      <w:r>
        <w:t></w:t>
      </w:r>
      <w:r>
        <w:rPr>
          <w:rFonts w:hint="eastAsia"/>
        </w:rPr>
        <w:t>Дік</w:t>
      </w:r>
      <w:r>
        <w:t></w:t>
      </w:r>
      <w:r>
        <w:t></w:t>
      </w:r>
      <w:r>
        <w:rPr>
          <w:rFonts w:hint="eastAsia"/>
        </w:rPr>
        <w:t>Ф</w:t>
      </w:r>
      <w:r>
        <w:t></w:t>
      </w:r>
      <w:r>
        <w:t></w:t>
      </w:r>
      <w:r>
        <w:rPr>
          <w:rFonts w:hint="eastAsia"/>
        </w:rPr>
        <w:t>Данеш</w:t>
      </w:r>
      <w:r>
        <w:t></w:t>
      </w:r>
      <w:r>
        <w:rPr>
          <w:rFonts w:hint="eastAsia"/>
        </w:rPr>
        <w:t>та</w:t>
      </w:r>
      <w:r>
        <w:t></w:t>
      </w:r>
      <w:r>
        <w:rPr>
          <w:rFonts w:hint="eastAsia"/>
        </w:rPr>
        <w:t>ін</w:t>
      </w:r>
      <w:r>
        <w:t></w:t>
      </w:r>
      <w:r>
        <w:t></w:t>
      </w:r>
      <w:r>
        <w:t></w:t>
      </w:r>
      <w:r>
        <w:t></w:t>
      </w:r>
      <w:r>
        <w:t></w:t>
      </w:r>
      <w:r>
        <w:t></w:t>
      </w:r>
      <w:r>
        <w:t></w:t>
      </w:r>
      <w:r>
        <w:rPr>
          <w:rFonts w:hint="eastAsia"/>
        </w:rPr>
        <w:t>типологічних</w:t>
      </w:r>
      <w:r>
        <w:t></w:t>
      </w:r>
      <w:r>
        <w:rPr>
          <w:rFonts w:hint="eastAsia"/>
        </w:rPr>
        <w:t>досліджень</w:t>
      </w:r>
      <w:r>
        <w:t></w:t>
      </w:r>
      <w:r>
        <w:rPr>
          <w:rFonts w:hint="eastAsia"/>
        </w:rPr>
        <w:t>у</w:t>
      </w:r>
    </w:p>
    <w:p w:rsidR="004007EA" w:rsidRDefault="004007EA" w:rsidP="004007EA">
      <w:r>
        <w:rPr>
          <w:rFonts w:hint="eastAsia"/>
        </w:rPr>
        <w:t>царині</w:t>
      </w:r>
      <w:r>
        <w:t></w:t>
      </w:r>
      <w:r>
        <w:rPr>
          <w:rFonts w:hint="eastAsia"/>
        </w:rPr>
        <w:t>аспектології</w:t>
      </w:r>
      <w:r>
        <w:t></w:t>
      </w:r>
      <w:r>
        <w:t></w:t>
      </w:r>
      <w:r>
        <w:rPr>
          <w:rFonts w:hint="eastAsia"/>
        </w:rPr>
        <w:t>Б</w:t>
      </w:r>
      <w:r>
        <w:t></w:t>
      </w:r>
      <w:r>
        <w:t></w:t>
      </w:r>
      <w:r>
        <w:rPr>
          <w:rFonts w:hint="eastAsia"/>
        </w:rPr>
        <w:t>Комрі</w:t>
      </w:r>
      <w:r>
        <w:t></w:t>
      </w:r>
      <w:r>
        <w:t></w:t>
      </w:r>
      <w:r>
        <w:rPr>
          <w:rFonts w:hint="eastAsia"/>
        </w:rPr>
        <w:t>Е</w:t>
      </w:r>
      <w:r>
        <w:t></w:t>
      </w:r>
      <w:r>
        <w:t></w:t>
      </w:r>
      <w:r>
        <w:rPr>
          <w:rFonts w:hint="eastAsia"/>
        </w:rPr>
        <w:t>Даль</w:t>
      </w:r>
      <w:r>
        <w:t></w:t>
      </w:r>
      <w:r>
        <w:t></w:t>
      </w:r>
      <w:r>
        <w:rPr>
          <w:rFonts w:hint="eastAsia"/>
        </w:rPr>
        <w:t>В</w:t>
      </w:r>
      <w:r>
        <w:t></w:t>
      </w:r>
      <w:r>
        <w:t></w:t>
      </w:r>
      <w:r>
        <w:rPr>
          <w:rFonts w:hint="eastAsia"/>
        </w:rPr>
        <w:t>П</w:t>
      </w:r>
      <w:r>
        <w:t></w:t>
      </w:r>
      <w:r>
        <w:t></w:t>
      </w:r>
      <w:r>
        <w:rPr>
          <w:rFonts w:hint="eastAsia"/>
        </w:rPr>
        <w:t>Недялков</w:t>
      </w:r>
      <w:r>
        <w:t></w:t>
      </w:r>
      <w:r>
        <w:t></w:t>
      </w:r>
      <w:r>
        <w:rPr>
          <w:rFonts w:hint="eastAsia"/>
        </w:rPr>
        <w:t>В</w:t>
      </w:r>
      <w:r>
        <w:t></w:t>
      </w:r>
      <w:r>
        <w:t></w:t>
      </w:r>
      <w:r>
        <w:rPr>
          <w:rFonts w:hint="eastAsia"/>
        </w:rPr>
        <w:t>С</w:t>
      </w:r>
      <w:r>
        <w:t></w:t>
      </w:r>
      <w:r>
        <w:t></w:t>
      </w:r>
      <w:r>
        <w:rPr>
          <w:rFonts w:hint="eastAsia"/>
        </w:rPr>
        <w:t>Храковський</w:t>
      </w:r>
      <w:r>
        <w:t></w:t>
      </w:r>
    </w:p>
    <w:p w:rsidR="004007EA" w:rsidRDefault="004007EA" w:rsidP="004007EA">
      <w:r>
        <w:rPr>
          <w:rFonts w:hint="eastAsia"/>
        </w:rPr>
        <w:t>П</w:t>
      </w:r>
      <w:r>
        <w:t></w:t>
      </w:r>
      <w:r>
        <w:t></w:t>
      </w:r>
      <w:r>
        <w:rPr>
          <w:rFonts w:hint="eastAsia"/>
        </w:rPr>
        <w:t>М</w:t>
      </w:r>
      <w:r>
        <w:t></w:t>
      </w:r>
      <w:r>
        <w:t></w:t>
      </w:r>
      <w:r>
        <w:rPr>
          <w:rFonts w:hint="eastAsia"/>
        </w:rPr>
        <w:t>Аркадьєв</w:t>
      </w:r>
      <w:r>
        <w:t></w:t>
      </w:r>
      <w:r>
        <w:t></w:t>
      </w:r>
      <w:r>
        <w:rPr>
          <w:rFonts w:hint="eastAsia"/>
        </w:rPr>
        <w:t>Дж</w:t>
      </w:r>
      <w:r>
        <w:t></w:t>
      </w:r>
      <w:r>
        <w:t></w:t>
      </w:r>
      <w:r>
        <w:rPr>
          <w:rFonts w:hint="eastAsia"/>
        </w:rPr>
        <w:t>Байнбі</w:t>
      </w:r>
      <w:r>
        <w:t></w:t>
      </w:r>
      <w:r>
        <w:t></w:t>
      </w:r>
      <w:r>
        <w:rPr>
          <w:rFonts w:hint="eastAsia"/>
        </w:rPr>
        <w:t>В</w:t>
      </w:r>
      <w:r>
        <w:t></w:t>
      </w:r>
      <w:r>
        <w:t></w:t>
      </w:r>
      <w:r>
        <w:rPr>
          <w:rFonts w:hint="eastAsia"/>
        </w:rPr>
        <w:t>О</w:t>
      </w:r>
      <w:r>
        <w:t></w:t>
      </w:r>
      <w:r>
        <w:t></w:t>
      </w:r>
      <w:r>
        <w:rPr>
          <w:rFonts w:hint="eastAsia"/>
        </w:rPr>
        <w:t>Плунгян</w:t>
      </w:r>
      <w:r>
        <w:t></w:t>
      </w:r>
      <w:r>
        <w:rPr>
          <w:rFonts w:hint="eastAsia"/>
        </w:rPr>
        <w:t>тощо</w:t>
      </w:r>
      <w:r>
        <w:t></w:t>
      </w:r>
      <w:r>
        <w:t></w:t>
      </w:r>
    </w:p>
    <w:p w:rsidR="004007EA" w:rsidRDefault="004007EA" w:rsidP="004007EA">
      <w:r>
        <w:rPr>
          <w:rFonts w:hint="eastAsia"/>
        </w:rPr>
        <w:t>Інтерес</w:t>
      </w:r>
      <w:r>
        <w:t></w:t>
      </w:r>
      <w:r>
        <w:rPr>
          <w:rFonts w:hint="eastAsia"/>
        </w:rPr>
        <w:t>сучасної</w:t>
      </w:r>
      <w:r>
        <w:t></w:t>
      </w:r>
      <w:r>
        <w:rPr>
          <w:rFonts w:hint="eastAsia"/>
        </w:rPr>
        <w:t>лінгвістики</w:t>
      </w:r>
      <w:r>
        <w:t></w:t>
      </w:r>
      <w:r>
        <w:rPr>
          <w:rFonts w:hint="eastAsia"/>
        </w:rPr>
        <w:t>до</w:t>
      </w:r>
      <w:r>
        <w:t></w:t>
      </w:r>
      <w:r>
        <w:rPr>
          <w:rFonts w:hint="eastAsia"/>
        </w:rPr>
        <w:t>розгляду</w:t>
      </w:r>
      <w:r>
        <w:t></w:t>
      </w:r>
      <w:r>
        <w:rPr>
          <w:rFonts w:hint="eastAsia"/>
        </w:rPr>
        <w:t>різних</w:t>
      </w:r>
      <w:r>
        <w:t></w:t>
      </w:r>
      <w:r>
        <w:rPr>
          <w:rFonts w:hint="eastAsia"/>
        </w:rPr>
        <w:t>аспектів</w:t>
      </w:r>
      <w:r>
        <w:t></w:t>
      </w:r>
      <w:r>
        <w:rPr>
          <w:rFonts w:hint="eastAsia"/>
        </w:rPr>
        <w:t>концептуалізації</w:t>
      </w:r>
      <w:r>
        <w:t></w:t>
      </w:r>
      <w:r>
        <w:rPr>
          <w:rFonts w:hint="eastAsia"/>
        </w:rPr>
        <w:t>й</w:t>
      </w:r>
    </w:p>
    <w:p w:rsidR="004007EA" w:rsidRDefault="004007EA" w:rsidP="004007EA">
      <w:r>
        <w:rPr>
          <w:rFonts w:hint="eastAsia"/>
        </w:rPr>
        <w:t>категоризації</w:t>
      </w:r>
      <w:r>
        <w:t></w:t>
      </w:r>
      <w:r>
        <w:rPr>
          <w:rFonts w:hint="eastAsia"/>
        </w:rPr>
        <w:t>дійсності</w:t>
      </w:r>
      <w:r>
        <w:t></w:t>
      </w:r>
      <w:r>
        <w:rPr>
          <w:rFonts w:hint="eastAsia"/>
        </w:rPr>
        <w:t>та</w:t>
      </w:r>
      <w:r>
        <w:t></w:t>
      </w:r>
      <w:r>
        <w:rPr>
          <w:rFonts w:hint="eastAsia"/>
        </w:rPr>
        <w:t>вивчення</w:t>
      </w:r>
      <w:r>
        <w:t></w:t>
      </w:r>
      <w:r>
        <w:rPr>
          <w:rFonts w:hint="eastAsia"/>
        </w:rPr>
        <w:t>взаємодії</w:t>
      </w:r>
      <w:r>
        <w:t></w:t>
      </w:r>
      <w:r>
        <w:rPr>
          <w:rFonts w:hint="eastAsia"/>
        </w:rPr>
        <w:t>комунікативних</w:t>
      </w:r>
      <w:r>
        <w:t></w:t>
      </w:r>
      <w:r>
        <w:rPr>
          <w:rFonts w:hint="eastAsia"/>
        </w:rPr>
        <w:t>і</w:t>
      </w:r>
      <w:r>
        <w:t></w:t>
      </w:r>
      <w:r>
        <w:rPr>
          <w:rFonts w:hint="eastAsia"/>
        </w:rPr>
        <w:t>пізнавальних</w:t>
      </w:r>
    </w:p>
    <w:p w:rsidR="004007EA" w:rsidRDefault="004007EA" w:rsidP="004007EA">
      <w:r>
        <w:rPr>
          <w:rFonts w:hint="eastAsia"/>
        </w:rPr>
        <w:t>процесів</w:t>
      </w:r>
      <w:r>
        <w:t></w:t>
      </w:r>
      <w:r>
        <w:rPr>
          <w:rFonts w:hint="eastAsia"/>
        </w:rPr>
        <w:t>і</w:t>
      </w:r>
      <w:r>
        <w:t></w:t>
      </w:r>
      <w:r>
        <w:rPr>
          <w:rFonts w:hint="eastAsia"/>
        </w:rPr>
        <w:t>ролі</w:t>
      </w:r>
      <w:r>
        <w:t></w:t>
      </w:r>
      <w:r>
        <w:rPr>
          <w:rFonts w:hint="eastAsia"/>
        </w:rPr>
        <w:t>інтерпретації</w:t>
      </w:r>
      <w:r>
        <w:t></w:t>
      </w:r>
      <w:r>
        <w:rPr>
          <w:rFonts w:hint="eastAsia"/>
        </w:rPr>
        <w:t>в</w:t>
      </w:r>
      <w:r>
        <w:t></w:t>
      </w:r>
      <w:r>
        <w:rPr>
          <w:rFonts w:hint="eastAsia"/>
        </w:rPr>
        <w:t>мовленнєвій</w:t>
      </w:r>
      <w:r>
        <w:t></w:t>
      </w:r>
      <w:r>
        <w:rPr>
          <w:rFonts w:hint="eastAsia"/>
        </w:rPr>
        <w:t>і</w:t>
      </w:r>
      <w:r>
        <w:t></w:t>
      </w:r>
      <w:r>
        <w:rPr>
          <w:rFonts w:hint="eastAsia"/>
        </w:rPr>
        <w:t>розумовій</w:t>
      </w:r>
      <w:r>
        <w:t></w:t>
      </w:r>
      <w:r>
        <w:rPr>
          <w:rFonts w:hint="eastAsia"/>
        </w:rPr>
        <w:t>діяльності</w:t>
      </w:r>
      <w:r>
        <w:t></w:t>
      </w:r>
      <w:r>
        <w:rPr>
          <w:rFonts w:hint="eastAsia"/>
        </w:rPr>
        <w:t>людини</w:t>
      </w:r>
      <w:r>
        <w:t></w:t>
      </w:r>
      <w:r>
        <w:t></w:t>
      </w:r>
      <w:r>
        <w:rPr>
          <w:rFonts w:hint="eastAsia"/>
        </w:rPr>
        <w:t>а</w:t>
      </w:r>
      <w:r>
        <w:t></w:t>
      </w:r>
      <w:r>
        <w:rPr>
          <w:rFonts w:hint="eastAsia"/>
        </w:rPr>
        <w:t>також</w:t>
      </w:r>
    </w:p>
    <w:p w:rsidR="004007EA" w:rsidRDefault="004007EA" w:rsidP="004007EA">
      <w:r>
        <w:rPr>
          <w:rFonts w:hint="eastAsia"/>
        </w:rPr>
        <w:t>вивчення</w:t>
      </w:r>
      <w:r>
        <w:t></w:t>
      </w:r>
      <w:r>
        <w:rPr>
          <w:rFonts w:hint="eastAsia"/>
        </w:rPr>
        <w:t>питання</w:t>
      </w:r>
      <w:r>
        <w:t></w:t>
      </w:r>
      <w:r>
        <w:rPr>
          <w:rFonts w:hint="eastAsia"/>
        </w:rPr>
        <w:t>мовного</w:t>
      </w:r>
      <w:r>
        <w:t></w:t>
      </w:r>
      <w:r>
        <w:rPr>
          <w:rFonts w:hint="eastAsia"/>
        </w:rPr>
        <w:t>кодування</w:t>
      </w:r>
      <w:r>
        <w:t></w:t>
      </w:r>
      <w:r>
        <w:rPr>
          <w:rFonts w:hint="eastAsia"/>
        </w:rPr>
        <w:t>аспектуальної</w:t>
      </w:r>
      <w:r>
        <w:t></w:t>
      </w:r>
      <w:r>
        <w:rPr>
          <w:rFonts w:hint="eastAsia"/>
        </w:rPr>
        <w:t>семантики</w:t>
      </w:r>
      <w:r>
        <w:t></w:t>
      </w:r>
      <w:r>
        <w:rPr>
          <w:rFonts w:hint="eastAsia"/>
        </w:rPr>
        <w:t>та</w:t>
      </w:r>
      <w:r>
        <w:t></w:t>
      </w:r>
      <w:r>
        <w:rPr>
          <w:rFonts w:hint="eastAsia"/>
        </w:rPr>
        <w:t>динаміки</w:t>
      </w:r>
      <w:r>
        <w:t></w:t>
      </w:r>
      <w:r>
        <w:rPr>
          <w:rFonts w:hint="eastAsia"/>
        </w:rPr>
        <w:t>змін</w:t>
      </w:r>
      <w:r>
        <w:t></w:t>
      </w:r>
      <w:r>
        <w:rPr>
          <w:rFonts w:hint="eastAsia"/>
        </w:rPr>
        <w:t>у</w:t>
      </w:r>
    </w:p>
    <w:p w:rsidR="004007EA" w:rsidRDefault="004007EA" w:rsidP="004007EA">
      <w:r>
        <w:rPr>
          <w:rFonts w:hint="eastAsia"/>
        </w:rPr>
        <w:t>природі</w:t>
      </w:r>
      <w:r>
        <w:t></w:t>
      </w:r>
      <w:r>
        <w:rPr>
          <w:rFonts w:hint="eastAsia"/>
        </w:rPr>
        <w:t>аспекту</w:t>
      </w:r>
      <w:r>
        <w:t></w:t>
      </w:r>
      <w:r>
        <w:rPr>
          <w:rFonts w:hint="eastAsia"/>
        </w:rPr>
        <w:t>в</w:t>
      </w:r>
      <w:r>
        <w:t></w:t>
      </w:r>
      <w:r>
        <w:rPr>
          <w:rFonts w:hint="eastAsia"/>
        </w:rPr>
        <w:t>латинській</w:t>
      </w:r>
      <w:r>
        <w:t></w:t>
      </w:r>
      <w:r>
        <w:rPr>
          <w:rFonts w:hint="eastAsia"/>
        </w:rPr>
        <w:t>мові</w:t>
      </w:r>
      <w:r>
        <w:t></w:t>
      </w:r>
      <w:r>
        <w:rPr>
          <w:rFonts w:hint="eastAsia"/>
        </w:rPr>
        <w:t>з</w:t>
      </w:r>
      <w:r>
        <w:t></w:t>
      </w:r>
      <w:r>
        <w:rPr>
          <w:rFonts w:hint="eastAsia"/>
        </w:rPr>
        <w:t>опорою</w:t>
      </w:r>
      <w:r>
        <w:t></w:t>
      </w:r>
      <w:r>
        <w:rPr>
          <w:rFonts w:hint="eastAsia"/>
        </w:rPr>
        <w:t>на</w:t>
      </w:r>
      <w:r>
        <w:t></w:t>
      </w:r>
      <w:r>
        <w:rPr>
          <w:rFonts w:hint="eastAsia"/>
        </w:rPr>
        <w:t>здобутки</w:t>
      </w:r>
      <w:r>
        <w:t></w:t>
      </w:r>
      <w:r>
        <w:rPr>
          <w:rFonts w:hint="eastAsia"/>
        </w:rPr>
        <w:t>сучасної</w:t>
      </w:r>
      <w:r>
        <w:t></w:t>
      </w:r>
      <w:r>
        <w:rPr>
          <w:rFonts w:hint="eastAsia"/>
        </w:rPr>
        <w:t>комунікативно</w:t>
      </w:r>
      <w:r>
        <w:t></w:t>
      </w:r>
      <w:r>
        <w:rPr>
          <w:rFonts w:hint="eastAsia"/>
        </w:rPr>
        <w:t>та</w:t>
      </w:r>
    </w:p>
    <w:p w:rsidR="004007EA" w:rsidRDefault="004007EA" w:rsidP="004007EA">
      <w:r>
        <w:rPr>
          <w:rFonts w:hint="eastAsia"/>
        </w:rPr>
        <w:t>когнітивно</w:t>
      </w:r>
      <w:r>
        <w:t></w:t>
      </w:r>
      <w:r>
        <w:rPr>
          <w:rFonts w:hint="eastAsia"/>
        </w:rPr>
        <w:t>зорієнтованої</w:t>
      </w:r>
      <w:r>
        <w:t></w:t>
      </w:r>
      <w:r>
        <w:rPr>
          <w:rFonts w:hint="eastAsia"/>
        </w:rPr>
        <w:t>мовознавчої</w:t>
      </w:r>
      <w:r>
        <w:t></w:t>
      </w:r>
      <w:r>
        <w:rPr>
          <w:rFonts w:hint="eastAsia"/>
        </w:rPr>
        <w:t>парадигми</w:t>
      </w:r>
      <w:r>
        <w:t></w:t>
      </w:r>
      <w:r>
        <w:rPr>
          <w:rFonts w:hint="eastAsia"/>
        </w:rPr>
        <w:t>створює</w:t>
      </w:r>
      <w:r>
        <w:t></w:t>
      </w:r>
      <w:r>
        <w:rPr>
          <w:rFonts w:hint="eastAsia"/>
        </w:rPr>
        <w:t>умови</w:t>
      </w:r>
      <w:r>
        <w:t></w:t>
      </w:r>
      <w:r>
        <w:rPr>
          <w:rFonts w:hint="eastAsia"/>
        </w:rPr>
        <w:t>для</w:t>
      </w:r>
    </w:p>
    <w:p w:rsidR="004007EA" w:rsidRDefault="004007EA" w:rsidP="004007EA">
      <w:r>
        <w:rPr>
          <w:rFonts w:hint="eastAsia"/>
        </w:rPr>
        <w:t>переосмислення</w:t>
      </w:r>
      <w:r>
        <w:t></w:t>
      </w:r>
      <w:r>
        <w:rPr>
          <w:rFonts w:hint="eastAsia"/>
        </w:rPr>
        <w:t>традиційної</w:t>
      </w:r>
      <w:r>
        <w:t></w:t>
      </w:r>
      <w:r>
        <w:rPr>
          <w:rFonts w:hint="eastAsia"/>
        </w:rPr>
        <w:t>лінгвістичної</w:t>
      </w:r>
      <w:r>
        <w:t></w:t>
      </w:r>
      <w:r>
        <w:rPr>
          <w:rFonts w:hint="eastAsia"/>
        </w:rPr>
        <w:t>проблематики</w:t>
      </w:r>
      <w:r>
        <w:t></w:t>
      </w:r>
      <w:r>
        <w:t></w:t>
      </w:r>
      <w:r>
        <w:rPr>
          <w:rFonts w:hint="eastAsia"/>
        </w:rPr>
        <w:t>пов’язаної</w:t>
      </w:r>
      <w:r>
        <w:t></w:t>
      </w:r>
      <w:r>
        <w:rPr>
          <w:rFonts w:hint="eastAsia"/>
        </w:rPr>
        <w:t>з</w:t>
      </w:r>
      <w:r>
        <w:t></w:t>
      </w:r>
      <w:r>
        <w:rPr>
          <w:rFonts w:hint="eastAsia"/>
        </w:rPr>
        <w:t>дослідженням</w:t>
      </w:r>
    </w:p>
    <w:p w:rsidR="004007EA" w:rsidRDefault="004007EA" w:rsidP="004007EA">
      <w:r>
        <w:rPr>
          <w:rFonts w:hint="eastAsia"/>
        </w:rPr>
        <w:t>граматичних</w:t>
      </w:r>
      <w:r>
        <w:t></w:t>
      </w:r>
      <w:r>
        <w:rPr>
          <w:rFonts w:hint="eastAsia"/>
        </w:rPr>
        <w:t>категорій</w:t>
      </w:r>
      <w:r>
        <w:t></w:t>
      </w:r>
      <w:r>
        <w:rPr>
          <w:rFonts w:hint="eastAsia"/>
        </w:rPr>
        <w:t>та</w:t>
      </w:r>
      <w:r>
        <w:t></w:t>
      </w:r>
      <w:r>
        <w:rPr>
          <w:rFonts w:hint="eastAsia"/>
        </w:rPr>
        <w:t>зумовлює</w:t>
      </w:r>
      <w:r>
        <w:t></w:t>
      </w:r>
      <w:r>
        <w:rPr>
          <w:rFonts w:hint="eastAsia"/>
        </w:rPr>
        <w:t>актуальність</w:t>
      </w:r>
      <w:r>
        <w:t></w:t>
      </w:r>
      <w:r>
        <w:rPr>
          <w:rFonts w:hint="eastAsia"/>
        </w:rPr>
        <w:t>вибору</w:t>
      </w:r>
      <w:r>
        <w:t></w:t>
      </w:r>
      <w:r>
        <w:rPr>
          <w:rFonts w:hint="eastAsia"/>
        </w:rPr>
        <w:t>теми</w:t>
      </w:r>
      <w:r>
        <w:t></w:t>
      </w:r>
      <w:r>
        <w:rPr>
          <w:rFonts w:hint="eastAsia"/>
        </w:rPr>
        <w:t>дисертації</w:t>
      </w:r>
      <w:r>
        <w:t></w:t>
      </w:r>
    </w:p>
    <w:p w:rsidR="004007EA" w:rsidRDefault="004007EA" w:rsidP="004007EA">
      <w:r>
        <w:rPr>
          <w:rFonts w:hint="eastAsia"/>
        </w:rPr>
        <w:t>Зв’язок</w:t>
      </w:r>
      <w:r>
        <w:t></w:t>
      </w:r>
      <w:r>
        <w:rPr>
          <w:rFonts w:hint="eastAsia"/>
        </w:rPr>
        <w:t>роботи</w:t>
      </w:r>
      <w:r>
        <w:t></w:t>
      </w:r>
      <w:r>
        <w:rPr>
          <w:rFonts w:hint="eastAsia"/>
        </w:rPr>
        <w:t>з</w:t>
      </w:r>
      <w:r>
        <w:t></w:t>
      </w:r>
      <w:r>
        <w:rPr>
          <w:rFonts w:hint="eastAsia"/>
        </w:rPr>
        <w:t>науковими</w:t>
      </w:r>
      <w:r>
        <w:t></w:t>
      </w:r>
      <w:r>
        <w:rPr>
          <w:rFonts w:hint="eastAsia"/>
        </w:rPr>
        <w:t>програмами</w:t>
      </w:r>
      <w:r>
        <w:t></w:t>
      </w:r>
      <w:r>
        <w:t></w:t>
      </w:r>
      <w:r>
        <w:rPr>
          <w:rFonts w:hint="eastAsia"/>
        </w:rPr>
        <w:t>планами</w:t>
      </w:r>
      <w:r>
        <w:t></w:t>
      </w:r>
      <w:r>
        <w:t></w:t>
      </w:r>
      <w:r>
        <w:rPr>
          <w:rFonts w:hint="eastAsia"/>
        </w:rPr>
        <w:t>темами</w:t>
      </w:r>
      <w:r>
        <w:t></w:t>
      </w:r>
      <w:r>
        <w:t></w:t>
      </w:r>
      <w:r>
        <w:rPr>
          <w:rFonts w:hint="eastAsia"/>
        </w:rPr>
        <w:t>Дисертація</w:t>
      </w:r>
    </w:p>
    <w:p w:rsidR="004007EA" w:rsidRDefault="004007EA" w:rsidP="004007EA">
      <w:r>
        <w:rPr>
          <w:rFonts w:hint="eastAsia"/>
        </w:rPr>
        <w:t>виконана</w:t>
      </w:r>
      <w:r>
        <w:t></w:t>
      </w:r>
      <w:r>
        <w:rPr>
          <w:rFonts w:hint="eastAsia"/>
        </w:rPr>
        <w:t>у</w:t>
      </w:r>
      <w:r>
        <w:t></w:t>
      </w:r>
      <w:r>
        <w:rPr>
          <w:rFonts w:hint="eastAsia"/>
        </w:rPr>
        <w:t>межах</w:t>
      </w:r>
      <w:r>
        <w:t></w:t>
      </w:r>
      <w:r>
        <w:rPr>
          <w:rFonts w:hint="eastAsia"/>
        </w:rPr>
        <w:t>теми</w:t>
      </w:r>
      <w:r>
        <w:t></w:t>
      </w:r>
      <w:r>
        <w:t></w:t>
      </w:r>
      <w:r>
        <w:rPr>
          <w:rFonts w:hint="eastAsia"/>
        </w:rPr>
        <w:t>Сучасні</w:t>
      </w:r>
      <w:r>
        <w:t></w:t>
      </w:r>
      <w:r>
        <w:rPr>
          <w:rFonts w:hint="eastAsia"/>
        </w:rPr>
        <w:t>напрями</w:t>
      </w:r>
      <w:r>
        <w:t></w:t>
      </w:r>
      <w:r>
        <w:rPr>
          <w:rFonts w:hint="eastAsia"/>
        </w:rPr>
        <w:t>формування</w:t>
      </w:r>
      <w:r>
        <w:t></w:t>
      </w:r>
      <w:r>
        <w:rPr>
          <w:rFonts w:hint="eastAsia"/>
        </w:rPr>
        <w:t>структурно</w:t>
      </w:r>
      <w:r>
        <w:t></w:t>
      </w:r>
      <w:r>
        <w:rPr>
          <w:rFonts w:hint="eastAsia"/>
        </w:rPr>
        <w:t>семантичних</w:t>
      </w:r>
      <w:r>
        <w:t></w:t>
      </w:r>
      <w:r>
        <w:rPr>
          <w:rFonts w:hint="eastAsia"/>
        </w:rPr>
        <w:t>і</w:t>
      </w:r>
    </w:p>
    <w:p w:rsidR="004007EA" w:rsidRDefault="004007EA" w:rsidP="004007EA">
      <w:r>
        <w:rPr>
          <w:rFonts w:hint="eastAsia"/>
        </w:rPr>
        <w:t>когнітивно</w:t>
      </w:r>
      <w:r>
        <w:t></w:t>
      </w:r>
      <w:r>
        <w:rPr>
          <w:rFonts w:hint="eastAsia"/>
        </w:rPr>
        <w:t>дискурсних</w:t>
      </w:r>
      <w:r>
        <w:t></w:t>
      </w:r>
      <w:r>
        <w:rPr>
          <w:rFonts w:hint="eastAsia"/>
        </w:rPr>
        <w:t>парадигм</w:t>
      </w:r>
      <w:r>
        <w:t></w:t>
      </w:r>
      <w:r>
        <w:rPr>
          <w:rFonts w:hint="eastAsia"/>
        </w:rPr>
        <w:t>германських</w:t>
      </w:r>
      <w:r>
        <w:t></w:t>
      </w:r>
      <w:r>
        <w:t></w:t>
      </w:r>
      <w:r>
        <w:rPr>
          <w:rFonts w:hint="eastAsia"/>
        </w:rPr>
        <w:t>романських</w:t>
      </w:r>
      <w:r>
        <w:t></w:t>
      </w:r>
      <w:r>
        <w:rPr>
          <w:rFonts w:hint="eastAsia"/>
        </w:rPr>
        <w:t>і</w:t>
      </w:r>
      <w:r>
        <w:t></w:t>
      </w:r>
      <w:r>
        <w:rPr>
          <w:rFonts w:hint="eastAsia"/>
        </w:rPr>
        <w:t>класичних</w:t>
      </w:r>
      <w:r>
        <w:t></w:t>
      </w:r>
      <w:r>
        <w:rPr>
          <w:rFonts w:hint="eastAsia"/>
        </w:rPr>
        <w:t>мов</w:t>
      </w:r>
      <w:r>
        <w:t></w:t>
      </w:r>
      <w:r>
        <w:t></w:t>
      </w:r>
      <w:r>
        <w:t></w:t>
      </w:r>
      <w:r>
        <w:rPr>
          <w:rFonts w:hint="eastAsia"/>
        </w:rPr>
        <w:t>над</w:t>
      </w:r>
    </w:p>
    <w:p w:rsidR="004007EA" w:rsidRDefault="004007EA" w:rsidP="004007EA">
      <w:r>
        <w:rPr>
          <w:rFonts w:hint="eastAsia"/>
        </w:rPr>
        <w:t>якою</w:t>
      </w:r>
      <w:r>
        <w:t></w:t>
      </w:r>
      <w:r>
        <w:rPr>
          <w:rFonts w:hint="eastAsia"/>
        </w:rPr>
        <w:t>працюють</w:t>
      </w:r>
      <w:r>
        <w:t></w:t>
      </w:r>
      <w:r>
        <w:rPr>
          <w:rFonts w:hint="eastAsia"/>
        </w:rPr>
        <w:t>науковці</w:t>
      </w:r>
      <w:r>
        <w:t></w:t>
      </w:r>
      <w:r>
        <w:rPr>
          <w:rFonts w:hint="eastAsia"/>
        </w:rPr>
        <w:t>факультету</w:t>
      </w:r>
      <w:r>
        <w:t></w:t>
      </w:r>
      <w:r>
        <w:rPr>
          <w:rFonts w:hint="eastAsia"/>
        </w:rPr>
        <w:t>іноземних</w:t>
      </w:r>
      <w:r>
        <w:t></w:t>
      </w:r>
      <w:r>
        <w:rPr>
          <w:rFonts w:hint="eastAsia"/>
        </w:rPr>
        <w:t>мов</w:t>
      </w:r>
      <w:r>
        <w:t></w:t>
      </w:r>
      <w:r>
        <w:rPr>
          <w:rFonts w:hint="eastAsia"/>
        </w:rPr>
        <w:t>Львівського</w:t>
      </w:r>
      <w:r>
        <w:t></w:t>
      </w:r>
      <w:r>
        <w:rPr>
          <w:rFonts w:hint="eastAsia"/>
        </w:rPr>
        <w:t>національного</w:t>
      </w:r>
    </w:p>
    <w:p w:rsidR="004007EA" w:rsidRDefault="004007EA" w:rsidP="004007EA">
      <w:r>
        <w:rPr>
          <w:rFonts w:hint="eastAsia"/>
        </w:rPr>
        <w:t>університету</w:t>
      </w:r>
      <w:r>
        <w:t></w:t>
      </w:r>
      <w:r>
        <w:rPr>
          <w:rFonts w:hint="eastAsia"/>
        </w:rPr>
        <w:t>імені</w:t>
      </w:r>
      <w:r>
        <w:t></w:t>
      </w:r>
      <w:r>
        <w:rPr>
          <w:rFonts w:hint="eastAsia"/>
        </w:rPr>
        <w:t>Івана</w:t>
      </w:r>
      <w:r>
        <w:t></w:t>
      </w:r>
      <w:r>
        <w:rPr>
          <w:rFonts w:hint="eastAsia"/>
        </w:rPr>
        <w:t>Франка</w:t>
      </w:r>
      <w:r>
        <w:t></w:t>
      </w:r>
      <w:r>
        <w:t></w:t>
      </w:r>
      <w:r>
        <w:rPr>
          <w:rFonts w:hint="eastAsia"/>
        </w:rPr>
        <w:t>номер</w:t>
      </w:r>
      <w:r>
        <w:t></w:t>
      </w:r>
      <w:r>
        <w:rPr>
          <w:rFonts w:hint="eastAsia"/>
        </w:rPr>
        <w:t>державної</w:t>
      </w:r>
      <w:r>
        <w:t></w:t>
      </w:r>
      <w:r>
        <w:rPr>
          <w:rFonts w:hint="eastAsia"/>
        </w:rPr>
        <w:t>реєстрації</w:t>
      </w:r>
      <w:r>
        <w:t></w:t>
      </w:r>
      <w:r>
        <w:t></w:t>
      </w:r>
      <w:r>
        <w:t></w:t>
      </w:r>
      <w:r>
        <w:t></w:t>
      </w:r>
      <w:r>
        <w:t></w:t>
      </w:r>
      <w:r>
        <w:t></w:t>
      </w:r>
      <w:r>
        <w:t></w:t>
      </w:r>
      <w:r>
        <w:t></w:t>
      </w:r>
      <w:r>
        <w:t></w:t>
      </w:r>
      <w:r>
        <w:t></w:t>
      </w:r>
      <w:r>
        <w:t></w:t>
      </w:r>
      <w:r>
        <w:t></w:t>
      </w:r>
      <w:r>
        <w:t></w:t>
      </w:r>
      <w:r>
        <w:t></w:t>
      </w:r>
      <w:r>
        <w:t></w:t>
      </w:r>
      <w:r>
        <w:t></w:t>
      </w:r>
      <w:r>
        <w:rPr>
          <w:rFonts w:hint="eastAsia"/>
        </w:rPr>
        <w:t>Тема</w:t>
      </w:r>
    </w:p>
    <w:p w:rsidR="004007EA" w:rsidRDefault="004007EA" w:rsidP="004007EA">
      <w:r>
        <w:rPr>
          <w:rFonts w:hint="eastAsia"/>
        </w:rPr>
        <w:t>дисертації</w:t>
      </w:r>
      <w:r>
        <w:t></w:t>
      </w:r>
      <w:r>
        <w:rPr>
          <w:rFonts w:hint="eastAsia"/>
        </w:rPr>
        <w:t>затверджена</w:t>
      </w:r>
      <w:r>
        <w:t></w:t>
      </w:r>
      <w:r>
        <w:rPr>
          <w:rFonts w:hint="eastAsia"/>
        </w:rPr>
        <w:t>рішенням</w:t>
      </w:r>
      <w:r>
        <w:t></w:t>
      </w:r>
      <w:r>
        <w:rPr>
          <w:rFonts w:hint="eastAsia"/>
        </w:rPr>
        <w:t>Вченої</w:t>
      </w:r>
      <w:r>
        <w:t></w:t>
      </w:r>
      <w:r>
        <w:rPr>
          <w:rFonts w:hint="eastAsia"/>
        </w:rPr>
        <w:t>ради</w:t>
      </w:r>
      <w:r>
        <w:t></w:t>
      </w:r>
      <w:r>
        <w:rPr>
          <w:rFonts w:hint="eastAsia"/>
        </w:rPr>
        <w:t>Львівського</w:t>
      </w:r>
      <w:r>
        <w:t></w:t>
      </w:r>
      <w:r>
        <w:rPr>
          <w:rFonts w:hint="eastAsia"/>
        </w:rPr>
        <w:t>національного</w:t>
      </w:r>
    </w:p>
    <w:p w:rsidR="004007EA" w:rsidRDefault="004007EA" w:rsidP="004007EA">
      <w:r>
        <w:rPr>
          <w:rFonts w:hint="eastAsia"/>
        </w:rPr>
        <w:t>університету</w:t>
      </w:r>
      <w:r>
        <w:t></w:t>
      </w:r>
      <w:r>
        <w:rPr>
          <w:rFonts w:hint="eastAsia"/>
        </w:rPr>
        <w:t>імені</w:t>
      </w:r>
      <w:r>
        <w:t></w:t>
      </w:r>
      <w:r>
        <w:rPr>
          <w:rFonts w:hint="eastAsia"/>
        </w:rPr>
        <w:t>Івана</w:t>
      </w:r>
      <w:r>
        <w:t></w:t>
      </w:r>
      <w:r>
        <w:rPr>
          <w:rFonts w:hint="eastAsia"/>
        </w:rPr>
        <w:t>Франка</w:t>
      </w:r>
      <w:r>
        <w:t></w:t>
      </w:r>
      <w:r>
        <w:t></w:t>
      </w:r>
      <w:r>
        <w:rPr>
          <w:rFonts w:hint="eastAsia"/>
        </w:rPr>
        <w:t>протокол</w:t>
      </w:r>
      <w:r>
        <w:t></w:t>
      </w:r>
      <w:r>
        <w:rPr>
          <w:rFonts w:hint="eastAsia"/>
        </w:rPr>
        <w:t>№</w:t>
      </w:r>
      <w:r>
        <w:t></w:t>
      </w:r>
      <w:r>
        <w:t></w:t>
      </w:r>
      <w:r>
        <w:t></w:t>
      </w:r>
      <w:r>
        <w:t></w:t>
      </w:r>
      <w:r>
        <w:t></w:t>
      </w:r>
      <w:r>
        <w:t></w:t>
      </w:r>
      <w:r>
        <w:t></w:t>
      </w:r>
      <w:r>
        <w:rPr>
          <w:rFonts w:hint="eastAsia"/>
        </w:rPr>
        <w:t>від</w:t>
      </w:r>
      <w:r>
        <w:t></w:t>
      </w:r>
      <w:r>
        <w:t></w:t>
      </w:r>
      <w:r>
        <w:t></w:t>
      </w:r>
      <w:r>
        <w:t></w:t>
      </w:r>
      <w:r>
        <w:rPr>
          <w:rFonts w:hint="eastAsia"/>
        </w:rPr>
        <w:t>жовтня</w:t>
      </w:r>
      <w:r>
        <w:t></w:t>
      </w:r>
      <w:r>
        <w:t></w:t>
      </w:r>
      <w:r>
        <w:t></w:t>
      </w:r>
      <w:r>
        <w:t></w:t>
      </w:r>
      <w:r>
        <w:t></w:t>
      </w:r>
      <w:r>
        <w:t></w:t>
      </w:r>
      <w:r>
        <w:rPr>
          <w:rFonts w:hint="eastAsia"/>
        </w:rPr>
        <w:t>р</w:t>
      </w:r>
      <w:r>
        <w:t></w:t>
      </w:r>
      <w:r>
        <w:t></w:t>
      </w:r>
      <w:r>
        <w:t></w:t>
      </w:r>
    </w:p>
    <w:p w:rsidR="004007EA" w:rsidRDefault="004007EA" w:rsidP="004007EA">
      <w:r>
        <w:rPr>
          <w:rFonts w:hint="eastAsia"/>
        </w:rPr>
        <w:t>Мета</w:t>
      </w:r>
      <w:r>
        <w:t></w:t>
      </w:r>
      <w:r>
        <w:rPr>
          <w:rFonts w:hint="eastAsia"/>
        </w:rPr>
        <w:t>дослідження</w:t>
      </w:r>
      <w:r>
        <w:t></w:t>
      </w:r>
      <w:r>
        <w:rPr>
          <w:rFonts w:hint="eastAsia"/>
        </w:rPr>
        <w:t>полягає</w:t>
      </w:r>
      <w:r>
        <w:t></w:t>
      </w:r>
      <w:r>
        <w:rPr>
          <w:rFonts w:hint="eastAsia"/>
        </w:rPr>
        <w:t>у</w:t>
      </w:r>
      <w:r>
        <w:t></w:t>
      </w:r>
      <w:r>
        <w:rPr>
          <w:rFonts w:hint="eastAsia"/>
        </w:rPr>
        <w:t>здійсненні</w:t>
      </w:r>
      <w:r>
        <w:t></w:t>
      </w:r>
      <w:r>
        <w:rPr>
          <w:rFonts w:hint="eastAsia"/>
        </w:rPr>
        <w:t>комплексного</w:t>
      </w:r>
      <w:r>
        <w:t></w:t>
      </w:r>
      <w:r>
        <w:rPr>
          <w:rFonts w:hint="eastAsia"/>
        </w:rPr>
        <w:t>функціональносемантичного</w:t>
      </w:r>
      <w:r>
        <w:t></w:t>
      </w:r>
      <w:r>
        <w:rPr>
          <w:rFonts w:hint="eastAsia"/>
        </w:rPr>
        <w:t>аналізу</w:t>
      </w:r>
      <w:r>
        <w:t></w:t>
      </w:r>
      <w:r>
        <w:rPr>
          <w:rFonts w:hint="eastAsia"/>
        </w:rPr>
        <w:t>аспектуальності</w:t>
      </w:r>
      <w:r>
        <w:t></w:t>
      </w:r>
      <w:r>
        <w:rPr>
          <w:rFonts w:hint="eastAsia"/>
        </w:rPr>
        <w:t>та</w:t>
      </w:r>
      <w:r>
        <w:t></w:t>
      </w:r>
      <w:r>
        <w:rPr>
          <w:rFonts w:hint="eastAsia"/>
        </w:rPr>
        <w:t>моделюванні</w:t>
      </w:r>
      <w:r>
        <w:t></w:t>
      </w:r>
      <w:r>
        <w:rPr>
          <w:rFonts w:hint="eastAsia"/>
        </w:rPr>
        <w:t>однойменного</w:t>
      </w:r>
    </w:p>
    <w:p w:rsidR="004007EA" w:rsidRDefault="004007EA" w:rsidP="004007EA">
      <w:r>
        <w:t></w:t>
      </w:r>
      <w:r>
        <w:t></w:t>
      </w:r>
    </w:p>
    <w:p w:rsidR="004007EA" w:rsidRDefault="004007EA" w:rsidP="004007EA">
      <w:r>
        <w:rPr>
          <w:rFonts w:hint="eastAsia"/>
        </w:rPr>
        <w:t>функціонально</w:t>
      </w:r>
      <w:r>
        <w:t></w:t>
      </w:r>
      <w:r>
        <w:rPr>
          <w:rFonts w:hint="eastAsia"/>
        </w:rPr>
        <w:t>семантичного</w:t>
      </w:r>
      <w:r>
        <w:t></w:t>
      </w:r>
      <w:r>
        <w:rPr>
          <w:rFonts w:hint="eastAsia"/>
        </w:rPr>
        <w:t>поля</w:t>
      </w:r>
      <w:r>
        <w:t></w:t>
      </w:r>
      <w:r>
        <w:rPr>
          <w:rFonts w:hint="eastAsia"/>
        </w:rPr>
        <w:t>у</w:t>
      </w:r>
      <w:r>
        <w:t></w:t>
      </w:r>
      <w:r>
        <w:rPr>
          <w:rFonts w:hint="eastAsia"/>
        </w:rPr>
        <w:t>латинській</w:t>
      </w:r>
      <w:r>
        <w:t></w:t>
      </w:r>
      <w:r>
        <w:rPr>
          <w:rFonts w:hint="eastAsia"/>
        </w:rPr>
        <w:t>мові</w:t>
      </w:r>
      <w:r>
        <w:t></w:t>
      </w:r>
      <w:r>
        <w:t></w:t>
      </w:r>
      <w:r>
        <w:rPr>
          <w:rFonts w:hint="eastAsia"/>
        </w:rPr>
        <w:t>встановленні</w:t>
      </w:r>
      <w:r>
        <w:t></w:t>
      </w:r>
      <w:r>
        <w:rPr>
          <w:rFonts w:hint="eastAsia"/>
        </w:rPr>
        <w:t>основних</w:t>
      </w:r>
    </w:p>
    <w:p w:rsidR="004007EA" w:rsidRDefault="004007EA" w:rsidP="004007EA">
      <w:r>
        <w:rPr>
          <w:rFonts w:hint="eastAsia"/>
        </w:rPr>
        <w:t>закономірностей</w:t>
      </w:r>
      <w:r>
        <w:t></w:t>
      </w:r>
      <w:r>
        <w:rPr>
          <w:rFonts w:hint="eastAsia"/>
        </w:rPr>
        <w:t>категоризації</w:t>
      </w:r>
      <w:r>
        <w:t></w:t>
      </w:r>
      <w:r>
        <w:rPr>
          <w:rFonts w:hint="eastAsia"/>
        </w:rPr>
        <w:t>аспектуальної</w:t>
      </w:r>
      <w:r>
        <w:t></w:t>
      </w:r>
      <w:r>
        <w:rPr>
          <w:rFonts w:hint="eastAsia"/>
        </w:rPr>
        <w:t>семантики</w:t>
      </w:r>
      <w:r>
        <w:t></w:t>
      </w:r>
      <w:r>
        <w:t></w:t>
      </w:r>
      <w:r>
        <w:rPr>
          <w:rFonts w:hint="eastAsia"/>
        </w:rPr>
        <w:t>її</w:t>
      </w:r>
      <w:r>
        <w:t></w:t>
      </w:r>
      <w:r>
        <w:rPr>
          <w:rFonts w:hint="eastAsia"/>
        </w:rPr>
        <w:t>класифікації</w:t>
      </w:r>
      <w:r>
        <w:t></w:t>
      </w:r>
      <w:r>
        <w:rPr>
          <w:rFonts w:hint="eastAsia"/>
        </w:rPr>
        <w:t>та</w:t>
      </w:r>
    </w:p>
    <w:p w:rsidR="004007EA" w:rsidRDefault="004007EA" w:rsidP="004007EA">
      <w:r>
        <w:rPr>
          <w:rFonts w:hint="eastAsia"/>
        </w:rPr>
        <w:t>репрезентації</w:t>
      </w:r>
      <w:r>
        <w:t></w:t>
      </w:r>
    </w:p>
    <w:p w:rsidR="004007EA" w:rsidRDefault="004007EA" w:rsidP="004007EA">
      <w:r>
        <w:rPr>
          <w:rFonts w:hint="eastAsia"/>
        </w:rPr>
        <w:t>Реалізацію</w:t>
      </w:r>
      <w:r>
        <w:t></w:t>
      </w:r>
      <w:r>
        <w:rPr>
          <w:rFonts w:hint="eastAsia"/>
        </w:rPr>
        <w:t>поставленої</w:t>
      </w:r>
      <w:r>
        <w:t></w:t>
      </w:r>
      <w:r>
        <w:rPr>
          <w:rFonts w:hint="eastAsia"/>
        </w:rPr>
        <w:t>мети</w:t>
      </w:r>
      <w:r>
        <w:t></w:t>
      </w:r>
      <w:r>
        <w:rPr>
          <w:rFonts w:hint="eastAsia"/>
        </w:rPr>
        <w:t>уможливлює</w:t>
      </w:r>
      <w:r>
        <w:t></w:t>
      </w:r>
      <w:r>
        <w:rPr>
          <w:rFonts w:hint="eastAsia"/>
        </w:rPr>
        <w:t>виконання</w:t>
      </w:r>
      <w:r>
        <w:t></w:t>
      </w:r>
      <w:r>
        <w:rPr>
          <w:rFonts w:hint="eastAsia"/>
        </w:rPr>
        <w:t>таких</w:t>
      </w:r>
      <w:r>
        <w:t></w:t>
      </w:r>
      <w:r>
        <w:rPr>
          <w:rFonts w:hint="eastAsia"/>
        </w:rPr>
        <w:t>завдань</w:t>
      </w:r>
      <w:r>
        <w:t></w:t>
      </w:r>
    </w:p>
    <w:p w:rsidR="004007EA" w:rsidRDefault="004007EA" w:rsidP="004007EA">
      <w:r>
        <w:rPr>
          <w:rFonts w:hint="eastAsia"/>
        </w:rPr>
        <w:t>–</w:t>
      </w:r>
      <w:r>
        <w:t></w:t>
      </w:r>
      <w:r>
        <w:rPr>
          <w:rFonts w:hint="eastAsia"/>
        </w:rPr>
        <w:t>з’ясування</w:t>
      </w:r>
      <w:r>
        <w:t></w:t>
      </w:r>
      <w:r>
        <w:rPr>
          <w:rFonts w:hint="eastAsia"/>
        </w:rPr>
        <w:t>онтологічної</w:t>
      </w:r>
      <w:r>
        <w:t></w:t>
      </w:r>
      <w:r>
        <w:rPr>
          <w:rFonts w:hint="eastAsia"/>
        </w:rPr>
        <w:t>природи</w:t>
      </w:r>
      <w:r>
        <w:t></w:t>
      </w:r>
      <w:r>
        <w:rPr>
          <w:rFonts w:hint="eastAsia"/>
        </w:rPr>
        <w:t>та</w:t>
      </w:r>
      <w:r>
        <w:t></w:t>
      </w:r>
      <w:r>
        <w:rPr>
          <w:rFonts w:hint="eastAsia"/>
        </w:rPr>
        <w:t>лінгвістичного</w:t>
      </w:r>
      <w:r>
        <w:t></w:t>
      </w:r>
      <w:r>
        <w:rPr>
          <w:rFonts w:hint="eastAsia"/>
        </w:rPr>
        <w:t>статусу</w:t>
      </w:r>
      <w:r>
        <w:t></w:t>
      </w:r>
      <w:r>
        <w:rPr>
          <w:rFonts w:hint="eastAsia"/>
        </w:rPr>
        <w:t>категорії</w:t>
      </w:r>
    </w:p>
    <w:p w:rsidR="004007EA" w:rsidRDefault="004007EA" w:rsidP="004007EA">
      <w:r>
        <w:rPr>
          <w:rFonts w:hint="eastAsia"/>
        </w:rPr>
        <w:t>аспекту</w:t>
      </w:r>
      <w:r>
        <w:t></w:t>
      </w:r>
      <w:r>
        <w:rPr>
          <w:rFonts w:hint="eastAsia"/>
        </w:rPr>
        <w:t>в</w:t>
      </w:r>
      <w:r>
        <w:t></w:t>
      </w:r>
      <w:r>
        <w:rPr>
          <w:rFonts w:hint="eastAsia"/>
        </w:rPr>
        <w:t>латинській</w:t>
      </w:r>
      <w:r>
        <w:t></w:t>
      </w:r>
      <w:r>
        <w:rPr>
          <w:rFonts w:hint="eastAsia"/>
        </w:rPr>
        <w:t>мові</w:t>
      </w:r>
      <w:r>
        <w:t></w:t>
      </w:r>
    </w:p>
    <w:p w:rsidR="004007EA" w:rsidRDefault="004007EA" w:rsidP="004007EA">
      <w:r>
        <w:rPr>
          <w:rFonts w:hint="eastAsia"/>
        </w:rPr>
        <w:t>–</w:t>
      </w:r>
      <w:r>
        <w:t></w:t>
      </w:r>
      <w:r>
        <w:rPr>
          <w:rFonts w:hint="eastAsia"/>
        </w:rPr>
        <w:t>аналіз</w:t>
      </w:r>
      <w:r>
        <w:t></w:t>
      </w:r>
      <w:r>
        <w:rPr>
          <w:rFonts w:hint="eastAsia"/>
        </w:rPr>
        <w:t>видової</w:t>
      </w:r>
      <w:r>
        <w:t></w:t>
      </w:r>
      <w:r>
        <w:rPr>
          <w:rFonts w:hint="eastAsia"/>
        </w:rPr>
        <w:t>семантики</w:t>
      </w:r>
      <w:r>
        <w:t></w:t>
      </w:r>
      <w:r>
        <w:rPr>
          <w:rFonts w:hint="eastAsia"/>
        </w:rPr>
        <w:t>граматичних</w:t>
      </w:r>
      <w:r>
        <w:t></w:t>
      </w:r>
      <w:r>
        <w:rPr>
          <w:rFonts w:hint="eastAsia"/>
        </w:rPr>
        <w:t>та</w:t>
      </w:r>
      <w:r>
        <w:t></w:t>
      </w:r>
      <w:r>
        <w:rPr>
          <w:rFonts w:hint="eastAsia"/>
        </w:rPr>
        <w:t>словотвірних</w:t>
      </w:r>
      <w:r>
        <w:t></w:t>
      </w:r>
      <w:r>
        <w:rPr>
          <w:rFonts w:hint="eastAsia"/>
        </w:rPr>
        <w:t>засобів</w:t>
      </w:r>
    </w:p>
    <w:p w:rsidR="004007EA" w:rsidRDefault="004007EA" w:rsidP="004007EA">
      <w:r>
        <w:rPr>
          <w:rFonts w:hint="eastAsia"/>
        </w:rPr>
        <w:t>репрезентації</w:t>
      </w:r>
      <w:r>
        <w:t></w:t>
      </w:r>
      <w:r>
        <w:rPr>
          <w:rFonts w:hint="eastAsia"/>
        </w:rPr>
        <w:t>аспектуальних</w:t>
      </w:r>
      <w:r>
        <w:t></w:t>
      </w:r>
      <w:r>
        <w:rPr>
          <w:rFonts w:hint="eastAsia"/>
        </w:rPr>
        <w:t>відношень</w:t>
      </w:r>
      <w:r>
        <w:t></w:t>
      </w:r>
      <w:r>
        <w:rPr>
          <w:rFonts w:hint="eastAsia"/>
        </w:rPr>
        <w:t>у</w:t>
      </w:r>
      <w:r>
        <w:t></w:t>
      </w:r>
      <w:r>
        <w:rPr>
          <w:rFonts w:hint="eastAsia"/>
        </w:rPr>
        <w:t>латинській</w:t>
      </w:r>
      <w:r>
        <w:t></w:t>
      </w:r>
      <w:r>
        <w:rPr>
          <w:rFonts w:hint="eastAsia"/>
        </w:rPr>
        <w:t>мові</w:t>
      </w:r>
      <w:r>
        <w:t></w:t>
      </w:r>
      <w:r>
        <w:rPr>
          <w:rFonts w:hint="eastAsia"/>
        </w:rPr>
        <w:t>упродовж</w:t>
      </w:r>
      <w:r>
        <w:t></w:t>
      </w:r>
      <w:r>
        <w:rPr>
          <w:rFonts w:hint="eastAsia"/>
        </w:rPr>
        <w:t>ІІІ</w:t>
      </w:r>
      <w:r>
        <w:t></w:t>
      </w:r>
      <w:r>
        <w:rPr>
          <w:rFonts w:hint="eastAsia"/>
        </w:rPr>
        <w:t>ст</w:t>
      </w:r>
      <w:r>
        <w:t></w:t>
      </w:r>
      <w:r>
        <w:t></w:t>
      </w:r>
      <w:r>
        <w:rPr>
          <w:rFonts w:hint="eastAsia"/>
        </w:rPr>
        <w:t>до</w:t>
      </w:r>
      <w:r>
        <w:t></w:t>
      </w:r>
      <w:r>
        <w:rPr>
          <w:rFonts w:hint="eastAsia"/>
        </w:rPr>
        <w:t>н</w:t>
      </w:r>
      <w:r>
        <w:t></w:t>
      </w:r>
      <w:r>
        <w:t></w:t>
      </w:r>
      <w:r>
        <w:rPr>
          <w:rFonts w:hint="eastAsia"/>
        </w:rPr>
        <w:t>е</w:t>
      </w:r>
      <w:r>
        <w:t></w:t>
      </w:r>
    </w:p>
    <w:p w:rsidR="004007EA" w:rsidRDefault="004007EA" w:rsidP="004007EA">
      <w:r>
        <w:rPr>
          <w:rFonts w:hint="eastAsia"/>
        </w:rPr>
        <w:t>–</w:t>
      </w:r>
      <w:r>
        <w:t></w:t>
      </w:r>
      <w:r>
        <w:t></w:t>
      </w:r>
      <w:r>
        <w:t></w:t>
      </w:r>
      <w:r>
        <w:t></w:t>
      </w:r>
      <w:r>
        <w:rPr>
          <w:rFonts w:hint="eastAsia"/>
        </w:rPr>
        <w:t>ст</w:t>
      </w:r>
      <w:r>
        <w:t></w:t>
      </w:r>
      <w:r>
        <w:t></w:t>
      </w:r>
    </w:p>
    <w:p w:rsidR="004007EA" w:rsidRDefault="004007EA" w:rsidP="004007EA">
      <w:r>
        <w:rPr>
          <w:rFonts w:hint="eastAsia"/>
        </w:rPr>
        <w:t>–</w:t>
      </w:r>
      <w:r>
        <w:t></w:t>
      </w:r>
      <w:r>
        <w:rPr>
          <w:rFonts w:hint="eastAsia"/>
        </w:rPr>
        <w:t>визначення</w:t>
      </w:r>
      <w:r>
        <w:t></w:t>
      </w:r>
      <w:r>
        <w:rPr>
          <w:rFonts w:hint="eastAsia"/>
        </w:rPr>
        <w:t>семантичного</w:t>
      </w:r>
      <w:r>
        <w:t></w:t>
      </w:r>
      <w:r>
        <w:rPr>
          <w:rFonts w:hint="eastAsia"/>
        </w:rPr>
        <w:t>потенціалу</w:t>
      </w:r>
      <w:r>
        <w:t></w:t>
      </w:r>
      <w:r>
        <w:rPr>
          <w:rFonts w:hint="eastAsia"/>
        </w:rPr>
        <w:t>перфективності</w:t>
      </w:r>
      <w:r>
        <w:t></w:t>
      </w:r>
      <w:r>
        <w:rPr>
          <w:rFonts w:hint="eastAsia"/>
        </w:rPr>
        <w:t>та</w:t>
      </w:r>
    </w:p>
    <w:p w:rsidR="004007EA" w:rsidRDefault="004007EA" w:rsidP="004007EA">
      <w:r>
        <w:rPr>
          <w:rFonts w:hint="eastAsia"/>
        </w:rPr>
        <w:t>імперфективності</w:t>
      </w:r>
      <w:r>
        <w:t></w:t>
      </w:r>
      <w:r>
        <w:rPr>
          <w:rFonts w:hint="eastAsia"/>
        </w:rPr>
        <w:t>в</w:t>
      </w:r>
      <w:r>
        <w:t></w:t>
      </w:r>
      <w:r>
        <w:rPr>
          <w:rFonts w:hint="eastAsia"/>
        </w:rPr>
        <w:t>латинській</w:t>
      </w:r>
      <w:r>
        <w:t></w:t>
      </w:r>
      <w:r>
        <w:rPr>
          <w:rFonts w:hint="eastAsia"/>
        </w:rPr>
        <w:t>мові</w:t>
      </w:r>
      <w:r>
        <w:t></w:t>
      </w:r>
    </w:p>
    <w:p w:rsidR="004007EA" w:rsidRDefault="004007EA" w:rsidP="004007EA">
      <w:r>
        <w:rPr>
          <w:rFonts w:hint="eastAsia"/>
        </w:rPr>
        <w:t>–</w:t>
      </w:r>
      <w:r>
        <w:t></w:t>
      </w:r>
      <w:r>
        <w:rPr>
          <w:rFonts w:hint="eastAsia"/>
        </w:rPr>
        <w:t>аналіз</w:t>
      </w:r>
      <w:r>
        <w:t></w:t>
      </w:r>
      <w:r>
        <w:rPr>
          <w:rFonts w:hint="eastAsia"/>
        </w:rPr>
        <w:t>аспектуальної</w:t>
      </w:r>
      <w:r>
        <w:t></w:t>
      </w:r>
      <w:r>
        <w:rPr>
          <w:rFonts w:hint="eastAsia"/>
        </w:rPr>
        <w:t>складової</w:t>
      </w:r>
      <w:r>
        <w:t></w:t>
      </w:r>
      <w:r>
        <w:rPr>
          <w:rFonts w:hint="eastAsia"/>
        </w:rPr>
        <w:t>у</w:t>
      </w:r>
      <w:r>
        <w:t></w:t>
      </w:r>
      <w:r>
        <w:rPr>
          <w:rFonts w:hint="eastAsia"/>
        </w:rPr>
        <w:t>семантиці</w:t>
      </w:r>
      <w:r>
        <w:t></w:t>
      </w:r>
      <w:r>
        <w:rPr>
          <w:rFonts w:hint="eastAsia"/>
        </w:rPr>
        <w:t>кон’юнктива</w:t>
      </w:r>
      <w:r>
        <w:t></w:t>
      </w:r>
      <w:r>
        <w:rPr>
          <w:rFonts w:hint="eastAsia"/>
        </w:rPr>
        <w:t>та</w:t>
      </w:r>
    </w:p>
    <w:p w:rsidR="004007EA" w:rsidRDefault="004007EA" w:rsidP="004007EA">
      <w:r>
        <w:rPr>
          <w:rFonts w:hint="eastAsia"/>
        </w:rPr>
        <w:t>встановлення</w:t>
      </w:r>
      <w:r>
        <w:t></w:t>
      </w:r>
      <w:r>
        <w:rPr>
          <w:rFonts w:hint="eastAsia"/>
        </w:rPr>
        <w:t>факторів</w:t>
      </w:r>
      <w:r>
        <w:t></w:t>
      </w:r>
      <w:r>
        <w:t></w:t>
      </w:r>
      <w:r>
        <w:rPr>
          <w:rFonts w:hint="eastAsia"/>
        </w:rPr>
        <w:t>які</w:t>
      </w:r>
      <w:r>
        <w:t></w:t>
      </w:r>
      <w:r>
        <w:rPr>
          <w:rFonts w:hint="eastAsia"/>
        </w:rPr>
        <w:t>сприяють</w:t>
      </w:r>
      <w:r>
        <w:t></w:t>
      </w:r>
      <w:r>
        <w:rPr>
          <w:rFonts w:hint="eastAsia"/>
        </w:rPr>
        <w:t>актуалізації</w:t>
      </w:r>
      <w:r>
        <w:t></w:t>
      </w:r>
      <w:r>
        <w:rPr>
          <w:rFonts w:hint="eastAsia"/>
        </w:rPr>
        <w:t>його</w:t>
      </w:r>
      <w:r>
        <w:t></w:t>
      </w:r>
      <w:r>
        <w:rPr>
          <w:rFonts w:hint="eastAsia"/>
        </w:rPr>
        <w:t>видових</w:t>
      </w:r>
      <w:r>
        <w:t></w:t>
      </w:r>
      <w:r>
        <w:rPr>
          <w:rFonts w:hint="eastAsia"/>
        </w:rPr>
        <w:t>значень</w:t>
      </w:r>
      <w:r>
        <w:t></w:t>
      </w:r>
    </w:p>
    <w:p w:rsidR="004007EA" w:rsidRDefault="004007EA" w:rsidP="004007EA">
      <w:r>
        <w:rPr>
          <w:rFonts w:hint="eastAsia"/>
        </w:rPr>
        <w:t>–</w:t>
      </w:r>
      <w:r>
        <w:t></w:t>
      </w:r>
      <w:r>
        <w:rPr>
          <w:rFonts w:hint="eastAsia"/>
        </w:rPr>
        <w:t>встановлення</w:t>
      </w:r>
      <w:r>
        <w:t></w:t>
      </w:r>
      <w:r>
        <w:rPr>
          <w:rFonts w:hint="eastAsia"/>
        </w:rPr>
        <w:t>ролі</w:t>
      </w:r>
      <w:r>
        <w:t></w:t>
      </w:r>
      <w:r>
        <w:rPr>
          <w:rFonts w:hint="eastAsia"/>
        </w:rPr>
        <w:t>контекстуальних</w:t>
      </w:r>
      <w:r>
        <w:t></w:t>
      </w:r>
      <w:r>
        <w:rPr>
          <w:rFonts w:hint="eastAsia"/>
        </w:rPr>
        <w:t>чинників</w:t>
      </w:r>
      <w:r>
        <w:t></w:t>
      </w:r>
      <w:r>
        <w:rPr>
          <w:rFonts w:hint="eastAsia"/>
        </w:rPr>
        <w:t>у</w:t>
      </w:r>
      <w:r>
        <w:t></w:t>
      </w:r>
      <w:r>
        <w:rPr>
          <w:rFonts w:hint="eastAsia"/>
        </w:rPr>
        <w:t>формуванні</w:t>
      </w:r>
    </w:p>
    <w:p w:rsidR="004007EA" w:rsidRDefault="004007EA" w:rsidP="004007EA">
      <w:r>
        <w:rPr>
          <w:rFonts w:hint="eastAsia"/>
        </w:rPr>
        <w:t>аспектуальної</w:t>
      </w:r>
      <w:r>
        <w:t></w:t>
      </w:r>
      <w:r>
        <w:rPr>
          <w:rFonts w:hint="eastAsia"/>
        </w:rPr>
        <w:t>семантики</w:t>
      </w:r>
      <w:r>
        <w:t></w:t>
      </w:r>
    </w:p>
    <w:p w:rsidR="004007EA" w:rsidRDefault="004007EA" w:rsidP="004007EA">
      <w:r>
        <w:rPr>
          <w:rFonts w:hint="eastAsia"/>
        </w:rPr>
        <w:t>–</w:t>
      </w:r>
      <w:r>
        <w:t></w:t>
      </w:r>
      <w:r>
        <w:rPr>
          <w:rFonts w:hint="eastAsia"/>
        </w:rPr>
        <w:t>визначення</w:t>
      </w:r>
      <w:r>
        <w:t></w:t>
      </w:r>
      <w:r>
        <w:rPr>
          <w:rFonts w:hint="eastAsia"/>
        </w:rPr>
        <w:t>ролі</w:t>
      </w:r>
      <w:r>
        <w:t></w:t>
      </w:r>
      <w:r>
        <w:rPr>
          <w:rFonts w:hint="eastAsia"/>
        </w:rPr>
        <w:t>акціональності</w:t>
      </w:r>
      <w:r>
        <w:t></w:t>
      </w:r>
      <w:r>
        <w:rPr>
          <w:rFonts w:hint="eastAsia"/>
        </w:rPr>
        <w:t>та</w:t>
      </w:r>
      <w:r>
        <w:t></w:t>
      </w:r>
      <w:r>
        <w:rPr>
          <w:rFonts w:hint="eastAsia"/>
        </w:rPr>
        <w:t>її</w:t>
      </w:r>
      <w:r>
        <w:t></w:t>
      </w:r>
      <w:r>
        <w:rPr>
          <w:rFonts w:hint="eastAsia"/>
        </w:rPr>
        <w:t>впливу</w:t>
      </w:r>
      <w:r>
        <w:t></w:t>
      </w:r>
      <w:r>
        <w:rPr>
          <w:rFonts w:hint="eastAsia"/>
        </w:rPr>
        <w:t>на</w:t>
      </w:r>
      <w:r>
        <w:t></w:t>
      </w:r>
      <w:r>
        <w:rPr>
          <w:rFonts w:hint="eastAsia"/>
        </w:rPr>
        <w:t>реалізацію</w:t>
      </w:r>
      <w:r>
        <w:t></w:t>
      </w:r>
      <w:r>
        <w:rPr>
          <w:rFonts w:hint="eastAsia"/>
        </w:rPr>
        <w:t>аспектуальних</w:t>
      </w:r>
    </w:p>
    <w:p w:rsidR="004007EA" w:rsidRDefault="004007EA" w:rsidP="004007EA">
      <w:r>
        <w:rPr>
          <w:rFonts w:hint="eastAsia"/>
        </w:rPr>
        <w:t>значень</w:t>
      </w:r>
      <w:r>
        <w:t></w:t>
      </w:r>
    </w:p>
    <w:p w:rsidR="004007EA" w:rsidRDefault="004007EA" w:rsidP="004007EA">
      <w:r>
        <w:rPr>
          <w:rFonts w:hint="eastAsia"/>
        </w:rPr>
        <w:t>–</w:t>
      </w:r>
      <w:r>
        <w:t></w:t>
      </w:r>
      <w:r>
        <w:rPr>
          <w:rFonts w:hint="eastAsia"/>
        </w:rPr>
        <w:t>виокремлення</w:t>
      </w:r>
      <w:r>
        <w:t></w:t>
      </w:r>
      <w:r>
        <w:rPr>
          <w:rFonts w:hint="eastAsia"/>
        </w:rPr>
        <w:t>й</w:t>
      </w:r>
      <w:r>
        <w:t></w:t>
      </w:r>
      <w:r>
        <w:rPr>
          <w:rFonts w:hint="eastAsia"/>
        </w:rPr>
        <w:t>характеристика</w:t>
      </w:r>
      <w:r>
        <w:t></w:t>
      </w:r>
      <w:r>
        <w:rPr>
          <w:rFonts w:hint="eastAsia"/>
        </w:rPr>
        <w:t>основних</w:t>
      </w:r>
      <w:r>
        <w:t></w:t>
      </w:r>
      <w:r>
        <w:rPr>
          <w:rFonts w:hint="eastAsia"/>
        </w:rPr>
        <w:t>розрядів</w:t>
      </w:r>
      <w:r>
        <w:t></w:t>
      </w:r>
      <w:r>
        <w:rPr>
          <w:rFonts w:hint="eastAsia"/>
        </w:rPr>
        <w:t>родів</w:t>
      </w:r>
      <w:r>
        <w:t></w:t>
      </w:r>
      <w:r>
        <w:rPr>
          <w:rFonts w:hint="eastAsia"/>
        </w:rPr>
        <w:t>дієслівної</w:t>
      </w:r>
      <w:r>
        <w:t></w:t>
      </w:r>
      <w:r>
        <w:rPr>
          <w:rFonts w:hint="eastAsia"/>
        </w:rPr>
        <w:t>дії</w:t>
      </w:r>
      <w:r>
        <w:t></w:t>
      </w:r>
      <w:r>
        <w:rPr>
          <w:rFonts w:hint="eastAsia"/>
        </w:rPr>
        <w:t>у</w:t>
      </w:r>
    </w:p>
    <w:p w:rsidR="004007EA" w:rsidRDefault="004007EA" w:rsidP="004007EA">
      <w:r>
        <w:rPr>
          <w:rFonts w:hint="eastAsia"/>
        </w:rPr>
        <w:t>латинській</w:t>
      </w:r>
      <w:r>
        <w:t></w:t>
      </w:r>
      <w:r>
        <w:rPr>
          <w:rFonts w:hint="eastAsia"/>
        </w:rPr>
        <w:t>мові</w:t>
      </w:r>
      <w:r>
        <w:t></w:t>
      </w:r>
    </w:p>
    <w:p w:rsidR="004007EA" w:rsidRDefault="004007EA" w:rsidP="004007EA">
      <w:r>
        <w:rPr>
          <w:rFonts w:hint="eastAsia"/>
        </w:rPr>
        <w:t>–</w:t>
      </w:r>
      <w:r>
        <w:t></w:t>
      </w:r>
      <w:r>
        <w:rPr>
          <w:rFonts w:hint="eastAsia"/>
        </w:rPr>
        <w:t>встановлення</w:t>
      </w:r>
      <w:r>
        <w:t></w:t>
      </w:r>
      <w:r>
        <w:rPr>
          <w:rFonts w:hint="eastAsia"/>
        </w:rPr>
        <w:t>структури</w:t>
      </w:r>
      <w:r>
        <w:t></w:t>
      </w:r>
      <w:r>
        <w:rPr>
          <w:rFonts w:hint="eastAsia"/>
        </w:rPr>
        <w:t>функціонально</w:t>
      </w:r>
      <w:r>
        <w:t></w:t>
      </w:r>
      <w:r>
        <w:rPr>
          <w:rFonts w:hint="eastAsia"/>
        </w:rPr>
        <w:t>семантичного</w:t>
      </w:r>
      <w:r>
        <w:t></w:t>
      </w:r>
      <w:r>
        <w:rPr>
          <w:rFonts w:hint="eastAsia"/>
        </w:rPr>
        <w:t>поля</w:t>
      </w:r>
    </w:p>
    <w:p w:rsidR="004007EA" w:rsidRDefault="004007EA" w:rsidP="004007EA">
      <w:r>
        <w:rPr>
          <w:rFonts w:hint="eastAsia"/>
        </w:rPr>
        <w:t>аспектуальності</w:t>
      </w:r>
      <w:r>
        <w:t></w:t>
      </w:r>
      <w:r>
        <w:rPr>
          <w:rFonts w:hint="eastAsia"/>
        </w:rPr>
        <w:t>у</w:t>
      </w:r>
      <w:r>
        <w:t></w:t>
      </w:r>
      <w:r>
        <w:rPr>
          <w:rFonts w:hint="eastAsia"/>
        </w:rPr>
        <w:t>латинській</w:t>
      </w:r>
      <w:r>
        <w:t></w:t>
      </w:r>
      <w:r>
        <w:rPr>
          <w:rFonts w:hint="eastAsia"/>
        </w:rPr>
        <w:t>мові</w:t>
      </w:r>
      <w:r>
        <w:t></w:t>
      </w:r>
      <w:r>
        <w:rPr>
          <w:rFonts w:hint="eastAsia"/>
        </w:rPr>
        <w:t>та</w:t>
      </w:r>
      <w:r>
        <w:t></w:t>
      </w:r>
      <w:r>
        <w:rPr>
          <w:rFonts w:hint="eastAsia"/>
        </w:rPr>
        <w:t>аналіз</w:t>
      </w:r>
      <w:r>
        <w:t></w:t>
      </w:r>
      <w:r>
        <w:rPr>
          <w:rFonts w:hint="eastAsia"/>
        </w:rPr>
        <w:t>його</w:t>
      </w:r>
      <w:r>
        <w:t></w:t>
      </w:r>
      <w:r>
        <w:rPr>
          <w:rFonts w:hint="eastAsia"/>
        </w:rPr>
        <w:t>конституентів</w:t>
      </w:r>
      <w:r>
        <w:t></w:t>
      </w:r>
    </w:p>
    <w:p w:rsidR="004007EA" w:rsidRDefault="004007EA" w:rsidP="004007EA">
      <w:r>
        <w:rPr>
          <w:rFonts w:hint="eastAsia"/>
        </w:rPr>
        <w:t>Об’єктом</w:t>
      </w:r>
      <w:r>
        <w:t></w:t>
      </w:r>
      <w:r>
        <w:rPr>
          <w:rFonts w:hint="eastAsia"/>
        </w:rPr>
        <w:t>дослідження</w:t>
      </w:r>
      <w:r>
        <w:t></w:t>
      </w:r>
      <w:r>
        <w:rPr>
          <w:rFonts w:hint="eastAsia"/>
        </w:rPr>
        <w:t>є</w:t>
      </w:r>
      <w:r>
        <w:t></w:t>
      </w:r>
      <w:r>
        <w:rPr>
          <w:rFonts w:hint="eastAsia"/>
        </w:rPr>
        <w:t>мовні</w:t>
      </w:r>
      <w:r>
        <w:t></w:t>
      </w:r>
      <w:r>
        <w:rPr>
          <w:rFonts w:hint="eastAsia"/>
        </w:rPr>
        <w:t>засоби</w:t>
      </w:r>
      <w:r>
        <w:t></w:t>
      </w:r>
      <w:r>
        <w:rPr>
          <w:rFonts w:hint="eastAsia"/>
        </w:rPr>
        <w:t>вираження</w:t>
      </w:r>
      <w:r>
        <w:t></w:t>
      </w:r>
      <w:r>
        <w:rPr>
          <w:rFonts w:hint="eastAsia"/>
        </w:rPr>
        <w:t>аспектуальної</w:t>
      </w:r>
      <w:r>
        <w:t></w:t>
      </w:r>
      <w:r>
        <w:rPr>
          <w:rFonts w:hint="eastAsia"/>
        </w:rPr>
        <w:t>семантики</w:t>
      </w:r>
      <w:r>
        <w:t></w:t>
      </w:r>
      <w:r>
        <w:rPr>
          <w:rFonts w:hint="eastAsia"/>
        </w:rPr>
        <w:t>у</w:t>
      </w:r>
    </w:p>
    <w:p w:rsidR="004007EA" w:rsidRDefault="004007EA" w:rsidP="004007EA">
      <w:r>
        <w:rPr>
          <w:rFonts w:hint="eastAsia"/>
        </w:rPr>
        <w:t>латинській</w:t>
      </w:r>
      <w:r>
        <w:t></w:t>
      </w:r>
      <w:r>
        <w:rPr>
          <w:rFonts w:hint="eastAsia"/>
        </w:rPr>
        <w:t>мові</w:t>
      </w:r>
      <w:r>
        <w:t></w:t>
      </w:r>
    </w:p>
    <w:p w:rsidR="004007EA" w:rsidRDefault="004007EA" w:rsidP="004007EA">
      <w:r>
        <w:rPr>
          <w:rFonts w:hint="eastAsia"/>
        </w:rPr>
        <w:t>Предмет</w:t>
      </w:r>
      <w:r>
        <w:t></w:t>
      </w:r>
      <w:r>
        <w:rPr>
          <w:rFonts w:hint="eastAsia"/>
        </w:rPr>
        <w:t>аналізу</w:t>
      </w:r>
      <w:r>
        <w:t></w:t>
      </w:r>
      <w:r>
        <w:rPr>
          <w:rFonts w:hint="eastAsia"/>
        </w:rPr>
        <w:t>становлять</w:t>
      </w:r>
      <w:r>
        <w:t></w:t>
      </w:r>
      <w:r>
        <w:rPr>
          <w:rFonts w:hint="eastAsia"/>
        </w:rPr>
        <w:t>функціонально</w:t>
      </w:r>
      <w:r>
        <w:t></w:t>
      </w:r>
      <w:r>
        <w:rPr>
          <w:rFonts w:hint="eastAsia"/>
        </w:rPr>
        <w:t>семантичні</w:t>
      </w:r>
      <w:r>
        <w:t></w:t>
      </w:r>
      <w:r>
        <w:rPr>
          <w:rFonts w:hint="eastAsia"/>
        </w:rPr>
        <w:t>особливості</w:t>
      </w:r>
      <w:r>
        <w:t></w:t>
      </w:r>
      <w:r>
        <w:rPr>
          <w:rFonts w:hint="eastAsia"/>
        </w:rPr>
        <w:t>засобів</w:t>
      </w:r>
    </w:p>
    <w:p w:rsidR="004007EA" w:rsidRDefault="004007EA" w:rsidP="004007EA">
      <w:r>
        <w:rPr>
          <w:rFonts w:hint="eastAsia"/>
        </w:rPr>
        <w:t>вербалізації</w:t>
      </w:r>
      <w:r>
        <w:t></w:t>
      </w:r>
      <w:r>
        <w:rPr>
          <w:rFonts w:hint="eastAsia"/>
        </w:rPr>
        <w:t>аспектуальності</w:t>
      </w:r>
      <w:r>
        <w:t></w:t>
      </w:r>
      <w:r>
        <w:rPr>
          <w:rFonts w:hint="eastAsia"/>
        </w:rPr>
        <w:t>у</w:t>
      </w:r>
      <w:r>
        <w:t></w:t>
      </w:r>
      <w:r>
        <w:rPr>
          <w:rFonts w:hint="eastAsia"/>
        </w:rPr>
        <w:t>латинській</w:t>
      </w:r>
      <w:r>
        <w:t></w:t>
      </w:r>
      <w:r>
        <w:rPr>
          <w:rFonts w:hint="eastAsia"/>
        </w:rPr>
        <w:t>мові</w:t>
      </w:r>
      <w:r>
        <w:t></w:t>
      </w:r>
    </w:p>
    <w:p w:rsidR="004007EA" w:rsidRDefault="004007EA" w:rsidP="004007EA">
      <w:r>
        <w:rPr>
          <w:rFonts w:hint="eastAsia"/>
        </w:rPr>
        <w:t>Методи</w:t>
      </w:r>
      <w:r>
        <w:t></w:t>
      </w:r>
      <w:r>
        <w:rPr>
          <w:rFonts w:hint="eastAsia"/>
        </w:rPr>
        <w:t>дослідження</w:t>
      </w:r>
      <w:r>
        <w:t></w:t>
      </w:r>
      <w:r>
        <w:t></w:t>
      </w:r>
      <w:r>
        <w:rPr>
          <w:rFonts w:hint="eastAsia"/>
        </w:rPr>
        <w:t>Окрім</w:t>
      </w:r>
      <w:r>
        <w:t></w:t>
      </w:r>
      <w:r>
        <w:rPr>
          <w:rFonts w:hint="eastAsia"/>
        </w:rPr>
        <w:t>загальнонаукових</w:t>
      </w:r>
      <w:r>
        <w:t></w:t>
      </w:r>
      <w:r>
        <w:rPr>
          <w:rFonts w:hint="eastAsia"/>
        </w:rPr>
        <w:t>методів</w:t>
      </w:r>
      <w:r>
        <w:t></w:t>
      </w:r>
      <w:r>
        <w:rPr>
          <w:rFonts w:hint="eastAsia"/>
        </w:rPr>
        <w:t>аналізу</w:t>
      </w:r>
      <w:r>
        <w:t></w:t>
      </w:r>
      <w:r>
        <w:t></w:t>
      </w:r>
      <w:r>
        <w:rPr>
          <w:rFonts w:hint="eastAsia"/>
        </w:rPr>
        <w:t>синтезу</w:t>
      </w:r>
      <w:r>
        <w:t></w:t>
      </w:r>
    </w:p>
    <w:p w:rsidR="004007EA" w:rsidRDefault="004007EA" w:rsidP="004007EA">
      <w:r>
        <w:rPr>
          <w:rFonts w:hint="eastAsia"/>
        </w:rPr>
        <w:t>індукції</w:t>
      </w:r>
      <w:r>
        <w:t></w:t>
      </w:r>
      <w:r>
        <w:rPr>
          <w:rFonts w:hint="eastAsia"/>
        </w:rPr>
        <w:t>та</w:t>
      </w:r>
      <w:r>
        <w:t></w:t>
      </w:r>
      <w:r>
        <w:rPr>
          <w:rFonts w:hint="eastAsia"/>
        </w:rPr>
        <w:t>дедукції</w:t>
      </w:r>
      <w:r>
        <w:t></w:t>
      </w:r>
      <w:r>
        <w:t></w:t>
      </w:r>
      <w:r>
        <w:rPr>
          <w:rFonts w:hint="eastAsia"/>
        </w:rPr>
        <w:t>у</w:t>
      </w:r>
      <w:r>
        <w:t></w:t>
      </w:r>
      <w:r>
        <w:rPr>
          <w:rFonts w:hint="eastAsia"/>
        </w:rPr>
        <w:t>роботі</w:t>
      </w:r>
      <w:r>
        <w:t></w:t>
      </w:r>
      <w:r>
        <w:rPr>
          <w:rFonts w:hint="eastAsia"/>
        </w:rPr>
        <w:t>використано</w:t>
      </w:r>
      <w:r>
        <w:t></w:t>
      </w:r>
      <w:r>
        <w:rPr>
          <w:rFonts w:hint="eastAsia"/>
        </w:rPr>
        <w:t>такі</w:t>
      </w:r>
      <w:r>
        <w:t></w:t>
      </w:r>
      <w:r>
        <w:t></w:t>
      </w:r>
      <w:r>
        <w:t></w:t>
      </w:r>
      <w:r>
        <w:t></w:t>
      </w:r>
      <w:r>
        <w:t></w:t>
      </w:r>
      <w:r>
        <w:rPr>
          <w:rFonts w:hint="eastAsia"/>
        </w:rPr>
        <w:t>описовий</w:t>
      </w:r>
      <w:r>
        <w:t></w:t>
      </w:r>
      <w:r>
        <w:rPr>
          <w:rFonts w:hint="eastAsia"/>
        </w:rPr>
        <w:t>–</w:t>
      </w:r>
      <w:r>
        <w:t></w:t>
      </w:r>
      <w:r>
        <w:rPr>
          <w:rFonts w:hint="eastAsia"/>
        </w:rPr>
        <w:t>як</w:t>
      </w:r>
      <w:r>
        <w:t></w:t>
      </w:r>
      <w:r>
        <w:rPr>
          <w:rFonts w:hint="eastAsia"/>
        </w:rPr>
        <w:t>засіб</w:t>
      </w:r>
      <w:r>
        <w:t></w:t>
      </w:r>
      <w:r>
        <w:rPr>
          <w:rFonts w:hint="eastAsia"/>
        </w:rPr>
        <w:t>інвентаризації</w:t>
      </w:r>
    </w:p>
    <w:p w:rsidR="004007EA" w:rsidRDefault="004007EA" w:rsidP="004007EA">
      <w:r>
        <w:rPr>
          <w:rFonts w:hint="eastAsia"/>
        </w:rPr>
        <w:t>і</w:t>
      </w:r>
      <w:r>
        <w:t></w:t>
      </w:r>
      <w:r>
        <w:rPr>
          <w:rFonts w:hint="eastAsia"/>
        </w:rPr>
        <w:t>класифікації</w:t>
      </w:r>
      <w:r>
        <w:t></w:t>
      </w:r>
      <w:r>
        <w:rPr>
          <w:rFonts w:hint="eastAsia"/>
        </w:rPr>
        <w:t>дієслівних</w:t>
      </w:r>
      <w:r>
        <w:t></w:t>
      </w:r>
      <w:r>
        <w:rPr>
          <w:rFonts w:hint="eastAsia"/>
        </w:rPr>
        <w:t>форм</w:t>
      </w:r>
      <w:r>
        <w:t></w:t>
      </w:r>
      <w:r>
        <w:t></w:t>
      </w:r>
      <w:r>
        <w:t></w:t>
      </w:r>
      <w:r>
        <w:t></w:t>
      </w:r>
      <w:r>
        <w:t></w:t>
      </w:r>
      <w:r>
        <w:rPr>
          <w:rFonts w:hint="eastAsia"/>
        </w:rPr>
        <w:t>компонентного</w:t>
      </w:r>
      <w:r>
        <w:t></w:t>
      </w:r>
      <w:r>
        <w:rPr>
          <w:rFonts w:hint="eastAsia"/>
        </w:rPr>
        <w:t>аналізу</w:t>
      </w:r>
      <w:r>
        <w:t></w:t>
      </w:r>
      <w:r>
        <w:rPr>
          <w:rFonts w:hint="eastAsia"/>
        </w:rPr>
        <w:t>–</w:t>
      </w:r>
      <w:r>
        <w:t></w:t>
      </w:r>
      <w:r>
        <w:rPr>
          <w:rFonts w:hint="eastAsia"/>
        </w:rPr>
        <w:t>для</w:t>
      </w:r>
      <w:r>
        <w:t></w:t>
      </w:r>
      <w:r>
        <w:rPr>
          <w:rFonts w:hint="eastAsia"/>
        </w:rPr>
        <w:t>виокремлення</w:t>
      </w:r>
      <w:r>
        <w:t></w:t>
      </w:r>
      <w:r>
        <w:rPr>
          <w:rFonts w:hint="eastAsia"/>
        </w:rPr>
        <w:t>та</w:t>
      </w:r>
    </w:p>
    <w:p w:rsidR="004007EA" w:rsidRDefault="004007EA" w:rsidP="004007EA">
      <w:r>
        <w:rPr>
          <w:rFonts w:hint="eastAsia"/>
        </w:rPr>
        <w:t>ідентифікації</w:t>
      </w:r>
      <w:r>
        <w:t></w:t>
      </w:r>
      <w:r>
        <w:rPr>
          <w:rFonts w:hint="eastAsia"/>
        </w:rPr>
        <w:t>складових</w:t>
      </w:r>
      <w:r>
        <w:t></w:t>
      </w:r>
      <w:r>
        <w:rPr>
          <w:rFonts w:hint="eastAsia"/>
        </w:rPr>
        <w:t>перфективності</w:t>
      </w:r>
      <w:r>
        <w:t></w:t>
      </w:r>
      <w:r>
        <w:rPr>
          <w:rFonts w:hint="eastAsia"/>
        </w:rPr>
        <w:t>та</w:t>
      </w:r>
      <w:r>
        <w:t></w:t>
      </w:r>
      <w:r>
        <w:rPr>
          <w:rFonts w:hint="eastAsia"/>
        </w:rPr>
        <w:t>імперфективності</w:t>
      </w:r>
      <w:r>
        <w:t></w:t>
      </w:r>
      <w:r>
        <w:t></w:t>
      </w:r>
      <w:r>
        <w:rPr>
          <w:rFonts w:hint="eastAsia"/>
        </w:rPr>
        <w:t>а</w:t>
      </w:r>
      <w:r>
        <w:t></w:t>
      </w:r>
      <w:r>
        <w:rPr>
          <w:rFonts w:hint="eastAsia"/>
        </w:rPr>
        <w:t>також</w:t>
      </w:r>
      <w:r>
        <w:t></w:t>
      </w:r>
      <w:r>
        <w:rPr>
          <w:rFonts w:hint="eastAsia"/>
        </w:rPr>
        <w:t>родів</w:t>
      </w:r>
      <w:r>
        <w:t></w:t>
      </w:r>
      <w:r>
        <w:rPr>
          <w:rFonts w:hint="eastAsia"/>
        </w:rPr>
        <w:t>дії</w:t>
      </w:r>
    </w:p>
    <w:p w:rsidR="004007EA" w:rsidRDefault="004007EA" w:rsidP="004007EA">
      <w:r>
        <w:rPr>
          <w:rFonts w:hint="eastAsia"/>
        </w:rPr>
        <w:t>латинського</w:t>
      </w:r>
      <w:r>
        <w:t></w:t>
      </w:r>
      <w:r>
        <w:rPr>
          <w:rFonts w:hint="eastAsia"/>
        </w:rPr>
        <w:t>дієслова</w:t>
      </w:r>
      <w:r>
        <w:t></w:t>
      </w:r>
      <w:r>
        <w:rPr>
          <w:rFonts w:hint="eastAsia"/>
        </w:rPr>
        <w:t>і</w:t>
      </w:r>
      <w:r>
        <w:t></w:t>
      </w:r>
      <w:r>
        <w:rPr>
          <w:rFonts w:hint="eastAsia"/>
        </w:rPr>
        <w:t>засобів</w:t>
      </w:r>
      <w:r>
        <w:t></w:t>
      </w:r>
      <w:r>
        <w:rPr>
          <w:rFonts w:hint="eastAsia"/>
        </w:rPr>
        <w:t>їх</w:t>
      </w:r>
      <w:r>
        <w:t></w:t>
      </w:r>
      <w:r>
        <w:rPr>
          <w:rFonts w:hint="eastAsia"/>
        </w:rPr>
        <w:t>формального</w:t>
      </w:r>
      <w:r>
        <w:t></w:t>
      </w:r>
      <w:r>
        <w:rPr>
          <w:rFonts w:hint="eastAsia"/>
        </w:rPr>
        <w:t>вираження</w:t>
      </w:r>
      <w:r>
        <w:t></w:t>
      </w:r>
      <w:r>
        <w:t></w:t>
      </w:r>
      <w:r>
        <w:t></w:t>
      </w:r>
      <w:r>
        <w:t></w:t>
      </w:r>
      <w:r>
        <w:t></w:t>
      </w:r>
      <w:r>
        <w:rPr>
          <w:rFonts w:hint="eastAsia"/>
        </w:rPr>
        <w:t>опозиційний</w:t>
      </w:r>
      <w:r>
        <w:t></w:t>
      </w:r>
      <w:r>
        <w:rPr>
          <w:rFonts w:hint="eastAsia"/>
        </w:rPr>
        <w:t>–</w:t>
      </w:r>
      <w:r>
        <w:t></w:t>
      </w:r>
      <w:r>
        <w:rPr>
          <w:rFonts w:hint="eastAsia"/>
        </w:rPr>
        <w:t>для</w:t>
      </w:r>
    </w:p>
    <w:p w:rsidR="004007EA" w:rsidRDefault="004007EA" w:rsidP="004007EA">
      <w:r>
        <w:t></w:t>
      </w:r>
      <w:r>
        <w:t></w:t>
      </w:r>
    </w:p>
    <w:p w:rsidR="004007EA" w:rsidRDefault="004007EA" w:rsidP="004007EA">
      <w:r>
        <w:rPr>
          <w:rFonts w:hint="eastAsia"/>
        </w:rPr>
        <w:t>зіставлення</w:t>
      </w:r>
      <w:r>
        <w:t></w:t>
      </w:r>
      <w:r>
        <w:rPr>
          <w:rFonts w:hint="eastAsia"/>
        </w:rPr>
        <w:t>аспектуально</w:t>
      </w:r>
      <w:r>
        <w:t></w:t>
      </w:r>
      <w:r>
        <w:rPr>
          <w:rFonts w:hint="eastAsia"/>
        </w:rPr>
        <w:t>протилежних</w:t>
      </w:r>
      <w:r>
        <w:t></w:t>
      </w:r>
      <w:r>
        <w:rPr>
          <w:rFonts w:hint="eastAsia"/>
        </w:rPr>
        <w:t>видо</w:t>
      </w:r>
      <w:r>
        <w:t></w:t>
      </w:r>
      <w:r>
        <w:rPr>
          <w:rFonts w:hint="eastAsia"/>
        </w:rPr>
        <w:t>часових</w:t>
      </w:r>
      <w:r>
        <w:t></w:t>
      </w:r>
      <w:r>
        <w:rPr>
          <w:rFonts w:hint="eastAsia"/>
        </w:rPr>
        <w:t>форм</w:t>
      </w:r>
      <w:r>
        <w:t></w:t>
      </w:r>
      <w:r>
        <w:rPr>
          <w:rFonts w:hint="eastAsia"/>
        </w:rPr>
        <w:t>у</w:t>
      </w:r>
      <w:r>
        <w:t></w:t>
      </w:r>
      <w:r>
        <w:rPr>
          <w:rFonts w:hint="eastAsia"/>
        </w:rPr>
        <w:t>процесі</w:t>
      </w:r>
      <w:r>
        <w:t></w:t>
      </w:r>
      <w:r>
        <w:rPr>
          <w:rFonts w:hint="eastAsia"/>
        </w:rPr>
        <w:t>з’ясування</w:t>
      </w:r>
    </w:p>
    <w:p w:rsidR="004007EA" w:rsidRDefault="004007EA" w:rsidP="004007EA">
      <w:r>
        <w:rPr>
          <w:rFonts w:hint="eastAsia"/>
        </w:rPr>
        <w:t>характеру</w:t>
      </w:r>
      <w:r>
        <w:t></w:t>
      </w:r>
      <w:r>
        <w:rPr>
          <w:rFonts w:hint="eastAsia"/>
        </w:rPr>
        <w:t>їхньої</w:t>
      </w:r>
      <w:r>
        <w:t></w:t>
      </w:r>
      <w:r>
        <w:rPr>
          <w:rFonts w:hint="eastAsia"/>
        </w:rPr>
        <w:t>видової</w:t>
      </w:r>
      <w:r>
        <w:t></w:t>
      </w:r>
      <w:r>
        <w:rPr>
          <w:rFonts w:hint="eastAsia"/>
        </w:rPr>
        <w:t>корелятивності</w:t>
      </w:r>
      <w:r>
        <w:t></w:t>
      </w:r>
      <w:r>
        <w:t></w:t>
      </w:r>
      <w:r>
        <w:t></w:t>
      </w:r>
      <w:r>
        <w:t></w:t>
      </w:r>
      <w:r>
        <w:t></w:t>
      </w:r>
      <w:r>
        <w:rPr>
          <w:rFonts w:hint="eastAsia"/>
        </w:rPr>
        <w:t>контекстуального</w:t>
      </w:r>
      <w:r>
        <w:t></w:t>
      </w:r>
      <w:r>
        <w:rPr>
          <w:rFonts w:hint="eastAsia"/>
        </w:rPr>
        <w:t>аналізу</w:t>
      </w:r>
      <w:r>
        <w:t></w:t>
      </w:r>
      <w:r>
        <w:rPr>
          <w:rFonts w:hint="eastAsia"/>
        </w:rPr>
        <w:t>–</w:t>
      </w:r>
      <w:r>
        <w:t></w:t>
      </w:r>
      <w:r>
        <w:rPr>
          <w:rFonts w:hint="eastAsia"/>
        </w:rPr>
        <w:t>для</w:t>
      </w:r>
    </w:p>
    <w:p w:rsidR="004007EA" w:rsidRDefault="004007EA" w:rsidP="004007EA">
      <w:r>
        <w:rPr>
          <w:rFonts w:hint="eastAsia"/>
        </w:rPr>
        <w:t>вивчення</w:t>
      </w:r>
      <w:r>
        <w:t></w:t>
      </w:r>
      <w:r>
        <w:rPr>
          <w:rFonts w:hint="eastAsia"/>
        </w:rPr>
        <w:t>впливу</w:t>
      </w:r>
      <w:r>
        <w:t></w:t>
      </w:r>
      <w:r>
        <w:rPr>
          <w:rFonts w:hint="eastAsia"/>
        </w:rPr>
        <w:t>синтагматичних</w:t>
      </w:r>
      <w:r>
        <w:t></w:t>
      </w:r>
      <w:r>
        <w:rPr>
          <w:rFonts w:hint="eastAsia"/>
        </w:rPr>
        <w:t>чинників</w:t>
      </w:r>
      <w:r>
        <w:t></w:t>
      </w:r>
      <w:r>
        <w:t></w:t>
      </w:r>
      <w:r>
        <w:rPr>
          <w:rFonts w:hint="eastAsia"/>
        </w:rPr>
        <w:t>які</w:t>
      </w:r>
      <w:r>
        <w:t></w:t>
      </w:r>
      <w:r>
        <w:rPr>
          <w:rFonts w:hint="eastAsia"/>
        </w:rPr>
        <w:t>впливають</w:t>
      </w:r>
      <w:r>
        <w:t></w:t>
      </w:r>
      <w:r>
        <w:rPr>
          <w:rFonts w:hint="eastAsia"/>
        </w:rPr>
        <w:t>на</w:t>
      </w:r>
      <w:r>
        <w:t></w:t>
      </w:r>
      <w:r>
        <w:rPr>
          <w:rFonts w:hint="eastAsia"/>
        </w:rPr>
        <w:t>реалізацію</w:t>
      </w:r>
    </w:p>
    <w:p w:rsidR="004007EA" w:rsidRDefault="004007EA" w:rsidP="004007EA">
      <w:r>
        <w:rPr>
          <w:rFonts w:hint="eastAsia"/>
        </w:rPr>
        <w:t>аспектуальних</w:t>
      </w:r>
      <w:r>
        <w:t></w:t>
      </w:r>
      <w:r>
        <w:rPr>
          <w:rFonts w:hint="eastAsia"/>
        </w:rPr>
        <w:t>значень</w:t>
      </w:r>
      <w:r>
        <w:t></w:t>
      </w:r>
      <w:r>
        <w:t></w:t>
      </w:r>
      <w:r>
        <w:t></w:t>
      </w:r>
      <w:r>
        <w:t></w:t>
      </w:r>
      <w:r>
        <w:t></w:t>
      </w:r>
      <w:r>
        <w:rPr>
          <w:rFonts w:hint="eastAsia"/>
        </w:rPr>
        <w:t>функціонально</w:t>
      </w:r>
      <w:r>
        <w:t></w:t>
      </w:r>
      <w:r>
        <w:rPr>
          <w:rFonts w:hint="eastAsia"/>
        </w:rPr>
        <w:t>семантичного</w:t>
      </w:r>
      <w:r>
        <w:t></w:t>
      </w:r>
      <w:r>
        <w:rPr>
          <w:rFonts w:hint="eastAsia"/>
        </w:rPr>
        <w:t>аналізу</w:t>
      </w:r>
      <w:r>
        <w:t></w:t>
      </w:r>
      <w:r>
        <w:rPr>
          <w:rFonts w:hint="eastAsia"/>
        </w:rPr>
        <w:t>для</w:t>
      </w:r>
      <w:r>
        <w:t></w:t>
      </w:r>
      <w:r>
        <w:rPr>
          <w:rFonts w:hint="eastAsia"/>
        </w:rPr>
        <w:t>дослідження</w:t>
      </w:r>
    </w:p>
    <w:p w:rsidR="004007EA" w:rsidRDefault="004007EA" w:rsidP="004007EA">
      <w:r>
        <w:rPr>
          <w:rFonts w:hint="eastAsia"/>
        </w:rPr>
        <w:t>семантики</w:t>
      </w:r>
      <w:r>
        <w:t></w:t>
      </w:r>
      <w:r>
        <w:rPr>
          <w:rFonts w:hint="eastAsia"/>
        </w:rPr>
        <w:t>і</w:t>
      </w:r>
      <w:r>
        <w:t></w:t>
      </w:r>
      <w:r>
        <w:rPr>
          <w:rFonts w:hint="eastAsia"/>
        </w:rPr>
        <w:t>функцій</w:t>
      </w:r>
      <w:r>
        <w:t></w:t>
      </w:r>
      <w:r>
        <w:rPr>
          <w:rFonts w:hint="eastAsia"/>
        </w:rPr>
        <w:t>складових</w:t>
      </w:r>
      <w:r>
        <w:t></w:t>
      </w:r>
      <w:r>
        <w:rPr>
          <w:rFonts w:hint="eastAsia"/>
        </w:rPr>
        <w:t>функціонально</w:t>
      </w:r>
      <w:r>
        <w:t></w:t>
      </w:r>
      <w:r>
        <w:rPr>
          <w:rFonts w:hint="eastAsia"/>
        </w:rPr>
        <w:t>семантичного</w:t>
      </w:r>
      <w:r>
        <w:t></w:t>
      </w:r>
      <w:r>
        <w:rPr>
          <w:rFonts w:hint="eastAsia"/>
        </w:rPr>
        <w:t>поля</w:t>
      </w:r>
      <w:r>
        <w:t></w:t>
      </w:r>
      <w:r>
        <w:rPr>
          <w:rFonts w:hint="eastAsia"/>
        </w:rPr>
        <w:t>аспектуальності</w:t>
      </w:r>
      <w:r>
        <w:t></w:t>
      </w:r>
    </w:p>
    <w:p w:rsidR="004007EA" w:rsidRDefault="004007EA" w:rsidP="004007EA">
      <w:r>
        <w:t></w:t>
      </w:r>
      <w:r>
        <w:t></w:t>
      </w:r>
      <w:r>
        <w:t></w:t>
      </w:r>
      <w:r>
        <w:rPr>
          <w:rFonts w:hint="eastAsia"/>
        </w:rPr>
        <w:t>метод</w:t>
      </w:r>
      <w:r>
        <w:t></w:t>
      </w:r>
      <w:r>
        <w:rPr>
          <w:rFonts w:hint="eastAsia"/>
        </w:rPr>
        <w:t>структурно</w:t>
      </w:r>
      <w:r>
        <w:t></w:t>
      </w:r>
      <w:r>
        <w:rPr>
          <w:rFonts w:hint="eastAsia"/>
        </w:rPr>
        <w:t>семантичного</w:t>
      </w:r>
      <w:r>
        <w:t></w:t>
      </w:r>
      <w:r>
        <w:rPr>
          <w:rFonts w:hint="eastAsia"/>
        </w:rPr>
        <w:t>моделювання</w:t>
      </w:r>
      <w:r>
        <w:t></w:t>
      </w:r>
      <w:r>
        <w:rPr>
          <w:rFonts w:hint="eastAsia"/>
        </w:rPr>
        <w:t>–</w:t>
      </w:r>
      <w:r>
        <w:t></w:t>
      </w:r>
      <w:r>
        <w:rPr>
          <w:rFonts w:hint="eastAsia"/>
        </w:rPr>
        <w:t>для</w:t>
      </w:r>
      <w:r>
        <w:t></w:t>
      </w:r>
      <w:r>
        <w:rPr>
          <w:rFonts w:hint="eastAsia"/>
        </w:rPr>
        <w:t>створення</w:t>
      </w:r>
      <w:r>
        <w:t></w:t>
      </w:r>
      <w:r>
        <w:rPr>
          <w:rFonts w:hint="eastAsia"/>
        </w:rPr>
        <w:t>моделі</w:t>
      </w:r>
    </w:p>
    <w:p w:rsidR="004007EA" w:rsidRDefault="004007EA" w:rsidP="004007EA">
      <w:r>
        <w:rPr>
          <w:rFonts w:hint="eastAsia"/>
        </w:rPr>
        <w:t>функціонально</w:t>
      </w:r>
      <w:r>
        <w:t></w:t>
      </w:r>
      <w:r>
        <w:rPr>
          <w:rFonts w:hint="eastAsia"/>
        </w:rPr>
        <w:t>семантичного</w:t>
      </w:r>
      <w:r>
        <w:t></w:t>
      </w:r>
      <w:r>
        <w:rPr>
          <w:rFonts w:hint="eastAsia"/>
        </w:rPr>
        <w:t>поля</w:t>
      </w:r>
      <w:r>
        <w:t></w:t>
      </w:r>
      <w:r>
        <w:rPr>
          <w:rFonts w:hint="eastAsia"/>
        </w:rPr>
        <w:t>аспектуальності</w:t>
      </w:r>
      <w:r>
        <w:t></w:t>
      </w:r>
      <w:r>
        <w:rPr>
          <w:rFonts w:hint="eastAsia"/>
        </w:rPr>
        <w:t>та</w:t>
      </w:r>
      <w:r>
        <w:t></w:t>
      </w:r>
      <w:r>
        <w:rPr>
          <w:rFonts w:hint="eastAsia"/>
        </w:rPr>
        <w:t>мікрополів</w:t>
      </w:r>
      <w:r>
        <w:t></w:t>
      </w:r>
      <w:r>
        <w:t></w:t>
      </w:r>
      <w:r>
        <w:rPr>
          <w:rFonts w:hint="eastAsia"/>
        </w:rPr>
        <w:t>які</w:t>
      </w:r>
      <w:r>
        <w:t></w:t>
      </w:r>
      <w:r>
        <w:rPr>
          <w:rFonts w:hint="eastAsia"/>
        </w:rPr>
        <w:t>його</w:t>
      </w:r>
    </w:p>
    <w:p w:rsidR="004007EA" w:rsidRDefault="004007EA" w:rsidP="004007EA">
      <w:r>
        <w:rPr>
          <w:rFonts w:hint="eastAsia"/>
        </w:rPr>
        <w:t>утворюють</w:t>
      </w:r>
      <w:r>
        <w:t></w:t>
      </w:r>
      <w:r>
        <w:t></w:t>
      </w:r>
      <w:r>
        <w:t></w:t>
      </w:r>
      <w:r>
        <w:t></w:t>
      </w:r>
      <w:r>
        <w:t></w:t>
      </w:r>
      <w:r>
        <w:rPr>
          <w:rFonts w:hint="eastAsia"/>
        </w:rPr>
        <w:t>синхронного</w:t>
      </w:r>
      <w:r>
        <w:t></w:t>
      </w:r>
      <w:r>
        <w:rPr>
          <w:rFonts w:hint="eastAsia"/>
        </w:rPr>
        <w:t>та</w:t>
      </w:r>
      <w:r>
        <w:t></w:t>
      </w:r>
      <w:r>
        <w:rPr>
          <w:rFonts w:hint="eastAsia"/>
        </w:rPr>
        <w:t>діахронного</w:t>
      </w:r>
      <w:r>
        <w:t></w:t>
      </w:r>
      <w:r>
        <w:rPr>
          <w:rFonts w:hint="eastAsia"/>
        </w:rPr>
        <w:t>аналізу</w:t>
      </w:r>
      <w:r>
        <w:t></w:t>
      </w:r>
      <w:r>
        <w:rPr>
          <w:rFonts w:hint="eastAsia"/>
        </w:rPr>
        <w:t>–</w:t>
      </w:r>
      <w:r>
        <w:t></w:t>
      </w:r>
      <w:r>
        <w:rPr>
          <w:rFonts w:hint="eastAsia"/>
        </w:rPr>
        <w:t>для</w:t>
      </w:r>
      <w:r>
        <w:t></w:t>
      </w:r>
      <w:r>
        <w:rPr>
          <w:rFonts w:hint="eastAsia"/>
        </w:rPr>
        <w:t>розкриття</w:t>
      </w:r>
      <w:r>
        <w:t></w:t>
      </w:r>
      <w:r>
        <w:rPr>
          <w:rFonts w:hint="eastAsia"/>
        </w:rPr>
        <w:t>процесів</w:t>
      </w:r>
    </w:p>
    <w:p w:rsidR="004007EA" w:rsidRDefault="004007EA" w:rsidP="004007EA">
      <w:r>
        <w:rPr>
          <w:rFonts w:hint="eastAsia"/>
        </w:rPr>
        <w:t>історичних</w:t>
      </w:r>
      <w:r>
        <w:t></w:t>
      </w:r>
      <w:r>
        <w:rPr>
          <w:rFonts w:hint="eastAsia"/>
        </w:rPr>
        <w:t>змін</w:t>
      </w:r>
      <w:r>
        <w:t></w:t>
      </w:r>
      <w:r>
        <w:rPr>
          <w:rFonts w:hint="eastAsia"/>
        </w:rPr>
        <w:t>у</w:t>
      </w:r>
      <w:r>
        <w:t></w:t>
      </w:r>
      <w:r>
        <w:rPr>
          <w:rFonts w:hint="eastAsia"/>
        </w:rPr>
        <w:t>генезі</w:t>
      </w:r>
      <w:r>
        <w:t></w:t>
      </w:r>
      <w:r>
        <w:rPr>
          <w:rFonts w:hint="eastAsia"/>
        </w:rPr>
        <w:t>засобів</w:t>
      </w:r>
      <w:r>
        <w:t></w:t>
      </w:r>
      <w:r>
        <w:rPr>
          <w:rFonts w:hint="eastAsia"/>
        </w:rPr>
        <w:t>вираження</w:t>
      </w:r>
      <w:r>
        <w:t></w:t>
      </w:r>
      <w:r>
        <w:rPr>
          <w:rFonts w:hint="eastAsia"/>
        </w:rPr>
        <w:t>аспектуальності</w:t>
      </w:r>
      <w:r>
        <w:t></w:t>
      </w:r>
      <w:r>
        <w:t></w:t>
      </w:r>
      <w:r>
        <w:t></w:t>
      </w:r>
      <w:r>
        <w:t></w:t>
      </w:r>
      <w:r>
        <w:t></w:t>
      </w:r>
      <w:r>
        <w:rPr>
          <w:rFonts w:hint="eastAsia"/>
        </w:rPr>
        <w:t>зіставний</w:t>
      </w:r>
      <w:r>
        <w:t></w:t>
      </w:r>
    </w:p>
    <w:p w:rsidR="004007EA" w:rsidRDefault="004007EA" w:rsidP="004007EA">
      <w:r>
        <w:rPr>
          <w:rFonts w:hint="eastAsia"/>
        </w:rPr>
        <w:t>порівняльно</w:t>
      </w:r>
      <w:r>
        <w:t></w:t>
      </w:r>
      <w:r>
        <w:rPr>
          <w:rFonts w:hint="eastAsia"/>
        </w:rPr>
        <w:t>історичний</w:t>
      </w:r>
      <w:r>
        <w:t></w:t>
      </w:r>
      <w:r>
        <w:rPr>
          <w:rFonts w:hint="eastAsia"/>
        </w:rPr>
        <w:t>та</w:t>
      </w:r>
      <w:r>
        <w:t></w:t>
      </w:r>
      <w:r>
        <w:rPr>
          <w:rFonts w:hint="eastAsia"/>
        </w:rPr>
        <w:t>типологічний</w:t>
      </w:r>
      <w:r>
        <w:t></w:t>
      </w:r>
      <w:r>
        <w:rPr>
          <w:rFonts w:hint="eastAsia"/>
        </w:rPr>
        <w:t>методи</w:t>
      </w:r>
      <w:r>
        <w:t></w:t>
      </w:r>
      <w:r>
        <w:rPr>
          <w:rFonts w:hint="eastAsia"/>
        </w:rPr>
        <w:t>–</w:t>
      </w:r>
      <w:r>
        <w:t></w:t>
      </w:r>
      <w:r>
        <w:rPr>
          <w:rFonts w:hint="eastAsia"/>
        </w:rPr>
        <w:t>для</w:t>
      </w:r>
      <w:r>
        <w:t></w:t>
      </w:r>
      <w:r>
        <w:rPr>
          <w:rFonts w:hint="eastAsia"/>
        </w:rPr>
        <w:t>виявлення</w:t>
      </w:r>
      <w:r>
        <w:t></w:t>
      </w:r>
      <w:r>
        <w:rPr>
          <w:rFonts w:hint="eastAsia"/>
        </w:rPr>
        <w:t>спільних</w:t>
      </w:r>
      <w:r>
        <w:t></w:t>
      </w:r>
      <w:r>
        <w:rPr>
          <w:rFonts w:hint="eastAsia"/>
        </w:rPr>
        <w:t>та</w:t>
      </w:r>
    </w:p>
    <w:p w:rsidR="004007EA" w:rsidRDefault="004007EA" w:rsidP="004007EA">
      <w:r>
        <w:rPr>
          <w:rFonts w:hint="eastAsia"/>
        </w:rPr>
        <w:t>диференціюючих</w:t>
      </w:r>
      <w:r>
        <w:t></w:t>
      </w:r>
      <w:r>
        <w:rPr>
          <w:rFonts w:hint="eastAsia"/>
        </w:rPr>
        <w:t>ознак</w:t>
      </w:r>
      <w:r>
        <w:t></w:t>
      </w:r>
      <w:r>
        <w:rPr>
          <w:rFonts w:hint="eastAsia"/>
        </w:rPr>
        <w:t>у</w:t>
      </w:r>
      <w:r>
        <w:t></w:t>
      </w:r>
      <w:r>
        <w:rPr>
          <w:rFonts w:hint="eastAsia"/>
        </w:rPr>
        <w:t>аспектуальних</w:t>
      </w:r>
      <w:r>
        <w:t></w:t>
      </w:r>
      <w:r>
        <w:rPr>
          <w:rFonts w:hint="eastAsia"/>
        </w:rPr>
        <w:t>системах</w:t>
      </w:r>
      <w:r>
        <w:t></w:t>
      </w:r>
      <w:r>
        <w:rPr>
          <w:rFonts w:hint="eastAsia"/>
        </w:rPr>
        <w:t>різних</w:t>
      </w:r>
      <w:r>
        <w:t></w:t>
      </w:r>
      <w:r>
        <w:rPr>
          <w:rFonts w:hint="eastAsia"/>
        </w:rPr>
        <w:t>мов</w:t>
      </w:r>
      <w:r>
        <w:t></w:t>
      </w:r>
    </w:p>
    <w:p w:rsidR="004007EA" w:rsidRDefault="004007EA" w:rsidP="004007EA">
      <w:r>
        <w:rPr>
          <w:rFonts w:hint="eastAsia"/>
        </w:rPr>
        <w:t>Джерелами</w:t>
      </w:r>
      <w:r>
        <w:t></w:t>
      </w:r>
      <w:r>
        <w:rPr>
          <w:rFonts w:hint="eastAsia"/>
        </w:rPr>
        <w:t>фактичного</w:t>
      </w:r>
      <w:r>
        <w:t></w:t>
      </w:r>
      <w:r>
        <w:rPr>
          <w:rFonts w:hint="eastAsia"/>
        </w:rPr>
        <w:t>матеріалу</w:t>
      </w:r>
      <w:r>
        <w:t></w:t>
      </w:r>
      <w:r>
        <w:rPr>
          <w:rFonts w:hint="eastAsia"/>
        </w:rPr>
        <w:t>є</w:t>
      </w:r>
      <w:r>
        <w:t></w:t>
      </w:r>
      <w:r>
        <w:t></w:t>
      </w:r>
      <w:r>
        <w:t></w:t>
      </w:r>
      <w:r>
        <w:t></w:t>
      </w:r>
      <w:r>
        <w:t></w:t>
      </w:r>
      <w:r>
        <w:rPr>
          <w:rFonts w:hint="eastAsia"/>
        </w:rPr>
        <w:t>різножанрових</w:t>
      </w:r>
      <w:r>
        <w:t></w:t>
      </w:r>
      <w:r>
        <w:rPr>
          <w:rFonts w:hint="eastAsia"/>
        </w:rPr>
        <w:t>латинських</w:t>
      </w:r>
    </w:p>
    <w:p w:rsidR="004007EA" w:rsidRDefault="004007EA" w:rsidP="004007EA">
      <w:r>
        <w:rPr>
          <w:rFonts w:hint="eastAsia"/>
        </w:rPr>
        <w:t>літературних</w:t>
      </w:r>
      <w:r>
        <w:t></w:t>
      </w:r>
      <w:r>
        <w:rPr>
          <w:rFonts w:hint="eastAsia"/>
        </w:rPr>
        <w:t>пам’яток</w:t>
      </w:r>
      <w:r>
        <w:t></w:t>
      </w:r>
      <w:r>
        <w:t></w:t>
      </w:r>
      <w:r>
        <w:t></w:t>
      </w:r>
      <w:r>
        <w:t></w:t>
      </w:r>
      <w:r>
        <w:t></w:t>
      </w:r>
      <w:r>
        <w:rPr>
          <w:rFonts w:hint="eastAsia"/>
        </w:rPr>
        <w:t>ст</w:t>
      </w:r>
      <w:r>
        <w:t></w:t>
      </w:r>
      <w:r>
        <w:t></w:t>
      </w:r>
      <w:r>
        <w:rPr>
          <w:rFonts w:hint="eastAsia"/>
        </w:rPr>
        <w:t>до</w:t>
      </w:r>
      <w:r>
        <w:t></w:t>
      </w:r>
      <w:r>
        <w:rPr>
          <w:rFonts w:hint="eastAsia"/>
        </w:rPr>
        <w:t>н</w:t>
      </w:r>
      <w:r>
        <w:t></w:t>
      </w:r>
      <w:r>
        <w:t></w:t>
      </w:r>
      <w:r>
        <w:rPr>
          <w:rFonts w:hint="eastAsia"/>
        </w:rPr>
        <w:t>е</w:t>
      </w:r>
      <w:r>
        <w:t></w:t>
      </w:r>
      <w:r>
        <w:t></w:t>
      </w:r>
      <w:r>
        <w:rPr>
          <w:rFonts w:hint="eastAsia"/>
        </w:rPr>
        <w:t>–</w:t>
      </w:r>
      <w:r>
        <w:t></w:t>
      </w:r>
      <w:r>
        <w:t></w:t>
      </w:r>
      <w:r>
        <w:t></w:t>
      </w:r>
      <w:r>
        <w:t></w:t>
      </w:r>
      <w:r>
        <w:rPr>
          <w:rFonts w:hint="eastAsia"/>
        </w:rPr>
        <w:t>ст</w:t>
      </w:r>
      <w:r>
        <w:t></w:t>
      </w:r>
      <w:r>
        <w:t></w:t>
      </w:r>
      <w:r>
        <w:t></w:t>
      </w:r>
      <w:r>
        <w:rPr>
          <w:rFonts w:hint="eastAsia"/>
        </w:rPr>
        <w:t>з</w:t>
      </w:r>
      <w:r>
        <w:t></w:t>
      </w:r>
      <w:r>
        <w:rPr>
          <w:rFonts w:hint="eastAsia"/>
        </w:rPr>
        <w:t>яких</w:t>
      </w:r>
      <w:r>
        <w:t></w:t>
      </w:r>
      <w:r>
        <w:rPr>
          <w:rFonts w:hint="eastAsia"/>
        </w:rPr>
        <w:t>методом</w:t>
      </w:r>
      <w:r>
        <w:t></w:t>
      </w:r>
      <w:r>
        <w:rPr>
          <w:rFonts w:hint="eastAsia"/>
        </w:rPr>
        <w:t>суцільної</w:t>
      </w:r>
      <w:r>
        <w:t></w:t>
      </w:r>
      <w:r>
        <w:rPr>
          <w:rFonts w:hint="eastAsia"/>
        </w:rPr>
        <w:t>та</w:t>
      </w:r>
    </w:p>
    <w:p w:rsidR="004007EA" w:rsidRDefault="004007EA" w:rsidP="004007EA">
      <w:r>
        <w:rPr>
          <w:rFonts w:hint="eastAsia"/>
        </w:rPr>
        <w:t>репрезентативної</w:t>
      </w:r>
      <w:r>
        <w:t></w:t>
      </w:r>
      <w:r>
        <w:rPr>
          <w:rFonts w:hint="eastAsia"/>
        </w:rPr>
        <w:t>вибірки</w:t>
      </w:r>
      <w:r>
        <w:t></w:t>
      </w:r>
      <w:r>
        <w:rPr>
          <w:rFonts w:hint="eastAsia"/>
        </w:rPr>
        <w:t>виокремлено</w:t>
      </w:r>
      <w:r>
        <w:t></w:t>
      </w:r>
      <w:r>
        <w:rPr>
          <w:rFonts w:hint="eastAsia"/>
        </w:rPr>
        <w:t>речення</w:t>
      </w:r>
      <w:r>
        <w:t></w:t>
      </w:r>
      <w:r>
        <w:rPr>
          <w:rFonts w:hint="eastAsia"/>
        </w:rPr>
        <w:t>та</w:t>
      </w:r>
      <w:r>
        <w:t></w:t>
      </w:r>
      <w:r>
        <w:rPr>
          <w:rFonts w:hint="eastAsia"/>
        </w:rPr>
        <w:t>надфразні</w:t>
      </w:r>
      <w:r>
        <w:t></w:t>
      </w:r>
      <w:r>
        <w:rPr>
          <w:rFonts w:hint="eastAsia"/>
        </w:rPr>
        <w:t>єдності</w:t>
      </w:r>
      <w:r>
        <w:t></w:t>
      </w:r>
      <w:r>
        <w:t></w:t>
      </w:r>
      <w:r>
        <w:rPr>
          <w:rFonts w:hint="eastAsia"/>
        </w:rPr>
        <w:t>що</w:t>
      </w:r>
    </w:p>
    <w:p w:rsidR="004007EA" w:rsidRDefault="004007EA" w:rsidP="004007EA">
      <w:r>
        <w:rPr>
          <w:rFonts w:hint="eastAsia"/>
        </w:rPr>
        <w:t>об’єктивують</w:t>
      </w:r>
      <w:r>
        <w:t></w:t>
      </w:r>
      <w:r>
        <w:rPr>
          <w:rFonts w:hint="eastAsia"/>
        </w:rPr>
        <w:t>категорію</w:t>
      </w:r>
      <w:r>
        <w:t></w:t>
      </w:r>
      <w:r>
        <w:rPr>
          <w:rFonts w:hint="eastAsia"/>
        </w:rPr>
        <w:t>аспектуальності</w:t>
      </w:r>
      <w:r>
        <w:t></w:t>
      </w:r>
      <w:r>
        <w:t></w:t>
      </w:r>
      <w:r>
        <w:rPr>
          <w:rFonts w:hint="eastAsia"/>
        </w:rPr>
        <w:t>Загальний</w:t>
      </w:r>
      <w:r>
        <w:t></w:t>
      </w:r>
      <w:r>
        <w:rPr>
          <w:rFonts w:hint="eastAsia"/>
        </w:rPr>
        <w:t>обсяг</w:t>
      </w:r>
      <w:r>
        <w:t></w:t>
      </w:r>
      <w:r>
        <w:rPr>
          <w:rFonts w:hint="eastAsia"/>
        </w:rPr>
        <w:t>вибірки</w:t>
      </w:r>
      <w:r>
        <w:t></w:t>
      </w:r>
      <w:r>
        <w:rPr>
          <w:rFonts w:hint="eastAsia"/>
        </w:rPr>
        <w:t>становить</w:t>
      </w:r>
      <w:r>
        <w:t></w:t>
      </w:r>
      <w:r>
        <w:t></w:t>
      </w:r>
      <w:r>
        <w:t></w:t>
      </w:r>
      <w:r>
        <w:t></w:t>
      </w:r>
      <w:r>
        <w:t></w:t>
      </w:r>
      <w:r>
        <w:t></w:t>
      </w:r>
    </w:p>
    <w:p w:rsidR="004007EA" w:rsidRDefault="004007EA" w:rsidP="004007EA">
      <w:r>
        <w:rPr>
          <w:rFonts w:hint="eastAsia"/>
        </w:rPr>
        <w:t>одиниць</w:t>
      </w:r>
      <w:r>
        <w:t></w:t>
      </w:r>
      <w:r>
        <w:t></w:t>
      </w:r>
      <w:r>
        <w:rPr>
          <w:rFonts w:hint="eastAsia"/>
        </w:rPr>
        <w:t>Рання</w:t>
      </w:r>
      <w:r>
        <w:t></w:t>
      </w:r>
      <w:r>
        <w:rPr>
          <w:rFonts w:hint="eastAsia"/>
        </w:rPr>
        <w:t>латина</w:t>
      </w:r>
      <w:r>
        <w:t></w:t>
      </w:r>
      <w:r>
        <w:t></w:t>
      </w:r>
      <w:r>
        <w:rPr>
          <w:rFonts w:hint="eastAsia"/>
        </w:rPr>
        <w:t>ІІІ</w:t>
      </w:r>
      <w:r>
        <w:t></w:t>
      </w:r>
      <w:r>
        <w:rPr>
          <w:rFonts w:hint="eastAsia"/>
        </w:rPr>
        <w:t>–</w:t>
      </w:r>
      <w:r>
        <w:t></w:t>
      </w:r>
      <w:r>
        <w:rPr>
          <w:rFonts w:hint="eastAsia"/>
        </w:rPr>
        <w:t>ІІ</w:t>
      </w:r>
      <w:r>
        <w:t></w:t>
      </w:r>
      <w:r>
        <w:rPr>
          <w:rFonts w:hint="eastAsia"/>
        </w:rPr>
        <w:t>ст</w:t>
      </w:r>
      <w:r>
        <w:t></w:t>
      </w:r>
      <w:r>
        <w:t></w:t>
      </w:r>
      <w:r>
        <w:rPr>
          <w:rFonts w:hint="eastAsia"/>
        </w:rPr>
        <w:t>до</w:t>
      </w:r>
      <w:r>
        <w:t></w:t>
      </w:r>
      <w:r>
        <w:rPr>
          <w:rFonts w:hint="eastAsia"/>
        </w:rPr>
        <w:t>н</w:t>
      </w:r>
      <w:r>
        <w:t></w:t>
      </w:r>
      <w:r>
        <w:t></w:t>
      </w:r>
      <w:r>
        <w:rPr>
          <w:rFonts w:hint="eastAsia"/>
        </w:rPr>
        <w:t>е</w:t>
      </w:r>
      <w:r>
        <w:t></w:t>
      </w:r>
      <w:r>
        <w:t></w:t>
      </w:r>
      <w:r>
        <w:t></w:t>
      </w:r>
      <w:r>
        <w:rPr>
          <w:rFonts w:hint="eastAsia"/>
        </w:rPr>
        <w:t>представлена</w:t>
      </w:r>
      <w:r>
        <w:t></w:t>
      </w:r>
      <w:r>
        <w:rPr>
          <w:rFonts w:hint="eastAsia"/>
        </w:rPr>
        <w:t>творами</w:t>
      </w:r>
      <w:r>
        <w:t></w:t>
      </w:r>
      <w:r>
        <w:rPr>
          <w:rFonts w:hint="eastAsia"/>
        </w:rPr>
        <w:t>Плавта</w:t>
      </w:r>
      <w:r>
        <w:t></w:t>
      </w:r>
      <w:r>
        <w:t></w:t>
      </w:r>
      <w:r>
        <w:rPr>
          <w:rFonts w:hint="eastAsia"/>
        </w:rPr>
        <w:t>Теренція</w:t>
      </w:r>
      <w:r>
        <w:t></w:t>
      </w:r>
    </w:p>
    <w:p w:rsidR="004007EA" w:rsidRDefault="004007EA" w:rsidP="004007EA">
      <w:r>
        <w:rPr>
          <w:rFonts w:hint="eastAsia"/>
        </w:rPr>
        <w:t>Еннія</w:t>
      </w:r>
      <w:r>
        <w:t></w:t>
      </w:r>
      <w:r>
        <w:t></w:t>
      </w:r>
      <w:r>
        <w:rPr>
          <w:rFonts w:hint="eastAsia"/>
        </w:rPr>
        <w:t>Акція</w:t>
      </w:r>
      <w:r>
        <w:t></w:t>
      </w:r>
      <w:r>
        <w:t></w:t>
      </w:r>
      <w:r>
        <w:rPr>
          <w:rFonts w:hint="eastAsia"/>
        </w:rPr>
        <w:t>Пакувія</w:t>
      </w:r>
      <w:r>
        <w:t></w:t>
      </w:r>
      <w:r>
        <w:t></w:t>
      </w:r>
      <w:r>
        <w:rPr>
          <w:rFonts w:hint="eastAsia"/>
        </w:rPr>
        <w:t>Невія</w:t>
      </w:r>
      <w:r>
        <w:t></w:t>
      </w:r>
      <w:r>
        <w:t></w:t>
      </w:r>
      <w:r>
        <w:rPr>
          <w:rFonts w:hint="eastAsia"/>
        </w:rPr>
        <w:t>Катона</w:t>
      </w:r>
      <w:r>
        <w:t></w:t>
      </w:r>
      <w:r>
        <w:t></w:t>
      </w:r>
      <w:r>
        <w:rPr>
          <w:rFonts w:hint="eastAsia"/>
        </w:rPr>
        <w:t>класична</w:t>
      </w:r>
      <w:r>
        <w:t></w:t>
      </w:r>
      <w:r>
        <w:t></w:t>
      </w:r>
      <w:r>
        <w:rPr>
          <w:rFonts w:hint="eastAsia"/>
        </w:rPr>
        <w:t>І</w:t>
      </w:r>
      <w:r>
        <w:t></w:t>
      </w:r>
      <w:r>
        <w:rPr>
          <w:rFonts w:hint="eastAsia"/>
        </w:rPr>
        <w:t>ст</w:t>
      </w:r>
      <w:r>
        <w:t></w:t>
      </w:r>
      <w:r>
        <w:t></w:t>
      </w:r>
      <w:r>
        <w:rPr>
          <w:rFonts w:hint="eastAsia"/>
        </w:rPr>
        <w:t>до</w:t>
      </w:r>
      <w:r>
        <w:t></w:t>
      </w:r>
      <w:r>
        <w:rPr>
          <w:rFonts w:hint="eastAsia"/>
        </w:rPr>
        <w:t>н</w:t>
      </w:r>
      <w:r>
        <w:t></w:t>
      </w:r>
      <w:r>
        <w:t></w:t>
      </w:r>
      <w:r>
        <w:rPr>
          <w:rFonts w:hint="eastAsia"/>
        </w:rPr>
        <w:t>е</w:t>
      </w:r>
      <w:r>
        <w:t></w:t>
      </w:r>
      <w:r>
        <w:rPr>
          <w:rFonts w:hint="eastAsia"/>
        </w:rPr>
        <w:t>–</w:t>
      </w:r>
      <w:r>
        <w:t></w:t>
      </w:r>
      <w:r>
        <w:t></w:t>
      </w:r>
      <w:r>
        <w:t></w:t>
      </w:r>
      <w:r>
        <w:rPr>
          <w:rFonts w:hint="eastAsia"/>
        </w:rPr>
        <w:t>а</w:t>
      </w:r>
      <w:r>
        <w:t></w:t>
      </w:r>
      <w:r>
        <w:rPr>
          <w:rFonts w:hint="eastAsia"/>
        </w:rPr>
        <w:t>половина</w:t>
      </w:r>
      <w:r>
        <w:t></w:t>
      </w:r>
      <w:r>
        <w:rPr>
          <w:rFonts w:hint="eastAsia"/>
        </w:rPr>
        <w:t>І</w:t>
      </w:r>
      <w:r>
        <w:t></w:t>
      </w:r>
      <w:r>
        <w:rPr>
          <w:rFonts w:hint="eastAsia"/>
        </w:rPr>
        <w:t>ст</w:t>
      </w:r>
      <w:r>
        <w:t></w:t>
      </w:r>
      <w:r>
        <w:t></w:t>
      </w:r>
      <w:r>
        <w:t></w:t>
      </w:r>
      <w:r>
        <w:rPr>
          <w:rFonts w:hint="eastAsia"/>
        </w:rPr>
        <w:t>–</w:t>
      </w:r>
    </w:p>
    <w:p w:rsidR="004007EA" w:rsidRDefault="004007EA" w:rsidP="004007EA">
      <w:r>
        <w:rPr>
          <w:rFonts w:hint="eastAsia"/>
        </w:rPr>
        <w:t>творами</w:t>
      </w:r>
      <w:r>
        <w:t></w:t>
      </w:r>
      <w:r>
        <w:rPr>
          <w:rFonts w:hint="eastAsia"/>
        </w:rPr>
        <w:t>Варрона</w:t>
      </w:r>
      <w:r>
        <w:t></w:t>
      </w:r>
      <w:r>
        <w:t></w:t>
      </w:r>
      <w:r>
        <w:rPr>
          <w:rFonts w:hint="eastAsia"/>
        </w:rPr>
        <w:t>Цицерона</w:t>
      </w:r>
      <w:r>
        <w:t></w:t>
      </w:r>
      <w:r>
        <w:t></w:t>
      </w:r>
      <w:r>
        <w:rPr>
          <w:rFonts w:hint="eastAsia"/>
        </w:rPr>
        <w:t>Цезаря</w:t>
      </w:r>
      <w:r>
        <w:t></w:t>
      </w:r>
      <w:r>
        <w:rPr>
          <w:rFonts w:hint="eastAsia"/>
        </w:rPr>
        <w:t>та</w:t>
      </w:r>
      <w:r>
        <w:t></w:t>
      </w:r>
      <w:r>
        <w:rPr>
          <w:rFonts w:hint="eastAsia"/>
        </w:rPr>
        <w:t>його</w:t>
      </w:r>
      <w:r>
        <w:t></w:t>
      </w:r>
      <w:r>
        <w:rPr>
          <w:rFonts w:hint="eastAsia"/>
        </w:rPr>
        <w:t>наслідувачів</w:t>
      </w:r>
      <w:r>
        <w:t></w:t>
      </w:r>
      <w:r>
        <w:t></w:t>
      </w:r>
      <w:r>
        <w:rPr>
          <w:rFonts w:hint="eastAsia"/>
        </w:rPr>
        <w:t>Лукреція</w:t>
      </w:r>
      <w:r>
        <w:t></w:t>
      </w:r>
      <w:r>
        <w:t></w:t>
      </w:r>
      <w:r>
        <w:rPr>
          <w:rFonts w:hint="eastAsia"/>
        </w:rPr>
        <w:t>Овідія</w:t>
      </w:r>
      <w:r>
        <w:t></w:t>
      </w:r>
      <w:r>
        <w:t></w:t>
      </w:r>
      <w:r>
        <w:rPr>
          <w:rFonts w:hint="eastAsia"/>
        </w:rPr>
        <w:t>Горація</w:t>
      </w:r>
      <w:r>
        <w:t></w:t>
      </w:r>
    </w:p>
    <w:p w:rsidR="004007EA" w:rsidRDefault="004007EA" w:rsidP="004007EA">
      <w:r>
        <w:rPr>
          <w:rFonts w:hint="eastAsia"/>
        </w:rPr>
        <w:t>Вергілія</w:t>
      </w:r>
      <w:r>
        <w:t></w:t>
      </w:r>
      <w:r>
        <w:t></w:t>
      </w:r>
      <w:r>
        <w:rPr>
          <w:rFonts w:hint="eastAsia"/>
        </w:rPr>
        <w:t>Катула</w:t>
      </w:r>
      <w:r>
        <w:t></w:t>
      </w:r>
      <w:r>
        <w:t></w:t>
      </w:r>
      <w:r>
        <w:rPr>
          <w:rFonts w:hint="eastAsia"/>
        </w:rPr>
        <w:t>Вітрувія</w:t>
      </w:r>
      <w:r>
        <w:t></w:t>
      </w:r>
      <w:r>
        <w:t></w:t>
      </w:r>
      <w:r>
        <w:rPr>
          <w:rFonts w:hint="eastAsia"/>
        </w:rPr>
        <w:t>Непота</w:t>
      </w:r>
      <w:r>
        <w:t></w:t>
      </w:r>
      <w:r>
        <w:t></w:t>
      </w:r>
      <w:r>
        <w:rPr>
          <w:rFonts w:hint="eastAsia"/>
        </w:rPr>
        <w:t>Салюстія</w:t>
      </w:r>
      <w:r>
        <w:t></w:t>
      </w:r>
      <w:r>
        <w:t></w:t>
      </w:r>
      <w:r>
        <w:rPr>
          <w:rFonts w:hint="eastAsia"/>
        </w:rPr>
        <w:t>Публілія</w:t>
      </w:r>
      <w:r>
        <w:t></w:t>
      </w:r>
      <w:r>
        <w:rPr>
          <w:rFonts w:hint="eastAsia"/>
        </w:rPr>
        <w:t>Сіра</w:t>
      </w:r>
      <w:r>
        <w:t></w:t>
      </w:r>
      <w:r>
        <w:t></w:t>
      </w:r>
      <w:r>
        <w:rPr>
          <w:rFonts w:hint="eastAsia"/>
        </w:rPr>
        <w:t>Проперція</w:t>
      </w:r>
      <w:r>
        <w:t></w:t>
      </w:r>
      <w:r>
        <w:t></w:t>
      </w:r>
      <w:r>
        <w:rPr>
          <w:rFonts w:hint="eastAsia"/>
        </w:rPr>
        <w:t>Персія</w:t>
      </w:r>
      <w:r>
        <w:t></w:t>
      </w:r>
    </w:p>
    <w:p w:rsidR="004007EA" w:rsidRDefault="004007EA" w:rsidP="004007EA">
      <w:r>
        <w:rPr>
          <w:rFonts w:hint="eastAsia"/>
        </w:rPr>
        <w:t>Федра</w:t>
      </w:r>
      <w:r>
        <w:t></w:t>
      </w:r>
      <w:r>
        <w:t></w:t>
      </w:r>
      <w:r>
        <w:rPr>
          <w:rFonts w:hint="eastAsia"/>
        </w:rPr>
        <w:t>Цельса</w:t>
      </w:r>
      <w:r>
        <w:t></w:t>
      </w:r>
      <w:r>
        <w:t></w:t>
      </w:r>
      <w:r>
        <w:rPr>
          <w:rFonts w:hint="eastAsia"/>
        </w:rPr>
        <w:t>Післякласичний</w:t>
      </w:r>
      <w:r>
        <w:t></w:t>
      </w:r>
      <w:r>
        <w:rPr>
          <w:rFonts w:hint="eastAsia"/>
        </w:rPr>
        <w:t>період</w:t>
      </w:r>
      <w:r>
        <w:t></w:t>
      </w:r>
      <w:r>
        <w:t></w:t>
      </w:r>
      <w:r>
        <w:t></w:t>
      </w:r>
      <w:r>
        <w:t></w:t>
      </w:r>
      <w:r>
        <w:rPr>
          <w:rFonts w:hint="eastAsia"/>
        </w:rPr>
        <w:t>а</w:t>
      </w:r>
      <w:r>
        <w:t></w:t>
      </w:r>
      <w:r>
        <w:rPr>
          <w:rFonts w:hint="eastAsia"/>
        </w:rPr>
        <w:t>половина</w:t>
      </w:r>
      <w:r>
        <w:t></w:t>
      </w:r>
      <w:r>
        <w:rPr>
          <w:rFonts w:hint="eastAsia"/>
        </w:rPr>
        <w:t>І</w:t>
      </w:r>
      <w:r>
        <w:t></w:t>
      </w:r>
      <w:r>
        <w:rPr>
          <w:rFonts w:hint="eastAsia"/>
        </w:rPr>
        <w:t>ст</w:t>
      </w:r>
      <w:r>
        <w:t></w:t>
      </w:r>
      <w:r>
        <w:t></w:t>
      </w:r>
      <w:r>
        <w:rPr>
          <w:rFonts w:hint="eastAsia"/>
        </w:rPr>
        <w:t>–</w:t>
      </w:r>
      <w:r>
        <w:t></w:t>
      </w:r>
      <w:r>
        <w:rPr>
          <w:rFonts w:hint="eastAsia"/>
        </w:rPr>
        <w:t>ІІ</w:t>
      </w:r>
      <w:r>
        <w:t></w:t>
      </w:r>
      <w:r>
        <w:rPr>
          <w:rFonts w:hint="eastAsia"/>
        </w:rPr>
        <w:t>ст</w:t>
      </w:r>
      <w:r>
        <w:t></w:t>
      </w:r>
      <w:r>
        <w:t></w:t>
      </w:r>
      <w:r>
        <w:t></w:t>
      </w:r>
      <w:r>
        <w:rPr>
          <w:rFonts w:hint="eastAsia"/>
        </w:rPr>
        <w:t>представляють</w:t>
      </w:r>
    </w:p>
    <w:p w:rsidR="004007EA" w:rsidRDefault="004007EA" w:rsidP="004007EA">
      <w:r>
        <w:rPr>
          <w:rFonts w:hint="eastAsia"/>
        </w:rPr>
        <w:t>твори</w:t>
      </w:r>
      <w:r>
        <w:t></w:t>
      </w:r>
      <w:r>
        <w:rPr>
          <w:rFonts w:hint="eastAsia"/>
        </w:rPr>
        <w:t>Тита</w:t>
      </w:r>
      <w:r>
        <w:t></w:t>
      </w:r>
      <w:r>
        <w:rPr>
          <w:rFonts w:hint="eastAsia"/>
        </w:rPr>
        <w:t>Лівія</w:t>
      </w:r>
      <w:r>
        <w:t></w:t>
      </w:r>
      <w:r>
        <w:t></w:t>
      </w:r>
      <w:r>
        <w:rPr>
          <w:rFonts w:hint="eastAsia"/>
        </w:rPr>
        <w:t>Сенеки</w:t>
      </w:r>
      <w:r>
        <w:t></w:t>
      </w:r>
      <w:r>
        <w:t></w:t>
      </w:r>
      <w:r>
        <w:rPr>
          <w:rFonts w:hint="eastAsia"/>
        </w:rPr>
        <w:t>Петронія</w:t>
      </w:r>
      <w:r>
        <w:t></w:t>
      </w:r>
      <w:r>
        <w:t></w:t>
      </w:r>
      <w:r>
        <w:rPr>
          <w:rFonts w:hint="eastAsia"/>
        </w:rPr>
        <w:t>Помпонія</w:t>
      </w:r>
      <w:r>
        <w:t></w:t>
      </w:r>
      <w:r>
        <w:rPr>
          <w:rFonts w:hint="eastAsia"/>
        </w:rPr>
        <w:t>Мели</w:t>
      </w:r>
      <w:r>
        <w:t></w:t>
      </w:r>
      <w:r>
        <w:t></w:t>
      </w:r>
      <w:r>
        <w:rPr>
          <w:rFonts w:hint="eastAsia"/>
        </w:rPr>
        <w:t>Фронтіна</w:t>
      </w:r>
      <w:r>
        <w:t></w:t>
      </w:r>
      <w:r>
        <w:t></w:t>
      </w:r>
      <w:r>
        <w:rPr>
          <w:rFonts w:hint="eastAsia"/>
        </w:rPr>
        <w:t>Фронтона</w:t>
      </w:r>
      <w:r>
        <w:t></w:t>
      </w:r>
    </w:p>
    <w:p w:rsidR="004007EA" w:rsidRDefault="004007EA" w:rsidP="004007EA">
      <w:r>
        <w:rPr>
          <w:rFonts w:hint="eastAsia"/>
        </w:rPr>
        <w:t>Кальпурнія</w:t>
      </w:r>
      <w:r>
        <w:t></w:t>
      </w:r>
      <w:r>
        <w:t></w:t>
      </w:r>
      <w:r>
        <w:rPr>
          <w:rFonts w:hint="eastAsia"/>
        </w:rPr>
        <w:t>Квінтиліана</w:t>
      </w:r>
      <w:r>
        <w:t></w:t>
      </w:r>
      <w:r>
        <w:t></w:t>
      </w:r>
      <w:r>
        <w:rPr>
          <w:rFonts w:hint="eastAsia"/>
        </w:rPr>
        <w:t>Валерія</w:t>
      </w:r>
      <w:r>
        <w:t></w:t>
      </w:r>
      <w:r>
        <w:rPr>
          <w:rFonts w:hint="eastAsia"/>
        </w:rPr>
        <w:t>Флакка</w:t>
      </w:r>
      <w:r>
        <w:t></w:t>
      </w:r>
      <w:r>
        <w:t></w:t>
      </w:r>
      <w:r>
        <w:rPr>
          <w:rFonts w:hint="eastAsia"/>
        </w:rPr>
        <w:t>Валерія</w:t>
      </w:r>
      <w:r>
        <w:t></w:t>
      </w:r>
      <w:r>
        <w:rPr>
          <w:rFonts w:hint="eastAsia"/>
        </w:rPr>
        <w:t>Максима</w:t>
      </w:r>
      <w:r>
        <w:t></w:t>
      </w:r>
      <w:r>
        <w:t></w:t>
      </w:r>
      <w:r>
        <w:rPr>
          <w:rFonts w:hint="eastAsia"/>
        </w:rPr>
        <w:t>Сілія</w:t>
      </w:r>
      <w:r>
        <w:t></w:t>
      </w:r>
      <w:r>
        <w:rPr>
          <w:rFonts w:hint="eastAsia"/>
        </w:rPr>
        <w:t>Італіка</w:t>
      </w:r>
      <w:r>
        <w:t></w:t>
      </w:r>
      <w:r>
        <w:t></w:t>
      </w:r>
      <w:r>
        <w:rPr>
          <w:rFonts w:hint="eastAsia"/>
        </w:rPr>
        <w:t>Плінія</w:t>
      </w:r>
    </w:p>
    <w:p w:rsidR="004007EA" w:rsidRDefault="004007EA" w:rsidP="004007EA">
      <w:r>
        <w:rPr>
          <w:rFonts w:hint="eastAsia"/>
        </w:rPr>
        <w:t>Старшого</w:t>
      </w:r>
      <w:r>
        <w:t></w:t>
      </w:r>
      <w:r>
        <w:rPr>
          <w:rFonts w:hint="eastAsia"/>
        </w:rPr>
        <w:t>та</w:t>
      </w:r>
      <w:r>
        <w:t></w:t>
      </w:r>
      <w:r>
        <w:rPr>
          <w:rFonts w:hint="eastAsia"/>
        </w:rPr>
        <w:t>Молодшого</w:t>
      </w:r>
      <w:r>
        <w:t></w:t>
      </w:r>
      <w:r>
        <w:t></w:t>
      </w:r>
      <w:r>
        <w:rPr>
          <w:rFonts w:hint="eastAsia"/>
        </w:rPr>
        <w:t>Тацита</w:t>
      </w:r>
      <w:r>
        <w:t></w:t>
      </w:r>
      <w:r>
        <w:t></w:t>
      </w:r>
      <w:r>
        <w:rPr>
          <w:rFonts w:hint="eastAsia"/>
        </w:rPr>
        <w:t>Стація</w:t>
      </w:r>
      <w:r>
        <w:t></w:t>
      </w:r>
      <w:r>
        <w:t></w:t>
      </w:r>
      <w:r>
        <w:rPr>
          <w:rFonts w:hint="eastAsia"/>
        </w:rPr>
        <w:t>Лукана</w:t>
      </w:r>
      <w:r>
        <w:t></w:t>
      </w:r>
      <w:r>
        <w:t></w:t>
      </w:r>
      <w:r>
        <w:rPr>
          <w:rFonts w:hint="eastAsia"/>
        </w:rPr>
        <w:t>Колумелли</w:t>
      </w:r>
      <w:r>
        <w:t></w:t>
      </w:r>
      <w:r>
        <w:t></w:t>
      </w:r>
      <w:r>
        <w:rPr>
          <w:rFonts w:hint="eastAsia"/>
        </w:rPr>
        <w:t>Марціала</w:t>
      </w:r>
      <w:r>
        <w:t></w:t>
      </w:r>
      <w:r>
        <w:t></w:t>
      </w:r>
      <w:r>
        <w:rPr>
          <w:rFonts w:hint="eastAsia"/>
        </w:rPr>
        <w:t>Ювенала</w:t>
      </w:r>
      <w:r>
        <w:t></w:t>
      </w:r>
    </w:p>
    <w:p w:rsidR="004007EA" w:rsidRDefault="004007EA" w:rsidP="004007EA">
      <w:r>
        <w:rPr>
          <w:rFonts w:hint="eastAsia"/>
        </w:rPr>
        <w:t>пізній</w:t>
      </w:r>
      <w:r>
        <w:t></w:t>
      </w:r>
      <w:r>
        <w:rPr>
          <w:rFonts w:hint="eastAsia"/>
        </w:rPr>
        <w:t>період</w:t>
      </w:r>
      <w:r>
        <w:t></w:t>
      </w:r>
      <w:r>
        <w:t></w:t>
      </w:r>
      <w:r>
        <w:rPr>
          <w:rFonts w:hint="eastAsia"/>
        </w:rPr>
        <w:t>ІІІ</w:t>
      </w:r>
      <w:r>
        <w:t></w:t>
      </w:r>
      <w:r>
        <w:rPr>
          <w:rFonts w:hint="eastAsia"/>
        </w:rPr>
        <w:t>–</w:t>
      </w:r>
      <w:r>
        <w:t></w:t>
      </w:r>
      <w:r>
        <w:t></w:t>
      </w:r>
      <w:r>
        <w:t></w:t>
      </w:r>
      <w:r>
        <w:t></w:t>
      </w:r>
      <w:r>
        <w:rPr>
          <w:rFonts w:hint="eastAsia"/>
        </w:rPr>
        <w:t>ст</w:t>
      </w:r>
      <w:r>
        <w:t></w:t>
      </w:r>
      <w:r>
        <w:t></w:t>
      </w:r>
      <w:r>
        <w:t></w:t>
      </w:r>
      <w:r>
        <w:rPr>
          <w:rFonts w:hint="eastAsia"/>
        </w:rPr>
        <w:t>–</w:t>
      </w:r>
      <w:r>
        <w:t></w:t>
      </w:r>
      <w:r>
        <w:rPr>
          <w:rFonts w:hint="eastAsia"/>
        </w:rPr>
        <w:t>твори</w:t>
      </w:r>
      <w:r>
        <w:t></w:t>
      </w:r>
      <w:r>
        <w:rPr>
          <w:rFonts w:hint="eastAsia"/>
        </w:rPr>
        <w:t>Апулея</w:t>
      </w:r>
      <w:r>
        <w:t></w:t>
      </w:r>
      <w:r>
        <w:t></w:t>
      </w:r>
      <w:r>
        <w:rPr>
          <w:rFonts w:hint="eastAsia"/>
        </w:rPr>
        <w:t>Светонія</w:t>
      </w:r>
      <w:r>
        <w:t></w:t>
      </w:r>
      <w:r>
        <w:t></w:t>
      </w:r>
      <w:r>
        <w:rPr>
          <w:rFonts w:hint="eastAsia"/>
        </w:rPr>
        <w:t>Курція</w:t>
      </w:r>
      <w:r>
        <w:t></w:t>
      </w:r>
      <w:r>
        <w:rPr>
          <w:rFonts w:hint="eastAsia"/>
        </w:rPr>
        <w:t>Руфа</w:t>
      </w:r>
      <w:r>
        <w:t></w:t>
      </w:r>
      <w:r>
        <w:t></w:t>
      </w:r>
      <w:r>
        <w:rPr>
          <w:rFonts w:hint="eastAsia"/>
        </w:rPr>
        <w:t>Немесіана</w:t>
      </w:r>
      <w:r>
        <w:t></w:t>
      </w:r>
    </w:p>
    <w:p w:rsidR="004007EA" w:rsidRDefault="004007EA" w:rsidP="004007EA">
      <w:r>
        <w:rPr>
          <w:rFonts w:hint="eastAsia"/>
        </w:rPr>
        <w:t>Палладія</w:t>
      </w:r>
      <w:r>
        <w:t></w:t>
      </w:r>
      <w:r>
        <w:t></w:t>
      </w:r>
      <w:r>
        <w:rPr>
          <w:rFonts w:hint="eastAsia"/>
        </w:rPr>
        <w:t>Евтропія</w:t>
      </w:r>
      <w:r>
        <w:t></w:t>
      </w:r>
      <w:r>
        <w:t></w:t>
      </w:r>
      <w:r>
        <w:rPr>
          <w:rFonts w:hint="eastAsia"/>
        </w:rPr>
        <w:t>Авла</w:t>
      </w:r>
      <w:r>
        <w:t></w:t>
      </w:r>
      <w:r>
        <w:rPr>
          <w:rFonts w:hint="eastAsia"/>
        </w:rPr>
        <w:t>Геллія</w:t>
      </w:r>
      <w:r>
        <w:t></w:t>
      </w:r>
      <w:r>
        <w:t></w:t>
      </w:r>
      <w:r>
        <w:rPr>
          <w:rFonts w:hint="eastAsia"/>
        </w:rPr>
        <w:t>Авіена</w:t>
      </w:r>
      <w:r>
        <w:t></w:t>
      </w:r>
      <w:r>
        <w:t></w:t>
      </w:r>
      <w:r>
        <w:rPr>
          <w:rFonts w:hint="eastAsia"/>
        </w:rPr>
        <w:t>Авзонія</w:t>
      </w:r>
      <w:r>
        <w:t></w:t>
      </w:r>
      <w:r>
        <w:t></w:t>
      </w:r>
      <w:r>
        <w:rPr>
          <w:rFonts w:hint="eastAsia"/>
        </w:rPr>
        <w:t>Симмаха</w:t>
      </w:r>
      <w:r>
        <w:t></w:t>
      </w:r>
      <w:r>
        <w:t></w:t>
      </w:r>
      <w:r>
        <w:rPr>
          <w:rFonts w:hint="eastAsia"/>
        </w:rPr>
        <w:t>Боеція</w:t>
      </w:r>
      <w:r>
        <w:t></w:t>
      </w:r>
      <w:r>
        <w:t></w:t>
      </w:r>
      <w:r>
        <w:rPr>
          <w:rFonts w:hint="eastAsia"/>
        </w:rPr>
        <w:t>Макробія</w:t>
      </w:r>
      <w:r>
        <w:t></w:t>
      </w:r>
    </w:p>
    <w:p w:rsidR="004007EA" w:rsidRDefault="004007EA" w:rsidP="004007EA">
      <w:r>
        <w:rPr>
          <w:rFonts w:hint="eastAsia"/>
        </w:rPr>
        <w:t>Кассіодора</w:t>
      </w:r>
      <w:r>
        <w:t></w:t>
      </w:r>
      <w:r>
        <w:t></w:t>
      </w:r>
      <w:r>
        <w:rPr>
          <w:rFonts w:hint="eastAsia"/>
        </w:rPr>
        <w:t>ранньохристиянських</w:t>
      </w:r>
      <w:r>
        <w:t></w:t>
      </w:r>
      <w:r>
        <w:rPr>
          <w:rFonts w:hint="eastAsia"/>
        </w:rPr>
        <w:t>авторів</w:t>
      </w:r>
      <w:r>
        <w:t></w:t>
      </w:r>
      <w:r>
        <w:t></w:t>
      </w:r>
      <w:r>
        <w:rPr>
          <w:rFonts w:hint="eastAsia"/>
        </w:rPr>
        <w:t>Августина</w:t>
      </w:r>
      <w:r>
        <w:t></w:t>
      </w:r>
      <w:r>
        <w:t></w:t>
      </w:r>
      <w:r>
        <w:rPr>
          <w:rFonts w:hint="eastAsia"/>
        </w:rPr>
        <w:t>Ієроніма</w:t>
      </w:r>
      <w:r>
        <w:t></w:t>
      </w:r>
      <w:r>
        <w:t></w:t>
      </w:r>
      <w:r>
        <w:rPr>
          <w:rFonts w:hint="eastAsia"/>
        </w:rPr>
        <w:t>Тертуліана</w:t>
      </w:r>
      <w:r>
        <w:t></w:t>
      </w:r>
      <w:r>
        <w:t></w:t>
      </w:r>
      <w:r>
        <w:rPr>
          <w:rFonts w:hint="eastAsia"/>
        </w:rPr>
        <w:t>Марія</w:t>
      </w:r>
    </w:p>
    <w:p w:rsidR="004007EA" w:rsidRDefault="004007EA" w:rsidP="004007EA">
      <w:r>
        <w:rPr>
          <w:rFonts w:hint="eastAsia"/>
        </w:rPr>
        <w:t>Вікторіна</w:t>
      </w:r>
      <w:r>
        <w:t></w:t>
      </w:r>
      <w:r>
        <w:t></w:t>
      </w:r>
      <w:r>
        <w:rPr>
          <w:rFonts w:hint="eastAsia"/>
        </w:rPr>
        <w:t>Арнобія</w:t>
      </w:r>
      <w:r>
        <w:t></w:t>
      </w:r>
      <w:r>
        <w:t></w:t>
      </w:r>
      <w:r>
        <w:rPr>
          <w:rFonts w:hint="eastAsia"/>
        </w:rPr>
        <w:t>Лактанція</w:t>
      </w:r>
      <w:r>
        <w:t></w:t>
      </w:r>
      <w:r>
        <w:t></w:t>
      </w:r>
      <w:r>
        <w:rPr>
          <w:rFonts w:hint="eastAsia"/>
        </w:rPr>
        <w:t>Кіпріана</w:t>
      </w:r>
      <w:r>
        <w:t></w:t>
      </w:r>
      <w:r>
        <w:t></w:t>
      </w:r>
      <w:r>
        <w:rPr>
          <w:rFonts w:hint="eastAsia"/>
        </w:rPr>
        <w:t>Сульпіція</w:t>
      </w:r>
      <w:r>
        <w:t></w:t>
      </w:r>
      <w:r>
        <w:rPr>
          <w:rFonts w:hint="eastAsia"/>
        </w:rPr>
        <w:t>Севера</w:t>
      </w:r>
      <w:r>
        <w:t></w:t>
      </w:r>
      <w:r>
        <w:t></w:t>
      </w:r>
      <w:r>
        <w:rPr>
          <w:rFonts w:hint="eastAsia"/>
        </w:rPr>
        <w:t>Орозія</w:t>
      </w:r>
      <w:r>
        <w:t></w:t>
      </w:r>
      <w:r>
        <w:rPr>
          <w:rFonts w:hint="eastAsia"/>
        </w:rPr>
        <w:t>та</w:t>
      </w:r>
      <w:r>
        <w:t></w:t>
      </w:r>
      <w:r>
        <w:rPr>
          <w:rFonts w:hint="eastAsia"/>
        </w:rPr>
        <w:t>ін</w:t>
      </w:r>
      <w:r>
        <w:t></w:t>
      </w:r>
      <w:r>
        <w:t></w:t>
      </w:r>
      <w:r>
        <w:t></w:t>
      </w:r>
      <w:r>
        <w:t></w:t>
      </w:r>
      <w:r>
        <w:rPr>
          <w:rFonts w:hint="eastAsia"/>
        </w:rPr>
        <w:t>Вульгата</w:t>
      </w:r>
    </w:p>
    <w:p w:rsidR="004007EA" w:rsidRDefault="004007EA" w:rsidP="004007EA">
      <w:r>
        <w:rPr>
          <w:rFonts w:hint="eastAsia"/>
        </w:rPr>
        <w:t>тощо</w:t>
      </w:r>
      <w:r>
        <w:t></w:t>
      </w:r>
      <w:r>
        <w:t></w:t>
      </w:r>
      <w:r>
        <w:rPr>
          <w:rFonts w:hint="eastAsia"/>
        </w:rPr>
        <w:t>Як</w:t>
      </w:r>
      <w:r>
        <w:t></w:t>
      </w:r>
      <w:r>
        <w:rPr>
          <w:rFonts w:hint="eastAsia"/>
        </w:rPr>
        <w:t>додатковий</w:t>
      </w:r>
      <w:r>
        <w:t></w:t>
      </w:r>
      <w:r>
        <w:rPr>
          <w:rFonts w:hint="eastAsia"/>
        </w:rPr>
        <w:t>матеріал</w:t>
      </w:r>
      <w:r>
        <w:t></w:t>
      </w:r>
      <w:r>
        <w:rPr>
          <w:rFonts w:hint="eastAsia"/>
        </w:rPr>
        <w:t>використано</w:t>
      </w:r>
      <w:r>
        <w:t></w:t>
      </w:r>
      <w:r>
        <w:rPr>
          <w:rFonts w:hint="eastAsia"/>
        </w:rPr>
        <w:t>також</w:t>
      </w:r>
      <w:r>
        <w:t></w:t>
      </w:r>
      <w:r>
        <w:rPr>
          <w:rFonts w:hint="eastAsia"/>
        </w:rPr>
        <w:t>епіграфічні</w:t>
      </w:r>
      <w:r>
        <w:t></w:t>
      </w:r>
      <w:r>
        <w:rPr>
          <w:rFonts w:hint="eastAsia"/>
        </w:rPr>
        <w:t>пам’ятки</w:t>
      </w:r>
      <w:r>
        <w:t></w:t>
      </w:r>
      <w:r>
        <w:rPr>
          <w:rFonts w:hint="eastAsia"/>
        </w:rPr>
        <w:t>та</w:t>
      </w:r>
      <w:r>
        <w:t></w:t>
      </w:r>
      <w:r>
        <w:rPr>
          <w:rFonts w:hint="eastAsia"/>
        </w:rPr>
        <w:t>твори</w:t>
      </w:r>
    </w:p>
    <w:p w:rsidR="004007EA" w:rsidRDefault="004007EA" w:rsidP="004007EA">
      <w:r>
        <w:rPr>
          <w:rFonts w:hint="eastAsia"/>
        </w:rPr>
        <w:t>античних</w:t>
      </w:r>
      <w:r>
        <w:t></w:t>
      </w:r>
      <w:r>
        <w:rPr>
          <w:rFonts w:hint="eastAsia"/>
        </w:rPr>
        <w:t>граматиків</w:t>
      </w:r>
      <w:r>
        <w:t></w:t>
      </w:r>
      <w:r>
        <w:rPr>
          <w:rFonts w:hint="eastAsia"/>
        </w:rPr>
        <w:t>і</w:t>
      </w:r>
      <w:r>
        <w:t></w:t>
      </w:r>
      <w:r>
        <w:rPr>
          <w:rFonts w:hint="eastAsia"/>
        </w:rPr>
        <w:t>артиграфів</w:t>
      </w:r>
      <w:r>
        <w:t></w:t>
      </w:r>
    </w:p>
    <w:p w:rsidR="004007EA" w:rsidRDefault="004007EA" w:rsidP="004007EA">
      <w:r>
        <w:t></w:t>
      </w:r>
      <w:r>
        <w:t></w:t>
      </w:r>
    </w:p>
    <w:p w:rsidR="004007EA" w:rsidRDefault="004007EA" w:rsidP="004007EA">
      <w:r>
        <w:rPr>
          <w:rFonts w:hint="eastAsia"/>
        </w:rPr>
        <w:t>Наукова</w:t>
      </w:r>
      <w:r>
        <w:t></w:t>
      </w:r>
      <w:r>
        <w:rPr>
          <w:rFonts w:hint="eastAsia"/>
        </w:rPr>
        <w:t>новизна</w:t>
      </w:r>
      <w:r>
        <w:t></w:t>
      </w:r>
      <w:r>
        <w:rPr>
          <w:rFonts w:hint="eastAsia"/>
        </w:rPr>
        <w:t>роботи</w:t>
      </w:r>
      <w:r>
        <w:t></w:t>
      </w:r>
      <w:r>
        <w:rPr>
          <w:rFonts w:hint="eastAsia"/>
        </w:rPr>
        <w:t>полягає</w:t>
      </w:r>
      <w:r>
        <w:t></w:t>
      </w:r>
      <w:r>
        <w:rPr>
          <w:rFonts w:hint="eastAsia"/>
        </w:rPr>
        <w:t>в</w:t>
      </w:r>
      <w:r>
        <w:t></w:t>
      </w:r>
      <w:r>
        <w:rPr>
          <w:rFonts w:hint="eastAsia"/>
        </w:rPr>
        <w:t>тому</w:t>
      </w:r>
      <w:r>
        <w:t></w:t>
      </w:r>
      <w:r>
        <w:t></w:t>
      </w:r>
      <w:r>
        <w:rPr>
          <w:rFonts w:hint="eastAsia"/>
        </w:rPr>
        <w:t>що</w:t>
      </w:r>
      <w:r>
        <w:t></w:t>
      </w:r>
      <w:r>
        <w:rPr>
          <w:rFonts w:hint="eastAsia"/>
        </w:rPr>
        <w:t>вона</w:t>
      </w:r>
      <w:r>
        <w:t></w:t>
      </w:r>
      <w:r>
        <w:rPr>
          <w:rFonts w:hint="eastAsia"/>
        </w:rPr>
        <w:t>є</w:t>
      </w:r>
      <w:r>
        <w:t></w:t>
      </w:r>
      <w:r>
        <w:rPr>
          <w:rFonts w:hint="eastAsia"/>
        </w:rPr>
        <w:t>першою</w:t>
      </w:r>
      <w:r>
        <w:t></w:t>
      </w:r>
      <w:r>
        <w:rPr>
          <w:rFonts w:hint="eastAsia"/>
        </w:rPr>
        <w:t>у</w:t>
      </w:r>
      <w:r>
        <w:t></w:t>
      </w:r>
      <w:r>
        <w:rPr>
          <w:rFonts w:hint="eastAsia"/>
        </w:rPr>
        <w:t>вітчизняному</w:t>
      </w:r>
    </w:p>
    <w:p w:rsidR="004007EA" w:rsidRDefault="004007EA" w:rsidP="004007EA">
      <w:r>
        <w:rPr>
          <w:rFonts w:hint="eastAsia"/>
        </w:rPr>
        <w:t>мовознавстві</w:t>
      </w:r>
      <w:r>
        <w:t></w:t>
      </w:r>
      <w:r>
        <w:rPr>
          <w:rFonts w:hint="eastAsia"/>
        </w:rPr>
        <w:t>спробою</w:t>
      </w:r>
      <w:r>
        <w:t></w:t>
      </w:r>
      <w:r>
        <w:rPr>
          <w:rFonts w:hint="eastAsia"/>
        </w:rPr>
        <w:t>ґрунтовного</w:t>
      </w:r>
      <w:r>
        <w:t></w:t>
      </w:r>
      <w:r>
        <w:rPr>
          <w:rFonts w:hint="eastAsia"/>
        </w:rPr>
        <w:t>висвітлення</w:t>
      </w:r>
      <w:r>
        <w:t></w:t>
      </w:r>
      <w:r>
        <w:rPr>
          <w:rFonts w:hint="eastAsia"/>
        </w:rPr>
        <w:t>і</w:t>
      </w:r>
      <w:r>
        <w:t></w:t>
      </w:r>
      <w:r>
        <w:rPr>
          <w:rFonts w:hint="eastAsia"/>
        </w:rPr>
        <w:t>комплексного</w:t>
      </w:r>
      <w:r>
        <w:t></w:t>
      </w:r>
      <w:r>
        <w:rPr>
          <w:rFonts w:hint="eastAsia"/>
        </w:rPr>
        <w:t>аналізу</w:t>
      </w:r>
      <w:r>
        <w:t></w:t>
      </w:r>
      <w:r>
        <w:rPr>
          <w:rFonts w:hint="eastAsia"/>
        </w:rPr>
        <w:t>категорії</w:t>
      </w:r>
    </w:p>
    <w:p w:rsidR="004007EA" w:rsidRDefault="004007EA" w:rsidP="004007EA">
      <w:r>
        <w:rPr>
          <w:rFonts w:hint="eastAsia"/>
        </w:rPr>
        <w:t>аспектуальності</w:t>
      </w:r>
      <w:r>
        <w:t></w:t>
      </w:r>
      <w:r>
        <w:rPr>
          <w:rFonts w:hint="eastAsia"/>
        </w:rPr>
        <w:t>у</w:t>
      </w:r>
      <w:r>
        <w:t></w:t>
      </w:r>
      <w:r>
        <w:rPr>
          <w:rFonts w:hint="eastAsia"/>
        </w:rPr>
        <w:t>латинській</w:t>
      </w:r>
      <w:r>
        <w:t></w:t>
      </w:r>
      <w:r>
        <w:rPr>
          <w:rFonts w:hint="eastAsia"/>
        </w:rPr>
        <w:t>мові</w:t>
      </w:r>
      <w:r>
        <w:t></w:t>
      </w:r>
      <w:r>
        <w:t></w:t>
      </w:r>
      <w:r>
        <w:rPr>
          <w:rFonts w:hint="eastAsia"/>
        </w:rPr>
        <w:t>зокрема</w:t>
      </w:r>
      <w:r>
        <w:t></w:t>
      </w:r>
      <w:r>
        <w:t></w:t>
      </w:r>
      <w:r>
        <w:rPr>
          <w:rFonts w:hint="eastAsia"/>
        </w:rPr>
        <w:t>її</w:t>
      </w:r>
      <w:r>
        <w:t></w:t>
      </w:r>
      <w:r>
        <w:rPr>
          <w:rFonts w:hint="eastAsia"/>
        </w:rPr>
        <w:t>структури</w:t>
      </w:r>
      <w:r>
        <w:t></w:t>
      </w:r>
      <w:r>
        <w:t></w:t>
      </w:r>
      <w:r>
        <w:rPr>
          <w:rFonts w:hint="eastAsia"/>
        </w:rPr>
        <w:t>семантики</w:t>
      </w:r>
      <w:r>
        <w:t></w:t>
      </w:r>
      <w:r>
        <w:rPr>
          <w:rFonts w:hint="eastAsia"/>
        </w:rPr>
        <w:t>та</w:t>
      </w:r>
      <w:r>
        <w:t></w:t>
      </w:r>
      <w:r>
        <w:rPr>
          <w:rFonts w:hint="eastAsia"/>
        </w:rPr>
        <w:t>функцій</w:t>
      </w:r>
      <w:r>
        <w:t></w:t>
      </w:r>
    </w:p>
    <w:p w:rsidR="004007EA" w:rsidRDefault="004007EA" w:rsidP="004007EA">
      <w:r>
        <w:rPr>
          <w:rFonts w:hint="eastAsia"/>
        </w:rPr>
        <w:t>Цю</w:t>
      </w:r>
      <w:r>
        <w:t></w:t>
      </w:r>
      <w:r>
        <w:rPr>
          <w:rFonts w:hint="eastAsia"/>
        </w:rPr>
        <w:t>категорію</w:t>
      </w:r>
      <w:r>
        <w:t></w:t>
      </w:r>
      <w:r>
        <w:rPr>
          <w:rFonts w:hint="eastAsia"/>
        </w:rPr>
        <w:t>представлено</w:t>
      </w:r>
      <w:r>
        <w:t></w:t>
      </w:r>
      <w:r>
        <w:rPr>
          <w:rFonts w:hint="eastAsia"/>
        </w:rPr>
        <w:t>як</w:t>
      </w:r>
      <w:r>
        <w:t></w:t>
      </w:r>
      <w:r>
        <w:rPr>
          <w:rFonts w:hint="eastAsia"/>
        </w:rPr>
        <w:t>динамічний</w:t>
      </w:r>
      <w:r>
        <w:t></w:t>
      </w:r>
      <w:r>
        <w:rPr>
          <w:rFonts w:hint="eastAsia"/>
        </w:rPr>
        <w:t>багатоплановий</w:t>
      </w:r>
      <w:r>
        <w:t></w:t>
      </w:r>
      <w:r>
        <w:rPr>
          <w:rFonts w:hint="eastAsia"/>
        </w:rPr>
        <w:t>феномен</w:t>
      </w:r>
      <w:r>
        <w:t></w:t>
      </w:r>
      <w:r>
        <w:t></w:t>
      </w:r>
      <w:r>
        <w:rPr>
          <w:rFonts w:hint="eastAsia"/>
        </w:rPr>
        <w:t>специфіку</w:t>
      </w:r>
    </w:p>
    <w:p w:rsidR="004007EA" w:rsidRDefault="004007EA" w:rsidP="004007EA">
      <w:r>
        <w:rPr>
          <w:rFonts w:hint="eastAsia"/>
        </w:rPr>
        <w:t>якого</w:t>
      </w:r>
      <w:r>
        <w:t></w:t>
      </w:r>
      <w:r>
        <w:rPr>
          <w:rFonts w:hint="eastAsia"/>
        </w:rPr>
        <w:t>визначає</w:t>
      </w:r>
      <w:r>
        <w:t></w:t>
      </w:r>
      <w:r>
        <w:rPr>
          <w:rFonts w:hint="eastAsia"/>
        </w:rPr>
        <w:t>взаємодія</w:t>
      </w:r>
      <w:r>
        <w:t></w:t>
      </w:r>
      <w:r>
        <w:rPr>
          <w:rFonts w:hint="eastAsia"/>
        </w:rPr>
        <w:t>категорії</w:t>
      </w:r>
      <w:r>
        <w:t></w:t>
      </w:r>
      <w:r>
        <w:rPr>
          <w:rFonts w:hint="eastAsia"/>
        </w:rPr>
        <w:t>аспекту</w:t>
      </w:r>
      <w:r>
        <w:t></w:t>
      </w:r>
      <w:r>
        <w:rPr>
          <w:rFonts w:hint="eastAsia"/>
        </w:rPr>
        <w:t>й</w:t>
      </w:r>
      <w:r>
        <w:t></w:t>
      </w:r>
      <w:r>
        <w:rPr>
          <w:rFonts w:hint="eastAsia"/>
        </w:rPr>
        <w:t>акціональності</w:t>
      </w:r>
      <w:r>
        <w:t></w:t>
      </w:r>
    </w:p>
    <w:p w:rsidR="004007EA" w:rsidRDefault="004007EA" w:rsidP="004007EA">
      <w:r>
        <w:rPr>
          <w:rFonts w:hint="eastAsia"/>
        </w:rPr>
        <w:t>У</w:t>
      </w:r>
      <w:r>
        <w:t></w:t>
      </w:r>
      <w:r>
        <w:rPr>
          <w:rFonts w:hint="eastAsia"/>
        </w:rPr>
        <w:t>дисертації</w:t>
      </w:r>
      <w:r>
        <w:t></w:t>
      </w:r>
      <w:r>
        <w:rPr>
          <w:rFonts w:hint="eastAsia"/>
        </w:rPr>
        <w:t>вперше</w:t>
      </w:r>
      <w:r>
        <w:t></w:t>
      </w:r>
      <w:r>
        <w:rPr>
          <w:rFonts w:hint="eastAsia"/>
        </w:rPr>
        <w:t>на</w:t>
      </w:r>
      <w:r>
        <w:t></w:t>
      </w:r>
      <w:r>
        <w:rPr>
          <w:rFonts w:hint="eastAsia"/>
        </w:rPr>
        <w:t>матеріалі</w:t>
      </w:r>
      <w:r>
        <w:t></w:t>
      </w:r>
      <w:r>
        <w:rPr>
          <w:rFonts w:hint="eastAsia"/>
        </w:rPr>
        <w:t>латинської</w:t>
      </w:r>
      <w:r>
        <w:t></w:t>
      </w:r>
      <w:r>
        <w:rPr>
          <w:rFonts w:hint="eastAsia"/>
        </w:rPr>
        <w:t>мови</w:t>
      </w:r>
      <w:r>
        <w:t></w:t>
      </w:r>
    </w:p>
    <w:p w:rsidR="004007EA" w:rsidRDefault="004007EA" w:rsidP="004007EA">
      <w:r>
        <w:t></w:t>
      </w:r>
      <w:r>
        <w:t></w:t>
      </w:r>
      <w:r>
        <w:rPr>
          <w:rFonts w:hint="eastAsia"/>
        </w:rPr>
        <w:t>проаналізовано</w:t>
      </w:r>
      <w:r>
        <w:t></w:t>
      </w:r>
      <w:r>
        <w:rPr>
          <w:rFonts w:hint="eastAsia"/>
        </w:rPr>
        <w:t>динаміку</w:t>
      </w:r>
      <w:r>
        <w:t></w:t>
      </w:r>
      <w:r>
        <w:rPr>
          <w:rFonts w:hint="eastAsia"/>
        </w:rPr>
        <w:t>розвитку</w:t>
      </w:r>
      <w:r>
        <w:t></w:t>
      </w:r>
      <w:r>
        <w:rPr>
          <w:rFonts w:hint="eastAsia"/>
        </w:rPr>
        <w:t>аспектуальних</w:t>
      </w:r>
      <w:r>
        <w:t></w:t>
      </w:r>
      <w:r>
        <w:rPr>
          <w:rFonts w:hint="eastAsia"/>
        </w:rPr>
        <w:t>значень</w:t>
      </w:r>
      <w:r>
        <w:t></w:t>
      </w:r>
      <w:r>
        <w:rPr>
          <w:rFonts w:hint="eastAsia"/>
        </w:rPr>
        <w:t>у</w:t>
      </w:r>
      <w:r>
        <w:t></w:t>
      </w:r>
      <w:r>
        <w:rPr>
          <w:rFonts w:hint="eastAsia"/>
        </w:rPr>
        <w:t>діахронії</w:t>
      </w:r>
      <w:r>
        <w:t></w:t>
      </w:r>
    </w:p>
    <w:p w:rsidR="004007EA" w:rsidRDefault="004007EA" w:rsidP="004007EA">
      <w:r>
        <w:t></w:t>
      </w:r>
      <w:r>
        <w:t></w:t>
      </w:r>
      <w:r>
        <w:rPr>
          <w:rFonts w:hint="eastAsia"/>
        </w:rPr>
        <w:t>встановлено</w:t>
      </w:r>
      <w:r>
        <w:t></w:t>
      </w:r>
      <w:r>
        <w:rPr>
          <w:rFonts w:hint="eastAsia"/>
        </w:rPr>
        <w:t>зв’язок</w:t>
      </w:r>
      <w:r>
        <w:t></w:t>
      </w:r>
      <w:r>
        <w:rPr>
          <w:rFonts w:hint="eastAsia"/>
        </w:rPr>
        <w:t>граматичного</w:t>
      </w:r>
      <w:r>
        <w:t></w:t>
      </w:r>
      <w:r>
        <w:rPr>
          <w:rFonts w:hint="eastAsia"/>
        </w:rPr>
        <w:t>аспекту</w:t>
      </w:r>
      <w:r>
        <w:t></w:t>
      </w:r>
      <w:r>
        <w:t></w:t>
      </w:r>
      <w:r>
        <w:rPr>
          <w:rFonts w:hint="eastAsia"/>
        </w:rPr>
        <w:t>реалізованого</w:t>
      </w:r>
      <w:r>
        <w:t></w:t>
      </w:r>
      <w:r>
        <w:rPr>
          <w:rFonts w:hint="eastAsia"/>
        </w:rPr>
        <w:t>за</w:t>
      </w:r>
      <w:r>
        <w:t></w:t>
      </w:r>
      <w:r>
        <w:rPr>
          <w:rFonts w:hint="eastAsia"/>
        </w:rPr>
        <w:t>посередництвом</w:t>
      </w:r>
    </w:p>
    <w:p w:rsidR="004007EA" w:rsidRDefault="004007EA" w:rsidP="004007EA">
      <w:r>
        <w:rPr>
          <w:rFonts w:hint="eastAsia"/>
        </w:rPr>
        <w:t>видо</w:t>
      </w:r>
      <w:r>
        <w:t></w:t>
      </w:r>
      <w:r>
        <w:rPr>
          <w:rFonts w:hint="eastAsia"/>
        </w:rPr>
        <w:t>часових</w:t>
      </w:r>
      <w:r>
        <w:t></w:t>
      </w:r>
      <w:r>
        <w:rPr>
          <w:rFonts w:hint="eastAsia"/>
        </w:rPr>
        <w:t>форм</w:t>
      </w:r>
      <w:r>
        <w:t></w:t>
      </w:r>
      <w:r>
        <w:t></w:t>
      </w:r>
      <w:r>
        <w:rPr>
          <w:rFonts w:hint="eastAsia"/>
        </w:rPr>
        <w:t>із</w:t>
      </w:r>
      <w:r>
        <w:t></w:t>
      </w:r>
      <w:r>
        <w:rPr>
          <w:rFonts w:hint="eastAsia"/>
        </w:rPr>
        <w:t>представленою</w:t>
      </w:r>
      <w:r>
        <w:t></w:t>
      </w:r>
      <w:r>
        <w:rPr>
          <w:rFonts w:hint="eastAsia"/>
        </w:rPr>
        <w:t>на</w:t>
      </w:r>
      <w:r>
        <w:t></w:t>
      </w:r>
      <w:r>
        <w:rPr>
          <w:rFonts w:hint="eastAsia"/>
        </w:rPr>
        <w:t>лексичному</w:t>
      </w:r>
      <w:r>
        <w:t></w:t>
      </w:r>
      <w:r>
        <w:rPr>
          <w:rFonts w:hint="eastAsia"/>
        </w:rPr>
        <w:t>рівні</w:t>
      </w:r>
      <w:r>
        <w:t></w:t>
      </w:r>
      <w:r>
        <w:rPr>
          <w:rFonts w:hint="eastAsia"/>
        </w:rPr>
        <w:t>акціональністю</w:t>
      </w:r>
      <w:r>
        <w:t></w:t>
      </w:r>
    </w:p>
    <w:p w:rsidR="004007EA" w:rsidRDefault="004007EA" w:rsidP="004007EA">
      <w:r>
        <w:t></w:t>
      </w:r>
      <w:r>
        <w:t></w:t>
      </w:r>
      <w:r>
        <w:rPr>
          <w:rFonts w:hint="eastAsia"/>
        </w:rPr>
        <w:t>з’ясовано</w:t>
      </w:r>
      <w:r>
        <w:t></w:t>
      </w:r>
      <w:r>
        <w:rPr>
          <w:rFonts w:hint="eastAsia"/>
        </w:rPr>
        <w:t>особливості</w:t>
      </w:r>
      <w:r>
        <w:t></w:t>
      </w:r>
      <w:r>
        <w:rPr>
          <w:rFonts w:hint="eastAsia"/>
        </w:rPr>
        <w:t>реалізації</w:t>
      </w:r>
      <w:r>
        <w:t></w:t>
      </w:r>
      <w:r>
        <w:rPr>
          <w:rFonts w:hint="eastAsia"/>
        </w:rPr>
        <w:t>загальних</w:t>
      </w:r>
      <w:r>
        <w:t></w:t>
      </w:r>
      <w:r>
        <w:rPr>
          <w:rFonts w:hint="eastAsia"/>
        </w:rPr>
        <w:t>значень</w:t>
      </w:r>
      <w:r>
        <w:t></w:t>
      </w:r>
      <w:r>
        <w:rPr>
          <w:rFonts w:hint="eastAsia"/>
        </w:rPr>
        <w:t>перфективності</w:t>
      </w:r>
      <w:r>
        <w:t></w:t>
      </w:r>
      <w:r>
        <w:rPr>
          <w:rFonts w:hint="eastAsia"/>
        </w:rPr>
        <w:t>та</w:t>
      </w:r>
    </w:p>
    <w:p w:rsidR="004007EA" w:rsidRDefault="004007EA" w:rsidP="004007EA">
      <w:r>
        <w:rPr>
          <w:rFonts w:hint="eastAsia"/>
        </w:rPr>
        <w:t>імперфективності</w:t>
      </w:r>
      <w:r>
        <w:t></w:t>
      </w:r>
      <w:r>
        <w:rPr>
          <w:rFonts w:hint="eastAsia"/>
        </w:rPr>
        <w:t>залежно</w:t>
      </w:r>
      <w:r>
        <w:t></w:t>
      </w:r>
      <w:r>
        <w:rPr>
          <w:rFonts w:hint="eastAsia"/>
        </w:rPr>
        <w:t>від</w:t>
      </w:r>
      <w:r>
        <w:t></w:t>
      </w:r>
      <w:r>
        <w:rPr>
          <w:rFonts w:hint="eastAsia"/>
        </w:rPr>
        <w:t>акціонального</w:t>
      </w:r>
      <w:r>
        <w:t></w:t>
      </w:r>
      <w:r>
        <w:rPr>
          <w:rFonts w:hint="eastAsia"/>
        </w:rPr>
        <w:t>типу</w:t>
      </w:r>
      <w:r>
        <w:t></w:t>
      </w:r>
      <w:r>
        <w:rPr>
          <w:rFonts w:hint="eastAsia"/>
        </w:rPr>
        <w:t>предикатів</w:t>
      </w:r>
      <w:r>
        <w:t></w:t>
      </w:r>
    </w:p>
    <w:p w:rsidR="004007EA" w:rsidRDefault="004007EA" w:rsidP="004007EA">
      <w:r>
        <w:t></w:t>
      </w:r>
      <w:r>
        <w:t></w:t>
      </w:r>
      <w:r>
        <w:rPr>
          <w:rFonts w:hint="eastAsia"/>
        </w:rPr>
        <w:t>здійснено</w:t>
      </w:r>
      <w:r>
        <w:t></w:t>
      </w:r>
      <w:r>
        <w:rPr>
          <w:rFonts w:hint="eastAsia"/>
        </w:rPr>
        <w:t>всебічний</w:t>
      </w:r>
      <w:r>
        <w:t></w:t>
      </w:r>
      <w:r>
        <w:rPr>
          <w:rFonts w:hint="eastAsia"/>
        </w:rPr>
        <w:t>аналіз</w:t>
      </w:r>
      <w:r>
        <w:t></w:t>
      </w:r>
      <w:r>
        <w:rPr>
          <w:rFonts w:hint="eastAsia"/>
        </w:rPr>
        <w:t>аспектуальної</w:t>
      </w:r>
      <w:r>
        <w:t></w:t>
      </w:r>
      <w:r>
        <w:rPr>
          <w:rFonts w:hint="eastAsia"/>
        </w:rPr>
        <w:t>семантики</w:t>
      </w:r>
      <w:r>
        <w:t></w:t>
      </w:r>
      <w:r>
        <w:rPr>
          <w:rFonts w:hint="eastAsia"/>
        </w:rPr>
        <w:t>форм</w:t>
      </w:r>
      <w:r>
        <w:t></w:t>
      </w:r>
      <w:r>
        <w:rPr>
          <w:rFonts w:hint="eastAsia"/>
        </w:rPr>
        <w:t>кон’юнктива</w:t>
      </w:r>
      <w:r>
        <w:t></w:t>
      </w:r>
      <w:r>
        <w:rPr>
          <w:rFonts w:hint="eastAsia"/>
        </w:rPr>
        <w:t>та</w:t>
      </w:r>
    </w:p>
    <w:p w:rsidR="004007EA" w:rsidRDefault="004007EA" w:rsidP="004007EA">
      <w:r>
        <w:rPr>
          <w:rFonts w:hint="eastAsia"/>
        </w:rPr>
        <w:t>виявлено</w:t>
      </w:r>
      <w:r>
        <w:t></w:t>
      </w:r>
      <w:r>
        <w:rPr>
          <w:rFonts w:hint="eastAsia"/>
        </w:rPr>
        <w:t>фактори</w:t>
      </w:r>
      <w:r>
        <w:t></w:t>
      </w:r>
      <w:r>
        <w:t></w:t>
      </w:r>
      <w:r>
        <w:rPr>
          <w:rFonts w:hint="eastAsia"/>
        </w:rPr>
        <w:t>які</w:t>
      </w:r>
      <w:r>
        <w:t></w:t>
      </w:r>
      <w:r>
        <w:rPr>
          <w:rFonts w:hint="eastAsia"/>
        </w:rPr>
        <w:t>впливають</w:t>
      </w:r>
      <w:r>
        <w:t></w:t>
      </w:r>
      <w:r>
        <w:rPr>
          <w:rFonts w:hint="eastAsia"/>
        </w:rPr>
        <w:t>на</w:t>
      </w:r>
      <w:r>
        <w:t></w:t>
      </w:r>
      <w:r>
        <w:rPr>
          <w:rFonts w:hint="eastAsia"/>
        </w:rPr>
        <w:t>формування</w:t>
      </w:r>
      <w:r>
        <w:t></w:t>
      </w:r>
      <w:r>
        <w:rPr>
          <w:rFonts w:hint="eastAsia"/>
        </w:rPr>
        <w:t>його</w:t>
      </w:r>
      <w:r>
        <w:t></w:t>
      </w:r>
      <w:r>
        <w:rPr>
          <w:rFonts w:hint="eastAsia"/>
        </w:rPr>
        <w:t>видових</w:t>
      </w:r>
      <w:r>
        <w:t></w:t>
      </w:r>
      <w:r>
        <w:rPr>
          <w:rFonts w:hint="eastAsia"/>
        </w:rPr>
        <w:t>значень</w:t>
      </w:r>
      <w:r>
        <w:t></w:t>
      </w:r>
    </w:p>
    <w:p w:rsidR="004007EA" w:rsidRDefault="004007EA" w:rsidP="004007EA">
      <w:r>
        <w:t></w:t>
      </w:r>
      <w:r>
        <w:t></w:t>
      </w:r>
      <w:r>
        <w:rPr>
          <w:rFonts w:hint="eastAsia"/>
        </w:rPr>
        <w:t>встановлено</w:t>
      </w:r>
      <w:r>
        <w:t></w:t>
      </w:r>
      <w:r>
        <w:rPr>
          <w:rFonts w:hint="eastAsia"/>
        </w:rPr>
        <w:t>роль</w:t>
      </w:r>
      <w:r>
        <w:t></w:t>
      </w:r>
      <w:r>
        <w:rPr>
          <w:rFonts w:hint="eastAsia"/>
        </w:rPr>
        <w:t>акціональності</w:t>
      </w:r>
      <w:r>
        <w:t></w:t>
      </w:r>
      <w:r>
        <w:rPr>
          <w:rFonts w:hint="eastAsia"/>
        </w:rPr>
        <w:t>та</w:t>
      </w:r>
      <w:r>
        <w:t></w:t>
      </w:r>
      <w:r>
        <w:rPr>
          <w:rFonts w:hint="eastAsia"/>
        </w:rPr>
        <w:t>контексту</w:t>
      </w:r>
      <w:r>
        <w:t></w:t>
      </w:r>
      <w:r>
        <w:rPr>
          <w:rFonts w:hint="eastAsia"/>
        </w:rPr>
        <w:t>у</w:t>
      </w:r>
      <w:r>
        <w:t></w:t>
      </w:r>
      <w:r>
        <w:rPr>
          <w:rFonts w:hint="eastAsia"/>
        </w:rPr>
        <w:t>формуванні</w:t>
      </w:r>
      <w:r>
        <w:t></w:t>
      </w:r>
      <w:r>
        <w:rPr>
          <w:rFonts w:hint="eastAsia"/>
        </w:rPr>
        <w:t>часткових</w:t>
      </w:r>
    </w:p>
    <w:p w:rsidR="004007EA" w:rsidRDefault="004007EA" w:rsidP="004007EA">
      <w:r>
        <w:rPr>
          <w:rFonts w:hint="eastAsia"/>
        </w:rPr>
        <w:t>аспектуальних</w:t>
      </w:r>
      <w:r>
        <w:t></w:t>
      </w:r>
      <w:r>
        <w:rPr>
          <w:rFonts w:hint="eastAsia"/>
        </w:rPr>
        <w:t>значень</w:t>
      </w:r>
      <w:r>
        <w:t></w:t>
      </w:r>
    </w:p>
    <w:p w:rsidR="004007EA" w:rsidRDefault="004007EA" w:rsidP="004007EA">
      <w:r>
        <w:t></w:t>
      </w:r>
      <w:r>
        <w:t></w:t>
      </w:r>
      <w:r>
        <w:rPr>
          <w:rFonts w:hint="eastAsia"/>
        </w:rPr>
        <w:t>вичленовано</w:t>
      </w:r>
      <w:r>
        <w:t></w:t>
      </w:r>
      <w:r>
        <w:rPr>
          <w:rFonts w:hint="eastAsia"/>
        </w:rPr>
        <w:t>та</w:t>
      </w:r>
      <w:r>
        <w:t></w:t>
      </w:r>
      <w:r>
        <w:rPr>
          <w:rFonts w:hint="eastAsia"/>
        </w:rPr>
        <w:t>описано</w:t>
      </w:r>
      <w:r>
        <w:t></w:t>
      </w:r>
      <w:r>
        <w:rPr>
          <w:rFonts w:hint="eastAsia"/>
        </w:rPr>
        <w:t>роди</w:t>
      </w:r>
      <w:r>
        <w:t></w:t>
      </w:r>
      <w:r>
        <w:rPr>
          <w:rFonts w:hint="eastAsia"/>
        </w:rPr>
        <w:t>дії</w:t>
      </w:r>
      <w:r>
        <w:t></w:t>
      </w:r>
      <w:r>
        <w:rPr>
          <w:rFonts w:hint="eastAsia"/>
        </w:rPr>
        <w:t>латинського</w:t>
      </w:r>
      <w:r>
        <w:t></w:t>
      </w:r>
      <w:r>
        <w:rPr>
          <w:rFonts w:hint="eastAsia"/>
        </w:rPr>
        <w:t>дієслова</w:t>
      </w:r>
      <w:r>
        <w:t></w:t>
      </w:r>
    </w:p>
    <w:p w:rsidR="004007EA" w:rsidRDefault="004007EA" w:rsidP="004007EA">
      <w:r>
        <w:t></w:t>
      </w:r>
      <w:r>
        <w:t></w:t>
      </w:r>
      <w:r>
        <w:rPr>
          <w:rFonts w:hint="eastAsia"/>
        </w:rPr>
        <w:t>випрацьовано</w:t>
      </w:r>
      <w:r>
        <w:t></w:t>
      </w:r>
      <w:r>
        <w:rPr>
          <w:rFonts w:hint="eastAsia"/>
        </w:rPr>
        <w:t>методику</w:t>
      </w:r>
      <w:r>
        <w:t></w:t>
      </w:r>
      <w:r>
        <w:rPr>
          <w:rFonts w:hint="eastAsia"/>
        </w:rPr>
        <w:t>аналізу</w:t>
      </w:r>
      <w:r>
        <w:t></w:t>
      </w:r>
      <w:r>
        <w:rPr>
          <w:rFonts w:hint="eastAsia"/>
        </w:rPr>
        <w:t>категорії</w:t>
      </w:r>
      <w:r>
        <w:t></w:t>
      </w:r>
      <w:r>
        <w:rPr>
          <w:rFonts w:hint="eastAsia"/>
        </w:rPr>
        <w:t>аспектуальності</w:t>
      </w:r>
      <w:r>
        <w:t></w:t>
      </w:r>
      <w:r>
        <w:rPr>
          <w:rFonts w:hint="eastAsia"/>
        </w:rPr>
        <w:t>здійснену</w:t>
      </w:r>
      <w:r>
        <w:t></w:t>
      </w:r>
      <w:r>
        <w:rPr>
          <w:rFonts w:hint="eastAsia"/>
        </w:rPr>
        <w:t>на</w:t>
      </w:r>
      <w:r>
        <w:t></w:t>
      </w:r>
      <w:r>
        <w:rPr>
          <w:rFonts w:hint="eastAsia"/>
        </w:rPr>
        <w:t>засадах</w:t>
      </w:r>
    </w:p>
    <w:p w:rsidR="004007EA" w:rsidRDefault="004007EA" w:rsidP="004007EA">
      <w:r>
        <w:rPr>
          <w:rFonts w:hint="eastAsia"/>
        </w:rPr>
        <w:t>функціональної</w:t>
      </w:r>
      <w:r>
        <w:t></w:t>
      </w:r>
      <w:r>
        <w:rPr>
          <w:rFonts w:hint="eastAsia"/>
        </w:rPr>
        <w:t>граматики</w:t>
      </w:r>
    </w:p>
    <w:p w:rsidR="004007EA" w:rsidRDefault="004007EA" w:rsidP="004007EA">
      <w:r>
        <w:t></w:t>
      </w:r>
      <w:r>
        <w:t></w:t>
      </w:r>
      <w:r>
        <w:rPr>
          <w:rFonts w:hint="eastAsia"/>
        </w:rPr>
        <w:t>здійснено</w:t>
      </w:r>
      <w:r>
        <w:t></w:t>
      </w:r>
      <w:r>
        <w:rPr>
          <w:rFonts w:hint="eastAsia"/>
        </w:rPr>
        <w:t>моделювання</w:t>
      </w:r>
      <w:r>
        <w:t></w:t>
      </w:r>
      <w:r>
        <w:rPr>
          <w:rFonts w:hint="eastAsia"/>
        </w:rPr>
        <w:t>функціонально</w:t>
      </w:r>
      <w:r>
        <w:t></w:t>
      </w:r>
      <w:r>
        <w:rPr>
          <w:rFonts w:hint="eastAsia"/>
        </w:rPr>
        <w:t>семантичного</w:t>
      </w:r>
      <w:r>
        <w:t></w:t>
      </w:r>
      <w:r>
        <w:rPr>
          <w:rFonts w:hint="eastAsia"/>
        </w:rPr>
        <w:t>поля</w:t>
      </w:r>
      <w:r>
        <w:t></w:t>
      </w:r>
      <w:r>
        <w:rPr>
          <w:rFonts w:hint="eastAsia"/>
        </w:rPr>
        <w:t>аспектуальності</w:t>
      </w:r>
      <w:r>
        <w:t></w:t>
      </w:r>
      <w:r>
        <w:rPr>
          <w:rFonts w:hint="eastAsia"/>
        </w:rPr>
        <w:t>з</w:t>
      </w:r>
    </w:p>
    <w:p w:rsidR="004007EA" w:rsidRDefault="004007EA" w:rsidP="004007EA">
      <w:r>
        <w:rPr>
          <w:rFonts w:hint="eastAsia"/>
        </w:rPr>
        <w:t>аналізом</w:t>
      </w:r>
      <w:r>
        <w:t></w:t>
      </w:r>
      <w:r>
        <w:rPr>
          <w:rFonts w:hint="eastAsia"/>
        </w:rPr>
        <w:t>структури</w:t>
      </w:r>
      <w:r>
        <w:t></w:t>
      </w:r>
      <w:r>
        <w:rPr>
          <w:rFonts w:hint="eastAsia"/>
        </w:rPr>
        <w:t>та</w:t>
      </w:r>
      <w:r>
        <w:t></w:t>
      </w:r>
      <w:r>
        <w:rPr>
          <w:rFonts w:hint="eastAsia"/>
        </w:rPr>
        <w:t>семантики</w:t>
      </w:r>
      <w:r>
        <w:t></w:t>
      </w:r>
      <w:r>
        <w:rPr>
          <w:rFonts w:hint="eastAsia"/>
        </w:rPr>
        <w:t>його</w:t>
      </w:r>
      <w:r>
        <w:t></w:t>
      </w:r>
      <w:r>
        <w:rPr>
          <w:rFonts w:hint="eastAsia"/>
        </w:rPr>
        <w:t>складових</w:t>
      </w:r>
      <w:r>
        <w:t></w:t>
      </w:r>
    </w:p>
    <w:p w:rsidR="004007EA" w:rsidRDefault="004007EA" w:rsidP="004007EA">
      <w:r>
        <w:rPr>
          <w:rFonts w:hint="eastAsia"/>
        </w:rPr>
        <w:t>Окрім</w:t>
      </w:r>
      <w:r>
        <w:t></w:t>
      </w:r>
      <w:r>
        <w:rPr>
          <w:rFonts w:hint="eastAsia"/>
        </w:rPr>
        <w:t>того</w:t>
      </w:r>
      <w:r>
        <w:t></w:t>
      </w:r>
      <w:r>
        <w:rPr>
          <w:rFonts w:hint="eastAsia"/>
        </w:rPr>
        <w:t>у</w:t>
      </w:r>
      <w:r>
        <w:t></w:t>
      </w:r>
      <w:r>
        <w:rPr>
          <w:rFonts w:hint="eastAsia"/>
        </w:rPr>
        <w:t>дисертації</w:t>
      </w:r>
      <w:r>
        <w:t></w:t>
      </w:r>
      <w:r>
        <w:rPr>
          <w:rFonts w:hint="eastAsia"/>
        </w:rPr>
        <w:t>уточнено</w:t>
      </w:r>
      <w:r>
        <w:t></w:t>
      </w:r>
    </w:p>
    <w:p w:rsidR="004007EA" w:rsidRDefault="004007EA" w:rsidP="004007EA">
      <w:r>
        <w:t></w:t>
      </w:r>
      <w:r>
        <w:t></w:t>
      </w:r>
      <w:r>
        <w:rPr>
          <w:rFonts w:hint="eastAsia"/>
        </w:rPr>
        <w:t>природу</w:t>
      </w:r>
      <w:r>
        <w:t></w:t>
      </w:r>
      <w:r>
        <w:rPr>
          <w:rFonts w:hint="eastAsia"/>
        </w:rPr>
        <w:t>аспекту</w:t>
      </w:r>
      <w:r>
        <w:t></w:t>
      </w:r>
      <w:r>
        <w:rPr>
          <w:rFonts w:hint="eastAsia"/>
        </w:rPr>
        <w:t>у</w:t>
      </w:r>
      <w:r>
        <w:t></w:t>
      </w:r>
      <w:r>
        <w:rPr>
          <w:rFonts w:hint="eastAsia"/>
        </w:rPr>
        <w:t>латинській</w:t>
      </w:r>
      <w:r>
        <w:t></w:t>
      </w:r>
      <w:r>
        <w:rPr>
          <w:rFonts w:hint="eastAsia"/>
        </w:rPr>
        <w:t>мові</w:t>
      </w:r>
      <w:r>
        <w:t></w:t>
      </w:r>
    </w:p>
    <w:p w:rsidR="004007EA" w:rsidRDefault="004007EA" w:rsidP="004007EA">
      <w:r>
        <w:t></w:t>
      </w:r>
      <w:r>
        <w:t></w:t>
      </w:r>
      <w:r>
        <w:rPr>
          <w:rFonts w:hint="eastAsia"/>
        </w:rPr>
        <w:t>вплив</w:t>
      </w:r>
      <w:r>
        <w:t></w:t>
      </w:r>
      <w:r>
        <w:rPr>
          <w:rFonts w:hint="eastAsia"/>
        </w:rPr>
        <w:t>аспектуальної</w:t>
      </w:r>
      <w:r>
        <w:t></w:t>
      </w:r>
      <w:r>
        <w:rPr>
          <w:rFonts w:hint="eastAsia"/>
        </w:rPr>
        <w:t>семантики</w:t>
      </w:r>
      <w:r>
        <w:t></w:t>
      </w:r>
      <w:r>
        <w:rPr>
          <w:rFonts w:hint="eastAsia"/>
        </w:rPr>
        <w:t>видо</w:t>
      </w:r>
      <w:r>
        <w:t></w:t>
      </w:r>
      <w:r>
        <w:rPr>
          <w:rFonts w:hint="eastAsia"/>
        </w:rPr>
        <w:t>часових</w:t>
      </w:r>
      <w:r>
        <w:t></w:t>
      </w:r>
      <w:r>
        <w:rPr>
          <w:rFonts w:hint="eastAsia"/>
        </w:rPr>
        <w:t>форм</w:t>
      </w:r>
      <w:r>
        <w:t></w:t>
      </w:r>
      <w:r>
        <w:rPr>
          <w:rFonts w:hint="eastAsia"/>
        </w:rPr>
        <w:t>латинського</w:t>
      </w:r>
      <w:r>
        <w:t></w:t>
      </w:r>
      <w:r>
        <w:rPr>
          <w:rFonts w:hint="eastAsia"/>
        </w:rPr>
        <w:t>дієслова</w:t>
      </w:r>
      <w:r>
        <w:t></w:t>
      </w:r>
      <w:r>
        <w:rPr>
          <w:rFonts w:hint="eastAsia"/>
        </w:rPr>
        <w:t>на</w:t>
      </w:r>
      <w:r>
        <w:t></w:t>
      </w:r>
      <w:r>
        <w:rPr>
          <w:rFonts w:hint="eastAsia"/>
        </w:rPr>
        <w:t>їх</w:t>
      </w:r>
    </w:p>
    <w:p w:rsidR="004007EA" w:rsidRDefault="004007EA" w:rsidP="004007EA">
      <w:r>
        <w:rPr>
          <w:rFonts w:hint="eastAsia"/>
        </w:rPr>
        <w:t>функції</w:t>
      </w:r>
      <w:r>
        <w:t></w:t>
      </w:r>
      <w:r>
        <w:rPr>
          <w:rFonts w:hint="eastAsia"/>
        </w:rPr>
        <w:t>та</w:t>
      </w:r>
      <w:r>
        <w:t></w:t>
      </w:r>
      <w:r>
        <w:rPr>
          <w:rFonts w:hint="eastAsia"/>
        </w:rPr>
        <w:t>роль</w:t>
      </w:r>
      <w:r>
        <w:t></w:t>
      </w:r>
      <w:r>
        <w:rPr>
          <w:rFonts w:hint="eastAsia"/>
        </w:rPr>
        <w:t>у</w:t>
      </w:r>
      <w:r>
        <w:t></w:t>
      </w:r>
      <w:r>
        <w:rPr>
          <w:rFonts w:hint="eastAsia"/>
        </w:rPr>
        <w:t>організації</w:t>
      </w:r>
      <w:r>
        <w:t></w:t>
      </w:r>
      <w:r>
        <w:rPr>
          <w:rFonts w:hint="eastAsia"/>
        </w:rPr>
        <w:t>тексту</w:t>
      </w:r>
      <w:r>
        <w:t></w:t>
      </w:r>
    </w:p>
    <w:p w:rsidR="004007EA" w:rsidRDefault="004007EA" w:rsidP="004007EA">
      <w:r>
        <w:t></w:t>
      </w:r>
      <w:r>
        <w:t></w:t>
      </w:r>
      <w:r>
        <w:rPr>
          <w:rFonts w:hint="eastAsia"/>
        </w:rPr>
        <w:t>семантику</w:t>
      </w:r>
      <w:r>
        <w:t></w:t>
      </w:r>
      <w:r>
        <w:rPr>
          <w:rFonts w:hint="eastAsia"/>
        </w:rPr>
        <w:t>словотвірних</w:t>
      </w:r>
      <w:r>
        <w:t></w:t>
      </w:r>
      <w:r>
        <w:rPr>
          <w:rFonts w:hint="eastAsia"/>
        </w:rPr>
        <w:t>елементів</w:t>
      </w:r>
      <w:r>
        <w:t></w:t>
      </w:r>
      <w:r>
        <w:t></w:t>
      </w:r>
      <w:r>
        <w:rPr>
          <w:rFonts w:hint="eastAsia"/>
        </w:rPr>
        <w:t>префіксів</w:t>
      </w:r>
      <w:r>
        <w:t></w:t>
      </w:r>
      <w:r>
        <w:rPr>
          <w:rFonts w:hint="eastAsia"/>
        </w:rPr>
        <w:t>і</w:t>
      </w:r>
      <w:r>
        <w:t></w:t>
      </w:r>
      <w:r>
        <w:rPr>
          <w:rFonts w:hint="eastAsia"/>
        </w:rPr>
        <w:t>суфіксів</w:t>
      </w:r>
      <w:r>
        <w:t></w:t>
      </w:r>
      <w:r>
        <w:t></w:t>
      </w:r>
      <w:r>
        <w:rPr>
          <w:rFonts w:hint="eastAsia"/>
        </w:rPr>
        <w:t>та</w:t>
      </w:r>
      <w:r>
        <w:t></w:t>
      </w:r>
      <w:r>
        <w:rPr>
          <w:rFonts w:hint="eastAsia"/>
        </w:rPr>
        <w:t>їх</w:t>
      </w:r>
      <w:r>
        <w:t></w:t>
      </w:r>
      <w:r>
        <w:rPr>
          <w:rFonts w:hint="eastAsia"/>
        </w:rPr>
        <w:t>роль</w:t>
      </w:r>
      <w:r>
        <w:t></w:t>
      </w:r>
      <w:r>
        <w:rPr>
          <w:rFonts w:hint="eastAsia"/>
        </w:rPr>
        <w:t>у</w:t>
      </w:r>
      <w:r>
        <w:t></w:t>
      </w:r>
      <w:r>
        <w:rPr>
          <w:rFonts w:hint="eastAsia"/>
        </w:rPr>
        <w:t>формуванні</w:t>
      </w:r>
    </w:p>
    <w:p w:rsidR="004007EA" w:rsidRDefault="004007EA" w:rsidP="004007EA">
      <w:r>
        <w:rPr>
          <w:rFonts w:hint="eastAsia"/>
        </w:rPr>
        <w:t>аспектуальних</w:t>
      </w:r>
      <w:r>
        <w:t></w:t>
      </w:r>
      <w:r>
        <w:rPr>
          <w:rFonts w:hint="eastAsia"/>
        </w:rPr>
        <w:t>значень</w:t>
      </w:r>
      <w:r>
        <w:t></w:t>
      </w:r>
    </w:p>
    <w:p w:rsidR="004007EA" w:rsidRDefault="004007EA" w:rsidP="004007EA">
      <w:r>
        <w:rPr>
          <w:rFonts w:hint="eastAsia"/>
        </w:rPr>
        <w:t>Подальшого</w:t>
      </w:r>
      <w:r>
        <w:t></w:t>
      </w:r>
      <w:r>
        <w:rPr>
          <w:rFonts w:hint="eastAsia"/>
        </w:rPr>
        <w:t>розвитку</w:t>
      </w:r>
      <w:r>
        <w:t></w:t>
      </w:r>
      <w:r>
        <w:rPr>
          <w:rFonts w:hint="eastAsia"/>
        </w:rPr>
        <w:t>у</w:t>
      </w:r>
      <w:r>
        <w:t></w:t>
      </w:r>
      <w:r>
        <w:rPr>
          <w:rFonts w:hint="eastAsia"/>
        </w:rPr>
        <w:t>представленому</w:t>
      </w:r>
      <w:r>
        <w:t></w:t>
      </w:r>
      <w:r>
        <w:rPr>
          <w:rFonts w:hint="eastAsia"/>
        </w:rPr>
        <w:t>дослідженні</w:t>
      </w:r>
      <w:r>
        <w:t></w:t>
      </w:r>
      <w:r>
        <w:rPr>
          <w:rFonts w:hint="eastAsia"/>
        </w:rPr>
        <w:t>набули</w:t>
      </w:r>
      <w:r>
        <w:t></w:t>
      </w:r>
      <w:r>
        <w:rPr>
          <w:rFonts w:hint="eastAsia"/>
        </w:rPr>
        <w:t>проблеми</w:t>
      </w:r>
    </w:p>
    <w:p w:rsidR="004007EA" w:rsidRDefault="004007EA" w:rsidP="004007EA">
      <w:r>
        <w:rPr>
          <w:rFonts w:hint="eastAsia"/>
        </w:rPr>
        <w:t>мовної</w:t>
      </w:r>
      <w:r>
        <w:t></w:t>
      </w:r>
      <w:r>
        <w:rPr>
          <w:rFonts w:hint="eastAsia"/>
        </w:rPr>
        <w:t>категоризації</w:t>
      </w:r>
      <w:r>
        <w:t></w:t>
      </w:r>
      <w:r>
        <w:rPr>
          <w:rFonts w:hint="eastAsia"/>
        </w:rPr>
        <w:t>ідеї</w:t>
      </w:r>
      <w:r>
        <w:t></w:t>
      </w:r>
      <w:r>
        <w:rPr>
          <w:rFonts w:hint="eastAsia"/>
        </w:rPr>
        <w:t>часу</w:t>
      </w:r>
      <w:r>
        <w:t></w:t>
      </w:r>
      <w:r>
        <w:t></w:t>
      </w:r>
      <w:r>
        <w:rPr>
          <w:rFonts w:hint="eastAsia"/>
        </w:rPr>
        <w:t>теорія</w:t>
      </w:r>
      <w:r>
        <w:t></w:t>
      </w:r>
      <w:r>
        <w:rPr>
          <w:rFonts w:hint="eastAsia"/>
        </w:rPr>
        <w:t>функціонально</w:t>
      </w:r>
      <w:r>
        <w:t></w:t>
      </w:r>
      <w:r>
        <w:rPr>
          <w:rFonts w:hint="eastAsia"/>
        </w:rPr>
        <w:t>семантичного</w:t>
      </w:r>
      <w:r>
        <w:t></w:t>
      </w:r>
      <w:r>
        <w:rPr>
          <w:rFonts w:hint="eastAsia"/>
        </w:rPr>
        <w:t>поля</w:t>
      </w:r>
      <w:r>
        <w:t></w:t>
      </w:r>
      <w:r>
        <w:rPr>
          <w:rFonts w:hint="eastAsia"/>
        </w:rPr>
        <w:t>та</w:t>
      </w:r>
      <w:r>
        <w:t></w:t>
      </w:r>
      <w:r>
        <w:rPr>
          <w:rFonts w:hint="eastAsia"/>
        </w:rPr>
        <w:t>питання</w:t>
      </w:r>
    </w:p>
    <w:p w:rsidR="004007EA" w:rsidRDefault="004007EA" w:rsidP="004007EA">
      <w:r>
        <w:rPr>
          <w:rFonts w:hint="eastAsia"/>
        </w:rPr>
        <w:t>загальної</w:t>
      </w:r>
      <w:r>
        <w:t></w:t>
      </w:r>
      <w:r>
        <w:rPr>
          <w:rFonts w:hint="eastAsia"/>
        </w:rPr>
        <w:t>теорії</w:t>
      </w:r>
      <w:r>
        <w:t></w:t>
      </w:r>
      <w:r>
        <w:rPr>
          <w:rFonts w:hint="eastAsia"/>
        </w:rPr>
        <w:t>аспектуальності</w:t>
      </w:r>
      <w:r>
        <w:t></w:t>
      </w:r>
    </w:p>
    <w:p w:rsidR="004007EA" w:rsidRDefault="004007EA" w:rsidP="004007EA">
      <w:r>
        <w:rPr>
          <w:rFonts w:hint="eastAsia"/>
        </w:rPr>
        <w:t>Положення</w:t>
      </w:r>
      <w:r>
        <w:t></w:t>
      </w:r>
      <w:r>
        <w:rPr>
          <w:rFonts w:hint="eastAsia"/>
        </w:rPr>
        <w:t>дисертації</w:t>
      </w:r>
      <w:r>
        <w:t></w:t>
      </w:r>
      <w:r>
        <w:t></w:t>
      </w:r>
      <w:r>
        <w:rPr>
          <w:rFonts w:hint="eastAsia"/>
        </w:rPr>
        <w:t>які</w:t>
      </w:r>
      <w:r>
        <w:t></w:t>
      </w:r>
      <w:r>
        <w:rPr>
          <w:rFonts w:hint="eastAsia"/>
        </w:rPr>
        <w:t>винесено</w:t>
      </w:r>
      <w:r>
        <w:t></w:t>
      </w:r>
      <w:r>
        <w:rPr>
          <w:rFonts w:hint="eastAsia"/>
        </w:rPr>
        <w:t>на</w:t>
      </w:r>
      <w:r>
        <w:t></w:t>
      </w:r>
      <w:r>
        <w:rPr>
          <w:rFonts w:hint="eastAsia"/>
        </w:rPr>
        <w:t>захист</w:t>
      </w:r>
      <w:r>
        <w:t></w:t>
      </w:r>
    </w:p>
    <w:p w:rsidR="004007EA" w:rsidRDefault="004007EA" w:rsidP="004007EA">
      <w:r>
        <w:t></w:t>
      </w:r>
      <w:r>
        <w:t></w:t>
      </w:r>
    </w:p>
    <w:p w:rsidR="004007EA" w:rsidRDefault="004007EA" w:rsidP="004007EA">
      <w:r>
        <w:t></w:t>
      </w:r>
      <w:r>
        <w:t></w:t>
      </w:r>
      <w:r>
        <w:rPr>
          <w:rFonts w:hint="eastAsia"/>
        </w:rPr>
        <w:t>домінантним</w:t>
      </w:r>
      <w:r>
        <w:t></w:t>
      </w:r>
      <w:r>
        <w:rPr>
          <w:rFonts w:hint="eastAsia"/>
        </w:rPr>
        <w:t>засобом</w:t>
      </w:r>
      <w:r>
        <w:t></w:t>
      </w:r>
      <w:r>
        <w:rPr>
          <w:rFonts w:hint="eastAsia"/>
        </w:rPr>
        <w:t>вираження</w:t>
      </w:r>
      <w:r>
        <w:t></w:t>
      </w:r>
      <w:r>
        <w:rPr>
          <w:rFonts w:hint="eastAsia"/>
        </w:rPr>
        <w:t>аспектуальності</w:t>
      </w:r>
      <w:r>
        <w:t></w:t>
      </w:r>
      <w:r>
        <w:rPr>
          <w:rFonts w:hint="eastAsia"/>
        </w:rPr>
        <w:t>в</w:t>
      </w:r>
      <w:r>
        <w:t></w:t>
      </w:r>
      <w:r>
        <w:rPr>
          <w:rFonts w:hint="eastAsia"/>
        </w:rPr>
        <w:t>латинській</w:t>
      </w:r>
      <w:r>
        <w:t></w:t>
      </w:r>
      <w:r>
        <w:rPr>
          <w:rFonts w:hint="eastAsia"/>
        </w:rPr>
        <w:t>мові</w:t>
      </w:r>
      <w:r>
        <w:t></w:t>
      </w:r>
      <w:r>
        <w:rPr>
          <w:rFonts w:hint="eastAsia"/>
        </w:rPr>
        <w:t>є</w:t>
      </w:r>
      <w:r>
        <w:t></w:t>
      </w:r>
      <w:r>
        <w:rPr>
          <w:rFonts w:hint="eastAsia"/>
        </w:rPr>
        <w:t>граматичний</w:t>
      </w:r>
    </w:p>
    <w:p w:rsidR="004007EA" w:rsidRDefault="004007EA" w:rsidP="004007EA">
      <w:r>
        <w:rPr>
          <w:rFonts w:hint="eastAsia"/>
        </w:rPr>
        <w:t>аспект</w:t>
      </w:r>
      <w:r>
        <w:t></w:t>
      </w:r>
      <w:r>
        <w:rPr>
          <w:rFonts w:hint="eastAsia"/>
        </w:rPr>
        <w:t>представлений</w:t>
      </w:r>
      <w:r>
        <w:t></w:t>
      </w:r>
      <w:r>
        <w:rPr>
          <w:rFonts w:hint="eastAsia"/>
        </w:rPr>
        <w:t>системою</w:t>
      </w:r>
      <w:r>
        <w:t></w:t>
      </w:r>
      <w:r>
        <w:rPr>
          <w:rFonts w:hint="eastAsia"/>
        </w:rPr>
        <w:t>морфологічних</w:t>
      </w:r>
      <w:r>
        <w:t></w:t>
      </w:r>
      <w:r>
        <w:rPr>
          <w:rFonts w:hint="eastAsia"/>
        </w:rPr>
        <w:t>форм</w:t>
      </w:r>
      <w:r>
        <w:t></w:t>
      </w:r>
      <w:r>
        <w:rPr>
          <w:rFonts w:hint="eastAsia"/>
        </w:rPr>
        <w:t>із</w:t>
      </w:r>
      <w:r>
        <w:t></w:t>
      </w:r>
      <w:r>
        <w:rPr>
          <w:rFonts w:hint="eastAsia"/>
        </w:rPr>
        <w:t>однотипним</w:t>
      </w:r>
      <w:r>
        <w:t></w:t>
      </w:r>
      <w:r>
        <w:rPr>
          <w:rFonts w:hint="eastAsia"/>
        </w:rPr>
        <w:t>граматичним</w:t>
      </w:r>
    </w:p>
    <w:p w:rsidR="004007EA" w:rsidRDefault="004007EA" w:rsidP="004007EA">
      <w:r>
        <w:rPr>
          <w:rFonts w:hint="eastAsia"/>
        </w:rPr>
        <w:t>змістом</w:t>
      </w:r>
      <w:r>
        <w:t></w:t>
      </w:r>
      <w:r>
        <w:t></w:t>
      </w:r>
      <w:r>
        <w:rPr>
          <w:rFonts w:hint="eastAsia"/>
        </w:rPr>
        <w:t>що</w:t>
      </w:r>
      <w:r>
        <w:t></w:t>
      </w:r>
      <w:r>
        <w:rPr>
          <w:rFonts w:hint="eastAsia"/>
        </w:rPr>
        <w:t>становлять</w:t>
      </w:r>
      <w:r>
        <w:t></w:t>
      </w:r>
      <w:r>
        <w:rPr>
          <w:rFonts w:hint="eastAsia"/>
        </w:rPr>
        <w:t>собою</w:t>
      </w:r>
      <w:r>
        <w:t></w:t>
      </w:r>
      <w:r>
        <w:rPr>
          <w:rFonts w:hint="eastAsia"/>
        </w:rPr>
        <w:t>аспекто</w:t>
      </w:r>
      <w:r>
        <w:t></w:t>
      </w:r>
      <w:r>
        <w:rPr>
          <w:rFonts w:hint="eastAsia"/>
        </w:rPr>
        <w:t>темпоральні</w:t>
      </w:r>
      <w:r>
        <w:t></w:t>
      </w:r>
      <w:r>
        <w:rPr>
          <w:rFonts w:hint="eastAsia"/>
        </w:rPr>
        <w:t>кластери</w:t>
      </w:r>
      <w:r>
        <w:t></w:t>
      </w:r>
      <w:r>
        <w:rPr>
          <w:rFonts w:hint="eastAsia"/>
        </w:rPr>
        <w:t>за</w:t>
      </w:r>
      <w:r>
        <w:t></w:t>
      </w:r>
      <w:r>
        <w:rPr>
          <w:rFonts w:hint="eastAsia"/>
        </w:rPr>
        <w:t>допомогою</w:t>
      </w:r>
    </w:p>
    <w:p w:rsidR="004007EA" w:rsidRDefault="004007EA" w:rsidP="004007EA">
      <w:r>
        <w:rPr>
          <w:rFonts w:hint="eastAsia"/>
        </w:rPr>
        <w:t>реалізуються</w:t>
      </w:r>
      <w:r>
        <w:t></w:t>
      </w:r>
      <w:r>
        <w:rPr>
          <w:rFonts w:hint="eastAsia"/>
        </w:rPr>
        <w:t>темпоральні</w:t>
      </w:r>
      <w:r>
        <w:t></w:t>
      </w:r>
      <w:r>
        <w:t></w:t>
      </w:r>
      <w:r>
        <w:rPr>
          <w:rFonts w:hint="eastAsia"/>
        </w:rPr>
        <w:t>аспектуальні</w:t>
      </w:r>
      <w:r>
        <w:t></w:t>
      </w:r>
      <w:r>
        <w:t></w:t>
      </w:r>
      <w:r>
        <w:rPr>
          <w:rFonts w:hint="eastAsia"/>
        </w:rPr>
        <w:t>таксисні</w:t>
      </w:r>
      <w:r>
        <w:t></w:t>
      </w:r>
      <w:r>
        <w:rPr>
          <w:rFonts w:hint="eastAsia"/>
        </w:rPr>
        <w:t>і</w:t>
      </w:r>
      <w:r>
        <w:t></w:t>
      </w:r>
      <w:r>
        <w:rPr>
          <w:rFonts w:hint="eastAsia"/>
        </w:rPr>
        <w:t>модальні</w:t>
      </w:r>
      <w:r>
        <w:t></w:t>
      </w:r>
      <w:r>
        <w:rPr>
          <w:rFonts w:hint="eastAsia"/>
        </w:rPr>
        <w:t>значення</w:t>
      </w:r>
      <w:r>
        <w:t></w:t>
      </w:r>
    </w:p>
    <w:p w:rsidR="004007EA" w:rsidRDefault="004007EA" w:rsidP="004007EA">
      <w:r>
        <w:t></w:t>
      </w:r>
      <w:r>
        <w:t></w:t>
      </w:r>
      <w:r>
        <w:rPr>
          <w:rFonts w:hint="eastAsia"/>
        </w:rPr>
        <w:t>аспектуальна</w:t>
      </w:r>
      <w:r>
        <w:t></w:t>
      </w:r>
      <w:r>
        <w:rPr>
          <w:rFonts w:hint="eastAsia"/>
        </w:rPr>
        <w:t>семантика</w:t>
      </w:r>
      <w:r>
        <w:t></w:t>
      </w:r>
      <w:r>
        <w:rPr>
          <w:rFonts w:hint="eastAsia"/>
        </w:rPr>
        <w:t>видо</w:t>
      </w:r>
      <w:r>
        <w:t></w:t>
      </w:r>
      <w:r>
        <w:rPr>
          <w:rFonts w:hint="eastAsia"/>
        </w:rPr>
        <w:t>часових</w:t>
      </w:r>
      <w:r>
        <w:t></w:t>
      </w:r>
      <w:r>
        <w:rPr>
          <w:rFonts w:hint="eastAsia"/>
        </w:rPr>
        <w:t>форм</w:t>
      </w:r>
      <w:r>
        <w:t></w:t>
      </w:r>
      <w:r>
        <w:rPr>
          <w:rFonts w:hint="eastAsia"/>
        </w:rPr>
        <w:t>зумовлюється</w:t>
      </w:r>
      <w:r>
        <w:t></w:t>
      </w:r>
      <w:r>
        <w:rPr>
          <w:rFonts w:hint="eastAsia"/>
        </w:rPr>
        <w:t>співвідношенням</w:t>
      </w:r>
    </w:p>
    <w:p w:rsidR="004007EA" w:rsidRDefault="004007EA" w:rsidP="004007EA">
      <w:r>
        <w:rPr>
          <w:rFonts w:hint="eastAsia"/>
        </w:rPr>
        <w:t>моменту</w:t>
      </w:r>
      <w:r>
        <w:t></w:t>
      </w:r>
      <w:r>
        <w:rPr>
          <w:rFonts w:hint="eastAsia"/>
        </w:rPr>
        <w:t>реалізації</w:t>
      </w:r>
      <w:r>
        <w:t></w:t>
      </w:r>
      <w:r>
        <w:rPr>
          <w:rFonts w:hint="eastAsia"/>
        </w:rPr>
        <w:t>ситуації</w:t>
      </w:r>
      <w:r>
        <w:t></w:t>
      </w:r>
      <w:r>
        <w:rPr>
          <w:rFonts w:hint="eastAsia"/>
        </w:rPr>
        <w:t>та</w:t>
      </w:r>
      <w:r>
        <w:t></w:t>
      </w:r>
      <w:r>
        <w:rPr>
          <w:rFonts w:hint="eastAsia"/>
        </w:rPr>
        <w:t>точки</w:t>
      </w:r>
      <w:r>
        <w:t></w:t>
      </w:r>
      <w:r>
        <w:rPr>
          <w:rFonts w:hint="eastAsia"/>
        </w:rPr>
        <w:t>відліку</w:t>
      </w:r>
      <w:r>
        <w:t></w:t>
      </w:r>
      <w:r>
        <w:rPr>
          <w:rFonts w:hint="eastAsia"/>
        </w:rPr>
        <w:t>і</w:t>
      </w:r>
      <w:r>
        <w:t></w:t>
      </w:r>
      <w:r>
        <w:rPr>
          <w:rFonts w:hint="eastAsia"/>
        </w:rPr>
        <w:t>локалізацією</w:t>
      </w:r>
      <w:r>
        <w:t></w:t>
      </w:r>
      <w:r>
        <w:rPr>
          <w:rFonts w:hint="eastAsia"/>
        </w:rPr>
        <w:t>останньої</w:t>
      </w:r>
      <w:r>
        <w:t></w:t>
      </w:r>
      <w:r>
        <w:rPr>
          <w:rFonts w:hint="eastAsia"/>
        </w:rPr>
        <w:t>у</w:t>
      </w:r>
      <w:r>
        <w:t></w:t>
      </w:r>
      <w:r>
        <w:rPr>
          <w:rFonts w:hint="eastAsia"/>
        </w:rPr>
        <w:t>межах</w:t>
      </w:r>
    </w:p>
    <w:p w:rsidR="004007EA" w:rsidRDefault="004007EA" w:rsidP="004007EA">
      <w:r>
        <w:rPr>
          <w:rFonts w:hint="eastAsia"/>
        </w:rPr>
        <w:t>ситуації</w:t>
      </w:r>
      <w:r>
        <w:t></w:t>
      </w:r>
      <w:r>
        <w:rPr>
          <w:rFonts w:hint="eastAsia"/>
        </w:rPr>
        <w:t>або</w:t>
      </w:r>
      <w:r>
        <w:t></w:t>
      </w:r>
      <w:r>
        <w:rPr>
          <w:rFonts w:hint="eastAsia"/>
        </w:rPr>
        <w:t>поза</w:t>
      </w:r>
      <w:r>
        <w:t></w:t>
      </w:r>
      <w:r>
        <w:rPr>
          <w:rFonts w:hint="eastAsia"/>
        </w:rPr>
        <w:t>нею</w:t>
      </w:r>
      <w:r>
        <w:t></w:t>
      </w:r>
    </w:p>
    <w:p w:rsidR="004007EA" w:rsidRDefault="004007EA" w:rsidP="004007EA">
      <w:r>
        <w:t></w:t>
      </w:r>
      <w:r>
        <w:t></w:t>
      </w:r>
      <w:r>
        <w:rPr>
          <w:rFonts w:hint="eastAsia"/>
        </w:rPr>
        <w:t>імперфективність</w:t>
      </w:r>
      <w:r>
        <w:t></w:t>
      </w:r>
      <w:r>
        <w:rPr>
          <w:rFonts w:hint="eastAsia"/>
        </w:rPr>
        <w:t>та</w:t>
      </w:r>
      <w:r>
        <w:t></w:t>
      </w:r>
      <w:r>
        <w:rPr>
          <w:rFonts w:hint="eastAsia"/>
        </w:rPr>
        <w:t>перфективність</w:t>
      </w:r>
      <w:r>
        <w:t></w:t>
      </w:r>
      <w:r>
        <w:rPr>
          <w:rFonts w:hint="eastAsia"/>
        </w:rPr>
        <w:t>у</w:t>
      </w:r>
      <w:r>
        <w:t></w:t>
      </w:r>
      <w:r>
        <w:rPr>
          <w:rFonts w:hint="eastAsia"/>
        </w:rPr>
        <w:t>латинській</w:t>
      </w:r>
      <w:r>
        <w:t></w:t>
      </w:r>
      <w:r>
        <w:rPr>
          <w:rFonts w:hint="eastAsia"/>
        </w:rPr>
        <w:t>мові</w:t>
      </w:r>
      <w:r>
        <w:t></w:t>
      </w:r>
      <w:r>
        <w:rPr>
          <w:rFonts w:hint="eastAsia"/>
        </w:rPr>
        <w:t>мають</w:t>
      </w:r>
      <w:r>
        <w:t></w:t>
      </w:r>
      <w:r>
        <w:rPr>
          <w:rFonts w:hint="eastAsia"/>
        </w:rPr>
        <w:t>комплексну</w:t>
      </w:r>
    </w:p>
    <w:p w:rsidR="004007EA" w:rsidRDefault="004007EA" w:rsidP="004007EA">
      <w:r>
        <w:rPr>
          <w:rFonts w:hint="eastAsia"/>
        </w:rPr>
        <w:t>природу</w:t>
      </w:r>
      <w:r>
        <w:t></w:t>
      </w:r>
      <w:r>
        <w:rPr>
          <w:rFonts w:hint="eastAsia"/>
        </w:rPr>
        <w:t>і</w:t>
      </w:r>
      <w:r>
        <w:t></w:t>
      </w:r>
      <w:r>
        <w:rPr>
          <w:rFonts w:hint="eastAsia"/>
        </w:rPr>
        <w:t>становлять</w:t>
      </w:r>
      <w:r>
        <w:t></w:t>
      </w:r>
      <w:r>
        <w:rPr>
          <w:rFonts w:hint="eastAsia"/>
        </w:rPr>
        <w:t>собою</w:t>
      </w:r>
      <w:r>
        <w:t></w:t>
      </w:r>
      <w:r>
        <w:rPr>
          <w:rFonts w:hint="eastAsia"/>
        </w:rPr>
        <w:t>пучки</w:t>
      </w:r>
      <w:r>
        <w:t></w:t>
      </w:r>
      <w:r>
        <w:rPr>
          <w:rFonts w:hint="eastAsia"/>
        </w:rPr>
        <w:t>сем</w:t>
      </w:r>
      <w:r>
        <w:t></w:t>
      </w:r>
      <w:r>
        <w:t></w:t>
      </w:r>
      <w:r>
        <w:rPr>
          <w:rFonts w:hint="eastAsia"/>
        </w:rPr>
        <w:t>актуалізація</w:t>
      </w:r>
      <w:r>
        <w:t></w:t>
      </w:r>
      <w:r>
        <w:rPr>
          <w:rFonts w:hint="eastAsia"/>
        </w:rPr>
        <w:t>кожної</w:t>
      </w:r>
      <w:r>
        <w:t></w:t>
      </w:r>
      <w:r>
        <w:rPr>
          <w:rFonts w:hint="eastAsia"/>
        </w:rPr>
        <w:t>з</w:t>
      </w:r>
      <w:r>
        <w:t></w:t>
      </w:r>
      <w:r>
        <w:rPr>
          <w:rFonts w:hint="eastAsia"/>
        </w:rPr>
        <w:t>яких</w:t>
      </w:r>
      <w:r>
        <w:t></w:t>
      </w:r>
      <w:r>
        <w:rPr>
          <w:rFonts w:hint="eastAsia"/>
        </w:rPr>
        <w:t>зумовлюється</w:t>
      </w:r>
    </w:p>
    <w:p w:rsidR="004007EA" w:rsidRDefault="004007EA" w:rsidP="004007EA">
      <w:r>
        <w:rPr>
          <w:rFonts w:hint="eastAsia"/>
        </w:rPr>
        <w:t>акціональним</w:t>
      </w:r>
      <w:r>
        <w:t></w:t>
      </w:r>
      <w:r>
        <w:rPr>
          <w:rFonts w:hint="eastAsia"/>
        </w:rPr>
        <w:t>типом</w:t>
      </w:r>
      <w:r>
        <w:t></w:t>
      </w:r>
      <w:r>
        <w:rPr>
          <w:rFonts w:hint="eastAsia"/>
        </w:rPr>
        <w:t>предикатів</w:t>
      </w:r>
      <w:r>
        <w:t></w:t>
      </w:r>
      <w:r>
        <w:rPr>
          <w:rFonts w:hint="eastAsia"/>
        </w:rPr>
        <w:t>і</w:t>
      </w:r>
      <w:r>
        <w:t></w:t>
      </w:r>
      <w:r>
        <w:rPr>
          <w:rFonts w:hint="eastAsia"/>
        </w:rPr>
        <w:t>контекстом</w:t>
      </w:r>
      <w:r>
        <w:t></w:t>
      </w:r>
    </w:p>
    <w:p w:rsidR="004007EA" w:rsidRDefault="004007EA" w:rsidP="004007EA">
      <w:r>
        <w:t></w:t>
      </w:r>
      <w:r>
        <w:t></w:t>
      </w:r>
      <w:r>
        <w:rPr>
          <w:rFonts w:hint="eastAsia"/>
        </w:rPr>
        <w:t>латинській</w:t>
      </w:r>
      <w:r>
        <w:t></w:t>
      </w:r>
      <w:r>
        <w:rPr>
          <w:rFonts w:hint="eastAsia"/>
        </w:rPr>
        <w:t>мові</w:t>
      </w:r>
      <w:r>
        <w:t></w:t>
      </w:r>
      <w:r>
        <w:rPr>
          <w:rFonts w:hint="eastAsia"/>
        </w:rPr>
        <w:t>властива</w:t>
      </w:r>
      <w:r>
        <w:t></w:t>
      </w:r>
      <w:r>
        <w:rPr>
          <w:rFonts w:hint="eastAsia"/>
        </w:rPr>
        <w:t>тенденція</w:t>
      </w:r>
      <w:r>
        <w:t></w:t>
      </w:r>
      <w:r>
        <w:rPr>
          <w:rFonts w:hint="eastAsia"/>
        </w:rPr>
        <w:t>до</w:t>
      </w:r>
      <w:r>
        <w:t></w:t>
      </w:r>
      <w:r>
        <w:rPr>
          <w:rFonts w:hint="eastAsia"/>
        </w:rPr>
        <w:t>переважного</w:t>
      </w:r>
      <w:r>
        <w:t></w:t>
      </w:r>
      <w:r>
        <w:rPr>
          <w:rFonts w:hint="eastAsia"/>
        </w:rPr>
        <w:t>вживання</w:t>
      </w:r>
      <w:r>
        <w:t></w:t>
      </w:r>
      <w:r>
        <w:rPr>
          <w:rFonts w:hint="eastAsia"/>
        </w:rPr>
        <w:t>ателічних</w:t>
      </w:r>
    </w:p>
    <w:p w:rsidR="004007EA" w:rsidRDefault="004007EA" w:rsidP="004007EA">
      <w:r>
        <w:rPr>
          <w:rFonts w:hint="eastAsia"/>
        </w:rPr>
        <w:t>предикатів</w:t>
      </w:r>
      <w:r>
        <w:t></w:t>
      </w:r>
      <w:r>
        <w:rPr>
          <w:rFonts w:hint="eastAsia"/>
        </w:rPr>
        <w:t>для</w:t>
      </w:r>
      <w:r>
        <w:t></w:t>
      </w:r>
      <w:r>
        <w:rPr>
          <w:rFonts w:hint="eastAsia"/>
        </w:rPr>
        <w:t>вираження</w:t>
      </w:r>
      <w:r>
        <w:t></w:t>
      </w:r>
      <w:r>
        <w:rPr>
          <w:rFonts w:hint="eastAsia"/>
        </w:rPr>
        <w:t>імперфективності</w:t>
      </w:r>
      <w:r>
        <w:t></w:t>
      </w:r>
      <w:r>
        <w:t></w:t>
      </w:r>
      <w:r>
        <w:rPr>
          <w:rFonts w:hint="eastAsia"/>
        </w:rPr>
        <w:t>а</w:t>
      </w:r>
      <w:r>
        <w:t></w:t>
      </w:r>
      <w:r>
        <w:rPr>
          <w:rFonts w:hint="eastAsia"/>
        </w:rPr>
        <w:t>телічних</w:t>
      </w:r>
      <w:r>
        <w:t></w:t>
      </w:r>
      <w:r>
        <w:rPr>
          <w:rFonts w:hint="eastAsia"/>
        </w:rPr>
        <w:t>–</w:t>
      </w:r>
      <w:r>
        <w:t></w:t>
      </w:r>
      <w:r>
        <w:rPr>
          <w:rFonts w:hint="eastAsia"/>
        </w:rPr>
        <w:t>до</w:t>
      </w:r>
      <w:r>
        <w:t></w:t>
      </w:r>
      <w:r>
        <w:rPr>
          <w:rFonts w:hint="eastAsia"/>
        </w:rPr>
        <w:t>вираження</w:t>
      </w:r>
    </w:p>
    <w:p w:rsidR="004007EA" w:rsidRDefault="004007EA" w:rsidP="004007EA">
      <w:r>
        <w:rPr>
          <w:rFonts w:hint="eastAsia"/>
        </w:rPr>
        <w:t>перфективності</w:t>
      </w:r>
    </w:p>
    <w:p w:rsidR="004007EA" w:rsidRDefault="004007EA" w:rsidP="004007EA">
      <w:r>
        <w:t></w:t>
      </w:r>
      <w:r>
        <w:t></w:t>
      </w:r>
      <w:r>
        <w:rPr>
          <w:rFonts w:hint="eastAsia"/>
        </w:rPr>
        <w:t>виникнення</w:t>
      </w:r>
      <w:r>
        <w:t></w:t>
      </w:r>
      <w:r>
        <w:rPr>
          <w:rFonts w:hint="eastAsia"/>
        </w:rPr>
        <w:t>нетривіальних</w:t>
      </w:r>
      <w:r>
        <w:t></w:t>
      </w:r>
      <w:r>
        <w:rPr>
          <w:rFonts w:hint="eastAsia"/>
        </w:rPr>
        <w:t>аспектуальних</w:t>
      </w:r>
      <w:r>
        <w:t></w:t>
      </w:r>
      <w:r>
        <w:rPr>
          <w:rFonts w:hint="eastAsia"/>
        </w:rPr>
        <w:t>значень</w:t>
      </w:r>
      <w:r>
        <w:t></w:t>
      </w:r>
      <w:r>
        <w:rPr>
          <w:rFonts w:hint="eastAsia"/>
        </w:rPr>
        <w:t>зумовлено</w:t>
      </w:r>
      <w:r>
        <w:t></w:t>
      </w:r>
      <w:r>
        <w:rPr>
          <w:rFonts w:hint="eastAsia"/>
        </w:rPr>
        <w:t>конкуренцією</w:t>
      </w:r>
    </w:p>
    <w:p w:rsidR="004007EA" w:rsidRDefault="004007EA" w:rsidP="004007EA">
      <w:r>
        <w:rPr>
          <w:rFonts w:hint="eastAsia"/>
        </w:rPr>
        <w:t>базової</w:t>
      </w:r>
      <w:r>
        <w:t></w:t>
      </w:r>
      <w:r>
        <w:rPr>
          <w:rFonts w:hint="eastAsia"/>
        </w:rPr>
        <w:t>аспектуальної</w:t>
      </w:r>
      <w:r>
        <w:t></w:t>
      </w:r>
      <w:r>
        <w:rPr>
          <w:rFonts w:hint="eastAsia"/>
        </w:rPr>
        <w:t>семантики</w:t>
      </w:r>
      <w:r>
        <w:t></w:t>
      </w:r>
      <w:r>
        <w:rPr>
          <w:rFonts w:hint="eastAsia"/>
        </w:rPr>
        <w:t>перфектива</w:t>
      </w:r>
      <w:r>
        <w:t></w:t>
      </w:r>
      <w:r>
        <w:rPr>
          <w:rFonts w:hint="eastAsia"/>
        </w:rPr>
        <w:t>та</w:t>
      </w:r>
      <w:r>
        <w:t></w:t>
      </w:r>
      <w:r>
        <w:rPr>
          <w:rFonts w:hint="eastAsia"/>
        </w:rPr>
        <w:t>імперфектива</w:t>
      </w:r>
      <w:r>
        <w:t></w:t>
      </w:r>
      <w:r>
        <w:rPr>
          <w:rFonts w:hint="eastAsia"/>
        </w:rPr>
        <w:t>та</w:t>
      </w:r>
      <w:r>
        <w:t></w:t>
      </w:r>
      <w:r>
        <w:rPr>
          <w:rFonts w:hint="eastAsia"/>
        </w:rPr>
        <w:t>акціональних</w:t>
      </w:r>
    </w:p>
    <w:p w:rsidR="004007EA" w:rsidRDefault="004007EA" w:rsidP="004007EA">
      <w:r>
        <w:rPr>
          <w:rFonts w:hint="eastAsia"/>
        </w:rPr>
        <w:t>значень</w:t>
      </w:r>
      <w:r>
        <w:t></w:t>
      </w:r>
      <w:r>
        <w:rPr>
          <w:rFonts w:hint="eastAsia"/>
        </w:rPr>
        <w:t>предикатів</w:t>
      </w:r>
      <w:r>
        <w:t></w:t>
      </w:r>
    </w:p>
    <w:p w:rsidR="004007EA" w:rsidRDefault="004007EA" w:rsidP="004007EA">
      <w:r>
        <w:t></w:t>
      </w:r>
      <w:r>
        <w:t></w:t>
      </w:r>
      <w:r>
        <w:rPr>
          <w:rFonts w:hint="eastAsia"/>
        </w:rPr>
        <w:t>домінуючими</w:t>
      </w:r>
      <w:r>
        <w:t></w:t>
      </w:r>
      <w:r>
        <w:rPr>
          <w:rFonts w:hint="eastAsia"/>
        </w:rPr>
        <w:t>чинниками</w:t>
      </w:r>
      <w:r>
        <w:t></w:t>
      </w:r>
      <w:r>
        <w:rPr>
          <w:rFonts w:hint="eastAsia"/>
        </w:rPr>
        <w:t>формування</w:t>
      </w:r>
      <w:r>
        <w:t></w:t>
      </w:r>
      <w:r>
        <w:rPr>
          <w:rFonts w:hint="eastAsia"/>
        </w:rPr>
        <w:t>видової</w:t>
      </w:r>
      <w:r>
        <w:t></w:t>
      </w:r>
      <w:r>
        <w:rPr>
          <w:rFonts w:hint="eastAsia"/>
        </w:rPr>
        <w:t>семантики</w:t>
      </w:r>
      <w:r>
        <w:t></w:t>
      </w:r>
      <w:r>
        <w:rPr>
          <w:rFonts w:hint="eastAsia"/>
        </w:rPr>
        <w:t>аспектуальнонейтральних</w:t>
      </w:r>
      <w:r>
        <w:t></w:t>
      </w:r>
      <w:r>
        <w:rPr>
          <w:rFonts w:hint="eastAsia"/>
        </w:rPr>
        <w:t>форм</w:t>
      </w:r>
      <w:r>
        <w:t></w:t>
      </w:r>
      <w:r>
        <w:rPr>
          <w:rFonts w:hint="eastAsia"/>
        </w:rPr>
        <w:t>є</w:t>
      </w:r>
      <w:r>
        <w:t></w:t>
      </w:r>
      <w:r>
        <w:rPr>
          <w:rFonts w:hint="eastAsia"/>
        </w:rPr>
        <w:t>акціональність</w:t>
      </w:r>
      <w:r>
        <w:t></w:t>
      </w:r>
      <w:r>
        <w:rPr>
          <w:rFonts w:hint="eastAsia"/>
        </w:rPr>
        <w:t>та</w:t>
      </w:r>
      <w:r>
        <w:t></w:t>
      </w:r>
      <w:r>
        <w:rPr>
          <w:rFonts w:hint="eastAsia"/>
        </w:rPr>
        <w:t>контекст</w:t>
      </w:r>
      <w:r>
        <w:t></w:t>
      </w:r>
    </w:p>
    <w:p w:rsidR="004007EA" w:rsidRDefault="004007EA" w:rsidP="004007EA">
      <w:r>
        <w:t></w:t>
      </w:r>
      <w:r>
        <w:t></w:t>
      </w:r>
      <w:r>
        <w:rPr>
          <w:rFonts w:hint="eastAsia"/>
        </w:rPr>
        <w:t>словотвірні</w:t>
      </w:r>
      <w:r>
        <w:t></w:t>
      </w:r>
      <w:r>
        <w:rPr>
          <w:rFonts w:hint="eastAsia"/>
        </w:rPr>
        <w:t>маркери</w:t>
      </w:r>
      <w:r>
        <w:t></w:t>
      </w:r>
      <w:r>
        <w:rPr>
          <w:rFonts w:hint="eastAsia"/>
        </w:rPr>
        <w:t>аспектуальності</w:t>
      </w:r>
      <w:r>
        <w:t></w:t>
      </w:r>
      <w:r>
        <w:rPr>
          <w:rFonts w:hint="eastAsia"/>
        </w:rPr>
        <w:t>сприяли</w:t>
      </w:r>
      <w:r>
        <w:t></w:t>
      </w:r>
      <w:r>
        <w:rPr>
          <w:rFonts w:hint="eastAsia"/>
        </w:rPr>
        <w:t>не</w:t>
      </w:r>
      <w:r>
        <w:t></w:t>
      </w:r>
      <w:r>
        <w:rPr>
          <w:rFonts w:hint="eastAsia"/>
        </w:rPr>
        <w:t>лише</w:t>
      </w:r>
      <w:r>
        <w:t></w:t>
      </w:r>
      <w:r>
        <w:rPr>
          <w:rFonts w:hint="eastAsia"/>
        </w:rPr>
        <w:t>утворенню</w:t>
      </w:r>
      <w:r>
        <w:t></w:t>
      </w:r>
      <w:r>
        <w:rPr>
          <w:rFonts w:hint="eastAsia"/>
        </w:rPr>
        <w:t>родів</w:t>
      </w:r>
      <w:r>
        <w:t></w:t>
      </w:r>
      <w:r>
        <w:rPr>
          <w:rFonts w:hint="eastAsia"/>
        </w:rPr>
        <w:t>дії</w:t>
      </w:r>
      <w:r>
        <w:t></w:t>
      </w:r>
      <w:r>
        <w:t></w:t>
      </w:r>
      <w:r>
        <w:rPr>
          <w:rFonts w:hint="eastAsia"/>
        </w:rPr>
        <w:t>а</w:t>
      </w:r>
      <w:r>
        <w:t></w:t>
      </w:r>
      <w:r>
        <w:rPr>
          <w:rFonts w:hint="eastAsia"/>
        </w:rPr>
        <w:t>й</w:t>
      </w:r>
    </w:p>
    <w:p w:rsidR="004007EA" w:rsidRDefault="004007EA" w:rsidP="004007EA">
      <w:r>
        <w:rPr>
          <w:rFonts w:hint="eastAsia"/>
        </w:rPr>
        <w:t>телізації</w:t>
      </w:r>
      <w:r>
        <w:t></w:t>
      </w:r>
      <w:r>
        <w:rPr>
          <w:rFonts w:hint="eastAsia"/>
        </w:rPr>
        <w:t>ателізації</w:t>
      </w:r>
      <w:r>
        <w:t></w:t>
      </w:r>
      <w:r>
        <w:rPr>
          <w:rFonts w:hint="eastAsia"/>
        </w:rPr>
        <w:t>та</w:t>
      </w:r>
      <w:r>
        <w:t></w:t>
      </w:r>
      <w:r>
        <w:rPr>
          <w:rFonts w:hint="eastAsia"/>
        </w:rPr>
        <w:t>перфективації</w:t>
      </w:r>
      <w:r>
        <w:t></w:t>
      </w:r>
      <w:r>
        <w:rPr>
          <w:rFonts w:hint="eastAsia"/>
        </w:rPr>
        <w:t>імперфективації</w:t>
      </w:r>
      <w:r>
        <w:t></w:t>
      </w:r>
      <w:r>
        <w:rPr>
          <w:rFonts w:hint="eastAsia"/>
        </w:rPr>
        <w:t>латинського</w:t>
      </w:r>
      <w:r>
        <w:t></w:t>
      </w:r>
      <w:r>
        <w:rPr>
          <w:rFonts w:hint="eastAsia"/>
        </w:rPr>
        <w:t>дієслова</w:t>
      </w:r>
      <w:r>
        <w:t></w:t>
      </w:r>
    </w:p>
    <w:p w:rsidR="004007EA" w:rsidRDefault="004007EA" w:rsidP="004007EA">
      <w:r>
        <w:t></w:t>
      </w:r>
      <w:r>
        <w:t></w:t>
      </w:r>
      <w:r>
        <w:rPr>
          <w:rFonts w:hint="eastAsia"/>
        </w:rPr>
        <w:t>функціонально</w:t>
      </w:r>
      <w:r>
        <w:t></w:t>
      </w:r>
      <w:r>
        <w:rPr>
          <w:rFonts w:hint="eastAsia"/>
        </w:rPr>
        <w:t>семантичне</w:t>
      </w:r>
      <w:r>
        <w:t></w:t>
      </w:r>
      <w:r>
        <w:rPr>
          <w:rFonts w:hint="eastAsia"/>
        </w:rPr>
        <w:t>поле</w:t>
      </w:r>
      <w:r>
        <w:t></w:t>
      </w:r>
      <w:r>
        <w:rPr>
          <w:rFonts w:hint="eastAsia"/>
        </w:rPr>
        <w:t>аспектуальності</w:t>
      </w:r>
      <w:r>
        <w:t></w:t>
      </w:r>
      <w:r>
        <w:rPr>
          <w:rFonts w:hint="eastAsia"/>
        </w:rPr>
        <w:t>є</w:t>
      </w:r>
      <w:r>
        <w:t></w:t>
      </w:r>
      <w:r>
        <w:rPr>
          <w:rFonts w:hint="eastAsia"/>
        </w:rPr>
        <w:t>макрополем</w:t>
      </w:r>
      <w:r>
        <w:t></w:t>
      </w:r>
      <w:r>
        <w:rPr>
          <w:rFonts w:hint="eastAsia"/>
        </w:rPr>
        <w:t>утвореним</w:t>
      </w:r>
    </w:p>
    <w:p w:rsidR="004007EA" w:rsidRDefault="004007EA" w:rsidP="004007EA">
      <w:r>
        <w:rPr>
          <w:rFonts w:hint="eastAsia"/>
        </w:rPr>
        <w:t>мікрополями</w:t>
      </w:r>
      <w:r>
        <w:t></w:t>
      </w:r>
      <w:r>
        <w:rPr>
          <w:rFonts w:hint="eastAsia"/>
        </w:rPr>
        <w:t>лімітативності</w:t>
      </w:r>
      <w:r>
        <w:t></w:t>
      </w:r>
      <w:r>
        <w:t></w:t>
      </w:r>
      <w:r>
        <w:rPr>
          <w:rFonts w:hint="eastAsia"/>
        </w:rPr>
        <w:t>фазовості</w:t>
      </w:r>
      <w:r>
        <w:t></w:t>
      </w:r>
      <w:r>
        <w:t></w:t>
      </w:r>
      <w:r>
        <w:rPr>
          <w:rFonts w:hint="eastAsia"/>
        </w:rPr>
        <w:t>тривалості</w:t>
      </w:r>
      <w:r>
        <w:t></w:t>
      </w:r>
      <w:r>
        <w:t></w:t>
      </w:r>
      <w:r>
        <w:rPr>
          <w:rFonts w:hint="eastAsia"/>
        </w:rPr>
        <w:t>дієслівної</w:t>
      </w:r>
      <w:r>
        <w:t></w:t>
      </w:r>
      <w:r>
        <w:rPr>
          <w:rFonts w:hint="eastAsia"/>
        </w:rPr>
        <w:t>множинності</w:t>
      </w:r>
      <w:r>
        <w:t></w:t>
      </w:r>
      <w:r>
        <w:rPr>
          <w:rFonts w:hint="eastAsia"/>
        </w:rPr>
        <w:t>та</w:t>
      </w:r>
    </w:p>
    <w:p w:rsidR="004007EA" w:rsidRDefault="004007EA" w:rsidP="004007EA">
      <w:r>
        <w:rPr>
          <w:rFonts w:hint="eastAsia"/>
        </w:rPr>
        <w:t>інтенсивності</w:t>
      </w:r>
      <w:r>
        <w:t></w:t>
      </w:r>
      <w:r>
        <w:t></w:t>
      </w:r>
      <w:r>
        <w:rPr>
          <w:rFonts w:hint="eastAsia"/>
        </w:rPr>
        <w:t>ядро</w:t>
      </w:r>
      <w:r>
        <w:t></w:t>
      </w:r>
      <w:r>
        <w:rPr>
          <w:rFonts w:hint="eastAsia"/>
        </w:rPr>
        <w:t>якого</w:t>
      </w:r>
      <w:r>
        <w:t></w:t>
      </w:r>
      <w:r>
        <w:rPr>
          <w:rFonts w:hint="eastAsia"/>
        </w:rPr>
        <w:t>становить</w:t>
      </w:r>
      <w:r>
        <w:t></w:t>
      </w:r>
      <w:r>
        <w:rPr>
          <w:rFonts w:hint="eastAsia"/>
        </w:rPr>
        <w:t>мікрополе</w:t>
      </w:r>
      <w:r>
        <w:t></w:t>
      </w:r>
      <w:r>
        <w:rPr>
          <w:rFonts w:hint="eastAsia"/>
        </w:rPr>
        <w:t>лімітативності</w:t>
      </w:r>
      <w:r>
        <w:t></w:t>
      </w:r>
      <w:r>
        <w:t></w:t>
      </w:r>
      <w:r>
        <w:rPr>
          <w:rFonts w:hint="eastAsia"/>
        </w:rPr>
        <w:t>а</w:t>
      </w:r>
      <w:r>
        <w:t></w:t>
      </w:r>
      <w:r>
        <w:rPr>
          <w:rFonts w:hint="eastAsia"/>
        </w:rPr>
        <w:t>решта</w:t>
      </w:r>
      <w:r>
        <w:t></w:t>
      </w:r>
      <w:r>
        <w:rPr>
          <w:rFonts w:hint="eastAsia"/>
        </w:rPr>
        <w:t>формують</w:t>
      </w:r>
    </w:p>
    <w:p w:rsidR="004007EA" w:rsidRDefault="004007EA" w:rsidP="004007EA">
      <w:r>
        <w:rPr>
          <w:rFonts w:hint="eastAsia"/>
        </w:rPr>
        <w:t>ближню</w:t>
      </w:r>
      <w:r>
        <w:t></w:t>
      </w:r>
      <w:r>
        <w:rPr>
          <w:rFonts w:hint="eastAsia"/>
        </w:rPr>
        <w:t>та</w:t>
      </w:r>
      <w:r>
        <w:t></w:t>
      </w:r>
      <w:r>
        <w:rPr>
          <w:rFonts w:hint="eastAsia"/>
        </w:rPr>
        <w:t>дальню</w:t>
      </w:r>
      <w:r>
        <w:t></w:t>
      </w:r>
      <w:r>
        <w:rPr>
          <w:rFonts w:hint="eastAsia"/>
        </w:rPr>
        <w:t>периферію</w:t>
      </w:r>
      <w:r>
        <w:t></w:t>
      </w:r>
    </w:p>
    <w:p w:rsidR="004007EA" w:rsidRDefault="004007EA" w:rsidP="004007EA">
      <w:r>
        <w:rPr>
          <w:rFonts w:hint="eastAsia"/>
        </w:rPr>
        <w:t>Гіпотеза</w:t>
      </w:r>
      <w:r>
        <w:t></w:t>
      </w:r>
      <w:r>
        <w:rPr>
          <w:rFonts w:hint="eastAsia"/>
        </w:rPr>
        <w:t>дослідження</w:t>
      </w:r>
      <w:r>
        <w:t></w:t>
      </w:r>
      <w:r>
        <w:rPr>
          <w:rFonts w:hint="eastAsia"/>
        </w:rPr>
        <w:t>полягає</w:t>
      </w:r>
      <w:r>
        <w:t></w:t>
      </w:r>
      <w:r>
        <w:rPr>
          <w:rFonts w:hint="eastAsia"/>
        </w:rPr>
        <w:t>у</w:t>
      </w:r>
      <w:r>
        <w:t></w:t>
      </w:r>
      <w:r>
        <w:rPr>
          <w:rFonts w:hint="eastAsia"/>
        </w:rPr>
        <w:t>трактуванні</w:t>
      </w:r>
      <w:r>
        <w:t></w:t>
      </w:r>
      <w:r>
        <w:rPr>
          <w:rFonts w:hint="eastAsia"/>
        </w:rPr>
        <w:t>аспектуальності</w:t>
      </w:r>
      <w:r>
        <w:t></w:t>
      </w:r>
      <w:r>
        <w:rPr>
          <w:rFonts w:hint="eastAsia"/>
        </w:rPr>
        <w:t>як</w:t>
      </w:r>
      <w:r>
        <w:t></w:t>
      </w:r>
      <w:r>
        <w:rPr>
          <w:rFonts w:hint="eastAsia"/>
        </w:rPr>
        <w:t>комплексної</w:t>
      </w:r>
    </w:p>
    <w:p w:rsidR="004007EA" w:rsidRDefault="004007EA" w:rsidP="004007EA">
      <w:r>
        <w:rPr>
          <w:rFonts w:hint="eastAsia"/>
        </w:rPr>
        <w:t>функціонально</w:t>
      </w:r>
      <w:r>
        <w:t></w:t>
      </w:r>
      <w:r>
        <w:rPr>
          <w:rFonts w:hint="eastAsia"/>
        </w:rPr>
        <w:t>семантичної</w:t>
      </w:r>
      <w:r>
        <w:t></w:t>
      </w:r>
      <w:r>
        <w:rPr>
          <w:rFonts w:hint="eastAsia"/>
        </w:rPr>
        <w:t>категорії</w:t>
      </w:r>
      <w:r>
        <w:t></w:t>
      </w:r>
      <w:r>
        <w:rPr>
          <w:rFonts w:hint="eastAsia"/>
        </w:rPr>
        <w:t>породженої</w:t>
      </w:r>
      <w:r>
        <w:t></w:t>
      </w:r>
      <w:r>
        <w:rPr>
          <w:rFonts w:hint="eastAsia"/>
        </w:rPr>
        <w:t>взаємодією</w:t>
      </w:r>
      <w:r>
        <w:t></w:t>
      </w:r>
      <w:r>
        <w:rPr>
          <w:rFonts w:hint="eastAsia"/>
        </w:rPr>
        <w:t>граматичного</w:t>
      </w:r>
    </w:p>
    <w:p w:rsidR="004007EA" w:rsidRDefault="004007EA" w:rsidP="004007EA">
      <w:r>
        <w:rPr>
          <w:rFonts w:hint="eastAsia"/>
        </w:rPr>
        <w:t>аспекту</w:t>
      </w:r>
      <w:r>
        <w:t></w:t>
      </w:r>
      <w:r>
        <w:rPr>
          <w:rFonts w:hint="eastAsia"/>
        </w:rPr>
        <w:t>реалізованого</w:t>
      </w:r>
      <w:r>
        <w:t></w:t>
      </w:r>
      <w:r>
        <w:rPr>
          <w:rFonts w:hint="eastAsia"/>
        </w:rPr>
        <w:t>за</w:t>
      </w:r>
      <w:r>
        <w:t></w:t>
      </w:r>
      <w:r>
        <w:rPr>
          <w:rFonts w:hint="eastAsia"/>
        </w:rPr>
        <w:t>допомогою</w:t>
      </w:r>
      <w:r>
        <w:t></w:t>
      </w:r>
      <w:r>
        <w:rPr>
          <w:rFonts w:hint="eastAsia"/>
        </w:rPr>
        <w:t>видо</w:t>
      </w:r>
      <w:r>
        <w:t></w:t>
      </w:r>
      <w:r>
        <w:rPr>
          <w:rFonts w:hint="eastAsia"/>
        </w:rPr>
        <w:t>часових</w:t>
      </w:r>
      <w:r>
        <w:t></w:t>
      </w:r>
      <w:r>
        <w:rPr>
          <w:rFonts w:hint="eastAsia"/>
        </w:rPr>
        <w:t>форм</w:t>
      </w:r>
      <w:r>
        <w:t></w:t>
      </w:r>
      <w:r>
        <w:t></w:t>
      </w:r>
      <w:r>
        <w:rPr>
          <w:rFonts w:hint="eastAsia"/>
        </w:rPr>
        <w:t>представленої</w:t>
      </w:r>
      <w:r>
        <w:t></w:t>
      </w:r>
      <w:r>
        <w:rPr>
          <w:rFonts w:hint="eastAsia"/>
        </w:rPr>
        <w:t>на</w:t>
      </w:r>
    </w:p>
    <w:p w:rsidR="004007EA" w:rsidRDefault="004007EA" w:rsidP="004007EA">
      <w:r>
        <w:rPr>
          <w:rFonts w:hint="eastAsia"/>
        </w:rPr>
        <w:t>лексико</w:t>
      </w:r>
      <w:r>
        <w:t></w:t>
      </w:r>
      <w:r>
        <w:rPr>
          <w:rFonts w:hint="eastAsia"/>
        </w:rPr>
        <w:t>семантичному</w:t>
      </w:r>
      <w:r>
        <w:t></w:t>
      </w:r>
      <w:r>
        <w:rPr>
          <w:rFonts w:hint="eastAsia"/>
        </w:rPr>
        <w:t>рівні</w:t>
      </w:r>
      <w:r>
        <w:t></w:t>
      </w:r>
      <w:r>
        <w:rPr>
          <w:rFonts w:hint="eastAsia"/>
        </w:rPr>
        <w:t>акціональності</w:t>
      </w:r>
      <w:r>
        <w:t></w:t>
      </w:r>
      <w:r>
        <w:rPr>
          <w:rFonts w:hint="eastAsia"/>
        </w:rPr>
        <w:t>та</w:t>
      </w:r>
      <w:r>
        <w:t></w:t>
      </w:r>
      <w:r>
        <w:rPr>
          <w:rFonts w:hint="eastAsia"/>
        </w:rPr>
        <w:t>контексту</w:t>
      </w:r>
      <w:r>
        <w:t></w:t>
      </w:r>
    </w:p>
    <w:p w:rsidR="004007EA" w:rsidRDefault="004007EA" w:rsidP="004007EA">
      <w:r>
        <w:rPr>
          <w:rFonts w:hint="eastAsia"/>
        </w:rPr>
        <w:t>Теоретичне</w:t>
      </w:r>
      <w:r>
        <w:t></w:t>
      </w:r>
      <w:r>
        <w:rPr>
          <w:rFonts w:hint="eastAsia"/>
        </w:rPr>
        <w:t>значення</w:t>
      </w:r>
      <w:r>
        <w:t></w:t>
      </w:r>
      <w:r>
        <w:rPr>
          <w:rFonts w:hint="eastAsia"/>
        </w:rPr>
        <w:t>дослідження</w:t>
      </w:r>
      <w:r>
        <w:t></w:t>
      </w:r>
      <w:r>
        <w:t></w:t>
      </w:r>
      <w:r>
        <w:rPr>
          <w:rFonts w:hint="eastAsia"/>
        </w:rPr>
        <w:t>Представлене</w:t>
      </w:r>
      <w:r>
        <w:t></w:t>
      </w:r>
      <w:r>
        <w:rPr>
          <w:rFonts w:hint="eastAsia"/>
        </w:rPr>
        <w:t>дослідження</w:t>
      </w:r>
      <w:r>
        <w:t></w:t>
      </w:r>
      <w:r>
        <w:rPr>
          <w:rFonts w:hint="eastAsia"/>
        </w:rPr>
        <w:t>є</w:t>
      </w:r>
      <w:r>
        <w:t></w:t>
      </w:r>
      <w:r>
        <w:rPr>
          <w:rFonts w:hint="eastAsia"/>
        </w:rPr>
        <w:t>певним</w:t>
      </w:r>
    </w:p>
    <w:p w:rsidR="004007EA" w:rsidRDefault="004007EA" w:rsidP="004007EA">
      <w:r>
        <w:rPr>
          <w:rFonts w:hint="eastAsia"/>
        </w:rPr>
        <w:t>внеском</w:t>
      </w:r>
      <w:r>
        <w:t></w:t>
      </w:r>
      <w:r>
        <w:rPr>
          <w:rFonts w:hint="eastAsia"/>
        </w:rPr>
        <w:t>у</w:t>
      </w:r>
      <w:r>
        <w:t></w:t>
      </w:r>
      <w:r>
        <w:rPr>
          <w:rFonts w:hint="eastAsia"/>
        </w:rPr>
        <w:t>вирішення</w:t>
      </w:r>
      <w:r>
        <w:t></w:t>
      </w:r>
      <w:r>
        <w:rPr>
          <w:rFonts w:hint="eastAsia"/>
        </w:rPr>
        <w:t>актуальних</w:t>
      </w:r>
      <w:r>
        <w:t></w:t>
      </w:r>
      <w:r>
        <w:rPr>
          <w:rFonts w:hint="eastAsia"/>
        </w:rPr>
        <w:t>питань</w:t>
      </w:r>
      <w:r>
        <w:t></w:t>
      </w:r>
      <w:r>
        <w:rPr>
          <w:rFonts w:hint="eastAsia"/>
        </w:rPr>
        <w:t>функціональної</w:t>
      </w:r>
      <w:r>
        <w:t></w:t>
      </w:r>
      <w:r>
        <w:rPr>
          <w:rFonts w:hint="eastAsia"/>
        </w:rPr>
        <w:t>лінгвістики</w:t>
      </w:r>
      <w:r>
        <w:t></w:t>
      </w:r>
      <w:r>
        <w:t></w:t>
      </w:r>
      <w:r>
        <w:rPr>
          <w:rFonts w:hint="eastAsia"/>
        </w:rPr>
        <w:t>Зроблені</w:t>
      </w:r>
    </w:p>
    <w:p w:rsidR="004007EA" w:rsidRDefault="004007EA" w:rsidP="004007EA">
      <w:r>
        <w:t></w:t>
      </w:r>
      <w:r>
        <w:t></w:t>
      </w:r>
    </w:p>
    <w:p w:rsidR="004007EA" w:rsidRDefault="004007EA" w:rsidP="004007EA">
      <w:r>
        <w:rPr>
          <w:rFonts w:hint="eastAsia"/>
        </w:rPr>
        <w:t>висновки</w:t>
      </w:r>
      <w:r>
        <w:t></w:t>
      </w:r>
      <w:r>
        <w:rPr>
          <w:rFonts w:hint="eastAsia"/>
        </w:rPr>
        <w:t>й</w:t>
      </w:r>
      <w:r>
        <w:t></w:t>
      </w:r>
      <w:r>
        <w:rPr>
          <w:rFonts w:hint="eastAsia"/>
        </w:rPr>
        <w:t>узагальнення</w:t>
      </w:r>
      <w:r>
        <w:t></w:t>
      </w:r>
      <w:r>
        <w:rPr>
          <w:rFonts w:hint="eastAsia"/>
        </w:rPr>
        <w:t>увиразнюють</w:t>
      </w:r>
      <w:r>
        <w:t></w:t>
      </w:r>
      <w:r>
        <w:rPr>
          <w:rFonts w:hint="eastAsia"/>
        </w:rPr>
        <w:t>лінгвістичні</w:t>
      </w:r>
      <w:r>
        <w:t></w:t>
      </w:r>
      <w:r>
        <w:rPr>
          <w:rFonts w:hint="eastAsia"/>
        </w:rPr>
        <w:t>уявлення</w:t>
      </w:r>
      <w:r>
        <w:t></w:t>
      </w:r>
      <w:r>
        <w:rPr>
          <w:rFonts w:hint="eastAsia"/>
        </w:rPr>
        <w:t>про</w:t>
      </w:r>
      <w:r>
        <w:t></w:t>
      </w:r>
      <w:r>
        <w:rPr>
          <w:rFonts w:hint="eastAsia"/>
        </w:rPr>
        <w:t>категорію</w:t>
      </w:r>
    </w:p>
    <w:p w:rsidR="004007EA" w:rsidRDefault="004007EA" w:rsidP="004007EA">
      <w:r>
        <w:rPr>
          <w:rFonts w:hint="eastAsia"/>
        </w:rPr>
        <w:t>аспектуальності</w:t>
      </w:r>
      <w:r>
        <w:t></w:t>
      </w:r>
      <w:r>
        <w:t></w:t>
      </w:r>
      <w:r>
        <w:rPr>
          <w:rFonts w:hint="eastAsia"/>
        </w:rPr>
        <w:t>поглиблюють</w:t>
      </w:r>
      <w:r>
        <w:t></w:t>
      </w:r>
      <w:r>
        <w:rPr>
          <w:rFonts w:hint="eastAsia"/>
        </w:rPr>
        <w:t>і</w:t>
      </w:r>
      <w:r>
        <w:t></w:t>
      </w:r>
      <w:r>
        <w:rPr>
          <w:rFonts w:hint="eastAsia"/>
        </w:rPr>
        <w:t>збагачують</w:t>
      </w:r>
      <w:r>
        <w:t></w:t>
      </w:r>
      <w:r>
        <w:rPr>
          <w:rFonts w:hint="eastAsia"/>
        </w:rPr>
        <w:t>аспектологічну</w:t>
      </w:r>
      <w:r>
        <w:t></w:t>
      </w:r>
      <w:r>
        <w:rPr>
          <w:rFonts w:hint="eastAsia"/>
        </w:rPr>
        <w:t>теорію</w:t>
      </w:r>
      <w:r>
        <w:t></w:t>
      </w:r>
      <w:r>
        <w:rPr>
          <w:rFonts w:hint="eastAsia"/>
        </w:rPr>
        <w:t>положеннями</w:t>
      </w:r>
    </w:p>
    <w:p w:rsidR="004007EA" w:rsidRDefault="004007EA" w:rsidP="004007EA">
      <w:r>
        <w:rPr>
          <w:rFonts w:hint="eastAsia"/>
        </w:rPr>
        <w:t>про</w:t>
      </w:r>
      <w:r>
        <w:t></w:t>
      </w:r>
      <w:r>
        <w:rPr>
          <w:rFonts w:hint="eastAsia"/>
        </w:rPr>
        <w:t>вплив</w:t>
      </w:r>
      <w:r>
        <w:t></w:t>
      </w:r>
      <w:r>
        <w:rPr>
          <w:rFonts w:hint="eastAsia"/>
        </w:rPr>
        <w:t>акціональних</w:t>
      </w:r>
      <w:r>
        <w:t></w:t>
      </w:r>
      <w:r>
        <w:rPr>
          <w:rFonts w:hint="eastAsia"/>
        </w:rPr>
        <w:t>параметрів</w:t>
      </w:r>
      <w:r>
        <w:t></w:t>
      </w:r>
      <w:r>
        <w:rPr>
          <w:rFonts w:hint="eastAsia"/>
        </w:rPr>
        <w:t>на</w:t>
      </w:r>
      <w:r>
        <w:t></w:t>
      </w:r>
      <w:r>
        <w:rPr>
          <w:rFonts w:hint="eastAsia"/>
        </w:rPr>
        <w:t>специфіку</w:t>
      </w:r>
      <w:r>
        <w:t></w:t>
      </w:r>
      <w:r>
        <w:rPr>
          <w:rFonts w:hint="eastAsia"/>
        </w:rPr>
        <w:t>вияву</w:t>
      </w:r>
      <w:r>
        <w:t></w:t>
      </w:r>
      <w:r>
        <w:rPr>
          <w:rFonts w:hint="eastAsia"/>
        </w:rPr>
        <w:t>граматичної</w:t>
      </w:r>
      <w:r>
        <w:t></w:t>
      </w:r>
      <w:r>
        <w:rPr>
          <w:rFonts w:hint="eastAsia"/>
        </w:rPr>
        <w:t>категорії</w:t>
      </w:r>
    </w:p>
    <w:p w:rsidR="004007EA" w:rsidRDefault="004007EA" w:rsidP="004007EA">
      <w:r>
        <w:rPr>
          <w:rFonts w:hint="eastAsia"/>
        </w:rPr>
        <w:t>аспекту</w:t>
      </w:r>
      <w:r>
        <w:t></w:t>
      </w:r>
      <w:r>
        <w:t></w:t>
      </w:r>
      <w:r>
        <w:rPr>
          <w:rFonts w:hint="eastAsia"/>
        </w:rPr>
        <w:t>відкривають</w:t>
      </w:r>
      <w:r>
        <w:t></w:t>
      </w:r>
      <w:r>
        <w:rPr>
          <w:rFonts w:hint="eastAsia"/>
        </w:rPr>
        <w:t>перспективу</w:t>
      </w:r>
      <w:r>
        <w:t></w:t>
      </w:r>
      <w:r>
        <w:rPr>
          <w:rFonts w:hint="eastAsia"/>
        </w:rPr>
        <w:t>досліджень</w:t>
      </w:r>
      <w:r>
        <w:t></w:t>
      </w:r>
      <w:r>
        <w:t></w:t>
      </w:r>
      <w:r>
        <w:rPr>
          <w:rFonts w:hint="eastAsia"/>
        </w:rPr>
        <w:t>присвячених</w:t>
      </w:r>
      <w:r>
        <w:t></w:t>
      </w:r>
      <w:r>
        <w:rPr>
          <w:rFonts w:hint="eastAsia"/>
        </w:rPr>
        <w:t>комплексному</w:t>
      </w:r>
    </w:p>
    <w:p w:rsidR="004007EA" w:rsidRDefault="004007EA" w:rsidP="004007EA">
      <w:r>
        <w:rPr>
          <w:rFonts w:hint="eastAsia"/>
        </w:rPr>
        <w:t>аналізові</w:t>
      </w:r>
      <w:r>
        <w:t></w:t>
      </w:r>
      <w:r>
        <w:rPr>
          <w:rFonts w:hint="eastAsia"/>
        </w:rPr>
        <w:t>семантичних</w:t>
      </w:r>
      <w:r>
        <w:t></w:t>
      </w:r>
      <w:r>
        <w:rPr>
          <w:rFonts w:hint="eastAsia"/>
        </w:rPr>
        <w:t>категорій</w:t>
      </w:r>
      <w:r>
        <w:t></w:t>
      </w:r>
      <w:r>
        <w:rPr>
          <w:rFonts w:hint="eastAsia"/>
        </w:rPr>
        <w:t>як</w:t>
      </w:r>
      <w:r>
        <w:t></w:t>
      </w:r>
      <w:r>
        <w:rPr>
          <w:rFonts w:hint="eastAsia"/>
        </w:rPr>
        <w:t>динамічних</w:t>
      </w:r>
      <w:r>
        <w:t></w:t>
      </w:r>
      <w:r>
        <w:rPr>
          <w:rFonts w:hint="eastAsia"/>
        </w:rPr>
        <w:t>багатопланових</w:t>
      </w:r>
      <w:r>
        <w:t></w:t>
      </w:r>
      <w:r>
        <w:rPr>
          <w:rFonts w:hint="eastAsia"/>
        </w:rPr>
        <w:t>феноменів</w:t>
      </w:r>
      <w:r>
        <w:t></w:t>
      </w:r>
    </w:p>
    <w:p w:rsidR="004007EA" w:rsidRDefault="004007EA" w:rsidP="004007EA">
      <w:r>
        <w:rPr>
          <w:rFonts w:hint="eastAsia"/>
        </w:rPr>
        <w:t>функціональні</w:t>
      </w:r>
      <w:r>
        <w:t></w:t>
      </w:r>
      <w:r>
        <w:rPr>
          <w:rFonts w:hint="eastAsia"/>
        </w:rPr>
        <w:t>особливості</w:t>
      </w:r>
      <w:r>
        <w:t></w:t>
      </w:r>
      <w:r>
        <w:rPr>
          <w:rFonts w:hint="eastAsia"/>
        </w:rPr>
        <w:t>яких</w:t>
      </w:r>
      <w:r>
        <w:t></w:t>
      </w:r>
      <w:r>
        <w:rPr>
          <w:rFonts w:hint="eastAsia"/>
        </w:rPr>
        <w:t>ґрунтуються</w:t>
      </w:r>
      <w:r>
        <w:t></w:t>
      </w:r>
      <w:r>
        <w:rPr>
          <w:rFonts w:hint="eastAsia"/>
        </w:rPr>
        <w:t>на</w:t>
      </w:r>
      <w:r>
        <w:t></w:t>
      </w:r>
      <w:r>
        <w:rPr>
          <w:rFonts w:hint="eastAsia"/>
        </w:rPr>
        <w:t>системних</w:t>
      </w:r>
      <w:r>
        <w:t></w:t>
      </w:r>
      <w:r>
        <w:rPr>
          <w:rFonts w:hint="eastAsia"/>
        </w:rPr>
        <w:t>відношеннях</w:t>
      </w:r>
      <w:r>
        <w:t></w:t>
      </w:r>
      <w:r>
        <w:rPr>
          <w:rFonts w:hint="eastAsia"/>
        </w:rPr>
        <w:t>між</w:t>
      </w:r>
    </w:p>
    <w:p w:rsidR="004007EA" w:rsidRDefault="004007EA" w:rsidP="004007EA">
      <w:r>
        <w:rPr>
          <w:rFonts w:hint="eastAsia"/>
        </w:rPr>
        <w:t>різнорівневими</w:t>
      </w:r>
      <w:r>
        <w:t></w:t>
      </w:r>
      <w:r>
        <w:rPr>
          <w:rFonts w:hint="eastAsia"/>
        </w:rPr>
        <w:t>елементами</w:t>
      </w:r>
      <w:r>
        <w:t></w:t>
      </w:r>
      <w:r>
        <w:t></w:t>
      </w:r>
      <w:r>
        <w:rPr>
          <w:rFonts w:hint="eastAsia"/>
        </w:rPr>
        <w:t>Діахронне</w:t>
      </w:r>
      <w:r>
        <w:t></w:t>
      </w:r>
      <w:r>
        <w:rPr>
          <w:rFonts w:hint="eastAsia"/>
        </w:rPr>
        <w:t>вивчення</w:t>
      </w:r>
      <w:r>
        <w:t></w:t>
      </w:r>
      <w:r>
        <w:rPr>
          <w:rFonts w:hint="eastAsia"/>
        </w:rPr>
        <w:t>аспектуальності</w:t>
      </w:r>
      <w:r>
        <w:t></w:t>
      </w:r>
      <w:r>
        <w:rPr>
          <w:rFonts w:hint="eastAsia"/>
        </w:rPr>
        <w:t>в</w:t>
      </w:r>
      <w:r>
        <w:t></w:t>
      </w:r>
      <w:r>
        <w:rPr>
          <w:rFonts w:hint="eastAsia"/>
        </w:rPr>
        <w:t>латинській</w:t>
      </w:r>
    </w:p>
    <w:p w:rsidR="004007EA" w:rsidRDefault="004007EA" w:rsidP="004007EA">
      <w:r>
        <w:rPr>
          <w:rFonts w:hint="eastAsia"/>
        </w:rPr>
        <w:t>мові</w:t>
      </w:r>
      <w:r>
        <w:t></w:t>
      </w:r>
      <w:r>
        <w:rPr>
          <w:rFonts w:hint="eastAsia"/>
        </w:rPr>
        <w:t>може</w:t>
      </w:r>
      <w:r>
        <w:t></w:t>
      </w:r>
      <w:r>
        <w:rPr>
          <w:rFonts w:hint="eastAsia"/>
        </w:rPr>
        <w:t>екстраполюватися</w:t>
      </w:r>
      <w:r>
        <w:t></w:t>
      </w:r>
      <w:r>
        <w:rPr>
          <w:rFonts w:hint="eastAsia"/>
        </w:rPr>
        <w:t>на</w:t>
      </w:r>
      <w:r>
        <w:t></w:t>
      </w:r>
      <w:r>
        <w:rPr>
          <w:rFonts w:hint="eastAsia"/>
        </w:rPr>
        <w:t>аналогічні</w:t>
      </w:r>
      <w:r>
        <w:t></w:t>
      </w:r>
      <w:r>
        <w:rPr>
          <w:rFonts w:hint="eastAsia"/>
        </w:rPr>
        <w:t>дослідження</w:t>
      </w:r>
      <w:r>
        <w:t></w:t>
      </w:r>
      <w:r>
        <w:rPr>
          <w:rFonts w:hint="eastAsia"/>
        </w:rPr>
        <w:t>в</w:t>
      </w:r>
      <w:r>
        <w:t></w:t>
      </w:r>
      <w:r>
        <w:rPr>
          <w:rFonts w:hint="eastAsia"/>
        </w:rPr>
        <w:t>інших</w:t>
      </w:r>
    </w:p>
    <w:p w:rsidR="004007EA" w:rsidRDefault="004007EA" w:rsidP="004007EA">
      <w:r>
        <w:rPr>
          <w:rFonts w:hint="eastAsia"/>
        </w:rPr>
        <w:t>індоєвропейських</w:t>
      </w:r>
      <w:r>
        <w:t></w:t>
      </w:r>
      <w:r>
        <w:rPr>
          <w:rFonts w:hint="eastAsia"/>
        </w:rPr>
        <w:t>мовах</w:t>
      </w:r>
      <w:r>
        <w:t></w:t>
      </w:r>
    </w:p>
    <w:p w:rsidR="004007EA" w:rsidRDefault="004007EA" w:rsidP="004007EA">
      <w:r>
        <w:rPr>
          <w:rFonts w:hint="eastAsia"/>
        </w:rPr>
        <w:t>Практичне</w:t>
      </w:r>
      <w:r>
        <w:t></w:t>
      </w:r>
      <w:r>
        <w:rPr>
          <w:rFonts w:hint="eastAsia"/>
        </w:rPr>
        <w:t>значення</w:t>
      </w:r>
      <w:r>
        <w:t></w:t>
      </w:r>
      <w:r>
        <w:rPr>
          <w:rFonts w:hint="eastAsia"/>
        </w:rPr>
        <w:t>роботи</w:t>
      </w:r>
      <w:r>
        <w:t></w:t>
      </w:r>
      <w:r>
        <w:rPr>
          <w:rFonts w:hint="eastAsia"/>
        </w:rPr>
        <w:t>полягає</w:t>
      </w:r>
      <w:r>
        <w:t></w:t>
      </w:r>
      <w:r>
        <w:rPr>
          <w:rFonts w:hint="eastAsia"/>
        </w:rPr>
        <w:t>в</w:t>
      </w:r>
      <w:r>
        <w:t></w:t>
      </w:r>
      <w:r>
        <w:rPr>
          <w:rFonts w:hint="eastAsia"/>
        </w:rPr>
        <w:t>можливості</w:t>
      </w:r>
      <w:r>
        <w:t></w:t>
      </w:r>
      <w:r>
        <w:rPr>
          <w:rFonts w:hint="eastAsia"/>
        </w:rPr>
        <w:t>використання</w:t>
      </w:r>
      <w:r>
        <w:t></w:t>
      </w:r>
      <w:r>
        <w:rPr>
          <w:rFonts w:hint="eastAsia"/>
        </w:rPr>
        <w:t>її</w:t>
      </w:r>
    </w:p>
    <w:p w:rsidR="004007EA" w:rsidRDefault="004007EA" w:rsidP="004007EA">
      <w:r>
        <w:rPr>
          <w:rFonts w:hint="eastAsia"/>
        </w:rPr>
        <w:t>результатів</w:t>
      </w:r>
      <w:r>
        <w:t></w:t>
      </w:r>
      <w:r>
        <w:rPr>
          <w:rFonts w:hint="eastAsia"/>
        </w:rPr>
        <w:t>для</w:t>
      </w:r>
      <w:r>
        <w:t></w:t>
      </w:r>
      <w:r>
        <w:rPr>
          <w:rFonts w:hint="eastAsia"/>
        </w:rPr>
        <w:t>створення</w:t>
      </w:r>
      <w:r>
        <w:t></w:t>
      </w:r>
      <w:r>
        <w:rPr>
          <w:rFonts w:hint="eastAsia"/>
        </w:rPr>
        <w:t>комплексної</w:t>
      </w:r>
      <w:r>
        <w:t></w:t>
      </w:r>
      <w:r>
        <w:rPr>
          <w:rFonts w:hint="eastAsia"/>
        </w:rPr>
        <w:t>функціонально</w:t>
      </w:r>
      <w:r>
        <w:t></w:t>
      </w:r>
      <w:r>
        <w:rPr>
          <w:rFonts w:hint="eastAsia"/>
        </w:rPr>
        <w:t>категорійної</w:t>
      </w:r>
      <w:r>
        <w:t></w:t>
      </w:r>
      <w:r>
        <w:rPr>
          <w:rFonts w:hint="eastAsia"/>
        </w:rPr>
        <w:t>граматики</w:t>
      </w:r>
    </w:p>
    <w:p w:rsidR="004007EA" w:rsidRDefault="004007EA" w:rsidP="004007EA">
      <w:r>
        <w:rPr>
          <w:rFonts w:hint="eastAsia"/>
        </w:rPr>
        <w:t>латинської</w:t>
      </w:r>
      <w:r>
        <w:t></w:t>
      </w:r>
      <w:r>
        <w:rPr>
          <w:rFonts w:hint="eastAsia"/>
        </w:rPr>
        <w:t>мови</w:t>
      </w:r>
      <w:r>
        <w:t></w:t>
      </w:r>
      <w:r>
        <w:t></w:t>
      </w:r>
      <w:r>
        <w:rPr>
          <w:rFonts w:hint="eastAsia"/>
        </w:rPr>
        <w:t>написання</w:t>
      </w:r>
      <w:r>
        <w:t></w:t>
      </w:r>
      <w:r>
        <w:rPr>
          <w:rFonts w:hint="eastAsia"/>
        </w:rPr>
        <w:t>підручників</w:t>
      </w:r>
      <w:r>
        <w:t></w:t>
      </w:r>
      <w:r>
        <w:rPr>
          <w:rFonts w:hint="eastAsia"/>
        </w:rPr>
        <w:t>і</w:t>
      </w:r>
      <w:r>
        <w:t></w:t>
      </w:r>
      <w:r>
        <w:rPr>
          <w:rFonts w:hint="eastAsia"/>
        </w:rPr>
        <w:t>посібників</w:t>
      </w:r>
      <w:r>
        <w:t></w:t>
      </w:r>
      <w:r>
        <w:rPr>
          <w:rFonts w:hint="eastAsia"/>
        </w:rPr>
        <w:t>з</w:t>
      </w:r>
      <w:r>
        <w:t></w:t>
      </w:r>
      <w:r>
        <w:rPr>
          <w:rFonts w:hint="eastAsia"/>
        </w:rPr>
        <w:t>теоретичної</w:t>
      </w:r>
      <w:r>
        <w:t></w:t>
      </w:r>
      <w:r>
        <w:rPr>
          <w:rFonts w:hint="eastAsia"/>
        </w:rPr>
        <w:t>та</w:t>
      </w:r>
      <w:r>
        <w:t></w:t>
      </w:r>
      <w:r>
        <w:rPr>
          <w:rFonts w:hint="eastAsia"/>
        </w:rPr>
        <w:t>історичної</w:t>
      </w:r>
    </w:p>
    <w:p w:rsidR="004007EA" w:rsidRDefault="004007EA" w:rsidP="004007EA">
      <w:r>
        <w:rPr>
          <w:rFonts w:hint="eastAsia"/>
        </w:rPr>
        <w:t>граматики</w:t>
      </w:r>
      <w:r>
        <w:t></w:t>
      </w:r>
      <w:r>
        <w:rPr>
          <w:rFonts w:hint="eastAsia"/>
        </w:rPr>
        <w:t>латинської</w:t>
      </w:r>
      <w:r>
        <w:t></w:t>
      </w:r>
      <w:r>
        <w:rPr>
          <w:rFonts w:hint="eastAsia"/>
        </w:rPr>
        <w:t>мови</w:t>
      </w:r>
      <w:r>
        <w:t></w:t>
      </w:r>
      <w:r>
        <w:t></w:t>
      </w:r>
      <w:r>
        <w:rPr>
          <w:rFonts w:hint="eastAsia"/>
        </w:rPr>
        <w:t>зіставної</w:t>
      </w:r>
      <w:r>
        <w:t></w:t>
      </w:r>
      <w:r>
        <w:rPr>
          <w:rFonts w:hint="eastAsia"/>
        </w:rPr>
        <w:t>граматики</w:t>
      </w:r>
      <w:r>
        <w:t></w:t>
      </w:r>
      <w:r>
        <w:rPr>
          <w:rFonts w:hint="eastAsia"/>
        </w:rPr>
        <w:t>класичних</w:t>
      </w:r>
      <w:r>
        <w:t></w:t>
      </w:r>
      <w:r>
        <w:rPr>
          <w:rFonts w:hint="eastAsia"/>
        </w:rPr>
        <w:t>мов</w:t>
      </w:r>
      <w:r>
        <w:t></w:t>
      </w:r>
      <w:r>
        <w:t></w:t>
      </w:r>
      <w:r>
        <w:rPr>
          <w:rFonts w:hint="eastAsia"/>
        </w:rPr>
        <w:t>зіставного</w:t>
      </w:r>
    </w:p>
    <w:p w:rsidR="004007EA" w:rsidRDefault="004007EA" w:rsidP="004007EA">
      <w:r>
        <w:rPr>
          <w:rFonts w:hint="eastAsia"/>
        </w:rPr>
        <w:t>мовознавства</w:t>
      </w:r>
      <w:r>
        <w:t></w:t>
      </w:r>
      <w:r>
        <w:t></w:t>
      </w:r>
      <w:r>
        <w:rPr>
          <w:rFonts w:hint="eastAsia"/>
        </w:rPr>
        <w:t>а</w:t>
      </w:r>
      <w:r>
        <w:t></w:t>
      </w:r>
      <w:r>
        <w:rPr>
          <w:rFonts w:hint="eastAsia"/>
        </w:rPr>
        <w:t>також</w:t>
      </w:r>
      <w:r>
        <w:t></w:t>
      </w:r>
      <w:r>
        <w:rPr>
          <w:rFonts w:hint="eastAsia"/>
        </w:rPr>
        <w:t>у</w:t>
      </w:r>
      <w:r>
        <w:t></w:t>
      </w:r>
      <w:r>
        <w:rPr>
          <w:rFonts w:hint="eastAsia"/>
        </w:rPr>
        <w:t>викладацькій</w:t>
      </w:r>
      <w:r>
        <w:t></w:t>
      </w:r>
      <w:r>
        <w:rPr>
          <w:rFonts w:hint="eastAsia"/>
        </w:rPr>
        <w:t>практиці</w:t>
      </w:r>
      <w:r>
        <w:t></w:t>
      </w:r>
      <w:r>
        <w:rPr>
          <w:rFonts w:hint="eastAsia"/>
        </w:rPr>
        <w:t>у</w:t>
      </w:r>
      <w:r>
        <w:t></w:t>
      </w:r>
      <w:r>
        <w:rPr>
          <w:rFonts w:hint="eastAsia"/>
        </w:rPr>
        <w:t>теоретичних</w:t>
      </w:r>
      <w:r>
        <w:t></w:t>
      </w:r>
      <w:r>
        <w:rPr>
          <w:rFonts w:hint="eastAsia"/>
        </w:rPr>
        <w:t>і</w:t>
      </w:r>
      <w:r>
        <w:t></w:t>
      </w:r>
      <w:r>
        <w:rPr>
          <w:rFonts w:hint="eastAsia"/>
        </w:rPr>
        <w:t>практичних</w:t>
      </w:r>
    </w:p>
    <w:p w:rsidR="004007EA" w:rsidRDefault="004007EA" w:rsidP="004007EA">
      <w:r>
        <w:rPr>
          <w:rFonts w:hint="eastAsia"/>
        </w:rPr>
        <w:t>курсах</w:t>
      </w:r>
      <w:r>
        <w:t></w:t>
      </w:r>
      <w:r>
        <w:rPr>
          <w:rFonts w:hint="eastAsia"/>
        </w:rPr>
        <w:t>латинської</w:t>
      </w:r>
      <w:r>
        <w:t></w:t>
      </w:r>
      <w:r>
        <w:rPr>
          <w:rFonts w:hint="eastAsia"/>
        </w:rPr>
        <w:t>граматики</w:t>
      </w:r>
      <w:r>
        <w:t></w:t>
      </w:r>
      <w:r>
        <w:rPr>
          <w:rFonts w:hint="eastAsia"/>
        </w:rPr>
        <w:t>та</w:t>
      </w:r>
      <w:r>
        <w:t></w:t>
      </w:r>
      <w:r>
        <w:rPr>
          <w:rFonts w:hint="eastAsia"/>
        </w:rPr>
        <w:t>герменевтики</w:t>
      </w:r>
      <w:r>
        <w:t></w:t>
      </w:r>
      <w:r>
        <w:rPr>
          <w:rFonts w:hint="eastAsia"/>
        </w:rPr>
        <w:t>творів</w:t>
      </w:r>
      <w:r>
        <w:t></w:t>
      </w:r>
      <w:r>
        <w:rPr>
          <w:rFonts w:hint="eastAsia"/>
        </w:rPr>
        <w:t>латинських</w:t>
      </w:r>
      <w:r>
        <w:t></w:t>
      </w:r>
      <w:r>
        <w:rPr>
          <w:rFonts w:hint="eastAsia"/>
        </w:rPr>
        <w:t>авторів</w:t>
      </w:r>
      <w:r>
        <w:t></w:t>
      </w:r>
    </w:p>
    <w:p w:rsidR="004007EA" w:rsidRDefault="004007EA" w:rsidP="004007EA">
      <w:r>
        <w:rPr>
          <w:rFonts w:hint="eastAsia"/>
        </w:rPr>
        <w:t>Апробація</w:t>
      </w:r>
      <w:r>
        <w:t></w:t>
      </w:r>
      <w:r>
        <w:rPr>
          <w:rFonts w:hint="eastAsia"/>
        </w:rPr>
        <w:t>дисертації</w:t>
      </w:r>
      <w:r>
        <w:t></w:t>
      </w:r>
      <w:r>
        <w:t></w:t>
      </w:r>
      <w:r>
        <w:rPr>
          <w:rFonts w:hint="eastAsia"/>
        </w:rPr>
        <w:t>Основні</w:t>
      </w:r>
      <w:r>
        <w:t></w:t>
      </w:r>
      <w:r>
        <w:rPr>
          <w:rFonts w:hint="eastAsia"/>
        </w:rPr>
        <w:t>положення</w:t>
      </w:r>
      <w:r>
        <w:t></w:t>
      </w:r>
      <w:r>
        <w:rPr>
          <w:rFonts w:hint="eastAsia"/>
        </w:rPr>
        <w:t>дисертації</w:t>
      </w:r>
      <w:r>
        <w:t></w:t>
      </w:r>
      <w:r>
        <w:rPr>
          <w:rFonts w:hint="eastAsia"/>
        </w:rPr>
        <w:t>доповідались</w:t>
      </w:r>
      <w:r>
        <w:t></w:t>
      </w:r>
      <w:r>
        <w:rPr>
          <w:rFonts w:hint="eastAsia"/>
        </w:rPr>
        <w:t>на</w:t>
      </w:r>
      <w:r>
        <w:t></w:t>
      </w:r>
      <w:r>
        <w:rPr>
          <w:rFonts w:hint="eastAsia"/>
        </w:rPr>
        <w:t>звітних</w:t>
      </w:r>
    </w:p>
    <w:p w:rsidR="004007EA" w:rsidRDefault="004007EA" w:rsidP="004007EA">
      <w:r>
        <w:rPr>
          <w:rFonts w:hint="eastAsia"/>
        </w:rPr>
        <w:t>наукових</w:t>
      </w:r>
      <w:r>
        <w:t></w:t>
      </w:r>
      <w:r>
        <w:rPr>
          <w:rFonts w:hint="eastAsia"/>
        </w:rPr>
        <w:t>конференціях</w:t>
      </w:r>
      <w:r>
        <w:t></w:t>
      </w:r>
      <w:r>
        <w:rPr>
          <w:rFonts w:hint="eastAsia"/>
        </w:rPr>
        <w:t>професорсько</w:t>
      </w:r>
      <w:r>
        <w:t></w:t>
      </w:r>
      <w:r>
        <w:rPr>
          <w:rFonts w:hint="eastAsia"/>
        </w:rPr>
        <w:t>викладацького</w:t>
      </w:r>
      <w:r>
        <w:t></w:t>
      </w:r>
      <w:r>
        <w:rPr>
          <w:rFonts w:hint="eastAsia"/>
        </w:rPr>
        <w:t>складу</w:t>
      </w:r>
      <w:r>
        <w:t></w:t>
      </w:r>
      <w:r>
        <w:rPr>
          <w:rFonts w:hint="eastAsia"/>
        </w:rPr>
        <w:t>факультету</w:t>
      </w:r>
    </w:p>
    <w:p w:rsidR="004007EA" w:rsidRDefault="004007EA" w:rsidP="004007EA">
      <w:r>
        <w:rPr>
          <w:rFonts w:hint="eastAsia"/>
        </w:rPr>
        <w:t>іноземних</w:t>
      </w:r>
      <w:r>
        <w:t></w:t>
      </w:r>
      <w:r>
        <w:rPr>
          <w:rFonts w:hint="eastAsia"/>
        </w:rPr>
        <w:t>мов</w:t>
      </w:r>
      <w:r>
        <w:t></w:t>
      </w:r>
      <w:r>
        <w:rPr>
          <w:rFonts w:hint="eastAsia"/>
        </w:rPr>
        <w:t>Львівського</w:t>
      </w:r>
      <w:r>
        <w:t></w:t>
      </w:r>
      <w:r>
        <w:rPr>
          <w:rFonts w:hint="eastAsia"/>
        </w:rPr>
        <w:t>національного</w:t>
      </w:r>
      <w:r>
        <w:t></w:t>
      </w:r>
      <w:r>
        <w:rPr>
          <w:rFonts w:hint="eastAsia"/>
        </w:rPr>
        <w:t>університету</w:t>
      </w:r>
      <w:r>
        <w:t></w:t>
      </w:r>
      <w:r>
        <w:rPr>
          <w:rFonts w:hint="eastAsia"/>
        </w:rPr>
        <w:t>імені</w:t>
      </w:r>
      <w:r>
        <w:t></w:t>
      </w:r>
      <w:r>
        <w:rPr>
          <w:rFonts w:hint="eastAsia"/>
        </w:rPr>
        <w:t>Івана</w:t>
      </w:r>
      <w:r>
        <w:t></w:t>
      </w:r>
      <w:r>
        <w:rPr>
          <w:rFonts w:hint="eastAsia"/>
        </w:rPr>
        <w:t>Франка</w:t>
      </w:r>
      <w:r>
        <w:t></w:t>
      </w:r>
      <w:r>
        <w:t></w:t>
      </w:r>
      <w:r>
        <w:t></w:t>
      </w:r>
      <w:r>
        <w:t></w:t>
      </w:r>
      <w:r>
        <w:t></w:t>
      </w:r>
      <w:r>
        <w:t></w:t>
      </w:r>
      <w:r>
        <w:rPr>
          <w:rFonts w:hint="eastAsia"/>
        </w:rPr>
        <w:t>–</w:t>
      </w:r>
    </w:p>
    <w:p w:rsidR="004007EA" w:rsidRDefault="004007EA" w:rsidP="004007EA">
      <w:r>
        <w:t></w:t>
      </w:r>
      <w:r>
        <w:t></w:t>
      </w:r>
      <w:r>
        <w:t></w:t>
      </w:r>
      <w:r>
        <w:t></w:t>
      </w:r>
      <w:r>
        <w:t></w:t>
      </w:r>
      <w:r>
        <w:t></w:t>
      </w:r>
      <w:r>
        <w:t></w:t>
      </w:r>
      <w:r>
        <w:rPr>
          <w:rFonts w:hint="eastAsia"/>
        </w:rPr>
        <w:t>засіданнях</w:t>
      </w:r>
      <w:r>
        <w:t></w:t>
      </w:r>
      <w:r>
        <w:rPr>
          <w:rFonts w:hint="eastAsia"/>
        </w:rPr>
        <w:t>наукових</w:t>
      </w:r>
      <w:r>
        <w:t></w:t>
      </w:r>
      <w:r>
        <w:rPr>
          <w:rFonts w:hint="eastAsia"/>
        </w:rPr>
        <w:t>семінарів</w:t>
      </w:r>
      <w:r>
        <w:t></w:t>
      </w:r>
      <w:r>
        <w:rPr>
          <w:rFonts w:hint="eastAsia"/>
        </w:rPr>
        <w:t>Інститутів</w:t>
      </w:r>
      <w:r>
        <w:t></w:t>
      </w:r>
      <w:r>
        <w:rPr>
          <w:rFonts w:hint="eastAsia"/>
        </w:rPr>
        <w:t>класичної</w:t>
      </w:r>
      <w:r>
        <w:t></w:t>
      </w:r>
      <w:r>
        <w:rPr>
          <w:rFonts w:hint="eastAsia"/>
        </w:rPr>
        <w:t>філології</w:t>
      </w:r>
    </w:p>
    <w:p w:rsidR="004007EA" w:rsidRDefault="004007EA" w:rsidP="004007EA">
      <w:r>
        <w:rPr>
          <w:rFonts w:hint="eastAsia"/>
        </w:rPr>
        <w:t>Фрайбурзького</w:t>
      </w:r>
      <w:r>
        <w:t></w:t>
      </w:r>
      <w:r>
        <w:t></w:t>
      </w:r>
      <w:r>
        <w:t></w:t>
      </w:r>
      <w:r>
        <w:t></w:t>
      </w:r>
      <w:r>
        <w:t></w:t>
      </w:r>
      <w:r>
        <w:t></w:t>
      </w:r>
      <w:r>
        <w:t></w:t>
      </w:r>
      <w:r>
        <w:t></w:t>
      </w:r>
      <w:r>
        <w:t></w:t>
      </w:r>
      <w:r>
        <w:rPr>
          <w:rFonts w:hint="eastAsia"/>
        </w:rPr>
        <w:t>Дрезденського</w:t>
      </w:r>
      <w:r>
        <w:t></w:t>
      </w:r>
      <w:r>
        <w:t></w:t>
      </w:r>
      <w:r>
        <w:t></w:t>
      </w:r>
      <w:r>
        <w:t></w:t>
      </w:r>
      <w:r>
        <w:t></w:t>
      </w:r>
      <w:r>
        <w:t></w:t>
      </w:r>
      <w:r>
        <w:t></w:t>
      </w:r>
      <w:r>
        <w:t></w:t>
      </w:r>
      <w:r>
        <w:t></w:t>
      </w:r>
      <w:r>
        <w:rPr>
          <w:rFonts w:hint="eastAsia"/>
        </w:rPr>
        <w:t>Вроцлавського</w:t>
      </w:r>
      <w:r>
        <w:t></w:t>
      </w:r>
      <w:r>
        <w:t></w:t>
      </w:r>
      <w:r>
        <w:t></w:t>
      </w:r>
      <w:r>
        <w:t></w:t>
      </w:r>
      <w:r>
        <w:t></w:t>
      </w:r>
      <w:r>
        <w:t></w:t>
      </w:r>
      <w:r>
        <w:t></w:t>
      </w:r>
      <w:r>
        <w:t></w:t>
      </w:r>
      <w:r>
        <w:rPr>
          <w:rFonts w:hint="eastAsia"/>
        </w:rPr>
        <w:t>та</w:t>
      </w:r>
    </w:p>
    <w:p w:rsidR="004007EA" w:rsidRDefault="004007EA" w:rsidP="004007EA">
      <w:r>
        <w:rPr>
          <w:rFonts w:hint="eastAsia"/>
        </w:rPr>
        <w:t>Берлінського</w:t>
      </w:r>
      <w:r>
        <w:t></w:t>
      </w:r>
      <w:r>
        <w:rPr>
          <w:rFonts w:hint="eastAsia"/>
        </w:rPr>
        <w:t>університетів</w:t>
      </w:r>
      <w:r>
        <w:t></w:t>
      </w:r>
      <w:r>
        <w:t></w:t>
      </w:r>
      <w:r>
        <w:t></w:t>
      </w:r>
      <w:r>
        <w:t></w:t>
      </w:r>
      <w:r>
        <w:t></w:t>
      </w:r>
      <w:r>
        <w:t></w:t>
      </w:r>
      <w:r>
        <w:t></w:t>
      </w:r>
      <w:r>
        <w:t></w:t>
      </w:r>
      <w:r>
        <w:t></w:t>
      </w:r>
      <w:r>
        <w:rPr>
          <w:rFonts w:hint="eastAsia"/>
        </w:rPr>
        <w:t>сесіях</w:t>
      </w:r>
      <w:r>
        <w:t></w:t>
      </w:r>
      <w:r>
        <w:rPr>
          <w:rFonts w:hint="eastAsia"/>
        </w:rPr>
        <w:t>Центру</w:t>
      </w:r>
      <w:r>
        <w:t></w:t>
      </w:r>
      <w:r>
        <w:rPr>
          <w:rFonts w:hint="eastAsia"/>
        </w:rPr>
        <w:t>досліджень</w:t>
      </w:r>
      <w:r>
        <w:t></w:t>
      </w:r>
      <w:r>
        <w:rPr>
          <w:rFonts w:hint="eastAsia"/>
        </w:rPr>
        <w:t>античної</w:t>
      </w:r>
      <w:r>
        <w:t></w:t>
      </w:r>
      <w:r>
        <w:rPr>
          <w:rFonts w:hint="eastAsia"/>
        </w:rPr>
        <w:t>традиції</w:t>
      </w:r>
    </w:p>
    <w:p w:rsidR="004007EA" w:rsidRDefault="004007EA" w:rsidP="004007EA">
      <w:r>
        <w:rPr>
          <w:rFonts w:hint="eastAsia"/>
        </w:rPr>
        <w:t>Варшавського</w:t>
      </w:r>
      <w:r>
        <w:t></w:t>
      </w:r>
      <w:r>
        <w:rPr>
          <w:rFonts w:hint="eastAsia"/>
        </w:rPr>
        <w:t>університету</w:t>
      </w:r>
      <w:r>
        <w:t></w:t>
      </w:r>
      <w:r>
        <w:t></w:t>
      </w:r>
      <w:r>
        <w:t></w:t>
      </w:r>
      <w:r>
        <w:t></w:t>
      </w:r>
      <w:r>
        <w:t></w:t>
      </w:r>
      <w:r>
        <w:t></w:t>
      </w:r>
      <w:r>
        <w:t></w:t>
      </w:r>
      <w:r>
        <w:t></w:t>
      </w:r>
      <w:r>
        <w:t></w:t>
      </w:r>
      <w:r>
        <w:rPr>
          <w:rFonts w:hint="eastAsia"/>
        </w:rPr>
        <w:t>міжнародних</w:t>
      </w:r>
      <w:r>
        <w:t></w:t>
      </w:r>
      <w:r>
        <w:t></w:t>
      </w:r>
      <w:r>
        <w:rPr>
          <w:rFonts w:hint="eastAsia"/>
        </w:rPr>
        <w:t>Львів</w:t>
      </w:r>
      <w:r>
        <w:t></w:t>
      </w:r>
      <w:r>
        <w:rPr>
          <w:rFonts w:hint="eastAsia"/>
        </w:rPr>
        <w:t>–</w:t>
      </w:r>
      <w:r>
        <w:t></w:t>
      </w:r>
      <w:r>
        <w:t></w:t>
      </w:r>
      <w:r>
        <w:t></w:t>
      </w:r>
      <w:r>
        <w:t></w:t>
      </w:r>
      <w:r>
        <w:t></w:t>
      </w:r>
      <w:r>
        <w:t></w:t>
      </w:r>
      <w:r>
        <w:t></w:t>
      </w:r>
      <w:r>
        <w:t></w:t>
      </w:r>
      <w:r>
        <w:t></w:t>
      </w:r>
      <w:r>
        <w:t></w:t>
      </w:r>
      <w:r>
        <w:t></w:t>
      </w:r>
      <w:r>
        <w:t></w:t>
      </w:r>
      <w:r>
        <w:t></w:t>
      </w:r>
      <w:r>
        <w:rPr>
          <w:rFonts w:hint="eastAsia"/>
        </w:rPr>
        <w:t>Київ</w:t>
      </w:r>
      <w:r>
        <w:t></w:t>
      </w:r>
      <w:r>
        <w:rPr>
          <w:rFonts w:hint="eastAsia"/>
        </w:rP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Мінськ</w:t>
      </w:r>
      <w:r>
        <w:t></w:t>
      </w:r>
      <w:r>
        <w:rPr>
          <w:rFonts w:hint="eastAsia"/>
        </w:rPr>
        <w:t>–</w:t>
      </w:r>
      <w:r>
        <w:t></w:t>
      </w:r>
      <w:r>
        <w:t></w:t>
      </w:r>
      <w:r>
        <w:t></w:t>
      </w:r>
      <w:r>
        <w:t></w:t>
      </w:r>
      <w:r>
        <w:t></w:t>
      </w:r>
      <w:r>
        <w:t></w:t>
      </w:r>
      <w:r>
        <w:t></w:t>
      </w:r>
      <w:r>
        <w:rPr>
          <w:rFonts w:hint="eastAsia"/>
        </w:rPr>
        <w:t>Кіровоград</w:t>
      </w:r>
      <w:r>
        <w:t></w:t>
      </w:r>
      <w:r>
        <w:rPr>
          <w:rFonts w:hint="eastAsia"/>
        </w:rPr>
        <w:t>–</w:t>
      </w:r>
      <w:r>
        <w:t></w:t>
      </w:r>
      <w:r>
        <w:t></w:t>
      </w:r>
      <w:r>
        <w:t></w:t>
      </w:r>
      <w:r>
        <w:t></w:t>
      </w:r>
      <w:r>
        <w:t></w:t>
      </w:r>
      <w:r>
        <w:t></w:t>
      </w:r>
      <w:r>
        <w:t></w:t>
      </w:r>
      <w:r>
        <w:t></w:t>
      </w:r>
      <w:r>
        <w:t></w:t>
      </w:r>
      <w:r>
        <w:t></w:t>
      </w:r>
      <w:r>
        <w:t></w:t>
      </w:r>
      <w:r>
        <w:t></w:t>
      </w:r>
      <w:r>
        <w:t></w:t>
      </w:r>
      <w:r>
        <w:rPr>
          <w:rFonts w:hint="eastAsia"/>
        </w:rPr>
        <w:t>Запоріжжя</w:t>
      </w:r>
      <w:r>
        <w:t></w:t>
      </w:r>
      <w:r>
        <w:rPr>
          <w:rFonts w:hint="eastAsia"/>
        </w:rPr>
        <w:t>–</w:t>
      </w:r>
    </w:p>
    <w:p w:rsidR="004007EA" w:rsidRDefault="004007EA" w:rsidP="004007EA">
      <w:r>
        <w:t></w:t>
      </w:r>
      <w:r>
        <w:t></w:t>
      </w:r>
      <w:r>
        <w:t></w:t>
      </w:r>
      <w:r>
        <w:t></w:t>
      </w:r>
      <w:r>
        <w:t></w:t>
      </w:r>
      <w:r>
        <w:t></w:t>
      </w:r>
      <w:r>
        <w:rPr>
          <w:rFonts w:hint="eastAsia"/>
        </w:rPr>
        <w:t>Харків</w:t>
      </w:r>
      <w:r>
        <w:t></w:t>
      </w:r>
      <w:r>
        <w:rPr>
          <w:rFonts w:hint="eastAsia"/>
        </w:rPr>
        <w:t>–</w:t>
      </w:r>
      <w:r>
        <w:t></w:t>
      </w:r>
      <w:r>
        <w:t></w:t>
      </w:r>
      <w:r>
        <w:t></w:t>
      </w:r>
      <w:r>
        <w:t></w:t>
      </w:r>
      <w:r>
        <w:t></w:t>
      </w:r>
      <w:r>
        <w:t></w:t>
      </w:r>
      <w:r>
        <w:t></w:t>
      </w:r>
      <w:r>
        <w:rPr>
          <w:rFonts w:hint="eastAsia"/>
        </w:rPr>
        <w:t>Чернівці</w:t>
      </w:r>
      <w:r>
        <w:t></w:t>
      </w:r>
      <w:r>
        <w:rPr>
          <w:rFonts w:hint="eastAsia"/>
        </w:rPr>
        <w:t>–</w:t>
      </w:r>
      <w:r>
        <w:t></w:t>
      </w:r>
      <w:r>
        <w:t></w:t>
      </w:r>
      <w:r>
        <w:t></w:t>
      </w:r>
      <w:r>
        <w:t></w:t>
      </w:r>
      <w:r>
        <w:t></w:t>
      </w:r>
      <w:r>
        <w:t></w:t>
      </w:r>
      <w:r>
        <w:t></w:t>
      </w:r>
      <w:r>
        <w:t></w:t>
      </w:r>
      <w:r>
        <w:t></w:t>
      </w:r>
      <w:r>
        <w:t></w:t>
      </w:r>
      <w:r>
        <w:t></w:t>
      </w:r>
      <w:r>
        <w:t></w:t>
      </w:r>
      <w:r>
        <w:t></w:t>
      </w:r>
      <w:r>
        <w:rPr>
          <w:rFonts w:hint="eastAsia"/>
        </w:rPr>
        <w:t>Комрат</w:t>
      </w:r>
      <w:r>
        <w:t></w:t>
      </w:r>
      <w:r>
        <w:rPr>
          <w:rFonts w:hint="eastAsia"/>
        </w:rPr>
        <w:t>–</w:t>
      </w:r>
      <w:r>
        <w:t></w:t>
      </w:r>
      <w:r>
        <w:t></w:t>
      </w:r>
      <w:r>
        <w:t></w:t>
      </w:r>
      <w:r>
        <w:t></w:t>
      </w:r>
      <w:r>
        <w:t></w:t>
      </w:r>
      <w:r>
        <w:t></w:t>
      </w:r>
      <w:r>
        <w:t></w:t>
      </w:r>
      <w:r>
        <w:rPr>
          <w:rFonts w:hint="eastAsia"/>
        </w:rPr>
        <w:t>Сучава</w:t>
      </w:r>
      <w:r>
        <w:t></w:t>
      </w:r>
      <w:r>
        <w:rPr>
          <w:rFonts w:hint="eastAsia"/>
        </w:rPr>
        <w:t>–</w:t>
      </w:r>
      <w:r>
        <w:t></w:t>
      </w:r>
      <w:r>
        <w:t></w:t>
      </w:r>
      <w:r>
        <w:t></w:t>
      </w:r>
      <w:r>
        <w:t></w:t>
      </w:r>
      <w:r>
        <w:t></w:t>
      </w:r>
      <w:r>
        <w:t></w:t>
      </w:r>
      <w:r>
        <w:t></w:t>
      </w:r>
      <w:r>
        <w:t></w:t>
      </w:r>
      <w:r>
        <w:t></w:t>
      </w:r>
      <w:r>
        <w:t></w:t>
      </w:r>
      <w:r>
        <w:t></w:t>
      </w:r>
      <w:r>
        <w:t></w:t>
      </w:r>
      <w:r>
        <w:t></w:t>
      </w:r>
      <w:r>
        <w:rPr>
          <w:rFonts w:hint="eastAsia"/>
        </w:rPr>
        <w:t>та</w:t>
      </w:r>
    </w:p>
    <w:p w:rsidR="004007EA" w:rsidRDefault="004007EA" w:rsidP="004007EA">
      <w:r>
        <w:rPr>
          <w:rFonts w:hint="eastAsia"/>
        </w:rPr>
        <w:t>всеукраїнських</w:t>
      </w:r>
      <w:r>
        <w:t></w:t>
      </w:r>
      <w:r>
        <w:rPr>
          <w:rFonts w:hint="eastAsia"/>
        </w:rPr>
        <w:t>конференціях</w:t>
      </w:r>
      <w:r>
        <w:t></w:t>
      </w:r>
      <w:r>
        <w:rPr>
          <w:rFonts w:hint="eastAsia"/>
        </w:rPr>
        <w:t>і</w:t>
      </w:r>
      <w:r>
        <w:t></w:t>
      </w:r>
      <w:r>
        <w:rPr>
          <w:rFonts w:hint="eastAsia"/>
        </w:rPr>
        <w:t>читаннях</w:t>
      </w:r>
      <w:r>
        <w:t></w:t>
      </w:r>
      <w:r>
        <w:t></w:t>
      </w:r>
      <w:r>
        <w:rPr>
          <w:rFonts w:hint="eastAsia"/>
        </w:rPr>
        <w:t>Львів</w:t>
      </w:r>
      <w:r>
        <w:t></w:t>
      </w:r>
      <w:r>
        <w:rPr>
          <w:rFonts w:hint="eastAsia"/>
        </w:rPr>
        <w:t>–</w:t>
      </w:r>
      <w:r>
        <w:t></w:t>
      </w:r>
      <w:r>
        <w:t></w:t>
      </w:r>
      <w:r>
        <w:t></w:t>
      </w:r>
      <w:r>
        <w:t></w:t>
      </w:r>
      <w:r>
        <w:t></w:t>
      </w:r>
      <w:r>
        <w:t></w:t>
      </w:r>
      <w:r>
        <w:t></w:t>
      </w:r>
      <w:r>
        <w:rPr>
          <w:rFonts w:hint="eastAsia"/>
        </w:rPr>
        <w:t>Харків</w:t>
      </w:r>
      <w:r>
        <w:t></w:t>
      </w:r>
      <w:r>
        <w:rPr>
          <w:rFonts w:hint="eastAsia"/>
        </w:rPr>
        <w:t>–</w:t>
      </w:r>
      <w:r>
        <w:t></w:t>
      </w:r>
      <w:r>
        <w:t></w:t>
      </w:r>
      <w:r>
        <w:t></w:t>
      </w:r>
      <w:r>
        <w:t></w:t>
      </w:r>
      <w:r>
        <w:t></w:t>
      </w:r>
      <w:r>
        <w:t></w:t>
      </w:r>
      <w:r>
        <w:t></w:t>
      </w:r>
      <w:r>
        <w:rPr>
          <w:rFonts w:hint="eastAsia"/>
        </w:rPr>
        <w:t>Полтава</w:t>
      </w:r>
      <w:r>
        <w:t></w:t>
      </w:r>
      <w:r>
        <w:rPr>
          <w:rFonts w:hint="eastAsia"/>
        </w:rPr>
        <w:t>–</w:t>
      </w:r>
    </w:p>
    <w:p w:rsidR="004007EA" w:rsidRDefault="004007EA" w:rsidP="004007EA">
      <w:r>
        <w:t></w:t>
      </w:r>
      <w:r>
        <w:t></w:t>
      </w:r>
      <w:r>
        <w:t></w:t>
      </w:r>
      <w:r>
        <w:t></w:t>
      </w:r>
      <w:r>
        <w:t></w:t>
      </w:r>
      <w:r>
        <w:t></w:t>
      </w:r>
    </w:p>
    <w:p w:rsidR="004007EA" w:rsidRDefault="004007EA" w:rsidP="004007EA">
      <w:r>
        <w:rPr>
          <w:rFonts w:hint="eastAsia"/>
        </w:rPr>
        <w:t>У</w:t>
      </w:r>
      <w:r>
        <w:t></w:t>
      </w:r>
      <w:r>
        <w:rPr>
          <w:rFonts w:hint="eastAsia"/>
        </w:rPr>
        <w:t>повному</w:t>
      </w:r>
      <w:r>
        <w:t></w:t>
      </w:r>
      <w:r>
        <w:rPr>
          <w:rFonts w:hint="eastAsia"/>
        </w:rPr>
        <w:t>обсязі</w:t>
      </w:r>
      <w:r>
        <w:t></w:t>
      </w:r>
      <w:r>
        <w:rPr>
          <w:rFonts w:hint="eastAsia"/>
        </w:rPr>
        <w:t>дисертацію</w:t>
      </w:r>
      <w:r>
        <w:t></w:t>
      </w:r>
      <w:r>
        <w:rPr>
          <w:rFonts w:hint="eastAsia"/>
        </w:rPr>
        <w:t>обговорено</w:t>
      </w:r>
      <w:r>
        <w:t></w:t>
      </w:r>
      <w:r>
        <w:rPr>
          <w:rFonts w:hint="eastAsia"/>
        </w:rPr>
        <w:t>на</w:t>
      </w:r>
      <w:r>
        <w:t></w:t>
      </w:r>
      <w:r>
        <w:rPr>
          <w:rFonts w:hint="eastAsia"/>
        </w:rPr>
        <w:t>засіданні</w:t>
      </w:r>
      <w:r>
        <w:t></w:t>
      </w:r>
      <w:r>
        <w:rPr>
          <w:rFonts w:hint="eastAsia"/>
        </w:rPr>
        <w:t>кафедри</w:t>
      </w:r>
      <w:r>
        <w:t></w:t>
      </w:r>
      <w:r>
        <w:rPr>
          <w:rFonts w:hint="eastAsia"/>
        </w:rPr>
        <w:t>класичної</w:t>
      </w:r>
    </w:p>
    <w:p w:rsidR="004007EA" w:rsidRDefault="004007EA" w:rsidP="004007EA">
      <w:r>
        <w:rPr>
          <w:rFonts w:hint="eastAsia"/>
        </w:rPr>
        <w:t>філології</w:t>
      </w:r>
      <w:r>
        <w:t></w:t>
      </w:r>
      <w:r>
        <w:rPr>
          <w:rFonts w:hint="eastAsia"/>
        </w:rPr>
        <w:t>Львівського</w:t>
      </w:r>
      <w:r>
        <w:t></w:t>
      </w:r>
      <w:r>
        <w:rPr>
          <w:rFonts w:hint="eastAsia"/>
        </w:rPr>
        <w:t>національного</w:t>
      </w:r>
      <w:r>
        <w:t></w:t>
      </w:r>
      <w:r>
        <w:rPr>
          <w:rFonts w:hint="eastAsia"/>
        </w:rPr>
        <w:t>університету</w:t>
      </w:r>
      <w:r>
        <w:t></w:t>
      </w:r>
      <w:r>
        <w:rPr>
          <w:rFonts w:hint="eastAsia"/>
        </w:rPr>
        <w:t>імені</w:t>
      </w:r>
      <w:r>
        <w:t></w:t>
      </w:r>
      <w:r>
        <w:rPr>
          <w:rFonts w:hint="eastAsia"/>
        </w:rPr>
        <w:t>Івана</w:t>
      </w:r>
      <w:r>
        <w:t></w:t>
      </w:r>
      <w:r>
        <w:rPr>
          <w:rFonts w:hint="eastAsia"/>
        </w:rPr>
        <w:t>Франка</w:t>
      </w:r>
      <w:r>
        <w:t></w:t>
      </w:r>
      <w:r>
        <w:t></w:t>
      </w:r>
      <w:r>
        <w:rPr>
          <w:rFonts w:hint="eastAsia"/>
        </w:rPr>
        <w:t>протокол</w:t>
      </w:r>
    </w:p>
    <w:p w:rsidR="004007EA" w:rsidRDefault="004007EA" w:rsidP="004007EA">
      <w:r>
        <w:rPr>
          <w:rFonts w:hint="eastAsia"/>
        </w:rPr>
        <w:t>№</w:t>
      </w:r>
      <w:r>
        <w:t></w:t>
      </w:r>
      <w:r>
        <w:t></w:t>
      </w:r>
      <w:r>
        <w:t></w:t>
      </w:r>
      <w:r>
        <w:t></w:t>
      </w:r>
      <w:r>
        <w:rPr>
          <w:rFonts w:hint="eastAsia"/>
        </w:rPr>
        <w:t>від</w:t>
      </w:r>
      <w:r>
        <w:t></w:t>
      </w:r>
      <w:r>
        <w:t></w:t>
      </w:r>
      <w:r>
        <w:t></w:t>
      </w:r>
      <w:r>
        <w:t></w:t>
      </w:r>
      <w:r>
        <w:rPr>
          <w:rFonts w:hint="eastAsia"/>
        </w:rPr>
        <w:t>червня</w:t>
      </w:r>
      <w:r>
        <w:t></w:t>
      </w:r>
      <w:r>
        <w:t></w:t>
      </w:r>
      <w:r>
        <w:t></w:t>
      </w:r>
      <w:r>
        <w:t></w:t>
      </w:r>
      <w:r>
        <w:t></w:t>
      </w:r>
      <w:r>
        <w:t></w:t>
      </w:r>
      <w:r>
        <w:rPr>
          <w:rFonts w:hint="eastAsia"/>
        </w:rPr>
        <w:t>р</w:t>
      </w:r>
      <w:r>
        <w:t></w:t>
      </w:r>
      <w:r>
        <w:t></w:t>
      </w:r>
      <w:r>
        <w:t></w:t>
      </w:r>
    </w:p>
    <w:p w:rsidR="004007EA" w:rsidRDefault="004007EA" w:rsidP="004007EA">
      <w:r>
        <w:t></w:t>
      </w:r>
      <w:r>
        <w:t></w:t>
      </w:r>
    </w:p>
    <w:p w:rsidR="004007EA" w:rsidRDefault="004007EA" w:rsidP="004007EA">
      <w:r>
        <w:rPr>
          <w:rFonts w:hint="eastAsia"/>
        </w:rPr>
        <w:t>Особистий</w:t>
      </w:r>
      <w:r>
        <w:t></w:t>
      </w:r>
      <w:r>
        <w:rPr>
          <w:rFonts w:hint="eastAsia"/>
        </w:rPr>
        <w:t>внесок</w:t>
      </w:r>
      <w:r>
        <w:t></w:t>
      </w:r>
      <w:r>
        <w:rPr>
          <w:rFonts w:hint="eastAsia"/>
        </w:rPr>
        <w:t>здобувача</w:t>
      </w:r>
      <w:r>
        <w:t></w:t>
      </w:r>
      <w:r>
        <w:rPr>
          <w:rFonts w:hint="eastAsia"/>
        </w:rPr>
        <w:t>полягає</w:t>
      </w:r>
      <w:r>
        <w:t></w:t>
      </w:r>
      <w:r>
        <w:rPr>
          <w:rFonts w:hint="eastAsia"/>
        </w:rPr>
        <w:t>у</w:t>
      </w:r>
      <w:r>
        <w:t></w:t>
      </w:r>
      <w:r>
        <w:rPr>
          <w:rFonts w:hint="eastAsia"/>
        </w:rPr>
        <w:t>самостійному</w:t>
      </w:r>
      <w:r>
        <w:t></w:t>
      </w:r>
      <w:r>
        <w:rPr>
          <w:rFonts w:hint="eastAsia"/>
        </w:rPr>
        <w:t>отриманні</w:t>
      </w:r>
      <w:r>
        <w:t></w:t>
      </w:r>
      <w:r>
        <w:rPr>
          <w:rFonts w:hint="eastAsia"/>
        </w:rPr>
        <w:t>та</w:t>
      </w:r>
    </w:p>
    <w:p w:rsidR="004007EA" w:rsidRDefault="004007EA" w:rsidP="004007EA">
      <w:r>
        <w:rPr>
          <w:rFonts w:hint="eastAsia"/>
        </w:rPr>
        <w:t>опрацюванні</w:t>
      </w:r>
      <w:r>
        <w:t></w:t>
      </w:r>
      <w:r>
        <w:rPr>
          <w:rFonts w:hint="eastAsia"/>
        </w:rPr>
        <w:t>фактичних</w:t>
      </w:r>
      <w:r>
        <w:t></w:t>
      </w:r>
      <w:r>
        <w:rPr>
          <w:rFonts w:hint="eastAsia"/>
        </w:rPr>
        <w:t>даних</w:t>
      </w:r>
      <w:r>
        <w:t></w:t>
      </w:r>
      <w:r>
        <w:t></w:t>
      </w:r>
      <w:r>
        <w:rPr>
          <w:rFonts w:hint="eastAsia"/>
        </w:rPr>
        <w:t>їх</w:t>
      </w:r>
      <w:r>
        <w:t></w:t>
      </w:r>
      <w:r>
        <w:rPr>
          <w:rFonts w:hint="eastAsia"/>
        </w:rPr>
        <w:t>аналізі</w:t>
      </w:r>
      <w:r>
        <w:t></w:t>
      </w:r>
      <w:r>
        <w:rPr>
          <w:rFonts w:hint="eastAsia"/>
        </w:rPr>
        <w:t>та</w:t>
      </w:r>
      <w:r>
        <w:t></w:t>
      </w:r>
      <w:r>
        <w:rPr>
          <w:rFonts w:hint="eastAsia"/>
        </w:rPr>
        <w:t>інтерпретації</w:t>
      </w:r>
      <w:r>
        <w:t></w:t>
      </w:r>
      <w:r>
        <w:rPr>
          <w:rFonts w:hint="eastAsia"/>
        </w:rPr>
        <w:t>отриманих</w:t>
      </w:r>
      <w:r>
        <w:t></w:t>
      </w:r>
      <w:r>
        <w:rPr>
          <w:rFonts w:hint="eastAsia"/>
        </w:rPr>
        <w:t>результатів</w:t>
      </w:r>
      <w:r>
        <w:t></w:t>
      </w:r>
    </w:p>
    <w:p w:rsidR="004007EA" w:rsidRDefault="004007EA" w:rsidP="004007EA">
      <w:r>
        <w:rPr>
          <w:rFonts w:hint="eastAsia"/>
        </w:rPr>
        <w:t>Праці</w:t>
      </w:r>
      <w:r>
        <w:t></w:t>
      </w:r>
      <w:r>
        <w:t></w:t>
      </w:r>
      <w:r>
        <w:rPr>
          <w:rFonts w:hint="eastAsia"/>
        </w:rPr>
        <w:t>опубліковані</w:t>
      </w:r>
      <w:r>
        <w:t></w:t>
      </w:r>
      <w:r>
        <w:rPr>
          <w:rFonts w:hint="eastAsia"/>
        </w:rPr>
        <w:t>за</w:t>
      </w:r>
      <w:r>
        <w:t></w:t>
      </w:r>
      <w:r>
        <w:rPr>
          <w:rFonts w:hint="eastAsia"/>
        </w:rPr>
        <w:t>темою</w:t>
      </w:r>
      <w:r>
        <w:t></w:t>
      </w:r>
      <w:r>
        <w:rPr>
          <w:rFonts w:hint="eastAsia"/>
        </w:rPr>
        <w:t>дисертаційного</w:t>
      </w:r>
      <w:r>
        <w:t></w:t>
      </w:r>
      <w:r>
        <w:rPr>
          <w:rFonts w:hint="eastAsia"/>
        </w:rPr>
        <w:t>дослідження</w:t>
      </w:r>
      <w:r>
        <w:t></w:t>
      </w:r>
      <w:r>
        <w:t></w:t>
      </w:r>
      <w:r>
        <w:rPr>
          <w:rFonts w:hint="eastAsia"/>
        </w:rPr>
        <w:t>є</w:t>
      </w:r>
      <w:r>
        <w:t></w:t>
      </w:r>
      <w:r>
        <w:rPr>
          <w:rFonts w:hint="eastAsia"/>
        </w:rPr>
        <w:t>одноосібними</w:t>
      </w:r>
      <w:r>
        <w:t></w:t>
      </w:r>
    </w:p>
    <w:p w:rsidR="004007EA" w:rsidRDefault="004007EA" w:rsidP="004007EA">
      <w:r>
        <w:rPr>
          <w:rFonts w:hint="eastAsia"/>
        </w:rPr>
        <w:t>Публікації</w:t>
      </w:r>
      <w:r>
        <w:t></w:t>
      </w:r>
      <w:r>
        <w:t></w:t>
      </w:r>
      <w:r>
        <w:rPr>
          <w:rFonts w:hint="eastAsia"/>
        </w:rPr>
        <w:t>Основні</w:t>
      </w:r>
      <w:r>
        <w:t></w:t>
      </w:r>
      <w:r>
        <w:rPr>
          <w:rFonts w:hint="eastAsia"/>
        </w:rPr>
        <w:t>положення</w:t>
      </w:r>
      <w:r>
        <w:t></w:t>
      </w:r>
      <w:r>
        <w:t></w:t>
      </w:r>
      <w:r>
        <w:rPr>
          <w:rFonts w:hint="eastAsia"/>
        </w:rPr>
        <w:t>теоретичні</w:t>
      </w:r>
      <w:r>
        <w:t></w:t>
      </w:r>
      <w:r>
        <w:rPr>
          <w:rFonts w:hint="eastAsia"/>
        </w:rPr>
        <w:t>й</w:t>
      </w:r>
      <w:r>
        <w:t></w:t>
      </w:r>
      <w:r>
        <w:rPr>
          <w:rFonts w:hint="eastAsia"/>
        </w:rPr>
        <w:t>практичні</w:t>
      </w:r>
      <w:r>
        <w:t></w:t>
      </w:r>
      <w:r>
        <w:rPr>
          <w:rFonts w:hint="eastAsia"/>
        </w:rPr>
        <w:t>результати</w:t>
      </w:r>
    </w:p>
    <w:p w:rsidR="004007EA" w:rsidRDefault="004007EA" w:rsidP="004007EA">
      <w:r>
        <w:rPr>
          <w:rFonts w:hint="eastAsia"/>
        </w:rPr>
        <w:t>дослідження</w:t>
      </w:r>
      <w:r>
        <w:t></w:t>
      </w:r>
      <w:r>
        <w:rPr>
          <w:rFonts w:hint="eastAsia"/>
        </w:rPr>
        <w:t>викладено</w:t>
      </w:r>
      <w:r>
        <w:t></w:t>
      </w:r>
      <w:r>
        <w:rPr>
          <w:rFonts w:hint="eastAsia"/>
        </w:rPr>
        <w:t>в</w:t>
      </w:r>
      <w:r>
        <w:t></w:t>
      </w:r>
      <w:r>
        <w:t></w:t>
      </w:r>
      <w:r>
        <w:t></w:t>
      </w:r>
      <w:r>
        <w:t></w:t>
      </w:r>
      <w:r>
        <w:rPr>
          <w:rFonts w:hint="eastAsia"/>
        </w:rPr>
        <w:t>друкованих</w:t>
      </w:r>
      <w:r>
        <w:t></w:t>
      </w:r>
      <w:r>
        <w:rPr>
          <w:rFonts w:hint="eastAsia"/>
        </w:rPr>
        <w:t>працях</w:t>
      </w:r>
      <w:r>
        <w:t></w:t>
      </w:r>
      <w:r>
        <w:t></w:t>
      </w:r>
      <w:r>
        <w:rPr>
          <w:rFonts w:hint="eastAsia"/>
        </w:rPr>
        <w:t>з</w:t>
      </w:r>
      <w:r>
        <w:t></w:t>
      </w:r>
      <w:r>
        <w:rPr>
          <w:rFonts w:hint="eastAsia"/>
        </w:rPr>
        <w:t>поміж</w:t>
      </w:r>
      <w:r>
        <w:t></w:t>
      </w:r>
      <w:r>
        <w:rPr>
          <w:rFonts w:hint="eastAsia"/>
        </w:rPr>
        <w:t>яких</w:t>
      </w:r>
      <w:r>
        <w:t></w:t>
      </w:r>
      <w:r>
        <w:rPr>
          <w:rFonts w:hint="eastAsia"/>
        </w:rPr>
        <w:t>монографія</w:t>
      </w:r>
      <w:r>
        <w:t></w:t>
      </w:r>
      <w:r>
        <w:t></w:t>
      </w:r>
      <w:r>
        <w:t></w:t>
      </w:r>
      <w:r>
        <w:t></w:t>
      </w:r>
      <w:r>
        <w:t></w:t>
      </w:r>
      <w:r>
        <w:t></w:t>
      </w:r>
      <w:r>
        <w:t></w:t>
      </w:r>
    </w:p>
    <w:p w:rsidR="004007EA" w:rsidRDefault="004007EA" w:rsidP="004007EA">
      <w:r>
        <w:rPr>
          <w:rFonts w:hint="eastAsia"/>
        </w:rPr>
        <w:t>друк</w:t>
      </w:r>
      <w:r>
        <w:t></w:t>
      </w:r>
      <w:r>
        <w:t></w:t>
      </w:r>
      <w:r>
        <w:rPr>
          <w:rFonts w:hint="eastAsia"/>
        </w:rPr>
        <w:t>арк</w:t>
      </w:r>
      <w:r>
        <w:t></w:t>
      </w:r>
      <w:r>
        <w:t></w:t>
      </w:r>
      <w:r>
        <w:t></w:t>
      </w:r>
      <w:r>
        <w:t></w:t>
      </w:r>
      <w:r>
        <w:rPr>
          <w:rFonts w:hint="eastAsia"/>
        </w:rPr>
        <w:t>підручник</w:t>
      </w:r>
      <w:r>
        <w:t></w:t>
      </w:r>
      <w:r>
        <w:t></w:t>
      </w:r>
      <w:r>
        <w:rPr>
          <w:rFonts w:hint="eastAsia"/>
        </w:rPr>
        <w:t>Історична</w:t>
      </w:r>
      <w:r>
        <w:t></w:t>
      </w:r>
      <w:r>
        <w:rPr>
          <w:rFonts w:hint="eastAsia"/>
        </w:rPr>
        <w:t>граматика</w:t>
      </w:r>
      <w:r>
        <w:t></w:t>
      </w:r>
      <w:r>
        <w:rPr>
          <w:rFonts w:hint="eastAsia"/>
        </w:rPr>
        <w:t>латинської</w:t>
      </w:r>
      <w:r>
        <w:t></w:t>
      </w:r>
      <w:r>
        <w:rPr>
          <w:rFonts w:hint="eastAsia"/>
        </w:rPr>
        <w:t>мови</w:t>
      </w:r>
      <w:r>
        <w:t></w:t>
      </w:r>
      <w:r>
        <w:t></w:t>
      </w:r>
      <w:r>
        <w:t></w:t>
      </w:r>
      <w:r>
        <w:t></w:t>
      </w:r>
      <w:r>
        <w:t></w:t>
      </w:r>
      <w:r>
        <w:t></w:t>
      </w:r>
      <w:r>
        <w:t></w:t>
      </w:r>
      <w:r>
        <w:t></w:t>
      </w:r>
      <w:r>
        <w:t></w:t>
      </w:r>
      <w:r>
        <w:rPr>
          <w:rFonts w:hint="eastAsia"/>
        </w:rPr>
        <w:t>друк</w:t>
      </w:r>
      <w:r>
        <w:t></w:t>
      </w:r>
      <w:r>
        <w:t></w:t>
      </w:r>
      <w:r>
        <w:rPr>
          <w:rFonts w:hint="eastAsia"/>
        </w:rPr>
        <w:t>арк</w:t>
      </w:r>
      <w:r>
        <w:t></w:t>
      </w:r>
      <w:r>
        <w:t></w:t>
      </w:r>
      <w:r>
        <w:t></w:t>
      </w:r>
    </w:p>
    <w:p w:rsidR="004007EA" w:rsidRDefault="004007EA" w:rsidP="004007EA">
      <w:r>
        <w:t></w:t>
      </w:r>
      <w:r>
        <w:t></w:t>
      </w:r>
      <w:r>
        <w:t></w:t>
      </w:r>
      <w:r>
        <w:rPr>
          <w:rFonts w:hint="eastAsia"/>
        </w:rPr>
        <w:t>стаття</w:t>
      </w:r>
      <w:r>
        <w:t></w:t>
      </w:r>
      <w:r>
        <w:rPr>
          <w:rFonts w:hint="eastAsia"/>
        </w:rPr>
        <w:t>у</w:t>
      </w:r>
      <w:r>
        <w:t></w:t>
      </w:r>
      <w:r>
        <w:rPr>
          <w:rFonts w:hint="eastAsia"/>
        </w:rPr>
        <w:t>фахових</w:t>
      </w:r>
      <w:r>
        <w:t></w:t>
      </w:r>
      <w:r>
        <w:rPr>
          <w:rFonts w:hint="eastAsia"/>
        </w:rPr>
        <w:t>виданнях</w:t>
      </w:r>
      <w:r>
        <w:t></w:t>
      </w:r>
      <w:r>
        <w:rPr>
          <w:rFonts w:hint="eastAsia"/>
        </w:rPr>
        <w:t>України</w:t>
      </w:r>
      <w:r>
        <w:t></w:t>
      </w:r>
      <w:r>
        <w:t></w:t>
      </w:r>
      <w:r>
        <w:t></w:t>
      </w:r>
      <w:r>
        <w:t></w:t>
      </w:r>
      <w:r>
        <w:rPr>
          <w:rFonts w:hint="eastAsia"/>
        </w:rPr>
        <w:t>статей</w:t>
      </w:r>
      <w:r>
        <w:t></w:t>
      </w:r>
      <w:r>
        <w:rPr>
          <w:rFonts w:hint="eastAsia"/>
        </w:rPr>
        <w:t>у</w:t>
      </w:r>
      <w:r>
        <w:t></w:t>
      </w:r>
      <w:r>
        <w:rPr>
          <w:rFonts w:hint="eastAsia"/>
        </w:rPr>
        <w:t>закордонних</w:t>
      </w:r>
      <w:r>
        <w:t></w:t>
      </w:r>
      <w:r>
        <w:rPr>
          <w:rFonts w:hint="eastAsia"/>
        </w:rPr>
        <w:t>виданнях</w:t>
      </w:r>
      <w:r>
        <w:t></w:t>
      </w:r>
      <w:r>
        <w:t></w:t>
      </w:r>
      <w:r>
        <w:t></w:t>
      </w:r>
      <w:r>
        <w:t></w:t>
      </w:r>
    </w:p>
    <w:p w:rsidR="004007EA" w:rsidRDefault="004007EA" w:rsidP="004007EA">
      <w:r>
        <w:rPr>
          <w:rFonts w:hint="eastAsia"/>
        </w:rPr>
        <w:t>публікацій</w:t>
      </w:r>
      <w:r>
        <w:t></w:t>
      </w:r>
      <w:r>
        <w:rPr>
          <w:rFonts w:hint="eastAsia"/>
        </w:rPr>
        <w:t>у</w:t>
      </w:r>
      <w:r>
        <w:t></w:t>
      </w:r>
      <w:r>
        <w:rPr>
          <w:rFonts w:hint="eastAsia"/>
        </w:rPr>
        <w:t>збірниках</w:t>
      </w:r>
      <w:r>
        <w:t></w:t>
      </w:r>
      <w:r>
        <w:rPr>
          <w:rFonts w:hint="eastAsia"/>
        </w:rPr>
        <w:t>наукових</w:t>
      </w:r>
      <w:r>
        <w:t></w:t>
      </w:r>
      <w:r>
        <w:rPr>
          <w:rFonts w:hint="eastAsia"/>
        </w:rPr>
        <w:t>праць</w:t>
      </w:r>
      <w:r>
        <w:t></w:t>
      </w:r>
      <w:r>
        <w:t></w:t>
      </w:r>
      <w:r>
        <w:rPr>
          <w:rFonts w:hint="eastAsia"/>
        </w:rPr>
        <w:t>матеріалах</w:t>
      </w:r>
      <w:r>
        <w:t></w:t>
      </w:r>
      <w:r>
        <w:rPr>
          <w:rFonts w:hint="eastAsia"/>
        </w:rPr>
        <w:t>конференцій</w:t>
      </w:r>
      <w:r>
        <w:t></w:t>
      </w:r>
    </w:p>
    <w:p w:rsidR="004007EA" w:rsidRDefault="004007EA" w:rsidP="004007EA">
      <w:r>
        <w:rPr>
          <w:rFonts w:hint="eastAsia"/>
        </w:rPr>
        <w:t>Структура</w:t>
      </w:r>
      <w:r>
        <w:t></w:t>
      </w:r>
      <w:r>
        <w:rPr>
          <w:rFonts w:hint="eastAsia"/>
        </w:rPr>
        <w:t>й</w:t>
      </w:r>
      <w:r>
        <w:t></w:t>
      </w:r>
      <w:r>
        <w:rPr>
          <w:rFonts w:hint="eastAsia"/>
        </w:rPr>
        <w:t>обсяг</w:t>
      </w:r>
      <w:r>
        <w:t></w:t>
      </w:r>
      <w:r>
        <w:rPr>
          <w:rFonts w:hint="eastAsia"/>
        </w:rPr>
        <w:t>дисертації</w:t>
      </w:r>
      <w:r>
        <w:t></w:t>
      </w:r>
      <w:r>
        <w:t></w:t>
      </w:r>
      <w:r>
        <w:rPr>
          <w:rFonts w:hint="eastAsia"/>
        </w:rPr>
        <w:t>Робота</w:t>
      </w:r>
      <w:r>
        <w:t></w:t>
      </w:r>
      <w:r>
        <w:rPr>
          <w:rFonts w:hint="eastAsia"/>
        </w:rPr>
        <w:t>складається</w:t>
      </w:r>
      <w:r>
        <w:t></w:t>
      </w:r>
      <w:r>
        <w:rPr>
          <w:rFonts w:hint="eastAsia"/>
        </w:rPr>
        <w:t>з</w:t>
      </w:r>
      <w:r>
        <w:t></w:t>
      </w:r>
      <w:r>
        <w:rPr>
          <w:rFonts w:hint="eastAsia"/>
        </w:rPr>
        <w:t>анотації</w:t>
      </w:r>
      <w:r>
        <w:t></w:t>
      </w:r>
      <w:r>
        <w:t></w:t>
      </w:r>
      <w:r>
        <w:rPr>
          <w:rFonts w:hint="eastAsia"/>
        </w:rPr>
        <w:t>списку</w:t>
      </w:r>
    </w:p>
    <w:p w:rsidR="004007EA" w:rsidRDefault="004007EA" w:rsidP="004007EA">
      <w:r>
        <w:rPr>
          <w:rFonts w:hint="eastAsia"/>
        </w:rPr>
        <w:t>використаних</w:t>
      </w:r>
      <w:r>
        <w:t></w:t>
      </w:r>
      <w:r>
        <w:rPr>
          <w:rFonts w:hint="eastAsia"/>
        </w:rPr>
        <w:t>джерел</w:t>
      </w:r>
      <w:r>
        <w:t></w:t>
      </w:r>
      <w:r>
        <w:t></w:t>
      </w:r>
      <w:r>
        <w:t></w:t>
      </w:r>
      <w:r>
        <w:t></w:t>
      </w:r>
      <w:r>
        <w:t></w:t>
      </w:r>
      <w:r>
        <w:t></w:t>
      </w:r>
      <w:r>
        <w:rPr>
          <w:rFonts w:hint="eastAsia"/>
        </w:rPr>
        <w:t>позиції</w:t>
      </w:r>
      <w:r>
        <w:t></w:t>
      </w:r>
      <w:r>
        <w:t></w:t>
      </w:r>
      <w:r>
        <w:t></w:t>
      </w:r>
      <w:r>
        <w:rPr>
          <w:rFonts w:hint="eastAsia"/>
        </w:rPr>
        <w:t>переліку</w:t>
      </w:r>
      <w:r>
        <w:t></w:t>
      </w:r>
      <w:r>
        <w:rPr>
          <w:rFonts w:hint="eastAsia"/>
        </w:rPr>
        <w:t>умовних</w:t>
      </w:r>
      <w:r>
        <w:t></w:t>
      </w:r>
      <w:r>
        <w:rPr>
          <w:rFonts w:hint="eastAsia"/>
        </w:rPr>
        <w:t>позначень</w:t>
      </w:r>
      <w:r>
        <w:t></w:t>
      </w:r>
      <w:r>
        <w:t></w:t>
      </w:r>
      <w:r>
        <w:rPr>
          <w:rFonts w:hint="eastAsia"/>
        </w:rPr>
        <w:t>вступу</w:t>
      </w:r>
      <w:r>
        <w:t></w:t>
      </w:r>
    </w:p>
    <w:p w:rsidR="004007EA" w:rsidRDefault="004007EA" w:rsidP="004007EA">
      <w:r>
        <w:rPr>
          <w:rFonts w:hint="eastAsia"/>
        </w:rPr>
        <w:t>чотирьох</w:t>
      </w:r>
      <w:r>
        <w:t></w:t>
      </w:r>
      <w:r>
        <w:rPr>
          <w:rFonts w:hint="eastAsia"/>
        </w:rPr>
        <w:t>розділів</w:t>
      </w:r>
      <w:r>
        <w:t></w:t>
      </w:r>
      <w:r>
        <w:rPr>
          <w:rFonts w:hint="eastAsia"/>
        </w:rPr>
        <w:t>з</w:t>
      </w:r>
      <w:r>
        <w:t></w:t>
      </w:r>
      <w:r>
        <w:rPr>
          <w:rFonts w:hint="eastAsia"/>
        </w:rPr>
        <w:t>висновками</w:t>
      </w:r>
      <w:r>
        <w:t></w:t>
      </w:r>
      <w:r>
        <w:rPr>
          <w:rFonts w:hint="eastAsia"/>
        </w:rPr>
        <w:t>до</w:t>
      </w:r>
      <w:r>
        <w:t></w:t>
      </w:r>
      <w:r>
        <w:rPr>
          <w:rFonts w:hint="eastAsia"/>
        </w:rPr>
        <w:t>кожного</w:t>
      </w:r>
      <w:r>
        <w:t></w:t>
      </w:r>
      <w:r>
        <w:rPr>
          <w:rFonts w:hint="eastAsia"/>
        </w:rPr>
        <w:t>з</w:t>
      </w:r>
      <w:r>
        <w:t></w:t>
      </w:r>
      <w:r>
        <w:rPr>
          <w:rFonts w:hint="eastAsia"/>
        </w:rPr>
        <w:t>них</w:t>
      </w:r>
      <w:r>
        <w:t></w:t>
      </w:r>
      <w:r>
        <w:t></w:t>
      </w:r>
      <w:r>
        <w:rPr>
          <w:rFonts w:hint="eastAsia"/>
        </w:rPr>
        <w:t>загальних</w:t>
      </w:r>
      <w:r>
        <w:t></w:t>
      </w:r>
      <w:r>
        <w:rPr>
          <w:rFonts w:hint="eastAsia"/>
        </w:rPr>
        <w:t>висновків</w:t>
      </w:r>
      <w:r>
        <w:t></w:t>
      </w:r>
      <w:r>
        <w:t></w:t>
      </w:r>
      <w:r>
        <w:rPr>
          <w:rFonts w:hint="eastAsia"/>
        </w:rPr>
        <w:t>списку</w:t>
      </w:r>
    </w:p>
    <w:p w:rsidR="004007EA" w:rsidRDefault="004007EA" w:rsidP="004007EA">
      <w:r>
        <w:rPr>
          <w:rFonts w:hint="eastAsia"/>
        </w:rPr>
        <w:t>використаної</w:t>
      </w:r>
      <w:r>
        <w:t></w:t>
      </w:r>
      <w:r>
        <w:rPr>
          <w:rFonts w:hint="eastAsia"/>
        </w:rPr>
        <w:t>літератури</w:t>
      </w:r>
      <w:r>
        <w:t></w:t>
      </w:r>
      <w:r>
        <w:t></w:t>
      </w:r>
      <w:r>
        <w:t></w:t>
      </w:r>
      <w:r>
        <w:t></w:t>
      </w:r>
      <w:r>
        <w:t></w:t>
      </w:r>
      <w:r>
        <w:t></w:t>
      </w:r>
      <w:r>
        <w:rPr>
          <w:rFonts w:hint="eastAsia"/>
        </w:rPr>
        <w:t>позицій</w:t>
      </w:r>
      <w:r>
        <w:t></w:t>
      </w:r>
      <w:r>
        <w:t></w:t>
      </w:r>
      <w:r>
        <w:rPr>
          <w:rFonts w:hint="eastAsia"/>
        </w:rPr>
        <w:t>з</w:t>
      </w:r>
      <w:r>
        <w:t></w:t>
      </w:r>
      <w:r>
        <w:rPr>
          <w:rFonts w:hint="eastAsia"/>
        </w:rPr>
        <w:t>них</w:t>
      </w:r>
      <w:r>
        <w:t></w:t>
      </w:r>
      <w:r>
        <w:t></w:t>
      </w:r>
      <w:r>
        <w:t></w:t>
      </w:r>
      <w:r>
        <w:t></w:t>
      </w:r>
      <w:r>
        <w:t></w:t>
      </w:r>
      <w:r>
        <w:rPr>
          <w:rFonts w:hint="eastAsia"/>
        </w:rPr>
        <w:t>іноземними</w:t>
      </w:r>
      <w:r>
        <w:t></w:t>
      </w:r>
      <w:r>
        <w:rPr>
          <w:rFonts w:hint="eastAsia"/>
        </w:rPr>
        <w:t>мовами</w:t>
      </w:r>
      <w:r>
        <w:t></w:t>
      </w:r>
      <w:r>
        <w:t></w:t>
      </w:r>
      <w:r>
        <w:rPr>
          <w:rFonts w:hint="eastAsia"/>
        </w:rPr>
        <w:t>додатків</w:t>
      </w:r>
      <w:r>
        <w:t></w:t>
      </w:r>
    </w:p>
    <w:p w:rsidR="009975BE" w:rsidRDefault="004007EA" w:rsidP="004007EA">
      <w:r>
        <w:rPr>
          <w:rFonts w:hint="eastAsia"/>
        </w:rPr>
        <w:t>Загальний</w:t>
      </w:r>
      <w:r>
        <w:t></w:t>
      </w:r>
      <w:r>
        <w:rPr>
          <w:rFonts w:hint="eastAsia"/>
        </w:rPr>
        <w:t>обсяг</w:t>
      </w:r>
      <w:r>
        <w:t></w:t>
      </w:r>
      <w:r>
        <w:rPr>
          <w:rFonts w:hint="eastAsia"/>
        </w:rPr>
        <w:t>дисертації</w:t>
      </w:r>
      <w:r>
        <w:t></w:t>
      </w:r>
      <w:r>
        <w:t></w:t>
      </w:r>
      <w:r>
        <w:t></w:t>
      </w:r>
      <w:r>
        <w:t></w:t>
      </w:r>
      <w:r>
        <w:t></w:t>
      </w:r>
      <w:r>
        <w:rPr>
          <w:rFonts w:hint="eastAsia"/>
        </w:rPr>
        <w:t>сторінок</w:t>
      </w:r>
      <w:r>
        <w:t></w:t>
      </w:r>
      <w:r>
        <w:t></w:t>
      </w:r>
      <w:r>
        <w:rPr>
          <w:rFonts w:hint="eastAsia"/>
        </w:rPr>
        <w:t>основного</w:t>
      </w:r>
      <w:r>
        <w:t></w:t>
      </w:r>
      <w:r>
        <w:rPr>
          <w:rFonts w:hint="eastAsia"/>
        </w:rPr>
        <w:t>тексту</w:t>
      </w:r>
      <w:r>
        <w:t></w:t>
      </w:r>
      <w:r>
        <w:rPr>
          <w:rFonts w:hint="eastAsia"/>
        </w:rPr>
        <w:t>–</w:t>
      </w:r>
      <w:r>
        <w:t></w:t>
      </w:r>
      <w:r>
        <w:t></w:t>
      </w:r>
      <w:r>
        <w:t></w:t>
      </w:r>
      <w:r>
        <w:t></w:t>
      </w:r>
      <w:r>
        <w:t></w:t>
      </w:r>
      <w:r>
        <w:rPr>
          <w:rFonts w:hint="eastAsia"/>
        </w:rPr>
        <w:t>сторінок</w:t>
      </w:r>
      <w:r>
        <w:t></w:t>
      </w:r>
    </w:p>
    <w:p w:rsidR="004007EA" w:rsidRDefault="004007EA" w:rsidP="004007EA"/>
    <w:p w:rsidR="004007EA" w:rsidRDefault="004007EA" w:rsidP="004007EA"/>
    <w:p w:rsidR="004007EA" w:rsidRDefault="004007EA" w:rsidP="004007EA">
      <w:r>
        <w:rPr>
          <w:rFonts w:hint="eastAsia"/>
        </w:rPr>
        <w:t>ВИСНОВКИ</w:t>
      </w:r>
    </w:p>
    <w:p w:rsidR="004007EA" w:rsidRDefault="004007EA" w:rsidP="004007EA">
      <w:r>
        <w:rPr>
          <w:rFonts w:hint="eastAsia"/>
        </w:rPr>
        <w:t>Аналіз</w:t>
      </w:r>
      <w:r>
        <w:t></w:t>
      </w:r>
      <w:r>
        <w:rPr>
          <w:rFonts w:hint="eastAsia"/>
        </w:rPr>
        <w:t>категорії</w:t>
      </w:r>
      <w:r>
        <w:t></w:t>
      </w:r>
      <w:r>
        <w:rPr>
          <w:rFonts w:hint="eastAsia"/>
        </w:rPr>
        <w:t>аспектуальності</w:t>
      </w:r>
      <w:r>
        <w:t></w:t>
      </w:r>
      <w:r>
        <w:rPr>
          <w:rFonts w:hint="eastAsia"/>
        </w:rPr>
        <w:t>в</w:t>
      </w:r>
      <w:r>
        <w:t></w:t>
      </w:r>
      <w:r>
        <w:rPr>
          <w:rFonts w:hint="eastAsia"/>
        </w:rPr>
        <w:t>латинській</w:t>
      </w:r>
      <w:r>
        <w:t></w:t>
      </w:r>
      <w:r>
        <w:rPr>
          <w:rFonts w:hint="eastAsia"/>
        </w:rPr>
        <w:t>мові</w:t>
      </w:r>
      <w:r>
        <w:t></w:t>
      </w:r>
      <w:r>
        <w:t></w:t>
      </w:r>
      <w:r>
        <w:rPr>
          <w:rFonts w:hint="eastAsia"/>
        </w:rPr>
        <w:t>проведений</w:t>
      </w:r>
      <w:r>
        <w:t></w:t>
      </w:r>
      <w:r>
        <w:rPr>
          <w:rFonts w:hint="eastAsia"/>
        </w:rPr>
        <w:t>на</w:t>
      </w:r>
      <w:r>
        <w:t></w:t>
      </w:r>
      <w:r>
        <w:rPr>
          <w:rFonts w:hint="eastAsia"/>
        </w:rPr>
        <w:t>засадах</w:t>
      </w:r>
    </w:p>
    <w:p w:rsidR="004007EA" w:rsidRDefault="004007EA" w:rsidP="004007EA">
      <w:r>
        <w:rPr>
          <w:rFonts w:hint="eastAsia"/>
        </w:rPr>
        <w:t>функціональної</w:t>
      </w:r>
      <w:r>
        <w:t></w:t>
      </w:r>
      <w:r>
        <w:rPr>
          <w:rFonts w:hint="eastAsia"/>
        </w:rPr>
        <w:t>граматики</w:t>
      </w:r>
      <w:r>
        <w:t></w:t>
      </w:r>
      <w:r>
        <w:t></w:t>
      </w:r>
      <w:r>
        <w:rPr>
          <w:rFonts w:hint="eastAsia"/>
        </w:rPr>
        <w:t>уможливлює</w:t>
      </w:r>
      <w:r>
        <w:t></w:t>
      </w:r>
      <w:r>
        <w:rPr>
          <w:rFonts w:hint="eastAsia"/>
        </w:rPr>
        <w:t>її</w:t>
      </w:r>
      <w:r>
        <w:t></w:t>
      </w:r>
      <w:r>
        <w:rPr>
          <w:rFonts w:hint="eastAsia"/>
        </w:rPr>
        <w:t>репрезентацію</w:t>
      </w:r>
      <w:r>
        <w:t></w:t>
      </w:r>
      <w:r>
        <w:rPr>
          <w:rFonts w:hint="eastAsia"/>
        </w:rPr>
        <w:t>як</w:t>
      </w:r>
      <w:r>
        <w:t></w:t>
      </w:r>
      <w:r>
        <w:rPr>
          <w:rFonts w:hint="eastAsia"/>
        </w:rPr>
        <w:t>функціональнокатегорійної</w:t>
      </w:r>
      <w:r>
        <w:t></w:t>
      </w:r>
      <w:r>
        <w:rPr>
          <w:rFonts w:hint="eastAsia"/>
        </w:rPr>
        <w:t>єдності</w:t>
      </w:r>
      <w:r>
        <w:t></w:t>
      </w:r>
      <w:r>
        <w:t></w:t>
      </w:r>
      <w:r>
        <w:rPr>
          <w:rFonts w:hint="eastAsia"/>
        </w:rPr>
        <w:t>що</w:t>
      </w:r>
      <w:r>
        <w:t></w:t>
      </w:r>
      <w:r>
        <w:rPr>
          <w:rFonts w:hint="eastAsia"/>
        </w:rPr>
        <w:t>реалізується</w:t>
      </w:r>
      <w:r>
        <w:t></w:t>
      </w:r>
      <w:r>
        <w:rPr>
          <w:rFonts w:hint="eastAsia"/>
        </w:rPr>
        <w:t>засобами</w:t>
      </w:r>
      <w:r>
        <w:t></w:t>
      </w:r>
      <w:r>
        <w:rPr>
          <w:rFonts w:hint="eastAsia"/>
        </w:rPr>
        <w:t>усіх</w:t>
      </w:r>
      <w:r>
        <w:t></w:t>
      </w:r>
      <w:r>
        <w:rPr>
          <w:rFonts w:hint="eastAsia"/>
        </w:rPr>
        <w:t>мовних</w:t>
      </w:r>
      <w:r>
        <w:t></w:t>
      </w:r>
      <w:r>
        <w:rPr>
          <w:rFonts w:hint="eastAsia"/>
        </w:rPr>
        <w:t>рівнів</w:t>
      </w:r>
      <w:r>
        <w:t></w:t>
      </w:r>
      <w:r>
        <w:t></w:t>
      </w:r>
      <w:r>
        <w:rPr>
          <w:rFonts w:hint="eastAsia"/>
        </w:rPr>
        <w:t>окрім</w:t>
      </w:r>
    </w:p>
    <w:p w:rsidR="004007EA" w:rsidRDefault="004007EA" w:rsidP="004007EA">
      <w:r>
        <w:rPr>
          <w:rFonts w:hint="eastAsia"/>
        </w:rPr>
        <w:t>фонетичного</w:t>
      </w:r>
      <w:r>
        <w:t></w:t>
      </w:r>
      <w:r>
        <w:t></w:t>
      </w:r>
    </w:p>
    <w:p w:rsidR="004007EA" w:rsidRDefault="004007EA" w:rsidP="004007EA">
      <w:r>
        <w:rPr>
          <w:rFonts w:hint="eastAsia"/>
        </w:rPr>
        <w:t>Аспектуальність</w:t>
      </w:r>
      <w:r>
        <w:t></w:t>
      </w:r>
      <w:r>
        <w:rPr>
          <w:rFonts w:hint="eastAsia"/>
        </w:rPr>
        <w:t>у</w:t>
      </w:r>
      <w:r>
        <w:t></w:t>
      </w:r>
      <w:r>
        <w:rPr>
          <w:rFonts w:hint="eastAsia"/>
        </w:rPr>
        <w:t>латинській</w:t>
      </w:r>
      <w:r>
        <w:t></w:t>
      </w:r>
      <w:r>
        <w:rPr>
          <w:rFonts w:hint="eastAsia"/>
        </w:rPr>
        <w:t>мові</w:t>
      </w:r>
      <w:r>
        <w:t></w:t>
      </w:r>
      <w:r>
        <w:rPr>
          <w:rFonts w:hint="eastAsia"/>
        </w:rPr>
        <w:t>є</w:t>
      </w:r>
      <w:r>
        <w:t></w:t>
      </w:r>
      <w:r>
        <w:rPr>
          <w:rFonts w:hint="eastAsia"/>
        </w:rPr>
        <w:t>комплексним</w:t>
      </w:r>
      <w:r>
        <w:t></w:t>
      </w:r>
      <w:r>
        <w:rPr>
          <w:rFonts w:hint="eastAsia"/>
        </w:rPr>
        <w:t>явищем</w:t>
      </w:r>
      <w:r>
        <w:t></w:t>
      </w:r>
      <w:r>
        <w:t></w:t>
      </w:r>
      <w:r>
        <w:rPr>
          <w:rFonts w:hint="eastAsia"/>
        </w:rPr>
        <w:t>утвореним</w:t>
      </w:r>
    </w:p>
    <w:p w:rsidR="004007EA" w:rsidRDefault="004007EA" w:rsidP="004007EA">
      <w:r>
        <w:rPr>
          <w:rFonts w:hint="eastAsia"/>
        </w:rPr>
        <w:t>поєднанням</w:t>
      </w:r>
      <w:r>
        <w:t></w:t>
      </w:r>
      <w:r>
        <w:rPr>
          <w:rFonts w:hint="eastAsia"/>
        </w:rPr>
        <w:t>граматичного</w:t>
      </w:r>
      <w:r>
        <w:t></w:t>
      </w:r>
      <w:r>
        <w:rPr>
          <w:rFonts w:hint="eastAsia"/>
        </w:rPr>
        <w:t>аспекту</w:t>
      </w:r>
      <w:r>
        <w:t></w:t>
      </w:r>
      <w:r>
        <w:t></w:t>
      </w:r>
      <w:r>
        <w:rPr>
          <w:rFonts w:hint="eastAsia"/>
        </w:rPr>
        <w:t>реалізованої</w:t>
      </w:r>
      <w:r>
        <w:t></w:t>
      </w:r>
      <w:r>
        <w:rPr>
          <w:rFonts w:hint="eastAsia"/>
        </w:rPr>
        <w:t>на</w:t>
      </w:r>
      <w:r>
        <w:t></w:t>
      </w:r>
      <w:r>
        <w:rPr>
          <w:rFonts w:hint="eastAsia"/>
        </w:rPr>
        <w:t>лексико</w:t>
      </w:r>
      <w:r>
        <w:t></w:t>
      </w:r>
      <w:r>
        <w:rPr>
          <w:rFonts w:hint="eastAsia"/>
        </w:rPr>
        <w:t>семантичному</w:t>
      </w:r>
      <w:r>
        <w:t></w:t>
      </w:r>
      <w:r>
        <w:rPr>
          <w:rFonts w:hint="eastAsia"/>
        </w:rPr>
        <w:t>рівні</w:t>
      </w:r>
    </w:p>
    <w:p w:rsidR="004007EA" w:rsidRDefault="004007EA" w:rsidP="004007EA">
      <w:r>
        <w:rPr>
          <w:rFonts w:hint="eastAsia"/>
        </w:rPr>
        <w:t>акціональності</w:t>
      </w:r>
      <w:r>
        <w:t></w:t>
      </w:r>
      <w:r>
        <w:rPr>
          <w:rFonts w:hint="eastAsia"/>
        </w:rPr>
        <w:t>та</w:t>
      </w:r>
      <w:r>
        <w:t></w:t>
      </w:r>
      <w:r>
        <w:rPr>
          <w:rFonts w:hint="eastAsia"/>
        </w:rPr>
        <w:t>контексту</w:t>
      </w:r>
      <w:r>
        <w:t></w:t>
      </w:r>
      <w:r>
        <w:t></w:t>
      </w:r>
      <w:r>
        <w:rPr>
          <w:rFonts w:hint="eastAsia"/>
        </w:rPr>
        <w:t>роль</w:t>
      </w:r>
      <w:r>
        <w:t></w:t>
      </w:r>
      <w:r>
        <w:rPr>
          <w:rFonts w:hint="eastAsia"/>
        </w:rPr>
        <w:t>яких</w:t>
      </w:r>
      <w:r>
        <w:t></w:t>
      </w:r>
      <w:r>
        <w:rPr>
          <w:rFonts w:hint="eastAsia"/>
        </w:rPr>
        <w:t>варіюється</w:t>
      </w:r>
      <w:r>
        <w:t></w:t>
      </w:r>
      <w:r>
        <w:rPr>
          <w:rFonts w:hint="eastAsia"/>
        </w:rPr>
        <w:t>залежно</w:t>
      </w:r>
      <w:r>
        <w:t></w:t>
      </w:r>
      <w:r>
        <w:rPr>
          <w:rFonts w:hint="eastAsia"/>
        </w:rPr>
        <w:t>від</w:t>
      </w:r>
      <w:r>
        <w:t></w:t>
      </w:r>
      <w:r>
        <w:rPr>
          <w:rFonts w:hint="eastAsia"/>
        </w:rPr>
        <w:t>ступеня</w:t>
      </w:r>
    </w:p>
    <w:p w:rsidR="004007EA" w:rsidRDefault="004007EA" w:rsidP="004007EA">
      <w:r>
        <w:rPr>
          <w:rFonts w:hint="eastAsia"/>
        </w:rPr>
        <w:t>вираженості</w:t>
      </w:r>
      <w:r>
        <w:t></w:t>
      </w:r>
      <w:r>
        <w:rPr>
          <w:rFonts w:hint="eastAsia"/>
        </w:rPr>
        <w:t>аспектуальних</w:t>
      </w:r>
      <w:r>
        <w:t></w:t>
      </w:r>
      <w:r>
        <w:rPr>
          <w:rFonts w:hint="eastAsia"/>
        </w:rPr>
        <w:t>значень</w:t>
      </w:r>
      <w:r>
        <w:t></w:t>
      </w:r>
      <w:r>
        <w:rPr>
          <w:rFonts w:hint="eastAsia"/>
        </w:rPr>
        <w:t>одним</w:t>
      </w:r>
      <w:r>
        <w:t></w:t>
      </w:r>
      <w:r>
        <w:rPr>
          <w:rFonts w:hint="eastAsia"/>
        </w:rPr>
        <w:t>зі</w:t>
      </w:r>
      <w:r>
        <w:t></w:t>
      </w:r>
      <w:r>
        <w:rPr>
          <w:rFonts w:hint="eastAsia"/>
        </w:rPr>
        <w:t>складників</w:t>
      </w:r>
      <w:r>
        <w:t></w:t>
      </w:r>
    </w:p>
    <w:p w:rsidR="004007EA" w:rsidRDefault="004007EA" w:rsidP="004007EA">
      <w:r>
        <w:rPr>
          <w:rFonts w:hint="eastAsia"/>
        </w:rPr>
        <w:t>Семантичним</w:t>
      </w:r>
      <w:r>
        <w:t></w:t>
      </w:r>
      <w:r>
        <w:rPr>
          <w:rFonts w:hint="eastAsia"/>
        </w:rPr>
        <w:t>ядром</w:t>
      </w:r>
      <w:r>
        <w:t></w:t>
      </w:r>
      <w:r>
        <w:rPr>
          <w:rFonts w:hint="eastAsia"/>
        </w:rPr>
        <w:t>аспектуальності</w:t>
      </w:r>
      <w:r>
        <w:t></w:t>
      </w:r>
      <w:r>
        <w:rPr>
          <w:rFonts w:hint="eastAsia"/>
        </w:rPr>
        <w:t>виступає</w:t>
      </w:r>
      <w:r>
        <w:t></w:t>
      </w:r>
      <w:r>
        <w:rPr>
          <w:rFonts w:hint="eastAsia"/>
        </w:rPr>
        <w:t>граматична</w:t>
      </w:r>
      <w:r>
        <w:t></w:t>
      </w:r>
      <w:r>
        <w:rPr>
          <w:rFonts w:hint="eastAsia"/>
        </w:rPr>
        <w:t>категорія</w:t>
      </w:r>
      <w:r>
        <w:t></w:t>
      </w:r>
      <w:r>
        <w:rPr>
          <w:rFonts w:hint="eastAsia"/>
        </w:rPr>
        <w:t>аспекту</w:t>
      </w:r>
      <w:r>
        <w:t></w:t>
      </w:r>
      <w:r>
        <w:t></w:t>
      </w:r>
      <w:r>
        <w:rPr>
          <w:rFonts w:hint="eastAsia"/>
        </w:rPr>
        <w:t>в</w:t>
      </w:r>
    </w:p>
    <w:p w:rsidR="004007EA" w:rsidRDefault="004007EA" w:rsidP="004007EA">
      <w:r>
        <w:rPr>
          <w:rFonts w:hint="eastAsia"/>
        </w:rPr>
        <w:t>основі</w:t>
      </w:r>
      <w:r>
        <w:t></w:t>
      </w:r>
      <w:r>
        <w:rPr>
          <w:rFonts w:hint="eastAsia"/>
        </w:rPr>
        <w:t>якого</w:t>
      </w:r>
      <w:r>
        <w:t></w:t>
      </w:r>
      <w:r>
        <w:rPr>
          <w:rFonts w:hint="eastAsia"/>
        </w:rPr>
        <w:t>лежить</w:t>
      </w:r>
      <w:r>
        <w:t></w:t>
      </w:r>
      <w:r>
        <w:rPr>
          <w:rFonts w:hint="eastAsia"/>
        </w:rPr>
        <w:t>відношення</w:t>
      </w:r>
      <w:r>
        <w:t></w:t>
      </w:r>
      <w:r>
        <w:rPr>
          <w:rFonts w:hint="eastAsia"/>
        </w:rPr>
        <w:t>ситуації</w:t>
      </w:r>
      <w:r>
        <w:t></w:t>
      </w:r>
      <w:r>
        <w:rPr>
          <w:rFonts w:hint="eastAsia"/>
        </w:rPr>
        <w:t>до</w:t>
      </w:r>
      <w:r>
        <w:t></w:t>
      </w:r>
      <w:r>
        <w:rPr>
          <w:rFonts w:hint="eastAsia"/>
        </w:rPr>
        <w:t>її</w:t>
      </w:r>
      <w:r>
        <w:t></w:t>
      </w:r>
      <w:r>
        <w:rPr>
          <w:rFonts w:hint="eastAsia"/>
        </w:rPr>
        <w:t>межі</w:t>
      </w:r>
      <w:r>
        <w:t></w:t>
      </w:r>
      <w:r>
        <w:t></w:t>
      </w:r>
      <w:r>
        <w:rPr>
          <w:rFonts w:hint="eastAsia"/>
        </w:rPr>
        <w:t>представлене</w:t>
      </w:r>
      <w:r>
        <w:t></w:t>
      </w:r>
      <w:r>
        <w:rPr>
          <w:rFonts w:hint="eastAsia"/>
        </w:rPr>
        <w:t>на</w:t>
      </w:r>
      <w:r>
        <w:t></w:t>
      </w:r>
      <w:r>
        <w:rPr>
          <w:rFonts w:hint="eastAsia"/>
        </w:rPr>
        <w:t>формальнограматичному</w:t>
      </w:r>
      <w:r>
        <w:t></w:t>
      </w:r>
      <w:r>
        <w:rPr>
          <w:rFonts w:hint="eastAsia"/>
        </w:rPr>
        <w:t>рівні</w:t>
      </w:r>
      <w:r>
        <w:t></w:t>
      </w:r>
      <w:r>
        <w:rPr>
          <w:rFonts w:hint="eastAsia"/>
        </w:rPr>
        <w:t>протиставленням</w:t>
      </w:r>
      <w:r>
        <w:t></w:t>
      </w:r>
      <w:r>
        <w:rPr>
          <w:rFonts w:hint="eastAsia"/>
        </w:rPr>
        <w:t>основ</w:t>
      </w:r>
      <w:r>
        <w:t></w:t>
      </w:r>
      <w:r>
        <w:rPr>
          <w:rFonts w:hint="eastAsia"/>
        </w:rPr>
        <w:t>перфекта</w:t>
      </w:r>
      <w:r>
        <w:t></w:t>
      </w:r>
      <w:r>
        <w:rPr>
          <w:rFonts w:hint="eastAsia"/>
        </w:rPr>
        <w:t>та</w:t>
      </w:r>
      <w:r>
        <w:t></w:t>
      </w:r>
      <w:r>
        <w:rPr>
          <w:rFonts w:hint="eastAsia"/>
        </w:rPr>
        <w:t>інфекта</w:t>
      </w:r>
      <w:r>
        <w:t></w:t>
      </w:r>
      <w:r>
        <w:t></w:t>
      </w:r>
      <w:r>
        <w:rPr>
          <w:rFonts w:hint="eastAsia"/>
        </w:rPr>
        <w:t>перша</w:t>
      </w:r>
      <w:r>
        <w:t></w:t>
      </w:r>
      <w:r>
        <w:rPr>
          <w:rFonts w:hint="eastAsia"/>
        </w:rPr>
        <w:t>з</w:t>
      </w:r>
      <w:r>
        <w:t></w:t>
      </w:r>
      <w:r>
        <w:rPr>
          <w:rFonts w:hint="eastAsia"/>
        </w:rPr>
        <w:t>яких</w:t>
      </w:r>
      <w:r>
        <w:t></w:t>
      </w:r>
      <w:r>
        <w:rPr>
          <w:rFonts w:hint="eastAsia"/>
        </w:rPr>
        <w:t>є</w:t>
      </w:r>
    </w:p>
    <w:p w:rsidR="004007EA" w:rsidRDefault="004007EA" w:rsidP="004007EA">
      <w:r>
        <w:rPr>
          <w:rFonts w:hint="eastAsia"/>
        </w:rPr>
        <w:t>позитивно</w:t>
      </w:r>
      <w:r>
        <w:t></w:t>
      </w:r>
      <w:r>
        <w:rPr>
          <w:rFonts w:hint="eastAsia"/>
        </w:rPr>
        <w:t>маркованою</w:t>
      </w:r>
      <w:r>
        <w:t></w:t>
      </w:r>
      <w:r>
        <w:t></w:t>
      </w:r>
      <w:r>
        <w:rPr>
          <w:rFonts w:hint="eastAsia"/>
        </w:rPr>
        <w:t>позначаючи</w:t>
      </w:r>
      <w:r>
        <w:t></w:t>
      </w:r>
      <w:r>
        <w:rPr>
          <w:rFonts w:hint="eastAsia"/>
        </w:rPr>
        <w:t>припинення</w:t>
      </w:r>
      <w:r>
        <w:t></w:t>
      </w:r>
      <w:r>
        <w:rPr>
          <w:rFonts w:hint="eastAsia"/>
        </w:rPr>
        <w:t>ситуації</w:t>
      </w:r>
      <w:r>
        <w:t></w:t>
      </w:r>
      <w:r>
        <w:t></w:t>
      </w:r>
      <w:r>
        <w:rPr>
          <w:rFonts w:hint="eastAsia"/>
        </w:rPr>
        <w:t>тоді</w:t>
      </w:r>
      <w:r>
        <w:t></w:t>
      </w:r>
      <w:r>
        <w:rPr>
          <w:rFonts w:hint="eastAsia"/>
        </w:rPr>
        <w:t>як</w:t>
      </w:r>
      <w:r>
        <w:t></w:t>
      </w:r>
      <w:r>
        <w:rPr>
          <w:rFonts w:hint="eastAsia"/>
        </w:rPr>
        <w:t>друга</w:t>
      </w:r>
    </w:p>
    <w:p w:rsidR="004007EA" w:rsidRDefault="004007EA" w:rsidP="004007EA">
      <w:r>
        <w:rPr>
          <w:rFonts w:hint="eastAsia"/>
        </w:rPr>
        <w:t>характеризується</w:t>
      </w:r>
      <w:r>
        <w:t></w:t>
      </w:r>
      <w:r>
        <w:rPr>
          <w:rFonts w:hint="eastAsia"/>
        </w:rPr>
        <w:t>індиферентністю</w:t>
      </w:r>
      <w:r>
        <w:t></w:t>
      </w:r>
      <w:r>
        <w:rPr>
          <w:rFonts w:hint="eastAsia"/>
        </w:rPr>
        <w:t>стосовно</w:t>
      </w:r>
      <w:r>
        <w:t></w:t>
      </w:r>
      <w:r>
        <w:rPr>
          <w:rFonts w:hint="eastAsia"/>
        </w:rPr>
        <w:t>цієї</w:t>
      </w:r>
      <w:r>
        <w:t></w:t>
      </w:r>
      <w:r>
        <w:rPr>
          <w:rFonts w:hint="eastAsia"/>
        </w:rPr>
        <w:t>ознаки</w:t>
      </w:r>
      <w:r>
        <w:t></w:t>
      </w:r>
      <w:r>
        <w:t></w:t>
      </w:r>
      <w:r>
        <w:rPr>
          <w:rFonts w:hint="eastAsia"/>
        </w:rPr>
        <w:t>що</w:t>
      </w:r>
      <w:r>
        <w:t></w:t>
      </w:r>
      <w:r>
        <w:rPr>
          <w:rFonts w:hint="eastAsia"/>
        </w:rPr>
        <w:t>відображено</w:t>
      </w:r>
      <w:r>
        <w:t></w:t>
      </w:r>
      <w:r>
        <w:rPr>
          <w:rFonts w:hint="eastAsia"/>
        </w:rPr>
        <w:t>у</w:t>
      </w:r>
    </w:p>
    <w:p w:rsidR="004007EA" w:rsidRDefault="004007EA" w:rsidP="004007EA">
      <w:r>
        <w:rPr>
          <w:rFonts w:hint="eastAsia"/>
        </w:rPr>
        <w:t>нейтральності</w:t>
      </w:r>
      <w:r>
        <w:t></w:t>
      </w:r>
      <w:r>
        <w:rPr>
          <w:rFonts w:hint="eastAsia"/>
        </w:rPr>
        <w:t>утворених</w:t>
      </w:r>
      <w:r>
        <w:t></w:t>
      </w:r>
      <w:r>
        <w:rPr>
          <w:rFonts w:hint="eastAsia"/>
        </w:rPr>
        <w:t>від</w:t>
      </w:r>
      <w:r>
        <w:t></w:t>
      </w:r>
      <w:r>
        <w:rPr>
          <w:rFonts w:hint="eastAsia"/>
        </w:rPr>
        <w:t>неї</w:t>
      </w:r>
      <w:r>
        <w:t></w:t>
      </w:r>
      <w:r>
        <w:rPr>
          <w:rFonts w:hint="eastAsia"/>
        </w:rPr>
        <w:t>видочасових</w:t>
      </w:r>
      <w:r>
        <w:t></w:t>
      </w:r>
      <w:r>
        <w:rPr>
          <w:rFonts w:hint="eastAsia"/>
        </w:rPr>
        <w:t>форм</w:t>
      </w:r>
      <w:r>
        <w:t></w:t>
      </w:r>
      <w:r>
        <w:t></w:t>
      </w:r>
      <w:r>
        <w:rPr>
          <w:rFonts w:hint="eastAsia"/>
        </w:rPr>
        <w:t>окрім</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rPr>
          <w:rFonts w:hint="eastAsia"/>
        </w:rPr>
        <w:t>Аналіз</w:t>
      </w:r>
      <w:r>
        <w:t></w:t>
      </w:r>
      <w:r>
        <w:rPr>
          <w:rFonts w:hint="eastAsia"/>
        </w:rPr>
        <w:t>латинського</w:t>
      </w:r>
      <w:r>
        <w:t></w:t>
      </w:r>
      <w:r>
        <w:rPr>
          <w:rFonts w:hint="eastAsia"/>
        </w:rPr>
        <w:t>дієслова</w:t>
      </w:r>
      <w:r>
        <w:t></w:t>
      </w:r>
      <w:r>
        <w:rPr>
          <w:rFonts w:hint="eastAsia"/>
        </w:rPr>
        <w:t>свідчить</w:t>
      </w:r>
      <w:r>
        <w:t></w:t>
      </w:r>
      <w:r>
        <w:rPr>
          <w:rFonts w:hint="eastAsia"/>
        </w:rPr>
        <w:t>про</w:t>
      </w:r>
      <w:r>
        <w:t></w:t>
      </w:r>
      <w:r>
        <w:rPr>
          <w:rFonts w:hint="eastAsia"/>
        </w:rPr>
        <w:t>наявність</w:t>
      </w:r>
      <w:r>
        <w:t></w:t>
      </w:r>
      <w:r>
        <w:rPr>
          <w:rFonts w:hint="eastAsia"/>
        </w:rPr>
        <w:t>у</w:t>
      </w:r>
      <w:r>
        <w:t></w:t>
      </w:r>
      <w:r>
        <w:rPr>
          <w:rFonts w:hint="eastAsia"/>
        </w:rPr>
        <w:t>ньому</w:t>
      </w:r>
      <w:r>
        <w:t></w:t>
      </w:r>
      <w:r>
        <w:rPr>
          <w:rFonts w:hint="eastAsia"/>
        </w:rPr>
        <w:t>ознак</w:t>
      </w:r>
      <w:r>
        <w:t></w:t>
      </w:r>
      <w:r>
        <w:rPr>
          <w:rFonts w:hint="eastAsia"/>
        </w:rPr>
        <w:t>двох</w:t>
      </w:r>
    </w:p>
    <w:p w:rsidR="004007EA" w:rsidRDefault="004007EA" w:rsidP="004007EA">
      <w:r>
        <w:rPr>
          <w:rFonts w:hint="eastAsia"/>
        </w:rPr>
        <w:t>різночасових</w:t>
      </w:r>
      <w:r>
        <w:t></w:t>
      </w:r>
      <w:r>
        <w:rPr>
          <w:rFonts w:hint="eastAsia"/>
        </w:rPr>
        <w:t>систем</w:t>
      </w:r>
      <w:r>
        <w:t></w:t>
      </w:r>
      <w:r>
        <w:rPr>
          <w:rFonts w:hint="eastAsia"/>
        </w:rPr>
        <w:t>–</w:t>
      </w:r>
      <w:r>
        <w:t></w:t>
      </w:r>
      <w:r>
        <w:rPr>
          <w:rFonts w:hint="eastAsia"/>
        </w:rPr>
        <w:t>первісної</w:t>
      </w:r>
      <w:r>
        <w:t></w:t>
      </w:r>
      <w:r>
        <w:rPr>
          <w:rFonts w:hint="eastAsia"/>
        </w:rPr>
        <w:t>аспектуально</w:t>
      </w:r>
      <w:r>
        <w:t></w:t>
      </w:r>
      <w:r>
        <w:rPr>
          <w:rFonts w:hint="eastAsia"/>
        </w:rPr>
        <w:t>орієнтованої</w:t>
      </w:r>
      <w:r>
        <w:t></w:t>
      </w:r>
      <w:r>
        <w:rPr>
          <w:rFonts w:hint="eastAsia"/>
        </w:rPr>
        <w:t>та</w:t>
      </w:r>
      <w:r>
        <w:t></w:t>
      </w:r>
      <w:r>
        <w:rPr>
          <w:rFonts w:hint="eastAsia"/>
        </w:rPr>
        <w:t>вторинної</w:t>
      </w:r>
    </w:p>
    <w:p w:rsidR="004007EA" w:rsidRDefault="004007EA" w:rsidP="004007EA">
      <w:r>
        <w:rPr>
          <w:rFonts w:hint="eastAsia"/>
        </w:rPr>
        <w:t>відносно</w:t>
      </w:r>
      <w:r>
        <w:t></w:t>
      </w:r>
      <w:r>
        <w:rPr>
          <w:rFonts w:hint="eastAsia"/>
        </w:rPr>
        <w:t>часової</w:t>
      </w:r>
      <w:r>
        <w:t></w:t>
      </w:r>
      <w:r>
        <w:t></w:t>
      </w:r>
      <w:r>
        <w:rPr>
          <w:rFonts w:hint="eastAsia"/>
        </w:rPr>
        <w:t>яка</w:t>
      </w:r>
      <w:r>
        <w:t></w:t>
      </w:r>
      <w:r>
        <w:rPr>
          <w:rFonts w:hint="eastAsia"/>
        </w:rPr>
        <w:t>виникла</w:t>
      </w:r>
      <w:r>
        <w:t></w:t>
      </w:r>
      <w:r>
        <w:rPr>
          <w:rFonts w:hint="eastAsia"/>
        </w:rPr>
        <w:t>внаслідок</w:t>
      </w:r>
      <w:r>
        <w:t></w:t>
      </w:r>
      <w:r>
        <w:rPr>
          <w:rFonts w:hint="eastAsia"/>
        </w:rPr>
        <w:t>перехрещення</w:t>
      </w:r>
      <w:r>
        <w:t></w:t>
      </w:r>
      <w:r>
        <w:rPr>
          <w:rFonts w:hint="eastAsia"/>
        </w:rPr>
        <w:t>темпоральних</w:t>
      </w:r>
      <w:r>
        <w:t></w:t>
      </w:r>
      <w:r>
        <w:rPr>
          <w:rFonts w:hint="eastAsia"/>
        </w:rPr>
        <w:t>і</w:t>
      </w:r>
    </w:p>
    <w:p w:rsidR="004007EA" w:rsidRDefault="004007EA" w:rsidP="004007EA">
      <w:r>
        <w:rPr>
          <w:rFonts w:hint="eastAsia"/>
        </w:rPr>
        <w:t>аспектуальних</w:t>
      </w:r>
      <w:r>
        <w:t></w:t>
      </w:r>
      <w:r>
        <w:rPr>
          <w:rFonts w:hint="eastAsia"/>
        </w:rPr>
        <w:t>значень</w:t>
      </w:r>
      <w:r>
        <w:t></w:t>
      </w:r>
      <w:r>
        <w:rPr>
          <w:rFonts w:hint="eastAsia"/>
        </w:rPr>
        <w:t>та</w:t>
      </w:r>
      <w:r>
        <w:t></w:t>
      </w:r>
      <w:r>
        <w:rPr>
          <w:rFonts w:hint="eastAsia"/>
        </w:rPr>
        <w:t>стала</w:t>
      </w:r>
      <w:r>
        <w:t></w:t>
      </w:r>
      <w:r>
        <w:rPr>
          <w:rFonts w:hint="eastAsia"/>
        </w:rPr>
        <w:t>домінуючою</w:t>
      </w:r>
      <w:r>
        <w:t></w:t>
      </w:r>
      <w:r>
        <w:t></w:t>
      </w:r>
      <w:r>
        <w:rPr>
          <w:rFonts w:hint="eastAsia"/>
        </w:rPr>
        <w:t>витіснивши</w:t>
      </w:r>
      <w:r>
        <w:t></w:t>
      </w:r>
      <w:r>
        <w:rPr>
          <w:rFonts w:hint="eastAsia"/>
        </w:rPr>
        <w:t>на</w:t>
      </w:r>
      <w:r>
        <w:t></w:t>
      </w:r>
      <w:r>
        <w:rPr>
          <w:rFonts w:hint="eastAsia"/>
        </w:rPr>
        <w:t>периферію</w:t>
      </w:r>
      <w:r>
        <w:t></w:t>
      </w:r>
      <w:r>
        <w:rPr>
          <w:rFonts w:hint="eastAsia"/>
        </w:rPr>
        <w:t>стару</w:t>
      </w:r>
    </w:p>
    <w:p w:rsidR="004007EA" w:rsidRDefault="004007EA" w:rsidP="004007EA">
      <w:r>
        <w:rPr>
          <w:rFonts w:hint="eastAsia"/>
        </w:rPr>
        <w:t>аспектуальну</w:t>
      </w:r>
      <w:r>
        <w:t></w:t>
      </w:r>
      <w:r>
        <w:t></w:t>
      </w:r>
      <w:r>
        <w:rPr>
          <w:rFonts w:hint="eastAsia"/>
        </w:rPr>
        <w:t>представлену</w:t>
      </w:r>
      <w:r>
        <w:t></w:t>
      </w:r>
      <w:r>
        <w:rPr>
          <w:rFonts w:hint="eastAsia"/>
        </w:rPr>
        <w:t>в</w:t>
      </w:r>
      <w:r>
        <w:t></w:t>
      </w:r>
      <w:r>
        <w:rPr>
          <w:rFonts w:hint="eastAsia"/>
        </w:rPr>
        <w:t>історичний</w:t>
      </w:r>
      <w:r>
        <w:t></w:t>
      </w:r>
      <w:r>
        <w:rPr>
          <w:rFonts w:hint="eastAsia"/>
        </w:rPr>
        <w:t>період</w:t>
      </w:r>
      <w:r>
        <w:t></w:t>
      </w:r>
      <w:r>
        <w:rPr>
          <w:rFonts w:hint="eastAsia"/>
        </w:rPr>
        <w:t>сигматичним</w:t>
      </w:r>
      <w:r>
        <w:t></w:t>
      </w:r>
      <w:r>
        <w:rPr>
          <w:rFonts w:hint="eastAsia"/>
        </w:rPr>
        <w:t>майбутнім</w:t>
      </w:r>
      <w:r>
        <w:t></w:t>
      </w:r>
    </w:p>
    <w:p w:rsidR="004007EA" w:rsidRDefault="004007EA" w:rsidP="004007EA">
      <w:r>
        <w:rPr>
          <w:rFonts w:hint="eastAsia"/>
        </w:rPr>
        <w:t>кон’юнктивом</w:t>
      </w:r>
      <w:r>
        <w:t></w:t>
      </w:r>
      <w:r>
        <w:rPr>
          <w:rFonts w:hint="eastAsia"/>
        </w:rPr>
        <w:t>перфекта</w:t>
      </w:r>
      <w:r>
        <w:t></w:t>
      </w:r>
      <w:r>
        <w:rPr>
          <w:rFonts w:hint="eastAsia"/>
        </w:rPr>
        <w:t>з</w:t>
      </w:r>
      <w:r>
        <w:t></w:t>
      </w:r>
      <w:r>
        <w:rPr>
          <w:rFonts w:hint="eastAsia"/>
        </w:rPr>
        <w:t>прогібітивним</w:t>
      </w:r>
      <w:r>
        <w:t></w:t>
      </w:r>
      <w:r>
        <w:rPr>
          <w:rFonts w:hint="eastAsia"/>
        </w:rPr>
        <w:t>та</w:t>
      </w:r>
      <w:r>
        <w:t></w:t>
      </w:r>
      <w:r>
        <w:rPr>
          <w:rFonts w:hint="eastAsia"/>
        </w:rPr>
        <w:t>потенціальним</w:t>
      </w:r>
      <w:r>
        <w:t></w:t>
      </w:r>
      <w:r>
        <w:rPr>
          <w:rFonts w:hint="eastAsia"/>
        </w:rPr>
        <w:t>значенням</w:t>
      </w:r>
      <w:r>
        <w:t></w:t>
      </w:r>
      <w:r>
        <w:rPr>
          <w:rFonts w:hint="eastAsia"/>
        </w:rPr>
        <w:t>та</w:t>
      </w:r>
    </w:p>
    <w:p w:rsidR="004007EA" w:rsidRDefault="004007EA" w:rsidP="004007EA">
      <w:r>
        <w:rPr>
          <w:rFonts w:hint="eastAsia"/>
        </w:rPr>
        <w:t>засвідченим</w:t>
      </w:r>
      <w:r>
        <w:t></w:t>
      </w:r>
      <w:r>
        <w:rPr>
          <w:rFonts w:hint="eastAsia"/>
        </w:rPr>
        <w:t>у</w:t>
      </w:r>
      <w:r>
        <w:t></w:t>
      </w:r>
      <w:r>
        <w:rPr>
          <w:rFonts w:hint="eastAsia"/>
        </w:rPr>
        <w:t>ранній</w:t>
      </w:r>
      <w:r>
        <w:t></w:t>
      </w:r>
      <w:r>
        <w:rPr>
          <w:rFonts w:hint="eastAsia"/>
        </w:rPr>
        <w:t>латині</w:t>
      </w:r>
      <w:r>
        <w:t></w:t>
      </w:r>
      <w:r>
        <w:rPr>
          <w:rFonts w:hint="eastAsia"/>
        </w:rPr>
        <w:t>інфінітивом</w:t>
      </w:r>
      <w:r>
        <w:t></w:t>
      </w:r>
      <w:r>
        <w:rPr>
          <w:rFonts w:hint="eastAsia"/>
        </w:rPr>
        <w:t>перфекта</w:t>
      </w:r>
      <w:r>
        <w:t></w:t>
      </w:r>
      <w:r>
        <w:rPr>
          <w:rFonts w:hint="eastAsia"/>
        </w:rPr>
        <w:t>зі</w:t>
      </w:r>
      <w:r>
        <w:t></w:t>
      </w:r>
      <w:r>
        <w:rPr>
          <w:rFonts w:hint="eastAsia"/>
        </w:rPr>
        <w:t>значенням</w:t>
      </w:r>
      <w:r>
        <w:t></w:t>
      </w:r>
      <w:r>
        <w:rPr>
          <w:rFonts w:hint="eastAsia"/>
        </w:rPr>
        <w:t>завершеності</w:t>
      </w:r>
      <w:r>
        <w:t></w:t>
      </w:r>
      <w:r>
        <w:rPr>
          <w:rFonts w:hint="eastAsia"/>
        </w:rPr>
        <w:t>дії</w:t>
      </w:r>
      <w:r>
        <w:t></w:t>
      </w:r>
    </w:p>
    <w:p w:rsidR="004007EA" w:rsidRDefault="004007EA" w:rsidP="004007EA">
      <w:r>
        <w:rPr>
          <w:rFonts w:hint="eastAsia"/>
        </w:rPr>
        <w:t>Темпоралізація</w:t>
      </w:r>
      <w:r>
        <w:t></w:t>
      </w:r>
      <w:r>
        <w:rPr>
          <w:rFonts w:hint="eastAsia"/>
        </w:rPr>
        <w:t>латинської</w:t>
      </w:r>
      <w:r>
        <w:t></w:t>
      </w:r>
      <w:r>
        <w:rPr>
          <w:rFonts w:hint="eastAsia"/>
        </w:rPr>
        <w:t>дієслівної</w:t>
      </w:r>
      <w:r>
        <w:t></w:t>
      </w:r>
      <w:r>
        <w:rPr>
          <w:rFonts w:hint="eastAsia"/>
        </w:rPr>
        <w:t>системи</w:t>
      </w:r>
      <w:r>
        <w:t></w:t>
      </w:r>
      <w:r>
        <w:rPr>
          <w:rFonts w:hint="eastAsia"/>
        </w:rPr>
        <w:t>зумовила</w:t>
      </w:r>
      <w:r>
        <w:t></w:t>
      </w:r>
      <w:r>
        <w:rPr>
          <w:rFonts w:hint="eastAsia"/>
        </w:rPr>
        <w:t>вторинність</w:t>
      </w:r>
      <w:r>
        <w:t></w:t>
      </w:r>
      <w:r>
        <w:rPr>
          <w:rFonts w:hint="eastAsia"/>
        </w:rPr>
        <w:t>аспекту</w:t>
      </w:r>
      <w:r>
        <w:t></w:t>
      </w:r>
      <w:r>
        <w:rPr>
          <w:rFonts w:hint="eastAsia"/>
        </w:rPr>
        <w:t>у</w:t>
      </w:r>
    </w:p>
    <w:p w:rsidR="004007EA" w:rsidRDefault="004007EA" w:rsidP="004007EA">
      <w:r>
        <w:rPr>
          <w:rFonts w:hint="eastAsia"/>
        </w:rPr>
        <w:t>системі</w:t>
      </w:r>
      <w:r>
        <w:t></w:t>
      </w:r>
      <w:r>
        <w:rPr>
          <w:rFonts w:hint="eastAsia"/>
        </w:rPr>
        <w:t>дієслівних</w:t>
      </w:r>
      <w:r>
        <w:t></w:t>
      </w:r>
      <w:r>
        <w:rPr>
          <w:rFonts w:hint="eastAsia"/>
        </w:rPr>
        <w:t>категорій</w:t>
      </w:r>
      <w:r>
        <w:t></w:t>
      </w:r>
      <w:r>
        <w:rPr>
          <w:rFonts w:hint="eastAsia"/>
        </w:rPr>
        <w:t>латинської</w:t>
      </w:r>
      <w:r>
        <w:t></w:t>
      </w:r>
      <w:r>
        <w:rPr>
          <w:rFonts w:hint="eastAsia"/>
        </w:rPr>
        <w:t>мови</w:t>
      </w:r>
      <w:r>
        <w:t></w:t>
      </w:r>
      <w:r>
        <w:t></w:t>
      </w:r>
      <w:r>
        <w:rPr>
          <w:rFonts w:hint="eastAsia"/>
        </w:rPr>
        <w:t>де</w:t>
      </w:r>
      <w:r>
        <w:t></w:t>
      </w:r>
      <w:r>
        <w:rPr>
          <w:rFonts w:hint="eastAsia"/>
        </w:rPr>
        <w:t>він</w:t>
      </w:r>
      <w:r>
        <w:t></w:t>
      </w:r>
      <w:r>
        <w:rPr>
          <w:rFonts w:hint="eastAsia"/>
        </w:rPr>
        <w:t>виступає</w:t>
      </w:r>
      <w:r>
        <w:t></w:t>
      </w:r>
      <w:r>
        <w:rPr>
          <w:rFonts w:hint="eastAsia"/>
        </w:rPr>
        <w:t>складовою</w:t>
      </w:r>
    </w:p>
    <w:p w:rsidR="004007EA" w:rsidRDefault="004007EA" w:rsidP="004007EA">
      <w:r>
        <w:rPr>
          <w:rFonts w:hint="eastAsia"/>
        </w:rPr>
        <w:t>частиною</w:t>
      </w:r>
      <w:r>
        <w:t></w:t>
      </w:r>
      <w:r>
        <w:rPr>
          <w:rFonts w:hint="eastAsia"/>
        </w:rPr>
        <w:t>дієслівних</w:t>
      </w:r>
      <w:r>
        <w:t></w:t>
      </w:r>
      <w:r>
        <w:rPr>
          <w:rFonts w:hint="eastAsia"/>
        </w:rPr>
        <w:t>часів</w:t>
      </w:r>
      <w:r>
        <w:t></w:t>
      </w:r>
      <w:r>
        <w:t></w:t>
      </w:r>
      <w:r>
        <w:rPr>
          <w:rFonts w:hint="eastAsia"/>
        </w:rPr>
        <w:t>що</w:t>
      </w:r>
      <w:r>
        <w:t></w:t>
      </w:r>
      <w:r>
        <w:rPr>
          <w:rFonts w:hint="eastAsia"/>
        </w:rPr>
        <w:t>становлять</w:t>
      </w:r>
      <w:r>
        <w:t></w:t>
      </w:r>
      <w:r>
        <w:rPr>
          <w:rFonts w:hint="eastAsia"/>
        </w:rPr>
        <w:t>темпорально</w:t>
      </w:r>
      <w:r>
        <w:t></w:t>
      </w:r>
      <w:r>
        <w:rPr>
          <w:rFonts w:hint="eastAsia"/>
        </w:rPr>
        <w:t>аспектуальні</w:t>
      </w:r>
      <w:r>
        <w:t></w:t>
      </w:r>
      <w:r>
        <w:rPr>
          <w:rFonts w:hint="eastAsia"/>
        </w:rPr>
        <w:t>кластери</w:t>
      </w:r>
      <w:r>
        <w:t></w:t>
      </w:r>
    </w:p>
    <w:p w:rsidR="004007EA" w:rsidRDefault="004007EA" w:rsidP="004007EA">
      <w:r>
        <w:rPr>
          <w:rFonts w:hint="eastAsia"/>
        </w:rPr>
        <w:t>для</w:t>
      </w:r>
      <w:r>
        <w:t></w:t>
      </w:r>
      <w:r>
        <w:rPr>
          <w:rFonts w:hint="eastAsia"/>
        </w:rPr>
        <w:t>яких</w:t>
      </w:r>
      <w:r>
        <w:t></w:t>
      </w:r>
      <w:r>
        <w:rPr>
          <w:rFonts w:hint="eastAsia"/>
        </w:rPr>
        <w:t>характерне</w:t>
      </w:r>
      <w:r>
        <w:t></w:t>
      </w:r>
      <w:r>
        <w:rPr>
          <w:rFonts w:hint="eastAsia"/>
        </w:rPr>
        <w:t>переплетення</w:t>
      </w:r>
      <w:r>
        <w:t></w:t>
      </w:r>
      <w:r>
        <w:rPr>
          <w:rFonts w:hint="eastAsia"/>
        </w:rPr>
        <w:t>часових</w:t>
      </w:r>
      <w:r>
        <w:t></w:t>
      </w:r>
      <w:r>
        <w:rPr>
          <w:rFonts w:hint="eastAsia"/>
        </w:rPr>
        <w:t>та</w:t>
      </w:r>
      <w:r>
        <w:t></w:t>
      </w:r>
      <w:r>
        <w:rPr>
          <w:rFonts w:hint="eastAsia"/>
        </w:rPr>
        <w:t>аспектуальних</w:t>
      </w:r>
      <w:r>
        <w:t></w:t>
      </w:r>
      <w:r>
        <w:rPr>
          <w:rFonts w:hint="eastAsia"/>
        </w:rPr>
        <w:t>значень</w:t>
      </w:r>
      <w:r>
        <w:t></w:t>
      </w:r>
      <w:r>
        <w:rPr>
          <w:rFonts w:hint="eastAsia"/>
        </w:rPr>
        <w:t>з</w:t>
      </w:r>
    </w:p>
    <w:p w:rsidR="004007EA" w:rsidRDefault="004007EA" w:rsidP="004007EA">
      <w:r>
        <w:rPr>
          <w:rFonts w:hint="eastAsia"/>
        </w:rPr>
        <w:t>домінуванням</w:t>
      </w:r>
      <w:r>
        <w:t></w:t>
      </w:r>
      <w:r>
        <w:rPr>
          <w:rFonts w:hint="eastAsia"/>
        </w:rPr>
        <w:t>перших</w:t>
      </w:r>
      <w:r>
        <w:t></w:t>
      </w:r>
      <w:r>
        <w:t></w:t>
      </w:r>
      <w:r>
        <w:rPr>
          <w:rFonts w:hint="eastAsia"/>
        </w:rPr>
        <w:t>Зміщення</w:t>
      </w:r>
      <w:r>
        <w:t></w:t>
      </w:r>
      <w:r>
        <w:rPr>
          <w:rFonts w:hint="eastAsia"/>
        </w:rPr>
        <w:t>центру</w:t>
      </w:r>
      <w:r>
        <w:t></w:t>
      </w:r>
      <w:r>
        <w:rPr>
          <w:rFonts w:hint="eastAsia"/>
        </w:rPr>
        <w:t>ваги</w:t>
      </w:r>
      <w:r>
        <w:t></w:t>
      </w:r>
      <w:r>
        <w:rPr>
          <w:rFonts w:hint="eastAsia"/>
        </w:rPr>
        <w:t>із</w:t>
      </w:r>
      <w:r>
        <w:t></w:t>
      </w:r>
      <w:r>
        <w:rPr>
          <w:rFonts w:hint="eastAsia"/>
        </w:rPr>
        <w:t>аспекту</w:t>
      </w:r>
      <w:r>
        <w:t></w:t>
      </w:r>
      <w:r>
        <w:rPr>
          <w:rFonts w:hint="eastAsia"/>
        </w:rPr>
        <w:t>на</w:t>
      </w:r>
      <w:r>
        <w:t></w:t>
      </w:r>
      <w:r>
        <w:rPr>
          <w:rFonts w:hint="eastAsia"/>
        </w:rPr>
        <w:t>час</w:t>
      </w:r>
      <w:r>
        <w:t></w:t>
      </w:r>
      <w:r>
        <w:rPr>
          <w:rFonts w:hint="eastAsia"/>
        </w:rPr>
        <w:t>спричинило</w:t>
      </w:r>
    </w:p>
    <w:p w:rsidR="004007EA" w:rsidRDefault="004007EA" w:rsidP="004007EA">
      <w:r>
        <w:rPr>
          <w:rFonts w:hint="eastAsia"/>
        </w:rPr>
        <w:t>периферійність</w:t>
      </w:r>
      <w:r>
        <w:t></w:t>
      </w:r>
      <w:r>
        <w:rPr>
          <w:rFonts w:hint="eastAsia"/>
        </w:rPr>
        <w:t>першого</w:t>
      </w:r>
      <w:r>
        <w:t></w:t>
      </w:r>
      <w:r>
        <w:rPr>
          <w:rFonts w:hint="eastAsia"/>
        </w:rPr>
        <w:t>у</w:t>
      </w:r>
      <w:r>
        <w:t></w:t>
      </w:r>
      <w:r>
        <w:rPr>
          <w:rFonts w:hint="eastAsia"/>
        </w:rPr>
        <w:t>співвідношенні</w:t>
      </w:r>
      <w:r>
        <w:t></w:t>
      </w:r>
      <w:r>
        <w:t></w:t>
      </w:r>
      <w:r>
        <w:rPr>
          <w:rFonts w:hint="eastAsia"/>
        </w:rPr>
        <w:t>час</w:t>
      </w:r>
      <w:r>
        <w:t></w:t>
      </w:r>
      <w:r>
        <w:rPr>
          <w:rFonts w:hint="eastAsia"/>
        </w:rPr>
        <w:t>–</w:t>
      </w:r>
      <w:r>
        <w:t></w:t>
      </w:r>
      <w:r>
        <w:rPr>
          <w:rFonts w:hint="eastAsia"/>
        </w:rPr>
        <w:t>аспект</w:t>
      </w:r>
      <w:r>
        <w:t></w:t>
      </w:r>
      <w:r>
        <w:t></w:t>
      </w:r>
      <w:r>
        <w:t></w:t>
      </w:r>
      <w:r>
        <w:rPr>
          <w:rFonts w:hint="eastAsia"/>
        </w:rPr>
        <w:t>звуження</w:t>
      </w:r>
      <w:r>
        <w:t></w:t>
      </w:r>
      <w:r>
        <w:rPr>
          <w:rFonts w:hint="eastAsia"/>
        </w:rPr>
        <w:t>сфери</w:t>
      </w:r>
      <w:r>
        <w:t></w:t>
      </w:r>
      <w:r>
        <w:rPr>
          <w:rFonts w:hint="eastAsia"/>
        </w:rPr>
        <w:t>його</w:t>
      </w:r>
    </w:p>
    <w:p w:rsidR="004007EA" w:rsidRDefault="004007EA" w:rsidP="004007EA">
      <w:r>
        <w:rPr>
          <w:rFonts w:hint="eastAsia"/>
        </w:rPr>
        <w:t>поширення</w:t>
      </w:r>
      <w:r>
        <w:t></w:t>
      </w:r>
      <w:r>
        <w:rPr>
          <w:rFonts w:hint="eastAsia"/>
        </w:rPr>
        <w:t>та</w:t>
      </w:r>
      <w:r>
        <w:t></w:t>
      </w:r>
      <w:r>
        <w:rPr>
          <w:rFonts w:hint="eastAsia"/>
        </w:rPr>
        <w:t>появу</w:t>
      </w:r>
      <w:r>
        <w:t></w:t>
      </w:r>
      <w:r>
        <w:rPr>
          <w:rFonts w:hint="eastAsia"/>
        </w:rPr>
        <w:t>компенсаторних</w:t>
      </w:r>
      <w:r>
        <w:t></w:t>
      </w:r>
      <w:r>
        <w:rPr>
          <w:rFonts w:hint="eastAsia"/>
        </w:rPr>
        <w:t>засобів</w:t>
      </w:r>
      <w:r>
        <w:t></w:t>
      </w:r>
      <w:r>
        <w:rPr>
          <w:rFonts w:hint="eastAsia"/>
        </w:rPr>
        <w:t>вираження</w:t>
      </w:r>
      <w:r>
        <w:t></w:t>
      </w:r>
      <w:r>
        <w:rPr>
          <w:rFonts w:hint="eastAsia"/>
        </w:rPr>
        <w:t>аспектуальних</w:t>
      </w:r>
      <w:r>
        <w:t></w:t>
      </w:r>
      <w:r>
        <w:rPr>
          <w:rFonts w:hint="eastAsia"/>
        </w:rPr>
        <w:t>значень</w:t>
      </w:r>
      <w:r>
        <w:t></w:t>
      </w:r>
    </w:p>
    <w:p w:rsidR="004007EA" w:rsidRDefault="004007EA" w:rsidP="004007EA">
      <w:r>
        <w:t></w:t>
      </w:r>
      <w:r>
        <w:t></w:t>
      </w:r>
      <w:r>
        <w:t></w:t>
      </w:r>
    </w:p>
    <w:p w:rsidR="004007EA" w:rsidRDefault="004007EA" w:rsidP="004007EA">
      <w:r>
        <w:rPr>
          <w:rFonts w:hint="eastAsia"/>
        </w:rPr>
        <w:t>Категорія</w:t>
      </w:r>
      <w:r>
        <w:t></w:t>
      </w:r>
      <w:r>
        <w:rPr>
          <w:rFonts w:hint="eastAsia"/>
        </w:rPr>
        <w:t>аспектуальності</w:t>
      </w:r>
      <w:r>
        <w:t></w:t>
      </w:r>
      <w:r>
        <w:rPr>
          <w:rFonts w:hint="eastAsia"/>
        </w:rPr>
        <w:t>у</w:t>
      </w:r>
      <w:r>
        <w:t></w:t>
      </w:r>
      <w:r>
        <w:rPr>
          <w:rFonts w:hint="eastAsia"/>
        </w:rPr>
        <w:t>всій</w:t>
      </w:r>
      <w:r>
        <w:t></w:t>
      </w:r>
      <w:r>
        <w:rPr>
          <w:rFonts w:hint="eastAsia"/>
        </w:rPr>
        <w:t>сукупності</w:t>
      </w:r>
      <w:r>
        <w:t></w:t>
      </w:r>
      <w:r>
        <w:rPr>
          <w:rFonts w:hint="eastAsia"/>
        </w:rPr>
        <w:t>її</w:t>
      </w:r>
      <w:r>
        <w:t></w:t>
      </w:r>
      <w:r>
        <w:rPr>
          <w:rFonts w:hint="eastAsia"/>
        </w:rPr>
        <w:t>ознак</w:t>
      </w:r>
      <w:r>
        <w:t></w:t>
      </w:r>
      <w:r>
        <w:rPr>
          <w:rFonts w:hint="eastAsia"/>
        </w:rPr>
        <w:t>реалізується</w:t>
      </w:r>
      <w:r>
        <w:t></w:t>
      </w:r>
      <w:r>
        <w:rPr>
          <w:rFonts w:hint="eastAsia"/>
        </w:rPr>
        <w:t>в</w:t>
      </w:r>
    </w:p>
    <w:p w:rsidR="004007EA" w:rsidRDefault="004007EA" w:rsidP="004007EA">
      <w:r>
        <w:rPr>
          <w:rFonts w:hint="eastAsia"/>
        </w:rPr>
        <w:t>однойменному</w:t>
      </w:r>
      <w:r>
        <w:t></w:t>
      </w:r>
      <w:r>
        <w:rPr>
          <w:rFonts w:hint="eastAsia"/>
        </w:rPr>
        <w:t>функціонально</w:t>
      </w:r>
      <w:r>
        <w:t></w:t>
      </w:r>
      <w:r>
        <w:rPr>
          <w:rFonts w:hint="eastAsia"/>
        </w:rPr>
        <w:t>семантичному</w:t>
      </w:r>
      <w:r>
        <w:t></w:t>
      </w:r>
      <w:r>
        <w:rPr>
          <w:rFonts w:hint="eastAsia"/>
        </w:rPr>
        <w:t>полі</w:t>
      </w:r>
      <w:r>
        <w:t></w:t>
      </w:r>
      <w:r>
        <w:t></w:t>
      </w:r>
      <w:r>
        <w:rPr>
          <w:rFonts w:hint="eastAsia"/>
        </w:rPr>
        <w:t>яке</w:t>
      </w:r>
      <w:r>
        <w:t></w:t>
      </w:r>
      <w:r>
        <w:rPr>
          <w:rFonts w:hint="eastAsia"/>
        </w:rPr>
        <w:t>є</w:t>
      </w:r>
      <w:r>
        <w:t></w:t>
      </w:r>
      <w:r>
        <w:rPr>
          <w:rFonts w:hint="eastAsia"/>
        </w:rPr>
        <w:t>чітко</w:t>
      </w:r>
      <w:r>
        <w:t></w:t>
      </w:r>
      <w:r>
        <w:rPr>
          <w:rFonts w:hint="eastAsia"/>
        </w:rPr>
        <w:t>структурованим</w:t>
      </w:r>
      <w:r>
        <w:t></w:t>
      </w:r>
    </w:p>
    <w:p w:rsidR="004007EA" w:rsidRDefault="004007EA" w:rsidP="004007EA">
      <w:r>
        <w:rPr>
          <w:rFonts w:hint="eastAsia"/>
        </w:rPr>
        <w:t>включаючи</w:t>
      </w:r>
      <w:r>
        <w:t></w:t>
      </w:r>
      <w:r>
        <w:rPr>
          <w:rFonts w:hint="eastAsia"/>
        </w:rPr>
        <w:t>ядро</w:t>
      </w:r>
      <w:r>
        <w:t></w:t>
      </w:r>
      <w:r>
        <w:t></w:t>
      </w:r>
      <w:r>
        <w:rPr>
          <w:rFonts w:hint="eastAsia"/>
        </w:rPr>
        <w:t>параядерну</w:t>
      </w:r>
      <w:r>
        <w:t></w:t>
      </w:r>
      <w:r>
        <w:rPr>
          <w:rFonts w:hint="eastAsia"/>
        </w:rPr>
        <w:t>зону</w:t>
      </w:r>
      <w:r>
        <w:t></w:t>
      </w:r>
      <w:r>
        <w:rPr>
          <w:rFonts w:hint="eastAsia"/>
        </w:rPr>
        <w:t>та</w:t>
      </w:r>
      <w:r>
        <w:t></w:t>
      </w:r>
      <w:r>
        <w:rPr>
          <w:rFonts w:hint="eastAsia"/>
        </w:rPr>
        <w:t>периферію</w:t>
      </w:r>
      <w:r>
        <w:t></w:t>
      </w:r>
      <w:r>
        <w:t></w:t>
      </w:r>
      <w:r>
        <w:rPr>
          <w:rFonts w:hint="eastAsia"/>
        </w:rPr>
        <w:t>Ядро</w:t>
      </w:r>
      <w:r>
        <w:t></w:t>
      </w:r>
      <w:r>
        <w:rPr>
          <w:rFonts w:hint="eastAsia"/>
        </w:rPr>
        <w:t>згаданого</w:t>
      </w:r>
      <w:r>
        <w:t></w:t>
      </w:r>
      <w:r>
        <w:rPr>
          <w:rFonts w:hint="eastAsia"/>
        </w:rPr>
        <w:t>поля</w:t>
      </w:r>
      <w:r>
        <w:t></w:t>
      </w:r>
      <w:r>
        <w:rPr>
          <w:rFonts w:hint="eastAsia"/>
        </w:rPr>
        <w:t>об’єднує</w:t>
      </w:r>
    </w:p>
    <w:p w:rsidR="004007EA" w:rsidRDefault="004007EA" w:rsidP="004007EA">
      <w:r>
        <w:rPr>
          <w:rFonts w:hint="eastAsia"/>
        </w:rPr>
        <w:t>зони</w:t>
      </w:r>
      <w:r>
        <w:t></w:t>
      </w:r>
      <w:r>
        <w:rPr>
          <w:rFonts w:hint="eastAsia"/>
        </w:rPr>
        <w:t>імперфективності</w:t>
      </w:r>
      <w:r>
        <w:t></w:t>
      </w:r>
      <w:r>
        <w:rPr>
          <w:rFonts w:hint="eastAsia"/>
        </w:rPr>
        <w:t>та</w:t>
      </w:r>
      <w:r>
        <w:t></w:t>
      </w:r>
      <w:r>
        <w:rPr>
          <w:rFonts w:hint="eastAsia"/>
        </w:rPr>
        <w:t>перфективності</w:t>
      </w:r>
      <w:r>
        <w:t></w:t>
      </w:r>
      <w:r>
        <w:t></w:t>
      </w:r>
      <w:r>
        <w:rPr>
          <w:rFonts w:hint="eastAsia"/>
        </w:rPr>
        <w:t>які</w:t>
      </w:r>
      <w:r>
        <w:t></w:t>
      </w:r>
      <w:r>
        <w:rPr>
          <w:rFonts w:hint="eastAsia"/>
        </w:rPr>
        <w:t>найвиразніше</w:t>
      </w:r>
      <w:r>
        <w:t></w:t>
      </w:r>
      <w:r>
        <w:rPr>
          <w:rFonts w:hint="eastAsia"/>
        </w:rPr>
        <w:t>представлені</w:t>
      </w:r>
    </w:p>
    <w:p w:rsidR="004007EA" w:rsidRDefault="004007EA" w:rsidP="004007EA">
      <w:r>
        <w:rPr>
          <w:rFonts w:hint="eastAsia"/>
        </w:rPr>
        <w:t>фрагментом</w:t>
      </w:r>
      <w:r>
        <w:t></w:t>
      </w:r>
      <w:r>
        <w:rPr>
          <w:rFonts w:hint="eastAsia"/>
        </w:rPr>
        <w:t>видо</w:t>
      </w:r>
      <w:r>
        <w:t></w:t>
      </w:r>
      <w:r>
        <w:rPr>
          <w:rFonts w:hint="eastAsia"/>
        </w:rPr>
        <w:t>часової</w:t>
      </w:r>
      <w:r>
        <w:t></w:t>
      </w:r>
      <w:r>
        <w:rPr>
          <w:rFonts w:hint="eastAsia"/>
        </w:rPr>
        <w:t>системи</w:t>
      </w:r>
      <w:r>
        <w:t></w:t>
      </w:r>
      <w:r>
        <w:t></w:t>
      </w:r>
      <w:r>
        <w:rPr>
          <w:rFonts w:hint="eastAsia"/>
        </w:rPr>
        <w:t>а</w:t>
      </w:r>
      <w:r>
        <w:t></w:t>
      </w:r>
      <w:r>
        <w:rPr>
          <w:rFonts w:hint="eastAsia"/>
        </w:rPr>
        <w:t>саме</w:t>
      </w:r>
      <w:r>
        <w:t></w:t>
      </w:r>
      <w:r>
        <w:rPr>
          <w:rFonts w:hint="eastAsia"/>
        </w:rPr>
        <w:t>–опозицією</w:t>
      </w:r>
      <w:r>
        <w:t></w:t>
      </w:r>
      <w:r>
        <w:rPr>
          <w:rFonts w:hint="eastAsia"/>
        </w:rPr>
        <w:t>імперфекта</w:t>
      </w:r>
      <w:r>
        <w:t></w:t>
      </w:r>
      <w:r>
        <w:rPr>
          <w:rFonts w:hint="eastAsia"/>
        </w:rPr>
        <w:t>і</w:t>
      </w:r>
    </w:p>
    <w:p w:rsidR="004007EA" w:rsidRDefault="004007EA" w:rsidP="004007EA">
      <w:r>
        <w:rPr>
          <w:rFonts w:hint="eastAsia"/>
        </w:rPr>
        <w:t>перфекта</w:t>
      </w:r>
      <w:r>
        <w:t></w:t>
      </w:r>
      <w:r>
        <w:rPr>
          <w:rFonts w:hint="eastAsia"/>
        </w:rPr>
        <w:t>плюсквамперфекта</w:t>
      </w:r>
      <w:r>
        <w:t></w:t>
      </w:r>
      <w:r>
        <w:rPr>
          <w:rFonts w:hint="eastAsia"/>
        </w:rPr>
        <w:t>індикатива</w:t>
      </w:r>
      <w:r>
        <w:t></w:t>
      </w:r>
      <w:r>
        <w:t></w:t>
      </w:r>
      <w:r>
        <w:rPr>
          <w:rFonts w:hint="eastAsia"/>
        </w:rPr>
        <w:t>Решта</w:t>
      </w:r>
      <w:r>
        <w:t></w:t>
      </w:r>
      <w:r>
        <w:rPr>
          <w:rFonts w:hint="eastAsia"/>
        </w:rPr>
        <w:t>особових</w:t>
      </w:r>
      <w:r>
        <w:t></w:t>
      </w:r>
      <w:r>
        <w:rPr>
          <w:rFonts w:hint="eastAsia"/>
        </w:rPr>
        <w:t>дієслівних</w:t>
      </w:r>
      <w:r>
        <w:t></w:t>
      </w:r>
      <w:r>
        <w:rPr>
          <w:rFonts w:hint="eastAsia"/>
        </w:rPr>
        <w:t>форм</w:t>
      </w:r>
    </w:p>
    <w:p w:rsidR="004007EA" w:rsidRDefault="004007EA" w:rsidP="004007EA">
      <w:r>
        <w:rPr>
          <w:rFonts w:hint="eastAsia"/>
        </w:rPr>
        <w:t>становить</w:t>
      </w:r>
      <w:r>
        <w:t></w:t>
      </w:r>
      <w:r>
        <w:rPr>
          <w:rFonts w:hint="eastAsia"/>
        </w:rPr>
        <w:t>параядерну</w:t>
      </w:r>
      <w:r>
        <w:t></w:t>
      </w:r>
      <w:r>
        <w:rPr>
          <w:rFonts w:hint="eastAsia"/>
        </w:rPr>
        <w:t>зону</w:t>
      </w:r>
      <w:r>
        <w:t></w:t>
      </w:r>
      <w:r>
        <w:t></w:t>
      </w:r>
      <w:r>
        <w:rPr>
          <w:rFonts w:hint="eastAsia"/>
        </w:rPr>
        <w:t>ознакою</w:t>
      </w:r>
      <w:r>
        <w:t></w:t>
      </w:r>
      <w:r>
        <w:rPr>
          <w:rFonts w:hint="eastAsia"/>
        </w:rPr>
        <w:t>якої</w:t>
      </w:r>
      <w:r>
        <w:t></w:t>
      </w:r>
      <w:r>
        <w:rPr>
          <w:rFonts w:hint="eastAsia"/>
        </w:rPr>
        <w:t>є</w:t>
      </w:r>
      <w:r>
        <w:t></w:t>
      </w:r>
      <w:r>
        <w:rPr>
          <w:rFonts w:hint="eastAsia"/>
        </w:rPr>
        <w:t>аспектуальна</w:t>
      </w:r>
      <w:r>
        <w:t></w:t>
      </w:r>
      <w:r>
        <w:rPr>
          <w:rFonts w:hint="eastAsia"/>
        </w:rPr>
        <w:t>нейтральність</w:t>
      </w:r>
      <w:r>
        <w:t></w:t>
      </w:r>
    </w:p>
    <w:p w:rsidR="004007EA" w:rsidRDefault="004007EA" w:rsidP="004007EA">
      <w:r>
        <w:rPr>
          <w:rFonts w:hint="eastAsia"/>
        </w:rPr>
        <w:t>Периферія</w:t>
      </w:r>
      <w:r>
        <w:t></w:t>
      </w:r>
      <w:r>
        <w:rPr>
          <w:rFonts w:hint="eastAsia"/>
        </w:rPr>
        <w:t>ФСП</w:t>
      </w:r>
      <w:r>
        <w:t></w:t>
      </w:r>
      <w:r>
        <w:rPr>
          <w:rFonts w:hint="eastAsia"/>
        </w:rPr>
        <w:t>аспектуальності</w:t>
      </w:r>
      <w:r>
        <w:t></w:t>
      </w:r>
      <w:r>
        <w:rPr>
          <w:rFonts w:hint="eastAsia"/>
        </w:rPr>
        <w:t>представлена</w:t>
      </w:r>
      <w:r>
        <w:t></w:t>
      </w:r>
      <w:r>
        <w:rPr>
          <w:rFonts w:hint="eastAsia"/>
        </w:rPr>
        <w:t>словотвірними</w:t>
      </w:r>
      <w:r>
        <w:t></w:t>
      </w:r>
      <w:r>
        <w:rPr>
          <w:rFonts w:hint="eastAsia"/>
        </w:rPr>
        <w:t>засобами</w:t>
      </w:r>
      <w:r>
        <w:t></w:t>
      </w:r>
      <w:r>
        <w:t></w:t>
      </w:r>
      <w:r>
        <w:rPr>
          <w:rFonts w:hint="eastAsia"/>
        </w:rPr>
        <w:t>серед</w:t>
      </w:r>
    </w:p>
    <w:p w:rsidR="004007EA" w:rsidRDefault="004007EA" w:rsidP="004007EA">
      <w:r>
        <w:rPr>
          <w:rFonts w:hint="eastAsia"/>
        </w:rPr>
        <w:t>яких</w:t>
      </w:r>
      <w:r>
        <w:t></w:t>
      </w:r>
      <w:r>
        <w:rPr>
          <w:rFonts w:hint="eastAsia"/>
        </w:rPr>
        <w:t>домінуючою</w:t>
      </w:r>
      <w:r>
        <w:t></w:t>
      </w:r>
      <w:r>
        <w:rPr>
          <w:rFonts w:hint="eastAsia"/>
        </w:rPr>
        <w:t>є</w:t>
      </w:r>
      <w:r>
        <w:t></w:t>
      </w:r>
      <w:r>
        <w:rPr>
          <w:rFonts w:hint="eastAsia"/>
        </w:rPr>
        <w:t>префіксація</w:t>
      </w:r>
      <w:r>
        <w:t></w:t>
      </w:r>
    </w:p>
    <w:p w:rsidR="004007EA" w:rsidRDefault="004007EA" w:rsidP="004007EA">
      <w:r>
        <w:rPr>
          <w:rFonts w:hint="eastAsia"/>
        </w:rPr>
        <w:t>Семантичні</w:t>
      </w:r>
      <w:r>
        <w:t></w:t>
      </w:r>
      <w:r>
        <w:rPr>
          <w:rFonts w:hint="eastAsia"/>
        </w:rPr>
        <w:t>зони</w:t>
      </w:r>
      <w:r>
        <w:t></w:t>
      </w:r>
      <w:r>
        <w:rPr>
          <w:rFonts w:hint="eastAsia"/>
        </w:rPr>
        <w:t>імперфективності</w:t>
      </w:r>
      <w:r>
        <w:t></w:t>
      </w:r>
      <w:r>
        <w:rPr>
          <w:rFonts w:hint="eastAsia"/>
        </w:rPr>
        <w:t>та</w:t>
      </w:r>
      <w:r>
        <w:t></w:t>
      </w:r>
      <w:r>
        <w:rPr>
          <w:rFonts w:hint="eastAsia"/>
        </w:rPr>
        <w:t>перфективності</w:t>
      </w:r>
      <w:r>
        <w:t></w:t>
      </w:r>
      <w:r>
        <w:t></w:t>
      </w:r>
      <w:r>
        <w:rPr>
          <w:rFonts w:hint="eastAsia"/>
        </w:rPr>
        <w:t>критерієм</w:t>
      </w:r>
    </w:p>
    <w:p w:rsidR="004007EA" w:rsidRDefault="004007EA" w:rsidP="004007EA">
      <w:r>
        <w:rPr>
          <w:rFonts w:hint="eastAsia"/>
        </w:rPr>
        <w:t>виокремлення</w:t>
      </w:r>
      <w:r>
        <w:t></w:t>
      </w:r>
      <w:r>
        <w:rPr>
          <w:rFonts w:hint="eastAsia"/>
        </w:rPr>
        <w:t>яких</w:t>
      </w:r>
      <w:r>
        <w:t></w:t>
      </w:r>
      <w:r>
        <w:rPr>
          <w:rFonts w:hint="eastAsia"/>
        </w:rPr>
        <w:t>є</w:t>
      </w:r>
      <w:r>
        <w:t></w:t>
      </w:r>
      <w:r>
        <w:rPr>
          <w:rFonts w:hint="eastAsia"/>
        </w:rPr>
        <w:t>поняття</w:t>
      </w:r>
      <w:r>
        <w:t></w:t>
      </w:r>
      <w:r>
        <w:rPr>
          <w:rFonts w:hint="eastAsia"/>
        </w:rPr>
        <w:t>межі</w:t>
      </w:r>
      <w:r>
        <w:t></w:t>
      </w:r>
      <w:r>
        <w:t></w:t>
      </w:r>
      <w:r>
        <w:rPr>
          <w:rFonts w:hint="eastAsia"/>
        </w:rPr>
        <w:t>найвиразніше</w:t>
      </w:r>
      <w:r>
        <w:t></w:t>
      </w:r>
      <w:r>
        <w:rPr>
          <w:rFonts w:hint="eastAsia"/>
        </w:rPr>
        <w:t>реалізуються</w:t>
      </w:r>
      <w:r>
        <w:t></w:t>
      </w:r>
      <w:r>
        <w:rPr>
          <w:rFonts w:hint="eastAsia"/>
        </w:rPr>
        <w:t>у</w:t>
      </w:r>
      <w:r>
        <w:t></w:t>
      </w:r>
      <w:r>
        <w:rPr>
          <w:rFonts w:hint="eastAsia"/>
        </w:rPr>
        <w:t>сфері</w:t>
      </w:r>
    </w:p>
    <w:p w:rsidR="004007EA" w:rsidRDefault="004007EA" w:rsidP="004007EA">
      <w:r>
        <w:rPr>
          <w:rFonts w:hint="eastAsia"/>
        </w:rPr>
        <w:t>претерітальності</w:t>
      </w:r>
      <w:r>
        <w:t></w:t>
      </w:r>
      <w:r>
        <w:rPr>
          <w:rFonts w:hint="eastAsia"/>
        </w:rPr>
        <w:t>за</w:t>
      </w:r>
      <w:r>
        <w:t></w:t>
      </w:r>
      <w:r>
        <w:rPr>
          <w:rFonts w:hint="eastAsia"/>
        </w:rPr>
        <w:t>допомогою</w:t>
      </w:r>
      <w:r>
        <w:t></w:t>
      </w:r>
      <w:r>
        <w:rPr>
          <w:rFonts w:hint="eastAsia"/>
        </w:rPr>
        <w:t>аспекто</w:t>
      </w:r>
      <w:r>
        <w:t></w:t>
      </w:r>
      <w:r>
        <w:rPr>
          <w:rFonts w:hint="eastAsia"/>
        </w:rPr>
        <w:t>темпоральних</w:t>
      </w:r>
      <w:r>
        <w:t></w:t>
      </w:r>
      <w:r>
        <w:rPr>
          <w:rFonts w:hint="eastAsia"/>
        </w:rPr>
        <w:t>кластерів</w:t>
      </w:r>
      <w:r>
        <w:t></w:t>
      </w:r>
      <w:r>
        <w:rPr>
          <w:rFonts w:hint="eastAsia"/>
        </w:rPr>
        <w:t>імперфекта</w:t>
      </w:r>
      <w:r>
        <w:t></w:t>
      </w:r>
      <w:r>
        <w:rPr>
          <w:rFonts w:hint="eastAsia"/>
        </w:rPr>
        <w:t>і</w:t>
      </w:r>
    </w:p>
    <w:p w:rsidR="004007EA" w:rsidRDefault="004007EA" w:rsidP="004007EA">
      <w:r>
        <w:rPr>
          <w:rFonts w:hint="eastAsia"/>
        </w:rPr>
        <w:t>перфекта</w:t>
      </w:r>
      <w:r>
        <w:t></w:t>
      </w:r>
      <w:r>
        <w:rPr>
          <w:rFonts w:hint="eastAsia"/>
        </w:rPr>
        <w:t>індикатива</w:t>
      </w:r>
      <w:r>
        <w:t></w:t>
      </w:r>
      <w:r>
        <w:t></w:t>
      </w:r>
      <w:r>
        <w:rPr>
          <w:rFonts w:hint="eastAsia"/>
        </w:rPr>
        <w:t>перший</w:t>
      </w:r>
      <w:r>
        <w:t></w:t>
      </w:r>
      <w:r>
        <w:rPr>
          <w:rFonts w:hint="eastAsia"/>
        </w:rPr>
        <w:t>з</w:t>
      </w:r>
      <w:r>
        <w:t></w:t>
      </w:r>
      <w:r>
        <w:rPr>
          <w:rFonts w:hint="eastAsia"/>
        </w:rPr>
        <w:t>яких</w:t>
      </w:r>
      <w:r>
        <w:t></w:t>
      </w:r>
      <w:r>
        <w:rPr>
          <w:rFonts w:hint="eastAsia"/>
        </w:rPr>
        <w:t>характеризує</w:t>
      </w:r>
      <w:r>
        <w:t></w:t>
      </w:r>
      <w:r>
        <w:rPr>
          <w:rFonts w:hint="eastAsia"/>
        </w:rPr>
        <w:t>ситуацію</w:t>
      </w:r>
      <w:r>
        <w:t></w:t>
      </w:r>
      <w:r>
        <w:rPr>
          <w:rFonts w:hint="eastAsia"/>
        </w:rPr>
        <w:t>у</w:t>
      </w:r>
      <w:r>
        <w:t></w:t>
      </w:r>
      <w:r>
        <w:rPr>
          <w:rFonts w:hint="eastAsia"/>
        </w:rPr>
        <w:t>перебігу</w:t>
      </w:r>
      <w:r>
        <w:t></w:t>
      </w:r>
      <w:r>
        <w:t></w:t>
      </w:r>
      <w:r>
        <w:rPr>
          <w:rFonts w:hint="eastAsia"/>
        </w:rPr>
        <w:t>а</w:t>
      </w:r>
      <w:r>
        <w:t></w:t>
      </w:r>
      <w:r>
        <w:rPr>
          <w:rFonts w:hint="eastAsia"/>
        </w:rPr>
        <w:t>другий</w:t>
      </w:r>
    </w:p>
    <w:p w:rsidR="004007EA" w:rsidRDefault="004007EA" w:rsidP="004007EA">
      <w:r>
        <w:rPr>
          <w:rFonts w:hint="eastAsia"/>
        </w:rPr>
        <w:t>передбачає</w:t>
      </w:r>
      <w:r>
        <w:t></w:t>
      </w:r>
      <w:r>
        <w:rPr>
          <w:rFonts w:hint="eastAsia"/>
        </w:rPr>
        <w:t>її</w:t>
      </w:r>
      <w:r>
        <w:t></w:t>
      </w:r>
      <w:r>
        <w:rPr>
          <w:rFonts w:hint="eastAsia"/>
        </w:rPr>
        <w:t>припинення</w:t>
      </w:r>
      <w:r>
        <w:t></w:t>
      </w:r>
      <w:r>
        <w:t></w:t>
      </w:r>
      <w:r>
        <w:rPr>
          <w:rFonts w:hint="eastAsia"/>
        </w:rPr>
        <w:t>Трансформація</w:t>
      </w:r>
      <w:r>
        <w:t></w:t>
      </w:r>
      <w:r>
        <w:rPr>
          <w:rFonts w:hint="eastAsia"/>
        </w:rPr>
        <w:t>латинської</w:t>
      </w:r>
      <w:r>
        <w:t></w:t>
      </w:r>
      <w:r>
        <w:rPr>
          <w:rFonts w:hint="eastAsia"/>
        </w:rPr>
        <w:t>дієслівної</w:t>
      </w:r>
      <w:r>
        <w:t></w:t>
      </w:r>
      <w:r>
        <w:rPr>
          <w:rFonts w:hint="eastAsia"/>
        </w:rPr>
        <w:t>системи</w:t>
      </w:r>
      <w:r>
        <w:t></w:t>
      </w:r>
      <w:r>
        <w:t></w:t>
      </w:r>
      <w:r>
        <w:rPr>
          <w:rFonts w:hint="eastAsia"/>
        </w:rPr>
        <w:t>яка</w:t>
      </w:r>
    </w:p>
    <w:p w:rsidR="004007EA" w:rsidRDefault="004007EA" w:rsidP="004007EA">
      <w:r>
        <w:rPr>
          <w:rFonts w:hint="eastAsia"/>
        </w:rPr>
        <w:t>передовсім</w:t>
      </w:r>
      <w:r>
        <w:t></w:t>
      </w:r>
      <w:r>
        <w:rPr>
          <w:rFonts w:hint="eastAsia"/>
        </w:rPr>
        <w:t>визначається</w:t>
      </w:r>
      <w:r>
        <w:t></w:t>
      </w:r>
      <w:r>
        <w:rPr>
          <w:rFonts w:hint="eastAsia"/>
        </w:rPr>
        <w:t>домінуванням</w:t>
      </w:r>
      <w:r>
        <w:t></w:t>
      </w:r>
      <w:r>
        <w:rPr>
          <w:rFonts w:hint="eastAsia"/>
        </w:rPr>
        <w:t>часових</w:t>
      </w:r>
      <w:r>
        <w:t></w:t>
      </w:r>
      <w:r>
        <w:rPr>
          <w:rFonts w:hint="eastAsia"/>
        </w:rPr>
        <w:t>відношень</w:t>
      </w:r>
      <w:r>
        <w:t></w:t>
      </w:r>
      <w:r>
        <w:t></w:t>
      </w:r>
      <w:r>
        <w:rPr>
          <w:rFonts w:hint="eastAsia"/>
        </w:rPr>
        <w:t>сприяла</w:t>
      </w:r>
    </w:p>
    <w:p w:rsidR="004007EA" w:rsidRDefault="004007EA" w:rsidP="004007EA">
      <w:r>
        <w:t></w:t>
      </w:r>
      <w:r>
        <w:rPr>
          <w:rFonts w:hint="eastAsia"/>
        </w:rPr>
        <w:t>темпоралізації</w:t>
      </w:r>
      <w:r>
        <w:t></w:t>
      </w:r>
      <w:r>
        <w:t></w:t>
      </w:r>
      <w:r>
        <w:rPr>
          <w:rFonts w:hint="eastAsia"/>
        </w:rPr>
        <w:t>аспекту</w:t>
      </w:r>
      <w:r>
        <w:t></w:t>
      </w:r>
      <w:r>
        <w:rPr>
          <w:rFonts w:hint="eastAsia"/>
        </w:rPr>
        <w:t>та</w:t>
      </w:r>
      <w:r>
        <w:t></w:t>
      </w:r>
      <w:r>
        <w:rPr>
          <w:rFonts w:hint="eastAsia"/>
        </w:rPr>
        <w:t>його</w:t>
      </w:r>
      <w:r>
        <w:t></w:t>
      </w:r>
      <w:r>
        <w:rPr>
          <w:rFonts w:hint="eastAsia"/>
        </w:rPr>
        <w:t>своєрідній</w:t>
      </w:r>
      <w:r>
        <w:t></w:t>
      </w:r>
      <w:r>
        <w:rPr>
          <w:rFonts w:hint="eastAsia"/>
        </w:rPr>
        <w:t>адапатації</w:t>
      </w:r>
      <w:r>
        <w:t></w:t>
      </w:r>
      <w:r>
        <w:rPr>
          <w:rFonts w:hint="eastAsia"/>
        </w:rPr>
        <w:t>до</w:t>
      </w:r>
      <w:r>
        <w:t></w:t>
      </w:r>
      <w:r>
        <w:rPr>
          <w:rFonts w:hint="eastAsia"/>
        </w:rPr>
        <w:t>вираження</w:t>
      </w:r>
      <w:r>
        <w:t></w:t>
      </w:r>
      <w:r>
        <w:rPr>
          <w:rFonts w:hint="eastAsia"/>
        </w:rPr>
        <w:t>ідеї</w:t>
      </w:r>
      <w:r>
        <w:t></w:t>
      </w:r>
      <w:r>
        <w:rPr>
          <w:rFonts w:hint="eastAsia"/>
        </w:rPr>
        <w:t>часу</w:t>
      </w:r>
      <w:r>
        <w:t></w:t>
      </w:r>
    </w:p>
    <w:p w:rsidR="004007EA" w:rsidRDefault="004007EA" w:rsidP="004007EA">
      <w:r>
        <w:rPr>
          <w:rFonts w:hint="eastAsia"/>
        </w:rPr>
        <w:t>Внаслідок</w:t>
      </w:r>
      <w:r>
        <w:t></w:t>
      </w:r>
      <w:r>
        <w:rPr>
          <w:rFonts w:hint="eastAsia"/>
        </w:rPr>
        <w:t>цього</w:t>
      </w:r>
      <w:r>
        <w:t></w:t>
      </w:r>
      <w:r>
        <w:rPr>
          <w:rFonts w:hint="eastAsia"/>
        </w:rPr>
        <w:t>аспектуальна</w:t>
      </w:r>
      <w:r>
        <w:t></w:t>
      </w:r>
      <w:r>
        <w:rPr>
          <w:rFonts w:hint="eastAsia"/>
        </w:rPr>
        <w:t>семантика</w:t>
      </w:r>
      <w:r>
        <w:t></w:t>
      </w:r>
      <w:r>
        <w:rPr>
          <w:rFonts w:hint="eastAsia"/>
        </w:rPr>
        <w:t>видо</w:t>
      </w:r>
      <w:r>
        <w:t></w:t>
      </w:r>
      <w:r>
        <w:rPr>
          <w:rFonts w:hint="eastAsia"/>
        </w:rPr>
        <w:t>часових</w:t>
      </w:r>
      <w:r>
        <w:t></w:t>
      </w:r>
      <w:r>
        <w:rPr>
          <w:rFonts w:hint="eastAsia"/>
        </w:rPr>
        <w:t>форм</w:t>
      </w:r>
      <w:r>
        <w:t></w:t>
      </w:r>
      <w:r>
        <w:rPr>
          <w:rFonts w:hint="eastAsia"/>
        </w:rPr>
        <w:t>постає</w:t>
      </w:r>
      <w:r>
        <w:t></w:t>
      </w:r>
      <w:r>
        <w:rPr>
          <w:rFonts w:hint="eastAsia"/>
        </w:rPr>
        <w:t>як</w:t>
      </w:r>
      <w:r>
        <w:t></w:t>
      </w:r>
      <w:r>
        <w:rPr>
          <w:rFonts w:hint="eastAsia"/>
        </w:rPr>
        <w:t>результат</w:t>
      </w:r>
    </w:p>
    <w:p w:rsidR="004007EA" w:rsidRDefault="004007EA" w:rsidP="004007EA">
      <w:r>
        <w:rPr>
          <w:rFonts w:hint="eastAsia"/>
        </w:rPr>
        <w:t>співвідношення</w:t>
      </w:r>
      <w:r>
        <w:t></w:t>
      </w:r>
      <w:r>
        <w:rPr>
          <w:rFonts w:hint="eastAsia"/>
        </w:rPr>
        <w:t>моменту</w:t>
      </w:r>
      <w:r>
        <w:t></w:t>
      </w:r>
      <w:r>
        <w:rPr>
          <w:rFonts w:hint="eastAsia"/>
        </w:rPr>
        <w:t>реалізації</w:t>
      </w:r>
      <w:r>
        <w:t></w:t>
      </w:r>
      <w:r>
        <w:rPr>
          <w:rFonts w:hint="eastAsia"/>
        </w:rPr>
        <w:t>ситуації</w:t>
      </w:r>
      <w:r>
        <w:t></w:t>
      </w:r>
      <w:r>
        <w:t></w:t>
      </w:r>
      <w:r>
        <w:rPr>
          <w:rFonts w:hint="eastAsia"/>
        </w:rPr>
        <w:t>М</w:t>
      </w:r>
      <w:r>
        <w:t></w:t>
      </w:r>
      <w:r>
        <w:t></w:t>
      </w:r>
      <w:r>
        <w:rPr>
          <w:rFonts w:hint="eastAsia"/>
        </w:rPr>
        <w:t>та</w:t>
      </w:r>
      <w:r>
        <w:t></w:t>
      </w:r>
      <w:r>
        <w:rPr>
          <w:rFonts w:hint="eastAsia"/>
        </w:rPr>
        <w:t>точки</w:t>
      </w:r>
      <w:r>
        <w:t></w:t>
      </w:r>
      <w:r>
        <w:rPr>
          <w:rFonts w:hint="eastAsia"/>
        </w:rPr>
        <w:t>відліку</w:t>
      </w:r>
      <w:r>
        <w:t></w:t>
      </w:r>
      <w:r>
        <w:t></w:t>
      </w:r>
      <w:r>
        <w:rPr>
          <w:rFonts w:hint="eastAsia"/>
        </w:rPr>
        <w:t>М’</w:t>
      </w:r>
      <w:r>
        <w:t></w:t>
      </w:r>
      <w:r>
        <w:t></w:t>
      </w:r>
      <w:r>
        <w:rPr>
          <w:rFonts w:hint="eastAsia"/>
        </w:rPr>
        <w:t>і</w:t>
      </w:r>
      <w:r>
        <w:t></w:t>
      </w:r>
      <w:r>
        <w:rPr>
          <w:rFonts w:hint="eastAsia"/>
        </w:rPr>
        <w:t>локалізації</w:t>
      </w:r>
    </w:p>
    <w:p w:rsidR="004007EA" w:rsidRDefault="004007EA" w:rsidP="004007EA">
      <w:r>
        <w:rPr>
          <w:rFonts w:hint="eastAsia"/>
        </w:rPr>
        <w:t>останньої</w:t>
      </w:r>
      <w:r>
        <w:t></w:t>
      </w:r>
      <w:r>
        <w:rPr>
          <w:rFonts w:hint="eastAsia"/>
        </w:rPr>
        <w:t>у</w:t>
      </w:r>
      <w:r>
        <w:t></w:t>
      </w:r>
      <w:r>
        <w:rPr>
          <w:rFonts w:hint="eastAsia"/>
        </w:rPr>
        <w:t>межах</w:t>
      </w:r>
      <w:r>
        <w:t></w:t>
      </w:r>
      <w:r>
        <w:rPr>
          <w:rFonts w:hint="eastAsia"/>
        </w:rPr>
        <w:t>ситуації</w:t>
      </w:r>
      <w:r>
        <w:t></w:t>
      </w:r>
      <w:r>
        <w:t></w:t>
      </w:r>
      <w:r>
        <w:rPr>
          <w:rFonts w:hint="eastAsia"/>
        </w:rPr>
        <w:t>імперфективність</w:t>
      </w:r>
      <w:r>
        <w:t></w:t>
      </w:r>
      <w:r>
        <w:t></w:t>
      </w:r>
      <w:r>
        <w:rPr>
          <w:rFonts w:hint="eastAsia"/>
        </w:rPr>
        <w:t>або</w:t>
      </w:r>
      <w:r>
        <w:t></w:t>
      </w:r>
      <w:r>
        <w:rPr>
          <w:rFonts w:hint="eastAsia"/>
        </w:rPr>
        <w:t>поза</w:t>
      </w:r>
      <w:r>
        <w:t></w:t>
      </w:r>
      <w:r>
        <w:rPr>
          <w:rFonts w:hint="eastAsia"/>
        </w:rPr>
        <w:t>ними</w:t>
      </w:r>
      <w:r>
        <w:t></w:t>
      </w:r>
      <w:r>
        <w:t></w:t>
      </w:r>
      <w:r>
        <w:rPr>
          <w:rFonts w:hint="eastAsia"/>
        </w:rPr>
        <w:t>перфективність</w:t>
      </w:r>
      <w:r>
        <w:t></w:t>
      </w:r>
      <w:r>
        <w:t></w:t>
      </w:r>
    </w:p>
    <w:p w:rsidR="004007EA" w:rsidRDefault="004007EA" w:rsidP="004007EA">
      <w:r>
        <w:rPr>
          <w:rFonts w:hint="eastAsia"/>
        </w:rPr>
        <w:t>Граматично</w:t>
      </w:r>
      <w:r>
        <w:t></w:t>
      </w:r>
      <w:r>
        <w:rPr>
          <w:rFonts w:hint="eastAsia"/>
        </w:rPr>
        <w:t>виражена</w:t>
      </w:r>
      <w:r>
        <w:t></w:t>
      </w:r>
      <w:r>
        <w:rPr>
          <w:rFonts w:hint="eastAsia"/>
        </w:rPr>
        <w:t>імперфективність</w:t>
      </w:r>
      <w:r>
        <w:t></w:t>
      </w:r>
      <w:r>
        <w:rPr>
          <w:rFonts w:hint="eastAsia"/>
        </w:rPr>
        <w:t>передбачає</w:t>
      </w:r>
      <w:r>
        <w:t></w:t>
      </w:r>
      <w:r>
        <w:rPr>
          <w:rFonts w:hint="eastAsia"/>
        </w:rPr>
        <w:t>реалізацію</w:t>
      </w:r>
      <w:r>
        <w:t></w:t>
      </w:r>
      <w:r>
        <w:rPr>
          <w:rFonts w:hint="eastAsia"/>
        </w:rPr>
        <w:t>ситуації</w:t>
      </w:r>
      <w:r>
        <w:t></w:t>
      </w:r>
      <w:r>
        <w:rPr>
          <w:rFonts w:hint="eastAsia"/>
        </w:rPr>
        <w:t>у</w:t>
      </w:r>
      <w:r>
        <w:t></w:t>
      </w:r>
      <w:r>
        <w:rPr>
          <w:rFonts w:hint="eastAsia"/>
        </w:rPr>
        <w:t>межах</w:t>
      </w:r>
    </w:p>
    <w:p w:rsidR="004007EA" w:rsidRDefault="004007EA" w:rsidP="004007EA">
      <w:r>
        <w:rPr>
          <w:rFonts w:hint="eastAsia"/>
        </w:rPr>
        <w:t>точки</w:t>
      </w:r>
      <w:r>
        <w:t></w:t>
      </w:r>
      <w:r>
        <w:rPr>
          <w:rFonts w:hint="eastAsia"/>
        </w:rPr>
        <w:t>відліку</w:t>
      </w:r>
      <w:r>
        <w:t></w:t>
      </w:r>
      <w:r>
        <w:t></w:t>
      </w:r>
      <w:r>
        <w:rPr>
          <w:rFonts w:hint="eastAsia"/>
        </w:rPr>
        <w:t>що</w:t>
      </w:r>
      <w:r>
        <w:t></w:t>
      </w:r>
      <w:r>
        <w:rPr>
          <w:rFonts w:hint="eastAsia"/>
        </w:rPr>
        <w:t>досягається</w:t>
      </w:r>
      <w:r>
        <w:t></w:t>
      </w:r>
      <w:r>
        <w:rPr>
          <w:rFonts w:hint="eastAsia"/>
        </w:rPr>
        <w:t>залученням</w:t>
      </w:r>
      <w:r>
        <w:t></w:t>
      </w:r>
      <w:r>
        <w:rPr>
          <w:rFonts w:hint="eastAsia"/>
        </w:rPr>
        <w:t>останньої</w:t>
      </w:r>
      <w:r>
        <w:t></w:t>
      </w:r>
      <w:r>
        <w:rPr>
          <w:rFonts w:hint="eastAsia"/>
        </w:rPr>
        <w:t>у</w:t>
      </w:r>
      <w:r>
        <w:t></w:t>
      </w:r>
      <w:r>
        <w:rPr>
          <w:rFonts w:hint="eastAsia"/>
        </w:rPr>
        <w:t>межі</w:t>
      </w:r>
      <w:r>
        <w:t></w:t>
      </w:r>
      <w:r>
        <w:rPr>
          <w:rFonts w:hint="eastAsia"/>
        </w:rPr>
        <w:t>ситуації</w:t>
      </w:r>
      <w:r>
        <w:t></w:t>
      </w:r>
    </w:p>
    <w:p w:rsidR="004007EA" w:rsidRDefault="004007EA" w:rsidP="004007EA">
      <w:r>
        <w:rPr>
          <w:rFonts w:hint="eastAsia"/>
        </w:rPr>
        <w:t>забезпечуючи</w:t>
      </w:r>
      <w:r>
        <w:t></w:t>
      </w:r>
      <w:r>
        <w:rPr>
          <w:rFonts w:hint="eastAsia"/>
        </w:rPr>
        <w:t>синхронний</w:t>
      </w:r>
      <w:r>
        <w:t></w:t>
      </w:r>
      <w:r>
        <w:rPr>
          <w:rFonts w:hint="eastAsia"/>
        </w:rPr>
        <w:t>погляд</w:t>
      </w:r>
      <w:r>
        <w:t></w:t>
      </w:r>
      <w:r>
        <w:t></w:t>
      </w:r>
      <w:r>
        <w:rPr>
          <w:rFonts w:hint="eastAsia"/>
        </w:rPr>
        <w:t>Таке</w:t>
      </w:r>
      <w:r>
        <w:t></w:t>
      </w:r>
      <w:r>
        <w:rPr>
          <w:rFonts w:hint="eastAsia"/>
        </w:rPr>
        <w:t>бачення</w:t>
      </w:r>
      <w:r>
        <w:t></w:t>
      </w:r>
      <w:r>
        <w:rPr>
          <w:rFonts w:hint="eastAsia"/>
        </w:rPr>
        <w:t>сприяє</w:t>
      </w:r>
      <w:r>
        <w:t></w:t>
      </w:r>
      <w:r>
        <w:rPr>
          <w:rFonts w:hint="eastAsia"/>
        </w:rPr>
        <w:t>виокремленню</w:t>
      </w:r>
      <w:r>
        <w:t></w:t>
      </w:r>
      <w:r>
        <w:rPr>
          <w:rFonts w:hint="eastAsia"/>
        </w:rPr>
        <w:t>лише</w:t>
      </w:r>
    </w:p>
    <w:p w:rsidR="004007EA" w:rsidRDefault="004007EA" w:rsidP="004007EA">
      <w:r>
        <w:rPr>
          <w:rFonts w:hint="eastAsia"/>
        </w:rPr>
        <w:t>певного</w:t>
      </w:r>
      <w:r>
        <w:t></w:t>
      </w:r>
      <w:r>
        <w:rPr>
          <w:rFonts w:hint="eastAsia"/>
        </w:rPr>
        <w:t>фрагмента</w:t>
      </w:r>
      <w:r>
        <w:t></w:t>
      </w:r>
      <w:r>
        <w:rPr>
          <w:rFonts w:hint="eastAsia"/>
        </w:rPr>
        <w:t>ситуації</w:t>
      </w:r>
      <w:r>
        <w:t></w:t>
      </w:r>
      <w:r>
        <w:t></w:t>
      </w:r>
      <w:r>
        <w:rPr>
          <w:rFonts w:hint="eastAsia"/>
        </w:rPr>
        <w:t>а</w:t>
      </w:r>
      <w:r>
        <w:t></w:t>
      </w:r>
      <w:r>
        <w:rPr>
          <w:rFonts w:hint="eastAsia"/>
        </w:rPr>
        <w:t>відтак</w:t>
      </w:r>
      <w:r>
        <w:t></w:t>
      </w:r>
      <w:r>
        <w:rPr>
          <w:rFonts w:hint="eastAsia"/>
        </w:rPr>
        <w:t>–</w:t>
      </w:r>
      <w:r>
        <w:t></w:t>
      </w:r>
      <w:r>
        <w:rPr>
          <w:rFonts w:hint="eastAsia"/>
        </w:rPr>
        <w:t>відкритості</w:t>
      </w:r>
      <w:r>
        <w:t></w:t>
      </w:r>
      <w:r>
        <w:rPr>
          <w:rFonts w:hint="eastAsia"/>
        </w:rPr>
        <w:t>її</w:t>
      </w:r>
      <w:r>
        <w:t></w:t>
      </w:r>
      <w:r>
        <w:rPr>
          <w:rFonts w:hint="eastAsia"/>
        </w:rPr>
        <w:t>правої</w:t>
      </w:r>
      <w:r>
        <w:t></w:t>
      </w:r>
      <w:r>
        <w:rPr>
          <w:rFonts w:hint="eastAsia"/>
        </w:rPr>
        <w:t>межі</w:t>
      </w:r>
      <w:r>
        <w:t></w:t>
      </w:r>
      <w:r>
        <w:t></w:t>
      </w:r>
      <w:r>
        <w:rPr>
          <w:rFonts w:hint="eastAsia"/>
        </w:rPr>
        <w:t>що</w:t>
      </w:r>
      <w:r>
        <w:t></w:t>
      </w:r>
      <w:r>
        <w:rPr>
          <w:rFonts w:hint="eastAsia"/>
        </w:rPr>
        <w:t>уможливлює</w:t>
      </w:r>
    </w:p>
    <w:p w:rsidR="004007EA" w:rsidRDefault="004007EA" w:rsidP="004007EA">
      <w:r>
        <w:rPr>
          <w:rFonts w:hint="eastAsia"/>
        </w:rPr>
        <w:t>різні</w:t>
      </w:r>
      <w:r>
        <w:t></w:t>
      </w:r>
      <w:r>
        <w:rPr>
          <w:rFonts w:hint="eastAsia"/>
        </w:rPr>
        <w:t>подальші</w:t>
      </w:r>
      <w:r>
        <w:t></w:t>
      </w:r>
      <w:r>
        <w:rPr>
          <w:rFonts w:hint="eastAsia"/>
        </w:rPr>
        <w:t>варіанти</w:t>
      </w:r>
      <w:r>
        <w:t></w:t>
      </w:r>
      <w:r>
        <w:rPr>
          <w:rFonts w:hint="eastAsia"/>
        </w:rPr>
        <w:t>розвитку</w:t>
      </w:r>
      <w:r>
        <w:t></w:t>
      </w:r>
      <w:r>
        <w:t></w:t>
      </w:r>
      <w:r>
        <w:rPr>
          <w:rFonts w:hint="eastAsia"/>
        </w:rPr>
        <w:t>зумовлюючи</w:t>
      </w:r>
      <w:r>
        <w:t></w:t>
      </w:r>
      <w:r>
        <w:rPr>
          <w:rFonts w:hint="eastAsia"/>
        </w:rPr>
        <w:t>появу</w:t>
      </w:r>
      <w:r>
        <w:t></w:t>
      </w:r>
      <w:r>
        <w:rPr>
          <w:rFonts w:hint="eastAsia"/>
        </w:rPr>
        <w:t>у</w:t>
      </w:r>
      <w:r>
        <w:t></w:t>
      </w:r>
      <w:r>
        <w:rPr>
          <w:rFonts w:hint="eastAsia"/>
        </w:rPr>
        <w:t>формах</w:t>
      </w:r>
      <w:r>
        <w:t></w:t>
      </w:r>
      <w:r>
        <w:rPr>
          <w:rFonts w:hint="eastAsia"/>
        </w:rPr>
        <w:t>інфекта</w:t>
      </w:r>
      <w:r>
        <w:t></w:t>
      </w:r>
      <w:r>
        <w:rPr>
          <w:rFonts w:hint="eastAsia"/>
        </w:rPr>
        <w:t>часткових</w:t>
      </w:r>
    </w:p>
    <w:p w:rsidR="004007EA" w:rsidRDefault="004007EA" w:rsidP="004007EA">
      <w:r>
        <w:rPr>
          <w:rFonts w:hint="eastAsia"/>
        </w:rPr>
        <w:t>аспектуальних</w:t>
      </w:r>
      <w:r>
        <w:t></w:t>
      </w:r>
      <w:r>
        <w:rPr>
          <w:rFonts w:hint="eastAsia"/>
        </w:rPr>
        <w:t>та</w:t>
      </w:r>
      <w:r>
        <w:t></w:t>
      </w:r>
      <w:r>
        <w:t></w:t>
      </w:r>
      <w:r>
        <w:rPr>
          <w:rFonts w:hint="eastAsia"/>
        </w:rPr>
        <w:t>іноді</w:t>
      </w:r>
      <w:r>
        <w:t></w:t>
      </w:r>
      <w:r>
        <w:t></w:t>
      </w:r>
      <w:r>
        <w:rPr>
          <w:rFonts w:hint="eastAsia"/>
        </w:rPr>
        <w:t>в</w:t>
      </w:r>
      <w:r>
        <w:t></w:t>
      </w:r>
      <w:r>
        <w:rPr>
          <w:rFonts w:hint="eastAsia"/>
        </w:rPr>
        <w:t>індикативі</w:t>
      </w:r>
      <w:r>
        <w:t></w:t>
      </w:r>
      <w:r>
        <w:t></w:t>
      </w:r>
      <w:r>
        <w:t></w:t>
      </w:r>
      <w:r>
        <w:rPr>
          <w:rFonts w:hint="eastAsia"/>
        </w:rPr>
        <w:t>модальних</w:t>
      </w:r>
      <w:r>
        <w:t></w:t>
      </w:r>
      <w:r>
        <w:rPr>
          <w:rFonts w:hint="eastAsia"/>
        </w:rPr>
        <w:t>значень</w:t>
      </w:r>
      <w:r>
        <w:t></w:t>
      </w:r>
      <w:r>
        <w:t></w:t>
      </w:r>
      <w:r>
        <w:rPr>
          <w:rFonts w:hint="eastAsia"/>
        </w:rPr>
        <w:t>На</w:t>
      </w:r>
      <w:r>
        <w:t></w:t>
      </w:r>
      <w:r>
        <w:rPr>
          <w:rFonts w:hint="eastAsia"/>
        </w:rPr>
        <w:t>противагу</w:t>
      </w:r>
      <w:r>
        <w:t></w:t>
      </w:r>
      <w:r>
        <w:rPr>
          <w:rFonts w:hint="eastAsia"/>
        </w:rPr>
        <w:t>до</w:t>
      </w:r>
      <w:r>
        <w:t></w:t>
      </w:r>
      <w:r>
        <w:rPr>
          <w:rFonts w:hint="eastAsia"/>
        </w:rPr>
        <w:t>цього</w:t>
      </w:r>
      <w:r>
        <w:t></w:t>
      </w:r>
    </w:p>
    <w:p w:rsidR="004007EA" w:rsidRDefault="004007EA" w:rsidP="004007EA">
      <w:r>
        <w:rPr>
          <w:rFonts w:hint="eastAsia"/>
        </w:rPr>
        <w:t>основною</w:t>
      </w:r>
      <w:r>
        <w:t></w:t>
      </w:r>
      <w:r>
        <w:rPr>
          <w:rFonts w:hint="eastAsia"/>
        </w:rPr>
        <w:t>ознакою</w:t>
      </w:r>
      <w:r>
        <w:t></w:t>
      </w:r>
      <w:r>
        <w:rPr>
          <w:rFonts w:hint="eastAsia"/>
        </w:rPr>
        <w:t>перфективності</w:t>
      </w:r>
      <w:r>
        <w:t></w:t>
      </w:r>
      <w:r>
        <w:rPr>
          <w:rFonts w:hint="eastAsia"/>
        </w:rPr>
        <w:t>є</w:t>
      </w:r>
      <w:r>
        <w:t></w:t>
      </w:r>
      <w:r>
        <w:rPr>
          <w:rFonts w:hint="eastAsia"/>
        </w:rPr>
        <w:t>розташування</w:t>
      </w:r>
      <w:r>
        <w:t></w:t>
      </w:r>
      <w:r>
        <w:rPr>
          <w:rFonts w:hint="eastAsia"/>
        </w:rPr>
        <w:t>та</w:t>
      </w:r>
      <w:r>
        <w:t></w:t>
      </w:r>
      <w:r>
        <w:rPr>
          <w:rFonts w:hint="eastAsia"/>
        </w:rPr>
        <w:t>припинення</w:t>
      </w:r>
      <w:r>
        <w:t></w:t>
      </w:r>
      <w:r>
        <w:rPr>
          <w:rFonts w:hint="eastAsia"/>
        </w:rPr>
        <w:t>ситуації</w:t>
      </w:r>
      <w:r>
        <w:t></w:t>
      </w:r>
      <w:r>
        <w:rPr>
          <w:rFonts w:hint="eastAsia"/>
        </w:rPr>
        <w:t>до</w:t>
      </w:r>
    </w:p>
    <w:p w:rsidR="004007EA" w:rsidRDefault="004007EA" w:rsidP="004007EA">
      <w:r>
        <w:rPr>
          <w:rFonts w:hint="eastAsia"/>
        </w:rPr>
        <w:t>зовнішньої</w:t>
      </w:r>
      <w:r>
        <w:t></w:t>
      </w:r>
      <w:r>
        <w:rPr>
          <w:rFonts w:hint="eastAsia"/>
        </w:rPr>
        <w:t>стосовно</w:t>
      </w:r>
      <w:r>
        <w:t></w:t>
      </w:r>
      <w:r>
        <w:rPr>
          <w:rFonts w:hint="eastAsia"/>
        </w:rPr>
        <w:t>неї</w:t>
      </w:r>
      <w:r>
        <w:t></w:t>
      </w:r>
      <w:r>
        <w:rPr>
          <w:rFonts w:hint="eastAsia"/>
        </w:rPr>
        <w:t>точки</w:t>
      </w:r>
      <w:r>
        <w:t></w:t>
      </w:r>
      <w:r>
        <w:rPr>
          <w:rFonts w:hint="eastAsia"/>
        </w:rPr>
        <w:t>відліку</w:t>
      </w:r>
      <w:r>
        <w:t></w:t>
      </w:r>
      <w:r>
        <w:t></w:t>
      </w:r>
      <w:r>
        <w:rPr>
          <w:rFonts w:hint="eastAsia"/>
        </w:rPr>
        <w:t>завдяки</w:t>
      </w:r>
      <w:r>
        <w:t></w:t>
      </w:r>
      <w:r>
        <w:rPr>
          <w:rFonts w:hint="eastAsia"/>
        </w:rPr>
        <w:t>чому</w:t>
      </w:r>
      <w:r>
        <w:t></w:t>
      </w:r>
      <w:r>
        <w:rPr>
          <w:rFonts w:hint="eastAsia"/>
        </w:rPr>
        <w:t>забезпечується</w:t>
      </w:r>
      <w:r>
        <w:t></w:t>
      </w:r>
      <w:r>
        <w:rPr>
          <w:rFonts w:hint="eastAsia"/>
        </w:rPr>
        <w:t>замкнутість</w:t>
      </w:r>
    </w:p>
    <w:p w:rsidR="004007EA" w:rsidRDefault="004007EA" w:rsidP="004007EA">
      <w:r>
        <w:rPr>
          <w:rFonts w:hint="eastAsia"/>
        </w:rPr>
        <w:t>правої</w:t>
      </w:r>
      <w:r>
        <w:t></w:t>
      </w:r>
      <w:r>
        <w:rPr>
          <w:rFonts w:hint="eastAsia"/>
        </w:rPr>
        <w:t>межі</w:t>
      </w:r>
      <w:r>
        <w:t></w:t>
      </w:r>
      <w:r>
        <w:rPr>
          <w:rFonts w:hint="eastAsia"/>
        </w:rPr>
        <w:t>ситуації</w:t>
      </w:r>
      <w:r>
        <w:t></w:t>
      </w:r>
      <w:r>
        <w:rPr>
          <w:rFonts w:hint="eastAsia"/>
        </w:rPr>
        <w:t>та</w:t>
      </w:r>
      <w:r>
        <w:t></w:t>
      </w:r>
      <w:r>
        <w:rPr>
          <w:rFonts w:hint="eastAsia"/>
        </w:rPr>
        <w:t>ретроспективний</w:t>
      </w:r>
      <w:r>
        <w:t></w:t>
      </w:r>
      <w:r>
        <w:rPr>
          <w:rFonts w:hint="eastAsia"/>
        </w:rPr>
        <w:t>погляд</w:t>
      </w:r>
      <w:r>
        <w:t></w:t>
      </w:r>
      <w:r>
        <w:rPr>
          <w:rFonts w:hint="eastAsia"/>
        </w:rPr>
        <w:t>на</w:t>
      </w:r>
      <w:r>
        <w:t></w:t>
      </w:r>
      <w:r>
        <w:rPr>
          <w:rFonts w:hint="eastAsia"/>
        </w:rPr>
        <w:t>неї</w:t>
      </w:r>
      <w:r>
        <w:t></w:t>
      </w:r>
    </w:p>
    <w:p w:rsidR="004007EA" w:rsidRDefault="004007EA" w:rsidP="004007EA">
      <w:r>
        <w:rPr>
          <w:rFonts w:hint="eastAsia"/>
        </w:rPr>
        <w:t>Перфективність</w:t>
      </w:r>
      <w:r>
        <w:t></w:t>
      </w:r>
      <w:r>
        <w:rPr>
          <w:rFonts w:hint="eastAsia"/>
        </w:rPr>
        <w:t>та</w:t>
      </w:r>
      <w:r>
        <w:t></w:t>
      </w:r>
      <w:r>
        <w:rPr>
          <w:rFonts w:hint="eastAsia"/>
        </w:rPr>
        <w:t>імперфективність</w:t>
      </w:r>
      <w:r>
        <w:t></w:t>
      </w:r>
      <w:r>
        <w:rPr>
          <w:rFonts w:hint="eastAsia"/>
        </w:rPr>
        <w:t>у</w:t>
      </w:r>
      <w:r>
        <w:t></w:t>
      </w:r>
      <w:r>
        <w:rPr>
          <w:rFonts w:hint="eastAsia"/>
        </w:rPr>
        <w:t>латинській</w:t>
      </w:r>
      <w:r>
        <w:t></w:t>
      </w:r>
      <w:r>
        <w:rPr>
          <w:rFonts w:hint="eastAsia"/>
        </w:rPr>
        <w:t>мові</w:t>
      </w:r>
      <w:r>
        <w:t></w:t>
      </w:r>
      <w:r>
        <w:rPr>
          <w:rFonts w:hint="eastAsia"/>
        </w:rPr>
        <w:t>мають</w:t>
      </w:r>
      <w:r>
        <w:t></w:t>
      </w:r>
      <w:r>
        <w:rPr>
          <w:rFonts w:hint="eastAsia"/>
        </w:rPr>
        <w:t>темпоральну</w:t>
      </w:r>
    </w:p>
    <w:p w:rsidR="004007EA" w:rsidRDefault="004007EA" w:rsidP="004007EA">
      <w:r>
        <w:rPr>
          <w:rFonts w:hint="eastAsia"/>
        </w:rPr>
        <w:t>природу</w:t>
      </w:r>
      <w:r>
        <w:t></w:t>
      </w:r>
      <w:r>
        <w:t></w:t>
      </w:r>
      <w:r>
        <w:rPr>
          <w:rFonts w:hint="eastAsia"/>
        </w:rPr>
        <w:t>завдяки</w:t>
      </w:r>
      <w:r>
        <w:t></w:t>
      </w:r>
      <w:r>
        <w:rPr>
          <w:rFonts w:hint="eastAsia"/>
        </w:rPr>
        <w:t>чому</w:t>
      </w:r>
      <w:r>
        <w:t></w:t>
      </w:r>
      <w:r>
        <w:rPr>
          <w:rFonts w:hint="eastAsia"/>
        </w:rPr>
        <w:t>їхня</w:t>
      </w:r>
      <w:r>
        <w:t></w:t>
      </w:r>
      <w:r>
        <w:rPr>
          <w:rFonts w:hint="eastAsia"/>
        </w:rPr>
        <w:t>семантика</w:t>
      </w:r>
      <w:r>
        <w:t></w:t>
      </w:r>
      <w:r>
        <w:rPr>
          <w:rFonts w:hint="eastAsia"/>
        </w:rPr>
        <w:t>зумовлюється</w:t>
      </w:r>
      <w:r>
        <w:t></w:t>
      </w:r>
      <w:r>
        <w:rPr>
          <w:rFonts w:hint="eastAsia"/>
        </w:rPr>
        <w:t>припиненням</w:t>
      </w:r>
      <w:r>
        <w:t></w:t>
      </w:r>
      <w:r>
        <w:rPr>
          <w:rFonts w:hint="eastAsia"/>
        </w:rPr>
        <w:t>або</w:t>
      </w:r>
      <w:r>
        <w:t></w:t>
      </w:r>
      <w:r>
        <w:rPr>
          <w:rFonts w:hint="eastAsia"/>
        </w:rPr>
        <w:t>наявністю</w:t>
      </w:r>
    </w:p>
    <w:p w:rsidR="004007EA" w:rsidRDefault="004007EA" w:rsidP="004007EA">
      <w:r>
        <w:t></w:t>
      </w:r>
      <w:r>
        <w:t></w:t>
      </w:r>
      <w:r>
        <w:t></w:t>
      </w:r>
    </w:p>
    <w:p w:rsidR="004007EA" w:rsidRDefault="004007EA" w:rsidP="004007EA">
      <w:r>
        <w:rPr>
          <w:rFonts w:hint="eastAsia"/>
        </w:rPr>
        <w:t>часу</w:t>
      </w:r>
      <w:r>
        <w:t></w:t>
      </w:r>
      <w:r>
        <w:rPr>
          <w:rFonts w:hint="eastAsia"/>
        </w:rPr>
        <w:t>тривання</w:t>
      </w:r>
      <w:r>
        <w:t></w:t>
      </w:r>
      <w:r>
        <w:rPr>
          <w:rFonts w:hint="eastAsia"/>
        </w:rPr>
        <w:t>ситуації</w:t>
      </w:r>
      <w:r>
        <w:t></w:t>
      </w:r>
      <w:r>
        <w:t></w:t>
      </w:r>
      <w:r>
        <w:rPr>
          <w:rFonts w:hint="eastAsia"/>
        </w:rPr>
        <w:t>хоча</w:t>
      </w:r>
      <w:r>
        <w:t></w:t>
      </w:r>
      <w:r>
        <w:rPr>
          <w:rFonts w:hint="eastAsia"/>
        </w:rPr>
        <w:t>можливою</w:t>
      </w:r>
      <w:r>
        <w:t></w:t>
      </w:r>
      <w:r>
        <w:rPr>
          <w:rFonts w:hint="eastAsia"/>
        </w:rPr>
        <w:t>є</w:t>
      </w:r>
      <w:r>
        <w:t></w:t>
      </w:r>
      <w:r>
        <w:rPr>
          <w:rFonts w:hint="eastAsia"/>
        </w:rPr>
        <w:t>наявність</w:t>
      </w:r>
      <w:r>
        <w:t></w:t>
      </w:r>
      <w:r>
        <w:rPr>
          <w:rFonts w:hint="eastAsia"/>
        </w:rPr>
        <w:t>природної</w:t>
      </w:r>
      <w:r>
        <w:t></w:t>
      </w:r>
      <w:r>
        <w:rPr>
          <w:rFonts w:hint="eastAsia"/>
        </w:rPr>
        <w:t>межі</w:t>
      </w:r>
      <w:r>
        <w:t></w:t>
      </w:r>
      <w:r>
        <w:t></w:t>
      </w:r>
      <w:r>
        <w:rPr>
          <w:rFonts w:hint="eastAsia"/>
        </w:rPr>
        <w:t>яка</w:t>
      </w:r>
      <w:r>
        <w:t></w:t>
      </w:r>
      <w:r>
        <w:rPr>
          <w:rFonts w:hint="eastAsia"/>
        </w:rPr>
        <w:t>не</w:t>
      </w:r>
      <w:r>
        <w:t></w:t>
      </w:r>
      <w:r>
        <w:rPr>
          <w:rFonts w:hint="eastAsia"/>
        </w:rPr>
        <w:t>є</w:t>
      </w:r>
    </w:p>
    <w:p w:rsidR="004007EA" w:rsidRDefault="004007EA" w:rsidP="004007EA">
      <w:r>
        <w:rPr>
          <w:rFonts w:hint="eastAsia"/>
        </w:rPr>
        <w:t>облігаторною</w:t>
      </w:r>
      <w:r>
        <w:t></w:t>
      </w:r>
    </w:p>
    <w:p w:rsidR="004007EA" w:rsidRDefault="004007EA" w:rsidP="004007EA">
      <w:r>
        <w:rPr>
          <w:rFonts w:hint="eastAsia"/>
        </w:rPr>
        <w:t>Ретроспективність</w:t>
      </w:r>
      <w:r>
        <w:t></w:t>
      </w:r>
      <w:r>
        <w:rPr>
          <w:rFonts w:hint="eastAsia"/>
        </w:rPr>
        <w:t>точки</w:t>
      </w:r>
      <w:r>
        <w:t></w:t>
      </w:r>
      <w:r>
        <w:rPr>
          <w:rFonts w:hint="eastAsia"/>
        </w:rPr>
        <w:t>відліку</w:t>
      </w:r>
      <w:r>
        <w:t></w:t>
      </w:r>
      <w:r>
        <w:rPr>
          <w:rFonts w:hint="eastAsia"/>
        </w:rPr>
        <w:t>та</w:t>
      </w:r>
      <w:r>
        <w:t></w:t>
      </w:r>
      <w:r>
        <w:rPr>
          <w:rFonts w:hint="eastAsia"/>
        </w:rPr>
        <w:t>закритість</w:t>
      </w:r>
      <w:r>
        <w:t></w:t>
      </w:r>
      <w:r>
        <w:rPr>
          <w:rFonts w:hint="eastAsia"/>
        </w:rPr>
        <w:t>правої</w:t>
      </w:r>
      <w:r>
        <w:t></w:t>
      </w:r>
      <w:r>
        <w:rPr>
          <w:rFonts w:hint="eastAsia"/>
        </w:rPr>
        <w:t>межі</w:t>
      </w:r>
      <w:r>
        <w:t></w:t>
      </w:r>
      <w:r>
        <w:rPr>
          <w:rFonts w:hint="eastAsia"/>
        </w:rPr>
        <w:t>ситуації</w:t>
      </w:r>
      <w:r>
        <w:t></w:t>
      </w:r>
      <w:r>
        <w:rPr>
          <w:rFonts w:hint="eastAsia"/>
        </w:rPr>
        <w:t>забезпечує</w:t>
      </w:r>
    </w:p>
    <w:p w:rsidR="004007EA" w:rsidRDefault="004007EA" w:rsidP="004007EA">
      <w:r>
        <w:rPr>
          <w:rFonts w:hint="eastAsia"/>
        </w:rPr>
        <w:t>формами</w:t>
      </w:r>
      <w:r>
        <w:t></w:t>
      </w:r>
      <w:r>
        <w:rPr>
          <w:rFonts w:hint="eastAsia"/>
        </w:rPr>
        <w:t>системи</w:t>
      </w:r>
      <w:r>
        <w:t></w:t>
      </w:r>
      <w:r>
        <w:rPr>
          <w:rFonts w:hint="eastAsia"/>
        </w:rPr>
        <w:t>перфекта</w:t>
      </w:r>
      <w:r>
        <w:t></w:t>
      </w:r>
      <w:r>
        <w:rPr>
          <w:rFonts w:hint="eastAsia"/>
        </w:rPr>
        <w:t>значення</w:t>
      </w:r>
      <w:r>
        <w:t></w:t>
      </w:r>
      <w:r>
        <w:rPr>
          <w:rFonts w:hint="eastAsia"/>
        </w:rPr>
        <w:t>цілісності</w:t>
      </w:r>
      <w:r>
        <w:t></w:t>
      </w:r>
      <w:r>
        <w:t></w:t>
      </w:r>
      <w:r>
        <w:rPr>
          <w:rFonts w:hint="eastAsia"/>
        </w:rPr>
        <w:t>Водночас</w:t>
      </w:r>
      <w:r>
        <w:t></w:t>
      </w:r>
      <w:r>
        <w:rPr>
          <w:rFonts w:hint="eastAsia"/>
        </w:rPr>
        <w:t>лімітативний</w:t>
      </w:r>
      <w:r>
        <w:t></w:t>
      </w:r>
      <w:r>
        <w:rPr>
          <w:rFonts w:hint="eastAsia"/>
        </w:rPr>
        <w:t>характер</w:t>
      </w:r>
    </w:p>
    <w:p w:rsidR="004007EA" w:rsidRDefault="004007EA" w:rsidP="004007EA">
      <w:r>
        <w:rPr>
          <w:rFonts w:hint="eastAsia"/>
        </w:rPr>
        <w:t>ситуації</w:t>
      </w:r>
      <w:r>
        <w:t></w:t>
      </w:r>
      <w:r>
        <w:rPr>
          <w:rFonts w:hint="eastAsia"/>
        </w:rPr>
        <w:t>не</w:t>
      </w:r>
      <w:r>
        <w:t></w:t>
      </w:r>
      <w:r>
        <w:rPr>
          <w:rFonts w:hint="eastAsia"/>
        </w:rPr>
        <w:t>перешкоджає</w:t>
      </w:r>
      <w:r>
        <w:t></w:t>
      </w:r>
      <w:r>
        <w:rPr>
          <w:rFonts w:hint="eastAsia"/>
        </w:rPr>
        <w:t>її</w:t>
      </w:r>
      <w:r>
        <w:t></w:t>
      </w:r>
      <w:r>
        <w:t></w:t>
      </w:r>
      <w:r>
        <w:rPr>
          <w:rFonts w:hint="eastAsia"/>
        </w:rPr>
        <w:t>можливим</w:t>
      </w:r>
      <w:r>
        <w:t></w:t>
      </w:r>
      <w:r>
        <w:t></w:t>
      </w:r>
      <w:r>
        <w:rPr>
          <w:rFonts w:hint="eastAsia"/>
        </w:rPr>
        <w:t>наслідкам</w:t>
      </w:r>
      <w:r>
        <w:t></w:t>
      </w:r>
      <w:r>
        <w:rPr>
          <w:rFonts w:hint="eastAsia"/>
        </w:rPr>
        <w:t>проникати</w:t>
      </w:r>
      <w:r>
        <w:t></w:t>
      </w:r>
      <w:r>
        <w:rPr>
          <w:rFonts w:hint="eastAsia"/>
        </w:rPr>
        <w:t>за</w:t>
      </w:r>
      <w:r>
        <w:t></w:t>
      </w:r>
      <w:r>
        <w:rPr>
          <w:rFonts w:hint="eastAsia"/>
        </w:rPr>
        <w:t>межі</w:t>
      </w:r>
      <w:r>
        <w:t></w:t>
      </w:r>
      <w:r>
        <w:rPr>
          <w:rFonts w:hint="eastAsia"/>
        </w:rPr>
        <w:t>точки</w:t>
      </w:r>
    </w:p>
    <w:p w:rsidR="004007EA" w:rsidRDefault="004007EA" w:rsidP="004007EA">
      <w:r>
        <w:rPr>
          <w:rFonts w:hint="eastAsia"/>
        </w:rPr>
        <w:t>відліку</w:t>
      </w:r>
      <w:r>
        <w:t></w:t>
      </w:r>
      <w:r>
        <w:t></w:t>
      </w:r>
      <w:r>
        <w:rPr>
          <w:rFonts w:hint="eastAsia"/>
        </w:rPr>
        <w:t>що</w:t>
      </w:r>
      <w:r>
        <w:t></w:t>
      </w:r>
      <w:r>
        <w:rPr>
          <w:rFonts w:hint="eastAsia"/>
        </w:rPr>
        <w:t>зумовлює</w:t>
      </w:r>
      <w:r>
        <w:t></w:t>
      </w:r>
      <w:r>
        <w:rPr>
          <w:rFonts w:hint="eastAsia"/>
        </w:rPr>
        <w:t>появу</w:t>
      </w:r>
      <w:r>
        <w:t></w:t>
      </w:r>
      <w:r>
        <w:t></w:t>
      </w:r>
      <w:r>
        <w:rPr>
          <w:rFonts w:hint="eastAsia"/>
        </w:rPr>
        <w:t>розширеного</w:t>
      </w:r>
      <w:r>
        <w:t></w:t>
      </w:r>
      <w:r>
        <w:t></w:t>
      </w:r>
      <w:r>
        <w:rPr>
          <w:rFonts w:hint="eastAsia"/>
        </w:rPr>
        <w:t>перфектива</w:t>
      </w:r>
      <w:r>
        <w:t></w:t>
      </w:r>
      <w:r>
        <w:t></w:t>
      </w:r>
      <w:r>
        <w:rPr>
          <w:rFonts w:hint="eastAsia"/>
        </w:rPr>
        <w:t>який</w:t>
      </w:r>
      <w:r>
        <w:t></w:t>
      </w:r>
      <w:r>
        <w:rPr>
          <w:rFonts w:hint="eastAsia"/>
        </w:rPr>
        <w:t>виражає</w:t>
      </w:r>
      <w:r>
        <w:t></w:t>
      </w:r>
      <w:r>
        <w:rPr>
          <w:rFonts w:hint="eastAsia"/>
        </w:rPr>
        <w:t>будь</w:t>
      </w:r>
      <w:r>
        <w:t></w:t>
      </w:r>
      <w:r>
        <w:rPr>
          <w:rFonts w:hint="eastAsia"/>
        </w:rPr>
        <w:t>який</w:t>
      </w:r>
    </w:p>
    <w:p w:rsidR="004007EA" w:rsidRDefault="004007EA" w:rsidP="004007EA">
      <w:r>
        <w:rPr>
          <w:rFonts w:hint="eastAsia"/>
        </w:rPr>
        <w:t>наслідок</w:t>
      </w:r>
      <w:r>
        <w:t></w:t>
      </w:r>
      <w:r>
        <w:rPr>
          <w:rFonts w:hint="eastAsia"/>
        </w:rPr>
        <w:t>ситуації</w:t>
      </w:r>
      <w:r>
        <w:t></w:t>
      </w:r>
      <w:r>
        <w:t></w:t>
      </w:r>
      <w:r>
        <w:rPr>
          <w:rFonts w:hint="eastAsia"/>
        </w:rPr>
        <w:t>релевантний</w:t>
      </w:r>
      <w:r>
        <w:t></w:t>
      </w:r>
      <w:r>
        <w:rPr>
          <w:rFonts w:hint="eastAsia"/>
        </w:rPr>
        <w:t>після</w:t>
      </w:r>
      <w:r>
        <w:t></w:t>
      </w:r>
      <w:r>
        <w:rPr>
          <w:rFonts w:hint="eastAsia"/>
        </w:rPr>
        <w:t>її</w:t>
      </w:r>
      <w:r>
        <w:t></w:t>
      </w:r>
      <w:r>
        <w:rPr>
          <w:rFonts w:hint="eastAsia"/>
        </w:rPr>
        <w:t>реалізації</w:t>
      </w:r>
      <w:r>
        <w:t></w:t>
      </w:r>
      <w:r>
        <w:rPr>
          <w:rFonts w:hint="eastAsia"/>
        </w:rPr>
        <w:t>для</w:t>
      </w:r>
      <w:r>
        <w:t></w:t>
      </w:r>
      <w:r>
        <w:rPr>
          <w:rFonts w:hint="eastAsia"/>
        </w:rPr>
        <w:t>теперішнього</w:t>
      </w:r>
      <w:r>
        <w:t></w:t>
      </w:r>
      <w:r>
        <w:t></w:t>
      </w:r>
      <w:r>
        <w:rPr>
          <w:rFonts w:hint="eastAsia"/>
        </w:rPr>
        <w:t>минулого</w:t>
      </w:r>
      <w:r>
        <w:t></w:t>
      </w:r>
      <w:r>
        <w:rPr>
          <w:rFonts w:hint="eastAsia"/>
        </w:rPr>
        <w:t>чи</w:t>
      </w:r>
    </w:p>
    <w:p w:rsidR="004007EA" w:rsidRDefault="004007EA" w:rsidP="004007EA">
      <w:r>
        <w:rPr>
          <w:rFonts w:hint="eastAsia"/>
        </w:rPr>
        <w:t>майбутнього</w:t>
      </w:r>
      <w:r>
        <w:t></w:t>
      </w:r>
    </w:p>
    <w:p w:rsidR="004007EA" w:rsidRDefault="004007EA" w:rsidP="004007EA">
      <w:r>
        <w:rPr>
          <w:rFonts w:hint="eastAsia"/>
        </w:rPr>
        <w:t>Виразне</w:t>
      </w:r>
      <w:r>
        <w:t></w:t>
      </w:r>
      <w:r>
        <w:rPr>
          <w:rFonts w:hint="eastAsia"/>
        </w:rPr>
        <w:t>протиставлення</w:t>
      </w:r>
      <w:r>
        <w:t></w:t>
      </w:r>
      <w:r>
        <w:rPr>
          <w:rFonts w:hint="eastAsia"/>
        </w:rPr>
        <w:t>імперфективності</w:t>
      </w:r>
      <w:r>
        <w:t></w:t>
      </w:r>
      <w:r>
        <w:rPr>
          <w:rFonts w:hint="eastAsia"/>
        </w:rPr>
        <w:t>і</w:t>
      </w:r>
      <w:r>
        <w:t></w:t>
      </w:r>
      <w:r>
        <w:rPr>
          <w:rFonts w:hint="eastAsia"/>
        </w:rPr>
        <w:t>перфективності</w:t>
      </w:r>
      <w:r>
        <w:t></w:t>
      </w:r>
      <w:r>
        <w:rPr>
          <w:rFonts w:hint="eastAsia"/>
        </w:rPr>
        <w:t>анулюється</w:t>
      </w:r>
      <w:r>
        <w:t></w:t>
      </w:r>
      <w:r>
        <w:rPr>
          <w:rFonts w:hint="eastAsia"/>
        </w:rPr>
        <w:t>у</w:t>
      </w:r>
    </w:p>
    <w:p w:rsidR="004007EA" w:rsidRDefault="004007EA" w:rsidP="004007EA">
      <w:r>
        <w:rPr>
          <w:rFonts w:hint="eastAsia"/>
        </w:rPr>
        <w:t>сфері</w:t>
      </w:r>
      <w:r>
        <w:t></w:t>
      </w:r>
      <w:r>
        <w:rPr>
          <w:rFonts w:hint="eastAsia"/>
        </w:rPr>
        <w:t>майбутнього</w:t>
      </w:r>
      <w:r>
        <w:t></w:t>
      </w:r>
      <w:r>
        <w:rPr>
          <w:rFonts w:hint="eastAsia"/>
        </w:rPr>
        <w:t>часу</w:t>
      </w:r>
      <w:r>
        <w:t></w:t>
      </w:r>
      <w:r>
        <w:rPr>
          <w:rFonts w:hint="eastAsia"/>
        </w:rPr>
        <w:t>та</w:t>
      </w:r>
      <w:r>
        <w:t></w:t>
      </w:r>
      <w:r>
        <w:rPr>
          <w:rFonts w:hint="eastAsia"/>
        </w:rPr>
        <w:t>системі</w:t>
      </w:r>
      <w:r>
        <w:t></w:t>
      </w:r>
      <w:r>
        <w:rPr>
          <w:rFonts w:hint="eastAsia"/>
        </w:rPr>
        <w:t>кон’юнктива</w:t>
      </w:r>
      <w:r>
        <w:t></w:t>
      </w:r>
      <w:r>
        <w:t></w:t>
      </w:r>
      <w:r>
        <w:rPr>
          <w:rFonts w:hint="eastAsia"/>
        </w:rPr>
        <w:t>де</w:t>
      </w:r>
      <w:r>
        <w:t></w:t>
      </w:r>
      <w:r>
        <w:rPr>
          <w:rFonts w:hint="eastAsia"/>
        </w:rPr>
        <w:t>формам</w:t>
      </w:r>
      <w:r>
        <w:t></w:t>
      </w:r>
      <w:r>
        <w:rPr>
          <w:rFonts w:hint="eastAsia"/>
        </w:rPr>
        <w:t>системи</w:t>
      </w:r>
      <w:r>
        <w:t></w:t>
      </w:r>
      <w:r>
        <w:rPr>
          <w:rFonts w:hint="eastAsia"/>
        </w:rPr>
        <w:t>перфекта</w:t>
      </w:r>
      <w:r>
        <w:t></w:t>
      </w:r>
      <w:r>
        <w:t></w:t>
      </w:r>
      <w:r>
        <w:rPr>
          <w:rFonts w:hint="eastAsia"/>
        </w:rPr>
        <w:t>які</w:t>
      </w:r>
    </w:p>
    <w:p w:rsidR="004007EA" w:rsidRDefault="004007EA" w:rsidP="004007EA">
      <w:r>
        <w:rPr>
          <w:rFonts w:hint="eastAsia"/>
        </w:rPr>
        <w:t>зберігають</w:t>
      </w:r>
      <w:r>
        <w:t></w:t>
      </w:r>
      <w:r>
        <w:rPr>
          <w:rFonts w:hint="eastAsia"/>
        </w:rPr>
        <w:t>незмінним</w:t>
      </w:r>
      <w:r>
        <w:t></w:t>
      </w:r>
      <w:r>
        <w:rPr>
          <w:rFonts w:hint="eastAsia"/>
        </w:rPr>
        <w:t>своє</w:t>
      </w:r>
      <w:r>
        <w:t></w:t>
      </w:r>
      <w:r>
        <w:rPr>
          <w:rFonts w:hint="eastAsia"/>
        </w:rPr>
        <w:t>аспектуальне</w:t>
      </w:r>
      <w:r>
        <w:t></w:t>
      </w:r>
      <w:r>
        <w:rPr>
          <w:rFonts w:hint="eastAsia"/>
        </w:rPr>
        <w:t>значення</w:t>
      </w:r>
      <w:r>
        <w:t></w:t>
      </w:r>
      <w:r>
        <w:t></w:t>
      </w:r>
      <w:r>
        <w:rPr>
          <w:rFonts w:hint="eastAsia"/>
        </w:rPr>
        <w:t>протистоять</w:t>
      </w:r>
      <w:r>
        <w:t></w:t>
      </w:r>
      <w:r>
        <w:rPr>
          <w:rFonts w:hint="eastAsia"/>
        </w:rPr>
        <w:t>аспектуальнонейтральні</w:t>
      </w:r>
      <w:r>
        <w:t></w:t>
      </w:r>
      <w:r>
        <w:rPr>
          <w:rFonts w:hint="eastAsia"/>
        </w:rPr>
        <w:t>форми</w:t>
      </w:r>
      <w:r>
        <w:t></w:t>
      </w:r>
      <w:r>
        <w:rPr>
          <w:rFonts w:hint="eastAsia"/>
        </w:rPr>
        <w:t>інфекта</w:t>
      </w:r>
      <w:r>
        <w:t></w:t>
      </w:r>
      <w:r>
        <w:t></w:t>
      </w:r>
      <w:r>
        <w:rPr>
          <w:rFonts w:hint="eastAsia"/>
        </w:rPr>
        <w:t>які</w:t>
      </w:r>
      <w:r>
        <w:t></w:t>
      </w:r>
      <w:r>
        <w:rPr>
          <w:rFonts w:hint="eastAsia"/>
        </w:rPr>
        <w:t>у</w:t>
      </w:r>
      <w:r>
        <w:t></w:t>
      </w:r>
      <w:r>
        <w:rPr>
          <w:rFonts w:hint="eastAsia"/>
        </w:rPr>
        <w:t>всі</w:t>
      </w:r>
      <w:r>
        <w:t></w:t>
      </w:r>
      <w:r>
        <w:rPr>
          <w:rFonts w:hint="eastAsia"/>
        </w:rPr>
        <w:t>періоди</w:t>
      </w:r>
      <w:r>
        <w:t></w:t>
      </w:r>
      <w:r>
        <w:rPr>
          <w:rFonts w:hint="eastAsia"/>
        </w:rPr>
        <w:t>розвитку</w:t>
      </w:r>
      <w:r>
        <w:t></w:t>
      </w:r>
      <w:r>
        <w:rPr>
          <w:rFonts w:hint="eastAsia"/>
        </w:rPr>
        <w:t>латинської</w:t>
      </w:r>
      <w:r>
        <w:t></w:t>
      </w:r>
      <w:r>
        <w:rPr>
          <w:rFonts w:hint="eastAsia"/>
        </w:rPr>
        <w:t>мови</w:t>
      </w:r>
      <w:r>
        <w:t></w:t>
      </w:r>
      <w:r>
        <w:rPr>
          <w:rFonts w:hint="eastAsia"/>
        </w:rPr>
        <w:t>приблизно</w:t>
      </w:r>
    </w:p>
    <w:p w:rsidR="004007EA" w:rsidRDefault="004007EA" w:rsidP="004007EA">
      <w:r>
        <w:rPr>
          <w:rFonts w:hint="eastAsia"/>
        </w:rPr>
        <w:t>в</w:t>
      </w:r>
      <w:r>
        <w:t></w:t>
      </w:r>
      <w:r>
        <w:rPr>
          <w:rFonts w:hint="eastAsia"/>
        </w:rPr>
        <w:t>рівних</w:t>
      </w:r>
      <w:r>
        <w:t></w:t>
      </w:r>
      <w:r>
        <w:rPr>
          <w:rFonts w:hint="eastAsia"/>
        </w:rPr>
        <w:t>частках</w:t>
      </w:r>
      <w:r>
        <w:t></w:t>
      </w:r>
      <w:r>
        <w:rPr>
          <w:rFonts w:hint="eastAsia"/>
        </w:rPr>
        <w:t>репрезентують</w:t>
      </w:r>
      <w:r>
        <w:t></w:t>
      </w:r>
      <w:r>
        <w:rPr>
          <w:rFonts w:hint="eastAsia"/>
        </w:rPr>
        <w:t>перфективну</w:t>
      </w:r>
      <w:r>
        <w:t></w:t>
      </w:r>
      <w:r>
        <w:t></w:t>
      </w:r>
      <w:r>
        <w:rPr>
          <w:rFonts w:hint="eastAsia"/>
        </w:rPr>
        <w:t>імперфективну</w:t>
      </w:r>
      <w:r>
        <w:t></w:t>
      </w:r>
      <w:r>
        <w:rPr>
          <w:rFonts w:hint="eastAsia"/>
        </w:rPr>
        <w:t>та</w:t>
      </w:r>
      <w:r>
        <w:t></w:t>
      </w:r>
      <w:r>
        <w:rPr>
          <w:rFonts w:hint="eastAsia"/>
        </w:rPr>
        <w:t>нейтральну</w:t>
      </w:r>
    </w:p>
    <w:p w:rsidR="004007EA" w:rsidRDefault="004007EA" w:rsidP="004007EA">
      <w:r>
        <w:t></w:t>
      </w:r>
      <w:r>
        <w:rPr>
          <w:rFonts w:hint="eastAsia"/>
        </w:rPr>
        <w:t>аористичну</w:t>
      </w:r>
      <w:r>
        <w:t></w:t>
      </w:r>
      <w:r>
        <w:t></w:t>
      </w:r>
      <w:r>
        <w:rPr>
          <w:rFonts w:hint="eastAsia"/>
        </w:rPr>
        <w:t>семантику</w:t>
      </w:r>
      <w:r>
        <w:t></w:t>
      </w:r>
      <w:r>
        <w:t></w:t>
      </w:r>
      <w:r>
        <w:rPr>
          <w:rFonts w:hint="eastAsia"/>
        </w:rPr>
        <w:t>що</w:t>
      </w:r>
      <w:r>
        <w:t></w:t>
      </w:r>
      <w:r>
        <w:rPr>
          <w:rFonts w:hint="eastAsia"/>
        </w:rPr>
        <w:t>зумовлюється</w:t>
      </w:r>
      <w:r>
        <w:t></w:t>
      </w:r>
      <w:r>
        <w:rPr>
          <w:rFonts w:hint="eastAsia"/>
        </w:rPr>
        <w:t>домінуванням</w:t>
      </w:r>
      <w:r>
        <w:t></w:t>
      </w:r>
      <w:r>
        <w:rPr>
          <w:rFonts w:hint="eastAsia"/>
        </w:rPr>
        <w:t>у</w:t>
      </w:r>
      <w:r>
        <w:t></w:t>
      </w:r>
      <w:r>
        <w:rPr>
          <w:rFonts w:hint="eastAsia"/>
        </w:rPr>
        <w:t>них</w:t>
      </w:r>
      <w:r>
        <w:t></w:t>
      </w:r>
      <w:r>
        <w:rPr>
          <w:rFonts w:hint="eastAsia"/>
        </w:rPr>
        <w:t>модальнотемпоральної</w:t>
      </w:r>
      <w:r>
        <w:t></w:t>
      </w:r>
      <w:r>
        <w:rPr>
          <w:rFonts w:hint="eastAsia"/>
        </w:rPr>
        <w:t>складової</w:t>
      </w:r>
      <w:r>
        <w:t></w:t>
      </w:r>
      <w:r>
        <w:rPr>
          <w:rFonts w:hint="eastAsia"/>
        </w:rPr>
        <w:t>над</w:t>
      </w:r>
      <w:r>
        <w:t></w:t>
      </w:r>
      <w:r>
        <w:rPr>
          <w:rFonts w:hint="eastAsia"/>
        </w:rPr>
        <w:t>аспектуальною</w:t>
      </w:r>
      <w:r>
        <w:t></w:t>
      </w:r>
      <w:r>
        <w:t></w:t>
      </w:r>
      <w:r>
        <w:rPr>
          <w:rFonts w:hint="eastAsia"/>
        </w:rPr>
        <w:t>Невизначений</w:t>
      </w:r>
      <w:r>
        <w:t></w:t>
      </w:r>
      <w:r>
        <w:rPr>
          <w:rFonts w:hint="eastAsia"/>
        </w:rPr>
        <w:t>статус</w:t>
      </w:r>
      <w:r>
        <w:t></w:t>
      </w:r>
      <w:r>
        <w:rPr>
          <w:rFonts w:hint="eastAsia"/>
        </w:rPr>
        <w:t>згаданих</w:t>
      </w:r>
      <w:r>
        <w:t></w:t>
      </w:r>
      <w:r>
        <w:rPr>
          <w:rFonts w:hint="eastAsia"/>
        </w:rPr>
        <w:t>форм</w:t>
      </w:r>
    </w:p>
    <w:p w:rsidR="004007EA" w:rsidRDefault="004007EA" w:rsidP="004007EA">
      <w:r>
        <w:rPr>
          <w:rFonts w:hint="eastAsia"/>
        </w:rPr>
        <w:t>значною</w:t>
      </w:r>
      <w:r>
        <w:t></w:t>
      </w:r>
      <w:r>
        <w:rPr>
          <w:rFonts w:hint="eastAsia"/>
        </w:rPr>
        <w:t>мірою</w:t>
      </w:r>
      <w:r>
        <w:t></w:t>
      </w:r>
      <w:r>
        <w:rPr>
          <w:rFonts w:hint="eastAsia"/>
        </w:rPr>
        <w:t>зумовлений</w:t>
      </w:r>
      <w:r>
        <w:t></w:t>
      </w:r>
      <w:r>
        <w:t></w:t>
      </w:r>
      <w:r>
        <w:rPr>
          <w:rFonts w:hint="eastAsia"/>
        </w:rPr>
        <w:t>віртуальним</w:t>
      </w:r>
      <w:r>
        <w:t></w:t>
      </w:r>
      <w:r>
        <w:t></w:t>
      </w:r>
      <w:r>
        <w:rPr>
          <w:rFonts w:hint="eastAsia"/>
        </w:rPr>
        <w:t>характером</w:t>
      </w:r>
      <w:r>
        <w:t></w:t>
      </w:r>
      <w:r>
        <w:rPr>
          <w:rFonts w:hint="eastAsia"/>
        </w:rPr>
        <w:t>вираженої</w:t>
      </w:r>
      <w:r>
        <w:t></w:t>
      </w:r>
      <w:r>
        <w:rPr>
          <w:rFonts w:hint="eastAsia"/>
        </w:rPr>
        <w:t>ними</w:t>
      </w:r>
      <w:r>
        <w:t></w:t>
      </w:r>
      <w:r>
        <w:rPr>
          <w:rFonts w:hint="eastAsia"/>
        </w:rPr>
        <w:t>ситуації</w:t>
      </w:r>
      <w:r>
        <w:t></w:t>
      </w:r>
    </w:p>
    <w:p w:rsidR="004007EA" w:rsidRDefault="004007EA" w:rsidP="004007EA">
      <w:r>
        <w:rPr>
          <w:rFonts w:hint="eastAsia"/>
        </w:rPr>
        <w:t>залежністю</w:t>
      </w:r>
      <w:r>
        <w:t></w:t>
      </w:r>
      <w:r>
        <w:rPr>
          <w:rFonts w:hint="eastAsia"/>
        </w:rPr>
        <w:t>від</w:t>
      </w:r>
      <w:r>
        <w:t></w:t>
      </w:r>
      <w:r>
        <w:rPr>
          <w:rFonts w:hint="eastAsia"/>
        </w:rPr>
        <w:t>точки</w:t>
      </w:r>
      <w:r>
        <w:t></w:t>
      </w:r>
      <w:r>
        <w:rPr>
          <w:rFonts w:hint="eastAsia"/>
        </w:rPr>
        <w:t>зору</w:t>
      </w:r>
      <w:r>
        <w:t></w:t>
      </w:r>
      <w:r>
        <w:rPr>
          <w:rFonts w:hint="eastAsia"/>
        </w:rPr>
        <w:t>суб’єкта</w:t>
      </w:r>
      <w:r>
        <w:t></w:t>
      </w:r>
      <w:r>
        <w:rPr>
          <w:rFonts w:hint="eastAsia"/>
        </w:rPr>
        <w:t>і</w:t>
      </w:r>
      <w:r>
        <w:t></w:t>
      </w:r>
      <w:r>
        <w:rPr>
          <w:rFonts w:hint="eastAsia"/>
        </w:rPr>
        <w:t>реципієнта</w:t>
      </w:r>
      <w:r>
        <w:t></w:t>
      </w:r>
      <w:r>
        <w:rPr>
          <w:rFonts w:hint="eastAsia"/>
        </w:rPr>
        <w:t>сприяв</w:t>
      </w:r>
      <w:r>
        <w:t></w:t>
      </w:r>
      <w:r>
        <w:rPr>
          <w:rFonts w:hint="eastAsia"/>
        </w:rPr>
        <w:t>абстрагуванню</w:t>
      </w:r>
      <w:r>
        <w:t></w:t>
      </w:r>
      <w:r>
        <w:rPr>
          <w:rFonts w:hint="eastAsia"/>
        </w:rPr>
        <w:t>як</w:t>
      </w:r>
      <w:r>
        <w:t></w:t>
      </w:r>
      <w:r>
        <w:rPr>
          <w:rFonts w:hint="eastAsia"/>
        </w:rPr>
        <w:t>від</w:t>
      </w:r>
    </w:p>
    <w:p w:rsidR="004007EA" w:rsidRDefault="004007EA" w:rsidP="004007EA">
      <w:r>
        <w:rPr>
          <w:rFonts w:hint="eastAsia"/>
        </w:rPr>
        <w:t>локалізації</w:t>
      </w:r>
      <w:r>
        <w:t></w:t>
      </w:r>
      <w:r>
        <w:rPr>
          <w:rFonts w:hint="eastAsia"/>
        </w:rPr>
        <w:t>точки</w:t>
      </w:r>
      <w:r>
        <w:t></w:t>
      </w:r>
      <w:r>
        <w:rPr>
          <w:rFonts w:hint="eastAsia"/>
        </w:rPr>
        <w:t>відліку</w:t>
      </w:r>
      <w:r>
        <w:t></w:t>
      </w:r>
      <w:r>
        <w:t></w:t>
      </w:r>
      <w:r>
        <w:rPr>
          <w:rFonts w:hint="eastAsia"/>
        </w:rPr>
        <w:t>так</w:t>
      </w:r>
      <w:r>
        <w:t></w:t>
      </w:r>
      <w:r>
        <w:rPr>
          <w:rFonts w:hint="eastAsia"/>
        </w:rPr>
        <w:t>і</w:t>
      </w:r>
      <w:r>
        <w:t></w:t>
      </w:r>
      <w:r>
        <w:rPr>
          <w:rFonts w:hint="eastAsia"/>
        </w:rPr>
        <w:t>від</w:t>
      </w:r>
      <w:r>
        <w:t></w:t>
      </w:r>
      <w:r>
        <w:rPr>
          <w:rFonts w:hint="eastAsia"/>
        </w:rPr>
        <w:t>ознаки</w:t>
      </w:r>
      <w:r>
        <w:t></w:t>
      </w:r>
      <w:r>
        <w:rPr>
          <w:rFonts w:hint="eastAsia"/>
        </w:rPr>
        <w:t>відкритості</w:t>
      </w:r>
      <w:r>
        <w:t></w:t>
      </w:r>
      <w:r>
        <w:rPr>
          <w:rFonts w:hint="eastAsia"/>
        </w:rPr>
        <w:t>межі</w:t>
      </w:r>
      <w:r>
        <w:t></w:t>
      </w:r>
      <w:r>
        <w:t></w:t>
      </w:r>
      <w:r>
        <w:rPr>
          <w:rFonts w:hint="eastAsia"/>
        </w:rPr>
        <w:t>що</w:t>
      </w:r>
      <w:r>
        <w:t></w:t>
      </w:r>
      <w:r>
        <w:rPr>
          <w:rFonts w:hint="eastAsia"/>
        </w:rPr>
        <w:t>в</w:t>
      </w:r>
      <w:r>
        <w:t></w:t>
      </w:r>
      <w:r>
        <w:rPr>
          <w:rFonts w:hint="eastAsia"/>
        </w:rPr>
        <w:t>результаті</w:t>
      </w:r>
    </w:p>
    <w:p w:rsidR="004007EA" w:rsidRDefault="004007EA" w:rsidP="004007EA">
      <w:r>
        <w:rPr>
          <w:rFonts w:hint="eastAsia"/>
        </w:rPr>
        <w:t>спричинило</w:t>
      </w:r>
      <w:r>
        <w:t></w:t>
      </w:r>
      <w:r>
        <w:rPr>
          <w:rFonts w:hint="eastAsia"/>
        </w:rPr>
        <w:t>невиразність</w:t>
      </w:r>
      <w:r>
        <w:t></w:t>
      </w:r>
      <w:r>
        <w:rPr>
          <w:rFonts w:hint="eastAsia"/>
        </w:rPr>
        <w:t>аспектуальної</w:t>
      </w:r>
      <w:r>
        <w:t></w:t>
      </w:r>
      <w:r>
        <w:rPr>
          <w:rFonts w:hint="eastAsia"/>
        </w:rPr>
        <w:t>семантики</w:t>
      </w:r>
      <w:r>
        <w:t></w:t>
      </w:r>
      <w:r>
        <w:t></w:t>
      </w:r>
      <w:r>
        <w:rPr>
          <w:rFonts w:hint="eastAsia"/>
        </w:rPr>
        <w:t>яка</w:t>
      </w:r>
      <w:r>
        <w:t></w:t>
      </w:r>
      <w:r>
        <w:rPr>
          <w:rFonts w:hint="eastAsia"/>
        </w:rPr>
        <w:t>у</w:t>
      </w:r>
      <w:r>
        <w:t></w:t>
      </w:r>
      <w:r>
        <w:rPr>
          <w:rFonts w:hint="eastAsia"/>
        </w:rPr>
        <w:t>кожному</w:t>
      </w:r>
      <w:r>
        <w:t></w:t>
      </w:r>
      <w:r>
        <w:rPr>
          <w:rFonts w:hint="eastAsia"/>
        </w:rPr>
        <w:t>конкретному</w:t>
      </w:r>
    </w:p>
    <w:p w:rsidR="004007EA" w:rsidRDefault="004007EA" w:rsidP="004007EA">
      <w:r>
        <w:rPr>
          <w:rFonts w:hint="eastAsia"/>
        </w:rPr>
        <w:t>випадку</w:t>
      </w:r>
      <w:r>
        <w:t></w:t>
      </w:r>
      <w:r>
        <w:rPr>
          <w:rFonts w:hint="eastAsia"/>
        </w:rPr>
        <w:t>уточнюється</w:t>
      </w:r>
      <w:r>
        <w:t></w:t>
      </w:r>
      <w:r>
        <w:rPr>
          <w:rFonts w:hint="eastAsia"/>
        </w:rPr>
        <w:t>акціональною</w:t>
      </w:r>
      <w:r>
        <w:t></w:t>
      </w:r>
      <w:r>
        <w:rPr>
          <w:rFonts w:hint="eastAsia"/>
        </w:rPr>
        <w:t>семантикою</w:t>
      </w:r>
      <w:r>
        <w:t></w:t>
      </w:r>
      <w:r>
        <w:rPr>
          <w:rFonts w:hint="eastAsia"/>
        </w:rPr>
        <w:t>предикатів</w:t>
      </w:r>
      <w:r>
        <w:t></w:t>
      </w:r>
      <w:r>
        <w:rPr>
          <w:rFonts w:hint="eastAsia"/>
        </w:rPr>
        <w:t>і</w:t>
      </w:r>
      <w:r>
        <w:t></w:t>
      </w:r>
      <w:r>
        <w:rPr>
          <w:rFonts w:hint="eastAsia"/>
        </w:rPr>
        <w:t>контекстом</w:t>
      </w:r>
      <w:r>
        <w:t></w:t>
      </w:r>
    </w:p>
    <w:p w:rsidR="004007EA" w:rsidRDefault="004007EA" w:rsidP="004007EA">
      <w:r>
        <w:rPr>
          <w:rFonts w:hint="eastAsia"/>
        </w:rPr>
        <w:t>Загальні</w:t>
      </w:r>
      <w:r>
        <w:t></w:t>
      </w:r>
      <w:r>
        <w:rPr>
          <w:rFonts w:hint="eastAsia"/>
        </w:rPr>
        <w:t>значення</w:t>
      </w:r>
      <w:r>
        <w:t></w:t>
      </w:r>
      <w:r>
        <w:rPr>
          <w:rFonts w:hint="eastAsia"/>
        </w:rPr>
        <w:t>імперфективності</w:t>
      </w:r>
      <w:r>
        <w:t></w:t>
      </w:r>
      <w:r>
        <w:rPr>
          <w:rFonts w:hint="eastAsia"/>
        </w:rPr>
        <w:t>та</w:t>
      </w:r>
      <w:r>
        <w:t></w:t>
      </w:r>
      <w:r>
        <w:rPr>
          <w:rFonts w:hint="eastAsia"/>
        </w:rPr>
        <w:t>перфективності</w:t>
      </w:r>
      <w:r>
        <w:t></w:t>
      </w:r>
      <w:r>
        <w:rPr>
          <w:rFonts w:hint="eastAsia"/>
        </w:rPr>
        <w:t>мають</w:t>
      </w:r>
      <w:r>
        <w:t></w:t>
      </w:r>
      <w:r>
        <w:rPr>
          <w:rFonts w:hint="eastAsia"/>
        </w:rPr>
        <w:t>комплексну</w:t>
      </w:r>
    </w:p>
    <w:p w:rsidR="004007EA" w:rsidRDefault="004007EA" w:rsidP="004007EA">
      <w:r>
        <w:rPr>
          <w:rFonts w:hint="eastAsia"/>
        </w:rPr>
        <w:t>природу</w:t>
      </w:r>
      <w:r>
        <w:t></w:t>
      </w:r>
      <w:r>
        <w:t></w:t>
      </w:r>
      <w:r>
        <w:rPr>
          <w:rFonts w:hint="eastAsia"/>
        </w:rPr>
        <w:t>становлячи</w:t>
      </w:r>
      <w:r>
        <w:t></w:t>
      </w:r>
      <w:r>
        <w:rPr>
          <w:rFonts w:hint="eastAsia"/>
        </w:rPr>
        <w:t>собою</w:t>
      </w:r>
      <w:r>
        <w:t></w:t>
      </w:r>
      <w:r>
        <w:rPr>
          <w:rFonts w:hint="eastAsia"/>
        </w:rPr>
        <w:t>пучки</w:t>
      </w:r>
      <w:r>
        <w:t></w:t>
      </w:r>
      <w:r>
        <w:rPr>
          <w:rFonts w:hint="eastAsia"/>
        </w:rPr>
        <w:t>сем</w:t>
      </w:r>
      <w:r>
        <w:t></w:t>
      </w:r>
      <w:r>
        <w:t></w:t>
      </w:r>
      <w:r>
        <w:rPr>
          <w:rFonts w:hint="eastAsia"/>
        </w:rPr>
        <w:t>об’єднані</w:t>
      </w:r>
      <w:r>
        <w:t></w:t>
      </w:r>
      <w:r>
        <w:rPr>
          <w:rFonts w:hint="eastAsia"/>
        </w:rPr>
        <w:t>спільною</w:t>
      </w:r>
      <w:r>
        <w:t></w:t>
      </w:r>
      <w:r>
        <w:rPr>
          <w:rFonts w:hint="eastAsia"/>
        </w:rPr>
        <w:t>ознакою</w:t>
      </w:r>
      <w:r>
        <w:t></w:t>
      </w:r>
      <w:r>
        <w:rPr>
          <w:rFonts w:hint="eastAsia"/>
        </w:rPr>
        <w:t>відношення</w:t>
      </w:r>
    </w:p>
    <w:p w:rsidR="004007EA" w:rsidRDefault="004007EA" w:rsidP="004007EA">
      <w:r>
        <w:rPr>
          <w:rFonts w:hint="eastAsia"/>
        </w:rPr>
        <w:t>до</w:t>
      </w:r>
      <w:r>
        <w:t></w:t>
      </w:r>
      <w:r>
        <w:rPr>
          <w:rFonts w:hint="eastAsia"/>
        </w:rPr>
        <w:t>межі</w:t>
      </w:r>
      <w:r>
        <w:t></w:t>
      </w:r>
      <w:r>
        <w:t></w:t>
      </w:r>
      <w:r>
        <w:rPr>
          <w:rFonts w:hint="eastAsia"/>
        </w:rPr>
        <w:t>Імперфективність</w:t>
      </w:r>
      <w:r>
        <w:t></w:t>
      </w:r>
      <w:r>
        <w:rPr>
          <w:rFonts w:hint="eastAsia"/>
        </w:rPr>
        <w:t>охоплює</w:t>
      </w:r>
      <w:r>
        <w:t></w:t>
      </w:r>
      <w:r>
        <w:rPr>
          <w:rFonts w:hint="eastAsia"/>
        </w:rPr>
        <w:t>семи</w:t>
      </w:r>
      <w:r>
        <w:t></w:t>
      </w:r>
      <w:r>
        <w:rPr>
          <w:rFonts w:hint="eastAsia"/>
        </w:rPr>
        <w:t>дуративності</w:t>
      </w:r>
      <w:r>
        <w:t></w:t>
      </w:r>
      <w:r>
        <w:t></w:t>
      </w:r>
      <w:r>
        <w:rPr>
          <w:rFonts w:hint="eastAsia"/>
        </w:rPr>
        <w:t>прогресивності</w:t>
      </w:r>
      <w:r>
        <w:t></w:t>
      </w:r>
    </w:p>
    <w:p w:rsidR="004007EA" w:rsidRDefault="004007EA" w:rsidP="004007EA">
      <w:r>
        <w:rPr>
          <w:rFonts w:hint="eastAsia"/>
        </w:rPr>
        <w:t>множинності</w:t>
      </w:r>
      <w:r>
        <w:t></w:t>
      </w:r>
      <w:r>
        <w:rPr>
          <w:rFonts w:hint="eastAsia"/>
        </w:rPr>
        <w:t>та</w:t>
      </w:r>
      <w:r>
        <w:t></w:t>
      </w:r>
      <w:r>
        <w:rPr>
          <w:rFonts w:hint="eastAsia"/>
        </w:rPr>
        <w:t>конативності</w:t>
      </w:r>
      <w:r>
        <w:t></w:t>
      </w:r>
      <w:r>
        <w:t></w:t>
      </w:r>
      <w:r>
        <w:rPr>
          <w:rFonts w:hint="eastAsia"/>
        </w:rPr>
        <w:t>перфективність</w:t>
      </w:r>
      <w:r>
        <w:t></w:t>
      </w:r>
      <w:r>
        <w:rPr>
          <w:rFonts w:hint="eastAsia"/>
        </w:rPr>
        <w:t>–</w:t>
      </w:r>
      <w:r>
        <w:t></w:t>
      </w:r>
      <w:r>
        <w:rPr>
          <w:rFonts w:hint="eastAsia"/>
        </w:rPr>
        <w:t>семи</w:t>
      </w:r>
      <w:r>
        <w:t></w:t>
      </w:r>
      <w:r>
        <w:rPr>
          <w:rFonts w:hint="eastAsia"/>
        </w:rPr>
        <w:t>лімітативності</w:t>
      </w:r>
      <w:r>
        <w:t></w:t>
      </w:r>
    </w:p>
    <w:p w:rsidR="004007EA" w:rsidRDefault="004007EA" w:rsidP="004007EA">
      <w:r>
        <w:rPr>
          <w:rFonts w:hint="eastAsia"/>
        </w:rPr>
        <w:t>комплетивності</w:t>
      </w:r>
      <w:r>
        <w:t></w:t>
      </w:r>
      <w:r>
        <w:t></w:t>
      </w:r>
      <w:r>
        <w:rPr>
          <w:rFonts w:hint="eastAsia"/>
        </w:rPr>
        <w:t>інцептивності</w:t>
      </w:r>
      <w:r>
        <w:t></w:t>
      </w:r>
      <w:r>
        <w:rPr>
          <w:rFonts w:hint="eastAsia"/>
        </w:rPr>
        <w:t>та</w:t>
      </w:r>
      <w:r>
        <w:t></w:t>
      </w:r>
      <w:r>
        <w:rPr>
          <w:rFonts w:hint="eastAsia"/>
        </w:rPr>
        <w:t>пунктивності</w:t>
      </w:r>
      <w:r>
        <w:t></w:t>
      </w:r>
    </w:p>
    <w:p w:rsidR="004007EA" w:rsidRDefault="004007EA" w:rsidP="004007EA">
      <w:r>
        <w:rPr>
          <w:rFonts w:hint="eastAsia"/>
        </w:rPr>
        <w:t>Домінантною</w:t>
      </w:r>
      <w:r>
        <w:t></w:t>
      </w:r>
      <w:r>
        <w:rPr>
          <w:rFonts w:hint="eastAsia"/>
        </w:rPr>
        <w:t>у</w:t>
      </w:r>
      <w:r>
        <w:t></w:t>
      </w:r>
      <w:r>
        <w:rPr>
          <w:rFonts w:hint="eastAsia"/>
        </w:rPr>
        <w:t>семантичній</w:t>
      </w:r>
      <w:r>
        <w:t></w:t>
      </w:r>
      <w:r>
        <w:rPr>
          <w:rFonts w:hint="eastAsia"/>
        </w:rPr>
        <w:t>зоні</w:t>
      </w:r>
      <w:r>
        <w:t></w:t>
      </w:r>
      <w:r>
        <w:rPr>
          <w:rFonts w:hint="eastAsia"/>
        </w:rPr>
        <w:t>перфективності</w:t>
      </w:r>
      <w:r>
        <w:t></w:t>
      </w:r>
      <w:r>
        <w:rPr>
          <w:rFonts w:hint="eastAsia"/>
        </w:rPr>
        <w:t>є</w:t>
      </w:r>
      <w:r>
        <w:t></w:t>
      </w:r>
      <w:r>
        <w:rPr>
          <w:rFonts w:hint="eastAsia"/>
        </w:rPr>
        <w:t>сема</w:t>
      </w:r>
      <w:r>
        <w:t></w:t>
      </w:r>
      <w:r>
        <w:rPr>
          <w:rFonts w:hint="eastAsia"/>
        </w:rPr>
        <w:t>комплетивності</w:t>
      </w:r>
      <w:r>
        <w:t></w:t>
      </w:r>
      <w:r>
        <w:t></w:t>
      </w:r>
      <w:r>
        <w:rPr>
          <w:rFonts w:hint="eastAsia"/>
        </w:rPr>
        <w:t>яка</w:t>
      </w:r>
    </w:p>
    <w:p w:rsidR="004007EA" w:rsidRDefault="004007EA" w:rsidP="004007EA">
      <w:r>
        <w:rPr>
          <w:rFonts w:hint="eastAsia"/>
        </w:rPr>
        <w:t>безпосередньо</w:t>
      </w:r>
      <w:r>
        <w:t></w:t>
      </w:r>
      <w:r>
        <w:rPr>
          <w:rFonts w:hint="eastAsia"/>
        </w:rPr>
        <w:t>пов’язана</w:t>
      </w:r>
      <w:r>
        <w:t></w:t>
      </w:r>
      <w:r>
        <w:rPr>
          <w:rFonts w:hint="eastAsia"/>
        </w:rPr>
        <w:t>зі</w:t>
      </w:r>
      <w:r>
        <w:t></w:t>
      </w:r>
      <w:r>
        <w:rPr>
          <w:rFonts w:hint="eastAsia"/>
        </w:rPr>
        <w:t>значенням</w:t>
      </w:r>
      <w:r>
        <w:t></w:t>
      </w:r>
      <w:r>
        <w:rPr>
          <w:rFonts w:hint="eastAsia"/>
        </w:rPr>
        <w:t>припиненості</w:t>
      </w:r>
      <w:r>
        <w:t></w:t>
      </w:r>
      <w:r>
        <w:rPr>
          <w:rFonts w:hint="eastAsia"/>
        </w:rPr>
        <w:t>ситуації</w:t>
      </w:r>
      <w:r>
        <w:t></w:t>
      </w:r>
      <w:r>
        <w:t></w:t>
      </w:r>
      <w:r>
        <w:rPr>
          <w:rFonts w:hint="eastAsia"/>
        </w:rPr>
        <w:t>характеризується</w:t>
      </w:r>
    </w:p>
    <w:p w:rsidR="004007EA" w:rsidRDefault="004007EA" w:rsidP="004007EA">
      <w:r>
        <w:rPr>
          <w:rFonts w:hint="eastAsia"/>
        </w:rPr>
        <w:t>максимальною</w:t>
      </w:r>
      <w:r>
        <w:t></w:t>
      </w:r>
      <w:r>
        <w:rPr>
          <w:rFonts w:hint="eastAsia"/>
        </w:rPr>
        <w:t>частотністю</w:t>
      </w:r>
      <w:r>
        <w:t></w:t>
      </w:r>
      <w:r>
        <w:rPr>
          <w:rFonts w:hint="eastAsia"/>
        </w:rPr>
        <w:t>у</w:t>
      </w:r>
      <w:r>
        <w:t></w:t>
      </w:r>
      <w:r>
        <w:rPr>
          <w:rFonts w:hint="eastAsia"/>
        </w:rPr>
        <w:t>часах</w:t>
      </w:r>
      <w:r>
        <w:t></w:t>
      </w:r>
      <w:r>
        <w:rPr>
          <w:rFonts w:hint="eastAsia"/>
        </w:rPr>
        <w:t>системи</w:t>
      </w:r>
      <w:r>
        <w:t></w:t>
      </w:r>
      <w:r>
        <w:rPr>
          <w:rFonts w:hint="eastAsia"/>
        </w:rPr>
        <w:t>перфекта</w:t>
      </w:r>
      <w:r>
        <w:t></w:t>
      </w:r>
      <w:r>
        <w:rPr>
          <w:rFonts w:hint="eastAsia"/>
        </w:rPr>
        <w:t>і</w:t>
      </w:r>
      <w:r>
        <w:t></w:t>
      </w:r>
      <w:r>
        <w:rPr>
          <w:rFonts w:hint="eastAsia"/>
        </w:rPr>
        <w:t>у</w:t>
      </w:r>
      <w:r>
        <w:t></w:t>
      </w:r>
      <w:r>
        <w:rPr>
          <w:rFonts w:hint="eastAsia"/>
        </w:rPr>
        <w:t>діахронії</w:t>
      </w:r>
      <w:r>
        <w:t></w:t>
      </w:r>
      <w:r>
        <w:rPr>
          <w:rFonts w:hint="eastAsia"/>
        </w:rPr>
        <w:t>демонструє</w:t>
      </w:r>
    </w:p>
    <w:p w:rsidR="004007EA" w:rsidRDefault="004007EA" w:rsidP="004007EA">
      <w:r>
        <w:rPr>
          <w:rFonts w:hint="eastAsia"/>
        </w:rPr>
        <w:t>доволі</w:t>
      </w:r>
      <w:r>
        <w:t></w:t>
      </w:r>
      <w:r>
        <w:rPr>
          <w:rFonts w:hint="eastAsia"/>
        </w:rPr>
        <w:t>відчутну</w:t>
      </w:r>
      <w:r>
        <w:t></w:t>
      </w:r>
      <w:r>
        <w:rPr>
          <w:rFonts w:hint="eastAsia"/>
        </w:rPr>
        <w:t>прогресивну</w:t>
      </w:r>
      <w:r>
        <w:t></w:t>
      </w:r>
      <w:r>
        <w:rPr>
          <w:rFonts w:hint="eastAsia"/>
        </w:rPr>
        <w:t>динаміку</w:t>
      </w:r>
      <w:r>
        <w:t></w:t>
      </w:r>
      <w:r>
        <w:rPr>
          <w:rFonts w:hint="eastAsia"/>
        </w:rPr>
        <w:t>від</w:t>
      </w:r>
      <w:r>
        <w:t></w:t>
      </w:r>
      <w:r>
        <w:rPr>
          <w:rFonts w:hint="eastAsia"/>
        </w:rPr>
        <w:t>ранньої</w:t>
      </w:r>
      <w:r>
        <w:t></w:t>
      </w:r>
      <w:r>
        <w:rPr>
          <w:rFonts w:hint="eastAsia"/>
        </w:rPr>
        <w:t>до</w:t>
      </w:r>
      <w:r>
        <w:t></w:t>
      </w:r>
      <w:r>
        <w:rPr>
          <w:rFonts w:hint="eastAsia"/>
        </w:rPr>
        <w:t>пізньої</w:t>
      </w:r>
      <w:r>
        <w:t></w:t>
      </w:r>
      <w:r>
        <w:rPr>
          <w:rFonts w:hint="eastAsia"/>
        </w:rPr>
        <w:t>латини</w:t>
      </w:r>
      <w:r>
        <w:t></w:t>
      </w:r>
    </w:p>
    <w:p w:rsidR="004007EA" w:rsidRDefault="004007EA" w:rsidP="004007EA">
      <w:r>
        <w:t></w:t>
      </w:r>
      <w:r>
        <w:t></w:t>
      </w:r>
      <w:r>
        <w:t></w:t>
      </w:r>
    </w:p>
    <w:p w:rsidR="004007EA" w:rsidRDefault="004007EA" w:rsidP="004007EA">
      <w:r>
        <w:rPr>
          <w:rFonts w:hint="eastAsia"/>
        </w:rPr>
        <w:t>У</w:t>
      </w:r>
      <w:r>
        <w:t></w:t>
      </w:r>
      <w:r>
        <w:rPr>
          <w:rFonts w:hint="eastAsia"/>
        </w:rPr>
        <w:t>семантичній</w:t>
      </w:r>
      <w:r>
        <w:t></w:t>
      </w:r>
      <w:r>
        <w:rPr>
          <w:rFonts w:hint="eastAsia"/>
        </w:rPr>
        <w:t>зоні</w:t>
      </w:r>
      <w:r>
        <w:t></w:t>
      </w:r>
      <w:r>
        <w:rPr>
          <w:rFonts w:hint="eastAsia"/>
        </w:rPr>
        <w:t>імперфективності</w:t>
      </w:r>
      <w:r>
        <w:t></w:t>
      </w:r>
      <w:r>
        <w:rPr>
          <w:rFonts w:hint="eastAsia"/>
        </w:rPr>
        <w:t>центральне</w:t>
      </w:r>
      <w:r>
        <w:t></w:t>
      </w:r>
      <w:r>
        <w:rPr>
          <w:rFonts w:hint="eastAsia"/>
        </w:rPr>
        <w:t>місце</w:t>
      </w:r>
      <w:r>
        <w:t></w:t>
      </w:r>
      <w:r>
        <w:rPr>
          <w:rFonts w:hint="eastAsia"/>
        </w:rPr>
        <w:t>займають</w:t>
      </w:r>
      <w:r>
        <w:t></w:t>
      </w:r>
      <w:r>
        <w:rPr>
          <w:rFonts w:hint="eastAsia"/>
        </w:rPr>
        <w:t>прогресивне</w:t>
      </w:r>
    </w:p>
    <w:p w:rsidR="004007EA" w:rsidRDefault="004007EA" w:rsidP="004007EA">
      <w:r>
        <w:rPr>
          <w:rFonts w:hint="eastAsia"/>
        </w:rPr>
        <w:t>та</w:t>
      </w:r>
      <w:r>
        <w:t></w:t>
      </w:r>
      <w:r>
        <w:rPr>
          <w:rFonts w:hint="eastAsia"/>
        </w:rPr>
        <w:t>дуративне</w:t>
      </w:r>
      <w:r>
        <w:t></w:t>
      </w:r>
      <w:r>
        <w:rPr>
          <w:rFonts w:hint="eastAsia"/>
        </w:rPr>
        <w:t>значення</w:t>
      </w:r>
      <w:r>
        <w:t></w:t>
      </w:r>
      <w:r>
        <w:t></w:t>
      </w:r>
      <w:r>
        <w:rPr>
          <w:rFonts w:hint="eastAsia"/>
        </w:rPr>
        <w:t>які</w:t>
      </w:r>
      <w:r>
        <w:t></w:t>
      </w:r>
      <w:r>
        <w:rPr>
          <w:rFonts w:hint="eastAsia"/>
        </w:rPr>
        <w:t>є</w:t>
      </w:r>
      <w:r>
        <w:t></w:t>
      </w:r>
      <w:r>
        <w:rPr>
          <w:rFonts w:hint="eastAsia"/>
        </w:rPr>
        <w:t>найчастотнішими</w:t>
      </w:r>
      <w:r>
        <w:t></w:t>
      </w:r>
      <w:r>
        <w:rPr>
          <w:rFonts w:hint="eastAsia"/>
        </w:rPr>
        <w:t>у</w:t>
      </w:r>
      <w:r>
        <w:t></w:t>
      </w:r>
      <w:r>
        <w:rPr>
          <w:rFonts w:hint="eastAsia"/>
        </w:rPr>
        <w:t>всі</w:t>
      </w:r>
      <w:r>
        <w:t></w:t>
      </w:r>
      <w:r>
        <w:rPr>
          <w:rFonts w:hint="eastAsia"/>
        </w:rPr>
        <w:t>історичні</w:t>
      </w:r>
      <w:r>
        <w:t></w:t>
      </w:r>
      <w:r>
        <w:rPr>
          <w:rFonts w:hint="eastAsia"/>
        </w:rPr>
        <w:t>періоди</w:t>
      </w:r>
      <w:r>
        <w:t></w:t>
      </w:r>
    </w:p>
    <w:p w:rsidR="004007EA" w:rsidRDefault="004007EA" w:rsidP="004007EA">
      <w:r>
        <w:rPr>
          <w:rFonts w:hint="eastAsia"/>
        </w:rPr>
        <w:t>Актуалізація</w:t>
      </w:r>
      <w:r>
        <w:t></w:t>
      </w:r>
      <w:r>
        <w:rPr>
          <w:rFonts w:hint="eastAsia"/>
        </w:rPr>
        <w:t>кожної</w:t>
      </w:r>
      <w:r>
        <w:t></w:t>
      </w:r>
      <w:r>
        <w:rPr>
          <w:rFonts w:hint="eastAsia"/>
        </w:rPr>
        <w:t>зі</w:t>
      </w:r>
      <w:r>
        <w:t></w:t>
      </w:r>
      <w:r>
        <w:rPr>
          <w:rFonts w:hint="eastAsia"/>
        </w:rPr>
        <w:t>сем</w:t>
      </w:r>
      <w:r>
        <w:t></w:t>
      </w:r>
      <w:r>
        <w:rPr>
          <w:rFonts w:hint="eastAsia"/>
        </w:rPr>
        <w:t>зумовлюється</w:t>
      </w:r>
      <w:r>
        <w:t></w:t>
      </w:r>
      <w:r>
        <w:rPr>
          <w:rFonts w:hint="eastAsia"/>
        </w:rPr>
        <w:t>акціональним</w:t>
      </w:r>
      <w:r>
        <w:t></w:t>
      </w:r>
      <w:r>
        <w:rPr>
          <w:rFonts w:hint="eastAsia"/>
        </w:rPr>
        <w:t>типом</w:t>
      </w:r>
      <w:r>
        <w:t></w:t>
      </w:r>
      <w:r>
        <w:rPr>
          <w:rFonts w:hint="eastAsia"/>
        </w:rPr>
        <w:t>предикатів</w:t>
      </w:r>
      <w:r>
        <w:t></w:t>
      </w:r>
      <w:r>
        <w:t></w:t>
      </w:r>
      <w:r>
        <w:rPr>
          <w:rFonts w:hint="eastAsia"/>
        </w:rPr>
        <w:t>У</w:t>
      </w:r>
    </w:p>
    <w:p w:rsidR="004007EA" w:rsidRDefault="004007EA" w:rsidP="004007EA">
      <w:r>
        <w:rPr>
          <w:rFonts w:hint="eastAsia"/>
        </w:rPr>
        <w:t>зоні</w:t>
      </w:r>
      <w:r>
        <w:t></w:t>
      </w:r>
      <w:r>
        <w:rPr>
          <w:rFonts w:hint="eastAsia"/>
        </w:rPr>
        <w:t>перфективності</w:t>
      </w:r>
      <w:r>
        <w:t></w:t>
      </w:r>
      <w:r>
        <w:rPr>
          <w:rFonts w:hint="eastAsia"/>
        </w:rPr>
        <w:t>стативні</w:t>
      </w:r>
      <w:r>
        <w:t></w:t>
      </w:r>
      <w:r>
        <w:rPr>
          <w:rFonts w:hint="eastAsia"/>
        </w:rPr>
        <w:t>предикати</w:t>
      </w:r>
      <w:r>
        <w:t></w:t>
      </w:r>
      <w:r>
        <w:rPr>
          <w:rFonts w:hint="eastAsia"/>
        </w:rPr>
        <w:t>реалізують</w:t>
      </w:r>
      <w:r>
        <w:t></w:t>
      </w:r>
      <w:r>
        <w:rPr>
          <w:rFonts w:hint="eastAsia"/>
        </w:rPr>
        <w:t>семи</w:t>
      </w:r>
      <w:r>
        <w:t></w:t>
      </w:r>
      <w:r>
        <w:rPr>
          <w:rFonts w:hint="eastAsia"/>
        </w:rPr>
        <w:t>лімітативності</w:t>
      </w:r>
      <w:r>
        <w:t></w:t>
      </w:r>
      <w:r>
        <w:rPr>
          <w:rFonts w:hint="eastAsia"/>
        </w:rPr>
        <w:t>або</w:t>
      </w:r>
    </w:p>
    <w:p w:rsidR="004007EA" w:rsidRDefault="004007EA" w:rsidP="004007EA">
      <w:r>
        <w:rPr>
          <w:rFonts w:hint="eastAsia"/>
        </w:rPr>
        <w:t>інцептивності</w:t>
      </w:r>
      <w:r>
        <w:t></w:t>
      </w:r>
      <w:r>
        <w:t></w:t>
      </w:r>
      <w:r>
        <w:rPr>
          <w:rFonts w:hint="eastAsia"/>
        </w:rPr>
        <w:t>ателічні</w:t>
      </w:r>
      <w:r>
        <w:t></w:t>
      </w:r>
      <w:r>
        <w:rPr>
          <w:rFonts w:hint="eastAsia"/>
        </w:rPr>
        <w:t>процесні</w:t>
      </w:r>
      <w:r>
        <w:t></w:t>
      </w:r>
      <w:r>
        <w:rPr>
          <w:rFonts w:hint="eastAsia"/>
        </w:rPr>
        <w:t>предикати</w:t>
      </w:r>
      <w:r>
        <w:t></w:t>
      </w:r>
      <w:r>
        <w:rPr>
          <w:rFonts w:hint="eastAsia"/>
        </w:rPr>
        <w:t>–</w:t>
      </w:r>
      <w:r>
        <w:t></w:t>
      </w:r>
      <w:r>
        <w:rPr>
          <w:rFonts w:hint="eastAsia"/>
        </w:rPr>
        <w:t>лімітативності</w:t>
      </w:r>
      <w:r>
        <w:t></w:t>
      </w:r>
      <w:r>
        <w:t></w:t>
      </w:r>
      <w:r>
        <w:rPr>
          <w:rFonts w:hint="eastAsia"/>
        </w:rPr>
        <w:t>телічні</w:t>
      </w:r>
      <w:r>
        <w:t></w:t>
      </w:r>
      <w:r>
        <w:rPr>
          <w:rFonts w:hint="eastAsia"/>
        </w:rPr>
        <w:t>процесні</w:t>
      </w:r>
      <w:r>
        <w:t></w:t>
      </w:r>
      <w:r>
        <w:rPr>
          <w:rFonts w:hint="eastAsia"/>
        </w:rPr>
        <w:t>–</w:t>
      </w:r>
    </w:p>
    <w:p w:rsidR="004007EA" w:rsidRDefault="004007EA" w:rsidP="004007EA">
      <w:r>
        <w:rPr>
          <w:rFonts w:hint="eastAsia"/>
        </w:rPr>
        <w:t>комплетивності</w:t>
      </w:r>
      <w:r>
        <w:t></w:t>
      </w:r>
      <w:r>
        <w:t></w:t>
      </w:r>
      <w:r>
        <w:rPr>
          <w:rFonts w:hint="eastAsia"/>
        </w:rPr>
        <w:t>евентивні</w:t>
      </w:r>
      <w:r>
        <w:t></w:t>
      </w:r>
      <w:r>
        <w:rPr>
          <w:rFonts w:hint="eastAsia"/>
        </w:rPr>
        <w:t>–</w:t>
      </w:r>
      <w:r>
        <w:t></w:t>
      </w:r>
      <w:r>
        <w:rPr>
          <w:rFonts w:hint="eastAsia"/>
        </w:rPr>
        <w:t>комплетивності</w:t>
      </w:r>
      <w:r>
        <w:t></w:t>
      </w:r>
      <w:r>
        <w:rPr>
          <w:rFonts w:hint="eastAsia"/>
        </w:rPr>
        <w:t>або</w:t>
      </w:r>
      <w:r>
        <w:t></w:t>
      </w:r>
      <w:r>
        <w:rPr>
          <w:rFonts w:hint="eastAsia"/>
        </w:rPr>
        <w:t>пунктивності</w:t>
      </w:r>
      <w:r>
        <w:t></w:t>
      </w:r>
      <w:r>
        <w:t></w:t>
      </w:r>
      <w:r>
        <w:rPr>
          <w:rFonts w:hint="eastAsia"/>
        </w:rPr>
        <w:t>У</w:t>
      </w:r>
      <w:r>
        <w:t></w:t>
      </w:r>
      <w:r>
        <w:rPr>
          <w:rFonts w:hint="eastAsia"/>
        </w:rPr>
        <w:t>зоні</w:t>
      </w:r>
    </w:p>
    <w:p w:rsidR="004007EA" w:rsidRDefault="004007EA" w:rsidP="004007EA">
      <w:r>
        <w:rPr>
          <w:rFonts w:hint="eastAsia"/>
        </w:rPr>
        <w:t>імперфективності</w:t>
      </w:r>
      <w:r>
        <w:t></w:t>
      </w:r>
      <w:r>
        <w:rPr>
          <w:rFonts w:hint="eastAsia"/>
        </w:rPr>
        <w:t>статичні</w:t>
      </w:r>
      <w:r>
        <w:t></w:t>
      </w:r>
      <w:r>
        <w:rPr>
          <w:rFonts w:hint="eastAsia"/>
        </w:rPr>
        <w:t>предикати</w:t>
      </w:r>
      <w:r>
        <w:t></w:t>
      </w:r>
      <w:r>
        <w:rPr>
          <w:rFonts w:hint="eastAsia"/>
        </w:rPr>
        <w:t>здебільшого</w:t>
      </w:r>
      <w:r>
        <w:t></w:t>
      </w:r>
      <w:r>
        <w:rPr>
          <w:rFonts w:hint="eastAsia"/>
        </w:rPr>
        <w:t>кодують</w:t>
      </w:r>
      <w:r>
        <w:t></w:t>
      </w:r>
      <w:r>
        <w:rPr>
          <w:rFonts w:hint="eastAsia"/>
        </w:rPr>
        <w:t>значення</w:t>
      </w:r>
      <w:r>
        <w:t></w:t>
      </w:r>
      <w:r>
        <w:rPr>
          <w:rFonts w:hint="eastAsia"/>
        </w:rPr>
        <w:t>дуратива</w:t>
      </w:r>
      <w:r>
        <w:t></w:t>
      </w:r>
    </w:p>
    <w:p w:rsidR="004007EA" w:rsidRDefault="004007EA" w:rsidP="004007EA">
      <w:r>
        <w:rPr>
          <w:rFonts w:hint="eastAsia"/>
        </w:rPr>
        <w:t>ателічні</w:t>
      </w:r>
      <w:r>
        <w:t></w:t>
      </w:r>
      <w:r>
        <w:rPr>
          <w:rFonts w:hint="eastAsia"/>
        </w:rPr>
        <w:t>та</w:t>
      </w:r>
      <w:r>
        <w:t></w:t>
      </w:r>
      <w:r>
        <w:rPr>
          <w:rFonts w:hint="eastAsia"/>
        </w:rPr>
        <w:t>телічні</w:t>
      </w:r>
      <w:r>
        <w:t></w:t>
      </w:r>
      <w:r>
        <w:rPr>
          <w:rFonts w:hint="eastAsia"/>
        </w:rPr>
        <w:t>процесні</w:t>
      </w:r>
      <w:r>
        <w:t></w:t>
      </w:r>
      <w:r>
        <w:rPr>
          <w:rFonts w:hint="eastAsia"/>
        </w:rPr>
        <w:t>предикати</w:t>
      </w:r>
      <w:r>
        <w:t></w:t>
      </w:r>
      <w:r>
        <w:rPr>
          <w:rFonts w:hint="eastAsia"/>
        </w:rPr>
        <w:t>представлені</w:t>
      </w:r>
      <w:r>
        <w:t></w:t>
      </w:r>
      <w:r>
        <w:rPr>
          <w:rFonts w:hint="eastAsia"/>
        </w:rPr>
        <w:t>прогресивним</w:t>
      </w:r>
      <w:r>
        <w:t></w:t>
      </w:r>
      <w:r>
        <w:rPr>
          <w:rFonts w:hint="eastAsia"/>
        </w:rPr>
        <w:t>значенням</w:t>
      </w:r>
      <w:r>
        <w:t></w:t>
      </w:r>
      <w:r>
        <w:t></w:t>
      </w:r>
      <w:r>
        <w:rPr>
          <w:rFonts w:hint="eastAsia"/>
        </w:rPr>
        <w:t>яке</w:t>
      </w:r>
    </w:p>
    <w:p w:rsidR="004007EA" w:rsidRDefault="004007EA" w:rsidP="004007EA">
      <w:r>
        <w:rPr>
          <w:rFonts w:hint="eastAsia"/>
        </w:rPr>
        <w:t>у</w:t>
      </w:r>
      <w:r>
        <w:t></w:t>
      </w:r>
      <w:r>
        <w:rPr>
          <w:rFonts w:hint="eastAsia"/>
        </w:rPr>
        <w:t>телічних</w:t>
      </w:r>
      <w:r>
        <w:t></w:t>
      </w:r>
      <w:r>
        <w:rPr>
          <w:rFonts w:hint="eastAsia"/>
        </w:rPr>
        <w:t>предикатах</w:t>
      </w:r>
      <w:r>
        <w:t></w:t>
      </w:r>
      <w:r>
        <w:rPr>
          <w:rFonts w:hint="eastAsia"/>
        </w:rPr>
        <w:t>може</w:t>
      </w:r>
      <w:r>
        <w:t></w:t>
      </w:r>
      <w:r>
        <w:rPr>
          <w:rFonts w:hint="eastAsia"/>
        </w:rPr>
        <w:t>доповнюватися</w:t>
      </w:r>
      <w:r>
        <w:t></w:t>
      </w:r>
      <w:r>
        <w:rPr>
          <w:rFonts w:hint="eastAsia"/>
        </w:rPr>
        <w:t>відтінками</w:t>
      </w:r>
      <w:r>
        <w:t></w:t>
      </w:r>
      <w:r>
        <w:rPr>
          <w:rFonts w:hint="eastAsia"/>
        </w:rPr>
        <w:t>мультиплікативності</w:t>
      </w:r>
    </w:p>
    <w:p w:rsidR="004007EA" w:rsidRDefault="004007EA" w:rsidP="004007EA">
      <w:r>
        <w:t></w:t>
      </w:r>
      <w:r>
        <w:rPr>
          <w:rFonts w:hint="eastAsia"/>
        </w:rPr>
        <w:t>ітеративності</w:t>
      </w:r>
      <w:r>
        <w:t></w:t>
      </w:r>
      <w:r>
        <w:rPr>
          <w:rFonts w:hint="eastAsia"/>
        </w:rPr>
        <w:t>або</w:t>
      </w:r>
      <w:r>
        <w:t></w:t>
      </w:r>
      <w:r>
        <w:rPr>
          <w:rFonts w:hint="eastAsia"/>
        </w:rPr>
        <w:t>габітуальності</w:t>
      </w:r>
      <w:r>
        <w:t></w:t>
      </w:r>
      <w:r>
        <w:t></w:t>
      </w:r>
      <w:r>
        <w:rPr>
          <w:rFonts w:hint="eastAsia"/>
        </w:rPr>
        <w:t>або</w:t>
      </w:r>
      <w:r>
        <w:t></w:t>
      </w:r>
      <w:r>
        <w:rPr>
          <w:rFonts w:hint="eastAsia"/>
        </w:rPr>
        <w:t>конативності</w:t>
      </w:r>
      <w:r>
        <w:t></w:t>
      </w:r>
      <w:r>
        <w:t></w:t>
      </w:r>
      <w:r>
        <w:rPr>
          <w:rFonts w:hint="eastAsia"/>
        </w:rPr>
        <w:t>для</w:t>
      </w:r>
      <w:r>
        <w:t></w:t>
      </w:r>
      <w:r>
        <w:rPr>
          <w:rFonts w:hint="eastAsia"/>
        </w:rPr>
        <w:t>евентивних</w:t>
      </w:r>
      <w:r>
        <w:t></w:t>
      </w:r>
      <w:r>
        <w:rPr>
          <w:rFonts w:hint="eastAsia"/>
        </w:rPr>
        <w:t>предикатів</w:t>
      </w:r>
    </w:p>
    <w:p w:rsidR="004007EA" w:rsidRDefault="004007EA" w:rsidP="004007EA">
      <w:r>
        <w:rPr>
          <w:rFonts w:hint="eastAsia"/>
        </w:rPr>
        <w:t>властиве</w:t>
      </w:r>
      <w:r>
        <w:t></w:t>
      </w:r>
      <w:r>
        <w:rPr>
          <w:rFonts w:hint="eastAsia"/>
        </w:rPr>
        <w:t>вираження</w:t>
      </w:r>
      <w:r>
        <w:t></w:t>
      </w:r>
      <w:r>
        <w:rPr>
          <w:rFonts w:hint="eastAsia"/>
        </w:rPr>
        <w:t>мультиплікативності</w:t>
      </w:r>
      <w:r>
        <w:t></w:t>
      </w:r>
      <w:r>
        <w:rPr>
          <w:rFonts w:hint="eastAsia"/>
        </w:rPr>
        <w:t>або</w:t>
      </w:r>
      <w:r>
        <w:t></w:t>
      </w:r>
      <w:r>
        <w:rPr>
          <w:rFonts w:hint="eastAsia"/>
        </w:rPr>
        <w:t>конативності</w:t>
      </w:r>
      <w:r>
        <w:t></w:t>
      </w:r>
      <w:r>
        <w:t></w:t>
      </w:r>
      <w:r>
        <w:rPr>
          <w:rFonts w:hint="eastAsia"/>
        </w:rPr>
        <w:t>Вагому</w:t>
      </w:r>
      <w:r>
        <w:t></w:t>
      </w:r>
      <w:r>
        <w:rPr>
          <w:rFonts w:hint="eastAsia"/>
        </w:rPr>
        <w:t>роль</w:t>
      </w:r>
      <w:r>
        <w:t></w:t>
      </w:r>
      <w:r>
        <w:rPr>
          <w:rFonts w:hint="eastAsia"/>
        </w:rPr>
        <w:t>в</w:t>
      </w:r>
    </w:p>
    <w:p w:rsidR="004007EA" w:rsidRDefault="004007EA" w:rsidP="004007EA">
      <w:r>
        <w:rPr>
          <w:rFonts w:hint="eastAsia"/>
        </w:rPr>
        <w:t>актуалізації</w:t>
      </w:r>
      <w:r>
        <w:t></w:t>
      </w:r>
      <w:r>
        <w:rPr>
          <w:rFonts w:hint="eastAsia"/>
        </w:rPr>
        <w:t>конкретної</w:t>
      </w:r>
      <w:r>
        <w:t></w:t>
      </w:r>
      <w:r>
        <w:rPr>
          <w:rFonts w:hint="eastAsia"/>
        </w:rPr>
        <w:t>семи</w:t>
      </w:r>
      <w:r>
        <w:t></w:t>
      </w:r>
      <w:r>
        <w:rPr>
          <w:rFonts w:hint="eastAsia"/>
        </w:rPr>
        <w:t>відіграє</w:t>
      </w:r>
      <w:r>
        <w:t></w:t>
      </w:r>
      <w:r>
        <w:rPr>
          <w:rFonts w:hint="eastAsia"/>
        </w:rPr>
        <w:t>також</w:t>
      </w:r>
      <w:r>
        <w:t></w:t>
      </w:r>
      <w:r>
        <w:rPr>
          <w:rFonts w:hint="eastAsia"/>
        </w:rPr>
        <w:t>контекст</w:t>
      </w:r>
      <w:r>
        <w:t></w:t>
      </w:r>
      <w:r>
        <w:t></w:t>
      </w:r>
      <w:r>
        <w:rPr>
          <w:rFonts w:hint="eastAsia"/>
        </w:rPr>
        <w:t>Вплив</w:t>
      </w:r>
      <w:r>
        <w:t></w:t>
      </w:r>
      <w:r>
        <w:rPr>
          <w:rFonts w:hint="eastAsia"/>
        </w:rPr>
        <w:t>згаданих</w:t>
      </w:r>
      <w:r>
        <w:t></w:t>
      </w:r>
      <w:r>
        <w:rPr>
          <w:rFonts w:hint="eastAsia"/>
        </w:rPr>
        <w:t>чинників</w:t>
      </w:r>
      <w:r>
        <w:t></w:t>
      </w:r>
      <w:r>
        <w:rPr>
          <w:rFonts w:hint="eastAsia"/>
        </w:rPr>
        <w:t>є</w:t>
      </w:r>
    </w:p>
    <w:p w:rsidR="004007EA" w:rsidRDefault="004007EA" w:rsidP="004007EA">
      <w:r>
        <w:rPr>
          <w:rFonts w:hint="eastAsia"/>
        </w:rPr>
        <w:t>особливо</w:t>
      </w:r>
      <w:r>
        <w:t></w:t>
      </w:r>
      <w:r>
        <w:rPr>
          <w:rFonts w:hint="eastAsia"/>
        </w:rPr>
        <w:t>вагомим</w:t>
      </w:r>
      <w:r>
        <w:t></w:t>
      </w:r>
      <w:r>
        <w:rPr>
          <w:rFonts w:hint="eastAsia"/>
        </w:rPr>
        <w:t>у</w:t>
      </w:r>
      <w:r>
        <w:t></w:t>
      </w:r>
      <w:r>
        <w:rPr>
          <w:rFonts w:hint="eastAsia"/>
        </w:rPr>
        <w:t>реалізації</w:t>
      </w:r>
      <w:r>
        <w:t></w:t>
      </w:r>
      <w:r>
        <w:rPr>
          <w:rFonts w:hint="eastAsia"/>
        </w:rPr>
        <w:t>значень</w:t>
      </w:r>
      <w:r>
        <w:t></w:t>
      </w:r>
      <w:r>
        <w:rPr>
          <w:rFonts w:hint="eastAsia"/>
        </w:rPr>
        <w:t>множинності</w:t>
      </w:r>
      <w:r>
        <w:t></w:t>
      </w:r>
      <w:r>
        <w:rPr>
          <w:rFonts w:hint="eastAsia"/>
        </w:rPr>
        <w:t>та</w:t>
      </w:r>
      <w:r>
        <w:t></w:t>
      </w:r>
      <w:r>
        <w:rPr>
          <w:rFonts w:hint="eastAsia"/>
        </w:rPr>
        <w:t>конативності</w:t>
      </w:r>
      <w:r>
        <w:t></w:t>
      </w:r>
      <w:r>
        <w:rPr>
          <w:rFonts w:hint="eastAsia"/>
        </w:rPr>
        <w:t>у</w:t>
      </w:r>
      <w:r>
        <w:t></w:t>
      </w:r>
      <w:r>
        <w:rPr>
          <w:rFonts w:hint="eastAsia"/>
        </w:rPr>
        <w:t>сфері</w:t>
      </w:r>
    </w:p>
    <w:p w:rsidR="004007EA" w:rsidRDefault="004007EA" w:rsidP="004007EA">
      <w:r>
        <w:rPr>
          <w:rFonts w:hint="eastAsia"/>
        </w:rPr>
        <w:t>імперфективності</w:t>
      </w:r>
      <w:r>
        <w:t></w:t>
      </w:r>
      <w:r>
        <w:rPr>
          <w:rFonts w:hint="eastAsia"/>
        </w:rPr>
        <w:t>та</w:t>
      </w:r>
      <w:r>
        <w:t></w:t>
      </w:r>
      <w:r>
        <w:rPr>
          <w:rFonts w:hint="eastAsia"/>
        </w:rPr>
        <w:t>інцептивності</w:t>
      </w:r>
      <w:r>
        <w:t></w:t>
      </w:r>
      <w:r>
        <w:rPr>
          <w:rFonts w:hint="eastAsia"/>
        </w:rPr>
        <w:t>у</w:t>
      </w:r>
      <w:r>
        <w:t></w:t>
      </w:r>
      <w:r>
        <w:rPr>
          <w:rFonts w:hint="eastAsia"/>
        </w:rPr>
        <w:t>сфері</w:t>
      </w:r>
      <w:r>
        <w:t></w:t>
      </w:r>
      <w:r>
        <w:rPr>
          <w:rFonts w:hint="eastAsia"/>
        </w:rPr>
        <w:t>перфективності</w:t>
      </w:r>
      <w:r>
        <w:t></w:t>
      </w:r>
    </w:p>
    <w:p w:rsidR="004007EA" w:rsidRDefault="004007EA" w:rsidP="004007EA">
      <w:r>
        <w:rPr>
          <w:rFonts w:hint="eastAsia"/>
        </w:rPr>
        <w:t>Незважаючи</w:t>
      </w:r>
      <w:r>
        <w:t></w:t>
      </w:r>
      <w:r>
        <w:rPr>
          <w:rFonts w:hint="eastAsia"/>
        </w:rPr>
        <w:t>на</w:t>
      </w:r>
      <w:r>
        <w:t></w:t>
      </w:r>
      <w:r>
        <w:rPr>
          <w:rFonts w:hint="eastAsia"/>
        </w:rPr>
        <w:t>відсутність</w:t>
      </w:r>
      <w:r>
        <w:t></w:t>
      </w:r>
      <w:r>
        <w:rPr>
          <w:rFonts w:hint="eastAsia"/>
        </w:rPr>
        <w:t>прямої</w:t>
      </w:r>
      <w:r>
        <w:t></w:t>
      </w:r>
      <w:r>
        <w:rPr>
          <w:rFonts w:hint="eastAsia"/>
        </w:rPr>
        <w:t>залежності</w:t>
      </w:r>
      <w:r>
        <w:t></w:t>
      </w:r>
      <w:r>
        <w:rPr>
          <w:rFonts w:hint="eastAsia"/>
        </w:rPr>
        <w:t>між</w:t>
      </w:r>
      <w:r>
        <w:t></w:t>
      </w:r>
      <w:r>
        <w:rPr>
          <w:rFonts w:hint="eastAsia"/>
        </w:rPr>
        <w:t>акціональним</w:t>
      </w:r>
      <w:r>
        <w:t></w:t>
      </w:r>
      <w:r>
        <w:rPr>
          <w:rFonts w:hint="eastAsia"/>
        </w:rPr>
        <w:t>типом</w:t>
      </w:r>
    </w:p>
    <w:p w:rsidR="004007EA" w:rsidRDefault="004007EA" w:rsidP="004007EA">
      <w:r>
        <w:rPr>
          <w:rFonts w:hint="eastAsia"/>
        </w:rPr>
        <w:t>предикатів</w:t>
      </w:r>
      <w:r>
        <w:t></w:t>
      </w:r>
      <w:r>
        <w:rPr>
          <w:rFonts w:hint="eastAsia"/>
        </w:rPr>
        <w:t>та</w:t>
      </w:r>
      <w:r>
        <w:t></w:t>
      </w:r>
      <w:r>
        <w:rPr>
          <w:rFonts w:hint="eastAsia"/>
        </w:rPr>
        <w:t>аспектуальними</w:t>
      </w:r>
      <w:r>
        <w:t></w:t>
      </w:r>
      <w:r>
        <w:rPr>
          <w:rFonts w:hint="eastAsia"/>
        </w:rPr>
        <w:t>значеннями</w:t>
      </w:r>
      <w:r>
        <w:t></w:t>
      </w:r>
      <w:r>
        <w:rPr>
          <w:rFonts w:hint="eastAsia"/>
        </w:rPr>
        <w:t>імперфективності</w:t>
      </w:r>
      <w:r>
        <w:t></w:t>
      </w:r>
      <w:r>
        <w:rPr>
          <w:rFonts w:hint="eastAsia"/>
        </w:rPr>
        <w:t>чи</w:t>
      </w:r>
      <w:r>
        <w:t></w:t>
      </w:r>
      <w:r>
        <w:rPr>
          <w:rFonts w:hint="eastAsia"/>
        </w:rPr>
        <w:t>перфективності</w:t>
      </w:r>
      <w:r>
        <w:t></w:t>
      </w:r>
    </w:p>
    <w:p w:rsidR="004007EA" w:rsidRDefault="004007EA" w:rsidP="004007EA">
      <w:r>
        <w:rPr>
          <w:rFonts w:hint="eastAsia"/>
        </w:rPr>
        <w:t>притаманної</w:t>
      </w:r>
      <w:r>
        <w:t></w:t>
      </w:r>
      <w:r>
        <w:rPr>
          <w:rFonts w:hint="eastAsia"/>
        </w:rPr>
        <w:t>слов’янськихм</w:t>
      </w:r>
      <w:r>
        <w:t></w:t>
      </w:r>
      <w:r>
        <w:rPr>
          <w:rFonts w:hint="eastAsia"/>
        </w:rPr>
        <w:t>мовам</w:t>
      </w:r>
      <w:r>
        <w:t></w:t>
      </w:r>
      <w:r>
        <w:t></w:t>
      </w:r>
      <w:r>
        <w:rPr>
          <w:rFonts w:hint="eastAsia"/>
        </w:rPr>
        <w:t>у</w:t>
      </w:r>
      <w:r>
        <w:t></w:t>
      </w:r>
      <w:r>
        <w:rPr>
          <w:rFonts w:hint="eastAsia"/>
        </w:rPr>
        <w:t>латинській</w:t>
      </w:r>
      <w:r>
        <w:t></w:t>
      </w:r>
      <w:r>
        <w:rPr>
          <w:rFonts w:hint="eastAsia"/>
        </w:rPr>
        <w:t>констатується</w:t>
      </w:r>
      <w:r>
        <w:t></w:t>
      </w:r>
      <w:r>
        <w:rPr>
          <w:rFonts w:hint="eastAsia"/>
        </w:rPr>
        <w:t>тенденція</w:t>
      </w:r>
      <w:r>
        <w:t></w:t>
      </w:r>
      <w:r>
        <w:rPr>
          <w:rFonts w:hint="eastAsia"/>
        </w:rPr>
        <w:t>до</w:t>
      </w:r>
    </w:p>
    <w:p w:rsidR="004007EA" w:rsidRDefault="004007EA" w:rsidP="004007EA">
      <w:r>
        <w:rPr>
          <w:rFonts w:hint="eastAsia"/>
        </w:rPr>
        <w:t>переважного</w:t>
      </w:r>
      <w:r>
        <w:t></w:t>
      </w:r>
      <w:r>
        <w:rPr>
          <w:rFonts w:hint="eastAsia"/>
        </w:rPr>
        <w:t>вживання</w:t>
      </w:r>
      <w:r>
        <w:t></w:t>
      </w:r>
      <w:r>
        <w:rPr>
          <w:rFonts w:hint="eastAsia"/>
        </w:rPr>
        <w:t>ателічних</w:t>
      </w:r>
      <w:r>
        <w:t></w:t>
      </w:r>
      <w:r>
        <w:rPr>
          <w:rFonts w:hint="eastAsia"/>
        </w:rPr>
        <w:t>предикатів</w:t>
      </w:r>
      <w:r>
        <w:t></w:t>
      </w:r>
      <w:r>
        <w:rPr>
          <w:rFonts w:hint="eastAsia"/>
        </w:rPr>
        <w:t>для</w:t>
      </w:r>
      <w:r>
        <w:t></w:t>
      </w:r>
      <w:r>
        <w:rPr>
          <w:rFonts w:hint="eastAsia"/>
        </w:rPr>
        <w:t>вираження</w:t>
      </w:r>
      <w:r>
        <w:t></w:t>
      </w:r>
      <w:r>
        <w:rPr>
          <w:rFonts w:hint="eastAsia"/>
        </w:rPr>
        <w:t>імперфективності</w:t>
      </w:r>
      <w:r>
        <w:t></w:t>
      </w:r>
      <w:r>
        <w:t></w:t>
      </w:r>
      <w:r>
        <w:rPr>
          <w:rFonts w:hint="eastAsia"/>
        </w:rPr>
        <w:t>а</w:t>
      </w:r>
    </w:p>
    <w:p w:rsidR="004007EA" w:rsidRDefault="004007EA" w:rsidP="004007EA">
      <w:r>
        <w:rPr>
          <w:rFonts w:hint="eastAsia"/>
        </w:rPr>
        <w:t>телічних</w:t>
      </w:r>
      <w:r>
        <w:t></w:t>
      </w:r>
      <w:r>
        <w:rPr>
          <w:rFonts w:hint="eastAsia"/>
        </w:rPr>
        <w:t>–</w:t>
      </w:r>
      <w:r>
        <w:t></w:t>
      </w:r>
      <w:r>
        <w:rPr>
          <w:rFonts w:hint="eastAsia"/>
        </w:rPr>
        <w:t>до</w:t>
      </w:r>
      <w:r>
        <w:t></w:t>
      </w:r>
      <w:r>
        <w:rPr>
          <w:rFonts w:hint="eastAsia"/>
        </w:rPr>
        <w:t>вираження</w:t>
      </w:r>
      <w:r>
        <w:t></w:t>
      </w:r>
      <w:r>
        <w:rPr>
          <w:rFonts w:hint="eastAsia"/>
        </w:rPr>
        <w:t>перфективності</w:t>
      </w:r>
      <w:r>
        <w:t></w:t>
      </w:r>
      <w:r>
        <w:t></w:t>
      </w:r>
      <w:r>
        <w:rPr>
          <w:rFonts w:hint="eastAsia"/>
        </w:rPr>
        <w:t>що</w:t>
      </w:r>
      <w:r>
        <w:t></w:t>
      </w:r>
      <w:r>
        <w:rPr>
          <w:rFonts w:hint="eastAsia"/>
        </w:rPr>
        <w:t>спостерігається</w:t>
      </w:r>
      <w:r>
        <w:t></w:t>
      </w:r>
      <w:r>
        <w:rPr>
          <w:rFonts w:hint="eastAsia"/>
        </w:rPr>
        <w:t>упродовж</w:t>
      </w:r>
      <w:r>
        <w:t></w:t>
      </w:r>
      <w:r>
        <w:rPr>
          <w:rFonts w:hint="eastAsia"/>
        </w:rPr>
        <w:t>усієї</w:t>
      </w:r>
    </w:p>
    <w:p w:rsidR="004007EA" w:rsidRDefault="004007EA" w:rsidP="004007EA">
      <w:r>
        <w:rPr>
          <w:rFonts w:hint="eastAsia"/>
        </w:rPr>
        <w:t>історії</w:t>
      </w:r>
      <w:r>
        <w:t></w:t>
      </w:r>
      <w:r>
        <w:rPr>
          <w:rFonts w:hint="eastAsia"/>
        </w:rPr>
        <w:t>латинської</w:t>
      </w:r>
      <w:r>
        <w:t></w:t>
      </w:r>
      <w:r>
        <w:rPr>
          <w:rFonts w:hint="eastAsia"/>
        </w:rPr>
        <w:t>мови</w:t>
      </w:r>
      <w:r>
        <w:t></w:t>
      </w:r>
      <w:r>
        <w:t></w:t>
      </w:r>
      <w:r>
        <w:rPr>
          <w:rFonts w:hint="eastAsia"/>
        </w:rPr>
        <w:t>проте</w:t>
      </w:r>
      <w:r>
        <w:t></w:t>
      </w:r>
      <w:r>
        <w:rPr>
          <w:rFonts w:hint="eastAsia"/>
        </w:rPr>
        <w:t>повна</w:t>
      </w:r>
      <w:r>
        <w:t></w:t>
      </w:r>
      <w:r>
        <w:rPr>
          <w:rFonts w:hint="eastAsia"/>
        </w:rPr>
        <w:t>граматизація</w:t>
      </w:r>
      <w:r>
        <w:t></w:t>
      </w:r>
      <w:r>
        <w:rPr>
          <w:rFonts w:hint="eastAsia"/>
        </w:rPr>
        <w:t>аспекту</w:t>
      </w:r>
      <w:r>
        <w:t></w:t>
      </w:r>
      <w:r>
        <w:rPr>
          <w:rFonts w:hint="eastAsia"/>
        </w:rPr>
        <w:t>перешкодила</w:t>
      </w:r>
    </w:p>
    <w:p w:rsidR="004007EA" w:rsidRDefault="004007EA" w:rsidP="004007EA">
      <w:r>
        <w:rPr>
          <w:rFonts w:hint="eastAsia"/>
        </w:rPr>
        <w:t>регулярності</w:t>
      </w:r>
      <w:r>
        <w:t></w:t>
      </w:r>
      <w:r>
        <w:rPr>
          <w:rFonts w:hint="eastAsia"/>
        </w:rPr>
        <w:t>такого</w:t>
      </w:r>
      <w:r>
        <w:t></w:t>
      </w:r>
      <w:r>
        <w:rPr>
          <w:rFonts w:hint="eastAsia"/>
        </w:rPr>
        <w:t>співвідношення</w:t>
      </w:r>
      <w:r>
        <w:t></w:t>
      </w:r>
      <w:r>
        <w:t></w:t>
      </w:r>
      <w:r>
        <w:rPr>
          <w:rFonts w:hint="eastAsia"/>
        </w:rPr>
        <w:t>Особливо</w:t>
      </w:r>
      <w:r>
        <w:t></w:t>
      </w:r>
      <w:r>
        <w:rPr>
          <w:rFonts w:hint="eastAsia"/>
        </w:rPr>
        <w:t>помітним</w:t>
      </w:r>
      <w:r>
        <w:t></w:t>
      </w:r>
      <w:r>
        <w:rPr>
          <w:rFonts w:hint="eastAsia"/>
        </w:rPr>
        <w:t>такий</w:t>
      </w:r>
      <w:r>
        <w:t></w:t>
      </w:r>
      <w:r>
        <w:rPr>
          <w:rFonts w:hint="eastAsia"/>
        </w:rPr>
        <w:t>вплив</w:t>
      </w:r>
      <w:r>
        <w:t></w:t>
      </w:r>
      <w:r>
        <w:rPr>
          <w:rFonts w:hint="eastAsia"/>
        </w:rPr>
        <w:t>є</w:t>
      </w:r>
      <w:r>
        <w:t></w:t>
      </w:r>
      <w:r>
        <w:rPr>
          <w:rFonts w:hint="eastAsia"/>
        </w:rPr>
        <w:t>в</w:t>
      </w:r>
    </w:p>
    <w:p w:rsidR="004007EA" w:rsidRDefault="004007EA" w:rsidP="004007EA">
      <w:r>
        <w:rPr>
          <w:rFonts w:hint="eastAsia"/>
        </w:rPr>
        <w:t>аспектуально</w:t>
      </w:r>
      <w:r>
        <w:t></w:t>
      </w:r>
      <w:r>
        <w:rPr>
          <w:rFonts w:hint="eastAsia"/>
        </w:rPr>
        <w:t>нейтральних</w:t>
      </w:r>
      <w:r>
        <w:t></w:t>
      </w:r>
      <w:r>
        <w:rPr>
          <w:rFonts w:hint="eastAsia"/>
        </w:rPr>
        <w:t>формах</w:t>
      </w:r>
      <w:r>
        <w:t></w:t>
      </w:r>
      <w:r>
        <w:rPr>
          <w:rFonts w:hint="eastAsia"/>
        </w:rPr>
        <w:t>системи</w:t>
      </w:r>
      <w:r>
        <w:t></w:t>
      </w:r>
      <w:r>
        <w:rPr>
          <w:rFonts w:hint="eastAsia"/>
        </w:rPr>
        <w:t>інфекта</w:t>
      </w:r>
      <w:r>
        <w:t></w:t>
      </w:r>
      <w:r>
        <w:t></w:t>
      </w:r>
      <w:r>
        <w:rPr>
          <w:rFonts w:hint="eastAsia"/>
        </w:rPr>
        <w:t>де</w:t>
      </w:r>
      <w:r>
        <w:t></w:t>
      </w:r>
      <w:r>
        <w:rPr>
          <w:rFonts w:hint="eastAsia"/>
        </w:rPr>
        <w:t>реалізоване</w:t>
      </w:r>
      <w:r>
        <w:t></w:t>
      </w:r>
      <w:r>
        <w:rPr>
          <w:rFonts w:hint="eastAsia"/>
        </w:rPr>
        <w:t>на</w:t>
      </w:r>
      <w:r>
        <w:t></w:t>
      </w:r>
      <w:r>
        <w:rPr>
          <w:rFonts w:hint="eastAsia"/>
        </w:rPr>
        <w:t>рівні</w:t>
      </w:r>
    </w:p>
    <w:p w:rsidR="004007EA" w:rsidRDefault="004007EA" w:rsidP="004007EA">
      <w:r>
        <w:rPr>
          <w:rFonts w:hint="eastAsia"/>
        </w:rPr>
        <w:t>лексичної</w:t>
      </w:r>
      <w:r>
        <w:t></w:t>
      </w:r>
      <w:r>
        <w:rPr>
          <w:rFonts w:hint="eastAsia"/>
        </w:rPr>
        <w:t>семантики</w:t>
      </w:r>
      <w:r>
        <w:t></w:t>
      </w:r>
      <w:r>
        <w:rPr>
          <w:rFonts w:hint="eastAsia"/>
        </w:rPr>
        <w:t>значення</w:t>
      </w:r>
      <w:r>
        <w:t></w:t>
      </w:r>
      <w:r>
        <w:rPr>
          <w:rFonts w:hint="eastAsia"/>
        </w:rPr>
        <w:t>межі</w:t>
      </w:r>
      <w:r>
        <w:t></w:t>
      </w:r>
      <w:r>
        <w:rPr>
          <w:rFonts w:hint="eastAsia"/>
        </w:rPr>
        <w:t>або</w:t>
      </w:r>
      <w:r>
        <w:t></w:t>
      </w:r>
      <w:r>
        <w:rPr>
          <w:rFonts w:hint="eastAsia"/>
        </w:rPr>
        <w:t>її</w:t>
      </w:r>
      <w:r>
        <w:t></w:t>
      </w:r>
      <w:r>
        <w:rPr>
          <w:rFonts w:hint="eastAsia"/>
        </w:rPr>
        <w:t>відсутності</w:t>
      </w:r>
      <w:r>
        <w:t></w:t>
      </w:r>
      <w:r>
        <w:rPr>
          <w:rFonts w:hint="eastAsia"/>
        </w:rPr>
        <w:t>визначає</w:t>
      </w:r>
      <w:r>
        <w:t></w:t>
      </w:r>
      <w:r>
        <w:rPr>
          <w:rFonts w:hint="eastAsia"/>
        </w:rPr>
        <w:t>аспектуальну</w:t>
      </w:r>
    </w:p>
    <w:p w:rsidR="004007EA" w:rsidRDefault="004007EA" w:rsidP="004007EA">
      <w:r>
        <w:rPr>
          <w:rFonts w:hint="eastAsia"/>
        </w:rPr>
        <w:t>природу</w:t>
      </w:r>
      <w:r>
        <w:t></w:t>
      </w:r>
      <w:r>
        <w:rPr>
          <w:rFonts w:hint="eastAsia"/>
        </w:rPr>
        <w:t>граматичної</w:t>
      </w:r>
      <w:r>
        <w:t></w:t>
      </w:r>
      <w:r>
        <w:rPr>
          <w:rFonts w:hint="eastAsia"/>
        </w:rPr>
        <w:t>форми</w:t>
      </w:r>
      <w:r>
        <w:t></w:t>
      </w:r>
    </w:p>
    <w:p w:rsidR="004007EA" w:rsidRDefault="004007EA" w:rsidP="004007EA">
      <w:r>
        <w:rPr>
          <w:rFonts w:hint="eastAsia"/>
        </w:rPr>
        <w:t>Узгодженість</w:t>
      </w:r>
      <w:r>
        <w:t></w:t>
      </w:r>
      <w:r>
        <w:rPr>
          <w:rFonts w:hint="eastAsia"/>
        </w:rPr>
        <w:t>між</w:t>
      </w:r>
      <w:r>
        <w:t></w:t>
      </w:r>
      <w:r>
        <w:rPr>
          <w:rFonts w:hint="eastAsia"/>
        </w:rPr>
        <w:t>акціональним</w:t>
      </w:r>
      <w:r>
        <w:t></w:t>
      </w:r>
      <w:r>
        <w:rPr>
          <w:rFonts w:hint="eastAsia"/>
        </w:rPr>
        <w:t>класом</w:t>
      </w:r>
      <w:r>
        <w:t></w:t>
      </w:r>
      <w:r>
        <w:rPr>
          <w:rFonts w:hint="eastAsia"/>
        </w:rPr>
        <w:t>предикатів</w:t>
      </w:r>
      <w:r>
        <w:t></w:t>
      </w:r>
      <w:r>
        <w:rPr>
          <w:rFonts w:hint="eastAsia"/>
        </w:rPr>
        <w:t>і</w:t>
      </w:r>
      <w:r>
        <w:t></w:t>
      </w:r>
      <w:r>
        <w:rPr>
          <w:rFonts w:hint="eastAsia"/>
        </w:rPr>
        <w:t>семантикою</w:t>
      </w:r>
    </w:p>
    <w:p w:rsidR="004007EA" w:rsidRDefault="004007EA" w:rsidP="004007EA">
      <w:r>
        <w:rPr>
          <w:rFonts w:hint="eastAsia"/>
        </w:rPr>
        <w:t>імперфективності</w:t>
      </w:r>
      <w:r>
        <w:t></w:t>
      </w:r>
      <w:r>
        <w:rPr>
          <w:rFonts w:hint="eastAsia"/>
        </w:rPr>
        <w:t>найвиразніше</w:t>
      </w:r>
      <w:r>
        <w:t></w:t>
      </w:r>
      <w:r>
        <w:rPr>
          <w:rFonts w:hint="eastAsia"/>
        </w:rPr>
        <w:t>простежується</w:t>
      </w:r>
      <w:r>
        <w:t></w:t>
      </w:r>
      <w:r>
        <w:rPr>
          <w:rFonts w:hint="eastAsia"/>
        </w:rPr>
        <w:t>у</w:t>
      </w:r>
      <w:r>
        <w:t></w:t>
      </w:r>
      <w:r>
        <w:rPr>
          <w:rFonts w:hint="eastAsia"/>
        </w:rPr>
        <w:t>статичних</w:t>
      </w:r>
      <w:r>
        <w:t></w:t>
      </w:r>
      <w:r>
        <w:rPr>
          <w:rFonts w:hint="eastAsia"/>
        </w:rPr>
        <w:t>та</w:t>
      </w:r>
      <w:r>
        <w:t></w:t>
      </w:r>
      <w:r>
        <w:rPr>
          <w:rFonts w:hint="eastAsia"/>
        </w:rPr>
        <w:t>ателічних</w:t>
      </w:r>
    </w:p>
    <w:p w:rsidR="004007EA" w:rsidRDefault="004007EA" w:rsidP="004007EA">
      <w:r>
        <w:rPr>
          <w:rFonts w:hint="eastAsia"/>
        </w:rPr>
        <w:t>процесних</w:t>
      </w:r>
      <w:r>
        <w:t></w:t>
      </w:r>
      <w:r>
        <w:rPr>
          <w:rFonts w:hint="eastAsia"/>
        </w:rPr>
        <w:t>предикатах</w:t>
      </w:r>
      <w:r>
        <w:t></w:t>
      </w:r>
      <w:r>
        <w:t></w:t>
      </w:r>
      <w:r>
        <w:rPr>
          <w:rFonts w:hint="eastAsia"/>
        </w:rPr>
        <w:t>де</w:t>
      </w:r>
      <w:r>
        <w:t></w:t>
      </w:r>
      <w:r>
        <w:rPr>
          <w:rFonts w:hint="eastAsia"/>
        </w:rPr>
        <w:t>імперфект</w:t>
      </w:r>
      <w:r>
        <w:t></w:t>
      </w:r>
      <w:r>
        <w:rPr>
          <w:rFonts w:hint="eastAsia"/>
        </w:rPr>
        <w:t>актуалізує</w:t>
      </w:r>
      <w:r>
        <w:t></w:t>
      </w:r>
      <w:r>
        <w:rPr>
          <w:rFonts w:hint="eastAsia"/>
        </w:rPr>
        <w:t>семи</w:t>
      </w:r>
      <w:r>
        <w:t></w:t>
      </w:r>
      <w:r>
        <w:rPr>
          <w:rFonts w:hint="eastAsia"/>
        </w:rPr>
        <w:t>дуратива</w:t>
      </w:r>
      <w:r>
        <w:t></w:t>
      </w:r>
      <w:r>
        <w:rPr>
          <w:rFonts w:hint="eastAsia"/>
        </w:rPr>
        <w:t>і</w:t>
      </w:r>
      <w:r>
        <w:t></w:t>
      </w:r>
      <w:r>
        <w:rPr>
          <w:rFonts w:hint="eastAsia"/>
        </w:rPr>
        <w:t>прогресива</w:t>
      </w:r>
      <w:r>
        <w:t></w:t>
      </w:r>
      <w:r>
        <w:t></w:t>
      </w:r>
      <w:r>
        <w:rPr>
          <w:rFonts w:hint="eastAsia"/>
        </w:rPr>
        <w:t>У</w:t>
      </w:r>
    </w:p>
    <w:p w:rsidR="004007EA" w:rsidRDefault="004007EA" w:rsidP="004007EA">
      <w:r>
        <w:rPr>
          <w:rFonts w:hint="eastAsia"/>
        </w:rPr>
        <w:t>межах</w:t>
      </w:r>
      <w:r>
        <w:t></w:t>
      </w:r>
      <w:r>
        <w:rPr>
          <w:rFonts w:hint="eastAsia"/>
        </w:rPr>
        <w:t>перфективності</w:t>
      </w:r>
      <w:r>
        <w:t></w:t>
      </w:r>
      <w:r>
        <w:rPr>
          <w:rFonts w:hint="eastAsia"/>
        </w:rPr>
        <w:t>подібна</w:t>
      </w:r>
      <w:r>
        <w:t></w:t>
      </w:r>
      <w:r>
        <w:rPr>
          <w:rFonts w:hint="eastAsia"/>
        </w:rPr>
        <w:t>конгруентність</w:t>
      </w:r>
      <w:r>
        <w:t></w:t>
      </w:r>
      <w:r>
        <w:rPr>
          <w:rFonts w:hint="eastAsia"/>
        </w:rPr>
        <w:t>існує</w:t>
      </w:r>
      <w:r>
        <w:t></w:t>
      </w:r>
      <w:r>
        <w:rPr>
          <w:rFonts w:hint="eastAsia"/>
        </w:rPr>
        <w:t>між</w:t>
      </w:r>
      <w:r>
        <w:t></w:t>
      </w:r>
      <w:r>
        <w:rPr>
          <w:rFonts w:hint="eastAsia"/>
        </w:rPr>
        <w:t>телічними</w:t>
      </w:r>
      <w:r>
        <w:t></w:t>
      </w:r>
      <w:r>
        <w:rPr>
          <w:rFonts w:hint="eastAsia"/>
        </w:rPr>
        <w:t>предикатами</w:t>
      </w:r>
    </w:p>
    <w:p w:rsidR="004007EA" w:rsidRDefault="004007EA" w:rsidP="004007EA">
      <w:r>
        <w:t></w:t>
      </w:r>
      <w:r>
        <w:rPr>
          <w:rFonts w:hint="eastAsia"/>
        </w:rPr>
        <w:t>процесними</w:t>
      </w:r>
      <w:r>
        <w:t></w:t>
      </w:r>
      <w:r>
        <w:rPr>
          <w:rFonts w:hint="eastAsia"/>
        </w:rPr>
        <w:t>та</w:t>
      </w:r>
      <w:r>
        <w:t></w:t>
      </w:r>
      <w:r>
        <w:rPr>
          <w:rFonts w:hint="eastAsia"/>
        </w:rPr>
        <w:t>евентивними</w:t>
      </w:r>
      <w:r>
        <w:t></w:t>
      </w:r>
      <w:r>
        <w:t></w:t>
      </w:r>
      <w:r>
        <w:t></w:t>
      </w:r>
      <w:r>
        <w:rPr>
          <w:rFonts w:hint="eastAsia"/>
        </w:rPr>
        <w:t>які</w:t>
      </w:r>
      <w:r>
        <w:t></w:t>
      </w:r>
      <w:r>
        <w:rPr>
          <w:rFonts w:hint="eastAsia"/>
        </w:rPr>
        <w:t>реалізують</w:t>
      </w:r>
      <w:r>
        <w:t></w:t>
      </w:r>
      <w:r>
        <w:rPr>
          <w:rFonts w:hint="eastAsia"/>
        </w:rPr>
        <w:t>семи</w:t>
      </w:r>
      <w:r>
        <w:t></w:t>
      </w:r>
      <w:r>
        <w:rPr>
          <w:rFonts w:hint="eastAsia"/>
        </w:rPr>
        <w:t>комплетивності</w:t>
      </w:r>
      <w:r>
        <w:t></w:t>
      </w:r>
      <w:r>
        <w:rPr>
          <w:rFonts w:hint="eastAsia"/>
        </w:rPr>
        <w:t>та</w:t>
      </w:r>
    </w:p>
    <w:p w:rsidR="004007EA" w:rsidRDefault="004007EA" w:rsidP="004007EA">
      <w:r>
        <w:rPr>
          <w:rFonts w:hint="eastAsia"/>
        </w:rPr>
        <w:t>пунктивності</w:t>
      </w:r>
      <w:r>
        <w:t></w:t>
      </w:r>
    </w:p>
    <w:p w:rsidR="004007EA" w:rsidRDefault="004007EA" w:rsidP="004007EA">
      <w:r>
        <w:t></w:t>
      </w:r>
      <w:r>
        <w:t></w:t>
      </w:r>
      <w:r>
        <w:t></w:t>
      </w:r>
    </w:p>
    <w:p w:rsidR="004007EA" w:rsidRDefault="004007EA" w:rsidP="004007EA">
      <w:r>
        <w:rPr>
          <w:rFonts w:hint="eastAsia"/>
        </w:rPr>
        <w:t>Конкуренція</w:t>
      </w:r>
      <w:r>
        <w:t></w:t>
      </w:r>
      <w:r>
        <w:rPr>
          <w:rFonts w:hint="eastAsia"/>
        </w:rPr>
        <w:t>базової</w:t>
      </w:r>
      <w:r>
        <w:t></w:t>
      </w:r>
      <w:r>
        <w:rPr>
          <w:rFonts w:hint="eastAsia"/>
        </w:rPr>
        <w:t>аспектуальної</w:t>
      </w:r>
      <w:r>
        <w:t></w:t>
      </w:r>
      <w:r>
        <w:rPr>
          <w:rFonts w:hint="eastAsia"/>
        </w:rPr>
        <w:t>семантики</w:t>
      </w:r>
      <w:r>
        <w:t></w:t>
      </w:r>
      <w:r>
        <w:rPr>
          <w:rFonts w:hint="eastAsia"/>
        </w:rPr>
        <w:t>перфектива</w:t>
      </w:r>
      <w:r>
        <w:t></w:t>
      </w:r>
      <w:r>
        <w:rPr>
          <w:rFonts w:hint="eastAsia"/>
        </w:rPr>
        <w:t>та</w:t>
      </w:r>
      <w:r>
        <w:t></w:t>
      </w:r>
      <w:r>
        <w:rPr>
          <w:rFonts w:hint="eastAsia"/>
        </w:rPr>
        <w:t>імперфектива</w:t>
      </w:r>
      <w:r>
        <w:t></w:t>
      </w:r>
      <w:r>
        <w:rPr>
          <w:rFonts w:hint="eastAsia"/>
        </w:rPr>
        <w:t>й</w:t>
      </w:r>
    </w:p>
    <w:p w:rsidR="004007EA" w:rsidRDefault="004007EA" w:rsidP="004007EA">
      <w:r>
        <w:rPr>
          <w:rFonts w:hint="eastAsia"/>
        </w:rPr>
        <w:t>акціональних</w:t>
      </w:r>
      <w:r>
        <w:t></w:t>
      </w:r>
      <w:r>
        <w:rPr>
          <w:rFonts w:hint="eastAsia"/>
        </w:rPr>
        <w:t>значень</w:t>
      </w:r>
      <w:r>
        <w:t></w:t>
      </w:r>
      <w:r>
        <w:rPr>
          <w:rFonts w:hint="eastAsia"/>
        </w:rPr>
        <w:t>предикатів</w:t>
      </w:r>
      <w:r>
        <w:t></w:t>
      </w:r>
      <w:r>
        <w:rPr>
          <w:rFonts w:hint="eastAsia"/>
        </w:rPr>
        <w:t>спричиняє</w:t>
      </w:r>
      <w:r>
        <w:t></w:t>
      </w:r>
      <w:r>
        <w:t></w:t>
      </w:r>
      <w:r>
        <w:rPr>
          <w:rFonts w:hint="eastAsia"/>
        </w:rPr>
        <w:t>аспектуальний</w:t>
      </w:r>
      <w:r>
        <w:t></w:t>
      </w:r>
      <w:r>
        <w:rPr>
          <w:rFonts w:hint="eastAsia"/>
        </w:rPr>
        <w:t>конфлікт</w:t>
      </w:r>
      <w:r>
        <w:t></w:t>
      </w:r>
      <w:r>
        <w:t></w:t>
      </w:r>
      <w:r>
        <w:t></w:t>
      </w:r>
      <w:r>
        <w:rPr>
          <w:rFonts w:hint="eastAsia"/>
        </w:rPr>
        <w:t>який</w:t>
      </w:r>
    </w:p>
    <w:p w:rsidR="004007EA" w:rsidRDefault="004007EA" w:rsidP="004007EA">
      <w:r>
        <w:rPr>
          <w:rFonts w:hint="eastAsia"/>
        </w:rPr>
        <w:t>проявляється</w:t>
      </w:r>
      <w:r>
        <w:t></w:t>
      </w:r>
      <w:r>
        <w:rPr>
          <w:rFonts w:hint="eastAsia"/>
        </w:rPr>
        <w:t>у</w:t>
      </w:r>
      <w:r>
        <w:t></w:t>
      </w:r>
      <w:r>
        <w:rPr>
          <w:rFonts w:hint="eastAsia"/>
        </w:rPr>
        <w:t>появі</w:t>
      </w:r>
      <w:r>
        <w:t></w:t>
      </w:r>
      <w:r>
        <w:rPr>
          <w:rFonts w:hint="eastAsia"/>
        </w:rPr>
        <w:t>нетривіальних</w:t>
      </w:r>
      <w:r>
        <w:t></w:t>
      </w:r>
      <w:r>
        <w:rPr>
          <w:rFonts w:hint="eastAsia"/>
        </w:rPr>
        <w:t>значень</w:t>
      </w:r>
      <w:r>
        <w:t></w:t>
      </w:r>
      <w:r>
        <w:t></w:t>
      </w:r>
      <w:r>
        <w:rPr>
          <w:rFonts w:hint="eastAsia"/>
        </w:rPr>
        <w:t>представлених</w:t>
      </w:r>
      <w:r>
        <w:t></w:t>
      </w:r>
      <w:r>
        <w:rPr>
          <w:rFonts w:hint="eastAsia"/>
        </w:rPr>
        <w:t>у</w:t>
      </w:r>
      <w:r>
        <w:t></w:t>
      </w:r>
      <w:r>
        <w:rPr>
          <w:rFonts w:hint="eastAsia"/>
        </w:rPr>
        <w:t>формах</w:t>
      </w:r>
      <w:r>
        <w:t></w:t>
      </w:r>
      <w:r>
        <w:rPr>
          <w:rFonts w:hint="eastAsia"/>
        </w:rPr>
        <w:t>системи</w:t>
      </w:r>
    </w:p>
    <w:p w:rsidR="004007EA" w:rsidRDefault="004007EA" w:rsidP="004007EA">
      <w:r>
        <w:rPr>
          <w:rFonts w:hint="eastAsia"/>
        </w:rPr>
        <w:t>перфекта</w:t>
      </w:r>
      <w:r>
        <w:t></w:t>
      </w:r>
      <w:r>
        <w:rPr>
          <w:rFonts w:hint="eastAsia"/>
        </w:rPr>
        <w:t>інгресивністю</w:t>
      </w:r>
      <w:r>
        <w:t></w:t>
      </w:r>
      <w:r>
        <w:t></w:t>
      </w:r>
      <w:r>
        <w:rPr>
          <w:rFonts w:hint="eastAsia"/>
        </w:rPr>
        <w:t>а</w:t>
      </w:r>
      <w:r>
        <w:t></w:t>
      </w:r>
      <w:r>
        <w:rPr>
          <w:rFonts w:hint="eastAsia"/>
        </w:rPr>
        <w:t>у</w:t>
      </w:r>
      <w:r>
        <w:t></w:t>
      </w:r>
      <w:r>
        <w:rPr>
          <w:rFonts w:hint="eastAsia"/>
        </w:rPr>
        <w:t>формах</w:t>
      </w:r>
      <w:r>
        <w:t></w:t>
      </w:r>
      <w:r>
        <w:rPr>
          <w:rFonts w:hint="eastAsia"/>
        </w:rPr>
        <w:t>системи</w:t>
      </w:r>
      <w:r>
        <w:t></w:t>
      </w:r>
      <w:r>
        <w:rPr>
          <w:rFonts w:hint="eastAsia"/>
        </w:rPr>
        <w:t>інфекта</w:t>
      </w:r>
      <w:r>
        <w:t></w:t>
      </w:r>
      <w:r>
        <w:rPr>
          <w:rFonts w:hint="eastAsia"/>
        </w:rPr>
        <w:t>–</w:t>
      </w:r>
      <w:r>
        <w:t></w:t>
      </w:r>
      <w:r>
        <w:rPr>
          <w:rFonts w:hint="eastAsia"/>
        </w:rPr>
        <w:t>конативністю</w:t>
      </w:r>
      <w:r>
        <w:t></w:t>
      </w:r>
      <w:r>
        <w:rPr>
          <w:rFonts w:hint="eastAsia"/>
        </w:rPr>
        <w:t>або</w:t>
      </w:r>
    </w:p>
    <w:p w:rsidR="004007EA" w:rsidRDefault="004007EA" w:rsidP="004007EA">
      <w:r>
        <w:rPr>
          <w:rFonts w:hint="eastAsia"/>
        </w:rPr>
        <w:t>ітеративністю</w:t>
      </w:r>
      <w:r>
        <w:t></w:t>
      </w:r>
    </w:p>
    <w:p w:rsidR="004007EA" w:rsidRDefault="004007EA" w:rsidP="004007EA">
      <w:r>
        <w:rPr>
          <w:rFonts w:hint="eastAsia"/>
        </w:rPr>
        <w:t>Акціональний</w:t>
      </w:r>
      <w:r>
        <w:t></w:t>
      </w:r>
      <w:r>
        <w:rPr>
          <w:rFonts w:hint="eastAsia"/>
        </w:rPr>
        <w:t>тип</w:t>
      </w:r>
      <w:r>
        <w:t></w:t>
      </w:r>
      <w:r>
        <w:rPr>
          <w:rFonts w:hint="eastAsia"/>
        </w:rPr>
        <w:t>предикатів</w:t>
      </w:r>
      <w:r>
        <w:t></w:t>
      </w:r>
      <w:r>
        <w:rPr>
          <w:rFonts w:hint="eastAsia"/>
        </w:rPr>
        <w:t>сприяє</w:t>
      </w:r>
      <w:r>
        <w:t></w:t>
      </w:r>
      <w:r>
        <w:rPr>
          <w:rFonts w:hint="eastAsia"/>
        </w:rPr>
        <w:t>також</w:t>
      </w:r>
      <w:r>
        <w:t></w:t>
      </w:r>
      <w:r>
        <w:rPr>
          <w:rFonts w:hint="eastAsia"/>
        </w:rPr>
        <w:t>частковій</w:t>
      </w:r>
      <w:r>
        <w:t></w:t>
      </w:r>
      <w:r>
        <w:rPr>
          <w:rFonts w:hint="eastAsia"/>
        </w:rPr>
        <w:t>нейтралізації</w:t>
      </w:r>
    </w:p>
    <w:p w:rsidR="004007EA" w:rsidRDefault="004007EA" w:rsidP="004007EA">
      <w:r>
        <w:rPr>
          <w:rFonts w:hint="eastAsia"/>
        </w:rPr>
        <w:t>аспектуальних</w:t>
      </w:r>
      <w:r>
        <w:t></w:t>
      </w:r>
      <w:r>
        <w:rPr>
          <w:rFonts w:hint="eastAsia"/>
        </w:rPr>
        <w:t>значень</w:t>
      </w:r>
      <w:r>
        <w:t></w:t>
      </w:r>
      <w:r>
        <w:t></w:t>
      </w:r>
      <w:r>
        <w:rPr>
          <w:rFonts w:hint="eastAsia"/>
        </w:rPr>
        <w:t>що</w:t>
      </w:r>
      <w:r>
        <w:t></w:t>
      </w:r>
      <w:r>
        <w:rPr>
          <w:rFonts w:hint="eastAsia"/>
        </w:rPr>
        <w:t>особливо</w:t>
      </w:r>
      <w:r>
        <w:t></w:t>
      </w:r>
      <w:r>
        <w:rPr>
          <w:rFonts w:hint="eastAsia"/>
        </w:rPr>
        <w:t>виразно</w:t>
      </w:r>
      <w:r>
        <w:t></w:t>
      </w:r>
      <w:r>
        <w:rPr>
          <w:rFonts w:hint="eastAsia"/>
        </w:rPr>
        <w:t>простежується</w:t>
      </w:r>
      <w:r>
        <w:t></w:t>
      </w:r>
      <w:r>
        <w:rPr>
          <w:rFonts w:hint="eastAsia"/>
        </w:rPr>
        <w:t>у</w:t>
      </w:r>
      <w:r>
        <w:t></w:t>
      </w:r>
      <w:r>
        <w:rPr>
          <w:rFonts w:hint="eastAsia"/>
        </w:rPr>
        <w:t>сфері</w:t>
      </w:r>
      <w:r>
        <w:t></w:t>
      </w:r>
      <w:r>
        <w:rPr>
          <w:rFonts w:hint="eastAsia"/>
        </w:rPr>
        <w:t>претеріта</w:t>
      </w:r>
      <w:r>
        <w:t></w:t>
      </w:r>
      <w:r>
        <w:t></w:t>
      </w:r>
      <w:r>
        <w:rPr>
          <w:rFonts w:hint="eastAsia"/>
        </w:rPr>
        <w:t>де</w:t>
      </w:r>
    </w:p>
    <w:p w:rsidR="004007EA" w:rsidRDefault="004007EA" w:rsidP="004007EA">
      <w:r>
        <w:rPr>
          <w:rFonts w:hint="eastAsia"/>
        </w:rPr>
        <w:t>зближуються</w:t>
      </w:r>
      <w:r>
        <w:t></w:t>
      </w:r>
      <w:r>
        <w:rPr>
          <w:rFonts w:hint="eastAsia"/>
        </w:rPr>
        <w:t>значення</w:t>
      </w:r>
      <w:r>
        <w:t></w:t>
      </w:r>
      <w:r>
        <w:rPr>
          <w:rFonts w:hint="eastAsia"/>
        </w:rPr>
        <w:t>перфекта</w:t>
      </w:r>
      <w:r>
        <w:t></w:t>
      </w:r>
      <w:r>
        <w:rPr>
          <w:rFonts w:hint="eastAsia"/>
        </w:rPr>
        <w:t>або</w:t>
      </w:r>
      <w:r>
        <w:t></w:t>
      </w:r>
      <w:r>
        <w:rPr>
          <w:rFonts w:hint="eastAsia"/>
        </w:rPr>
        <w:t>плюсквамперфекта</w:t>
      </w:r>
      <w:r>
        <w:t></w:t>
      </w:r>
      <w:r>
        <w:rPr>
          <w:rFonts w:hint="eastAsia"/>
        </w:rPr>
        <w:t>з</w:t>
      </w:r>
      <w:r>
        <w:t></w:t>
      </w:r>
      <w:r>
        <w:rPr>
          <w:rFonts w:hint="eastAsia"/>
        </w:rPr>
        <w:t>лімітативною</w:t>
      </w:r>
    </w:p>
    <w:p w:rsidR="004007EA" w:rsidRDefault="004007EA" w:rsidP="004007EA">
      <w:r>
        <w:rPr>
          <w:rFonts w:hint="eastAsia"/>
        </w:rPr>
        <w:t>семантикою</w:t>
      </w:r>
      <w:r>
        <w:t></w:t>
      </w:r>
      <w:r>
        <w:rPr>
          <w:rFonts w:hint="eastAsia"/>
        </w:rPr>
        <w:t>та</w:t>
      </w:r>
      <w:r>
        <w:t></w:t>
      </w:r>
      <w:r>
        <w:rPr>
          <w:rFonts w:hint="eastAsia"/>
        </w:rPr>
        <w:t>вжитого</w:t>
      </w:r>
      <w:r>
        <w:t></w:t>
      </w:r>
      <w:r>
        <w:rPr>
          <w:rFonts w:hint="eastAsia"/>
        </w:rPr>
        <w:t>з</w:t>
      </w:r>
      <w:r>
        <w:t></w:t>
      </w:r>
      <w:r>
        <w:rPr>
          <w:rFonts w:hint="eastAsia"/>
        </w:rPr>
        <w:t>процесним</w:t>
      </w:r>
      <w:r>
        <w:t></w:t>
      </w:r>
      <w:r>
        <w:rPr>
          <w:rFonts w:hint="eastAsia"/>
        </w:rPr>
        <w:t>значенням</w:t>
      </w:r>
      <w:r>
        <w:t></w:t>
      </w:r>
      <w:r>
        <w:rPr>
          <w:rFonts w:hint="eastAsia"/>
        </w:rPr>
        <w:t>імперфекта</w:t>
      </w:r>
      <w:r>
        <w:t></w:t>
      </w:r>
      <w:r>
        <w:t></w:t>
      </w:r>
      <w:r>
        <w:rPr>
          <w:rFonts w:hint="eastAsia"/>
        </w:rPr>
        <w:t>або</w:t>
      </w:r>
      <w:r>
        <w:t></w:t>
      </w:r>
      <w:r>
        <w:rPr>
          <w:rFonts w:hint="eastAsia"/>
        </w:rPr>
        <w:t>їх</w:t>
      </w:r>
    </w:p>
    <w:p w:rsidR="004007EA" w:rsidRDefault="004007EA" w:rsidP="004007EA">
      <w:r>
        <w:rPr>
          <w:rFonts w:hint="eastAsia"/>
        </w:rPr>
        <w:t>функціонування</w:t>
      </w:r>
      <w:r>
        <w:t></w:t>
      </w:r>
      <w:r>
        <w:rPr>
          <w:rFonts w:hint="eastAsia"/>
        </w:rPr>
        <w:t>для</w:t>
      </w:r>
      <w:r>
        <w:t></w:t>
      </w:r>
      <w:r>
        <w:rPr>
          <w:rFonts w:hint="eastAsia"/>
        </w:rPr>
        <w:t>вираження</w:t>
      </w:r>
      <w:r>
        <w:t></w:t>
      </w:r>
      <w:r>
        <w:rPr>
          <w:rFonts w:hint="eastAsia"/>
        </w:rPr>
        <w:t>ітеративних</w:t>
      </w:r>
      <w:r>
        <w:t></w:t>
      </w:r>
      <w:r>
        <w:rPr>
          <w:rFonts w:hint="eastAsia"/>
        </w:rPr>
        <w:t>і</w:t>
      </w:r>
      <w:r>
        <w:t></w:t>
      </w:r>
      <w:r>
        <w:rPr>
          <w:rFonts w:hint="eastAsia"/>
        </w:rPr>
        <w:t>габітуальних</w:t>
      </w:r>
      <w:r>
        <w:t></w:t>
      </w:r>
      <w:r>
        <w:rPr>
          <w:rFonts w:hint="eastAsia"/>
        </w:rPr>
        <w:t>значень</w:t>
      </w:r>
      <w:r>
        <w:t></w:t>
      </w:r>
      <w:r>
        <w:t></w:t>
      </w:r>
      <w:r>
        <w:rPr>
          <w:rFonts w:hint="eastAsia"/>
        </w:rPr>
        <w:t>Подібні</w:t>
      </w:r>
    </w:p>
    <w:p w:rsidR="004007EA" w:rsidRDefault="004007EA" w:rsidP="004007EA">
      <w:r>
        <w:rPr>
          <w:rFonts w:hint="eastAsia"/>
        </w:rPr>
        <w:t>випадки</w:t>
      </w:r>
      <w:r>
        <w:t></w:t>
      </w:r>
      <w:r>
        <w:rPr>
          <w:rFonts w:hint="eastAsia"/>
        </w:rPr>
        <w:t>варто</w:t>
      </w:r>
      <w:r>
        <w:t></w:t>
      </w:r>
      <w:r>
        <w:rPr>
          <w:rFonts w:hint="eastAsia"/>
        </w:rPr>
        <w:t>розглядати</w:t>
      </w:r>
      <w:r>
        <w:t></w:t>
      </w:r>
      <w:r>
        <w:rPr>
          <w:rFonts w:hint="eastAsia"/>
        </w:rPr>
        <w:t>як</w:t>
      </w:r>
      <w:r>
        <w:t></w:t>
      </w:r>
      <w:r>
        <w:rPr>
          <w:rFonts w:hint="eastAsia"/>
        </w:rPr>
        <w:t>аспектуальну</w:t>
      </w:r>
      <w:r>
        <w:t></w:t>
      </w:r>
      <w:r>
        <w:rPr>
          <w:rFonts w:hint="eastAsia"/>
        </w:rPr>
        <w:t>квазісинонімію</w:t>
      </w:r>
      <w:r>
        <w:t></w:t>
      </w:r>
      <w:r>
        <w:t></w:t>
      </w:r>
      <w:r>
        <w:rPr>
          <w:rFonts w:hint="eastAsia"/>
        </w:rPr>
        <w:t>оскільки</w:t>
      </w:r>
      <w:r>
        <w:t></w:t>
      </w:r>
      <w:r>
        <w:rPr>
          <w:rFonts w:hint="eastAsia"/>
        </w:rPr>
        <w:t>на</w:t>
      </w:r>
      <w:r>
        <w:t></w:t>
      </w:r>
      <w:r>
        <w:rPr>
          <w:rFonts w:hint="eastAsia"/>
        </w:rPr>
        <w:t>рівні</w:t>
      </w:r>
    </w:p>
    <w:p w:rsidR="004007EA" w:rsidRDefault="004007EA" w:rsidP="004007EA">
      <w:r>
        <w:rPr>
          <w:rFonts w:hint="eastAsia"/>
        </w:rPr>
        <w:t>дискурсу</w:t>
      </w:r>
      <w:r>
        <w:t></w:t>
      </w:r>
      <w:r>
        <w:rPr>
          <w:rFonts w:hint="eastAsia"/>
        </w:rPr>
        <w:t>зони</w:t>
      </w:r>
      <w:r>
        <w:t></w:t>
      </w:r>
      <w:r>
        <w:rPr>
          <w:rFonts w:hint="eastAsia"/>
        </w:rPr>
        <w:t>вживання</w:t>
      </w:r>
      <w:r>
        <w:t></w:t>
      </w:r>
      <w:r>
        <w:rPr>
          <w:rFonts w:hint="eastAsia"/>
        </w:rPr>
        <w:t>згаданих</w:t>
      </w:r>
      <w:r>
        <w:t></w:t>
      </w:r>
      <w:r>
        <w:rPr>
          <w:rFonts w:hint="eastAsia"/>
        </w:rPr>
        <w:t>видо</w:t>
      </w:r>
      <w:r>
        <w:t></w:t>
      </w:r>
      <w:r>
        <w:rPr>
          <w:rFonts w:hint="eastAsia"/>
        </w:rPr>
        <w:t>часових</w:t>
      </w:r>
      <w:r>
        <w:t></w:t>
      </w:r>
      <w:r>
        <w:rPr>
          <w:rFonts w:hint="eastAsia"/>
        </w:rPr>
        <w:t>форм</w:t>
      </w:r>
      <w:r>
        <w:t></w:t>
      </w:r>
      <w:r>
        <w:t></w:t>
      </w:r>
      <w:r>
        <w:rPr>
          <w:rFonts w:hint="eastAsia"/>
        </w:rPr>
        <w:t>зумовлені</w:t>
      </w:r>
      <w:r>
        <w:t></w:t>
      </w:r>
      <w:r>
        <w:rPr>
          <w:rFonts w:hint="eastAsia"/>
        </w:rPr>
        <w:t>їх</w:t>
      </w:r>
    </w:p>
    <w:p w:rsidR="004007EA" w:rsidRDefault="004007EA" w:rsidP="004007EA">
      <w:r>
        <w:rPr>
          <w:rFonts w:hint="eastAsia"/>
        </w:rPr>
        <w:t>аспектуальним</w:t>
      </w:r>
      <w:r>
        <w:t></w:t>
      </w:r>
      <w:r>
        <w:rPr>
          <w:rFonts w:hint="eastAsia"/>
        </w:rPr>
        <w:t>значенням</w:t>
      </w:r>
      <w:r>
        <w:t></w:t>
      </w:r>
      <w:r>
        <w:t></w:t>
      </w:r>
      <w:r>
        <w:rPr>
          <w:rFonts w:hint="eastAsia"/>
        </w:rPr>
        <w:t>виразно</w:t>
      </w:r>
      <w:r>
        <w:t></w:t>
      </w:r>
      <w:r>
        <w:rPr>
          <w:rFonts w:hint="eastAsia"/>
        </w:rPr>
        <w:t>розмежовуються</w:t>
      </w:r>
      <w:r>
        <w:t></w:t>
      </w:r>
      <w:r>
        <w:t></w:t>
      </w:r>
      <w:r>
        <w:rPr>
          <w:rFonts w:hint="eastAsia"/>
        </w:rPr>
        <w:t>форми</w:t>
      </w:r>
      <w:r>
        <w:t></w:t>
      </w:r>
      <w:r>
        <w:rPr>
          <w:rFonts w:hint="eastAsia"/>
        </w:rPr>
        <w:t>з</w:t>
      </w:r>
      <w:r>
        <w:t></w:t>
      </w:r>
      <w:r>
        <w:rPr>
          <w:rFonts w:hint="eastAsia"/>
        </w:rPr>
        <w:t>перфективною</w:t>
      </w:r>
    </w:p>
    <w:p w:rsidR="004007EA" w:rsidRDefault="004007EA" w:rsidP="004007EA">
      <w:r>
        <w:rPr>
          <w:rFonts w:hint="eastAsia"/>
        </w:rPr>
        <w:t>семантикою</w:t>
      </w:r>
      <w:r>
        <w:t></w:t>
      </w:r>
      <w:r>
        <w:t></w:t>
      </w:r>
      <w:r>
        <w:rPr>
          <w:rFonts w:hint="eastAsia"/>
        </w:rPr>
        <w:t>забезпечуючи</w:t>
      </w:r>
      <w:r>
        <w:t></w:t>
      </w:r>
      <w:r>
        <w:rPr>
          <w:rFonts w:hint="eastAsia"/>
        </w:rPr>
        <w:t>послідовність</w:t>
      </w:r>
      <w:r>
        <w:t></w:t>
      </w:r>
      <w:r>
        <w:rPr>
          <w:rFonts w:hint="eastAsia"/>
        </w:rPr>
        <w:t>розповіді</w:t>
      </w:r>
      <w:r>
        <w:t></w:t>
      </w:r>
      <w:r>
        <w:t></w:t>
      </w:r>
      <w:r>
        <w:rPr>
          <w:rFonts w:hint="eastAsia"/>
        </w:rPr>
        <w:t>формують</w:t>
      </w:r>
      <w:r>
        <w:t></w:t>
      </w:r>
      <w:r>
        <w:rPr>
          <w:rFonts w:hint="eastAsia"/>
        </w:rPr>
        <w:t>її</w:t>
      </w:r>
      <w:r>
        <w:t></w:t>
      </w:r>
      <w:r>
        <w:rPr>
          <w:rFonts w:hint="eastAsia"/>
        </w:rPr>
        <w:t>стрижень</w:t>
      </w:r>
      <w:r>
        <w:t></w:t>
      </w:r>
      <w:r>
        <w:t></w:t>
      </w:r>
      <w:r>
        <w:rPr>
          <w:rFonts w:hint="eastAsia"/>
        </w:rPr>
        <w:t>тоді</w:t>
      </w:r>
    </w:p>
    <w:p w:rsidR="004007EA" w:rsidRDefault="004007EA" w:rsidP="004007EA">
      <w:r>
        <w:rPr>
          <w:rFonts w:hint="eastAsia"/>
        </w:rPr>
        <w:t>як</w:t>
      </w:r>
      <w:r>
        <w:t></w:t>
      </w:r>
      <w:r>
        <w:rPr>
          <w:rFonts w:hint="eastAsia"/>
        </w:rPr>
        <w:t>імперфективні</w:t>
      </w:r>
      <w:r>
        <w:t></w:t>
      </w:r>
      <w:r>
        <w:rPr>
          <w:rFonts w:hint="eastAsia"/>
        </w:rPr>
        <w:t>створюють</w:t>
      </w:r>
      <w:r>
        <w:t></w:t>
      </w:r>
      <w:r>
        <w:rPr>
          <w:rFonts w:hint="eastAsia"/>
        </w:rPr>
        <w:t>тло</w:t>
      </w:r>
      <w:r>
        <w:t></w:t>
      </w:r>
      <w:r>
        <w:rPr>
          <w:rFonts w:hint="eastAsia"/>
        </w:rPr>
        <w:t>розповіді</w:t>
      </w:r>
      <w:r>
        <w:t></w:t>
      </w:r>
    </w:p>
    <w:p w:rsidR="004007EA" w:rsidRDefault="004007EA" w:rsidP="004007EA">
      <w:r>
        <w:rPr>
          <w:rFonts w:hint="eastAsia"/>
        </w:rPr>
        <w:t>Зв’язок</w:t>
      </w:r>
      <w:r>
        <w:t></w:t>
      </w:r>
      <w:r>
        <w:rPr>
          <w:rFonts w:hint="eastAsia"/>
        </w:rPr>
        <w:t>між</w:t>
      </w:r>
      <w:r>
        <w:t></w:t>
      </w:r>
      <w:r>
        <w:rPr>
          <w:rFonts w:hint="eastAsia"/>
        </w:rPr>
        <w:t>граматичним</w:t>
      </w:r>
      <w:r>
        <w:t></w:t>
      </w:r>
      <w:r>
        <w:rPr>
          <w:rFonts w:hint="eastAsia"/>
        </w:rPr>
        <w:t>аспектом</w:t>
      </w:r>
      <w:r>
        <w:t></w:t>
      </w:r>
      <w:r>
        <w:rPr>
          <w:rFonts w:hint="eastAsia"/>
        </w:rPr>
        <w:t>і</w:t>
      </w:r>
      <w:r>
        <w:t></w:t>
      </w:r>
      <w:r>
        <w:rPr>
          <w:rFonts w:hint="eastAsia"/>
        </w:rPr>
        <w:t>дієслівним</w:t>
      </w:r>
      <w:r>
        <w:t></w:t>
      </w:r>
      <w:r>
        <w:rPr>
          <w:rFonts w:hint="eastAsia"/>
        </w:rPr>
        <w:t>характером</w:t>
      </w:r>
      <w:r>
        <w:t></w:t>
      </w:r>
      <w:r>
        <w:rPr>
          <w:rFonts w:hint="eastAsia"/>
        </w:rPr>
        <w:t>має</w:t>
      </w:r>
      <w:r>
        <w:t></w:t>
      </w:r>
      <w:r>
        <w:rPr>
          <w:rFonts w:hint="eastAsia"/>
        </w:rPr>
        <w:t>двобічну</w:t>
      </w:r>
    </w:p>
    <w:p w:rsidR="004007EA" w:rsidRDefault="004007EA" w:rsidP="004007EA">
      <w:r>
        <w:rPr>
          <w:rFonts w:hint="eastAsia"/>
        </w:rPr>
        <w:t>спрямованість</w:t>
      </w:r>
      <w:r>
        <w:t></w:t>
      </w:r>
      <w:r>
        <w:t></w:t>
      </w:r>
      <w:r>
        <w:rPr>
          <w:rFonts w:hint="eastAsia"/>
        </w:rPr>
        <w:t>Вплив</w:t>
      </w:r>
      <w:r>
        <w:t></w:t>
      </w:r>
      <w:r>
        <w:rPr>
          <w:rFonts w:hint="eastAsia"/>
        </w:rPr>
        <w:t>дієслівного</w:t>
      </w:r>
      <w:r>
        <w:t></w:t>
      </w:r>
      <w:r>
        <w:rPr>
          <w:rFonts w:hint="eastAsia"/>
        </w:rPr>
        <w:t>характеру</w:t>
      </w:r>
      <w:r>
        <w:t></w:t>
      </w:r>
      <w:r>
        <w:rPr>
          <w:rFonts w:hint="eastAsia"/>
        </w:rPr>
        <w:t>на</w:t>
      </w:r>
      <w:r>
        <w:t></w:t>
      </w:r>
      <w:r>
        <w:rPr>
          <w:rFonts w:hint="eastAsia"/>
        </w:rPr>
        <w:t>аспектуальні</w:t>
      </w:r>
      <w:r>
        <w:t></w:t>
      </w:r>
      <w:r>
        <w:rPr>
          <w:rFonts w:hint="eastAsia"/>
        </w:rPr>
        <w:t>характеристики</w:t>
      </w:r>
    </w:p>
    <w:p w:rsidR="004007EA" w:rsidRDefault="004007EA" w:rsidP="004007EA">
      <w:r>
        <w:rPr>
          <w:rFonts w:hint="eastAsia"/>
        </w:rPr>
        <w:t>дієслова</w:t>
      </w:r>
      <w:r>
        <w:t></w:t>
      </w:r>
      <w:r>
        <w:t></w:t>
      </w:r>
      <w:r>
        <w:rPr>
          <w:rFonts w:hint="eastAsia"/>
        </w:rPr>
        <w:t>який</w:t>
      </w:r>
      <w:r>
        <w:t></w:t>
      </w:r>
      <w:r>
        <w:rPr>
          <w:rFonts w:hint="eastAsia"/>
        </w:rPr>
        <w:t>виявляється</w:t>
      </w:r>
      <w:r>
        <w:t></w:t>
      </w:r>
      <w:r>
        <w:rPr>
          <w:rFonts w:hint="eastAsia"/>
        </w:rPr>
        <w:t>у</w:t>
      </w:r>
      <w:r>
        <w:t></w:t>
      </w:r>
      <w:r>
        <w:rPr>
          <w:rFonts w:hint="eastAsia"/>
        </w:rPr>
        <w:t>частковій</w:t>
      </w:r>
      <w:r>
        <w:t></w:t>
      </w:r>
      <w:r>
        <w:rPr>
          <w:rFonts w:hint="eastAsia"/>
        </w:rPr>
        <w:t>узгодженості</w:t>
      </w:r>
      <w:r>
        <w:t></w:t>
      </w:r>
      <w:r>
        <w:rPr>
          <w:rFonts w:hint="eastAsia"/>
        </w:rPr>
        <w:t>неграничності</w:t>
      </w:r>
      <w:r>
        <w:t></w:t>
      </w:r>
      <w:r>
        <w:rPr>
          <w:rFonts w:hint="eastAsia"/>
        </w:rPr>
        <w:t>з</w:t>
      </w:r>
    </w:p>
    <w:p w:rsidR="004007EA" w:rsidRDefault="004007EA" w:rsidP="004007EA">
      <w:r>
        <w:rPr>
          <w:rFonts w:hint="eastAsia"/>
        </w:rPr>
        <w:t>імперфективністю</w:t>
      </w:r>
      <w:r>
        <w:t></w:t>
      </w:r>
      <w:r>
        <w:t></w:t>
      </w:r>
      <w:r>
        <w:rPr>
          <w:rFonts w:hint="eastAsia"/>
        </w:rPr>
        <w:t>граничності</w:t>
      </w:r>
      <w:r>
        <w:t></w:t>
      </w:r>
      <w:r>
        <w:rPr>
          <w:rFonts w:hint="eastAsia"/>
        </w:rPr>
        <w:t>з</w:t>
      </w:r>
      <w:r>
        <w:t></w:t>
      </w:r>
      <w:r>
        <w:rPr>
          <w:rFonts w:hint="eastAsia"/>
        </w:rPr>
        <w:t>перфективністю</w:t>
      </w:r>
      <w:r>
        <w:t></w:t>
      </w:r>
      <w:r>
        <w:t></w:t>
      </w:r>
      <w:r>
        <w:rPr>
          <w:rFonts w:hint="eastAsia"/>
        </w:rPr>
        <w:t>появі</w:t>
      </w:r>
      <w:r>
        <w:t></w:t>
      </w:r>
      <w:r>
        <w:rPr>
          <w:rFonts w:hint="eastAsia"/>
        </w:rPr>
        <w:t>часткових</w:t>
      </w:r>
      <w:r>
        <w:t></w:t>
      </w:r>
      <w:r>
        <w:rPr>
          <w:rFonts w:hint="eastAsia"/>
        </w:rPr>
        <w:t>аспектуальних</w:t>
      </w:r>
    </w:p>
    <w:p w:rsidR="004007EA" w:rsidRDefault="004007EA" w:rsidP="004007EA">
      <w:r>
        <w:rPr>
          <w:rFonts w:hint="eastAsia"/>
        </w:rPr>
        <w:t>значень</w:t>
      </w:r>
      <w:r>
        <w:t></w:t>
      </w:r>
      <w:r>
        <w:rPr>
          <w:rFonts w:hint="eastAsia"/>
        </w:rPr>
        <w:t>тощо</w:t>
      </w:r>
      <w:r>
        <w:t></w:t>
      </w:r>
      <w:r>
        <w:rPr>
          <w:rFonts w:hint="eastAsia"/>
        </w:rPr>
        <w:t>доповнюється</w:t>
      </w:r>
      <w:r>
        <w:t></w:t>
      </w:r>
      <w:r>
        <w:rPr>
          <w:rFonts w:hint="eastAsia"/>
        </w:rPr>
        <w:t>впливом</w:t>
      </w:r>
      <w:r>
        <w:t></w:t>
      </w:r>
      <w:r>
        <w:rPr>
          <w:rFonts w:hint="eastAsia"/>
        </w:rPr>
        <w:t>аспекту</w:t>
      </w:r>
      <w:r>
        <w:t></w:t>
      </w:r>
      <w:r>
        <w:t></w:t>
      </w:r>
      <w:r>
        <w:rPr>
          <w:rFonts w:hint="eastAsia"/>
        </w:rPr>
        <w:t>завдяки</w:t>
      </w:r>
      <w:r>
        <w:t></w:t>
      </w:r>
      <w:r>
        <w:rPr>
          <w:rFonts w:hint="eastAsia"/>
        </w:rPr>
        <w:t>чому</w:t>
      </w:r>
      <w:r>
        <w:t></w:t>
      </w:r>
      <w:r>
        <w:rPr>
          <w:rFonts w:hint="eastAsia"/>
        </w:rPr>
        <w:t>відбувається</w:t>
      </w:r>
      <w:r>
        <w:t></w:t>
      </w:r>
      <w:r>
        <w:rPr>
          <w:rFonts w:hint="eastAsia"/>
        </w:rPr>
        <w:t>зміна</w:t>
      </w:r>
    </w:p>
    <w:p w:rsidR="004007EA" w:rsidRDefault="004007EA" w:rsidP="004007EA">
      <w:r>
        <w:rPr>
          <w:rFonts w:hint="eastAsia"/>
        </w:rPr>
        <w:t>акціонального</w:t>
      </w:r>
      <w:r>
        <w:t></w:t>
      </w:r>
      <w:r>
        <w:rPr>
          <w:rFonts w:hint="eastAsia"/>
        </w:rPr>
        <w:t>типу</w:t>
      </w:r>
      <w:r>
        <w:t></w:t>
      </w:r>
      <w:r>
        <w:rPr>
          <w:rFonts w:hint="eastAsia"/>
        </w:rPr>
        <w:t>предикатів</w:t>
      </w:r>
      <w:r>
        <w:t></w:t>
      </w:r>
      <w:r>
        <w:t></w:t>
      </w:r>
      <w:r>
        <w:rPr>
          <w:rFonts w:hint="eastAsia"/>
        </w:rPr>
        <w:t>функціонування</w:t>
      </w:r>
      <w:r>
        <w:t></w:t>
      </w:r>
      <w:r>
        <w:rPr>
          <w:rFonts w:hint="eastAsia"/>
        </w:rPr>
        <w:t>у</w:t>
      </w:r>
      <w:r>
        <w:t></w:t>
      </w:r>
      <w:r>
        <w:rPr>
          <w:rFonts w:hint="eastAsia"/>
        </w:rPr>
        <w:t>формах</w:t>
      </w:r>
      <w:r>
        <w:t></w:t>
      </w:r>
      <w:r>
        <w:rPr>
          <w:rFonts w:hint="eastAsia"/>
        </w:rPr>
        <w:t>системи</w:t>
      </w:r>
      <w:r>
        <w:t></w:t>
      </w:r>
      <w:r>
        <w:rPr>
          <w:rFonts w:hint="eastAsia"/>
        </w:rPr>
        <w:t>перфекта</w:t>
      </w:r>
    </w:p>
    <w:p w:rsidR="004007EA" w:rsidRDefault="004007EA" w:rsidP="004007EA">
      <w:r>
        <w:rPr>
          <w:rFonts w:hint="eastAsia"/>
        </w:rPr>
        <w:t>сприяє</w:t>
      </w:r>
      <w:r>
        <w:t></w:t>
      </w:r>
      <w:r>
        <w:rPr>
          <w:rFonts w:hint="eastAsia"/>
        </w:rPr>
        <w:t>перетворенню</w:t>
      </w:r>
      <w:r>
        <w:t></w:t>
      </w:r>
      <w:r>
        <w:rPr>
          <w:rFonts w:hint="eastAsia"/>
        </w:rPr>
        <w:t>предикатів</w:t>
      </w:r>
      <w:r>
        <w:t></w:t>
      </w:r>
      <w:r>
        <w:rPr>
          <w:rFonts w:hint="eastAsia"/>
        </w:rPr>
        <w:t>стану</w:t>
      </w:r>
      <w:r>
        <w:t></w:t>
      </w:r>
      <w:r>
        <w:rPr>
          <w:rFonts w:hint="eastAsia"/>
        </w:rPr>
        <w:t>або</w:t>
      </w:r>
      <w:r>
        <w:t></w:t>
      </w:r>
      <w:r>
        <w:rPr>
          <w:rFonts w:hint="eastAsia"/>
        </w:rPr>
        <w:t>процесу</w:t>
      </w:r>
      <w:r>
        <w:t></w:t>
      </w:r>
      <w:r>
        <w:rPr>
          <w:rFonts w:hint="eastAsia"/>
        </w:rPr>
        <w:t>у</w:t>
      </w:r>
      <w:r>
        <w:t></w:t>
      </w:r>
      <w:r>
        <w:rPr>
          <w:rFonts w:hint="eastAsia"/>
        </w:rPr>
        <w:t>евентиви</w:t>
      </w:r>
      <w:r>
        <w:t></w:t>
      </w:r>
      <w:r>
        <w:t></w:t>
      </w:r>
      <w:r>
        <w:rPr>
          <w:rFonts w:hint="eastAsia"/>
        </w:rPr>
        <w:t>а</w:t>
      </w:r>
      <w:r>
        <w:t></w:t>
      </w:r>
      <w:r>
        <w:rPr>
          <w:rFonts w:hint="eastAsia"/>
        </w:rPr>
        <w:t>вживання</w:t>
      </w:r>
      <w:r>
        <w:t></w:t>
      </w:r>
      <w:r>
        <w:rPr>
          <w:rFonts w:hint="eastAsia"/>
        </w:rPr>
        <w:t>у</w:t>
      </w:r>
    </w:p>
    <w:p w:rsidR="004007EA" w:rsidRDefault="004007EA" w:rsidP="004007EA">
      <w:r>
        <w:rPr>
          <w:rFonts w:hint="eastAsia"/>
        </w:rPr>
        <w:t>формах</w:t>
      </w:r>
      <w:r>
        <w:t></w:t>
      </w:r>
      <w:r>
        <w:rPr>
          <w:rFonts w:hint="eastAsia"/>
        </w:rPr>
        <w:t>системи</w:t>
      </w:r>
      <w:r>
        <w:t></w:t>
      </w:r>
      <w:r>
        <w:rPr>
          <w:rFonts w:hint="eastAsia"/>
        </w:rPr>
        <w:t>інфекта</w:t>
      </w:r>
      <w:r>
        <w:t></w:t>
      </w:r>
      <w:r>
        <w:rPr>
          <w:rFonts w:hint="eastAsia"/>
        </w:rPr>
        <w:t>трансформації</w:t>
      </w:r>
      <w:r>
        <w:t></w:t>
      </w:r>
      <w:r>
        <w:rPr>
          <w:rFonts w:hint="eastAsia"/>
        </w:rPr>
        <w:t>евентивних</w:t>
      </w:r>
      <w:r>
        <w:t></w:t>
      </w:r>
      <w:r>
        <w:rPr>
          <w:rFonts w:hint="eastAsia"/>
        </w:rPr>
        <w:t>чи</w:t>
      </w:r>
      <w:r>
        <w:t></w:t>
      </w:r>
      <w:r>
        <w:rPr>
          <w:rFonts w:hint="eastAsia"/>
        </w:rPr>
        <w:t>процесних</w:t>
      </w:r>
      <w:r>
        <w:t></w:t>
      </w:r>
      <w:r>
        <w:rPr>
          <w:rFonts w:hint="eastAsia"/>
        </w:rPr>
        <w:t>телічних</w:t>
      </w:r>
    </w:p>
    <w:p w:rsidR="004007EA" w:rsidRDefault="004007EA" w:rsidP="004007EA">
      <w:r>
        <w:rPr>
          <w:rFonts w:hint="eastAsia"/>
        </w:rPr>
        <w:t>предикатів</w:t>
      </w:r>
      <w:r>
        <w:t></w:t>
      </w:r>
      <w:r>
        <w:rPr>
          <w:rFonts w:hint="eastAsia"/>
        </w:rPr>
        <w:t>у</w:t>
      </w:r>
      <w:r>
        <w:t></w:t>
      </w:r>
      <w:r>
        <w:rPr>
          <w:rFonts w:hint="eastAsia"/>
        </w:rPr>
        <w:t>ателічні</w:t>
      </w:r>
      <w:r>
        <w:t></w:t>
      </w:r>
      <w:r>
        <w:rPr>
          <w:rFonts w:hint="eastAsia"/>
        </w:rPr>
        <w:t>процесні</w:t>
      </w:r>
      <w:r>
        <w:t></w:t>
      </w:r>
      <w:r>
        <w:rPr>
          <w:rFonts w:hint="eastAsia"/>
        </w:rPr>
        <w:t>або</w:t>
      </w:r>
      <w:r>
        <w:t></w:t>
      </w:r>
      <w:r>
        <w:rPr>
          <w:rFonts w:hint="eastAsia"/>
        </w:rPr>
        <w:t>статичні</w:t>
      </w:r>
      <w:r>
        <w:t></w:t>
      </w:r>
      <w:r>
        <w:rPr>
          <w:rFonts w:hint="eastAsia"/>
        </w:rPr>
        <w:t>предикати</w:t>
      </w:r>
      <w:r>
        <w:t></w:t>
      </w:r>
    </w:p>
    <w:p w:rsidR="004007EA" w:rsidRDefault="004007EA" w:rsidP="004007EA">
      <w:r>
        <w:rPr>
          <w:rFonts w:hint="eastAsia"/>
        </w:rPr>
        <w:t>Вагома</w:t>
      </w:r>
      <w:r>
        <w:t></w:t>
      </w:r>
      <w:r>
        <w:rPr>
          <w:rFonts w:hint="eastAsia"/>
        </w:rPr>
        <w:t>роль</w:t>
      </w:r>
      <w:r>
        <w:t></w:t>
      </w:r>
      <w:r>
        <w:rPr>
          <w:rFonts w:hint="eastAsia"/>
        </w:rPr>
        <w:t>у</w:t>
      </w:r>
      <w:r>
        <w:t></w:t>
      </w:r>
      <w:r>
        <w:rPr>
          <w:rFonts w:hint="eastAsia"/>
        </w:rPr>
        <w:t>формуванні</w:t>
      </w:r>
      <w:r>
        <w:t></w:t>
      </w:r>
      <w:r>
        <w:rPr>
          <w:rFonts w:hint="eastAsia"/>
        </w:rPr>
        <w:t>аспектуальної</w:t>
      </w:r>
      <w:r>
        <w:t></w:t>
      </w:r>
      <w:r>
        <w:rPr>
          <w:rFonts w:hint="eastAsia"/>
        </w:rPr>
        <w:t>характеристики</w:t>
      </w:r>
      <w:r>
        <w:t></w:t>
      </w:r>
      <w:r>
        <w:rPr>
          <w:rFonts w:hint="eastAsia"/>
        </w:rPr>
        <w:t>висловлювання</w:t>
      </w:r>
    </w:p>
    <w:p w:rsidR="004007EA" w:rsidRDefault="004007EA" w:rsidP="004007EA">
      <w:r>
        <w:rPr>
          <w:rFonts w:hint="eastAsia"/>
        </w:rPr>
        <w:t>належить</w:t>
      </w:r>
      <w:r>
        <w:t></w:t>
      </w:r>
      <w:r>
        <w:rPr>
          <w:rFonts w:hint="eastAsia"/>
        </w:rPr>
        <w:t>контексту</w:t>
      </w:r>
      <w:r>
        <w:t></w:t>
      </w:r>
      <w:r>
        <w:t></w:t>
      </w:r>
      <w:r>
        <w:rPr>
          <w:rFonts w:hint="eastAsia"/>
        </w:rPr>
        <w:t>який</w:t>
      </w:r>
      <w:r>
        <w:t></w:t>
      </w:r>
      <w:r>
        <w:rPr>
          <w:rFonts w:hint="eastAsia"/>
        </w:rPr>
        <w:t>сприяє</w:t>
      </w:r>
      <w:r>
        <w:t></w:t>
      </w:r>
      <w:r>
        <w:rPr>
          <w:rFonts w:hint="eastAsia"/>
        </w:rPr>
        <w:t>реалізації</w:t>
      </w:r>
      <w:r>
        <w:t></w:t>
      </w:r>
      <w:r>
        <w:rPr>
          <w:rFonts w:hint="eastAsia"/>
        </w:rPr>
        <w:t>часткових</w:t>
      </w:r>
      <w:r>
        <w:t></w:t>
      </w:r>
      <w:r>
        <w:rPr>
          <w:rFonts w:hint="eastAsia"/>
        </w:rPr>
        <w:t>аспектуальних</w:t>
      </w:r>
      <w:r>
        <w:t></w:t>
      </w:r>
      <w:r>
        <w:rPr>
          <w:rFonts w:hint="eastAsia"/>
        </w:rPr>
        <w:t>значень</w:t>
      </w:r>
      <w:r>
        <w:t></w:t>
      </w:r>
      <w:r>
        <w:t></w:t>
      </w:r>
      <w:r>
        <w:rPr>
          <w:rFonts w:hint="eastAsia"/>
        </w:rPr>
        <w:t>а</w:t>
      </w:r>
      <w:r>
        <w:t></w:t>
      </w:r>
      <w:r>
        <w:rPr>
          <w:rFonts w:hint="eastAsia"/>
        </w:rPr>
        <w:t>за</w:t>
      </w:r>
    </w:p>
    <w:p w:rsidR="004007EA" w:rsidRDefault="004007EA" w:rsidP="004007EA">
      <w:r>
        <w:rPr>
          <w:rFonts w:hint="eastAsia"/>
        </w:rPr>
        <w:t>нейтральності</w:t>
      </w:r>
      <w:r>
        <w:t></w:t>
      </w:r>
      <w:r>
        <w:rPr>
          <w:rFonts w:hint="eastAsia"/>
        </w:rPr>
        <w:t>граматичних</w:t>
      </w:r>
      <w:r>
        <w:t></w:t>
      </w:r>
      <w:r>
        <w:rPr>
          <w:rFonts w:hint="eastAsia"/>
        </w:rPr>
        <w:t>форм</w:t>
      </w:r>
      <w:r>
        <w:t></w:t>
      </w:r>
      <w:r>
        <w:rPr>
          <w:rFonts w:hint="eastAsia"/>
        </w:rPr>
        <w:t>перебирає</w:t>
      </w:r>
      <w:r>
        <w:t></w:t>
      </w:r>
      <w:r>
        <w:rPr>
          <w:rFonts w:hint="eastAsia"/>
        </w:rPr>
        <w:t>на</w:t>
      </w:r>
      <w:r>
        <w:t></w:t>
      </w:r>
      <w:r>
        <w:rPr>
          <w:rFonts w:hint="eastAsia"/>
        </w:rPr>
        <w:t>себе</w:t>
      </w:r>
      <w:r>
        <w:t></w:t>
      </w:r>
      <w:r>
        <w:t></w:t>
      </w:r>
      <w:r>
        <w:rPr>
          <w:rFonts w:hint="eastAsia"/>
        </w:rPr>
        <w:t>аспектотворчу</w:t>
      </w:r>
      <w:r>
        <w:t></w:t>
      </w:r>
      <w:r>
        <w:t></w:t>
      </w:r>
      <w:r>
        <w:rPr>
          <w:rFonts w:hint="eastAsia"/>
        </w:rPr>
        <w:t>функцію</w:t>
      </w:r>
      <w:r>
        <w:t></w:t>
      </w:r>
    </w:p>
    <w:p w:rsidR="004007EA" w:rsidRDefault="004007EA" w:rsidP="004007EA">
      <w:r>
        <w:rPr>
          <w:rFonts w:hint="eastAsia"/>
        </w:rPr>
        <w:t>уточнюючи</w:t>
      </w:r>
      <w:r>
        <w:t></w:t>
      </w:r>
      <w:r>
        <w:rPr>
          <w:rFonts w:hint="eastAsia"/>
        </w:rPr>
        <w:t>або</w:t>
      </w:r>
      <w:r>
        <w:t></w:t>
      </w:r>
      <w:r>
        <w:rPr>
          <w:rFonts w:hint="eastAsia"/>
        </w:rPr>
        <w:t>визначаючи</w:t>
      </w:r>
      <w:r>
        <w:t></w:t>
      </w:r>
      <w:r>
        <w:rPr>
          <w:rFonts w:hint="eastAsia"/>
        </w:rPr>
        <w:t>їх</w:t>
      </w:r>
      <w:r>
        <w:t></w:t>
      </w:r>
      <w:r>
        <w:rPr>
          <w:rFonts w:hint="eastAsia"/>
        </w:rPr>
        <w:t>аспектуальну</w:t>
      </w:r>
      <w:r>
        <w:t></w:t>
      </w:r>
      <w:r>
        <w:rPr>
          <w:rFonts w:hint="eastAsia"/>
        </w:rPr>
        <w:t>семантику</w:t>
      </w:r>
      <w:r>
        <w:t></w:t>
      </w:r>
    </w:p>
    <w:p w:rsidR="004007EA" w:rsidRDefault="004007EA" w:rsidP="004007EA">
      <w:r>
        <w:rPr>
          <w:rFonts w:hint="eastAsia"/>
        </w:rPr>
        <w:t>Попри</w:t>
      </w:r>
      <w:r>
        <w:t></w:t>
      </w:r>
      <w:r>
        <w:rPr>
          <w:rFonts w:hint="eastAsia"/>
        </w:rPr>
        <w:t>певну</w:t>
      </w:r>
      <w:r>
        <w:t></w:t>
      </w:r>
      <w:r>
        <w:rPr>
          <w:rFonts w:hint="eastAsia"/>
        </w:rPr>
        <w:t>прогресивну</w:t>
      </w:r>
      <w:r>
        <w:t></w:t>
      </w:r>
      <w:r>
        <w:rPr>
          <w:rFonts w:hint="eastAsia"/>
        </w:rPr>
        <w:t>чи</w:t>
      </w:r>
      <w:r>
        <w:t></w:t>
      </w:r>
      <w:r>
        <w:rPr>
          <w:rFonts w:hint="eastAsia"/>
        </w:rPr>
        <w:t>регресивну</w:t>
      </w:r>
      <w:r>
        <w:t></w:t>
      </w:r>
      <w:r>
        <w:rPr>
          <w:rFonts w:hint="eastAsia"/>
        </w:rPr>
        <w:t>динаміку</w:t>
      </w:r>
      <w:r>
        <w:t></w:t>
      </w:r>
      <w:r>
        <w:t></w:t>
      </w:r>
      <w:r>
        <w:rPr>
          <w:rFonts w:hint="eastAsia"/>
        </w:rPr>
        <w:t>яка</w:t>
      </w:r>
      <w:r>
        <w:t></w:t>
      </w:r>
      <w:r>
        <w:rPr>
          <w:rFonts w:hint="eastAsia"/>
        </w:rPr>
        <w:t>спостерігається</w:t>
      </w:r>
      <w:r>
        <w:t></w:t>
      </w:r>
      <w:r>
        <w:rPr>
          <w:rFonts w:hint="eastAsia"/>
        </w:rPr>
        <w:t>у</w:t>
      </w:r>
    </w:p>
    <w:p w:rsidR="004007EA" w:rsidRDefault="004007EA" w:rsidP="004007EA">
      <w:r>
        <w:rPr>
          <w:rFonts w:hint="eastAsia"/>
        </w:rPr>
        <w:t>аспектуальному</w:t>
      </w:r>
      <w:r>
        <w:t></w:t>
      </w:r>
      <w:r>
        <w:rPr>
          <w:rFonts w:hint="eastAsia"/>
        </w:rPr>
        <w:t>навантаженні</w:t>
      </w:r>
      <w:r>
        <w:t></w:t>
      </w:r>
      <w:r>
        <w:rPr>
          <w:rFonts w:hint="eastAsia"/>
        </w:rPr>
        <w:t>видо</w:t>
      </w:r>
      <w:r>
        <w:t></w:t>
      </w:r>
      <w:r>
        <w:rPr>
          <w:rFonts w:hint="eastAsia"/>
        </w:rPr>
        <w:t>часових</w:t>
      </w:r>
      <w:r>
        <w:t></w:t>
      </w:r>
      <w:r>
        <w:rPr>
          <w:rFonts w:hint="eastAsia"/>
        </w:rPr>
        <w:t>форм</w:t>
      </w:r>
      <w:r>
        <w:t></w:t>
      </w:r>
      <w:r>
        <w:rPr>
          <w:rFonts w:hint="eastAsia"/>
        </w:rPr>
        <w:t>латинського</w:t>
      </w:r>
      <w:r>
        <w:t></w:t>
      </w:r>
      <w:r>
        <w:rPr>
          <w:rFonts w:hint="eastAsia"/>
        </w:rPr>
        <w:t>дієслова</w:t>
      </w:r>
      <w:r>
        <w:t></w:t>
      </w:r>
    </w:p>
    <w:p w:rsidR="004007EA" w:rsidRDefault="004007EA" w:rsidP="004007EA">
      <w:r>
        <w:t></w:t>
      </w:r>
      <w:r>
        <w:t></w:t>
      </w:r>
      <w:r>
        <w:t></w:t>
      </w:r>
    </w:p>
    <w:p w:rsidR="004007EA" w:rsidRDefault="004007EA" w:rsidP="004007EA">
      <w:r>
        <w:rPr>
          <w:rFonts w:hint="eastAsia"/>
        </w:rPr>
        <w:t>зумовлюючись</w:t>
      </w:r>
      <w:r>
        <w:t></w:t>
      </w:r>
      <w:r>
        <w:rPr>
          <w:rFonts w:hint="eastAsia"/>
        </w:rPr>
        <w:t>жанром</w:t>
      </w:r>
      <w:r>
        <w:t></w:t>
      </w:r>
      <w:r>
        <w:t></w:t>
      </w:r>
      <w:r>
        <w:rPr>
          <w:rFonts w:hint="eastAsia"/>
        </w:rPr>
        <w:t>ідіостилем</w:t>
      </w:r>
      <w:r>
        <w:t></w:t>
      </w:r>
      <w:r>
        <w:t></w:t>
      </w:r>
      <w:r>
        <w:rPr>
          <w:rFonts w:hint="eastAsia"/>
        </w:rPr>
        <w:t>авторськими</w:t>
      </w:r>
      <w:r>
        <w:t></w:t>
      </w:r>
      <w:r>
        <w:rPr>
          <w:rFonts w:hint="eastAsia"/>
        </w:rPr>
        <w:t>преференціями</w:t>
      </w:r>
      <w:r>
        <w:t></w:t>
      </w:r>
      <w:r>
        <w:rPr>
          <w:rFonts w:hint="eastAsia"/>
        </w:rPr>
        <w:t>або</w:t>
      </w:r>
    </w:p>
    <w:p w:rsidR="004007EA" w:rsidRDefault="004007EA" w:rsidP="004007EA">
      <w:r>
        <w:rPr>
          <w:rFonts w:hint="eastAsia"/>
        </w:rPr>
        <w:t>акціональними</w:t>
      </w:r>
      <w:r>
        <w:t></w:t>
      </w:r>
      <w:r>
        <w:rPr>
          <w:rFonts w:hint="eastAsia"/>
        </w:rPr>
        <w:t>характеристиками</w:t>
      </w:r>
      <w:r>
        <w:t></w:t>
      </w:r>
      <w:r>
        <w:rPr>
          <w:rFonts w:hint="eastAsia"/>
        </w:rPr>
        <w:t>дієслівної</w:t>
      </w:r>
      <w:r>
        <w:t></w:t>
      </w:r>
      <w:r>
        <w:rPr>
          <w:rFonts w:hint="eastAsia"/>
        </w:rPr>
        <w:t>лексики</w:t>
      </w:r>
      <w:r>
        <w:t></w:t>
      </w:r>
      <w:r>
        <w:t></w:t>
      </w:r>
      <w:r>
        <w:rPr>
          <w:rFonts w:hint="eastAsia"/>
        </w:rPr>
        <w:t>можна</w:t>
      </w:r>
      <w:r>
        <w:t></w:t>
      </w:r>
      <w:r>
        <w:rPr>
          <w:rFonts w:hint="eastAsia"/>
        </w:rPr>
        <w:t>констатувати</w:t>
      </w:r>
    </w:p>
    <w:p w:rsidR="004007EA" w:rsidRDefault="004007EA" w:rsidP="004007EA">
      <w:r>
        <w:rPr>
          <w:rFonts w:hint="eastAsia"/>
        </w:rPr>
        <w:t>стабільність</w:t>
      </w:r>
      <w:r>
        <w:t></w:t>
      </w:r>
      <w:r>
        <w:rPr>
          <w:rFonts w:hint="eastAsia"/>
        </w:rPr>
        <w:t>їх</w:t>
      </w:r>
      <w:r>
        <w:t></w:t>
      </w:r>
      <w:r>
        <w:rPr>
          <w:rFonts w:hint="eastAsia"/>
        </w:rPr>
        <w:t>аспектуального</w:t>
      </w:r>
      <w:r>
        <w:t></w:t>
      </w:r>
      <w:r>
        <w:rPr>
          <w:rFonts w:hint="eastAsia"/>
        </w:rPr>
        <w:t>значення</w:t>
      </w:r>
      <w:r>
        <w:t></w:t>
      </w:r>
      <w:r>
        <w:t></w:t>
      </w:r>
      <w:r>
        <w:rPr>
          <w:rFonts w:hint="eastAsia"/>
        </w:rPr>
        <w:t>що</w:t>
      </w:r>
      <w:r>
        <w:t></w:t>
      </w:r>
      <w:r>
        <w:rPr>
          <w:rFonts w:hint="eastAsia"/>
        </w:rPr>
        <w:t>дає</w:t>
      </w:r>
      <w:r>
        <w:t></w:t>
      </w:r>
      <w:r>
        <w:rPr>
          <w:rFonts w:hint="eastAsia"/>
        </w:rPr>
        <w:t>підстави</w:t>
      </w:r>
      <w:r>
        <w:t></w:t>
      </w:r>
      <w:r>
        <w:rPr>
          <w:rFonts w:hint="eastAsia"/>
        </w:rPr>
        <w:t>характеризувати</w:t>
      </w:r>
      <w:r>
        <w:t></w:t>
      </w:r>
      <w:r>
        <w:rPr>
          <w:rFonts w:hint="eastAsia"/>
        </w:rPr>
        <w:t>видочасову</w:t>
      </w:r>
      <w:r>
        <w:t></w:t>
      </w:r>
      <w:r>
        <w:rPr>
          <w:rFonts w:hint="eastAsia"/>
        </w:rPr>
        <w:t>систему</w:t>
      </w:r>
      <w:r>
        <w:t></w:t>
      </w:r>
      <w:r>
        <w:rPr>
          <w:rFonts w:hint="eastAsia"/>
        </w:rPr>
        <w:t>латинської</w:t>
      </w:r>
      <w:r>
        <w:t></w:t>
      </w:r>
      <w:r>
        <w:rPr>
          <w:rFonts w:hint="eastAsia"/>
        </w:rPr>
        <w:t>мови</w:t>
      </w:r>
      <w:r>
        <w:t></w:t>
      </w:r>
      <w:r>
        <w:rPr>
          <w:rFonts w:hint="eastAsia"/>
        </w:rPr>
        <w:t>як</w:t>
      </w:r>
      <w:r>
        <w:t></w:t>
      </w:r>
      <w:r>
        <w:rPr>
          <w:rFonts w:hint="eastAsia"/>
        </w:rPr>
        <w:t>стабільну</w:t>
      </w:r>
      <w:r>
        <w:t></w:t>
      </w:r>
      <w:r>
        <w:t></w:t>
      </w:r>
      <w:r>
        <w:rPr>
          <w:rFonts w:hint="eastAsia"/>
        </w:rPr>
        <w:t>яка</w:t>
      </w:r>
      <w:r>
        <w:t></w:t>
      </w:r>
      <w:r>
        <w:rPr>
          <w:rFonts w:hint="eastAsia"/>
        </w:rPr>
        <w:t>на</w:t>
      </w:r>
      <w:r>
        <w:t></w:t>
      </w:r>
      <w:r>
        <w:rPr>
          <w:rFonts w:hint="eastAsia"/>
        </w:rPr>
        <w:t>семантичному</w:t>
      </w:r>
      <w:r>
        <w:t></w:t>
      </w:r>
      <w:r>
        <w:rPr>
          <w:rFonts w:hint="eastAsia"/>
        </w:rPr>
        <w:t>рівні</w:t>
      </w:r>
    </w:p>
    <w:p w:rsidR="004007EA" w:rsidRDefault="004007EA" w:rsidP="004007EA">
      <w:r>
        <w:rPr>
          <w:rFonts w:hint="eastAsia"/>
        </w:rPr>
        <w:t>функціонує</w:t>
      </w:r>
      <w:r>
        <w:t></w:t>
      </w:r>
      <w:r>
        <w:rPr>
          <w:rFonts w:hint="eastAsia"/>
        </w:rPr>
        <w:t>як</w:t>
      </w:r>
      <w:r>
        <w:t></w:t>
      </w:r>
      <w:r>
        <w:rPr>
          <w:rFonts w:hint="eastAsia"/>
        </w:rPr>
        <w:t>усталена</w:t>
      </w:r>
      <w:r>
        <w:t></w:t>
      </w:r>
      <w:r>
        <w:rPr>
          <w:rFonts w:hint="eastAsia"/>
        </w:rPr>
        <w:t>вже</w:t>
      </w:r>
      <w:r>
        <w:t></w:t>
      </w:r>
      <w:r>
        <w:rPr>
          <w:rFonts w:hint="eastAsia"/>
        </w:rPr>
        <w:t>у</w:t>
      </w:r>
      <w:r>
        <w:t></w:t>
      </w:r>
      <w:r>
        <w:rPr>
          <w:rFonts w:hint="eastAsia"/>
        </w:rPr>
        <w:t>ранній</w:t>
      </w:r>
      <w:r>
        <w:t></w:t>
      </w:r>
      <w:r>
        <w:rPr>
          <w:rFonts w:hint="eastAsia"/>
        </w:rPr>
        <w:t>період</w:t>
      </w:r>
      <w:r>
        <w:t></w:t>
      </w:r>
      <w:r>
        <w:t></w:t>
      </w:r>
      <w:r>
        <w:rPr>
          <w:rFonts w:hint="eastAsia"/>
        </w:rPr>
        <w:t>ІІІ</w:t>
      </w:r>
      <w:r>
        <w:t></w:t>
      </w:r>
      <w:r>
        <w:rPr>
          <w:rFonts w:hint="eastAsia"/>
        </w:rPr>
        <w:t>ст</w:t>
      </w:r>
      <w:r>
        <w:t></w:t>
      </w:r>
      <w:r>
        <w:t></w:t>
      </w:r>
      <w:r>
        <w:rPr>
          <w:rFonts w:hint="eastAsia"/>
        </w:rPr>
        <w:t>до</w:t>
      </w:r>
      <w:r>
        <w:t></w:t>
      </w:r>
      <w:r>
        <w:rPr>
          <w:rFonts w:hint="eastAsia"/>
        </w:rPr>
        <w:t>н</w:t>
      </w:r>
      <w:r>
        <w:t></w:t>
      </w:r>
      <w:r>
        <w:t></w:t>
      </w:r>
      <w:r>
        <w:rPr>
          <w:rFonts w:hint="eastAsia"/>
        </w:rPr>
        <w:t>е</w:t>
      </w:r>
      <w:r>
        <w:t></w:t>
      </w:r>
      <w:r>
        <w:t></w:t>
      </w:r>
      <w:r>
        <w:rPr>
          <w:rFonts w:hint="eastAsia"/>
        </w:rPr>
        <w:t>і</w:t>
      </w:r>
      <w:r>
        <w:t></w:t>
      </w:r>
      <w:r>
        <w:rPr>
          <w:rFonts w:hint="eastAsia"/>
        </w:rPr>
        <w:t>зберігається</w:t>
      </w:r>
    </w:p>
    <w:p w:rsidR="004007EA" w:rsidRDefault="004007EA" w:rsidP="004007EA">
      <w:r>
        <w:rPr>
          <w:rFonts w:hint="eastAsia"/>
        </w:rPr>
        <w:t>незмінною</w:t>
      </w:r>
      <w:r>
        <w:t></w:t>
      </w:r>
      <w:r>
        <w:rPr>
          <w:rFonts w:hint="eastAsia"/>
        </w:rPr>
        <w:t>до</w:t>
      </w:r>
      <w:r>
        <w:t></w:t>
      </w:r>
      <w:r>
        <w:rPr>
          <w:rFonts w:hint="eastAsia"/>
        </w:rPr>
        <w:t>рубіжної</w:t>
      </w:r>
      <w:r>
        <w:t></w:t>
      </w:r>
      <w:r>
        <w:rPr>
          <w:rFonts w:hint="eastAsia"/>
        </w:rPr>
        <w:t>епохи</w:t>
      </w:r>
      <w:r>
        <w:t></w:t>
      </w:r>
      <w:r>
        <w:t></w:t>
      </w:r>
      <w:r>
        <w:t></w:t>
      </w:r>
      <w:r>
        <w:t></w:t>
      </w:r>
      <w:r>
        <w:t></w:t>
      </w:r>
      <w:r>
        <w:rPr>
          <w:rFonts w:hint="eastAsia"/>
        </w:rPr>
        <w:t>ст</w:t>
      </w:r>
      <w:r>
        <w:t></w:t>
      </w:r>
      <w:r>
        <w:t></w:t>
      </w:r>
      <w:r>
        <w:t></w:t>
      </w:r>
    </w:p>
    <w:p w:rsidR="004007EA" w:rsidRDefault="004007EA" w:rsidP="004007EA">
      <w:r>
        <w:rPr>
          <w:rFonts w:hint="eastAsia"/>
        </w:rPr>
        <w:t>Засобом</w:t>
      </w:r>
      <w:r>
        <w:t></w:t>
      </w:r>
      <w:r>
        <w:rPr>
          <w:rFonts w:hint="eastAsia"/>
        </w:rPr>
        <w:t>реалізації</w:t>
      </w:r>
      <w:r>
        <w:t></w:t>
      </w:r>
      <w:r>
        <w:rPr>
          <w:rFonts w:hint="eastAsia"/>
        </w:rPr>
        <w:t>часткових</w:t>
      </w:r>
      <w:r>
        <w:t></w:t>
      </w:r>
      <w:r>
        <w:rPr>
          <w:rFonts w:hint="eastAsia"/>
        </w:rPr>
        <w:t>аспектуальних</w:t>
      </w:r>
      <w:r>
        <w:t></w:t>
      </w:r>
      <w:r>
        <w:rPr>
          <w:rFonts w:hint="eastAsia"/>
        </w:rPr>
        <w:t>значень</w:t>
      </w:r>
      <w:r>
        <w:t></w:t>
      </w:r>
      <w:r>
        <w:t></w:t>
      </w:r>
      <w:r>
        <w:rPr>
          <w:rFonts w:hint="eastAsia"/>
        </w:rPr>
        <w:t>окрім</w:t>
      </w:r>
      <w:r>
        <w:t></w:t>
      </w:r>
      <w:r>
        <w:rPr>
          <w:rFonts w:hint="eastAsia"/>
        </w:rPr>
        <w:t>усталених</w:t>
      </w:r>
      <w:r>
        <w:t></w:t>
      </w:r>
      <w:r>
        <w:rPr>
          <w:rFonts w:hint="eastAsia"/>
        </w:rPr>
        <w:t>у</w:t>
      </w:r>
    </w:p>
    <w:p w:rsidR="004007EA" w:rsidRDefault="004007EA" w:rsidP="004007EA">
      <w:r>
        <w:rPr>
          <w:rFonts w:hint="eastAsia"/>
        </w:rPr>
        <w:t>дієслівній</w:t>
      </w:r>
      <w:r>
        <w:t></w:t>
      </w:r>
      <w:r>
        <w:rPr>
          <w:rFonts w:hint="eastAsia"/>
        </w:rPr>
        <w:t>системі</w:t>
      </w:r>
      <w:r>
        <w:t></w:t>
      </w:r>
      <w:r>
        <w:rPr>
          <w:rFonts w:hint="eastAsia"/>
        </w:rPr>
        <w:t>граматичних</w:t>
      </w:r>
      <w:r>
        <w:t></w:t>
      </w:r>
      <w:r>
        <w:t></w:t>
      </w:r>
      <w:r>
        <w:rPr>
          <w:rFonts w:hint="eastAsia"/>
        </w:rPr>
        <w:t>часів</w:t>
      </w:r>
      <w:r>
        <w:t></w:t>
      </w:r>
      <w:r>
        <w:t></w:t>
      </w:r>
      <w:r>
        <w:t></w:t>
      </w:r>
      <w:r>
        <w:rPr>
          <w:rFonts w:hint="eastAsia"/>
        </w:rPr>
        <w:t>виступають</w:t>
      </w:r>
      <w:r>
        <w:t></w:t>
      </w:r>
      <w:r>
        <w:rPr>
          <w:rFonts w:hint="eastAsia"/>
        </w:rPr>
        <w:t>також</w:t>
      </w:r>
      <w:r>
        <w:t></w:t>
      </w:r>
      <w:r>
        <w:rPr>
          <w:rFonts w:hint="eastAsia"/>
        </w:rPr>
        <w:t>дієслівні</w:t>
      </w:r>
      <w:r>
        <w:t></w:t>
      </w:r>
      <w:r>
        <w:rPr>
          <w:rFonts w:hint="eastAsia"/>
        </w:rPr>
        <w:t>перифрази</w:t>
      </w:r>
      <w:r>
        <w:t></w:t>
      </w:r>
    </w:p>
    <w:p w:rsidR="004007EA" w:rsidRDefault="004007EA" w:rsidP="004007EA">
      <w:r>
        <w:rPr>
          <w:rFonts w:hint="eastAsia"/>
        </w:rPr>
        <w:t>які</w:t>
      </w:r>
      <w:r>
        <w:t></w:t>
      </w:r>
      <w:r>
        <w:t></w:t>
      </w:r>
      <w:r>
        <w:rPr>
          <w:rFonts w:hint="eastAsia"/>
        </w:rPr>
        <w:t>будучи</w:t>
      </w:r>
      <w:r>
        <w:t></w:t>
      </w:r>
      <w:r>
        <w:rPr>
          <w:rFonts w:hint="eastAsia"/>
        </w:rPr>
        <w:t>тотожними</w:t>
      </w:r>
      <w:r>
        <w:t></w:t>
      </w:r>
      <w:r>
        <w:rPr>
          <w:rFonts w:hint="eastAsia"/>
        </w:rPr>
        <w:t>видо</w:t>
      </w:r>
      <w:r>
        <w:t></w:t>
      </w:r>
      <w:r>
        <w:rPr>
          <w:rFonts w:hint="eastAsia"/>
        </w:rPr>
        <w:t>часовим</w:t>
      </w:r>
      <w:r>
        <w:t></w:t>
      </w:r>
      <w:r>
        <w:rPr>
          <w:rFonts w:hint="eastAsia"/>
        </w:rPr>
        <w:t>формам</w:t>
      </w:r>
      <w:r>
        <w:t></w:t>
      </w:r>
      <w:r>
        <w:rPr>
          <w:rFonts w:hint="eastAsia"/>
        </w:rPr>
        <w:t>в</w:t>
      </w:r>
      <w:r>
        <w:t></w:t>
      </w:r>
      <w:r>
        <w:rPr>
          <w:rFonts w:hint="eastAsia"/>
        </w:rPr>
        <w:t>одному</w:t>
      </w:r>
      <w:r>
        <w:t></w:t>
      </w:r>
      <w:r>
        <w:rPr>
          <w:rFonts w:hint="eastAsia"/>
        </w:rPr>
        <w:t>із</w:t>
      </w:r>
      <w:r>
        <w:t></w:t>
      </w:r>
      <w:r>
        <w:rPr>
          <w:rFonts w:hint="eastAsia"/>
        </w:rPr>
        <w:t>їх</w:t>
      </w:r>
      <w:r>
        <w:t></w:t>
      </w:r>
      <w:r>
        <w:rPr>
          <w:rFonts w:hint="eastAsia"/>
        </w:rPr>
        <w:t>значень</w:t>
      </w:r>
      <w:r>
        <w:t></w:t>
      </w:r>
    </w:p>
    <w:p w:rsidR="004007EA" w:rsidRDefault="004007EA" w:rsidP="004007EA">
      <w:r>
        <w:rPr>
          <w:rFonts w:hint="eastAsia"/>
        </w:rPr>
        <w:t>характеризуються</w:t>
      </w:r>
      <w:r>
        <w:t></w:t>
      </w:r>
      <w:r>
        <w:rPr>
          <w:rFonts w:hint="eastAsia"/>
        </w:rPr>
        <w:t>більшою</w:t>
      </w:r>
      <w:r>
        <w:t></w:t>
      </w:r>
      <w:r>
        <w:rPr>
          <w:rFonts w:hint="eastAsia"/>
        </w:rPr>
        <w:t>конкретністю</w:t>
      </w:r>
      <w:r>
        <w:t></w:t>
      </w:r>
      <w:r>
        <w:rPr>
          <w:rFonts w:hint="eastAsia"/>
        </w:rPr>
        <w:t>і</w:t>
      </w:r>
      <w:r>
        <w:t></w:t>
      </w:r>
      <w:r>
        <w:rPr>
          <w:rFonts w:hint="eastAsia"/>
        </w:rPr>
        <w:t>виразністю</w:t>
      </w:r>
      <w:r>
        <w:t></w:t>
      </w:r>
      <w:r>
        <w:t></w:t>
      </w:r>
      <w:r>
        <w:rPr>
          <w:rFonts w:hint="eastAsia"/>
        </w:rPr>
        <w:t>але</w:t>
      </w:r>
      <w:r>
        <w:t></w:t>
      </w:r>
      <w:r>
        <w:rPr>
          <w:rFonts w:hint="eastAsia"/>
        </w:rPr>
        <w:t>меншою</w:t>
      </w:r>
      <w:r>
        <w:t></w:t>
      </w:r>
      <w:r>
        <w:rPr>
          <w:rFonts w:hint="eastAsia"/>
        </w:rPr>
        <w:t>поширеністю</w:t>
      </w:r>
      <w:r>
        <w:t></w:t>
      </w:r>
    </w:p>
    <w:p w:rsidR="004007EA" w:rsidRDefault="004007EA" w:rsidP="004007EA">
      <w:r>
        <w:rPr>
          <w:rFonts w:hint="eastAsia"/>
        </w:rPr>
        <w:t>Серед</w:t>
      </w:r>
      <w:r>
        <w:t></w:t>
      </w:r>
      <w:r>
        <w:rPr>
          <w:rFonts w:hint="eastAsia"/>
        </w:rPr>
        <w:t>них</w:t>
      </w:r>
      <w:r>
        <w:t></w:t>
      </w:r>
      <w:r>
        <w:rPr>
          <w:rFonts w:hint="eastAsia"/>
        </w:rPr>
        <w:t>–</w:t>
      </w:r>
      <w:r>
        <w:t></w:t>
      </w:r>
      <w:r>
        <w:rPr>
          <w:rFonts w:hint="eastAsia"/>
        </w:rPr>
        <w:t>описові</w:t>
      </w:r>
      <w:r>
        <w:t></w:t>
      </w:r>
      <w:r>
        <w:rPr>
          <w:rFonts w:hint="eastAsia"/>
        </w:rPr>
        <w:t>конструкції</w:t>
      </w:r>
      <w:r>
        <w:t></w:t>
      </w:r>
      <w:r>
        <w:t></w:t>
      </w:r>
      <w:r>
        <w:rPr>
          <w:rFonts w:hint="eastAsia"/>
        </w:rPr>
        <w:t>утворені</w:t>
      </w:r>
      <w:r>
        <w:t></w:t>
      </w:r>
      <w:r>
        <w:rPr>
          <w:rFonts w:hint="eastAsia"/>
        </w:rPr>
        <w:t>поєднанням</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rPr>
          <w:rFonts w:hint="eastAsia"/>
        </w:rPr>
        <w:t>з</w:t>
      </w:r>
      <w:r>
        <w:t></w:t>
      </w:r>
      <w:r>
        <w:rPr>
          <w:rFonts w:hint="eastAsia"/>
        </w:rPr>
        <w:t>дієсловом</w:t>
      </w:r>
      <w:r>
        <w:t></w:t>
      </w:r>
      <w:r>
        <w:t></w:t>
      </w:r>
      <w:r>
        <w:t></w:t>
      </w:r>
      <w:r>
        <w:t></w:t>
      </w:r>
      <w:r>
        <w:t></w:t>
      </w:r>
      <w:r>
        <w:t></w:t>
      </w:r>
      <w:r>
        <w:t></w:t>
      </w:r>
      <w:r>
        <w:rPr>
          <w:rFonts w:hint="eastAsia"/>
        </w:rPr>
        <w:t>конструкції</w:t>
      </w:r>
      <w:r>
        <w:t></w:t>
      </w:r>
      <w:r>
        <w:rPr>
          <w:rFonts w:hint="eastAsia"/>
        </w:rPr>
        <w:t>типу</w:t>
      </w:r>
      <w:r>
        <w:t></w:t>
      </w:r>
      <w:r>
        <w:t></w:t>
      </w:r>
      <w:r>
        <w:rPr>
          <w:rFonts w:hint="eastAsia"/>
        </w:rPr>
        <w:t>фазове</w:t>
      </w:r>
      <w:r>
        <w:t></w:t>
      </w:r>
      <w:r>
        <w:rPr>
          <w:rFonts w:hint="eastAsia"/>
        </w:rPr>
        <w:t>дієслово</w:t>
      </w:r>
      <w:r>
        <w:t></w:t>
      </w:r>
      <w:r>
        <w:t></w:t>
      </w:r>
      <w:r>
        <w:t></w:t>
      </w:r>
      <w:r>
        <w:rPr>
          <w:rFonts w:hint="eastAsia"/>
        </w:rPr>
        <w:t>інфінітив</w:t>
      </w:r>
      <w:r>
        <w:t></w:t>
      </w:r>
      <w:r>
        <w:t></w:t>
      </w:r>
      <w:r>
        <w:rPr>
          <w:rFonts w:hint="eastAsia"/>
        </w:rPr>
        <w:t>та</w:t>
      </w:r>
      <w:r>
        <w:t></w:t>
      </w:r>
      <w:r>
        <w:rPr>
          <w:rFonts w:hint="eastAsia"/>
        </w:rPr>
        <w:t>вживані</w:t>
      </w:r>
      <w:r>
        <w:t></w:t>
      </w:r>
      <w:r>
        <w:rPr>
          <w:rFonts w:hint="eastAsia"/>
        </w:rPr>
        <w:t>для</w:t>
      </w:r>
    </w:p>
    <w:p w:rsidR="004007EA" w:rsidRDefault="004007EA" w:rsidP="004007EA">
      <w:r>
        <w:rPr>
          <w:rFonts w:hint="eastAsia"/>
        </w:rPr>
        <w:t>вираження</w:t>
      </w:r>
      <w:r>
        <w:t></w:t>
      </w:r>
      <w:r>
        <w:rPr>
          <w:rFonts w:hint="eastAsia"/>
        </w:rPr>
        <w:t>габітуальності</w:t>
      </w:r>
      <w:r>
        <w:t></w:t>
      </w:r>
      <w:r>
        <w:rPr>
          <w:rFonts w:hint="eastAsia"/>
        </w:rPr>
        <w:t>перифрази</w:t>
      </w:r>
      <w:r>
        <w:t></w:t>
      </w:r>
      <w:r>
        <w:rPr>
          <w:rFonts w:hint="eastAsia"/>
        </w:rPr>
        <w:t>типу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інфінітив</w:t>
      </w:r>
      <w:r>
        <w:t></w:t>
      </w:r>
      <w:r>
        <w:t></w:t>
      </w:r>
    </w:p>
    <w:p w:rsidR="004007EA" w:rsidRDefault="004007EA" w:rsidP="004007EA">
      <w:r>
        <w:rPr>
          <w:rFonts w:hint="eastAsia"/>
        </w:rPr>
        <w:t>Граматизованість</w:t>
      </w:r>
      <w:r>
        <w:t></w:t>
      </w:r>
      <w:r>
        <w:rPr>
          <w:rFonts w:hint="eastAsia"/>
        </w:rPr>
        <w:t>аспектуального</w:t>
      </w:r>
      <w:r>
        <w:t></w:t>
      </w:r>
      <w:r>
        <w:rPr>
          <w:rFonts w:hint="eastAsia"/>
        </w:rPr>
        <w:t>протиставлення</w:t>
      </w:r>
      <w:r>
        <w:t></w:t>
      </w:r>
      <w:r>
        <w:rPr>
          <w:rFonts w:hint="eastAsia"/>
        </w:rPr>
        <w:t>сприяла</w:t>
      </w:r>
      <w:r>
        <w:t></w:t>
      </w:r>
      <w:r>
        <w:rPr>
          <w:rFonts w:hint="eastAsia"/>
        </w:rPr>
        <w:t>усуненню</w:t>
      </w:r>
      <w:r>
        <w:t></w:t>
      </w:r>
      <w:r>
        <w:rPr>
          <w:rFonts w:hint="eastAsia"/>
        </w:rPr>
        <w:t>на</w:t>
      </w:r>
      <w:r>
        <w:t></w:t>
      </w:r>
      <w:r>
        <w:rPr>
          <w:rFonts w:hint="eastAsia"/>
        </w:rPr>
        <w:t>задній</w:t>
      </w:r>
    </w:p>
    <w:p w:rsidR="004007EA" w:rsidRDefault="004007EA" w:rsidP="004007EA">
      <w:r>
        <w:rPr>
          <w:rFonts w:hint="eastAsia"/>
        </w:rPr>
        <w:t>план</w:t>
      </w:r>
      <w:r>
        <w:t></w:t>
      </w:r>
      <w:r>
        <w:rPr>
          <w:rFonts w:hint="eastAsia"/>
        </w:rPr>
        <w:t>акціональних</w:t>
      </w:r>
      <w:r>
        <w:t></w:t>
      </w:r>
      <w:r>
        <w:rPr>
          <w:rFonts w:hint="eastAsia"/>
        </w:rPr>
        <w:t>параметрів</w:t>
      </w:r>
      <w:r>
        <w:t></w:t>
      </w:r>
      <w:r>
        <w:rPr>
          <w:rFonts w:hint="eastAsia"/>
        </w:rPr>
        <w:t>дієслова</w:t>
      </w:r>
      <w:r>
        <w:t></w:t>
      </w:r>
      <w:r>
        <w:t></w:t>
      </w:r>
      <w:r>
        <w:rPr>
          <w:rFonts w:hint="eastAsia"/>
        </w:rPr>
        <w:t>реалізованих</w:t>
      </w:r>
      <w:r>
        <w:t></w:t>
      </w:r>
      <w:r>
        <w:rPr>
          <w:rFonts w:hint="eastAsia"/>
        </w:rPr>
        <w:t>на</w:t>
      </w:r>
      <w:r>
        <w:t></w:t>
      </w:r>
      <w:r>
        <w:rPr>
          <w:rFonts w:hint="eastAsia"/>
        </w:rPr>
        <w:t>лексичному</w:t>
      </w:r>
      <w:r>
        <w:t></w:t>
      </w:r>
      <w:r>
        <w:rPr>
          <w:rFonts w:hint="eastAsia"/>
        </w:rPr>
        <w:t>рівні</w:t>
      </w:r>
      <w:r>
        <w:t></w:t>
      </w:r>
    </w:p>
    <w:p w:rsidR="004007EA" w:rsidRDefault="004007EA" w:rsidP="004007EA">
      <w:r>
        <w:rPr>
          <w:rFonts w:hint="eastAsia"/>
        </w:rPr>
        <w:t>формальними</w:t>
      </w:r>
      <w:r>
        <w:t></w:t>
      </w:r>
      <w:r>
        <w:rPr>
          <w:rFonts w:hint="eastAsia"/>
        </w:rPr>
        <w:t>засобами</w:t>
      </w:r>
      <w:r>
        <w:t></w:t>
      </w:r>
      <w:r>
        <w:rPr>
          <w:rFonts w:hint="eastAsia"/>
        </w:rPr>
        <w:t>вираження</w:t>
      </w:r>
      <w:r>
        <w:t></w:t>
      </w:r>
      <w:r>
        <w:rPr>
          <w:rFonts w:hint="eastAsia"/>
        </w:rPr>
        <w:t>яких</w:t>
      </w:r>
      <w:r>
        <w:t></w:t>
      </w:r>
      <w:r>
        <w:rPr>
          <w:rFonts w:hint="eastAsia"/>
        </w:rPr>
        <w:t>є</w:t>
      </w:r>
      <w:r>
        <w:t></w:t>
      </w:r>
      <w:r>
        <w:rPr>
          <w:rFonts w:hint="eastAsia"/>
        </w:rPr>
        <w:t>префікси</w:t>
      </w:r>
      <w:r>
        <w:t></w:t>
      </w:r>
      <w:r>
        <w:rPr>
          <w:rFonts w:hint="eastAsia"/>
        </w:rPr>
        <w:t>та</w:t>
      </w:r>
      <w:r>
        <w:t></w:t>
      </w:r>
      <w:r>
        <w:t></w:t>
      </w:r>
      <w:r>
        <w:rPr>
          <w:rFonts w:hint="eastAsia"/>
        </w:rPr>
        <w:t>зрідка</w:t>
      </w:r>
      <w:r>
        <w:t></w:t>
      </w:r>
      <w:r>
        <w:t></w:t>
      </w:r>
      <w:r>
        <w:rPr>
          <w:rFonts w:hint="eastAsia"/>
        </w:rPr>
        <w:t>суфікси</w:t>
      </w:r>
      <w:r>
        <w:t></w:t>
      </w:r>
    </w:p>
    <w:p w:rsidR="004007EA" w:rsidRDefault="004007EA" w:rsidP="004007EA">
      <w:r>
        <w:rPr>
          <w:rFonts w:hint="eastAsia"/>
        </w:rPr>
        <w:t>Абстрагування</w:t>
      </w:r>
      <w:r>
        <w:t></w:t>
      </w:r>
      <w:r>
        <w:rPr>
          <w:rFonts w:hint="eastAsia"/>
        </w:rPr>
        <w:t>від</w:t>
      </w:r>
      <w:r>
        <w:t></w:t>
      </w:r>
      <w:r>
        <w:rPr>
          <w:rFonts w:hint="eastAsia"/>
        </w:rPr>
        <w:t>первинних</w:t>
      </w:r>
      <w:r>
        <w:t></w:t>
      </w:r>
      <w:r>
        <w:rPr>
          <w:rFonts w:hint="eastAsia"/>
        </w:rPr>
        <w:t>просторових</w:t>
      </w:r>
      <w:r>
        <w:t></w:t>
      </w:r>
      <w:r>
        <w:rPr>
          <w:rFonts w:hint="eastAsia"/>
        </w:rPr>
        <w:t>значень</w:t>
      </w:r>
      <w:r>
        <w:t></w:t>
      </w:r>
      <w:r>
        <w:t></w:t>
      </w:r>
      <w:r>
        <w:rPr>
          <w:rFonts w:hint="eastAsia"/>
        </w:rPr>
        <w:t>притаманних</w:t>
      </w:r>
      <w:r>
        <w:t></w:t>
      </w:r>
      <w:r>
        <w:rPr>
          <w:rFonts w:hint="eastAsia"/>
        </w:rPr>
        <w:t>для</w:t>
      </w:r>
      <w:r>
        <w:t></w:t>
      </w:r>
      <w:r>
        <w:rPr>
          <w:rFonts w:hint="eastAsia"/>
        </w:rPr>
        <w:t>більшості</w:t>
      </w:r>
    </w:p>
    <w:p w:rsidR="004007EA" w:rsidRDefault="004007EA" w:rsidP="004007EA">
      <w:r>
        <w:rPr>
          <w:rFonts w:hint="eastAsia"/>
        </w:rPr>
        <w:t>латинських</w:t>
      </w:r>
      <w:r>
        <w:t></w:t>
      </w:r>
      <w:r>
        <w:rPr>
          <w:rFonts w:hint="eastAsia"/>
        </w:rPr>
        <w:t>префіксів</w:t>
      </w:r>
      <w:r>
        <w:t></w:t>
      </w:r>
      <w:r>
        <w:t></w:t>
      </w:r>
      <w:r>
        <w:rPr>
          <w:rFonts w:hint="eastAsia"/>
        </w:rPr>
        <w:t>окрім</w:t>
      </w:r>
      <w:r>
        <w:t></w:t>
      </w:r>
      <w:r>
        <w:t></w:t>
      </w:r>
      <w:r>
        <w:t></w:t>
      </w:r>
      <w:r>
        <w:t></w:t>
      </w:r>
      <w:r>
        <w:t></w:t>
      </w:r>
      <w:r>
        <w:t></w:t>
      </w:r>
      <w:r>
        <w:rPr>
          <w:rFonts w:hint="eastAsia"/>
        </w:rPr>
        <w:t>та</w:t>
      </w:r>
      <w:r>
        <w:t></w:t>
      </w:r>
      <w:r>
        <w:t></w:t>
      </w:r>
      <w:r>
        <w:t></w:t>
      </w:r>
      <w:r>
        <w:t></w:t>
      </w:r>
      <w:r>
        <w:t></w:t>
      </w:r>
      <w:r>
        <w:t></w:t>
      </w:r>
      <w:r>
        <w:t></w:t>
      </w:r>
      <w:r>
        <w:t></w:t>
      </w:r>
      <w:r>
        <w:rPr>
          <w:rFonts w:hint="eastAsia"/>
        </w:rPr>
        <w:t>сприяло</w:t>
      </w:r>
      <w:r>
        <w:t></w:t>
      </w:r>
      <w:r>
        <w:rPr>
          <w:rFonts w:hint="eastAsia"/>
        </w:rPr>
        <w:t>виникненню</w:t>
      </w:r>
      <w:r>
        <w:t></w:t>
      </w:r>
      <w:r>
        <w:rPr>
          <w:rFonts w:hint="eastAsia"/>
        </w:rPr>
        <w:t>у</w:t>
      </w:r>
      <w:r>
        <w:t></w:t>
      </w:r>
      <w:r>
        <w:rPr>
          <w:rFonts w:hint="eastAsia"/>
        </w:rPr>
        <w:t>них</w:t>
      </w:r>
    </w:p>
    <w:p w:rsidR="004007EA" w:rsidRDefault="004007EA" w:rsidP="004007EA">
      <w:r>
        <w:rPr>
          <w:rFonts w:hint="eastAsia"/>
        </w:rPr>
        <w:t>аспектуальних</w:t>
      </w:r>
      <w:r>
        <w:t></w:t>
      </w:r>
      <w:r>
        <w:rPr>
          <w:rFonts w:hint="eastAsia"/>
        </w:rPr>
        <w:t>значень</w:t>
      </w:r>
      <w:r>
        <w:t></w:t>
      </w:r>
      <w:r>
        <w:t></w:t>
      </w:r>
      <w:r>
        <w:rPr>
          <w:rFonts w:hint="eastAsia"/>
        </w:rPr>
        <w:t>поява</w:t>
      </w:r>
      <w:r>
        <w:t></w:t>
      </w:r>
      <w:r>
        <w:rPr>
          <w:rFonts w:hint="eastAsia"/>
        </w:rPr>
        <w:t>яких</w:t>
      </w:r>
      <w:r>
        <w:t></w:t>
      </w:r>
      <w:r>
        <w:rPr>
          <w:rFonts w:hint="eastAsia"/>
        </w:rPr>
        <w:t>значною</w:t>
      </w:r>
      <w:r>
        <w:t></w:t>
      </w:r>
      <w:r>
        <w:rPr>
          <w:rFonts w:hint="eastAsia"/>
        </w:rPr>
        <w:t>мірою</w:t>
      </w:r>
      <w:r>
        <w:t></w:t>
      </w:r>
      <w:r>
        <w:rPr>
          <w:rFonts w:hint="eastAsia"/>
        </w:rPr>
        <w:t>визначається</w:t>
      </w:r>
      <w:r>
        <w:t></w:t>
      </w:r>
      <w:r>
        <w:rPr>
          <w:rFonts w:hint="eastAsia"/>
        </w:rPr>
        <w:t>лексичною</w:t>
      </w:r>
    </w:p>
    <w:p w:rsidR="004007EA" w:rsidRDefault="004007EA" w:rsidP="004007EA">
      <w:r>
        <w:rPr>
          <w:rFonts w:hint="eastAsia"/>
        </w:rPr>
        <w:t>семантикою</w:t>
      </w:r>
      <w:r>
        <w:t></w:t>
      </w:r>
      <w:r>
        <w:rPr>
          <w:rFonts w:hint="eastAsia"/>
        </w:rPr>
        <w:t>дієслова</w:t>
      </w:r>
      <w:r>
        <w:t></w:t>
      </w:r>
      <w:r>
        <w:t></w:t>
      </w:r>
      <w:r>
        <w:rPr>
          <w:rFonts w:hint="eastAsia"/>
        </w:rPr>
        <w:t>Їх</w:t>
      </w:r>
      <w:r>
        <w:t></w:t>
      </w:r>
      <w:r>
        <w:rPr>
          <w:rFonts w:hint="eastAsia"/>
        </w:rPr>
        <w:t>носіями</w:t>
      </w:r>
      <w:r>
        <w:t></w:t>
      </w:r>
      <w:r>
        <w:rPr>
          <w:rFonts w:hint="eastAsia"/>
        </w:rPr>
        <w:t>є</w:t>
      </w:r>
      <w:r>
        <w:t></w:t>
      </w:r>
      <w:r>
        <w:rPr>
          <w:rFonts w:hint="eastAsia"/>
        </w:rPr>
        <w:t>префікси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які</w:t>
      </w:r>
      <w:r>
        <w:t></w:t>
      </w:r>
      <w:r>
        <w:t></w:t>
      </w:r>
      <w:r>
        <w:rPr>
          <w:rFonts w:hint="eastAsia"/>
        </w:rPr>
        <w:t>позначаючи</w:t>
      </w:r>
      <w:r>
        <w:t></w:t>
      </w:r>
      <w:r>
        <w:rPr>
          <w:rFonts w:hint="eastAsia"/>
        </w:rPr>
        <w:t>наближення</w:t>
      </w:r>
      <w:r>
        <w:t></w:t>
      </w:r>
      <w:r>
        <w:t></w:t>
      </w:r>
      <w:r>
        <w:t></w:t>
      </w:r>
      <w:r>
        <w:t></w:t>
      </w:r>
      <w:r>
        <w:t></w:t>
      </w:r>
      <w:r>
        <w:t></w:t>
      </w:r>
      <w:r>
        <w:t></w:t>
      </w:r>
      <w:r>
        <w:t></w:t>
      </w:r>
      <w:r>
        <w:t></w:t>
      </w:r>
      <w:r>
        <w:t></w:t>
      </w:r>
      <w:r>
        <w:t></w:t>
      </w:r>
      <w:r>
        <w:t></w:t>
      </w:r>
      <w:r>
        <w:t></w:t>
      </w:r>
      <w:r>
        <w:t></w:t>
      </w:r>
      <w:r>
        <w:t></w:t>
      </w:r>
      <w:r>
        <w:t></w:t>
      </w:r>
    </w:p>
    <w:p w:rsidR="004007EA" w:rsidRDefault="004007EA" w:rsidP="004007EA">
      <w:r>
        <w:rPr>
          <w:rFonts w:hint="eastAsia"/>
        </w:rPr>
        <w:t>маршрут</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та</w:t>
      </w:r>
      <w:r>
        <w:t></w:t>
      </w:r>
      <w:r>
        <w:rPr>
          <w:rFonts w:hint="eastAsia"/>
        </w:rPr>
        <w:t>віддалення</w:t>
      </w:r>
      <w:r>
        <w:t></w:t>
      </w:r>
      <w:r>
        <w:t></w:t>
      </w:r>
      <w:r>
        <w:t></w:t>
      </w:r>
      <w:r>
        <w:t></w:t>
      </w:r>
      <w:r>
        <w:t></w:t>
      </w:r>
      <w:r>
        <w:t></w:t>
      </w:r>
      <w:r>
        <w:t></w:t>
      </w:r>
      <w:r>
        <w:t></w:t>
      </w:r>
      <w:r>
        <w:t></w:t>
      </w:r>
      <w:r>
        <w:t></w:t>
      </w:r>
      <w:r>
        <w:t></w:t>
      </w:r>
      <w:r>
        <w:t></w:t>
      </w:r>
      <w:r>
        <w:rPr>
          <w:rFonts w:hint="eastAsia"/>
        </w:rPr>
        <w:t>характеризують</w:t>
      </w:r>
      <w:r>
        <w:t></w:t>
      </w:r>
      <w:r>
        <w:rPr>
          <w:rFonts w:hint="eastAsia"/>
        </w:rPr>
        <w:t>початкову</w:t>
      </w:r>
      <w:r>
        <w:t></w:t>
      </w:r>
    </w:p>
    <w:p w:rsidR="004007EA" w:rsidRDefault="004007EA" w:rsidP="004007EA">
      <w:r>
        <w:rPr>
          <w:rFonts w:hint="eastAsia"/>
        </w:rPr>
        <w:t>серединну</w:t>
      </w:r>
      <w:r>
        <w:t></w:t>
      </w:r>
      <w:r>
        <w:rPr>
          <w:rFonts w:hint="eastAsia"/>
        </w:rPr>
        <w:t>та</w:t>
      </w:r>
      <w:r>
        <w:t></w:t>
      </w:r>
      <w:r>
        <w:rPr>
          <w:rFonts w:hint="eastAsia"/>
        </w:rPr>
        <w:t>кінцеву</w:t>
      </w:r>
      <w:r>
        <w:t></w:t>
      </w:r>
      <w:r>
        <w:rPr>
          <w:rFonts w:hint="eastAsia"/>
        </w:rPr>
        <w:t>стадії</w:t>
      </w:r>
      <w:r>
        <w:t></w:t>
      </w:r>
      <w:r>
        <w:rPr>
          <w:rFonts w:hint="eastAsia"/>
        </w:rPr>
        <w:t>ситуації</w:t>
      </w:r>
      <w:r>
        <w:t></w:t>
      </w:r>
      <w:r>
        <w:t></w:t>
      </w:r>
      <w:r>
        <w:rPr>
          <w:rFonts w:hint="eastAsia"/>
        </w:rPr>
        <w:t>вираженої</w:t>
      </w:r>
      <w:r>
        <w:t></w:t>
      </w:r>
      <w:r>
        <w:rPr>
          <w:rFonts w:hint="eastAsia"/>
        </w:rPr>
        <w:t>дієсловом</w:t>
      </w:r>
      <w:r>
        <w:t></w:t>
      </w:r>
      <w:r>
        <w:t></w:t>
      </w:r>
      <w:r>
        <w:rPr>
          <w:rFonts w:hint="eastAsia"/>
        </w:rPr>
        <w:t>Первинне</w:t>
      </w:r>
      <w:r>
        <w:t></w:t>
      </w:r>
      <w:r>
        <w:rPr>
          <w:rFonts w:hint="eastAsia"/>
        </w:rPr>
        <w:t>локативне</w:t>
      </w:r>
    </w:p>
    <w:p w:rsidR="004007EA" w:rsidRDefault="004007EA" w:rsidP="004007EA">
      <w:r>
        <w:rPr>
          <w:rFonts w:hint="eastAsia"/>
        </w:rPr>
        <w:t>значенням</w:t>
      </w:r>
      <w:r>
        <w:t></w:t>
      </w:r>
      <w:r>
        <w:rPr>
          <w:rFonts w:hint="eastAsia"/>
        </w:rPr>
        <w:t>властиве</w:t>
      </w:r>
      <w:r>
        <w:t></w:t>
      </w:r>
      <w:r>
        <w:rPr>
          <w:rFonts w:hint="eastAsia"/>
        </w:rPr>
        <w:t>для</w:t>
      </w:r>
      <w:r>
        <w:t></w:t>
      </w:r>
      <w:r>
        <w:rPr>
          <w:rFonts w:hint="eastAsia"/>
        </w:rPr>
        <w:t>префіксів</w:t>
      </w:r>
      <w:r>
        <w:t></w:t>
      </w:r>
      <w:r>
        <w:t></w:t>
      </w:r>
      <w:r>
        <w:t></w:t>
      </w:r>
      <w:r>
        <w:t></w:t>
      </w:r>
      <w:r>
        <w:t></w:t>
      </w:r>
      <w:r>
        <w:t></w:t>
      </w:r>
      <w:r>
        <w:t></w:t>
      </w:r>
      <w:r>
        <w:t></w:t>
      </w:r>
      <w:r>
        <w:rPr>
          <w:rFonts w:hint="eastAsia"/>
        </w:rPr>
        <w:t>та</w:t>
      </w:r>
      <w:r>
        <w:t></w:t>
      </w:r>
      <w:r>
        <w:t></w:t>
      </w:r>
      <w:r>
        <w:t></w:t>
      </w:r>
      <w:r>
        <w:t></w:t>
      </w:r>
      <w:r>
        <w:t></w:t>
      </w:r>
      <w:r>
        <w:t></w:t>
      </w:r>
      <w:r>
        <w:rPr>
          <w:rFonts w:hint="eastAsia"/>
        </w:rPr>
        <w:t>трансформувалось</w:t>
      </w:r>
      <w:r>
        <w:t></w:t>
      </w:r>
      <w:r>
        <w:rPr>
          <w:rFonts w:hint="eastAsia"/>
        </w:rPr>
        <w:t>у</w:t>
      </w:r>
      <w:r>
        <w:t></w:t>
      </w:r>
      <w:r>
        <w:rPr>
          <w:rFonts w:hint="eastAsia"/>
        </w:rPr>
        <w:t>вираження</w:t>
      </w:r>
    </w:p>
    <w:p w:rsidR="004007EA" w:rsidRDefault="004007EA" w:rsidP="004007EA">
      <w:r>
        <w:rPr>
          <w:rFonts w:hint="eastAsia"/>
        </w:rPr>
        <w:t>високого</w:t>
      </w:r>
      <w:r>
        <w:t></w:t>
      </w:r>
      <w:r>
        <w:rPr>
          <w:rFonts w:hint="eastAsia"/>
        </w:rPr>
        <w:t>та</w:t>
      </w:r>
      <w:r>
        <w:t></w:t>
      </w:r>
      <w:r>
        <w:rPr>
          <w:rFonts w:hint="eastAsia"/>
        </w:rPr>
        <w:t>низького</w:t>
      </w:r>
      <w:r>
        <w:t></w:t>
      </w:r>
      <w:r>
        <w:rPr>
          <w:rFonts w:hint="eastAsia"/>
        </w:rPr>
        <w:t>ступеня</w:t>
      </w:r>
      <w:r>
        <w:t></w:t>
      </w:r>
      <w:r>
        <w:rPr>
          <w:rFonts w:hint="eastAsia"/>
        </w:rPr>
        <w:t>інтенсивності</w:t>
      </w:r>
      <w:r>
        <w:t></w:t>
      </w:r>
    </w:p>
    <w:p w:rsidR="004007EA" w:rsidRDefault="004007EA" w:rsidP="004007EA">
      <w:r>
        <w:rPr>
          <w:rFonts w:hint="eastAsia"/>
        </w:rPr>
        <w:t>Префікси</w:t>
      </w:r>
      <w:r>
        <w:t></w:t>
      </w:r>
      <w:r>
        <w:t></w:t>
      </w:r>
      <w:r>
        <w:t></w:t>
      </w:r>
      <w:r>
        <w:t></w:t>
      </w:r>
      <w:r>
        <w:t></w:t>
      </w:r>
      <w:r>
        <w:t></w:t>
      </w:r>
      <w:r>
        <w:t></w:t>
      </w:r>
      <w:r>
        <w:t></w:t>
      </w:r>
      <w:r>
        <w:t></w:t>
      </w:r>
      <w:r>
        <w:t></w:t>
      </w:r>
      <w:r>
        <w:rPr>
          <w:rFonts w:hint="eastAsia"/>
        </w:rPr>
        <w:t>та</w:t>
      </w:r>
      <w:r>
        <w:t></w:t>
      </w:r>
      <w:r>
        <w:t></w:t>
      </w:r>
      <w:r>
        <w:t></w:t>
      </w:r>
      <w:r>
        <w:t></w:t>
      </w:r>
      <w:r>
        <w:t></w:t>
      </w:r>
      <w:r>
        <w:t></w:t>
      </w:r>
      <w:r>
        <w:rPr>
          <w:rFonts w:hint="eastAsia"/>
        </w:rPr>
        <w:t>позначаючи</w:t>
      </w:r>
      <w:r>
        <w:t></w:t>
      </w:r>
      <w:r>
        <w:rPr>
          <w:rFonts w:hint="eastAsia"/>
        </w:rPr>
        <w:t>початковий</w:t>
      </w:r>
      <w:r>
        <w:t></w:t>
      </w:r>
      <w:r>
        <w:rPr>
          <w:rFonts w:hint="eastAsia"/>
        </w:rPr>
        <w:t>етап</w:t>
      </w:r>
      <w:r>
        <w:t></w:t>
      </w:r>
      <w:r>
        <w:rPr>
          <w:rFonts w:hint="eastAsia"/>
        </w:rPr>
        <w:t>дії</w:t>
      </w:r>
      <w:r>
        <w:t></w:t>
      </w:r>
      <w:r>
        <w:rPr>
          <w:rFonts w:hint="eastAsia"/>
        </w:rPr>
        <w:t>чи</w:t>
      </w:r>
      <w:r>
        <w:t></w:t>
      </w:r>
      <w:r>
        <w:rPr>
          <w:rFonts w:hint="eastAsia"/>
        </w:rPr>
        <w:t>стану</w:t>
      </w:r>
      <w:r>
        <w:t></w:t>
      </w:r>
    </w:p>
    <w:p w:rsidR="004007EA" w:rsidRDefault="004007EA" w:rsidP="004007EA">
      <w:r>
        <w:rPr>
          <w:rFonts w:hint="eastAsia"/>
        </w:rPr>
        <w:t>відрізняються</w:t>
      </w:r>
      <w:r>
        <w:t></w:t>
      </w:r>
      <w:r>
        <w:rPr>
          <w:rFonts w:hint="eastAsia"/>
        </w:rPr>
        <w:t>відтінками</w:t>
      </w:r>
      <w:r>
        <w:t></w:t>
      </w:r>
      <w:r>
        <w:rPr>
          <w:rFonts w:hint="eastAsia"/>
        </w:rPr>
        <w:t>значення</w:t>
      </w:r>
      <w:r>
        <w:t></w:t>
      </w:r>
      <w:r>
        <w:t></w:t>
      </w:r>
      <w:r>
        <w:t></w:t>
      </w:r>
      <w:r>
        <w:t></w:t>
      </w:r>
      <w:r>
        <w:t></w:t>
      </w:r>
      <w:r>
        <w:t></w:t>
      </w:r>
      <w:r>
        <w:rPr>
          <w:rFonts w:hint="eastAsia"/>
        </w:rPr>
        <w:t>вказує</w:t>
      </w:r>
      <w:r>
        <w:t></w:t>
      </w:r>
      <w:r>
        <w:rPr>
          <w:rFonts w:hint="eastAsia"/>
        </w:rPr>
        <w:t>на</w:t>
      </w:r>
      <w:r>
        <w:t></w:t>
      </w:r>
      <w:r>
        <w:rPr>
          <w:rFonts w:hint="eastAsia"/>
        </w:rPr>
        <w:t>початок</w:t>
      </w:r>
      <w:r>
        <w:t></w:t>
      </w:r>
      <w:r>
        <w:rPr>
          <w:rFonts w:hint="eastAsia"/>
        </w:rPr>
        <w:t>та</w:t>
      </w:r>
      <w:r>
        <w:t></w:t>
      </w:r>
      <w:r>
        <w:rPr>
          <w:rFonts w:hint="eastAsia"/>
        </w:rPr>
        <w:t>поступовий</w:t>
      </w:r>
      <w:r>
        <w:t></w:t>
      </w:r>
      <w:r>
        <w:rPr>
          <w:rFonts w:hint="eastAsia"/>
        </w:rPr>
        <w:t>розвиток</w:t>
      </w:r>
    </w:p>
    <w:p w:rsidR="004007EA" w:rsidRDefault="004007EA" w:rsidP="004007EA">
      <w:r>
        <w:rPr>
          <w:rFonts w:hint="eastAsia"/>
        </w:rPr>
        <w:t>дії</w:t>
      </w:r>
      <w:r>
        <w:t></w:t>
      </w:r>
      <w:r>
        <w:t></w:t>
      </w:r>
      <w:r>
        <w:t></w:t>
      </w:r>
      <w:r>
        <w:t></w:t>
      </w:r>
      <w:r>
        <w:t></w:t>
      </w:r>
      <w:r>
        <w:t></w:t>
      </w:r>
      <w:r>
        <w:rPr>
          <w:rFonts w:hint="eastAsia"/>
        </w:rPr>
        <w:t>та</w:t>
      </w:r>
      <w:r>
        <w:t></w:t>
      </w:r>
      <w:r>
        <w:t></w:t>
      </w:r>
      <w:r>
        <w:t></w:t>
      </w:r>
      <w:r>
        <w:t></w:t>
      </w:r>
      <w:r>
        <w:t></w:t>
      </w:r>
      <w:r>
        <w:rPr>
          <w:rFonts w:hint="eastAsia"/>
        </w:rPr>
        <w:t>позначають</w:t>
      </w:r>
      <w:r>
        <w:t></w:t>
      </w:r>
      <w:r>
        <w:rPr>
          <w:rFonts w:hint="eastAsia"/>
        </w:rPr>
        <w:t>лише</w:t>
      </w:r>
      <w:r>
        <w:t></w:t>
      </w:r>
      <w:r>
        <w:rPr>
          <w:rFonts w:hint="eastAsia"/>
        </w:rPr>
        <w:t>впровадження</w:t>
      </w:r>
      <w:r>
        <w:t></w:t>
      </w:r>
      <w:r>
        <w:rPr>
          <w:rFonts w:hint="eastAsia"/>
        </w:rPr>
        <w:t>у</w:t>
      </w:r>
      <w:r>
        <w:t></w:t>
      </w:r>
      <w:r>
        <w:rPr>
          <w:rFonts w:hint="eastAsia"/>
        </w:rPr>
        <w:t>дію</w:t>
      </w:r>
      <w:r>
        <w:t></w:t>
      </w:r>
      <w:r>
        <w:t></w:t>
      </w:r>
      <w:r>
        <w:rPr>
          <w:rFonts w:hint="eastAsia"/>
        </w:rPr>
        <w:t>залишаючи</w:t>
      </w:r>
      <w:r>
        <w:t></w:t>
      </w:r>
      <w:r>
        <w:rPr>
          <w:rFonts w:hint="eastAsia"/>
        </w:rPr>
        <w:t>поза</w:t>
      </w:r>
      <w:r>
        <w:t></w:t>
      </w:r>
      <w:r>
        <w:rPr>
          <w:rFonts w:hint="eastAsia"/>
        </w:rPr>
        <w:t>увагою</w:t>
      </w:r>
      <w:r>
        <w:t></w:t>
      </w:r>
      <w:r>
        <w:rPr>
          <w:rFonts w:hint="eastAsia"/>
        </w:rPr>
        <w:t>її</w:t>
      </w:r>
    </w:p>
    <w:p w:rsidR="004007EA" w:rsidRDefault="004007EA" w:rsidP="004007EA">
      <w:r>
        <w:rPr>
          <w:rFonts w:hint="eastAsia"/>
        </w:rPr>
        <w:t>подальший</w:t>
      </w:r>
      <w:r>
        <w:t></w:t>
      </w:r>
      <w:r>
        <w:rPr>
          <w:rFonts w:hint="eastAsia"/>
        </w:rPr>
        <w:t>розвиток</w:t>
      </w:r>
      <w:r>
        <w:t></w:t>
      </w:r>
    </w:p>
    <w:p w:rsidR="004007EA" w:rsidRDefault="004007EA" w:rsidP="004007EA">
      <w:r>
        <w:t></w:t>
      </w:r>
      <w:r>
        <w:t></w:t>
      </w:r>
      <w:r>
        <w:t></w:t>
      </w:r>
    </w:p>
    <w:p w:rsidR="004007EA" w:rsidRDefault="004007EA" w:rsidP="004007EA">
      <w:r>
        <w:rPr>
          <w:rFonts w:hint="eastAsia"/>
        </w:rPr>
        <w:t>Серед</w:t>
      </w:r>
      <w:r>
        <w:t></w:t>
      </w:r>
      <w:r>
        <w:rPr>
          <w:rFonts w:hint="eastAsia"/>
        </w:rPr>
        <w:t>префіксів</w:t>
      </w:r>
      <w:r>
        <w:t></w:t>
      </w:r>
      <w:r>
        <w:t></w:t>
      </w:r>
      <w:r>
        <w:t></w:t>
      </w:r>
      <w:r>
        <w:t></w:t>
      </w:r>
      <w:r>
        <w:t></w:t>
      </w:r>
      <w:r>
        <w:t></w:t>
      </w:r>
      <w:r>
        <w:t></w:t>
      </w:r>
      <w:r>
        <w:t></w:t>
      </w:r>
      <w:r>
        <w:t></w:t>
      </w:r>
      <w:r>
        <w:t></w:t>
      </w:r>
      <w:r>
        <w:t></w:t>
      </w:r>
      <w:r>
        <w:t></w:t>
      </w:r>
      <w:r>
        <w:rPr>
          <w:rFonts w:hint="eastAsia"/>
        </w:rPr>
        <w:t>та</w:t>
      </w:r>
      <w:r>
        <w:t></w:t>
      </w:r>
      <w:r>
        <w:t></w:t>
      </w:r>
      <w:r>
        <w:t></w:t>
      </w:r>
      <w:r>
        <w:t></w:t>
      </w:r>
      <w:r>
        <w:t></w:t>
      </w:r>
      <w:r>
        <w:t></w:t>
      </w:r>
      <w:r>
        <w:t></w:t>
      </w:r>
      <w:r>
        <w:t></w:t>
      </w:r>
      <w:r>
        <w:rPr>
          <w:rFonts w:hint="eastAsia"/>
        </w:rPr>
        <w:t>акціональні</w:t>
      </w:r>
      <w:r>
        <w:t></w:t>
      </w:r>
      <w:r>
        <w:rPr>
          <w:rFonts w:hint="eastAsia"/>
        </w:rPr>
        <w:t>значення</w:t>
      </w:r>
      <w:r>
        <w:t></w:t>
      </w:r>
      <w:r>
        <w:rPr>
          <w:rFonts w:hint="eastAsia"/>
        </w:rPr>
        <w:t>найширше</w:t>
      </w:r>
    </w:p>
    <w:p w:rsidR="004007EA" w:rsidRDefault="004007EA" w:rsidP="004007EA">
      <w:r>
        <w:rPr>
          <w:rFonts w:hint="eastAsia"/>
        </w:rPr>
        <w:t>представлені</w:t>
      </w:r>
      <w:r>
        <w:t></w:t>
      </w:r>
      <w:r>
        <w:rPr>
          <w:rFonts w:hint="eastAsia"/>
        </w:rPr>
        <w:t>у</w:t>
      </w:r>
      <w:r>
        <w:t></w:t>
      </w:r>
      <w:r>
        <w:t></w:t>
      </w:r>
      <w:r>
        <w:t></w:t>
      </w:r>
      <w:r>
        <w:t></w:t>
      </w:r>
      <w:r>
        <w:t></w:t>
      </w:r>
      <w:r>
        <w:t></w:t>
      </w:r>
      <w:r>
        <w:t></w:t>
      </w:r>
      <w:r>
        <w:rPr>
          <w:rFonts w:hint="eastAsia"/>
        </w:rPr>
        <w:t>який</w:t>
      </w:r>
      <w:r>
        <w:t></w:t>
      </w:r>
      <w:r>
        <w:rPr>
          <w:rFonts w:hint="eastAsia"/>
        </w:rPr>
        <w:t>підкреслює</w:t>
      </w:r>
      <w:r>
        <w:t></w:t>
      </w:r>
      <w:r>
        <w:rPr>
          <w:rFonts w:hint="eastAsia"/>
        </w:rPr>
        <w:t>досягнення</w:t>
      </w:r>
      <w:r>
        <w:t></w:t>
      </w:r>
      <w:r>
        <w:rPr>
          <w:rFonts w:hint="eastAsia"/>
        </w:rPr>
        <w:t>дією</w:t>
      </w:r>
      <w:r>
        <w:t></w:t>
      </w:r>
      <w:r>
        <w:rPr>
          <w:rFonts w:hint="eastAsia"/>
        </w:rPr>
        <w:t>межі</w:t>
      </w:r>
      <w:r>
        <w:t></w:t>
      </w:r>
      <w:r>
        <w:rPr>
          <w:rFonts w:hint="eastAsia"/>
        </w:rPr>
        <w:t>або</w:t>
      </w:r>
      <w:r>
        <w:t></w:t>
      </w:r>
      <w:r>
        <w:rPr>
          <w:rFonts w:hint="eastAsia"/>
        </w:rPr>
        <w:t>акцентує</w:t>
      </w:r>
      <w:r>
        <w:t></w:t>
      </w:r>
      <w:r>
        <w:rPr>
          <w:rFonts w:hint="eastAsia"/>
        </w:rPr>
        <w:t>увагу</w:t>
      </w:r>
      <w:r>
        <w:t></w:t>
      </w:r>
      <w:r>
        <w:rPr>
          <w:rFonts w:hint="eastAsia"/>
        </w:rPr>
        <w:t>на</w:t>
      </w:r>
    </w:p>
    <w:p w:rsidR="004007EA" w:rsidRDefault="004007EA" w:rsidP="004007EA">
      <w:r>
        <w:rPr>
          <w:rFonts w:hint="eastAsia"/>
        </w:rPr>
        <w:t>інтенсивності</w:t>
      </w:r>
      <w:r>
        <w:t></w:t>
      </w:r>
      <w:r>
        <w:rPr>
          <w:rFonts w:hint="eastAsia"/>
        </w:rPr>
        <w:t>чи</w:t>
      </w:r>
      <w:r>
        <w:t></w:t>
      </w:r>
      <w:r>
        <w:rPr>
          <w:rFonts w:hint="eastAsia"/>
        </w:rPr>
        <w:t>ретельності</w:t>
      </w:r>
      <w:r>
        <w:t></w:t>
      </w:r>
      <w:r>
        <w:rPr>
          <w:rFonts w:hint="eastAsia"/>
        </w:rPr>
        <w:t>її</w:t>
      </w:r>
      <w:r>
        <w:t></w:t>
      </w:r>
      <w:r>
        <w:rPr>
          <w:rFonts w:hint="eastAsia"/>
        </w:rPr>
        <w:t>виконання</w:t>
      </w:r>
      <w:r>
        <w:t></w:t>
      </w:r>
      <w:r>
        <w:t></w:t>
      </w:r>
      <w:r>
        <w:rPr>
          <w:rFonts w:hint="eastAsia"/>
        </w:rPr>
        <w:t>У</w:t>
      </w:r>
      <w:r>
        <w:t></w:t>
      </w:r>
      <w:r>
        <w:rPr>
          <w:rFonts w:hint="eastAsia"/>
        </w:rPr>
        <w:t>семантичному</w:t>
      </w:r>
      <w:r>
        <w:t></w:t>
      </w:r>
      <w:r>
        <w:rPr>
          <w:rFonts w:hint="eastAsia"/>
        </w:rPr>
        <w:t>полі</w:t>
      </w:r>
      <w:r>
        <w:t></w:t>
      </w:r>
      <w:r>
        <w:rPr>
          <w:rFonts w:hint="eastAsia"/>
        </w:rPr>
        <w:t>префіксів</w:t>
      </w:r>
      <w:r>
        <w:t></w:t>
      </w:r>
      <w:r>
        <w:t></w:t>
      </w:r>
      <w:r>
        <w:t></w:t>
      </w:r>
      <w:r>
        <w:t></w:t>
      </w:r>
      <w:r>
        <w:t></w:t>
      </w:r>
      <w:r>
        <w:t></w:t>
      </w:r>
      <w:r>
        <w:rPr>
          <w:rFonts w:hint="eastAsia"/>
        </w:rPr>
        <w:t>та</w:t>
      </w:r>
    </w:p>
    <w:p w:rsidR="004007EA" w:rsidRDefault="004007EA" w:rsidP="004007EA">
      <w:r>
        <w:t></w:t>
      </w:r>
      <w:r>
        <w:t></w:t>
      </w:r>
      <w:r>
        <w:t></w:t>
      </w:r>
      <w:r>
        <w:t></w:t>
      </w:r>
      <w:r>
        <w:t></w:t>
      </w:r>
      <w:r>
        <w:t></w:t>
      </w:r>
      <w:r>
        <w:t></w:t>
      </w:r>
      <w:r>
        <w:rPr>
          <w:rFonts w:hint="eastAsia"/>
        </w:rPr>
        <w:t>аспектуальна</w:t>
      </w:r>
      <w:r>
        <w:t></w:t>
      </w:r>
      <w:r>
        <w:rPr>
          <w:rFonts w:hint="eastAsia"/>
        </w:rPr>
        <w:t>складова</w:t>
      </w:r>
      <w:r>
        <w:t></w:t>
      </w:r>
      <w:r>
        <w:rPr>
          <w:rFonts w:hint="eastAsia"/>
        </w:rPr>
        <w:t>перебуває</w:t>
      </w:r>
      <w:r>
        <w:t></w:t>
      </w:r>
      <w:r>
        <w:rPr>
          <w:rFonts w:hint="eastAsia"/>
        </w:rPr>
        <w:t>на</w:t>
      </w:r>
      <w:r>
        <w:t></w:t>
      </w:r>
      <w:r>
        <w:rPr>
          <w:rFonts w:hint="eastAsia"/>
        </w:rPr>
        <w:t>периферії</w:t>
      </w:r>
      <w:r>
        <w:t></w:t>
      </w:r>
      <w:r>
        <w:t></w:t>
      </w:r>
      <w:r>
        <w:rPr>
          <w:rFonts w:hint="eastAsia"/>
        </w:rPr>
        <w:t>реалізуючись</w:t>
      </w:r>
      <w:r>
        <w:t></w:t>
      </w:r>
      <w:r>
        <w:rPr>
          <w:rFonts w:hint="eastAsia"/>
        </w:rPr>
        <w:t>у</w:t>
      </w:r>
      <w:r>
        <w:t></w:t>
      </w:r>
      <w:r>
        <w:rPr>
          <w:rFonts w:hint="eastAsia"/>
        </w:rPr>
        <w:t>незначній</w:t>
      </w:r>
    </w:p>
    <w:p w:rsidR="004007EA" w:rsidRDefault="004007EA" w:rsidP="004007EA">
      <w:r>
        <w:rPr>
          <w:rFonts w:hint="eastAsia"/>
        </w:rPr>
        <w:t>кількості</w:t>
      </w:r>
      <w:r>
        <w:t></w:t>
      </w:r>
      <w:r>
        <w:rPr>
          <w:rFonts w:hint="eastAsia"/>
        </w:rPr>
        <w:t>випадків</w:t>
      </w:r>
      <w:r>
        <w:t></w:t>
      </w:r>
    </w:p>
    <w:p w:rsidR="004007EA" w:rsidRDefault="004007EA" w:rsidP="004007EA">
      <w:r>
        <w:rPr>
          <w:rFonts w:hint="eastAsia"/>
        </w:rPr>
        <w:t>Префікси</w:t>
      </w:r>
      <w:r>
        <w:t></w:t>
      </w:r>
      <w:r>
        <w:t></w:t>
      </w:r>
      <w:r>
        <w:t></w:t>
      </w:r>
      <w:r>
        <w:t></w:t>
      </w:r>
      <w:r>
        <w:t></w:t>
      </w:r>
      <w:r>
        <w:rPr>
          <w:rFonts w:hint="eastAsia"/>
        </w:rPr>
        <w:t>та</w:t>
      </w:r>
      <w:r>
        <w:t></w:t>
      </w:r>
      <w:r>
        <w:t></w:t>
      </w:r>
      <w:r>
        <w:t></w:t>
      </w:r>
      <w:r>
        <w:t></w:t>
      </w:r>
      <w:r>
        <w:t></w:t>
      </w:r>
      <w:r>
        <w:rPr>
          <w:rFonts w:hint="eastAsia"/>
        </w:rPr>
        <w:t>з</w:t>
      </w:r>
      <w:r>
        <w:t></w:t>
      </w:r>
      <w:r>
        <w:rPr>
          <w:rFonts w:hint="eastAsia"/>
        </w:rPr>
        <w:t>первинним</w:t>
      </w:r>
      <w:r>
        <w:t></w:t>
      </w:r>
      <w:r>
        <w:rPr>
          <w:rFonts w:hint="eastAsia"/>
        </w:rPr>
        <w:t>значенням</w:t>
      </w:r>
      <w:r>
        <w:t></w:t>
      </w:r>
      <w:r>
        <w:rPr>
          <w:rFonts w:hint="eastAsia"/>
        </w:rPr>
        <w:t>віддалення</w:t>
      </w:r>
      <w:r>
        <w:t></w:t>
      </w:r>
      <w:r>
        <w:rPr>
          <w:rFonts w:hint="eastAsia"/>
        </w:rPr>
        <w:t>вказують</w:t>
      </w:r>
      <w:r>
        <w:t></w:t>
      </w:r>
      <w:r>
        <w:rPr>
          <w:rFonts w:hint="eastAsia"/>
        </w:rPr>
        <w:t>на</w:t>
      </w:r>
      <w:r>
        <w:t></w:t>
      </w:r>
      <w:r>
        <w:rPr>
          <w:rFonts w:hint="eastAsia"/>
        </w:rPr>
        <w:t>реалізацію</w:t>
      </w:r>
    </w:p>
    <w:p w:rsidR="004007EA" w:rsidRDefault="004007EA" w:rsidP="004007EA">
      <w:r>
        <w:rPr>
          <w:rFonts w:hint="eastAsia"/>
        </w:rPr>
        <w:t>дії</w:t>
      </w:r>
      <w:r>
        <w:t></w:t>
      </w:r>
      <w:r>
        <w:rPr>
          <w:rFonts w:hint="eastAsia"/>
        </w:rPr>
        <w:t>у</w:t>
      </w:r>
      <w:r>
        <w:t></w:t>
      </w:r>
      <w:r>
        <w:rPr>
          <w:rFonts w:hint="eastAsia"/>
        </w:rPr>
        <w:t>повному</w:t>
      </w:r>
      <w:r>
        <w:t></w:t>
      </w:r>
      <w:r>
        <w:rPr>
          <w:rFonts w:hint="eastAsia"/>
        </w:rPr>
        <w:t>обсязі</w:t>
      </w:r>
      <w:r>
        <w:t></w:t>
      </w:r>
      <w:r>
        <w:t></w:t>
      </w:r>
      <w:r>
        <w:rPr>
          <w:rFonts w:hint="eastAsia"/>
        </w:rPr>
        <w:t>а</w:t>
      </w:r>
      <w:r>
        <w:t></w:t>
      </w:r>
      <w:r>
        <w:rPr>
          <w:rFonts w:hint="eastAsia"/>
        </w:rPr>
        <w:t>також</w:t>
      </w:r>
      <w:r>
        <w:t></w:t>
      </w:r>
      <w:r>
        <w:t></w:t>
      </w:r>
      <w:r>
        <w:rPr>
          <w:rFonts w:hint="eastAsia"/>
        </w:rPr>
        <w:t>подібно</w:t>
      </w:r>
      <w:r>
        <w:t></w:t>
      </w:r>
      <w:r>
        <w:rPr>
          <w:rFonts w:hint="eastAsia"/>
        </w:rPr>
        <w:t>до</w:t>
      </w:r>
      <w:r>
        <w:t></w:t>
      </w:r>
      <w:r>
        <w:rPr>
          <w:rFonts w:hint="eastAsia"/>
        </w:rPr>
        <w:t>інших</w:t>
      </w:r>
      <w:r>
        <w:t></w:t>
      </w:r>
      <w:r>
        <w:t></w:t>
      </w:r>
      <w:r>
        <w:rPr>
          <w:rFonts w:hint="eastAsia"/>
        </w:rPr>
        <w:t>здатні</w:t>
      </w:r>
      <w:r>
        <w:t></w:t>
      </w:r>
      <w:r>
        <w:rPr>
          <w:rFonts w:hint="eastAsia"/>
        </w:rPr>
        <w:t>виражати</w:t>
      </w:r>
      <w:r>
        <w:t></w:t>
      </w:r>
      <w:r>
        <w:rPr>
          <w:rFonts w:hint="eastAsia"/>
        </w:rPr>
        <w:t>особливу</w:t>
      </w:r>
    </w:p>
    <w:p w:rsidR="004007EA" w:rsidRDefault="004007EA" w:rsidP="004007EA">
      <w:r>
        <w:rPr>
          <w:rFonts w:hint="eastAsia"/>
        </w:rPr>
        <w:t>інтенсивність</w:t>
      </w:r>
      <w:r>
        <w:t></w:t>
      </w:r>
      <w:r>
        <w:t></w:t>
      </w:r>
      <w:r>
        <w:rPr>
          <w:rFonts w:hint="eastAsia"/>
        </w:rPr>
        <w:t>Префікс</w:t>
      </w:r>
      <w:r>
        <w:t></w:t>
      </w:r>
      <w:r>
        <w:t></w:t>
      </w:r>
      <w:r>
        <w:t></w:t>
      </w:r>
      <w:r>
        <w:t></w:t>
      </w:r>
      <w:r>
        <w:t></w:t>
      </w:r>
      <w:r>
        <w:t></w:t>
      </w:r>
      <w:r>
        <w:rPr>
          <w:rFonts w:hint="eastAsia"/>
        </w:rPr>
        <w:t>модифікуючи</w:t>
      </w:r>
      <w:r>
        <w:t></w:t>
      </w:r>
      <w:r>
        <w:rPr>
          <w:rFonts w:hint="eastAsia"/>
        </w:rPr>
        <w:t>первісну</w:t>
      </w:r>
      <w:r>
        <w:t></w:t>
      </w:r>
      <w:r>
        <w:rPr>
          <w:rFonts w:hint="eastAsia"/>
        </w:rPr>
        <w:t>аблативну</w:t>
      </w:r>
      <w:r>
        <w:t></w:t>
      </w:r>
      <w:r>
        <w:rPr>
          <w:rFonts w:hint="eastAsia"/>
        </w:rPr>
        <w:t>семантику</w:t>
      </w:r>
      <w:r>
        <w:t></w:t>
      </w:r>
      <w:r>
        <w:t></w:t>
      </w:r>
      <w:r>
        <w:rPr>
          <w:rFonts w:hint="eastAsia"/>
        </w:rPr>
        <w:t>виражає</w:t>
      </w:r>
    </w:p>
    <w:p w:rsidR="004007EA" w:rsidRDefault="004007EA" w:rsidP="004007EA">
      <w:r>
        <w:rPr>
          <w:rFonts w:hint="eastAsia"/>
        </w:rPr>
        <w:t>також</w:t>
      </w:r>
      <w:r>
        <w:t></w:t>
      </w:r>
      <w:r>
        <w:rPr>
          <w:rFonts w:hint="eastAsia"/>
        </w:rPr>
        <w:t>заперечення</w:t>
      </w:r>
      <w:r>
        <w:t></w:t>
      </w:r>
      <w:r>
        <w:rPr>
          <w:rFonts w:hint="eastAsia"/>
        </w:rPr>
        <w:t>або</w:t>
      </w:r>
      <w:r>
        <w:t></w:t>
      </w:r>
      <w:r>
        <w:rPr>
          <w:rFonts w:hint="eastAsia"/>
        </w:rPr>
        <w:t>вказує</w:t>
      </w:r>
      <w:r>
        <w:t></w:t>
      </w:r>
      <w:r>
        <w:rPr>
          <w:rFonts w:hint="eastAsia"/>
        </w:rPr>
        <w:t>на</w:t>
      </w:r>
      <w:r>
        <w:t></w:t>
      </w:r>
      <w:r>
        <w:rPr>
          <w:rFonts w:hint="eastAsia"/>
        </w:rPr>
        <w:t>дію</w:t>
      </w:r>
      <w:r>
        <w:t></w:t>
      </w:r>
      <w:r>
        <w:t></w:t>
      </w:r>
      <w:r>
        <w:rPr>
          <w:rFonts w:hint="eastAsia"/>
        </w:rPr>
        <w:t>стан</w:t>
      </w:r>
      <w:r>
        <w:t></w:t>
      </w:r>
      <w:r>
        <w:t></w:t>
      </w:r>
      <w:r>
        <w:rPr>
          <w:rFonts w:hint="eastAsia"/>
        </w:rPr>
        <w:t>протилежні</w:t>
      </w:r>
      <w:r>
        <w:t></w:t>
      </w:r>
      <w:r>
        <w:rPr>
          <w:rFonts w:hint="eastAsia"/>
        </w:rPr>
        <w:t>вираженим</w:t>
      </w:r>
      <w:r>
        <w:t></w:t>
      </w:r>
      <w:r>
        <w:rPr>
          <w:rFonts w:hint="eastAsia"/>
        </w:rPr>
        <w:t>базовим</w:t>
      </w:r>
    </w:p>
    <w:p w:rsidR="004007EA" w:rsidRDefault="004007EA" w:rsidP="004007EA">
      <w:r>
        <w:rPr>
          <w:rFonts w:hint="eastAsia"/>
        </w:rPr>
        <w:t>дієсловом</w:t>
      </w:r>
      <w:r>
        <w:t></w:t>
      </w:r>
      <w:r>
        <w:t></w:t>
      </w:r>
      <w:r>
        <w:rPr>
          <w:rFonts w:hint="eastAsia"/>
        </w:rPr>
        <w:t>адверсативність</w:t>
      </w:r>
      <w:r>
        <w:t></w:t>
      </w:r>
      <w:r>
        <w:t></w:t>
      </w:r>
    </w:p>
    <w:p w:rsidR="004007EA" w:rsidRDefault="004007EA" w:rsidP="004007EA">
      <w:r>
        <w:rPr>
          <w:rFonts w:hint="eastAsia"/>
        </w:rPr>
        <w:t>Префікс</w:t>
      </w:r>
      <w:r>
        <w:t></w:t>
      </w:r>
      <w:r>
        <w:t></w:t>
      </w:r>
      <w:r>
        <w:t></w:t>
      </w:r>
      <w:r>
        <w:t></w:t>
      </w:r>
      <w:r>
        <w:t></w:t>
      </w:r>
      <w:r>
        <w:t></w:t>
      </w:r>
      <w:r>
        <w:rPr>
          <w:rFonts w:hint="eastAsia"/>
        </w:rPr>
        <w:t>позначаючи</w:t>
      </w:r>
      <w:r>
        <w:t></w:t>
      </w:r>
      <w:r>
        <w:rPr>
          <w:rFonts w:hint="eastAsia"/>
        </w:rPr>
        <w:t>рух</w:t>
      </w:r>
      <w:r>
        <w:t></w:t>
      </w:r>
      <w:r>
        <w:rPr>
          <w:rFonts w:hint="eastAsia"/>
        </w:rPr>
        <w:t>у</w:t>
      </w:r>
      <w:r>
        <w:t></w:t>
      </w:r>
      <w:r>
        <w:rPr>
          <w:rFonts w:hint="eastAsia"/>
        </w:rPr>
        <w:t>зворотньому</w:t>
      </w:r>
      <w:r>
        <w:t></w:t>
      </w:r>
      <w:r>
        <w:rPr>
          <w:rFonts w:hint="eastAsia"/>
        </w:rPr>
        <w:t>напрямі</w:t>
      </w:r>
      <w:r>
        <w:t></w:t>
      </w:r>
      <w:r>
        <w:t></w:t>
      </w:r>
      <w:r>
        <w:rPr>
          <w:rFonts w:hint="eastAsia"/>
        </w:rPr>
        <w:t>поєднуючись</w:t>
      </w:r>
      <w:r>
        <w:t></w:t>
      </w:r>
      <w:r>
        <w:rPr>
          <w:rFonts w:hint="eastAsia"/>
        </w:rPr>
        <w:t>із</w:t>
      </w:r>
    </w:p>
    <w:p w:rsidR="004007EA" w:rsidRDefault="004007EA" w:rsidP="004007EA">
      <w:r>
        <w:rPr>
          <w:rFonts w:hint="eastAsia"/>
        </w:rPr>
        <w:t>дієслівною</w:t>
      </w:r>
      <w:r>
        <w:t></w:t>
      </w:r>
      <w:r>
        <w:rPr>
          <w:rFonts w:hint="eastAsia"/>
        </w:rPr>
        <w:t>основою</w:t>
      </w:r>
      <w:r>
        <w:t></w:t>
      </w:r>
      <w:r>
        <w:rPr>
          <w:rFonts w:hint="eastAsia"/>
        </w:rPr>
        <w:t>отримує</w:t>
      </w:r>
      <w:r>
        <w:t></w:t>
      </w:r>
      <w:r>
        <w:rPr>
          <w:rFonts w:hint="eastAsia"/>
        </w:rPr>
        <w:t>значення</w:t>
      </w:r>
      <w:r>
        <w:t></w:t>
      </w:r>
      <w:r>
        <w:rPr>
          <w:rFonts w:hint="eastAsia"/>
        </w:rPr>
        <w:t>рефактивності</w:t>
      </w:r>
      <w:r>
        <w:t></w:t>
      </w:r>
      <w:r>
        <w:t></w:t>
      </w:r>
      <w:r>
        <w:rPr>
          <w:rFonts w:hint="eastAsia"/>
        </w:rPr>
        <w:t>ітеративності</w:t>
      </w:r>
      <w:r>
        <w:t></w:t>
      </w:r>
      <w:r>
        <w:rPr>
          <w:rFonts w:hint="eastAsia"/>
        </w:rPr>
        <w:t>та</w:t>
      </w:r>
    </w:p>
    <w:p w:rsidR="004007EA" w:rsidRDefault="004007EA" w:rsidP="004007EA">
      <w:r>
        <w:rPr>
          <w:rFonts w:hint="eastAsia"/>
        </w:rPr>
        <w:t>реципрокальності</w:t>
      </w:r>
      <w:r>
        <w:t></w:t>
      </w:r>
    </w:p>
    <w:p w:rsidR="004007EA" w:rsidRDefault="004007EA" w:rsidP="004007EA">
      <w:r>
        <w:rPr>
          <w:rFonts w:hint="eastAsia"/>
        </w:rPr>
        <w:t>Найширше</w:t>
      </w:r>
      <w:r>
        <w:t></w:t>
      </w:r>
      <w:r>
        <w:rPr>
          <w:rFonts w:hint="eastAsia"/>
        </w:rPr>
        <w:t>коло</w:t>
      </w:r>
      <w:r>
        <w:t></w:t>
      </w:r>
      <w:r>
        <w:rPr>
          <w:rFonts w:hint="eastAsia"/>
        </w:rPr>
        <w:t>акціональних</w:t>
      </w:r>
      <w:r>
        <w:t></w:t>
      </w:r>
      <w:r>
        <w:rPr>
          <w:rFonts w:hint="eastAsia"/>
        </w:rPr>
        <w:t>значень</w:t>
      </w:r>
      <w:r>
        <w:t></w:t>
      </w:r>
      <w:r>
        <w:rPr>
          <w:rFonts w:hint="eastAsia"/>
        </w:rPr>
        <w:t>властиве</w:t>
      </w:r>
      <w:r>
        <w:t></w:t>
      </w:r>
      <w:r>
        <w:rPr>
          <w:rFonts w:hint="eastAsia"/>
        </w:rPr>
        <w:t>для</w:t>
      </w:r>
      <w:r>
        <w:t></w:t>
      </w:r>
      <w:r>
        <w:rPr>
          <w:rFonts w:hint="eastAsia"/>
        </w:rPr>
        <w:t>префікса</w:t>
      </w:r>
      <w:r>
        <w:t></w:t>
      </w:r>
      <w:r>
        <w:t></w:t>
      </w:r>
      <w:r>
        <w:t></w:t>
      </w:r>
      <w:r>
        <w:t></w:t>
      </w:r>
      <w:r>
        <w:t></w:t>
      </w:r>
      <w:r>
        <w:t></w:t>
      </w:r>
      <w:r>
        <w:t></w:t>
      </w:r>
      <w:r>
        <w:rPr>
          <w:rFonts w:hint="eastAsia"/>
        </w:rPr>
        <w:t>який</w:t>
      </w:r>
    </w:p>
    <w:p w:rsidR="004007EA" w:rsidRDefault="004007EA" w:rsidP="004007EA">
      <w:r>
        <w:rPr>
          <w:rFonts w:hint="eastAsia"/>
        </w:rPr>
        <w:t>вживається</w:t>
      </w:r>
      <w:r>
        <w:t></w:t>
      </w:r>
      <w:r>
        <w:rPr>
          <w:rFonts w:hint="eastAsia"/>
        </w:rPr>
        <w:t>як</w:t>
      </w:r>
      <w:r>
        <w:t></w:t>
      </w:r>
      <w:r>
        <w:rPr>
          <w:rFonts w:hint="eastAsia"/>
        </w:rPr>
        <w:t>маркер</w:t>
      </w:r>
      <w:r>
        <w:t></w:t>
      </w:r>
      <w:r>
        <w:rPr>
          <w:rFonts w:hint="eastAsia"/>
        </w:rPr>
        <w:t>цілісності</w:t>
      </w:r>
      <w:r>
        <w:t></w:t>
      </w:r>
      <w:r>
        <w:t></w:t>
      </w:r>
      <w:r>
        <w:rPr>
          <w:rFonts w:hint="eastAsia"/>
        </w:rPr>
        <w:t>початкової</w:t>
      </w:r>
      <w:r>
        <w:t></w:t>
      </w:r>
      <w:r>
        <w:rPr>
          <w:rFonts w:hint="eastAsia"/>
        </w:rPr>
        <w:t>чи</w:t>
      </w:r>
      <w:r>
        <w:t></w:t>
      </w:r>
      <w:r>
        <w:rPr>
          <w:rFonts w:hint="eastAsia"/>
        </w:rPr>
        <w:t>фінальної</w:t>
      </w:r>
      <w:r>
        <w:t></w:t>
      </w:r>
      <w:r>
        <w:rPr>
          <w:rFonts w:hint="eastAsia"/>
        </w:rPr>
        <w:t>завершеності</w:t>
      </w:r>
      <w:r>
        <w:t></w:t>
      </w:r>
      <w:r>
        <w:rPr>
          <w:rFonts w:hint="eastAsia"/>
        </w:rPr>
        <w:t>та</w:t>
      </w:r>
    </w:p>
    <w:p w:rsidR="004007EA" w:rsidRDefault="004007EA" w:rsidP="004007EA">
      <w:r>
        <w:rPr>
          <w:rFonts w:hint="eastAsia"/>
        </w:rPr>
        <w:t>соціативності</w:t>
      </w:r>
      <w:r>
        <w:t></w:t>
      </w:r>
    </w:p>
    <w:p w:rsidR="004007EA" w:rsidRDefault="004007EA" w:rsidP="004007EA">
      <w:r>
        <w:rPr>
          <w:rFonts w:hint="eastAsia"/>
        </w:rPr>
        <w:t>Семантика</w:t>
      </w:r>
      <w:r>
        <w:t></w:t>
      </w:r>
      <w:r>
        <w:rPr>
          <w:rFonts w:hint="eastAsia"/>
        </w:rPr>
        <w:t>відокремлення</w:t>
      </w:r>
      <w:r>
        <w:t></w:t>
      </w:r>
      <w:r>
        <w:rPr>
          <w:rFonts w:hint="eastAsia"/>
        </w:rPr>
        <w:t>притаманна</w:t>
      </w:r>
      <w:r>
        <w:t></w:t>
      </w:r>
      <w:r>
        <w:rPr>
          <w:rFonts w:hint="eastAsia"/>
        </w:rPr>
        <w:t>для</w:t>
      </w:r>
      <w:r>
        <w:t></w:t>
      </w:r>
      <w:r>
        <w:rPr>
          <w:rFonts w:hint="eastAsia"/>
        </w:rPr>
        <w:t>префікса</w:t>
      </w:r>
      <w:r>
        <w:t></w:t>
      </w:r>
      <w:r>
        <w:t></w:t>
      </w:r>
      <w:r>
        <w:t></w:t>
      </w:r>
      <w:r>
        <w:t></w:t>
      </w:r>
      <w:r>
        <w:t></w:t>
      </w:r>
      <w:r>
        <w:t></w:t>
      </w:r>
      <w:r>
        <w:rPr>
          <w:rFonts w:hint="eastAsia"/>
        </w:rPr>
        <w:t>реалізується</w:t>
      </w:r>
      <w:r>
        <w:t></w:t>
      </w:r>
      <w:r>
        <w:rPr>
          <w:rFonts w:hint="eastAsia"/>
        </w:rPr>
        <w:t>у</w:t>
      </w:r>
      <w:r>
        <w:t></w:t>
      </w:r>
      <w:r>
        <w:rPr>
          <w:rFonts w:hint="eastAsia"/>
        </w:rPr>
        <w:t>вигляді</w:t>
      </w:r>
    </w:p>
    <w:p w:rsidR="004007EA" w:rsidRDefault="004007EA" w:rsidP="004007EA">
      <w:r>
        <w:rPr>
          <w:rFonts w:hint="eastAsia"/>
        </w:rPr>
        <w:t>заперечного</w:t>
      </w:r>
      <w:r>
        <w:t></w:t>
      </w:r>
      <w:r>
        <w:rPr>
          <w:rFonts w:hint="eastAsia"/>
        </w:rPr>
        <w:t>та</w:t>
      </w:r>
      <w:r>
        <w:t></w:t>
      </w:r>
      <w:r>
        <w:rPr>
          <w:rFonts w:hint="eastAsia"/>
        </w:rPr>
        <w:t>дистрибутивного</w:t>
      </w:r>
      <w:r>
        <w:t></w:t>
      </w:r>
      <w:r>
        <w:rPr>
          <w:rFonts w:hint="eastAsia"/>
        </w:rPr>
        <w:t>значень</w:t>
      </w:r>
      <w:r>
        <w:t></w:t>
      </w:r>
    </w:p>
    <w:p w:rsidR="004007EA" w:rsidRDefault="004007EA" w:rsidP="004007EA">
      <w:r>
        <w:rPr>
          <w:rFonts w:hint="eastAsia"/>
        </w:rPr>
        <w:t>Характерною</w:t>
      </w:r>
      <w:r>
        <w:t></w:t>
      </w:r>
      <w:r>
        <w:rPr>
          <w:rFonts w:hint="eastAsia"/>
        </w:rPr>
        <w:t>ознакою</w:t>
      </w:r>
      <w:r>
        <w:t></w:t>
      </w:r>
      <w:r>
        <w:rPr>
          <w:rFonts w:hint="eastAsia"/>
        </w:rPr>
        <w:t>більшості</w:t>
      </w:r>
      <w:r>
        <w:t></w:t>
      </w:r>
      <w:r>
        <w:rPr>
          <w:rFonts w:hint="eastAsia"/>
        </w:rPr>
        <w:t>префіксів</w:t>
      </w:r>
      <w:r>
        <w:t></w:t>
      </w:r>
      <w:r>
        <w:t></w:t>
      </w:r>
      <w:r>
        <w:rPr>
          <w:rFonts w:hint="eastAsia"/>
        </w:rPr>
        <w:t>окрім</w:t>
      </w:r>
      <w:r>
        <w:t></w:t>
      </w:r>
      <w:r>
        <w:t></w:t>
      </w:r>
      <w:r>
        <w:t></w:t>
      </w:r>
      <w:r>
        <w:t></w:t>
      </w:r>
      <w:r>
        <w:t></w:t>
      </w:r>
      <w:r>
        <w:t></w:t>
      </w:r>
      <w:r>
        <w:rPr>
          <w:rFonts w:hint="eastAsia"/>
        </w:rPr>
        <w:t>та</w:t>
      </w:r>
      <w:r>
        <w:t></w:t>
      </w:r>
      <w:r>
        <w:t></w:t>
      </w:r>
      <w:r>
        <w:t></w:t>
      </w:r>
      <w:r>
        <w:t></w:t>
      </w:r>
      <w:r>
        <w:t></w:t>
      </w:r>
      <w:r>
        <w:t></w:t>
      </w:r>
      <w:r>
        <w:t></w:t>
      </w:r>
      <w:r>
        <w:t></w:t>
      </w:r>
      <w:r>
        <w:t></w:t>
      </w:r>
      <w:r>
        <w:rPr>
          <w:rFonts w:hint="eastAsia"/>
        </w:rPr>
        <w:t>є</w:t>
      </w:r>
      <w:r>
        <w:t></w:t>
      </w:r>
      <w:r>
        <w:rPr>
          <w:rFonts w:hint="eastAsia"/>
        </w:rPr>
        <w:t>їх</w:t>
      </w:r>
      <w:r>
        <w:t></w:t>
      </w:r>
      <w:r>
        <w:rPr>
          <w:rFonts w:hint="eastAsia"/>
        </w:rPr>
        <w:t>здатність</w:t>
      </w:r>
    </w:p>
    <w:p w:rsidR="004007EA" w:rsidRDefault="004007EA" w:rsidP="004007EA">
      <w:r>
        <w:rPr>
          <w:rFonts w:hint="eastAsia"/>
        </w:rPr>
        <w:t>виступати</w:t>
      </w:r>
      <w:r>
        <w:t></w:t>
      </w:r>
      <w:r>
        <w:rPr>
          <w:rFonts w:hint="eastAsia"/>
        </w:rPr>
        <w:t>засобом</w:t>
      </w:r>
      <w:r>
        <w:t></w:t>
      </w:r>
      <w:r>
        <w:t></w:t>
      </w:r>
      <w:r>
        <w:rPr>
          <w:rFonts w:hint="eastAsia"/>
        </w:rPr>
        <w:t>де</w:t>
      </w:r>
      <w:r>
        <w:t></w:t>
      </w:r>
      <w:r>
        <w:rPr>
          <w:rFonts w:hint="eastAsia"/>
        </w:rPr>
        <w:t>інтенсифікації</w:t>
      </w:r>
      <w:r>
        <w:t></w:t>
      </w:r>
      <w:r>
        <w:t></w:t>
      </w:r>
      <w:r>
        <w:rPr>
          <w:rFonts w:hint="eastAsia"/>
        </w:rPr>
        <w:t>наголошуючи</w:t>
      </w:r>
      <w:r>
        <w:t></w:t>
      </w:r>
      <w:r>
        <w:rPr>
          <w:rFonts w:hint="eastAsia"/>
        </w:rPr>
        <w:t>вищий</w:t>
      </w:r>
      <w:r>
        <w:t></w:t>
      </w:r>
      <w:r>
        <w:rPr>
          <w:rFonts w:hint="eastAsia"/>
        </w:rPr>
        <w:t>або</w:t>
      </w:r>
      <w:r>
        <w:t></w:t>
      </w:r>
      <w:r>
        <w:rPr>
          <w:rFonts w:hint="eastAsia"/>
        </w:rPr>
        <w:t>нижчий</w:t>
      </w:r>
      <w:r>
        <w:t></w:t>
      </w:r>
      <w:r>
        <w:rPr>
          <w:rFonts w:hint="eastAsia"/>
        </w:rPr>
        <w:t>ступінь</w:t>
      </w:r>
    </w:p>
    <w:p w:rsidR="004007EA" w:rsidRDefault="004007EA" w:rsidP="004007EA">
      <w:r>
        <w:rPr>
          <w:rFonts w:hint="eastAsia"/>
        </w:rPr>
        <w:t>вираженості</w:t>
      </w:r>
      <w:r>
        <w:t></w:t>
      </w:r>
      <w:r>
        <w:rPr>
          <w:rFonts w:hint="eastAsia"/>
        </w:rPr>
        <w:t>дії</w:t>
      </w:r>
      <w:r>
        <w:t></w:t>
      </w:r>
      <w:r>
        <w:rPr>
          <w:rFonts w:hint="eastAsia"/>
        </w:rPr>
        <w:t>чи</w:t>
      </w:r>
      <w:r>
        <w:t></w:t>
      </w:r>
      <w:r>
        <w:rPr>
          <w:rFonts w:hint="eastAsia"/>
        </w:rPr>
        <w:t>стану</w:t>
      </w:r>
      <w:r>
        <w:t></w:t>
      </w:r>
      <w:r>
        <w:t></w:t>
      </w:r>
      <w:r>
        <w:rPr>
          <w:rFonts w:hint="eastAsia"/>
        </w:rPr>
        <w:t>що</w:t>
      </w:r>
      <w:r>
        <w:t></w:t>
      </w:r>
      <w:r>
        <w:rPr>
          <w:rFonts w:hint="eastAsia"/>
        </w:rPr>
        <w:t>зумовлюється</w:t>
      </w:r>
      <w:r>
        <w:t></w:t>
      </w:r>
      <w:r>
        <w:rPr>
          <w:rFonts w:hint="eastAsia"/>
        </w:rPr>
        <w:t>найвищим</w:t>
      </w:r>
      <w:r>
        <w:t></w:t>
      </w:r>
      <w:r>
        <w:rPr>
          <w:rFonts w:hint="eastAsia"/>
        </w:rPr>
        <w:t>ступенем</w:t>
      </w:r>
      <w:r>
        <w:t></w:t>
      </w:r>
      <w:r>
        <w:rPr>
          <w:rFonts w:hint="eastAsia"/>
        </w:rPr>
        <w:t>абстрагованості</w:t>
      </w:r>
    </w:p>
    <w:p w:rsidR="004007EA" w:rsidRDefault="004007EA" w:rsidP="004007EA">
      <w:r>
        <w:rPr>
          <w:rFonts w:hint="eastAsia"/>
        </w:rPr>
        <w:t>просторової</w:t>
      </w:r>
      <w:r>
        <w:t></w:t>
      </w:r>
      <w:r>
        <w:rPr>
          <w:rFonts w:hint="eastAsia"/>
        </w:rPr>
        <w:t>семантики</w:t>
      </w:r>
      <w:r>
        <w:t></w:t>
      </w:r>
      <w:r>
        <w:t></w:t>
      </w:r>
      <w:r>
        <w:rPr>
          <w:rFonts w:hint="eastAsia"/>
        </w:rPr>
        <w:t>Винятково</w:t>
      </w:r>
      <w:r>
        <w:t></w:t>
      </w:r>
      <w:r>
        <w:rPr>
          <w:rFonts w:hint="eastAsia"/>
        </w:rPr>
        <w:t>у</w:t>
      </w:r>
      <w:r>
        <w:t></w:t>
      </w:r>
      <w:r>
        <w:rPr>
          <w:rFonts w:hint="eastAsia"/>
        </w:rPr>
        <w:t>цій</w:t>
      </w:r>
      <w:r>
        <w:t></w:t>
      </w:r>
      <w:r>
        <w:rPr>
          <w:rFonts w:hint="eastAsia"/>
        </w:rPr>
        <w:t>функції</w:t>
      </w:r>
      <w:r>
        <w:t></w:t>
      </w:r>
      <w:r>
        <w:rPr>
          <w:rFonts w:hint="eastAsia"/>
        </w:rPr>
        <w:t>вживаються</w:t>
      </w:r>
      <w:r>
        <w:t></w:t>
      </w:r>
      <w:r>
        <w:rPr>
          <w:rFonts w:hint="eastAsia"/>
        </w:rPr>
        <w:t>префікси</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rPr>
          <w:rFonts w:hint="eastAsia"/>
        </w:rPr>
        <w:t>із</w:t>
      </w:r>
      <w:r>
        <w:t></w:t>
      </w:r>
      <w:r>
        <w:rPr>
          <w:rFonts w:hint="eastAsia"/>
        </w:rPr>
        <w:t>прототипними</w:t>
      </w:r>
      <w:r>
        <w:t></w:t>
      </w:r>
      <w:r>
        <w:rPr>
          <w:rFonts w:hint="eastAsia"/>
        </w:rPr>
        <w:t>значеннями</w:t>
      </w:r>
      <w:r>
        <w:t></w:t>
      </w:r>
      <w:r>
        <w:rPr>
          <w:rFonts w:hint="eastAsia"/>
        </w:rPr>
        <w:t>суперіорності</w:t>
      </w:r>
      <w:r>
        <w:t></w:t>
      </w:r>
      <w:r>
        <w:t></w:t>
      </w:r>
      <w:r>
        <w:rPr>
          <w:rFonts w:hint="eastAsia"/>
        </w:rPr>
        <w:t>антеріорності</w:t>
      </w:r>
      <w:r>
        <w:t></w:t>
      </w:r>
      <w:r>
        <w:rPr>
          <w:rFonts w:hint="eastAsia"/>
        </w:rPr>
        <w:t>та</w:t>
      </w:r>
    </w:p>
    <w:p w:rsidR="004007EA" w:rsidRDefault="004007EA" w:rsidP="004007EA">
      <w:r>
        <w:rPr>
          <w:rFonts w:hint="eastAsia"/>
        </w:rPr>
        <w:t>інтеріорності</w:t>
      </w:r>
      <w:r>
        <w:t></w:t>
      </w:r>
    </w:p>
    <w:p w:rsidR="004007EA" w:rsidRDefault="004007EA" w:rsidP="004007EA">
      <w:r>
        <w:rPr>
          <w:rFonts w:hint="eastAsia"/>
        </w:rPr>
        <w:t>На</w:t>
      </w:r>
      <w:r>
        <w:t></w:t>
      </w:r>
      <w:r>
        <w:rPr>
          <w:rFonts w:hint="eastAsia"/>
        </w:rPr>
        <w:t>відміну</w:t>
      </w:r>
      <w:r>
        <w:t></w:t>
      </w:r>
      <w:r>
        <w:rPr>
          <w:rFonts w:hint="eastAsia"/>
        </w:rPr>
        <w:t>від</w:t>
      </w:r>
      <w:r>
        <w:t></w:t>
      </w:r>
      <w:r>
        <w:rPr>
          <w:rFonts w:hint="eastAsia"/>
        </w:rPr>
        <w:t>префіксів</w:t>
      </w:r>
      <w:r>
        <w:t></w:t>
      </w:r>
      <w:r>
        <w:t></w:t>
      </w:r>
      <w:r>
        <w:rPr>
          <w:rFonts w:hint="eastAsia"/>
        </w:rPr>
        <w:t>які</w:t>
      </w:r>
      <w:r>
        <w:t></w:t>
      </w:r>
      <w:r>
        <w:rPr>
          <w:rFonts w:hint="eastAsia"/>
        </w:rPr>
        <w:t>здебільшого</w:t>
      </w:r>
      <w:r>
        <w:t></w:t>
      </w:r>
      <w:r>
        <w:rPr>
          <w:rFonts w:hint="eastAsia"/>
        </w:rPr>
        <w:t>характеризуються</w:t>
      </w:r>
      <w:r>
        <w:t></w:t>
      </w:r>
      <w:r>
        <w:rPr>
          <w:rFonts w:hint="eastAsia"/>
        </w:rPr>
        <w:t>стабільністю</w:t>
      </w:r>
      <w:r>
        <w:t></w:t>
      </w:r>
      <w:r>
        <w:rPr>
          <w:rFonts w:hint="eastAsia"/>
        </w:rPr>
        <w:t>своїх</w:t>
      </w:r>
    </w:p>
    <w:p w:rsidR="004007EA" w:rsidRDefault="004007EA" w:rsidP="004007EA">
      <w:r>
        <w:rPr>
          <w:rFonts w:hint="eastAsia"/>
        </w:rPr>
        <w:t>значень</w:t>
      </w:r>
      <w:r>
        <w:t></w:t>
      </w:r>
      <w:r>
        <w:t></w:t>
      </w:r>
      <w:r>
        <w:rPr>
          <w:rFonts w:hint="eastAsia"/>
        </w:rPr>
        <w:t>суфікси</w:t>
      </w:r>
      <w:r>
        <w:t></w:t>
      </w:r>
      <w:r>
        <w:rPr>
          <w:rFonts w:hint="eastAsia"/>
        </w:rPr>
        <w:t>внаслідок</w:t>
      </w:r>
      <w:r>
        <w:t></w:t>
      </w:r>
      <w:r>
        <w:rPr>
          <w:rFonts w:hint="eastAsia"/>
        </w:rPr>
        <w:t>інтенсивної</w:t>
      </w:r>
      <w:r>
        <w:t></w:t>
      </w:r>
      <w:r>
        <w:rPr>
          <w:rFonts w:hint="eastAsia"/>
        </w:rPr>
        <w:t>десемантизації</w:t>
      </w:r>
      <w:r>
        <w:t></w:t>
      </w:r>
      <w:r>
        <w:rPr>
          <w:rFonts w:hint="eastAsia"/>
        </w:rPr>
        <w:t>перетворились</w:t>
      </w:r>
      <w:r>
        <w:t></w:t>
      </w:r>
      <w:r>
        <w:rPr>
          <w:rFonts w:hint="eastAsia"/>
        </w:rPr>
        <w:t>у</w:t>
      </w:r>
      <w:r>
        <w:t></w:t>
      </w:r>
      <w:r>
        <w:rPr>
          <w:rFonts w:hint="eastAsia"/>
        </w:rPr>
        <w:t>прості</w:t>
      </w:r>
    </w:p>
    <w:p w:rsidR="004007EA" w:rsidRDefault="004007EA" w:rsidP="004007EA">
      <w:r>
        <w:rPr>
          <w:rFonts w:hint="eastAsia"/>
        </w:rPr>
        <w:t>словотвірні</w:t>
      </w:r>
      <w:r>
        <w:t></w:t>
      </w:r>
      <w:r>
        <w:rPr>
          <w:rFonts w:hint="eastAsia"/>
        </w:rPr>
        <w:t>форманти</w:t>
      </w:r>
      <w:r>
        <w:t></w:t>
      </w:r>
      <w:r>
        <w:t></w:t>
      </w:r>
      <w:r>
        <w:rPr>
          <w:rFonts w:hint="eastAsia"/>
        </w:rPr>
        <w:t>завдяки</w:t>
      </w:r>
      <w:r>
        <w:t></w:t>
      </w:r>
      <w:r>
        <w:rPr>
          <w:rFonts w:hint="eastAsia"/>
        </w:rPr>
        <w:t>чому</w:t>
      </w:r>
      <w:r>
        <w:t></w:t>
      </w:r>
      <w:r>
        <w:rPr>
          <w:rFonts w:hint="eastAsia"/>
        </w:rPr>
        <w:t>їхня</w:t>
      </w:r>
      <w:r>
        <w:t></w:t>
      </w:r>
      <w:r>
        <w:rPr>
          <w:rFonts w:hint="eastAsia"/>
        </w:rPr>
        <w:t>роль</w:t>
      </w:r>
      <w:r>
        <w:t></w:t>
      </w:r>
      <w:r>
        <w:rPr>
          <w:rFonts w:hint="eastAsia"/>
        </w:rPr>
        <w:t>у</w:t>
      </w:r>
      <w:r>
        <w:t></w:t>
      </w:r>
      <w:r>
        <w:rPr>
          <w:rFonts w:hint="eastAsia"/>
        </w:rPr>
        <w:t>формуванні</w:t>
      </w:r>
      <w:r>
        <w:t></w:t>
      </w:r>
      <w:r>
        <w:rPr>
          <w:rFonts w:hint="eastAsia"/>
        </w:rPr>
        <w:t>акціональної</w:t>
      </w:r>
    </w:p>
    <w:p w:rsidR="004007EA" w:rsidRDefault="004007EA" w:rsidP="004007EA">
      <w:r>
        <w:rPr>
          <w:rFonts w:hint="eastAsia"/>
        </w:rPr>
        <w:t>семантики</w:t>
      </w:r>
      <w:r>
        <w:t></w:t>
      </w:r>
      <w:r>
        <w:rPr>
          <w:rFonts w:hint="eastAsia"/>
        </w:rPr>
        <w:t>латинського</w:t>
      </w:r>
      <w:r>
        <w:t></w:t>
      </w:r>
      <w:r>
        <w:rPr>
          <w:rFonts w:hint="eastAsia"/>
        </w:rPr>
        <w:t>дієслова</w:t>
      </w:r>
      <w:r>
        <w:t></w:t>
      </w:r>
      <w:r>
        <w:rPr>
          <w:rFonts w:hint="eastAsia"/>
        </w:rPr>
        <w:t>є</w:t>
      </w:r>
      <w:r>
        <w:t></w:t>
      </w:r>
      <w:r>
        <w:rPr>
          <w:rFonts w:hint="eastAsia"/>
        </w:rPr>
        <w:t>маргінальною</w:t>
      </w:r>
      <w:r>
        <w:t></w:t>
      </w:r>
      <w:r>
        <w:t></w:t>
      </w:r>
      <w:r>
        <w:rPr>
          <w:rFonts w:hint="eastAsia"/>
        </w:rPr>
        <w:t>Найпоширенішими</w:t>
      </w:r>
      <w:r>
        <w:t></w:t>
      </w:r>
      <w:r>
        <w:rPr>
          <w:rFonts w:hint="eastAsia"/>
        </w:rPr>
        <w:t>і</w:t>
      </w:r>
    </w:p>
    <w:p w:rsidR="004007EA" w:rsidRDefault="004007EA" w:rsidP="004007EA">
      <w:r>
        <w:rPr>
          <w:rFonts w:hint="eastAsia"/>
        </w:rPr>
        <w:t>найвиразнішими</w:t>
      </w:r>
      <w:r>
        <w:t></w:t>
      </w:r>
      <w:r>
        <w:rPr>
          <w:rFonts w:hint="eastAsia"/>
        </w:rPr>
        <w:t>серед</w:t>
      </w:r>
      <w:r>
        <w:t></w:t>
      </w:r>
      <w:r>
        <w:rPr>
          <w:rFonts w:hint="eastAsia"/>
        </w:rPr>
        <w:t>них</w:t>
      </w:r>
      <w:r>
        <w:t></w:t>
      </w:r>
      <w:r>
        <w:rPr>
          <w:rFonts w:hint="eastAsia"/>
        </w:rPr>
        <w:t>є</w:t>
      </w:r>
      <w:r>
        <w:t></w:t>
      </w:r>
      <w:r>
        <w:t></w:t>
      </w:r>
      <w:r>
        <w:t></w:t>
      </w:r>
      <w:r>
        <w:t></w:t>
      </w:r>
      <w:r>
        <w:t></w:t>
      </w:r>
      <w:r>
        <w:t></w:t>
      </w:r>
      <w:r>
        <w:t></w:t>
      </w:r>
      <w:r>
        <w:rPr>
          <w:rFonts w:hint="eastAsia"/>
        </w:rPr>
        <w:t>та</w:t>
      </w:r>
      <w:r>
        <w:t></w:t>
      </w:r>
      <w:r>
        <w:t></w:t>
      </w:r>
      <w:r>
        <w:t></w:t>
      </w:r>
      <w:r>
        <w:t></w:t>
      </w:r>
      <w:r>
        <w:t></w:t>
      </w:r>
      <w:r>
        <w:t></w:t>
      </w:r>
      <w:r>
        <w:t></w:t>
      </w:r>
      <w:r>
        <w:t></w:t>
      </w:r>
      <w:r>
        <w:t></w:t>
      </w:r>
      <w:r>
        <w:t></w:t>
      </w:r>
      <w:r>
        <w:t></w:t>
      </w:r>
      <w:r>
        <w:t></w:t>
      </w:r>
      <w:r>
        <w:t></w:t>
      </w:r>
      <w:r>
        <w:t></w:t>
      </w:r>
      <w:r>
        <w:t></w:t>
      </w:r>
      <w:r>
        <w:t></w:t>
      </w:r>
      <w:r>
        <w:t></w:t>
      </w:r>
      <w:r>
        <w:t></w:t>
      </w:r>
      <w:r>
        <w:rPr>
          <w:rFonts w:hint="eastAsia"/>
        </w:rPr>
        <w:t>перший</w:t>
      </w:r>
      <w:r>
        <w:t></w:t>
      </w:r>
      <w:r>
        <w:rPr>
          <w:rFonts w:hint="eastAsia"/>
        </w:rPr>
        <w:t>з</w:t>
      </w:r>
      <w:r>
        <w:t></w:t>
      </w:r>
      <w:r>
        <w:rPr>
          <w:rFonts w:hint="eastAsia"/>
        </w:rPr>
        <w:t>яких</w:t>
      </w:r>
      <w:r>
        <w:t></w:t>
      </w:r>
      <w:r>
        <w:rPr>
          <w:rFonts w:hint="eastAsia"/>
        </w:rPr>
        <w:t>виконував</w:t>
      </w:r>
    </w:p>
    <w:p w:rsidR="004007EA" w:rsidRDefault="004007EA" w:rsidP="004007EA">
      <w:r>
        <w:rPr>
          <w:rFonts w:hint="eastAsia"/>
        </w:rPr>
        <w:t>трансформативну</w:t>
      </w:r>
      <w:r>
        <w:t></w:t>
      </w:r>
      <w:r>
        <w:rPr>
          <w:rFonts w:hint="eastAsia"/>
        </w:rPr>
        <w:t>функцію</w:t>
      </w:r>
      <w:r>
        <w:t></w:t>
      </w:r>
      <w:r>
        <w:t></w:t>
      </w:r>
      <w:r>
        <w:rPr>
          <w:rFonts w:hint="eastAsia"/>
        </w:rPr>
        <w:t>сприяючи</w:t>
      </w:r>
      <w:r>
        <w:t></w:t>
      </w:r>
      <w:r>
        <w:rPr>
          <w:rFonts w:hint="eastAsia"/>
        </w:rPr>
        <w:t>перетворенню</w:t>
      </w:r>
      <w:r>
        <w:t></w:t>
      </w:r>
      <w:r>
        <w:rPr>
          <w:rFonts w:hint="eastAsia"/>
        </w:rPr>
        <w:t>статичних</w:t>
      </w:r>
      <w:r>
        <w:t></w:t>
      </w:r>
      <w:r>
        <w:rPr>
          <w:rFonts w:hint="eastAsia"/>
        </w:rPr>
        <w:t>дієслів</w:t>
      </w:r>
      <w:r>
        <w:t></w:t>
      </w:r>
      <w:r>
        <w:rPr>
          <w:rFonts w:hint="eastAsia"/>
        </w:rPr>
        <w:t>у</w:t>
      </w:r>
    </w:p>
    <w:p w:rsidR="004007EA" w:rsidRDefault="004007EA" w:rsidP="004007EA">
      <w:r>
        <w:t></w:t>
      </w:r>
      <w:r>
        <w:t></w:t>
      </w:r>
      <w:r>
        <w:t></w:t>
      </w:r>
    </w:p>
    <w:p w:rsidR="004007EA" w:rsidRDefault="004007EA" w:rsidP="004007EA">
      <w:r>
        <w:rPr>
          <w:rFonts w:hint="eastAsia"/>
        </w:rPr>
        <w:t>динамічні</w:t>
      </w:r>
      <w:r>
        <w:t></w:t>
      </w:r>
      <w:r>
        <w:t></w:t>
      </w:r>
      <w:r>
        <w:rPr>
          <w:rFonts w:hint="eastAsia"/>
        </w:rPr>
        <w:t>а</w:t>
      </w:r>
      <w:r>
        <w:t></w:t>
      </w:r>
      <w:r>
        <w:rPr>
          <w:rFonts w:hint="eastAsia"/>
        </w:rPr>
        <w:t>другий</w:t>
      </w:r>
      <w:r>
        <w:t></w:t>
      </w:r>
      <w:r>
        <w:rPr>
          <w:rFonts w:hint="eastAsia"/>
        </w:rPr>
        <w:t>маркував</w:t>
      </w:r>
      <w:r>
        <w:t></w:t>
      </w:r>
      <w:r>
        <w:rPr>
          <w:rFonts w:hint="eastAsia"/>
        </w:rPr>
        <w:t>дієслівну</w:t>
      </w:r>
      <w:r>
        <w:t></w:t>
      </w:r>
      <w:r>
        <w:rPr>
          <w:rFonts w:hint="eastAsia"/>
        </w:rPr>
        <w:t>множинність</w:t>
      </w:r>
      <w:r>
        <w:t></w:t>
      </w:r>
      <w:r>
        <w:rPr>
          <w:rFonts w:hint="eastAsia"/>
        </w:rPr>
        <w:t>представлену</w:t>
      </w:r>
      <w:r>
        <w:t></w:t>
      </w:r>
      <w:r>
        <w:rPr>
          <w:rFonts w:hint="eastAsia"/>
        </w:rPr>
        <w:t>у</w:t>
      </w:r>
      <w:r>
        <w:t></w:t>
      </w:r>
      <w:r>
        <w:rPr>
          <w:rFonts w:hint="eastAsia"/>
        </w:rPr>
        <w:t>вигляді</w:t>
      </w:r>
    </w:p>
    <w:p w:rsidR="004007EA" w:rsidRDefault="004007EA" w:rsidP="004007EA">
      <w:r>
        <w:rPr>
          <w:rFonts w:hint="eastAsia"/>
        </w:rPr>
        <w:t>повторюваності</w:t>
      </w:r>
      <w:r>
        <w:t></w:t>
      </w:r>
      <w:r>
        <w:rPr>
          <w:rFonts w:hint="eastAsia"/>
        </w:rPr>
        <w:t>або</w:t>
      </w:r>
      <w:r>
        <w:t></w:t>
      </w:r>
      <w:r>
        <w:rPr>
          <w:rFonts w:hint="eastAsia"/>
        </w:rPr>
        <w:t>особливої</w:t>
      </w:r>
      <w:r>
        <w:t></w:t>
      </w:r>
      <w:r>
        <w:rPr>
          <w:rFonts w:hint="eastAsia"/>
        </w:rPr>
        <w:t>інтенсивності</w:t>
      </w:r>
      <w:r>
        <w:t></w:t>
      </w:r>
      <w:r>
        <w:t></w:t>
      </w:r>
      <w:r>
        <w:rPr>
          <w:rFonts w:hint="eastAsia"/>
        </w:rPr>
        <w:t>вибір</w:t>
      </w:r>
      <w:r>
        <w:t></w:t>
      </w:r>
      <w:r>
        <w:rPr>
          <w:rFonts w:hint="eastAsia"/>
        </w:rPr>
        <w:t>між</w:t>
      </w:r>
      <w:r>
        <w:t></w:t>
      </w:r>
      <w:r>
        <w:rPr>
          <w:rFonts w:hint="eastAsia"/>
        </w:rPr>
        <w:t>якими</w:t>
      </w:r>
      <w:r>
        <w:t></w:t>
      </w:r>
      <w:r>
        <w:rPr>
          <w:rFonts w:hint="eastAsia"/>
        </w:rPr>
        <w:t>значною</w:t>
      </w:r>
      <w:r>
        <w:t></w:t>
      </w:r>
      <w:r>
        <w:rPr>
          <w:rFonts w:hint="eastAsia"/>
        </w:rPr>
        <w:t>мірою</w:t>
      </w:r>
    </w:p>
    <w:p w:rsidR="004007EA" w:rsidRDefault="004007EA" w:rsidP="004007EA">
      <w:r>
        <w:rPr>
          <w:rFonts w:hint="eastAsia"/>
        </w:rPr>
        <w:t>зумовлюється</w:t>
      </w:r>
      <w:r>
        <w:t></w:t>
      </w:r>
      <w:r>
        <w:rPr>
          <w:rFonts w:hint="eastAsia"/>
        </w:rPr>
        <w:t>контекстом</w:t>
      </w:r>
      <w:r>
        <w:t></w:t>
      </w:r>
    </w:p>
    <w:p w:rsidR="004007EA" w:rsidRDefault="004007EA" w:rsidP="004007EA">
      <w:r>
        <w:rPr>
          <w:rFonts w:hint="eastAsia"/>
        </w:rPr>
        <w:t>Подібно</w:t>
      </w:r>
      <w:r>
        <w:t></w:t>
      </w:r>
      <w:r>
        <w:rPr>
          <w:rFonts w:hint="eastAsia"/>
        </w:rPr>
        <w:t>до</w:t>
      </w:r>
      <w:r>
        <w:t></w:t>
      </w:r>
      <w:r>
        <w:rPr>
          <w:rFonts w:hint="eastAsia"/>
        </w:rPr>
        <w:t>інших</w:t>
      </w:r>
      <w:r>
        <w:t></w:t>
      </w:r>
      <w:r>
        <w:rPr>
          <w:rFonts w:hint="eastAsia"/>
        </w:rPr>
        <w:t>мов</w:t>
      </w:r>
      <w:r>
        <w:t></w:t>
      </w:r>
      <w:r>
        <w:rPr>
          <w:rFonts w:hint="eastAsia"/>
        </w:rPr>
        <w:t>префіксація</w:t>
      </w:r>
      <w:r>
        <w:t></w:t>
      </w:r>
      <w:r>
        <w:rPr>
          <w:rFonts w:hint="eastAsia"/>
        </w:rPr>
        <w:t>і</w:t>
      </w:r>
      <w:r>
        <w:t></w:t>
      </w:r>
      <w:r>
        <w:rPr>
          <w:rFonts w:hint="eastAsia"/>
        </w:rPr>
        <w:t>суфіксація</w:t>
      </w:r>
      <w:r>
        <w:t></w:t>
      </w:r>
      <w:r>
        <w:rPr>
          <w:rFonts w:hint="eastAsia"/>
        </w:rPr>
        <w:t>у</w:t>
      </w:r>
      <w:r>
        <w:t></w:t>
      </w:r>
      <w:r>
        <w:rPr>
          <w:rFonts w:hint="eastAsia"/>
        </w:rPr>
        <w:t>латинській</w:t>
      </w:r>
      <w:r>
        <w:t></w:t>
      </w:r>
      <w:r>
        <w:rPr>
          <w:rFonts w:hint="eastAsia"/>
        </w:rPr>
        <w:t>слугувала</w:t>
      </w:r>
    </w:p>
    <w:p w:rsidR="004007EA" w:rsidRDefault="004007EA" w:rsidP="004007EA">
      <w:r>
        <w:rPr>
          <w:rFonts w:hint="eastAsia"/>
        </w:rPr>
        <w:t>засобом</w:t>
      </w:r>
      <w:r>
        <w:t></w:t>
      </w:r>
      <w:r>
        <w:rPr>
          <w:rFonts w:hint="eastAsia"/>
        </w:rPr>
        <w:t>утворення</w:t>
      </w:r>
      <w:r>
        <w:t></w:t>
      </w:r>
      <w:r>
        <w:rPr>
          <w:rFonts w:hint="eastAsia"/>
        </w:rPr>
        <w:t>родів</w:t>
      </w:r>
      <w:r>
        <w:t></w:t>
      </w:r>
      <w:r>
        <w:rPr>
          <w:rFonts w:hint="eastAsia"/>
        </w:rPr>
        <w:t>дії</w:t>
      </w:r>
      <w:r>
        <w:t></w:t>
      </w:r>
      <w:r>
        <w:t></w:t>
      </w:r>
      <w:r>
        <w:rPr>
          <w:rFonts w:hint="eastAsia"/>
        </w:rPr>
        <w:t>серед</w:t>
      </w:r>
      <w:r>
        <w:t></w:t>
      </w:r>
      <w:r>
        <w:rPr>
          <w:rFonts w:hint="eastAsia"/>
        </w:rPr>
        <w:t>яких</w:t>
      </w:r>
      <w:r>
        <w:t></w:t>
      </w:r>
      <w:r>
        <w:rPr>
          <w:rFonts w:hint="eastAsia"/>
        </w:rPr>
        <w:t>виокремлюються</w:t>
      </w:r>
      <w:r>
        <w:t></w:t>
      </w:r>
      <w:r>
        <w:rPr>
          <w:rFonts w:hint="eastAsia"/>
        </w:rPr>
        <w:t>фазові</w:t>
      </w:r>
      <w:r>
        <w:t></w:t>
      </w:r>
      <w:r>
        <w:t></w:t>
      </w:r>
      <w:r>
        <w:rPr>
          <w:rFonts w:hint="eastAsia"/>
        </w:rPr>
        <w:t>кількісні</w:t>
      </w:r>
      <w:r>
        <w:t></w:t>
      </w:r>
      <w:r>
        <w:t></w:t>
      </w:r>
      <w:r>
        <w:rPr>
          <w:rFonts w:hint="eastAsia"/>
        </w:rPr>
        <w:t>якісні</w:t>
      </w:r>
      <w:r>
        <w:t></w:t>
      </w:r>
    </w:p>
    <w:p w:rsidR="004007EA" w:rsidRDefault="004007EA" w:rsidP="004007EA">
      <w:r>
        <w:rPr>
          <w:rFonts w:hint="eastAsia"/>
        </w:rPr>
        <w:t>адверсативний</w:t>
      </w:r>
      <w:r>
        <w:t></w:t>
      </w:r>
      <w:r>
        <w:t></w:t>
      </w:r>
      <w:r>
        <w:rPr>
          <w:rFonts w:hint="eastAsia"/>
        </w:rPr>
        <w:t>трансформативний</w:t>
      </w:r>
      <w:r>
        <w:t></w:t>
      </w:r>
      <w:r>
        <w:rPr>
          <w:rFonts w:hint="eastAsia"/>
        </w:rPr>
        <w:t>та</w:t>
      </w:r>
      <w:r>
        <w:t></w:t>
      </w:r>
      <w:r>
        <w:rPr>
          <w:rFonts w:hint="eastAsia"/>
        </w:rPr>
        <w:t>дезидеративний</w:t>
      </w:r>
      <w:r>
        <w:t></w:t>
      </w:r>
      <w:r>
        <w:t></w:t>
      </w:r>
      <w:r>
        <w:rPr>
          <w:rFonts w:hint="eastAsia"/>
        </w:rPr>
        <w:t>У</w:t>
      </w:r>
      <w:r>
        <w:t></w:t>
      </w:r>
      <w:r>
        <w:rPr>
          <w:rFonts w:hint="eastAsia"/>
        </w:rPr>
        <w:t>межах</w:t>
      </w:r>
      <w:r>
        <w:t></w:t>
      </w:r>
      <w:r>
        <w:rPr>
          <w:rFonts w:hint="eastAsia"/>
        </w:rPr>
        <w:t>фазових</w:t>
      </w:r>
      <w:r>
        <w:t></w:t>
      </w:r>
      <w:r>
        <w:rPr>
          <w:rFonts w:hint="eastAsia"/>
        </w:rPr>
        <w:t>способів</w:t>
      </w:r>
    </w:p>
    <w:p w:rsidR="004007EA" w:rsidRDefault="004007EA" w:rsidP="004007EA">
      <w:r>
        <w:rPr>
          <w:rFonts w:hint="eastAsia"/>
        </w:rPr>
        <w:t>дії</w:t>
      </w:r>
      <w:r>
        <w:t></w:t>
      </w:r>
      <w:r>
        <w:rPr>
          <w:rFonts w:hint="eastAsia"/>
        </w:rPr>
        <w:t>виокремлюються</w:t>
      </w:r>
      <w:r>
        <w:t></w:t>
      </w:r>
      <w:r>
        <w:rPr>
          <w:rFonts w:hint="eastAsia"/>
        </w:rPr>
        <w:t>інгресивний</w:t>
      </w:r>
      <w:r>
        <w:t></w:t>
      </w:r>
      <w:r>
        <w:t></w:t>
      </w:r>
      <w:r>
        <w:rPr>
          <w:rFonts w:hint="eastAsia"/>
        </w:rPr>
        <w:t>прогресивний</w:t>
      </w:r>
      <w:r>
        <w:t></w:t>
      </w:r>
      <w:r>
        <w:t></w:t>
      </w:r>
      <w:r>
        <w:rPr>
          <w:rFonts w:hint="eastAsia"/>
        </w:rPr>
        <w:t>егресивний</w:t>
      </w:r>
      <w:r>
        <w:t></w:t>
      </w:r>
      <w:r>
        <w:rPr>
          <w:rFonts w:hint="eastAsia"/>
        </w:rPr>
        <w:t>та</w:t>
      </w:r>
      <w:r>
        <w:t></w:t>
      </w:r>
      <w:r>
        <w:rPr>
          <w:rFonts w:hint="eastAsia"/>
        </w:rPr>
        <w:t>комплетивний</w:t>
      </w:r>
      <w:r>
        <w:t></w:t>
      </w:r>
      <w:r>
        <w:t></w:t>
      </w:r>
      <w:r>
        <w:rPr>
          <w:rFonts w:hint="eastAsia"/>
        </w:rPr>
        <w:t>у</w:t>
      </w:r>
    </w:p>
    <w:p w:rsidR="004007EA" w:rsidRDefault="004007EA" w:rsidP="004007EA">
      <w:r>
        <w:rPr>
          <w:rFonts w:hint="eastAsia"/>
        </w:rPr>
        <w:t>межах</w:t>
      </w:r>
      <w:r>
        <w:t></w:t>
      </w:r>
      <w:r>
        <w:rPr>
          <w:rFonts w:hint="eastAsia"/>
        </w:rPr>
        <w:t>кількісних</w:t>
      </w:r>
      <w:r>
        <w:t></w:t>
      </w:r>
      <w:r>
        <w:rPr>
          <w:rFonts w:hint="eastAsia"/>
        </w:rPr>
        <w:t>–</w:t>
      </w:r>
      <w:r>
        <w:t></w:t>
      </w:r>
      <w:r>
        <w:rPr>
          <w:rFonts w:hint="eastAsia"/>
        </w:rPr>
        <w:t>ітеративний</w:t>
      </w:r>
      <w:r>
        <w:t></w:t>
      </w:r>
      <w:r>
        <w:t></w:t>
      </w:r>
      <w:r>
        <w:rPr>
          <w:rFonts w:hint="eastAsia"/>
        </w:rPr>
        <w:t>рефактивний</w:t>
      </w:r>
      <w:r>
        <w:t></w:t>
      </w:r>
      <w:r>
        <w:rPr>
          <w:rFonts w:hint="eastAsia"/>
        </w:rPr>
        <w:t>і</w:t>
      </w:r>
      <w:r>
        <w:t></w:t>
      </w:r>
      <w:r>
        <w:rPr>
          <w:rFonts w:hint="eastAsia"/>
        </w:rPr>
        <w:t>дистрибутивний</w:t>
      </w:r>
      <w:r>
        <w:t></w:t>
      </w:r>
      <w:r>
        <w:t></w:t>
      </w:r>
      <w:r>
        <w:rPr>
          <w:rFonts w:hint="eastAsia"/>
        </w:rPr>
        <w:t>у</w:t>
      </w:r>
      <w:r>
        <w:t></w:t>
      </w:r>
      <w:r>
        <w:rPr>
          <w:rFonts w:hint="eastAsia"/>
        </w:rPr>
        <w:t>межах</w:t>
      </w:r>
      <w:r>
        <w:t></w:t>
      </w:r>
      <w:r>
        <w:rPr>
          <w:rFonts w:hint="eastAsia"/>
        </w:rPr>
        <w:t>якісних</w:t>
      </w:r>
    </w:p>
    <w:p w:rsidR="004007EA" w:rsidRDefault="004007EA" w:rsidP="004007EA">
      <w:r>
        <w:rPr>
          <w:rFonts w:hint="eastAsia"/>
        </w:rPr>
        <w:t>–</w:t>
      </w:r>
      <w:r>
        <w:t></w:t>
      </w:r>
      <w:r>
        <w:rPr>
          <w:rFonts w:hint="eastAsia"/>
        </w:rPr>
        <w:t>інтенсивний</w:t>
      </w:r>
      <w:r>
        <w:t></w:t>
      </w:r>
      <w:r>
        <w:t></w:t>
      </w:r>
      <w:r>
        <w:rPr>
          <w:rFonts w:hint="eastAsia"/>
        </w:rPr>
        <w:t>аттенуативний</w:t>
      </w:r>
      <w:r>
        <w:t></w:t>
      </w:r>
      <w:r>
        <w:t></w:t>
      </w:r>
      <w:r>
        <w:rPr>
          <w:rFonts w:hint="eastAsia"/>
        </w:rPr>
        <w:t>негативний</w:t>
      </w:r>
      <w:r>
        <w:t></w:t>
      </w:r>
      <w:r>
        <w:rPr>
          <w:rFonts w:hint="eastAsia"/>
        </w:rPr>
        <w:t>та</w:t>
      </w:r>
      <w:r>
        <w:t></w:t>
      </w:r>
      <w:r>
        <w:rPr>
          <w:rFonts w:hint="eastAsia"/>
        </w:rPr>
        <w:t>комітативний</w:t>
      </w:r>
      <w:r>
        <w:t></w:t>
      </w:r>
      <w:r>
        <w:t></w:t>
      </w:r>
      <w:r>
        <w:rPr>
          <w:rFonts w:hint="eastAsia"/>
        </w:rPr>
        <w:t>Розгорнута</w:t>
      </w:r>
      <w:r>
        <w:t></w:t>
      </w:r>
      <w:r>
        <w:rPr>
          <w:rFonts w:hint="eastAsia"/>
        </w:rPr>
        <w:t>полісемія</w:t>
      </w:r>
    </w:p>
    <w:p w:rsidR="004007EA" w:rsidRDefault="004007EA" w:rsidP="004007EA">
      <w:r>
        <w:rPr>
          <w:rFonts w:hint="eastAsia"/>
        </w:rPr>
        <w:t>морфологічних</w:t>
      </w:r>
      <w:r>
        <w:t></w:t>
      </w:r>
      <w:r>
        <w:rPr>
          <w:rFonts w:hint="eastAsia"/>
        </w:rPr>
        <w:t>маркерів</w:t>
      </w:r>
      <w:r>
        <w:t></w:t>
      </w:r>
      <w:r>
        <w:rPr>
          <w:rFonts w:hint="eastAsia"/>
        </w:rPr>
        <w:t>сприяла</w:t>
      </w:r>
      <w:r>
        <w:t></w:t>
      </w:r>
      <w:r>
        <w:rPr>
          <w:rFonts w:hint="eastAsia"/>
        </w:rPr>
        <w:t>тому</w:t>
      </w:r>
      <w:r>
        <w:t></w:t>
      </w:r>
      <w:r>
        <w:t></w:t>
      </w:r>
      <w:r>
        <w:rPr>
          <w:rFonts w:hint="eastAsia"/>
        </w:rPr>
        <w:t>що</w:t>
      </w:r>
      <w:r>
        <w:t></w:t>
      </w:r>
      <w:r>
        <w:rPr>
          <w:rFonts w:hint="eastAsia"/>
        </w:rPr>
        <w:t>один</w:t>
      </w:r>
      <w:r>
        <w:t></w:t>
      </w:r>
      <w:r>
        <w:rPr>
          <w:rFonts w:hint="eastAsia"/>
        </w:rPr>
        <w:t>і</w:t>
      </w:r>
      <w:r>
        <w:t></w:t>
      </w:r>
      <w:r>
        <w:rPr>
          <w:rFonts w:hint="eastAsia"/>
        </w:rPr>
        <w:t>той</w:t>
      </w:r>
      <w:r>
        <w:t></w:t>
      </w:r>
      <w:r>
        <w:rPr>
          <w:rFonts w:hint="eastAsia"/>
        </w:rPr>
        <w:t>же</w:t>
      </w:r>
      <w:r>
        <w:t></w:t>
      </w:r>
      <w:r>
        <w:rPr>
          <w:rFonts w:hint="eastAsia"/>
        </w:rPr>
        <w:t>формальний</w:t>
      </w:r>
      <w:r>
        <w:t></w:t>
      </w:r>
      <w:r>
        <w:rPr>
          <w:rFonts w:hint="eastAsia"/>
        </w:rPr>
        <w:t>показник</w:t>
      </w:r>
    </w:p>
    <w:p w:rsidR="004007EA" w:rsidRDefault="004007EA" w:rsidP="004007EA">
      <w:r>
        <w:rPr>
          <w:rFonts w:hint="eastAsia"/>
        </w:rPr>
        <w:t>міг</w:t>
      </w:r>
      <w:r>
        <w:t></w:t>
      </w:r>
      <w:r>
        <w:rPr>
          <w:rFonts w:hint="eastAsia"/>
        </w:rPr>
        <w:t>бути</w:t>
      </w:r>
      <w:r>
        <w:t></w:t>
      </w:r>
      <w:r>
        <w:rPr>
          <w:rFonts w:hint="eastAsia"/>
        </w:rPr>
        <w:t>носієм</w:t>
      </w:r>
      <w:r>
        <w:t></w:t>
      </w:r>
      <w:r>
        <w:rPr>
          <w:rFonts w:hint="eastAsia"/>
        </w:rPr>
        <w:t>декількох</w:t>
      </w:r>
      <w:r>
        <w:t></w:t>
      </w:r>
      <w:r>
        <w:rPr>
          <w:rFonts w:hint="eastAsia"/>
        </w:rPr>
        <w:t>значень</w:t>
      </w:r>
      <w:r>
        <w:t></w:t>
      </w:r>
      <w:r>
        <w:t></w:t>
      </w:r>
      <w:r>
        <w:rPr>
          <w:rFonts w:hint="eastAsia"/>
        </w:rPr>
        <w:t>які</w:t>
      </w:r>
      <w:r>
        <w:t></w:t>
      </w:r>
      <w:r>
        <w:rPr>
          <w:rFonts w:hint="eastAsia"/>
        </w:rPr>
        <w:t>іноді</w:t>
      </w:r>
      <w:r>
        <w:t></w:t>
      </w:r>
      <w:r>
        <w:rPr>
          <w:rFonts w:hint="eastAsia"/>
        </w:rPr>
        <w:t>реалізувалися</w:t>
      </w:r>
      <w:r>
        <w:t></w:t>
      </w:r>
      <w:r>
        <w:rPr>
          <w:rFonts w:hint="eastAsia"/>
        </w:rPr>
        <w:t>у</w:t>
      </w:r>
      <w:r>
        <w:t></w:t>
      </w:r>
      <w:r>
        <w:rPr>
          <w:rFonts w:hint="eastAsia"/>
        </w:rPr>
        <w:t>межах</w:t>
      </w:r>
      <w:r>
        <w:t></w:t>
      </w:r>
      <w:r>
        <w:rPr>
          <w:rFonts w:hint="eastAsia"/>
        </w:rPr>
        <w:t>однієї</w:t>
      </w:r>
      <w:r>
        <w:t></w:t>
      </w:r>
      <w:r>
        <w:rPr>
          <w:rFonts w:hint="eastAsia"/>
        </w:rPr>
        <w:t>лексеми</w:t>
      </w:r>
      <w:r>
        <w:t></w:t>
      </w:r>
    </w:p>
    <w:p w:rsidR="004007EA" w:rsidRDefault="004007EA" w:rsidP="004007EA">
      <w:r>
        <w:rPr>
          <w:rFonts w:hint="eastAsia"/>
        </w:rPr>
        <w:t>утворюючи</w:t>
      </w:r>
      <w:r>
        <w:t></w:t>
      </w:r>
      <w:r>
        <w:rPr>
          <w:rFonts w:hint="eastAsia"/>
        </w:rPr>
        <w:t>синкретичні</w:t>
      </w:r>
      <w:r>
        <w:t></w:t>
      </w:r>
      <w:r>
        <w:rPr>
          <w:rFonts w:hint="eastAsia"/>
        </w:rPr>
        <w:t>способи</w:t>
      </w:r>
      <w:r>
        <w:t></w:t>
      </w:r>
      <w:r>
        <w:rPr>
          <w:rFonts w:hint="eastAsia"/>
        </w:rPr>
        <w:t>дії</w:t>
      </w:r>
      <w:r>
        <w:t></w:t>
      </w:r>
      <w:r>
        <w:t></w:t>
      </w:r>
      <w:r>
        <w:rPr>
          <w:rFonts w:hint="eastAsia"/>
        </w:rPr>
        <w:t>у</w:t>
      </w:r>
      <w:r>
        <w:t></w:t>
      </w:r>
      <w:r>
        <w:rPr>
          <w:rFonts w:hint="eastAsia"/>
        </w:rPr>
        <w:t>яких</w:t>
      </w:r>
      <w:r>
        <w:t></w:t>
      </w:r>
      <w:r>
        <w:rPr>
          <w:rFonts w:hint="eastAsia"/>
        </w:rPr>
        <w:t>важко</w:t>
      </w:r>
      <w:r>
        <w:t></w:t>
      </w:r>
      <w:r>
        <w:rPr>
          <w:rFonts w:hint="eastAsia"/>
        </w:rPr>
        <w:t>розмежувати</w:t>
      </w:r>
      <w:r>
        <w:t></w:t>
      </w:r>
      <w:r>
        <w:rPr>
          <w:rFonts w:hint="eastAsia"/>
        </w:rPr>
        <w:t>окремі</w:t>
      </w:r>
      <w:r>
        <w:t></w:t>
      </w:r>
      <w:r>
        <w:rPr>
          <w:rFonts w:hint="eastAsia"/>
        </w:rPr>
        <w:t>значення</w:t>
      </w:r>
      <w:r>
        <w:t></w:t>
      </w:r>
    </w:p>
    <w:p w:rsidR="004007EA" w:rsidRDefault="004007EA" w:rsidP="004007EA">
      <w:r>
        <w:rPr>
          <w:rFonts w:hint="eastAsia"/>
        </w:rPr>
        <w:t>Характерною</w:t>
      </w:r>
      <w:r>
        <w:t></w:t>
      </w:r>
      <w:r>
        <w:rPr>
          <w:rFonts w:hint="eastAsia"/>
        </w:rPr>
        <w:t>рисою</w:t>
      </w:r>
      <w:r>
        <w:t></w:t>
      </w:r>
      <w:r>
        <w:rPr>
          <w:rFonts w:hint="eastAsia"/>
        </w:rPr>
        <w:t>префіксів</w:t>
      </w:r>
      <w:r>
        <w:t></w:t>
      </w:r>
      <w:r>
        <w:rPr>
          <w:rFonts w:hint="eastAsia"/>
        </w:rPr>
        <w:t>і</w:t>
      </w:r>
      <w:r>
        <w:t></w:t>
      </w:r>
      <w:r>
        <w:rPr>
          <w:rFonts w:hint="eastAsia"/>
        </w:rPr>
        <w:t>суфіксів</w:t>
      </w:r>
      <w:r>
        <w:t></w:t>
      </w:r>
      <w:r>
        <w:rPr>
          <w:rFonts w:hint="eastAsia"/>
        </w:rPr>
        <w:t>була</w:t>
      </w:r>
      <w:r>
        <w:t></w:t>
      </w:r>
      <w:r>
        <w:rPr>
          <w:rFonts w:hint="eastAsia"/>
        </w:rPr>
        <w:t>їх</w:t>
      </w:r>
      <w:r>
        <w:t></w:t>
      </w:r>
      <w:r>
        <w:rPr>
          <w:rFonts w:hint="eastAsia"/>
        </w:rPr>
        <w:t>десемантизація</w:t>
      </w:r>
      <w:r>
        <w:t></w:t>
      </w:r>
      <w:r>
        <w:t></w:t>
      </w:r>
      <w:r>
        <w:rPr>
          <w:rFonts w:hint="eastAsia"/>
        </w:rPr>
        <w:t>завдяки</w:t>
      </w:r>
      <w:r>
        <w:t></w:t>
      </w:r>
      <w:r>
        <w:rPr>
          <w:rFonts w:hint="eastAsia"/>
        </w:rPr>
        <w:t>чому</w:t>
      </w:r>
    </w:p>
    <w:p w:rsidR="004007EA" w:rsidRDefault="004007EA" w:rsidP="004007EA">
      <w:r>
        <w:rPr>
          <w:rFonts w:hint="eastAsia"/>
        </w:rPr>
        <w:t>вони</w:t>
      </w:r>
      <w:r>
        <w:t></w:t>
      </w:r>
      <w:r>
        <w:rPr>
          <w:rFonts w:hint="eastAsia"/>
        </w:rPr>
        <w:t>перетворювались</w:t>
      </w:r>
      <w:r>
        <w:t></w:t>
      </w:r>
      <w:r>
        <w:rPr>
          <w:rFonts w:hint="eastAsia"/>
        </w:rPr>
        <w:t>у</w:t>
      </w:r>
      <w:r>
        <w:t></w:t>
      </w:r>
      <w:r>
        <w:rPr>
          <w:rFonts w:hint="eastAsia"/>
        </w:rPr>
        <w:t>прості</w:t>
      </w:r>
      <w:r>
        <w:t></w:t>
      </w:r>
      <w:r>
        <w:rPr>
          <w:rFonts w:hint="eastAsia"/>
        </w:rPr>
        <w:t>засоби</w:t>
      </w:r>
      <w:r>
        <w:t></w:t>
      </w:r>
      <w:r>
        <w:rPr>
          <w:rFonts w:hint="eastAsia"/>
        </w:rPr>
        <w:t>увиразнення</w:t>
      </w:r>
      <w:r>
        <w:t></w:t>
      </w:r>
      <w:r>
        <w:rPr>
          <w:rFonts w:hint="eastAsia"/>
        </w:rPr>
        <w:t>думки</w:t>
      </w:r>
      <w:r>
        <w:t></w:t>
      </w:r>
      <w:r>
        <w:t></w:t>
      </w:r>
      <w:r>
        <w:rPr>
          <w:rFonts w:hint="eastAsia"/>
        </w:rPr>
        <w:t>Цей</w:t>
      </w:r>
      <w:r>
        <w:t></w:t>
      </w:r>
      <w:r>
        <w:rPr>
          <w:rFonts w:hint="eastAsia"/>
        </w:rPr>
        <w:t>процес</w:t>
      </w:r>
      <w:r>
        <w:t></w:t>
      </w:r>
      <w:r>
        <w:rPr>
          <w:rFonts w:hint="eastAsia"/>
        </w:rPr>
        <w:t>особливо</w:t>
      </w:r>
    </w:p>
    <w:p w:rsidR="004007EA" w:rsidRDefault="004007EA" w:rsidP="004007EA">
      <w:r>
        <w:rPr>
          <w:rFonts w:hint="eastAsia"/>
        </w:rPr>
        <w:t>інтенсивно</w:t>
      </w:r>
      <w:r>
        <w:t></w:t>
      </w:r>
      <w:r>
        <w:rPr>
          <w:rFonts w:hint="eastAsia"/>
        </w:rPr>
        <w:t>розвивався</w:t>
      </w:r>
      <w:r>
        <w:t></w:t>
      </w:r>
      <w:r>
        <w:rPr>
          <w:rFonts w:hint="eastAsia"/>
        </w:rPr>
        <w:t>у</w:t>
      </w:r>
      <w:r>
        <w:t></w:t>
      </w:r>
      <w:r>
        <w:rPr>
          <w:rFonts w:hint="eastAsia"/>
        </w:rPr>
        <w:t>народній</w:t>
      </w:r>
      <w:r>
        <w:t></w:t>
      </w:r>
      <w:r>
        <w:rPr>
          <w:rFonts w:hint="eastAsia"/>
        </w:rPr>
        <w:t>латині</w:t>
      </w:r>
      <w:r>
        <w:t></w:t>
      </w:r>
      <w:r>
        <w:t></w:t>
      </w:r>
      <w:r>
        <w:rPr>
          <w:rFonts w:hint="eastAsia"/>
        </w:rPr>
        <w:t>звідки</w:t>
      </w:r>
      <w:r>
        <w:t></w:t>
      </w:r>
      <w:r>
        <w:rPr>
          <w:rFonts w:hint="eastAsia"/>
        </w:rPr>
        <w:t>поширився</w:t>
      </w:r>
      <w:r>
        <w:t></w:t>
      </w:r>
      <w:r>
        <w:rPr>
          <w:rFonts w:hint="eastAsia"/>
        </w:rPr>
        <w:t>і</w:t>
      </w:r>
      <w:r>
        <w:t></w:t>
      </w:r>
      <w:r>
        <w:rPr>
          <w:rFonts w:hint="eastAsia"/>
        </w:rPr>
        <w:t>на</w:t>
      </w:r>
      <w:r>
        <w:t></w:t>
      </w:r>
      <w:r>
        <w:rPr>
          <w:rFonts w:hint="eastAsia"/>
        </w:rPr>
        <w:t>літературну</w:t>
      </w:r>
      <w:r>
        <w:t></w:t>
      </w:r>
    </w:p>
    <w:p w:rsidR="004007EA" w:rsidRDefault="004007EA" w:rsidP="004007EA">
      <w:r>
        <w:rPr>
          <w:rFonts w:hint="eastAsia"/>
        </w:rPr>
        <w:t>Роль</w:t>
      </w:r>
      <w:r>
        <w:t></w:t>
      </w:r>
      <w:r>
        <w:rPr>
          <w:rFonts w:hint="eastAsia"/>
        </w:rPr>
        <w:t>словотвірних</w:t>
      </w:r>
      <w:r>
        <w:t></w:t>
      </w:r>
      <w:r>
        <w:rPr>
          <w:rFonts w:hint="eastAsia"/>
        </w:rPr>
        <w:t>маркерів</w:t>
      </w:r>
      <w:r>
        <w:t></w:t>
      </w:r>
      <w:r>
        <w:rPr>
          <w:rFonts w:hint="eastAsia"/>
        </w:rPr>
        <w:t>не</w:t>
      </w:r>
      <w:r>
        <w:t></w:t>
      </w:r>
      <w:r>
        <w:rPr>
          <w:rFonts w:hint="eastAsia"/>
        </w:rPr>
        <w:t>зводилася</w:t>
      </w:r>
      <w:r>
        <w:t></w:t>
      </w:r>
      <w:r>
        <w:rPr>
          <w:rFonts w:hint="eastAsia"/>
        </w:rPr>
        <w:t>винятково</w:t>
      </w:r>
      <w:r>
        <w:t></w:t>
      </w:r>
      <w:r>
        <w:rPr>
          <w:rFonts w:hint="eastAsia"/>
        </w:rPr>
        <w:t>до</w:t>
      </w:r>
      <w:r>
        <w:t></w:t>
      </w:r>
      <w:r>
        <w:rPr>
          <w:rFonts w:hint="eastAsia"/>
        </w:rPr>
        <w:t>утворення</w:t>
      </w:r>
      <w:r>
        <w:t></w:t>
      </w:r>
      <w:r>
        <w:rPr>
          <w:rFonts w:hint="eastAsia"/>
        </w:rPr>
        <w:t>родів</w:t>
      </w:r>
      <w:r>
        <w:t></w:t>
      </w:r>
      <w:r>
        <w:rPr>
          <w:rFonts w:hint="eastAsia"/>
        </w:rPr>
        <w:t>дії</w:t>
      </w:r>
      <w:r>
        <w:t></w:t>
      </w:r>
      <w:r>
        <w:t></w:t>
      </w:r>
      <w:r>
        <w:rPr>
          <w:rFonts w:hint="eastAsia"/>
        </w:rPr>
        <w:t>а</w:t>
      </w:r>
    </w:p>
    <w:p w:rsidR="004007EA" w:rsidRDefault="004007EA" w:rsidP="004007EA">
      <w:r>
        <w:rPr>
          <w:rFonts w:hint="eastAsia"/>
        </w:rPr>
        <w:t>й</w:t>
      </w:r>
      <w:r>
        <w:t></w:t>
      </w:r>
      <w:r>
        <w:rPr>
          <w:rFonts w:hint="eastAsia"/>
        </w:rPr>
        <w:t>полягала</w:t>
      </w:r>
      <w:r>
        <w:t></w:t>
      </w:r>
      <w:r>
        <w:rPr>
          <w:rFonts w:hint="eastAsia"/>
        </w:rPr>
        <w:t>у</w:t>
      </w:r>
      <w:r>
        <w:t></w:t>
      </w:r>
      <w:r>
        <w:rPr>
          <w:rFonts w:hint="eastAsia"/>
        </w:rPr>
        <w:t>зміні</w:t>
      </w:r>
      <w:r>
        <w:t></w:t>
      </w:r>
      <w:r>
        <w:rPr>
          <w:rFonts w:hint="eastAsia"/>
        </w:rPr>
        <w:t>акціональних</w:t>
      </w:r>
      <w:r>
        <w:t></w:t>
      </w:r>
      <w:r>
        <w:rPr>
          <w:rFonts w:hint="eastAsia"/>
        </w:rPr>
        <w:t>параметрів</w:t>
      </w:r>
      <w:r>
        <w:t></w:t>
      </w:r>
      <w:r>
        <w:rPr>
          <w:rFonts w:hint="eastAsia"/>
        </w:rPr>
        <w:t>дієслова</w:t>
      </w:r>
      <w:r>
        <w:t></w:t>
      </w:r>
      <w:r>
        <w:t></w:t>
      </w:r>
      <w:r>
        <w:rPr>
          <w:rFonts w:hint="eastAsia"/>
        </w:rPr>
        <w:t>Окрім</w:t>
      </w:r>
      <w:r>
        <w:t></w:t>
      </w:r>
      <w:r>
        <w:rPr>
          <w:rFonts w:hint="eastAsia"/>
        </w:rPr>
        <w:t>привнесення</w:t>
      </w:r>
    </w:p>
    <w:p w:rsidR="004007EA" w:rsidRDefault="004007EA" w:rsidP="004007EA">
      <w:r>
        <w:rPr>
          <w:rFonts w:hint="eastAsia"/>
        </w:rPr>
        <w:t>додаткових</w:t>
      </w:r>
      <w:r>
        <w:t></w:t>
      </w:r>
      <w:r>
        <w:rPr>
          <w:rFonts w:hint="eastAsia"/>
        </w:rPr>
        <w:t>аспектуальних</w:t>
      </w:r>
      <w:r>
        <w:t></w:t>
      </w:r>
      <w:r>
        <w:rPr>
          <w:rFonts w:hint="eastAsia"/>
        </w:rPr>
        <w:t>відтінків</w:t>
      </w:r>
      <w:r>
        <w:t></w:t>
      </w:r>
      <w:r>
        <w:t></w:t>
      </w:r>
      <w:r>
        <w:rPr>
          <w:rFonts w:hint="eastAsia"/>
        </w:rPr>
        <w:t>префікси</w:t>
      </w:r>
      <w:r>
        <w:t></w:t>
      </w:r>
      <w:r>
        <w:t></w:t>
      </w:r>
      <w:r>
        <w:rPr>
          <w:rFonts w:hint="eastAsia"/>
        </w:rPr>
        <w:t>приєднуючись</w:t>
      </w:r>
      <w:r>
        <w:t></w:t>
      </w:r>
      <w:r>
        <w:rPr>
          <w:rFonts w:hint="eastAsia"/>
        </w:rPr>
        <w:t>до</w:t>
      </w:r>
      <w:r>
        <w:t></w:t>
      </w:r>
      <w:r>
        <w:rPr>
          <w:rFonts w:hint="eastAsia"/>
        </w:rPr>
        <w:t>неграничних</w:t>
      </w:r>
    </w:p>
    <w:p w:rsidR="004007EA" w:rsidRDefault="004007EA" w:rsidP="004007EA">
      <w:r>
        <w:rPr>
          <w:rFonts w:hint="eastAsia"/>
        </w:rPr>
        <w:t>дієслів</w:t>
      </w:r>
      <w:r>
        <w:t></w:t>
      </w:r>
      <w:r>
        <w:t></w:t>
      </w:r>
      <w:r>
        <w:rPr>
          <w:rFonts w:hint="eastAsia"/>
        </w:rPr>
        <w:t>сприяли</w:t>
      </w:r>
      <w:r>
        <w:t></w:t>
      </w:r>
      <w:r>
        <w:rPr>
          <w:rFonts w:hint="eastAsia"/>
        </w:rPr>
        <w:t>їх</w:t>
      </w:r>
      <w:r>
        <w:t></w:t>
      </w:r>
      <w:r>
        <w:rPr>
          <w:rFonts w:hint="eastAsia"/>
        </w:rPr>
        <w:t>телізації</w:t>
      </w:r>
      <w:r>
        <w:t></w:t>
      </w:r>
      <w:r>
        <w:t></w:t>
      </w:r>
      <w:r>
        <w:rPr>
          <w:rFonts w:hint="eastAsia"/>
        </w:rPr>
        <w:t>наприклад</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rPr>
          <w:rFonts w:hint="eastAsia"/>
        </w:rPr>
        <w:t>а</w:t>
      </w:r>
      <w:r>
        <w:t></w:t>
      </w:r>
      <w:r>
        <w:rPr>
          <w:rFonts w:hint="eastAsia"/>
        </w:rPr>
        <w:t>приєднуючись</w:t>
      </w:r>
      <w:r>
        <w:t></w:t>
      </w:r>
      <w:r>
        <w:rPr>
          <w:rFonts w:hint="eastAsia"/>
        </w:rPr>
        <w:t>до</w:t>
      </w:r>
    </w:p>
    <w:p w:rsidR="004007EA" w:rsidRDefault="004007EA" w:rsidP="004007EA">
      <w:r>
        <w:rPr>
          <w:rFonts w:hint="eastAsia"/>
        </w:rPr>
        <w:t>граничних</w:t>
      </w:r>
      <w:r>
        <w:t></w:t>
      </w:r>
      <w:r>
        <w:rPr>
          <w:rFonts w:hint="eastAsia"/>
        </w:rPr>
        <w:t>–</w:t>
      </w:r>
      <w:r>
        <w:t></w:t>
      </w:r>
      <w:r>
        <w:rPr>
          <w:rFonts w:hint="eastAsia"/>
        </w:rPr>
        <w:t>перфективації</w:t>
      </w:r>
      <w:r>
        <w:t></w:t>
      </w:r>
      <w:r>
        <w:t></w:t>
      </w:r>
      <w:r>
        <w:rPr>
          <w:rFonts w:hint="eastAsia"/>
        </w:rPr>
        <w:t>наприклад</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rPr>
          <w:rFonts w:hint="eastAsia"/>
        </w:rPr>
        <w:t>Роль</w:t>
      </w:r>
      <w:r>
        <w:t></w:t>
      </w:r>
      <w:r>
        <w:rPr>
          <w:rFonts w:hint="eastAsia"/>
        </w:rPr>
        <w:t>суфіксів</w:t>
      </w:r>
      <w:r>
        <w:t></w:t>
      </w:r>
      <w:r>
        <w:rPr>
          <w:rFonts w:hint="eastAsia"/>
        </w:rPr>
        <w:t>полягала</w:t>
      </w:r>
    </w:p>
    <w:p w:rsidR="004007EA" w:rsidRDefault="004007EA" w:rsidP="004007EA">
      <w:r>
        <w:rPr>
          <w:rFonts w:hint="eastAsia"/>
        </w:rPr>
        <w:t>у</w:t>
      </w:r>
      <w:r>
        <w:t></w:t>
      </w:r>
      <w:r>
        <w:rPr>
          <w:rFonts w:hint="eastAsia"/>
        </w:rPr>
        <w:t>трансформації</w:t>
      </w:r>
      <w:r>
        <w:t></w:t>
      </w:r>
      <w:r>
        <w:rPr>
          <w:rFonts w:hint="eastAsia"/>
        </w:rPr>
        <w:t>статичних</w:t>
      </w:r>
      <w:r>
        <w:t></w:t>
      </w:r>
      <w:r>
        <w:rPr>
          <w:rFonts w:hint="eastAsia"/>
        </w:rPr>
        <w:t>дієслів</w:t>
      </w:r>
      <w:r>
        <w:t></w:t>
      </w:r>
      <w:r>
        <w:rPr>
          <w:rFonts w:hint="eastAsia"/>
        </w:rPr>
        <w:t>у</w:t>
      </w:r>
      <w:r>
        <w:t></w:t>
      </w:r>
      <w:r>
        <w:rPr>
          <w:rFonts w:hint="eastAsia"/>
        </w:rPr>
        <w:t>динамічні</w:t>
      </w:r>
      <w:r>
        <w:t></w:t>
      </w:r>
      <w:r>
        <w:rPr>
          <w:rFonts w:hint="eastAsia"/>
        </w:rPr>
        <w:t>та</w:t>
      </w:r>
      <w:r>
        <w:t></w:t>
      </w:r>
      <w:r>
        <w:rPr>
          <w:rFonts w:hint="eastAsia"/>
        </w:rPr>
        <w:t>частковій</w:t>
      </w:r>
      <w:r>
        <w:t></w:t>
      </w:r>
      <w:r>
        <w:rPr>
          <w:rFonts w:hint="eastAsia"/>
        </w:rPr>
        <w:t>імперфективації</w:t>
      </w:r>
      <w:r>
        <w:t></w:t>
      </w:r>
    </w:p>
    <w:p w:rsidR="004007EA" w:rsidRDefault="004007EA" w:rsidP="004007EA">
      <w:r>
        <w:rPr>
          <w:rFonts w:hint="eastAsia"/>
        </w:rPr>
        <w:t>Однак</w:t>
      </w:r>
      <w:r>
        <w:t></w:t>
      </w:r>
      <w:r>
        <w:t></w:t>
      </w:r>
      <w:r>
        <w:rPr>
          <w:rFonts w:hint="eastAsia"/>
        </w:rPr>
        <w:t>на</w:t>
      </w:r>
      <w:r>
        <w:t></w:t>
      </w:r>
      <w:r>
        <w:rPr>
          <w:rFonts w:hint="eastAsia"/>
        </w:rPr>
        <w:t>відміну</w:t>
      </w:r>
      <w:r>
        <w:t></w:t>
      </w:r>
      <w:r>
        <w:rPr>
          <w:rFonts w:hint="eastAsia"/>
        </w:rPr>
        <w:t>від</w:t>
      </w:r>
      <w:r>
        <w:t></w:t>
      </w:r>
      <w:r>
        <w:rPr>
          <w:rFonts w:hint="eastAsia"/>
        </w:rPr>
        <w:t>слов’янських</w:t>
      </w:r>
      <w:r>
        <w:t></w:t>
      </w:r>
      <w:r>
        <w:rPr>
          <w:rFonts w:hint="eastAsia"/>
        </w:rPr>
        <w:t>мов</w:t>
      </w:r>
      <w:r>
        <w:t></w:t>
      </w:r>
      <w:r>
        <w:t></w:t>
      </w:r>
      <w:r>
        <w:rPr>
          <w:rFonts w:hint="eastAsia"/>
        </w:rPr>
        <w:t>де</w:t>
      </w:r>
      <w:r>
        <w:t></w:t>
      </w:r>
      <w:r>
        <w:rPr>
          <w:rFonts w:hint="eastAsia"/>
        </w:rPr>
        <w:t>словотвірні</w:t>
      </w:r>
      <w:r>
        <w:t></w:t>
      </w:r>
      <w:r>
        <w:rPr>
          <w:rFonts w:hint="eastAsia"/>
        </w:rPr>
        <w:t>засоби</w:t>
      </w:r>
      <w:r>
        <w:t></w:t>
      </w:r>
      <w:r>
        <w:t></w:t>
      </w:r>
      <w:r>
        <w:rPr>
          <w:rFonts w:hint="eastAsia"/>
        </w:rPr>
        <w:t>утворюючи</w:t>
      </w:r>
      <w:r>
        <w:t></w:t>
      </w:r>
      <w:r>
        <w:rPr>
          <w:rFonts w:hint="eastAsia"/>
        </w:rPr>
        <w:t>роди</w:t>
      </w:r>
    </w:p>
    <w:p w:rsidR="004007EA" w:rsidRDefault="004007EA" w:rsidP="004007EA">
      <w:r>
        <w:rPr>
          <w:rFonts w:hint="eastAsia"/>
        </w:rPr>
        <w:t>дії</w:t>
      </w:r>
      <w:r>
        <w:t></w:t>
      </w:r>
      <w:r>
        <w:t></w:t>
      </w:r>
      <w:r>
        <w:rPr>
          <w:rFonts w:hint="eastAsia"/>
        </w:rPr>
        <w:t>безпосередньо</w:t>
      </w:r>
      <w:r>
        <w:t></w:t>
      </w:r>
      <w:r>
        <w:rPr>
          <w:rFonts w:hint="eastAsia"/>
        </w:rPr>
        <w:t>впливають</w:t>
      </w:r>
      <w:r>
        <w:t></w:t>
      </w:r>
      <w:r>
        <w:rPr>
          <w:rFonts w:hint="eastAsia"/>
        </w:rPr>
        <w:t>на</w:t>
      </w:r>
      <w:r>
        <w:t></w:t>
      </w:r>
      <w:r>
        <w:rPr>
          <w:rFonts w:hint="eastAsia"/>
        </w:rPr>
        <w:t>аспектуальну</w:t>
      </w:r>
      <w:r>
        <w:t></w:t>
      </w:r>
      <w:r>
        <w:rPr>
          <w:rFonts w:hint="eastAsia"/>
        </w:rPr>
        <w:t>семантику</w:t>
      </w:r>
      <w:r>
        <w:t></w:t>
      </w:r>
      <w:r>
        <w:rPr>
          <w:rFonts w:hint="eastAsia"/>
        </w:rPr>
        <w:t>і</w:t>
      </w:r>
      <w:r>
        <w:t></w:t>
      </w:r>
      <w:r>
        <w:rPr>
          <w:rFonts w:hint="eastAsia"/>
        </w:rPr>
        <w:t>регламентують</w:t>
      </w:r>
      <w:r>
        <w:t></w:t>
      </w:r>
      <w:r>
        <w:rPr>
          <w:rFonts w:hint="eastAsia"/>
        </w:rPr>
        <w:t>вибір</w:t>
      </w:r>
    </w:p>
    <w:p w:rsidR="004007EA" w:rsidRDefault="004007EA" w:rsidP="004007EA">
      <w:r>
        <w:rPr>
          <w:rFonts w:hint="eastAsia"/>
        </w:rPr>
        <w:t>того</w:t>
      </w:r>
      <w:r>
        <w:t></w:t>
      </w:r>
      <w:r>
        <w:rPr>
          <w:rFonts w:hint="eastAsia"/>
        </w:rPr>
        <w:t>чи</w:t>
      </w:r>
      <w:r>
        <w:t></w:t>
      </w:r>
      <w:r>
        <w:rPr>
          <w:rFonts w:hint="eastAsia"/>
        </w:rPr>
        <w:t>іншого</w:t>
      </w:r>
      <w:r>
        <w:t></w:t>
      </w:r>
      <w:r>
        <w:rPr>
          <w:rFonts w:hint="eastAsia"/>
        </w:rPr>
        <w:t>видового</w:t>
      </w:r>
      <w:r>
        <w:t></w:t>
      </w:r>
      <w:r>
        <w:rPr>
          <w:rFonts w:hint="eastAsia"/>
        </w:rPr>
        <w:t>значення</w:t>
      </w:r>
      <w:r>
        <w:t></w:t>
      </w:r>
      <w:r>
        <w:t></w:t>
      </w:r>
      <w:r>
        <w:rPr>
          <w:rFonts w:hint="eastAsia"/>
        </w:rPr>
        <w:t>у</w:t>
      </w:r>
      <w:r>
        <w:t></w:t>
      </w:r>
      <w:r>
        <w:rPr>
          <w:rFonts w:hint="eastAsia"/>
        </w:rPr>
        <w:t>латинській</w:t>
      </w:r>
      <w:r>
        <w:t></w:t>
      </w:r>
      <w:r>
        <w:rPr>
          <w:rFonts w:hint="eastAsia"/>
        </w:rPr>
        <w:t>такий</w:t>
      </w:r>
      <w:r>
        <w:t></w:t>
      </w:r>
      <w:r>
        <w:rPr>
          <w:rFonts w:hint="eastAsia"/>
        </w:rPr>
        <w:t>зв’язок</w:t>
      </w:r>
      <w:r>
        <w:t></w:t>
      </w:r>
      <w:r>
        <w:rPr>
          <w:rFonts w:hint="eastAsia"/>
        </w:rPr>
        <w:t>відсутній</w:t>
      </w:r>
      <w:r>
        <w:t></w:t>
      </w:r>
      <w:r>
        <w:t></w:t>
      </w:r>
      <w:r>
        <w:rPr>
          <w:rFonts w:hint="eastAsia"/>
        </w:rPr>
        <w:t>що</w:t>
      </w:r>
    </w:p>
    <w:p w:rsidR="004007EA" w:rsidRDefault="004007EA" w:rsidP="004007EA">
      <w:r>
        <w:rPr>
          <w:rFonts w:hint="eastAsia"/>
        </w:rPr>
        <w:t>особливо</w:t>
      </w:r>
      <w:r>
        <w:t></w:t>
      </w:r>
      <w:r>
        <w:rPr>
          <w:rFonts w:hint="eastAsia"/>
        </w:rPr>
        <w:t>виразно</w:t>
      </w:r>
      <w:r>
        <w:t></w:t>
      </w:r>
      <w:r>
        <w:rPr>
          <w:rFonts w:hint="eastAsia"/>
        </w:rPr>
        <w:t>представлено</w:t>
      </w:r>
      <w:r>
        <w:t></w:t>
      </w:r>
      <w:r>
        <w:rPr>
          <w:rFonts w:hint="eastAsia"/>
        </w:rPr>
        <w:t>у</w:t>
      </w:r>
      <w:r>
        <w:t></w:t>
      </w:r>
      <w:r>
        <w:rPr>
          <w:rFonts w:hint="eastAsia"/>
        </w:rPr>
        <w:t>здатності</w:t>
      </w:r>
      <w:r>
        <w:t></w:t>
      </w:r>
      <w:r>
        <w:rPr>
          <w:rFonts w:hint="eastAsia"/>
        </w:rPr>
        <w:t>дієслів</w:t>
      </w:r>
      <w:r>
        <w:t></w:t>
      </w:r>
      <w:r>
        <w:rPr>
          <w:rFonts w:hint="eastAsia"/>
        </w:rPr>
        <w:t>будь</w:t>
      </w:r>
      <w:r>
        <w:t></w:t>
      </w:r>
      <w:r>
        <w:rPr>
          <w:rFonts w:hint="eastAsia"/>
        </w:rPr>
        <w:t>якого</w:t>
      </w:r>
      <w:r>
        <w:t></w:t>
      </w:r>
      <w:r>
        <w:rPr>
          <w:rFonts w:hint="eastAsia"/>
        </w:rPr>
        <w:t>роду</w:t>
      </w:r>
      <w:r>
        <w:t></w:t>
      </w:r>
      <w:r>
        <w:rPr>
          <w:rFonts w:hint="eastAsia"/>
        </w:rPr>
        <w:t>дії</w:t>
      </w:r>
    </w:p>
    <w:p w:rsidR="004007EA" w:rsidRDefault="004007EA" w:rsidP="004007EA">
      <w:r>
        <w:rPr>
          <w:rFonts w:hint="eastAsia"/>
        </w:rPr>
        <w:t>функціонувати</w:t>
      </w:r>
      <w:r>
        <w:t></w:t>
      </w:r>
      <w:r>
        <w:rPr>
          <w:rFonts w:hint="eastAsia"/>
        </w:rPr>
        <w:t>як</w:t>
      </w:r>
      <w:r>
        <w:t></w:t>
      </w:r>
      <w:r>
        <w:rPr>
          <w:rFonts w:hint="eastAsia"/>
        </w:rPr>
        <w:t>у</w:t>
      </w:r>
      <w:r>
        <w:t></w:t>
      </w:r>
      <w:r>
        <w:rPr>
          <w:rFonts w:hint="eastAsia"/>
        </w:rPr>
        <w:t>формах</w:t>
      </w:r>
      <w:r>
        <w:t></w:t>
      </w:r>
      <w:r>
        <w:rPr>
          <w:rFonts w:hint="eastAsia"/>
        </w:rPr>
        <w:t>інфекта</w:t>
      </w:r>
      <w:r>
        <w:t></w:t>
      </w:r>
      <w:r>
        <w:t></w:t>
      </w:r>
      <w:r>
        <w:rPr>
          <w:rFonts w:hint="eastAsia"/>
        </w:rPr>
        <w:t>так</w:t>
      </w:r>
      <w:r>
        <w:t></w:t>
      </w:r>
      <w:r>
        <w:rPr>
          <w:rFonts w:hint="eastAsia"/>
        </w:rPr>
        <w:t>і</w:t>
      </w:r>
      <w:r>
        <w:t></w:t>
      </w:r>
      <w:r>
        <w:rPr>
          <w:rFonts w:hint="eastAsia"/>
        </w:rPr>
        <w:t>перфекта</w:t>
      </w:r>
      <w:r>
        <w:t></w:t>
      </w:r>
      <w:r>
        <w:t></w:t>
      </w:r>
      <w:r>
        <w:rPr>
          <w:rFonts w:hint="eastAsia"/>
        </w:rPr>
        <w:t>Реалізуючись</w:t>
      </w:r>
      <w:r>
        <w:t></w:t>
      </w:r>
      <w:r>
        <w:rPr>
          <w:rFonts w:hint="eastAsia"/>
        </w:rPr>
        <w:t>на</w:t>
      </w:r>
      <w:r>
        <w:t></w:t>
      </w:r>
      <w:r>
        <w:rPr>
          <w:rFonts w:hint="eastAsia"/>
        </w:rPr>
        <w:t>лексикосемантичному</w:t>
      </w:r>
      <w:r>
        <w:t></w:t>
      </w:r>
      <w:r>
        <w:rPr>
          <w:rFonts w:hint="eastAsia"/>
        </w:rPr>
        <w:t>рівні</w:t>
      </w:r>
      <w:r>
        <w:t></w:t>
      </w:r>
      <w:r>
        <w:t></w:t>
      </w:r>
      <w:r>
        <w:rPr>
          <w:rFonts w:hint="eastAsia"/>
        </w:rPr>
        <w:t>акціональність</w:t>
      </w:r>
      <w:r>
        <w:t></w:t>
      </w:r>
      <w:r>
        <w:rPr>
          <w:rFonts w:hint="eastAsia"/>
        </w:rPr>
        <w:t>безпосередньо</w:t>
      </w:r>
      <w:r>
        <w:t></w:t>
      </w:r>
      <w:r>
        <w:rPr>
          <w:rFonts w:hint="eastAsia"/>
        </w:rPr>
        <w:t>не</w:t>
      </w:r>
      <w:r>
        <w:t></w:t>
      </w:r>
      <w:r>
        <w:rPr>
          <w:rFonts w:hint="eastAsia"/>
        </w:rPr>
        <w:t>мала</w:t>
      </w:r>
      <w:r>
        <w:t></w:t>
      </w:r>
      <w:r>
        <w:rPr>
          <w:rFonts w:hint="eastAsia"/>
        </w:rPr>
        <w:t>впливу</w:t>
      </w:r>
      <w:r>
        <w:t></w:t>
      </w:r>
      <w:r>
        <w:rPr>
          <w:rFonts w:hint="eastAsia"/>
        </w:rPr>
        <w:t>на</w:t>
      </w:r>
      <w:r>
        <w:t></w:t>
      </w:r>
      <w:r>
        <w:rPr>
          <w:rFonts w:hint="eastAsia"/>
        </w:rPr>
        <w:t>формування</w:t>
      </w:r>
    </w:p>
    <w:p w:rsidR="004007EA" w:rsidRDefault="004007EA" w:rsidP="004007EA">
      <w:r>
        <w:rPr>
          <w:rFonts w:hint="eastAsia"/>
        </w:rPr>
        <w:t>базових</w:t>
      </w:r>
      <w:r>
        <w:t></w:t>
      </w:r>
      <w:r>
        <w:rPr>
          <w:rFonts w:hint="eastAsia"/>
        </w:rPr>
        <w:t>аспектуальних</w:t>
      </w:r>
      <w:r>
        <w:t></w:t>
      </w:r>
      <w:r>
        <w:rPr>
          <w:rFonts w:hint="eastAsia"/>
        </w:rPr>
        <w:t>значень</w:t>
      </w:r>
      <w:r>
        <w:t></w:t>
      </w:r>
      <w:r>
        <w:rPr>
          <w:rFonts w:hint="eastAsia"/>
        </w:rPr>
        <w:t>імперфективності</w:t>
      </w:r>
      <w:r>
        <w:t></w:t>
      </w:r>
      <w:r>
        <w:rPr>
          <w:rFonts w:hint="eastAsia"/>
        </w:rPr>
        <w:t>та</w:t>
      </w:r>
      <w:r>
        <w:t></w:t>
      </w:r>
      <w:r>
        <w:rPr>
          <w:rFonts w:hint="eastAsia"/>
        </w:rPr>
        <w:t>перфективності</w:t>
      </w:r>
      <w:r>
        <w:t></w:t>
      </w:r>
      <w:r>
        <w:t></w:t>
      </w:r>
      <w:r>
        <w:rPr>
          <w:rFonts w:hint="eastAsia"/>
        </w:rPr>
        <w:t>що</w:t>
      </w:r>
    </w:p>
    <w:p w:rsidR="004007EA" w:rsidRDefault="004007EA" w:rsidP="004007EA">
      <w:r>
        <w:rPr>
          <w:rFonts w:hint="eastAsia"/>
        </w:rPr>
        <w:t>зумовлено</w:t>
      </w:r>
      <w:r>
        <w:t></w:t>
      </w:r>
      <w:r>
        <w:rPr>
          <w:rFonts w:hint="eastAsia"/>
        </w:rPr>
        <w:t>недостатнім</w:t>
      </w:r>
      <w:r>
        <w:t></w:t>
      </w:r>
      <w:r>
        <w:rPr>
          <w:rFonts w:hint="eastAsia"/>
        </w:rPr>
        <w:t>ступенем</w:t>
      </w:r>
      <w:r>
        <w:t></w:t>
      </w:r>
      <w:r>
        <w:rPr>
          <w:rFonts w:hint="eastAsia"/>
        </w:rPr>
        <w:t>її</w:t>
      </w:r>
      <w:r>
        <w:t></w:t>
      </w:r>
      <w:r>
        <w:rPr>
          <w:rFonts w:hint="eastAsia"/>
        </w:rPr>
        <w:t>граматизації</w:t>
      </w:r>
      <w:r>
        <w:t></w:t>
      </w:r>
      <w:r>
        <w:rPr>
          <w:rFonts w:hint="eastAsia"/>
        </w:rPr>
        <w:t>та</w:t>
      </w:r>
      <w:r>
        <w:t></w:t>
      </w:r>
      <w:r>
        <w:rPr>
          <w:rFonts w:hint="eastAsia"/>
        </w:rPr>
        <w:t>домінуванням</w:t>
      </w:r>
      <w:r>
        <w:t></w:t>
      </w:r>
      <w:r>
        <w:rPr>
          <w:rFonts w:hint="eastAsia"/>
        </w:rPr>
        <w:t>у</w:t>
      </w:r>
      <w:r>
        <w:t></w:t>
      </w:r>
      <w:r>
        <w:rPr>
          <w:rFonts w:hint="eastAsia"/>
        </w:rPr>
        <w:t>системі</w:t>
      </w:r>
    </w:p>
    <w:p w:rsidR="004007EA" w:rsidRDefault="004007EA" w:rsidP="004007EA">
      <w:r>
        <w:rPr>
          <w:rFonts w:hint="eastAsia"/>
        </w:rPr>
        <w:t>латинського</w:t>
      </w:r>
      <w:r>
        <w:t></w:t>
      </w:r>
      <w:r>
        <w:rPr>
          <w:rFonts w:hint="eastAsia"/>
        </w:rPr>
        <w:t>дієслова</w:t>
      </w:r>
      <w:r>
        <w:t></w:t>
      </w:r>
      <w:r>
        <w:rPr>
          <w:rFonts w:hint="eastAsia"/>
        </w:rPr>
        <w:t>аспекту</w:t>
      </w:r>
      <w:r>
        <w:t></w:t>
      </w:r>
      <w:r>
        <w:t></w:t>
      </w:r>
      <w:r>
        <w:rPr>
          <w:rFonts w:hint="eastAsia"/>
        </w:rPr>
        <w:t>темпорального</w:t>
      </w:r>
      <w:r>
        <w:t></w:t>
      </w:r>
      <w:r>
        <w:t></w:t>
      </w:r>
      <w:r>
        <w:rPr>
          <w:rFonts w:hint="eastAsia"/>
        </w:rPr>
        <w:t>типу</w:t>
      </w:r>
      <w:r>
        <w:t></w:t>
      </w:r>
    </w:p>
    <w:p w:rsidR="004007EA" w:rsidRDefault="004007EA" w:rsidP="004007EA">
      <w:r>
        <w:t></w:t>
      </w:r>
      <w:r>
        <w:t></w:t>
      </w:r>
      <w:r>
        <w:t></w:t>
      </w:r>
    </w:p>
    <w:p w:rsidR="004007EA" w:rsidRDefault="004007EA" w:rsidP="004007EA">
      <w:r>
        <w:rPr>
          <w:rFonts w:hint="eastAsia"/>
        </w:rPr>
        <w:t>З</w:t>
      </w:r>
      <w:r>
        <w:t></w:t>
      </w:r>
      <w:r>
        <w:rPr>
          <w:rFonts w:hint="eastAsia"/>
        </w:rPr>
        <w:t>огляду</w:t>
      </w:r>
      <w:r>
        <w:t></w:t>
      </w:r>
      <w:r>
        <w:rPr>
          <w:rFonts w:hint="eastAsia"/>
        </w:rPr>
        <w:t>на</w:t>
      </w:r>
      <w:r>
        <w:t></w:t>
      </w:r>
      <w:r>
        <w:rPr>
          <w:rFonts w:hint="eastAsia"/>
        </w:rPr>
        <w:t>поєднання</w:t>
      </w:r>
      <w:r>
        <w:t></w:t>
      </w:r>
      <w:r>
        <w:rPr>
          <w:rFonts w:hint="eastAsia"/>
        </w:rPr>
        <w:t>в</w:t>
      </w:r>
      <w:r>
        <w:t></w:t>
      </w:r>
      <w:r>
        <w:rPr>
          <w:rFonts w:hint="eastAsia"/>
        </w:rPr>
        <w:t>аспектуальності</w:t>
      </w:r>
      <w:r>
        <w:t></w:t>
      </w:r>
      <w:r>
        <w:rPr>
          <w:rFonts w:hint="eastAsia"/>
        </w:rPr>
        <w:t>якісних</w:t>
      </w:r>
      <w:r>
        <w:t></w:t>
      </w:r>
      <w:r>
        <w:rPr>
          <w:rFonts w:hint="eastAsia"/>
        </w:rPr>
        <w:t>та</w:t>
      </w:r>
      <w:r>
        <w:t></w:t>
      </w:r>
      <w:r>
        <w:rPr>
          <w:rFonts w:hint="eastAsia"/>
        </w:rPr>
        <w:t>кількісних</w:t>
      </w:r>
      <w:r>
        <w:t></w:t>
      </w:r>
      <w:r>
        <w:rPr>
          <w:rFonts w:hint="eastAsia"/>
        </w:rPr>
        <w:t>ознак</w:t>
      </w:r>
    </w:p>
    <w:p w:rsidR="004007EA" w:rsidRDefault="004007EA" w:rsidP="004007EA">
      <w:r>
        <w:rPr>
          <w:rFonts w:hint="eastAsia"/>
        </w:rPr>
        <w:t>функціонально</w:t>
      </w:r>
      <w:r>
        <w:t></w:t>
      </w:r>
      <w:r>
        <w:rPr>
          <w:rFonts w:hint="eastAsia"/>
        </w:rPr>
        <w:t>семантичне</w:t>
      </w:r>
      <w:r>
        <w:t></w:t>
      </w:r>
      <w:r>
        <w:rPr>
          <w:rFonts w:hint="eastAsia"/>
        </w:rPr>
        <w:t>поле</w:t>
      </w:r>
      <w:r>
        <w:t></w:t>
      </w:r>
      <w:r>
        <w:t></w:t>
      </w:r>
      <w:r>
        <w:rPr>
          <w:rFonts w:hint="eastAsia"/>
        </w:rPr>
        <w:t>у</w:t>
      </w:r>
      <w:r>
        <w:t></w:t>
      </w:r>
      <w:r>
        <w:rPr>
          <w:rFonts w:hint="eastAsia"/>
        </w:rPr>
        <w:t>якому</w:t>
      </w:r>
      <w:r>
        <w:t></w:t>
      </w:r>
      <w:r>
        <w:rPr>
          <w:rFonts w:hint="eastAsia"/>
        </w:rPr>
        <w:t>реалізується</w:t>
      </w:r>
      <w:r>
        <w:t></w:t>
      </w:r>
      <w:r>
        <w:rPr>
          <w:rFonts w:hint="eastAsia"/>
        </w:rPr>
        <w:t>згадана</w:t>
      </w:r>
      <w:r>
        <w:t></w:t>
      </w:r>
      <w:r>
        <w:rPr>
          <w:rFonts w:hint="eastAsia"/>
        </w:rPr>
        <w:t>категорія</w:t>
      </w:r>
      <w:r>
        <w:t></w:t>
      </w:r>
      <w:r>
        <w:t></w:t>
      </w:r>
      <w:r>
        <w:rPr>
          <w:rFonts w:hint="eastAsia"/>
        </w:rPr>
        <w:t>доцільно</w:t>
      </w:r>
    </w:p>
    <w:p w:rsidR="004007EA" w:rsidRDefault="004007EA" w:rsidP="004007EA">
      <w:r>
        <w:rPr>
          <w:rFonts w:hint="eastAsia"/>
        </w:rPr>
        <w:t>трактувати</w:t>
      </w:r>
      <w:r>
        <w:t></w:t>
      </w:r>
      <w:r>
        <w:rPr>
          <w:rFonts w:hint="eastAsia"/>
        </w:rPr>
        <w:t>як</w:t>
      </w:r>
      <w:r>
        <w:t></w:t>
      </w:r>
      <w:r>
        <w:rPr>
          <w:rFonts w:hint="eastAsia"/>
        </w:rPr>
        <w:t>макрополе</w:t>
      </w:r>
      <w:r>
        <w:t></w:t>
      </w:r>
      <w:r>
        <w:t></w:t>
      </w:r>
      <w:r>
        <w:rPr>
          <w:rFonts w:hint="eastAsia"/>
        </w:rPr>
        <w:t>до</w:t>
      </w:r>
      <w:r>
        <w:t></w:t>
      </w:r>
      <w:r>
        <w:rPr>
          <w:rFonts w:hint="eastAsia"/>
        </w:rPr>
        <w:t>якого</w:t>
      </w:r>
      <w:r>
        <w:t></w:t>
      </w:r>
      <w:r>
        <w:rPr>
          <w:rFonts w:hint="eastAsia"/>
        </w:rPr>
        <w:t>входять</w:t>
      </w:r>
      <w:r>
        <w:t></w:t>
      </w:r>
      <w:r>
        <w:rPr>
          <w:rFonts w:hint="eastAsia"/>
        </w:rPr>
        <w:t>мікрополя</w:t>
      </w:r>
      <w:r>
        <w:t></w:t>
      </w:r>
      <w:r>
        <w:rPr>
          <w:rFonts w:hint="eastAsia"/>
        </w:rPr>
        <w:t>лімітативності</w:t>
      </w:r>
      <w:r>
        <w:t></w:t>
      </w:r>
      <w:r>
        <w:t></w:t>
      </w:r>
      <w:r>
        <w:rPr>
          <w:rFonts w:hint="eastAsia"/>
        </w:rPr>
        <w:t>фазовості</w:t>
      </w:r>
      <w:r>
        <w:t></w:t>
      </w:r>
    </w:p>
    <w:p w:rsidR="004007EA" w:rsidRDefault="004007EA" w:rsidP="004007EA">
      <w:r>
        <w:rPr>
          <w:rFonts w:hint="eastAsia"/>
        </w:rPr>
        <w:t>тривалості</w:t>
      </w:r>
      <w:r>
        <w:t></w:t>
      </w:r>
      <w:r>
        <w:t></w:t>
      </w:r>
      <w:r>
        <w:rPr>
          <w:rFonts w:hint="eastAsia"/>
        </w:rPr>
        <w:t>інтенсивності</w:t>
      </w:r>
      <w:r>
        <w:t></w:t>
      </w:r>
      <w:r>
        <w:rPr>
          <w:rFonts w:hint="eastAsia"/>
        </w:rPr>
        <w:t>та</w:t>
      </w:r>
      <w:r>
        <w:t></w:t>
      </w:r>
      <w:r>
        <w:rPr>
          <w:rFonts w:hint="eastAsia"/>
        </w:rPr>
        <w:t>дієслівної</w:t>
      </w:r>
      <w:r>
        <w:t></w:t>
      </w:r>
      <w:r>
        <w:rPr>
          <w:rFonts w:hint="eastAsia"/>
        </w:rPr>
        <w:t>множинності</w:t>
      </w:r>
      <w:r>
        <w:t></w:t>
      </w:r>
      <w:r>
        <w:t></w:t>
      </w:r>
      <w:r>
        <w:rPr>
          <w:rFonts w:hint="eastAsia"/>
        </w:rPr>
        <w:t>кожне</w:t>
      </w:r>
      <w:r>
        <w:t></w:t>
      </w:r>
      <w:r>
        <w:rPr>
          <w:rFonts w:hint="eastAsia"/>
        </w:rPr>
        <w:t>з</w:t>
      </w:r>
      <w:r>
        <w:t></w:t>
      </w:r>
      <w:r>
        <w:rPr>
          <w:rFonts w:hint="eastAsia"/>
        </w:rPr>
        <w:t>яких</w:t>
      </w:r>
      <w:r>
        <w:t></w:t>
      </w:r>
      <w:r>
        <w:rPr>
          <w:rFonts w:hint="eastAsia"/>
        </w:rPr>
        <w:t>займає</w:t>
      </w:r>
      <w:r>
        <w:t></w:t>
      </w:r>
      <w:r>
        <w:rPr>
          <w:rFonts w:hint="eastAsia"/>
        </w:rPr>
        <w:t>своє</w:t>
      </w:r>
    </w:p>
    <w:p w:rsidR="004007EA" w:rsidRDefault="004007EA" w:rsidP="004007EA">
      <w:r>
        <w:rPr>
          <w:rFonts w:hint="eastAsia"/>
        </w:rPr>
        <w:t>місце</w:t>
      </w:r>
      <w:r>
        <w:t></w:t>
      </w:r>
      <w:r>
        <w:rPr>
          <w:rFonts w:hint="eastAsia"/>
        </w:rPr>
        <w:t>у</w:t>
      </w:r>
      <w:r>
        <w:t></w:t>
      </w:r>
      <w:r>
        <w:rPr>
          <w:rFonts w:hint="eastAsia"/>
        </w:rPr>
        <w:t>структурі</w:t>
      </w:r>
      <w:r>
        <w:t></w:t>
      </w:r>
      <w:r>
        <w:rPr>
          <w:rFonts w:hint="eastAsia"/>
        </w:rPr>
        <w:t>макрополя</w:t>
      </w:r>
      <w:r>
        <w:t></w:t>
      </w:r>
      <w:r>
        <w:rPr>
          <w:rFonts w:hint="eastAsia"/>
        </w:rPr>
        <w:t>і</w:t>
      </w:r>
      <w:r>
        <w:t></w:t>
      </w:r>
      <w:r>
        <w:rPr>
          <w:rFonts w:hint="eastAsia"/>
        </w:rPr>
        <w:t>має</w:t>
      </w:r>
      <w:r>
        <w:t></w:t>
      </w:r>
      <w:r>
        <w:rPr>
          <w:rFonts w:hint="eastAsia"/>
        </w:rPr>
        <w:t>точки</w:t>
      </w:r>
      <w:r>
        <w:t></w:t>
      </w:r>
      <w:r>
        <w:rPr>
          <w:rFonts w:hint="eastAsia"/>
        </w:rPr>
        <w:t>дотику</w:t>
      </w:r>
      <w:r>
        <w:t></w:t>
      </w:r>
      <w:r>
        <w:rPr>
          <w:rFonts w:hint="eastAsia"/>
        </w:rPr>
        <w:t>та</w:t>
      </w:r>
      <w:r>
        <w:t></w:t>
      </w:r>
      <w:r>
        <w:rPr>
          <w:rFonts w:hint="eastAsia"/>
        </w:rPr>
        <w:t>сфери</w:t>
      </w:r>
      <w:r>
        <w:t></w:t>
      </w:r>
      <w:r>
        <w:rPr>
          <w:rFonts w:hint="eastAsia"/>
        </w:rPr>
        <w:t>перетину</w:t>
      </w:r>
      <w:r>
        <w:t></w:t>
      </w:r>
      <w:r>
        <w:rPr>
          <w:rFonts w:hint="eastAsia"/>
        </w:rPr>
        <w:t>з</w:t>
      </w:r>
      <w:r>
        <w:t></w:t>
      </w:r>
      <w:r>
        <w:rPr>
          <w:rFonts w:hint="eastAsia"/>
        </w:rPr>
        <w:t>іншими</w:t>
      </w:r>
    </w:p>
    <w:p w:rsidR="004007EA" w:rsidRDefault="004007EA" w:rsidP="004007EA">
      <w:r>
        <w:rPr>
          <w:rFonts w:hint="eastAsia"/>
        </w:rPr>
        <w:t>мікрополями</w:t>
      </w:r>
      <w:r>
        <w:t></w:t>
      </w:r>
      <w:r>
        <w:t></w:t>
      </w:r>
      <w:r>
        <w:rPr>
          <w:rFonts w:hint="eastAsia"/>
        </w:rPr>
        <w:t>а</w:t>
      </w:r>
      <w:r>
        <w:t></w:t>
      </w:r>
      <w:r>
        <w:rPr>
          <w:rFonts w:hint="eastAsia"/>
        </w:rPr>
        <w:t>також</w:t>
      </w:r>
      <w:r>
        <w:t></w:t>
      </w:r>
      <w:r>
        <w:rPr>
          <w:rFonts w:hint="eastAsia"/>
        </w:rPr>
        <w:t>контактує</w:t>
      </w:r>
      <w:r>
        <w:t></w:t>
      </w:r>
      <w:r>
        <w:rPr>
          <w:rFonts w:hint="eastAsia"/>
        </w:rPr>
        <w:t>з</w:t>
      </w:r>
      <w:r>
        <w:t></w:t>
      </w:r>
      <w:r>
        <w:rPr>
          <w:rFonts w:hint="eastAsia"/>
        </w:rPr>
        <w:t>іншими</w:t>
      </w:r>
      <w:r>
        <w:t></w:t>
      </w:r>
      <w:r>
        <w:rPr>
          <w:rFonts w:hint="eastAsia"/>
        </w:rPr>
        <w:t>функціонально</w:t>
      </w:r>
      <w:r>
        <w:t></w:t>
      </w:r>
      <w:r>
        <w:rPr>
          <w:rFonts w:hint="eastAsia"/>
        </w:rPr>
        <w:t>семантичними</w:t>
      </w:r>
      <w:r>
        <w:t></w:t>
      </w:r>
      <w:r>
        <w:rPr>
          <w:rFonts w:hint="eastAsia"/>
        </w:rPr>
        <w:t>полями</w:t>
      </w:r>
      <w:r>
        <w:t></w:t>
      </w:r>
    </w:p>
    <w:p w:rsidR="004007EA" w:rsidRDefault="004007EA" w:rsidP="004007EA">
      <w:r>
        <w:rPr>
          <w:rFonts w:hint="eastAsia"/>
        </w:rPr>
        <w:t>темпоральності</w:t>
      </w:r>
      <w:r>
        <w:t></w:t>
      </w:r>
      <w:r>
        <w:t></w:t>
      </w:r>
      <w:r>
        <w:rPr>
          <w:rFonts w:hint="eastAsia"/>
        </w:rPr>
        <w:t>модальності</w:t>
      </w:r>
      <w:r>
        <w:t></w:t>
      </w:r>
      <w:r>
        <w:t></w:t>
      </w:r>
      <w:r>
        <w:rPr>
          <w:rFonts w:hint="eastAsia"/>
        </w:rPr>
        <w:t>таксису</w:t>
      </w:r>
      <w:r>
        <w:t></w:t>
      </w:r>
      <w:r>
        <w:t></w:t>
      </w:r>
      <w:r>
        <w:rPr>
          <w:rFonts w:hint="eastAsia"/>
        </w:rPr>
        <w:t>кількості</w:t>
      </w:r>
      <w:r>
        <w:t></w:t>
      </w:r>
      <w:r>
        <w:rPr>
          <w:rFonts w:hint="eastAsia"/>
        </w:rPr>
        <w:t>тощо</w:t>
      </w:r>
      <w:r>
        <w:t></w:t>
      </w:r>
      <w:r>
        <w:t></w:t>
      </w:r>
      <w:r>
        <w:rPr>
          <w:rFonts w:hint="eastAsia"/>
        </w:rPr>
        <w:t>У</w:t>
      </w:r>
      <w:r>
        <w:t></w:t>
      </w:r>
      <w:r>
        <w:rPr>
          <w:rFonts w:hint="eastAsia"/>
        </w:rPr>
        <w:t>межах</w:t>
      </w:r>
      <w:r>
        <w:t></w:t>
      </w:r>
      <w:r>
        <w:rPr>
          <w:rFonts w:hint="eastAsia"/>
        </w:rPr>
        <w:t>згаданих</w:t>
      </w:r>
    </w:p>
    <w:p w:rsidR="004007EA" w:rsidRDefault="004007EA" w:rsidP="004007EA">
      <w:r>
        <w:rPr>
          <w:rFonts w:hint="eastAsia"/>
        </w:rPr>
        <w:t>мікрополів</w:t>
      </w:r>
      <w:r>
        <w:t></w:t>
      </w:r>
      <w:r>
        <w:t></w:t>
      </w:r>
      <w:r>
        <w:rPr>
          <w:rFonts w:hint="eastAsia"/>
        </w:rPr>
        <w:t>залежно</w:t>
      </w:r>
      <w:r>
        <w:t></w:t>
      </w:r>
      <w:r>
        <w:rPr>
          <w:rFonts w:hint="eastAsia"/>
        </w:rPr>
        <w:t>від</w:t>
      </w:r>
      <w:r>
        <w:t></w:t>
      </w:r>
      <w:r>
        <w:rPr>
          <w:rFonts w:hint="eastAsia"/>
        </w:rPr>
        <w:t>ступеня</w:t>
      </w:r>
      <w:r>
        <w:t></w:t>
      </w:r>
      <w:r>
        <w:rPr>
          <w:rFonts w:hint="eastAsia"/>
        </w:rPr>
        <w:t>гомогенності</w:t>
      </w:r>
      <w:r>
        <w:t></w:t>
      </w:r>
      <w:r>
        <w:rPr>
          <w:rFonts w:hint="eastAsia"/>
        </w:rPr>
        <w:t>ознак</w:t>
      </w:r>
      <w:r>
        <w:t></w:t>
      </w:r>
      <w:r>
        <w:t></w:t>
      </w:r>
      <w:r>
        <w:rPr>
          <w:rFonts w:hint="eastAsia"/>
        </w:rPr>
        <w:t>які</w:t>
      </w:r>
      <w:r>
        <w:t></w:t>
      </w:r>
      <w:r>
        <w:rPr>
          <w:rFonts w:hint="eastAsia"/>
        </w:rPr>
        <w:t>виражаються</w:t>
      </w:r>
      <w:r>
        <w:t></w:t>
      </w:r>
      <w:r>
        <w:t></w:t>
      </w:r>
      <w:r>
        <w:rPr>
          <w:rFonts w:hint="eastAsia"/>
        </w:rPr>
        <w:t>можливе</w:t>
      </w:r>
    </w:p>
    <w:p w:rsidR="004007EA" w:rsidRDefault="004007EA" w:rsidP="004007EA">
      <w:r>
        <w:rPr>
          <w:rFonts w:hint="eastAsia"/>
        </w:rPr>
        <w:t>членування</w:t>
      </w:r>
      <w:r>
        <w:t></w:t>
      </w:r>
      <w:r>
        <w:rPr>
          <w:rFonts w:hint="eastAsia"/>
        </w:rPr>
        <w:t>на</w:t>
      </w:r>
      <w:r>
        <w:t></w:t>
      </w:r>
      <w:r>
        <w:rPr>
          <w:rFonts w:hint="eastAsia"/>
        </w:rPr>
        <w:t>субполя</w:t>
      </w:r>
      <w:r>
        <w:t></w:t>
      </w:r>
    </w:p>
    <w:p w:rsidR="004007EA" w:rsidRDefault="004007EA" w:rsidP="004007EA">
      <w:r>
        <w:rPr>
          <w:rFonts w:hint="eastAsia"/>
        </w:rPr>
        <w:t>Основним</w:t>
      </w:r>
      <w:r>
        <w:t></w:t>
      </w:r>
      <w:r>
        <w:rPr>
          <w:rFonts w:hint="eastAsia"/>
        </w:rPr>
        <w:t>у</w:t>
      </w:r>
      <w:r>
        <w:t></w:t>
      </w:r>
      <w:r>
        <w:rPr>
          <w:rFonts w:hint="eastAsia"/>
        </w:rPr>
        <w:t>ФСП</w:t>
      </w:r>
      <w:r>
        <w:t></w:t>
      </w:r>
      <w:r>
        <w:rPr>
          <w:rFonts w:hint="eastAsia"/>
        </w:rPr>
        <w:t>аспектуальності</w:t>
      </w:r>
      <w:r>
        <w:t></w:t>
      </w:r>
      <w:r>
        <w:rPr>
          <w:rFonts w:hint="eastAsia"/>
        </w:rPr>
        <w:t>є</w:t>
      </w:r>
      <w:r>
        <w:t></w:t>
      </w:r>
      <w:r>
        <w:rPr>
          <w:rFonts w:hint="eastAsia"/>
        </w:rPr>
        <w:t>мікрополе</w:t>
      </w:r>
      <w:r>
        <w:t></w:t>
      </w:r>
      <w:r>
        <w:rPr>
          <w:rFonts w:hint="eastAsia"/>
        </w:rPr>
        <w:t>лімітативності</w:t>
      </w:r>
      <w:r>
        <w:t></w:t>
      </w:r>
      <w:r>
        <w:t></w:t>
      </w:r>
      <w:r>
        <w:rPr>
          <w:rFonts w:hint="eastAsia"/>
        </w:rPr>
        <w:t>яке</w:t>
      </w:r>
      <w:r>
        <w:t></w:t>
      </w:r>
      <w:r>
        <w:rPr>
          <w:rFonts w:hint="eastAsia"/>
        </w:rPr>
        <w:t>містить</w:t>
      </w:r>
    </w:p>
    <w:p w:rsidR="004007EA" w:rsidRDefault="004007EA" w:rsidP="004007EA">
      <w:r>
        <w:rPr>
          <w:rFonts w:hint="eastAsia"/>
        </w:rPr>
        <w:t>ключову</w:t>
      </w:r>
      <w:r>
        <w:t></w:t>
      </w:r>
      <w:r>
        <w:rPr>
          <w:rFonts w:hint="eastAsia"/>
        </w:rPr>
        <w:t>семантичну</w:t>
      </w:r>
      <w:r>
        <w:t></w:t>
      </w:r>
      <w:r>
        <w:rPr>
          <w:rFonts w:hint="eastAsia"/>
        </w:rPr>
        <w:t>ознаку</w:t>
      </w:r>
      <w:r>
        <w:t></w:t>
      </w:r>
      <w:r>
        <w:rPr>
          <w:rFonts w:hint="eastAsia"/>
        </w:rPr>
        <w:t>аспекту</w:t>
      </w:r>
      <w:r>
        <w:t></w:t>
      </w:r>
      <w:r>
        <w:rPr>
          <w:rFonts w:hint="eastAsia"/>
        </w:rPr>
        <w:t>–</w:t>
      </w:r>
      <w:r>
        <w:t></w:t>
      </w:r>
      <w:r>
        <w:rPr>
          <w:rFonts w:hint="eastAsia"/>
        </w:rPr>
        <w:t>відношення</w:t>
      </w:r>
      <w:r>
        <w:t></w:t>
      </w:r>
      <w:r>
        <w:rPr>
          <w:rFonts w:hint="eastAsia"/>
        </w:rPr>
        <w:t>дії</w:t>
      </w:r>
      <w:r>
        <w:t></w:t>
      </w:r>
      <w:r>
        <w:t></w:t>
      </w:r>
      <w:r>
        <w:rPr>
          <w:rFonts w:hint="eastAsia"/>
        </w:rPr>
        <w:t>стану</w:t>
      </w:r>
      <w:r>
        <w:t></w:t>
      </w:r>
      <w:r>
        <w:t></w:t>
      </w:r>
      <w:r>
        <w:rPr>
          <w:rFonts w:hint="eastAsia"/>
        </w:rPr>
        <w:t>до</w:t>
      </w:r>
      <w:r>
        <w:t></w:t>
      </w:r>
      <w:r>
        <w:rPr>
          <w:rFonts w:hint="eastAsia"/>
        </w:rPr>
        <w:t>межі</w:t>
      </w:r>
      <w:r>
        <w:t></w:t>
      </w:r>
      <w:r>
        <w:t></w:t>
      </w:r>
      <w:r>
        <w:rPr>
          <w:rFonts w:hint="eastAsia"/>
        </w:rPr>
        <w:t>Його</w:t>
      </w:r>
    </w:p>
    <w:p w:rsidR="004007EA" w:rsidRDefault="004007EA" w:rsidP="004007EA">
      <w:r>
        <w:rPr>
          <w:rFonts w:hint="eastAsia"/>
        </w:rPr>
        <w:t>семантичним</w:t>
      </w:r>
      <w:r>
        <w:t></w:t>
      </w:r>
      <w:r>
        <w:rPr>
          <w:rFonts w:hint="eastAsia"/>
        </w:rPr>
        <w:t>ядром</w:t>
      </w:r>
      <w:r>
        <w:t></w:t>
      </w:r>
      <w:r>
        <w:rPr>
          <w:rFonts w:hint="eastAsia"/>
        </w:rPr>
        <w:t>є</w:t>
      </w:r>
      <w:r>
        <w:t></w:t>
      </w:r>
      <w:r>
        <w:rPr>
          <w:rFonts w:hint="eastAsia"/>
        </w:rPr>
        <w:t>лімітативність</w:t>
      </w:r>
      <w:r>
        <w:t></w:t>
      </w:r>
      <w:r>
        <w:rPr>
          <w:rFonts w:hint="eastAsia"/>
        </w:rPr>
        <w:t>темпорального</w:t>
      </w:r>
      <w:r>
        <w:t></w:t>
      </w:r>
      <w:r>
        <w:rPr>
          <w:rFonts w:hint="eastAsia"/>
        </w:rPr>
        <w:t>характеру</w:t>
      </w:r>
      <w:r>
        <w:t></w:t>
      </w:r>
      <w:r>
        <w:t></w:t>
      </w:r>
      <w:r>
        <w:rPr>
          <w:rFonts w:hint="eastAsia"/>
        </w:rPr>
        <w:t>яка</w:t>
      </w:r>
      <w:r>
        <w:t></w:t>
      </w:r>
      <w:r>
        <w:rPr>
          <w:rFonts w:hint="eastAsia"/>
        </w:rPr>
        <w:t>лежить</w:t>
      </w:r>
      <w:r>
        <w:t></w:t>
      </w:r>
      <w:r>
        <w:rPr>
          <w:rFonts w:hint="eastAsia"/>
        </w:rPr>
        <w:t>в</w:t>
      </w:r>
    </w:p>
    <w:p w:rsidR="004007EA" w:rsidRDefault="004007EA" w:rsidP="004007EA">
      <w:r>
        <w:rPr>
          <w:rFonts w:hint="eastAsia"/>
        </w:rPr>
        <w:t>основі</w:t>
      </w:r>
      <w:r>
        <w:t></w:t>
      </w:r>
      <w:r>
        <w:rPr>
          <w:rFonts w:hint="eastAsia"/>
        </w:rPr>
        <w:t>категорії</w:t>
      </w:r>
      <w:r>
        <w:t></w:t>
      </w:r>
      <w:r>
        <w:rPr>
          <w:rFonts w:hint="eastAsia"/>
        </w:rPr>
        <w:t>латинського</w:t>
      </w:r>
      <w:r>
        <w:t></w:t>
      </w:r>
      <w:r>
        <w:rPr>
          <w:rFonts w:hint="eastAsia"/>
        </w:rPr>
        <w:t>аспекту</w:t>
      </w:r>
      <w:r>
        <w:t></w:t>
      </w:r>
      <w:r>
        <w:t></w:t>
      </w:r>
      <w:r>
        <w:rPr>
          <w:rFonts w:hint="eastAsia"/>
        </w:rPr>
        <w:t>поширюючись</w:t>
      </w:r>
      <w:r>
        <w:t></w:t>
      </w:r>
      <w:r>
        <w:rPr>
          <w:rFonts w:hint="eastAsia"/>
        </w:rPr>
        <w:t>на</w:t>
      </w:r>
      <w:r>
        <w:t></w:t>
      </w:r>
      <w:r>
        <w:rPr>
          <w:rFonts w:hint="eastAsia"/>
        </w:rPr>
        <w:t>всю</w:t>
      </w:r>
      <w:r>
        <w:t></w:t>
      </w:r>
      <w:r>
        <w:rPr>
          <w:rFonts w:hint="eastAsia"/>
        </w:rPr>
        <w:t>дієслівну</w:t>
      </w:r>
      <w:r>
        <w:t></w:t>
      </w:r>
      <w:r>
        <w:rPr>
          <w:rFonts w:hint="eastAsia"/>
        </w:rPr>
        <w:t>лексику</w:t>
      </w:r>
      <w:r>
        <w:t></w:t>
      </w:r>
    </w:p>
    <w:p w:rsidR="004007EA" w:rsidRDefault="004007EA" w:rsidP="004007EA">
      <w:r>
        <w:rPr>
          <w:rFonts w:hint="eastAsia"/>
        </w:rPr>
        <w:t>Формальним</w:t>
      </w:r>
      <w:r>
        <w:t></w:t>
      </w:r>
      <w:r>
        <w:rPr>
          <w:rFonts w:hint="eastAsia"/>
        </w:rPr>
        <w:t>засобом</w:t>
      </w:r>
      <w:r>
        <w:t></w:t>
      </w:r>
      <w:r>
        <w:rPr>
          <w:rFonts w:hint="eastAsia"/>
        </w:rPr>
        <w:t>вираження</w:t>
      </w:r>
      <w:r>
        <w:t></w:t>
      </w:r>
      <w:r>
        <w:rPr>
          <w:rFonts w:hint="eastAsia"/>
        </w:rPr>
        <w:t>ядра</w:t>
      </w:r>
      <w:r>
        <w:t></w:t>
      </w:r>
      <w:r>
        <w:rPr>
          <w:rFonts w:hint="eastAsia"/>
        </w:rPr>
        <w:t>слугують</w:t>
      </w:r>
      <w:r>
        <w:t></w:t>
      </w:r>
      <w:r>
        <w:rPr>
          <w:rFonts w:hint="eastAsia"/>
        </w:rPr>
        <w:t>форми</w:t>
      </w:r>
      <w:r>
        <w:t></w:t>
      </w:r>
      <w:r>
        <w:rPr>
          <w:rFonts w:hint="eastAsia"/>
        </w:rPr>
        <w:t>часів</w:t>
      </w:r>
      <w:r>
        <w:t></w:t>
      </w:r>
      <w:r>
        <w:rPr>
          <w:rFonts w:hint="eastAsia"/>
        </w:rPr>
        <w:t>системи</w:t>
      </w:r>
      <w:r>
        <w:t></w:t>
      </w:r>
      <w:r>
        <w:rPr>
          <w:rFonts w:hint="eastAsia"/>
        </w:rPr>
        <w:t>перфекта</w:t>
      </w:r>
      <w:r>
        <w:t></w:t>
      </w:r>
      <w:r>
        <w:t></w:t>
      </w:r>
      <w:r>
        <w:rPr>
          <w:rFonts w:hint="eastAsia"/>
        </w:rPr>
        <w:t>а</w:t>
      </w:r>
    </w:p>
    <w:p w:rsidR="004007EA" w:rsidRDefault="004007EA" w:rsidP="004007EA">
      <w:r>
        <w:rPr>
          <w:rFonts w:hint="eastAsia"/>
        </w:rPr>
        <w:t>також</w:t>
      </w:r>
      <w:r>
        <w:t></w:t>
      </w:r>
      <w:r>
        <w:rPr>
          <w:rFonts w:hint="eastAsia"/>
        </w:rPr>
        <w:t>презенс</w:t>
      </w:r>
      <w:r>
        <w:t></w:t>
      </w:r>
      <w:r>
        <w:rPr>
          <w:rFonts w:hint="eastAsia"/>
        </w:rPr>
        <w:t>та</w:t>
      </w:r>
      <w:r>
        <w:t></w:t>
      </w:r>
      <w:r>
        <w:rPr>
          <w:rFonts w:hint="eastAsia"/>
        </w:rPr>
        <w:t>імперфект</w:t>
      </w:r>
      <w:r>
        <w:t></w:t>
      </w:r>
      <w:r>
        <w:rPr>
          <w:rFonts w:hint="eastAsia"/>
        </w:rPr>
        <w:t>індикатива</w:t>
      </w:r>
      <w:r>
        <w:t></w:t>
      </w:r>
      <w:r>
        <w:t></w:t>
      </w:r>
      <w:r>
        <w:rPr>
          <w:rFonts w:hint="eastAsia"/>
        </w:rPr>
        <w:t>Довколаядерну</w:t>
      </w:r>
      <w:r>
        <w:t></w:t>
      </w:r>
      <w:r>
        <w:rPr>
          <w:rFonts w:hint="eastAsia"/>
        </w:rPr>
        <w:t>зону</w:t>
      </w:r>
      <w:r>
        <w:t></w:t>
      </w:r>
      <w:r>
        <w:rPr>
          <w:rFonts w:hint="eastAsia"/>
        </w:rPr>
        <w:t>формують</w:t>
      </w:r>
    </w:p>
    <w:p w:rsidR="004007EA" w:rsidRDefault="004007EA" w:rsidP="004007EA">
      <w:r>
        <w:rPr>
          <w:rFonts w:hint="eastAsia"/>
        </w:rPr>
        <w:t>граматичні</w:t>
      </w:r>
      <w:r>
        <w:t></w:t>
      </w:r>
      <w:r>
        <w:rPr>
          <w:rFonts w:hint="eastAsia"/>
        </w:rPr>
        <w:t>форми</w:t>
      </w:r>
      <w:r>
        <w:t></w:t>
      </w:r>
      <w:r>
        <w:t></w:t>
      </w:r>
      <w:r>
        <w:rPr>
          <w:rFonts w:hint="eastAsia"/>
        </w:rPr>
        <w:t>утворені</w:t>
      </w:r>
      <w:r>
        <w:t></w:t>
      </w:r>
      <w:r>
        <w:rPr>
          <w:rFonts w:hint="eastAsia"/>
        </w:rPr>
        <w:t>від</w:t>
      </w:r>
      <w:r>
        <w:t></w:t>
      </w:r>
      <w:r>
        <w:rPr>
          <w:rFonts w:hint="eastAsia"/>
        </w:rPr>
        <w:t>основи</w:t>
      </w:r>
      <w:r>
        <w:t></w:t>
      </w:r>
      <w:r>
        <w:rPr>
          <w:rFonts w:hint="eastAsia"/>
        </w:rPr>
        <w:t>інфекта</w:t>
      </w:r>
      <w:r>
        <w:t></w:t>
      </w:r>
      <w:r>
        <w:t></w:t>
      </w:r>
      <w:r>
        <w:rPr>
          <w:rFonts w:hint="eastAsia"/>
        </w:rPr>
        <w:t>для</w:t>
      </w:r>
      <w:r>
        <w:t></w:t>
      </w:r>
      <w:r>
        <w:rPr>
          <w:rFonts w:hint="eastAsia"/>
        </w:rPr>
        <w:t>яких</w:t>
      </w:r>
      <w:r>
        <w:t></w:t>
      </w:r>
      <w:r>
        <w:rPr>
          <w:rFonts w:hint="eastAsia"/>
        </w:rPr>
        <w:t>властива</w:t>
      </w:r>
      <w:r>
        <w:t></w:t>
      </w:r>
      <w:r>
        <w:rPr>
          <w:rFonts w:hint="eastAsia"/>
        </w:rPr>
        <w:t>нерегулярність</w:t>
      </w:r>
    </w:p>
    <w:p w:rsidR="004007EA" w:rsidRDefault="004007EA" w:rsidP="004007EA">
      <w:r>
        <w:rPr>
          <w:rFonts w:hint="eastAsia"/>
        </w:rPr>
        <w:t>вираження</w:t>
      </w:r>
      <w:r>
        <w:t></w:t>
      </w:r>
      <w:r>
        <w:rPr>
          <w:rFonts w:hint="eastAsia"/>
        </w:rPr>
        <w:t>межі</w:t>
      </w:r>
      <w:r>
        <w:t></w:t>
      </w:r>
      <w:r>
        <w:t></w:t>
      </w:r>
      <w:r>
        <w:rPr>
          <w:rFonts w:hint="eastAsia"/>
        </w:rPr>
        <w:t>залежність</w:t>
      </w:r>
      <w:r>
        <w:t></w:t>
      </w:r>
      <w:r>
        <w:rPr>
          <w:rFonts w:hint="eastAsia"/>
        </w:rPr>
        <w:t>від</w:t>
      </w:r>
      <w:r>
        <w:t></w:t>
      </w:r>
      <w:r>
        <w:rPr>
          <w:rFonts w:hint="eastAsia"/>
        </w:rPr>
        <w:t>контексту</w:t>
      </w:r>
      <w:r>
        <w:t></w:t>
      </w:r>
      <w:r>
        <w:rPr>
          <w:rFonts w:hint="eastAsia"/>
        </w:rPr>
        <w:t>та</w:t>
      </w:r>
      <w:r>
        <w:t></w:t>
      </w:r>
      <w:r>
        <w:rPr>
          <w:rFonts w:hint="eastAsia"/>
        </w:rPr>
        <w:t>або</w:t>
      </w:r>
      <w:r>
        <w:t></w:t>
      </w:r>
      <w:r>
        <w:rPr>
          <w:rFonts w:hint="eastAsia"/>
        </w:rPr>
        <w:t>акціональної</w:t>
      </w:r>
      <w:r>
        <w:t></w:t>
      </w:r>
      <w:r>
        <w:rPr>
          <w:rFonts w:hint="eastAsia"/>
        </w:rPr>
        <w:t>семантики</w:t>
      </w:r>
    </w:p>
    <w:p w:rsidR="004007EA" w:rsidRDefault="004007EA" w:rsidP="004007EA">
      <w:r>
        <w:rPr>
          <w:rFonts w:hint="eastAsia"/>
        </w:rPr>
        <w:t>дієслівних</w:t>
      </w:r>
      <w:r>
        <w:t></w:t>
      </w:r>
      <w:r>
        <w:rPr>
          <w:rFonts w:hint="eastAsia"/>
        </w:rPr>
        <w:t>лексем</w:t>
      </w:r>
      <w:r>
        <w:t></w:t>
      </w:r>
      <w:r>
        <w:t></w:t>
      </w:r>
      <w:r>
        <w:rPr>
          <w:rFonts w:hint="eastAsia"/>
        </w:rPr>
        <w:t>Периферія</w:t>
      </w:r>
      <w:r>
        <w:t></w:t>
      </w:r>
      <w:r>
        <w:rPr>
          <w:rFonts w:hint="eastAsia"/>
        </w:rPr>
        <w:t>мікрополя</w:t>
      </w:r>
      <w:r>
        <w:t></w:t>
      </w:r>
      <w:r>
        <w:rPr>
          <w:rFonts w:hint="eastAsia"/>
        </w:rPr>
        <w:t>лімітативності</w:t>
      </w:r>
      <w:r>
        <w:t></w:t>
      </w:r>
      <w:r>
        <w:rPr>
          <w:rFonts w:hint="eastAsia"/>
        </w:rPr>
        <w:t>реалізується</w:t>
      </w:r>
      <w:r>
        <w:t></w:t>
      </w:r>
      <w:r>
        <w:rPr>
          <w:rFonts w:hint="eastAsia"/>
        </w:rPr>
        <w:t>у</w:t>
      </w:r>
      <w:r>
        <w:t></w:t>
      </w:r>
      <w:r>
        <w:rPr>
          <w:rFonts w:hint="eastAsia"/>
        </w:rPr>
        <w:t>площині</w:t>
      </w:r>
    </w:p>
    <w:p w:rsidR="004007EA" w:rsidRDefault="004007EA" w:rsidP="004007EA">
      <w:r>
        <w:rPr>
          <w:rFonts w:hint="eastAsia"/>
        </w:rPr>
        <w:t>акціональних</w:t>
      </w:r>
      <w:r>
        <w:t></w:t>
      </w:r>
      <w:r>
        <w:rPr>
          <w:rFonts w:hint="eastAsia"/>
        </w:rPr>
        <w:t>значень</w:t>
      </w:r>
      <w:r>
        <w:t></w:t>
      </w:r>
      <w:r>
        <w:rPr>
          <w:rFonts w:hint="eastAsia"/>
        </w:rPr>
        <w:t>і</w:t>
      </w:r>
      <w:r>
        <w:t></w:t>
      </w:r>
      <w:r>
        <w:rPr>
          <w:rFonts w:hint="eastAsia"/>
        </w:rPr>
        <w:t>представлена</w:t>
      </w:r>
      <w:r>
        <w:t></w:t>
      </w:r>
      <w:r>
        <w:rPr>
          <w:rFonts w:hint="eastAsia"/>
        </w:rPr>
        <w:t>протиставленням</w:t>
      </w:r>
      <w:r>
        <w:t></w:t>
      </w:r>
      <w:r>
        <w:rPr>
          <w:rFonts w:hint="eastAsia"/>
        </w:rPr>
        <w:t>неграничних</w:t>
      </w:r>
      <w:r>
        <w:t></w:t>
      </w:r>
      <w:r>
        <w:rPr>
          <w:rFonts w:hint="eastAsia"/>
        </w:rPr>
        <w:t>та</w:t>
      </w:r>
      <w:r>
        <w:t></w:t>
      </w:r>
      <w:r>
        <w:rPr>
          <w:rFonts w:hint="eastAsia"/>
        </w:rPr>
        <w:t>граничних</w:t>
      </w:r>
    </w:p>
    <w:p w:rsidR="004007EA" w:rsidRDefault="004007EA" w:rsidP="004007EA">
      <w:r>
        <w:rPr>
          <w:rFonts w:hint="eastAsia"/>
        </w:rPr>
        <w:t>дієслів</w:t>
      </w:r>
      <w:r>
        <w:t></w:t>
      </w:r>
      <w:r>
        <w:t></w:t>
      </w:r>
      <w:r>
        <w:rPr>
          <w:rFonts w:hint="eastAsia"/>
        </w:rPr>
        <w:t>доповнюючись</w:t>
      </w:r>
      <w:r>
        <w:t></w:t>
      </w:r>
      <w:r>
        <w:rPr>
          <w:rFonts w:hint="eastAsia"/>
        </w:rPr>
        <w:t>контекстуальними</w:t>
      </w:r>
      <w:r>
        <w:t></w:t>
      </w:r>
      <w:r>
        <w:rPr>
          <w:rFonts w:hint="eastAsia"/>
        </w:rPr>
        <w:t>засобами</w:t>
      </w:r>
      <w:r>
        <w:t></w:t>
      </w:r>
      <w:r>
        <w:rPr>
          <w:rFonts w:hint="eastAsia"/>
        </w:rPr>
        <w:t>вираження</w:t>
      </w:r>
      <w:r>
        <w:t></w:t>
      </w:r>
      <w:r>
        <w:rPr>
          <w:rFonts w:hint="eastAsia"/>
        </w:rPr>
        <w:t>обмеженості</w:t>
      </w:r>
      <w:r>
        <w:t></w:t>
      </w:r>
    </w:p>
    <w:p w:rsidR="004007EA" w:rsidRDefault="004007EA" w:rsidP="004007EA">
      <w:r>
        <w:rPr>
          <w:rFonts w:hint="eastAsia"/>
        </w:rPr>
        <w:t>необмеженості</w:t>
      </w:r>
      <w:r>
        <w:t></w:t>
      </w:r>
    </w:p>
    <w:p w:rsidR="004007EA" w:rsidRDefault="004007EA" w:rsidP="004007EA">
      <w:r>
        <w:rPr>
          <w:rFonts w:hint="eastAsia"/>
        </w:rPr>
        <w:t>Мікрополе</w:t>
      </w:r>
      <w:r>
        <w:t></w:t>
      </w:r>
      <w:r>
        <w:rPr>
          <w:rFonts w:hint="eastAsia"/>
        </w:rPr>
        <w:t>фазовості</w:t>
      </w:r>
      <w:r>
        <w:t></w:t>
      </w:r>
      <w:r>
        <w:rPr>
          <w:rFonts w:hint="eastAsia"/>
        </w:rPr>
        <w:t>є</w:t>
      </w:r>
      <w:r>
        <w:t></w:t>
      </w:r>
      <w:r>
        <w:rPr>
          <w:rFonts w:hint="eastAsia"/>
        </w:rPr>
        <w:t>комплексним</w:t>
      </w:r>
      <w:r>
        <w:t></w:t>
      </w:r>
      <w:r>
        <w:rPr>
          <w:rFonts w:hint="eastAsia"/>
        </w:rPr>
        <w:t>утворенням</w:t>
      </w:r>
      <w:r>
        <w:t></w:t>
      </w:r>
      <w:r>
        <w:t></w:t>
      </w:r>
      <w:r>
        <w:rPr>
          <w:rFonts w:hint="eastAsia"/>
        </w:rPr>
        <w:t>сформованим</w:t>
      </w:r>
      <w:r>
        <w:t></w:t>
      </w:r>
      <w:r>
        <w:rPr>
          <w:rFonts w:hint="eastAsia"/>
        </w:rPr>
        <w:t>субполями</w:t>
      </w:r>
    </w:p>
    <w:p w:rsidR="004007EA" w:rsidRDefault="004007EA" w:rsidP="004007EA">
      <w:r>
        <w:rPr>
          <w:rFonts w:hint="eastAsia"/>
        </w:rPr>
        <w:t>проспективності</w:t>
      </w:r>
      <w:r>
        <w:t></w:t>
      </w:r>
      <w:r>
        <w:t></w:t>
      </w:r>
      <w:r>
        <w:rPr>
          <w:rFonts w:hint="eastAsia"/>
        </w:rPr>
        <w:t>інхоативності</w:t>
      </w:r>
      <w:r>
        <w:t></w:t>
      </w:r>
      <w:r>
        <w:t></w:t>
      </w:r>
      <w:r>
        <w:rPr>
          <w:rFonts w:hint="eastAsia"/>
        </w:rPr>
        <w:t>інтратермінальності</w:t>
      </w:r>
      <w:r>
        <w:t></w:t>
      </w:r>
      <w:r>
        <w:t></w:t>
      </w:r>
      <w:r>
        <w:rPr>
          <w:rFonts w:hint="eastAsia"/>
        </w:rPr>
        <w:t>фінальності</w:t>
      </w:r>
      <w:r>
        <w:t></w:t>
      </w:r>
      <w:r>
        <w:rPr>
          <w:rFonts w:hint="eastAsia"/>
        </w:rPr>
        <w:t>та</w:t>
      </w:r>
    </w:p>
    <w:p w:rsidR="004007EA" w:rsidRDefault="004007EA" w:rsidP="004007EA">
      <w:r>
        <w:rPr>
          <w:rFonts w:hint="eastAsia"/>
        </w:rPr>
        <w:t>результативності</w:t>
      </w:r>
      <w:r>
        <w:t></w:t>
      </w:r>
      <w:r>
        <w:t></w:t>
      </w:r>
      <w:r>
        <w:rPr>
          <w:rFonts w:hint="eastAsia"/>
        </w:rPr>
        <w:t>які</w:t>
      </w:r>
      <w:r>
        <w:t></w:t>
      </w:r>
      <w:r>
        <w:rPr>
          <w:rFonts w:hint="eastAsia"/>
        </w:rPr>
        <w:t>виражаються</w:t>
      </w:r>
      <w:r>
        <w:t></w:t>
      </w:r>
      <w:r>
        <w:rPr>
          <w:rFonts w:hint="eastAsia"/>
        </w:rPr>
        <w:t>описовими</w:t>
      </w:r>
      <w:r>
        <w:t></w:t>
      </w:r>
      <w:r>
        <w:rPr>
          <w:rFonts w:hint="eastAsia"/>
        </w:rPr>
        <w:t>конструкціями</w:t>
      </w:r>
      <w:r>
        <w:t></w:t>
      </w:r>
      <w:r>
        <w:rPr>
          <w:rFonts w:hint="eastAsia"/>
        </w:rPr>
        <w:t>із</w:t>
      </w:r>
      <w:r>
        <w:t></w:t>
      </w:r>
      <w:r>
        <w:rPr>
          <w:rFonts w:hint="eastAsia"/>
        </w:rPr>
        <w:t>фазовими</w:t>
      </w:r>
    </w:p>
    <w:p w:rsidR="004007EA" w:rsidRDefault="004007EA" w:rsidP="004007EA">
      <w:r>
        <w:rPr>
          <w:rFonts w:hint="eastAsia"/>
        </w:rPr>
        <w:t>дієсловами</w:t>
      </w:r>
      <w:r>
        <w:t></w:t>
      </w:r>
      <w:r>
        <w:t></w:t>
      </w:r>
      <w:r>
        <w:rPr>
          <w:rFonts w:hint="eastAsia"/>
        </w:rPr>
        <w:t>видочасовими</w:t>
      </w:r>
      <w:r>
        <w:t></w:t>
      </w:r>
      <w:r>
        <w:rPr>
          <w:rFonts w:hint="eastAsia"/>
        </w:rPr>
        <w:t>формами</w:t>
      </w:r>
      <w:r>
        <w:t></w:t>
      </w:r>
      <w:r>
        <w:rPr>
          <w:rFonts w:hint="eastAsia"/>
        </w:rPr>
        <w:t>та</w:t>
      </w:r>
      <w:r>
        <w:t></w:t>
      </w:r>
      <w:r>
        <w:rPr>
          <w:rFonts w:hint="eastAsia"/>
        </w:rPr>
        <w:t>префіксацією</w:t>
      </w:r>
      <w:r>
        <w:t></w:t>
      </w:r>
      <w:r>
        <w:t></w:t>
      </w:r>
      <w:r>
        <w:rPr>
          <w:rFonts w:hint="eastAsia"/>
        </w:rPr>
        <w:t>Їх</w:t>
      </w:r>
      <w:r>
        <w:t></w:t>
      </w:r>
      <w:r>
        <w:rPr>
          <w:rFonts w:hint="eastAsia"/>
        </w:rPr>
        <w:t>статус</w:t>
      </w:r>
      <w:r>
        <w:t></w:t>
      </w:r>
      <w:r>
        <w:rPr>
          <w:rFonts w:hint="eastAsia"/>
        </w:rPr>
        <w:t>та</w:t>
      </w:r>
      <w:r>
        <w:t></w:t>
      </w:r>
      <w:r>
        <w:rPr>
          <w:rFonts w:hint="eastAsia"/>
        </w:rPr>
        <w:t>набір</w:t>
      </w:r>
      <w:r>
        <w:t></w:t>
      </w:r>
      <w:r>
        <w:rPr>
          <w:rFonts w:hint="eastAsia"/>
        </w:rPr>
        <w:t>у</w:t>
      </w:r>
      <w:r>
        <w:t></w:t>
      </w:r>
      <w:r>
        <w:rPr>
          <w:rFonts w:hint="eastAsia"/>
        </w:rPr>
        <w:t>межах</w:t>
      </w:r>
    </w:p>
    <w:p w:rsidR="004007EA" w:rsidRDefault="004007EA" w:rsidP="004007EA">
      <w:r>
        <w:rPr>
          <w:rFonts w:hint="eastAsia"/>
        </w:rPr>
        <w:t>кожного</w:t>
      </w:r>
      <w:r>
        <w:t></w:t>
      </w:r>
      <w:r>
        <w:rPr>
          <w:rFonts w:hint="eastAsia"/>
        </w:rPr>
        <w:t>із</w:t>
      </w:r>
      <w:r>
        <w:t></w:t>
      </w:r>
      <w:r>
        <w:rPr>
          <w:rFonts w:hint="eastAsia"/>
        </w:rPr>
        <w:t>субполів</w:t>
      </w:r>
      <w:r>
        <w:t></w:t>
      </w:r>
      <w:r>
        <w:rPr>
          <w:rFonts w:hint="eastAsia"/>
        </w:rPr>
        <w:t>варіюється</w:t>
      </w:r>
      <w:r>
        <w:t></w:t>
      </w:r>
      <w:r>
        <w:rPr>
          <w:rFonts w:hint="eastAsia"/>
        </w:rPr>
        <w:t>залежно</w:t>
      </w:r>
      <w:r>
        <w:t></w:t>
      </w:r>
      <w:r>
        <w:rPr>
          <w:rFonts w:hint="eastAsia"/>
        </w:rPr>
        <w:t>від</w:t>
      </w:r>
      <w:r>
        <w:t></w:t>
      </w:r>
      <w:r>
        <w:rPr>
          <w:rFonts w:hint="eastAsia"/>
        </w:rPr>
        <w:t>специфіки</w:t>
      </w:r>
      <w:r>
        <w:t></w:t>
      </w:r>
      <w:r>
        <w:rPr>
          <w:rFonts w:hint="eastAsia"/>
        </w:rPr>
        <w:t>значення</w:t>
      </w:r>
      <w:r>
        <w:t></w:t>
      </w:r>
      <w:r>
        <w:t></w:t>
      </w:r>
      <w:r>
        <w:rPr>
          <w:rFonts w:hint="eastAsia"/>
        </w:rPr>
        <w:t>що</w:t>
      </w:r>
      <w:r>
        <w:t></w:t>
      </w:r>
      <w:r>
        <w:rPr>
          <w:rFonts w:hint="eastAsia"/>
        </w:rPr>
        <w:t>виражається</w:t>
      </w:r>
      <w:r>
        <w:t></w:t>
      </w:r>
    </w:p>
    <w:p w:rsidR="004007EA" w:rsidRDefault="004007EA" w:rsidP="004007EA">
      <w:r>
        <w:rPr>
          <w:rFonts w:hint="eastAsia"/>
        </w:rPr>
        <w:t>Єдиною</w:t>
      </w:r>
      <w:r>
        <w:t></w:t>
      </w:r>
      <w:r>
        <w:rPr>
          <w:rFonts w:hint="eastAsia"/>
        </w:rPr>
        <w:t>спеціалізованою</w:t>
      </w:r>
      <w:r>
        <w:t></w:t>
      </w:r>
      <w:r>
        <w:rPr>
          <w:rFonts w:hint="eastAsia"/>
        </w:rPr>
        <w:t>граматичною</w:t>
      </w:r>
      <w:r>
        <w:t></w:t>
      </w:r>
      <w:r>
        <w:rPr>
          <w:rFonts w:hint="eastAsia"/>
        </w:rPr>
        <w:t>формою</w:t>
      </w:r>
      <w:r>
        <w:t></w:t>
      </w:r>
      <w:r>
        <w:rPr>
          <w:rFonts w:hint="eastAsia"/>
        </w:rPr>
        <w:t>вираження</w:t>
      </w:r>
      <w:r>
        <w:t></w:t>
      </w:r>
      <w:r>
        <w:rPr>
          <w:rFonts w:hint="eastAsia"/>
        </w:rPr>
        <w:t>фазовості</w:t>
      </w:r>
      <w:r>
        <w:t></w:t>
      </w:r>
      <w:r>
        <w:rPr>
          <w:rFonts w:hint="eastAsia"/>
        </w:rPr>
        <w:t>є</w:t>
      </w:r>
      <w:r>
        <w:t></w:t>
      </w:r>
      <w:r>
        <w:t></w:t>
      </w:r>
      <w:r>
        <w:t></w:t>
      </w:r>
      <w:r>
        <w:t></w:t>
      </w:r>
      <w:r>
        <w:t></w:t>
      </w:r>
      <w:r>
        <w:t></w:t>
      </w:r>
      <w:r>
        <w:t></w:t>
      </w:r>
      <w:r>
        <w:t></w:t>
      </w:r>
      <w:r>
        <w:t></w:t>
      </w:r>
      <w:r>
        <w:t></w:t>
      </w:r>
      <w:r>
        <w:t></w:t>
      </w:r>
      <w:r>
        <w:t></w:t>
      </w:r>
    </w:p>
    <w:p w:rsidR="004007EA" w:rsidRDefault="004007EA" w:rsidP="004007EA">
      <w:r>
        <w:t></w:t>
      </w:r>
      <w:r>
        <w:t></w:t>
      </w:r>
      <w:r>
        <w:t></w:t>
      </w:r>
      <w:r>
        <w:t></w:t>
      </w:r>
      <w:r>
        <w:t></w:t>
      </w:r>
      <w:r>
        <w:t></w:t>
      </w:r>
      <w:r>
        <w:t></w:t>
      </w:r>
      <w:r>
        <w:t></w:t>
      </w:r>
      <w:r>
        <w:t></w:t>
      </w:r>
      <w:r>
        <w:t></w:t>
      </w:r>
      <w:r>
        <w:t></w:t>
      </w:r>
      <w:r>
        <w:t></w:t>
      </w:r>
      <w:r>
        <w:t></w:t>
      </w:r>
      <w:r>
        <w:t></w:t>
      </w:r>
      <w:r>
        <w:rPr>
          <w:rFonts w:hint="eastAsia"/>
        </w:rPr>
        <w:t>на</w:t>
      </w:r>
      <w:r>
        <w:t></w:t>
      </w:r>
      <w:r>
        <w:rPr>
          <w:rFonts w:hint="eastAsia"/>
        </w:rPr>
        <w:t>позначення</w:t>
      </w:r>
      <w:r>
        <w:t></w:t>
      </w:r>
      <w:r>
        <w:rPr>
          <w:rFonts w:hint="eastAsia"/>
        </w:rPr>
        <w:t>проспективності</w:t>
      </w:r>
      <w:r>
        <w:t></w:t>
      </w:r>
      <w:r>
        <w:t></w:t>
      </w:r>
      <w:r>
        <w:rPr>
          <w:rFonts w:hint="eastAsia"/>
        </w:rPr>
        <w:t>Решта</w:t>
      </w:r>
      <w:r>
        <w:t></w:t>
      </w:r>
      <w:r>
        <w:rPr>
          <w:rFonts w:hint="eastAsia"/>
        </w:rPr>
        <w:t>фазових</w:t>
      </w:r>
      <w:r>
        <w:t></w:t>
      </w:r>
      <w:r>
        <w:rPr>
          <w:rFonts w:hint="eastAsia"/>
        </w:rPr>
        <w:t>значень</w:t>
      </w:r>
      <w:r>
        <w:t></w:t>
      </w:r>
      <w:r>
        <w:rPr>
          <w:rFonts w:hint="eastAsia"/>
        </w:rPr>
        <w:t>виражається</w:t>
      </w:r>
    </w:p>
    <w:p w:rsidR="004007EA" w:rsidRDefault="004007EA" w:rsidP="004007EA">
      <w:r>
        <w:rPr>
          <w:rFonts w:hint="eastAsia"/>
        </w:rPr>
        <w:t>конструкціями</w:t>
      </w:r>
      <w:r>
        <w:t></w:t>
      </w:r>
      <w:r>
        <w:rPr>
          <w:rFonts w:hint="eastAsia"/>
        </w:rPr>
        <w:t>із</w:t>
      </w:r>
      <w:r>
        <w:t></w:t>
      </w:r>
      <w:r>
        <w:rPr>
          <w:rFonts w:hint="eastAsia"/>
        </w:rPr>
        <w:t>фазовими</w:t>
      </w:r>
      <w:r>
        <w:t></w:t>
      </w:r>
      <w:r>
        <w:rPr>
          <w:rFonts w:hint="eastAsia"/>
        </w:rPr>
        <w:t>дієсловами</w:t>
      </w:r>
      <w:r>
        <w:t></w:t>
      </w:r>
      <w:r>
        <w:rPr>
          <w:rFonts w:hint="eastAsia"/>
        </w:rPr>
        <w:t>та</w:t>
      </w:r>
      <w:r>
        <w:t></w:t>
      </w:r>
      <w:r>
        <w:rPr>
          <w:rFonts w:hint="eastAsia"/>
        </w:rPr>
        <w:t>видочасовими</w:t>
      </w:r>
      <w:r>
        <w:t></w:t>
      </w:r>
      <w:r>
        <w:rPr>
          <w:rFonts w:hint="eastAsia"/>
        </w:rPr>
        <w:t>формами</w:t>
      </w:r>
      <w:r>
        <w:t></w:t>
      </w:r>
      <w:r>
        <w:t></w:t>
      </w:r>
      <w:r>
        <w:rPr>
          <w:rFonts w:hint="eastAsia"/>
        </w:rPr>
        <w:t>у</w:t>
      </w:r>
      <w:r>
        <w:t></w:t>
      </w:r>
      <w:r>
        <w:rPr>
          <w:rFonts w:hint="eastAsia"/>
        </w:rPr>
        <w:t>яких</w:t>
      </w:r>
    </w:p>
    <w:p w:rsidR="004007EA" w:rsidRDefault="004007EA" w:rsidP="004007EA">
      <w:r>
        <w:rPr>
          <w:rFonts w:hint="eastAsia"/>
        </w:rPr>
        <w:t>семантика</w:t>
      </w:r>
      <w:r>
        <w:t></w:t>
      </w:r>
      <w:r>
        <w:rPr>
          <w:rFonts w:hint="eastAsia"/>
        </w:rPr>
        <w:t>фазовості</w:t>
      </w:r>
      <w:r>
        <w:t></w:t>
      </w:r>
      <w:r>
        <w:rPr>
          <w:rFonts w:hint="eastAsia"/>
        </w:rPr>
        <w:t>є</w:t>
      </w:r>
      <w:r>
        <w:t></w:t>
      </w:r>
      <w:r>
        <w:rPr>
          <w:rFonts w:hint="eastAsia"/>
        </w:rPr>
        <w:t>супутньою</w:t>
      </w:r>
      <w:r>
        <w:t></w:t>
      </w:r>
      <w:r>
        <w:t></w:t>
      </w:r>
      <w:r>
        <w:rPr>
          <w:rFonts w:hint="eastAsia"/>
        </w:rPr>
        <w:t>зумовлюючись</w:t>
      </w:r>
      <w:r>
        <w:t></w:t>
      </w:r>
      <w:r>
        <w:rPr>
          <w:rFonts w:hint="eastAsia"/>
        </w:rPr>
        <w:t>впливом</w:t>
      </w:r>
      <w:r>
        <w:t></w:t>
      </w:r>
      <w:r>
        <w:rPr>
          <w:rFonts w:hint="eastAsia"/>
        </w:rPr>
        <w:t>акціональної</w:t>
      </w:r>
    </w:p>
    <w:p w:rsidR="004007EA" w:rsidRDefault="004007EA" w:rsidP="004007EA">
      <w:r>
        <w:t></w:t>
      </w:r>
      <w:r>
        <w:t></w:t>
      </w:r>
      <w:r>
        <w:t></w:t>
      </w:r>
    </w:p>
    <w:p w:rsidR="004007EA" w:rsidRDefault="004007EA" w:rsidP="004007EA">
      <w:r>
        <w:rPr>
          <w:rFonts w:hint="eastAsia"/>
        </w:rPr>
        <w:t>семантики</w:t>
      </w:r>
      <w:r>
        <w:t></w:t>
      </w:r>
      <w:r>
        <w:rPr>
          <w:rFonts w:hint="eastAsia"/>
        </w:rPr>
        <w:t>предикатів</w:t>
      </w:r>
      <w:r>
        <w:t></w:t>
      </w:r>
      <w:r>
        <w:rPr>
          <w:rFonts w:hint="eastAsia"/>
        </w:rPr>
        <w:t>та</w:t>
      </w:r>
      <w:r>
        <w:t></w:t>
      </w:r>
      <w:r>
        <w:rPr>
          <w:rFonts w:hint="eastAsia"/>
        </w:rPr>
        <w:t>контексту</w:t>
      </w:r>
      <w:r>
        <w:t></w:t>
      </w:r>
      <w:r>
        <w:t></w:t>
      </w:r>
      <w:r>
        <w:rPr>
          <w:rFonts w:hint="eastAsia"/>
        </w:rPr>
        <w:t>Роль</w:t>
      </w:r>
      <w:r>
        <w:t></w:t>
      </w:r>
      <w:r>
        <w:rPr>
          <w:rFonts w:hint="eastAsia"/>
        </w:rPr>
        <w:t>останнього</w:t>
      </w:r>
      <w:r>
        <w:t></w:t>
      </w:r>
      <w:r>
        <w:rPr>
          <w:rFonts w:hint="eastAsia"/>
        </w:rPr>
        <w:t>є</w:t>
      </w:r>
      <w:r>
        <w:t></w:t>
      </w:r>
      <w:r>
        <w:rPr>
          <w:rFonts w:hint="eastAsia"/>
        </w:rPr>
        <w:t>особливо</w:t>
      </w:r>
      <w:r>
        <w:t></w:t>
      </w:r>
      <w:r>
        <w:rPr>
          <w:rFonts w:hint="eastAsia"/>
        </w:rPr>
        <w:t>важливою</w:t>
      </w:r>
      <w:r>
        <w:t></w:t>
      </w:r>
      <w:r>
        <w:rPr>
          <w:rFonts w:hint="eastAsia"/>
        </w:rPr>
        <w:t>за</w:t>
      </w:r>
    </w:p>
    <w:p w:rsidR="004007EA" w:rsidRDefault="004007EA" w:rsidP="004007EA">
      <w:r>
        <w:rPr>
          <w:rFonts w:hint="eastAsia"/>
        </w:rPr>
        <w:t>відсутності</w:t>
      </w:r>
      <w:r>
        <w:t></w:t>
      </w:r>
      <w:r>
        <w:rPr>
          <w:rFonts w:hint="eastAsia"/>
        </w:rPr>
        <w:t>або</w:t>
      </w:r>
      <w:r>
        <w:t></w:t>
      </w:r>
      <w:r>
        <w:rPr>
          <w:rFonts w:hint="eastAsia"/>
        </w:rPr>
        <w:t>ослаблення</w:t>
      </w:r>
      <w:r>
        <w:t></w:t>
      </w:r>
      <w:r>
        <w:rPr>
          <w:rFonts w:hint="eastAsia"/>
        </w:rPr>
        <w:t>відповідних</w:t>
      </w:r>
      <w:r>
        <w:t></w:t>
      </w:r>
      <w:r>
        <w:rPr>
          <w:rFonts w:hint="eastAsia"/>
        </w:rPr>
        <w:t>значень</w:t>
      </w:r>
      <w:r>
        <w:t></w:t>
      </w:r>
      <w:r>
        <w:rPr>
          <w:rFonts w:hint="eastAsia"/>
        </w:rPr>
        <w:t>формальних</w:t>
      </w:r>
      <w:r>
        <w:t></w:t>
      </w:r>
      <w:r>
        <w:rPr>
          <w:rFonts w:hint="eastAsia"/>
        </w:rPr>
        <w:t>показників</w:t>
      </w:r>
      <w:r>
        <w:t></w:t>
      </w:r>
    </w:p>
    <w:p w:rsidR="004007EA" w:rsidRDefault="004007EA" w:rsidP="004007EA">
      <w:r>
        <w:rPr>
          <w:rFonts w:hint="eastAsia"/>
        </w:rPr>
        <w:t>Сферою</w:t>
      </w:r>
      <w:r>
        <w:t></w:t>
      </w:r>
      <w:r>
        <w:rPr>
          <w:rFonts w:hint="eastAsia"/>
        </w:rPr>
        <w:t>перетину</w:t>
      </w:r>
      <w:r>
        <w:t></w:t>
      </w:r>
      <w:r>
        <w:rPr>
          <w:rFonts w:hint="eastAsia"/>
        </w:rPr>
        <w:t>темпоральних</w:t>
      </w:r>
      <w:r>
        <w:t></w:t>
      </w:r>
      <w:r>
        <w:rPr>
          <w:rFonts w:hint="eastAsia"/>
        </w:rPr>
        <w:t>і</w:t>
      </w:r>
      <w:r>
        <w:t></w:t>
      </w:r>
      <w:r>
        <w:rPr>
          <w:rFonts w:hint="eastAsia"/>
        </w:rPr>
        <w:t>аспектуальних</w:t>
      </w:r>
      <w:r>
        <w:t></w:t>
      </w:r>
      <w:r>
        <w:rPr>
          <w:rFonts w:hint="eastAsia"/>
        </w:rPr>
        <w:t>значень</w:t>
      </w:r>
      <w:r>
        <w:t></w:t>
      </w:r>
      <w:r>
        <w:rPr>
          <w:rFonts w:hint="eastAsia"/>
        </w:rPr>
        <w:t>є</w:t>
      </w:r>
      <w:r>
        <w:t></w:t>
      </w:r>
      <w:r>
        <w:rPr>
          <w:rFonts w:hint="eastAsia"/>
        </w:rPr>
        <w:t>мікрополе</w:t>
      </w:r>
    </w:p>
    <w:p w:rsidR="004007EA" w:rsidRDefault="004007EA" w:rsidP="004007EA">
      <w:r>
        <w:rPr>
          <w:rFonts w:hint="eastAsia"/>
        </w:rPr>
        <w:t>тривалості</w:t>
      </w:r>
      <w:r>
        <w:t></w:t>
      </w:r>
      <w:r>
        <w:t></w:t>
      </w:r>
      <w:r>
        <w:rPr>
          <w:rFonts w:hint="eastAsia"/>
        </w:rPr>
        <w:t>яке</w:t>
      </w:r>
      <w:r>
        <w:t></w:t>
      </w:r>
      <w:r>
        <w:rPr>
          <w:rFonts w:hint="eastAsia"/>
        </w:rPr>
        <w:t>охоплює</w:t>
      </w:r>
      <w:r>
        <w:t></w:t>
      </w:r>
      <w:r>
        <w:rPr>
          <w:rFonts w:hint="eastAsia"/>
        </w:rPr>
        <w:t>такі</w:t>
      </w:r>
      <w:r>
        <w:t></w:t>
      </w:r>
      <w:r>
        <w:rPr>
          <w:rFonts w:hint="eastAsia"/>
        </w:rPr>
        <w:t>ознаки</w:t>
      </w:r>
      <w:r>
        <w:t></w:t>
      </w:r>
      <w:r>
        <w:t></w:t>
      </w:r>
      <w:r>
        <w:rPr>
          <w:rFonts w:hint="eastAsia"/>
        </w:rPr>
        <w:t>експліцитність</w:t>
      </w:r>
      <w:r>
        <w:t></w:t>
      </w:r>
      <w:r>
        <w:t></w:t>
      </w:r>
      <w:r>
        <w:rPr>
          <w:rFonts w:hint="eastAsia"/>
        </w:rPr>
        <w:t>імпліцитність</w:t>
      </w:r>
      <w:r>
        <w:t></w:t>
      </w:r>
    </w:p>
    <w:p w:rsidR="004007EA" w:rsidRDefault="004007EA" w:rsidP="004007EA">
      <w:r>
        <w:rPr>
          <w:rFonts w:hint="eastAsia"/>
        </w:rPr>
        <w:t>визначеність</w:t>
      </w:r>
      <w:r>
        <w:t></w:t>
      </w:r>
      <w:r>
        <w:rPr>
          <w:rFonts w:hint="eastAsia"/>
        </w:rPr>
        <w:t>невизначеність</w:t>
      </w:r>
      <w:r>
        <w:t></w:t>
      </w:r>
      <w:r>
        <w:t></w:t>
      </w:r>
      <w:r>
        <w:rPr>
          <w:rFonts w:hint="eastAsia"/>
        </w:rPr>
        <w:t>ступінь</w:t>
      </w:r>
      <w:r>
        <w:t></w:t>
      </w:r>
      <w:r>
        <w:rPr>
          <w:rFonts w:hint="eastAsia"/>
        </w:rPr>
        <w:t>конкретизації</w:t>
      </w:r>
      <w:r>
        <w:t></w:t>
      </w:r>
      <w:r>
        <w:t></w:t>
      </w:r>
      <w:r>
        <w:rPr>
          <w:rFonts w:hint="eastAsia"/>
        </w:rPr>
        <w:t>конкретна</w:t>
      </w:r>
      <w:r>
        <w:t></w:t>
      </w:r>
      <w:r>
        <w:rPr>
          <w:rFonts w:hint="eastAsia"/>
        </w:rPr>
        <w:t>загальна</w:t>
      </w:r>
      <w:r>
        <w:t></w:t>
      </w:r>
      <w:r>
        <w:t></w:t>
      </w:r>
      <w:r>
        <w:rPr>
          <w:rFonts w:hint="eastAsia"/>
        </w:rPr>
        <w:t>із</w:t>
      </w:r>
    </w:p>
    <w:p w:rsidR="004007EA" w:rsidRDefault="004007EA" w:rsidP="004007EA">
      <w:r>
        <w:rPr>
          <w:rFonts w:hint="eastAsia"/>
        </w:rPr>
        <w:t>членуванням</w:t>
      </w:r>
      <w:r>
        <w:t></w:t>
      </w:r>
      <w:r>
        <w:rPr>
          <w:rFonts w:hint="eastAsia"/>
        </w:rPr>
        <w:t>конкретної</w:t>
      </w:r>
      <w:r>
        <w:t></w:t>
      </w:r>
      <w:r>
        <w:rPr>
          <w:rFonts w:hint="eastAsia"/>
        </w:rPr>
        <w:t>на</w:t>
      </w:r>
      <w:r>
        <w:t></w:t>
      </w:r>
      <w:r>
        <w:rPr>
          <w:rFonts w:hint="eastAsia"/>
        </w:rPr>
        <w:t>точну</w:t>
      </w:r>
      <w:r>
        <w:t></w:t>
      </w:r>
      <w:r>
        <w:rPr>
          <w:rFonts w:hint="eastAsia"/>
        </w:rPr>
        <w:t>та</w:t>
      </w:r>
      <w:r>
        <w:t></w:t>
      </w:r>
      <w:r>
        <w:rPr>
          <w:rFonts w:hint="eastAsia"/>
        </w:rPr>
        <w:t>приблизну</w:t>
      </w:r>
      <w:r>
        <w:t></w:t>
      </w:r>
      <w:r>
        <w:t></w:t>
      </w:r>
      <w:r>
        <w:rPr>
          <w:rFonts w:hint="eastAsia"/>
        </w:rPr>
        <w:t>відношення</w:t>
      </w:r>
      <w:r>
        <w:t></w:t>
      </w:r>
      <w:r>
        <w:rPr>
          <w:rFonts w:hint="eastAsia"/>
        </w:rPr>
        <w:t>до</w:t>
      </w:r>
      <w:r>
        <w:t></w:t>
      </w:r>
      <w:r>
        <w:rPr>
          <w:rFonts w:hint="eastAsia"/>
        </w:rPr>
        <w:t>межі</w:t>
      </w:r>
    </w:p>
    <w:p w:rsidR="004007EA" w:rsidRDefault="004007EA" w:rsidP="004007EA">
      <w:r>
        <w:t></w:t>
      </w:r>
      <w:r>
        <w:rPr>
          <w:rFonts w:hint="eastAsia"/>
        </w:rPr>
        <w:t>обмежена</w:t>
      </w:r>
      <w:r>
        <w:t></w:t>
      </w:r>
      <w:r>
        <w:rPr>
          <w:rFonts w:hint="eastAsia"/>
        </w:rPr>
        <w:t>необмежена</w:t>
      </w:r>
      <w:r>
        <w:t></w:t>
      </w:r>
      <w:r>
        <w:t></w:t>
      </w:r>
      <w:r>
        <w:t></w:t>
      </w:r>
      <w:r>
        <w:rPr>
          <w:rFonts w:hint="eastAsia"/>
        </w:rPr>
        <w:t>ступінь</w:t>
      </w:r>
      <w:r>
        <w:t></w:t>
      </w:r>
      <w:r>
        <w:rPr>
          <w:rFonts w:hint="eastAsia"/>
        </w:rPr>
        <w:t>вияву</w:t>
      </w:r>
      <w:r>
        <w:t></w:t>
      </w:r>
      <w:r>
        <w:rPr>
          <w:rFonts w:hint="eastAsia"/>
        </w:rPr>
        <w:t>або</w:t>
      </w:r>
      <w:r>
        <w:t></w:t>
      </w:r>
      <w:r>
        <w:rPr>
          <w:rFonts w:hint="eastAsia"/>
        </w:rPr>
        <w:t>співвідношення</w:t>
      </w:r>
      <w:r>
        <w:t></w:t>
      </w:r>
      <w:r>
        <w:rPr>
          <w:rFonts w:hint="eastAsia"/>
        </w:rPr>
        <w:t>із</w:t>
      </w:r>
      <w:r>
        <w:t></w:t>
      </w:r>
      <w:r>
        <w:rPr>
          <w:rFonts w:hint="eastAsia"/>
        </w:rPr>
        <w:t>нормою</w:t>
      </w:r>
      <w:r>
        <w:t></w:t>
      </w:r>
      <w:r>
        <w:t></w:t>
      </w:r>
      <w:r>
        <w:rPr>
          <w:rFonts w:hint="eastAsia"/>
        </w:rPr>
        <w:t>тип</w:t>
      </w:r>
      <w:r>
        <w:t></w:t>
      </w:r>
      <w:r>
        <w:rPr>
          <w:rFonts w:hint="eastAsia"/>
        </w:rPr>
        <w:t>часової</w:t>
      </w:r>
    </w:p>
    <w:p w:rsidR="004007EA" w:rsidRDefault="004007EA" w:rsidP="004007EA">
      <w:r>
        <w:rPr>
          <w:rFonts w:hint="eastAsia"/>
        </w:rPr>
        <w:t>протяжності</w:t>
      </w:r>
      <w:r>
        <w:t></w:t>
      </w:r>
      <w:r>
        <w:t></w:t>
      </w:r>
      <w:r>
        <w:rPr>
          <w:rFonts w:hint="eastAsia"/>
        </w:rPr>
        <w:t>протяжна</w:t>
      </w:r>
      <w:r>
        <w:t></w:t>
      </w:r>
      <w:r>
        <w:t></w:t>
      </w:r>
      <w:r>
        <w:rPr>
          <w:rFonts w:hint="eastAsia"/>
        </w:rPr>
        <w:t>замкнута</w:t>
      </w:r>
      <w:r>
        <w:t></w:t>
      </w:r>
      <w:r>
        <w:t></w:t>
      </w:r>
      <w:r>
        <w:rPr>
          <w:rFonts w:hint="eastAsia"/>
        </w:rPr>
        <w:t>фонова</w:t>
      </w:r>
      <w:r>
        <w:t></w:t>
      </w:r>
      <w:r>
        <w:rPr>
          <w:rFonts w:hint="eastAsia"/>
        </w:rPr>
        <w:t>та</w:t>
      </w:r>
      <w:r>
        <w:t></w:t>
      </w:r>
      <w:r>
        <w:rPr>
          <w:rFonts w:hint="eastAsia"/>
        </w:rPr>
        <w:t>тривалість</w:t>
      </w:r>
      <w:r>
        <w:t></w:t>
      </w:r>
      <w:r>
        <w:rPr>
          <w:rFonts w:hint="eastAsia"/>
        </w:rPr>
        <w:t>збереження</w:t>
      </w:r>
      <w:r>
        <w:t></w:t>
      </w:r>
      <w:r>
        <w:rPr>
          <w:rFonts w:hint="eastAsia"/>
        </w:rPr>
        <w:t>результату</w:t>
      </w:r>
      <w:r>
        <w:t></w:t>
      </w:r>
      <w:r>
        <w:t></w:t>
      </w:r>
    </w:p>
    <w:p w:rsidR="004007EA" w:rsidRDefault="004007EA" w:rsidP="004007EA">
      <w:r>
        <w:rPr>
          <w:rFonts w:hint="eastAsia"/>
        </w:rPr>
        <w:t>Тривалість</w:t>
      </w:r>
      <w:r>
        <w:t></w:t>
      </w:r>
      <w:r>
        <w:rPr>
          <w:rFonts w:hint="eastAsia"/>
        </w:rPr>
        <w:t>у</w:t>
      </w:r>
      <w:r>
        <w:t></w:t>
      </w:r>
      <w:r>
        <w:rPr>
          <w:rFonts w:hint="eastAsia"/>
        </w:rPr>
        <w:t>латинській</w:t>
      </w:r>
      <w:r>
        <w:t></w:t>
      </w:r>
      <w:r>
        <w:rPr>
          <w:rFonts w:hint="eastAsia"/>
        </w:rPr>
        <w:t>мові</w:t>
      </w:r>
      <w:r>
        <w:t></w:t>
      </w:r>
      <w:r>
        <w:rPr>
          <w:rFonts w:hint="eastAsia"/>
        </w:rPr>
        <w:t>виражається</w:t>
      </w:r>
      <w:r>
        <w:t></w:t>
      </w:r>
      <w:r>
        <w:rPr>
          <w:rFonts w:hint="eastAsia"/>
        </w:rPr>
        <w:t>лексично</w:t>
      </w:r>
      <w:r>
        <w:t></w:t>
      </w:r>
      <w:r>
        <w:rPr>
          <w:rFonts w:hint="eastAsia"/>
        </w:rPr>
        <w:t>та</w:t>
      </w:r>
      <w:r>
        <w:t></w:t>
      </w:r>
      <w:r>
        <w:rPr>
          <w:rFonts w:hint="eastAsia"/>
        </w:rPr>
        <w:t>синтаксично</w:t>
      </w:r>
      <w:r>
        <w:t></w:t>
      </w:r>
      <w:r>
        <w:t></w:t>
      </w:r>
      <w:r>
        <w:rPr>
          <w:rFonts w:hint="eastAsia"/>
        </w:rPr>
        <w:t>а</w:t>
      </w:r>
      <w:r>
        <w:t></w:t>
      </w:r>
      <w:r>
        <w:rPr>
          <w:rFonts w:hint="eastAsia"/>
        </w:rPr>
        <w:t>також</w:t>
      </w:r>
      <w:r>
        <w:t></w:t>
      </w:r>
      <w:r>
        <w:rPr>
          <w:rFonts w:hint="eastAsia"/>
        </w:rPr>
        <w:t>за</w:t>
      </w:r>
    </w:p>
    <w:p w:rsidR="004007EA" w:rsidRDefault="004007EA" w:rsidP="004007EA">
      <w:r>
        <w:rPr>
          <w:rFonts w:hint="eastAsia"/>
        </w:rPr>
        <w:t>допомогою</w:t>
      </w:r>
      <w:r>
        <w:t></w:t>
      </w:r>
      <w:r>
        <w:rPr>
          <w:rFonts w:hint="eastAsia"/>
        </w:rPr>
        <w:t>контексту</w:t>
      </w:r>
      <w:r>
        <w:t></w:t>
      </w:r>
      <w:r>
        <w:t></w:t>
      </w:r>
      <w:r>
        <w:rPr>
          <w:rFonts w:hint="eastAsia"/>
        </w:rPr>
        <w:t>Ядро</w:t>
      </w:r>
      <w:r>
        <w:t></w:t>
      </w:r>
      <w:r>
        <w:rPr>
          <w:rFonts w:hint="eastAsia"/>
        </w:rPr>
        <w:t>цього</w:t>
      </w:r>
      <w:r>
        <w:t></w:t>
      </w:r>
      <w:r>
        <w:rPr>
          <w:rFonts w:hint="eastAsia"/>
        </w:rPr>
        <w:t>мікрополя</w:t>
      </w:r>
      <w:r>
        <w:t></w:t>
      </w:r>
      <w:r>
        <w:rPr>
          <w:rFonts w:hint="eastAsia"/>
        </w:rPr>
        <w:t>формують</w:t>
      </w:r>
      <w:r>
        <w:t></w:t>
      </w:r>
      <w:r>
        <w:rPr>
          <w:rFonts w:hint="eastAsia"/>
        </w:rPr>
        <w:t>зовнішні</w:t>
      </w:r>
      <w:r>
        <w:t></w:t>
      </w:r>
      <w:r>
        <w:rPr>
          <w:rFonts w:hint="eastAsia"/>
        </w:rPr>
        <w:t>детермінатори</w:t>
      </w:r>
    </w:p>
    <w:p w:rsidR="004007EA" w:rsidRDefault="004007EA" w:rsidP="004007EA">
      <w:r>
        <w:rPr>
          <w:rFonts w:hint="eastAsia"/>
        </w:rPr>
        <w:t>тривалості</w:t>
      </w:r>
      <w:r>
        <w:t></w:t>
      </w:r>
      <w:r>
        <w:t></w:t>
      </w:r>
      <w:r>
        <w:rPr>
          <w:rFonts w:hint="eastAsia"/>
        </w:rPr>
        <w:t>які</w:t>
      </w:r>
      <w:r>
        <w:t></w:t>
      </w:r>
      <w:r>
        <w:rPr>
          <w:rFonts w:hint="eastAsia"/>
        </w:rPr>
        <w:t>є</w:t>
      </w:r>
      <w:r>
        <w:t></w:t>
      </w:r>
      <w:r>
        <w:rPr>
          <w:rFonts w:hint="eastAsia"/>
        </w:rPr>
        <w:t>найспеціалізованішим</w:t>
      </w:r>
      <w:r>
        <w:t></w:t>
      </w:r>
      <w:r>
        <w:rPr>
          <w:rFonts w:hint="eastAsia"/>
        </w:rPr>
        <w:t>і</w:t>
      </w:r>
      <w:r>
        <w:t></w:t>
      </w:r>
      <w:r>
        <w:rPr>
          <w:rFonts w:hint="eastAsia"/>
        </w:rPr>
        <w:t>найрегулярнішим</w:t>
      </w:r>
      <w:r>
        <w:t></w:t>
      </w:r>
      <w:r>
        <w:rPr>
          <w:rFonts w:hint="eastAsia"/>
        </w:rPr>
        <w:t>засобом</w:t>
      </w:r>
      <w:r>
        <w:t></w:t>
      </w:r>
      <w:r>
        <w:rPr>
          <w:rFonts w:hint="eastAsia"/>
        </w:rPr>
        <w:t>вираження</w:t>
      </w:r>
    </w:p>
    <w:p w:rsidR="004007EA" w:rsidRDefault="004007EA" w:rsidP="004007EA">
      <w:r>
        <w:rPr>
          <w:rFonts w:hint="eastAsia"/>
        </w:rPr>
        <w:t>даної</w:t>
      </w:r>
      <w:r>
        <w:t></w:t>
      </w:r>
      <w:r>
        <w:rPr>
          <w:rFonts w:hint="eastAsia"/>
        </w:rPr>
        <w:t>ознаки</w:t>
      </w:r>
      <w:r>
        <w:t></w:t>
      </w:r>
      <w:r>
        <w:t></w:t>
      </w:r>
      <w:r>
        <w:rPr>
          <w:rFonts w:hint="eastAsia"/>
        </w:rPr>
        <w:t>До</w:t>
      </w:r>
      <w:r>
        <w:t></w:t>
      </w:r>
      <w:r>
        <w:rPr>
          <w:rFonts w:hint="eastAsia"/>
        </w:rPr>
        <w:t>складу</w:t>
      </w:r>
      <w:r>
        <w:t></w:t>
      </w:r>
      <w:r>
        <w:rPr>
          <w:rFonts w:hint="eastAsia"/>
        </w:rPr>
        <w:t>ядра</w:t>
      </w:r>
      <w:r>
        <w:t></w:t>
      </w:r>
      <w:r>
        <w:rPr>
          <w:rFonts w:hint="eastAsia"/>
        </w:rPr>
        <w:t>також</w:t>
      </w:r>
      <w:r>
        <w:t></w:t>
      </w:r>
      <w:r>
        <w:rPr>
          <w:rFonts w:hint="eastAsia"/>
        </w:rPr>
        <w:t>входять</w:t>
      </w:r>
      <w:r>
        <w:t></w:t>
      </w:r>
      <w:r>
        <w:rPr>
          <w:rFonts w:hint="eastAsia"/>
        </w:rPr>
        <w:t>дієслова</w:t>
      </w:r>
      <w:r>
        <w:t></w:t>
      </w:r>
      <w:r>
        <w:t></w:t>
      </w:r>
      <w:r>
        <w:rPr>
          <w:rFonts w:hint="eastAsia"/>
        </w:rPr>
        <w:t>лексична</w:t>
      </w:r>
      <w:r>
        <w:t></w:t>
      </w:r>
      <w:r>
        <w:rPr>
          <w:rFonts w:hint="eastAsia"/>
        </w:rPr>
        <w:t>семантика</w:t>
      </w:r>
      <w:r>
        <w:t></w:t>
      </w:r>
      <w:r>
        <w:rPr>
          <w:rFonts w:hint="eastAsia"/>
        </w:rPr>
        <w:t>яких</w:t>
      </w:r>
    </w:p>
    <w:p w:rsidR="004007EA" w:rsidRDefault="004007EA" w:rsidP="004007EA">
      <w:r>
        <w:rPr>
          <w:rFonts w:hint="eastAsia"/>
        </w:rPr>
        <w:t>містить</w:t>
      </w:r>
      <w:r>
        <w:t></w:t>
      </w:r>
      <w:r>
        <w:rPr>
          <w:rFonts w:hint="eastAsia"/>
        </w:rPr>
        <w:t>сему</w:t>
      </w:r>
      <w:r>
        <w:t></w:t>
      </w:r>
      <w:r>
        <w:rPr>
          <w:rFonts w:hint="eastAsia"/>
        </w:rPr>
        <w:t>тривалості</w:t>
      </w:r>
      <w:r>
        <w:t></w:t>
      </w:r>
      <w:r>
        <w:t></w:t>
      </w:r>
      <w:r>
        <w:rPr>
          <w:rFonts w:hint="eastAsia"/>
        </w:rPr>
        <w:t>На</w:t>
      </w:r>
      <w:r>
        <w:t></w:t>
      </w:r>
      <w:r>
        <w:rPr>
          <w:rFonts w:hint="eastAsia"/>
        </w:rPr>
        <w:t>периферії</w:t>
      </w:r>
      <w:r>
        <w:t></w:t>
      </w:r>
      <w:r>
        <w:rPr>
          <w:rFonts w:hint="eastAsia"/>
        </w:rPr>
        <w:t>мікрополя</w:t>
      </w:r>
      <w:r>
        <w:t></w:t>
      </w:r>
      <w:r>
        <w:rPr>
          <w:rFonts w:hint="eastAsia"/>
        </w:rPr>
        <w:t>тривалості</w:t>
      </w:r>
      <w:r>
        <w:t></w:t>
      </w:r>
      <w:r>
        <w:rPr>
          <w:rFonts w:hint="eastAsia"/>
        </w:rPr>
        <w:t>перебувають</w:t>
      </w:r>
    </w:p>
    <w:p w:rsidR="004007EA" w:rsidRDefault="004007EA" w:rsidP="004007EA">
      <w:r>
        <w:rPr>
          <w:rFonts w:hint="eastAsia"/>
        </w:rPr>
        <w:t>дієслівні</w:t>
      </w:r>
      <w:r>
        <w:t></w:t>
      </w:r>
      <w:r>
        <w:rPr>
          <w:rFonts w:hint="eastAsia"/>
        </w:rPr>
        <w:t>форми</w:t>
      </w:r>
      <w:r>
        <w:t></w:t>
      </w:r>
      <w:r>
        <w:rPr>
          <w:rFonts w:hint="eastAsia"/>
        </w:rPr>
        <w:t>системи</w:t>
      </w:r>
      <w:r>
        <w:t></w:t>
      </w:r>
      <w:r>
        <w:rPr>
          <w:rFonts w:hint="eastAsia"/>
        </w:rPr>
        <w:t>інфекта</w:t>
      </w:r>
      <w:r>
        <w:t></w:t>
      </w:r>
      <w:r>
        <w:t></w:t>
      </w:r>
      <w:r>
        <w:rPr>
          <w:rFonts w:hint="eastAsia"/>
        </w:rPr>
        <w:t>неграничні</w:t>
      </w:r>
      <w:r>
        <w:t></w:t>
      </w:r>
      <w:r>
        <w:rPr>
          <w:rFonts w:hint="eastAsia"/>
        </w:rPr>
        <w:t>дієслова</w:t>
      </w:r>
      <w:r>
        <w:t></w:t>
      </w:r>
      <w:r>
        <w:rPr>
          <w:rFonts w:hint="eastAsia"/>
        </w:rPr>
        <w:t>та</w:t>
      </w:r>
      <w:r>
        <w:t></w:t>
      </w:r>
      <w:r>
        <w:rPr>
          <w:rFonts w:hint="eastAsia"/>
        </w:rPr>
        <w:t>конструкції</w:t>
      </w:r>
      <w:r>
        <w:t></w:t>
      </w:r>
      <w:r>
        <w:t></w:t>
      </w:r>
      <w:r>
        <w:rPr>
          <w:rFonts w:hint="eastAsia"/>
        </w:rPr>
        <w:t>які</w:t>
      </w:r>
    </w:p>
    <w:p w:rsidR="004007EA" w:rsidRDefault="004007EA" w:rsidP="004007EA">
      <w:r>
        <w:rPr>
          <w:rFonts w:hint="eastAsia"/>
        </w:rPr>
        <w:t>імплікують</w:t>
      </w:r>
      <w:r>
        <w:t></w:t>
      </w:r>
      <w:r>
        <w:rPr>
          <w:rFonts w:hint="eastAsia"/>
        </w:rPr>
        <w:t>значення</w:t>
      </w:r>
      <w:r>
        <w:t></w:t>
      </w:r>
      <w:r>
        <w:rPr>
          <w:rFonts w:hint="eastAsia"/>
        </w:rPr>
        <w:t>тривалості</w:t>
      </w:r>
      <w:r>
        <w:t></w:t>
      </w:r>
    </w:p>
    <w:p w:rsidR="004007EA" w:rsidRDefault="004007EA" w:rsidP="004007EA">
      <w:r>
        <w:rPr>
          <w:rFonts w:hint="eastAsia"/>
        </w:rPr>
        <w:t>Існування</w:t>
      </w:r>
      <w:r>
        <w:t></w:t>
      </w:r>
      <w:r>
        <w:rPr>
          <w:rFonts w:hint="eastAsia"/>
        </w:rPr>
        <w:t>певних</w:t>
      </w:r>
      <w:r>
        <w:t></w:t>
      </w:r>
      <w:r>
        <w:rPr>
          <w:rFonts w:hint="eastAsia"/>
        </w:rPr>
        <w:t>семантичних</w:t>
      </w:r>
      <w:r>
        <w:t></w:t>
      </w:r>
      <w:r>
        <w:rPr>
          <w:rFonts w:hint="eastAsia"/>
        </w:rPr>
        <w:t>відмінностей</w:t>
      </w:r>
      <w:r>
        <w:t></w:t>
      </w:r>
      <w:r>
        <w:rPr>
          <w:rFonts w:hint="eastAsia"/>
        </w:rPr>
        <w:t>між</w:t>
      </w:r>
      <w:r>
        <w:t></w:t>
      </w:r>
      <w:r>
        <w:rPr>
          <w:rFonts w:hint="eastAsia"/>
        </w:rPr>
        <w:t>ітеративністю</w:t>
      </w:r>
      <w:r>
        <w:t></w:t>
      </w:r>
    </w:p>
    <w:p w:rsidR="004007EA" w:rsidRDefault="004007EA" w:rsidP="004007EA">
      <w:r>
        <w:rPr>
          <w:rFonts w:hint="eastAsia"/>
        </w:rPr>
        <w:t>мультиплікативністю</w:t>
      </w:r>
      <w:r>
        <w:t></w:t>
      </w:r>
      <w:r>
        <w:rPr>
          <w:rFonts w:hint="eastAsia"/>
        </w:rPr>
        <w:t>та</w:t>
      </w:r>
      <w:r>
        <w:t></w:t>
      </w:r>
      <w:r>
        <w:rPr>
          <w:rFonts w:hint="eastAsia"/>
        </w:rPr>
        <w:t>дистрибутивністю</w:t>
      </w:r>
      <w:r>
        <w:t></w:t>
      </w:r>
      <w:r>
        <w:rPr>
          <w:rFonts w:hint="eastAsia"/>
        </w:rPr>
        <w:t>дає</w:t>
      </w:r>
      <w:r>
        <w:t></w:t>
      </w:r>
      <w:r>
        <w:rPr>
          <w:rFonts w:hint="eastAsia"/>
        </w:rPr>
        <w:t>підстави</w:t>
      </w:r>
      <w:r>
        <w:t></w:t>
      </w:r>
      <w:r>
        <w:rPr>
          <w:rFonts w:hint="eastAsia"/>
        </w:rPr>
        <w:t>розглядати</w:t>
      </w:r>
      <w:r>
        <w:t></w:t>
      </w:r>
      <w:r>
        <w:rPr>
          <w:rFonts w:hint="eastAsia"/>
        </w:rPr>
        <w:t>їх</w:t>
      </w:r>
      <w:r>
        <w:t></w:t>
      </w:r>
      <w:r>
        <w:rPr>
          <w:rFonts w:hint="eastAsia"/>
        </w:rPr>
        <w:t>як</w:t>
      </w:r>
      <w:r>
        <w:t></w:t>
      </w:r>
      <w:r>
        <w:rPr>
          <w:rFonts w:hint="eastAsia"/>
        </w:rPr>
        <w:t>субполя</w:t>
      </w:r>
      <w:r>
        <w:t></w:t>
      </w:r>
    </w:p>
    <w:p w:rsidR="004007EA" w:rsidRDefault="004007EA" w:rsidP="004007EA">
      <w:r>
        <w:rPr>
          <w:rFonts w:hint="eastAsia"/>
        </w:rPr>
        <w:t>об’єднані</w:t>
      </w:r>
      <w:r>
        <w:t></w:t>
      </w:r>
      <w:r>
        <w:rPr>
          <w:rFonts w:hint="eastAsia"/>
        </w:rPr>
        <w:t>у</w:t>
      </w:r>
      <w:r>
        <w:t></w:t>
      </w:r>
      <w:r>
        <w:rPr>
          <w:rFonts w:hint="eastAsia"/>
        </w:rPr>
        <w:t>межах</w:t>
      </w:r>
      <w:r>
        <w:t></w:t>
      </w:r>
      <w:r>
        <w:rPr>
          <w:rFonts w:hint="eastAsia"/>
        </w:rPr>
        <w:t>мікрополя</w:t>
      </w:r>
      <w:r>
        <w:t></w:t>
      </w:r>
      <w:r>
        <w:rPr>
          <w:rFonts w:hint="eastAsia"/>
        </w:rPr>
        <w:t>дієслівної</w:t>
      </w:r>
      <w:r>
        <w:t></w:t>
      </w:r>
      <w:r>
        <w:rPr>
          <w:rFonts w:hint="eastAsia"/>
        </w:rPr>
        <w:t>множинності</w:t>
      </w:r>
      <w:r>
        <w:t></w:t>
      </w:r>
      <w:r>
        <w:rPr>
          <w:rFonts w:hint="eastAsia"/>
        </w:rPr>
        <w:t>на</w:t>
      </w:r>
      <w:r>
        <w:t></w:t>
      </w:r>
      <w:r>
        <w:rPr>
          <w:rFonts w:hint="eastAsia"/>
        </w:rPr>
        <w:t>підставі</w:t>
      </w:r>
      <w:r>
        <w:t></w:t>
      </w:r>
      <w:r>
        <w:rPr>
          <w:rFonts w:hint="eastAsia"/>
        </w:rPr>
        <w:t>ознаки</w:t>
      </w:r>
    </w:p>
    <w:p w:rsidR="004007EA" w:rsidRDefault="004007EA" w:rsidP="004007EA">
      <w:r>
        <w:rPr>
          <w:rFonts w:hint="eastAsia"/>
        </w:rPr>
        <w:t>квантитативності</w:t>
      </w:r>
      <w:r>
        <w:t></w:t>
      </w:r>
      <w:r>
        <w:t></w:t>
      </w:r>
      <w:r>
        <w:rPr>
          <w:rFonts w:hint="eastAsia"/>
        </w:rPr>
        <w:t>Формальним</w:t>
      </w:r>
      <w:r>
        <w:t></w:t>
      </w:r>
      <w:r>
        <w:rPr>
          <w:rFonts w:hint="eastAsia"/>
        </w:rPr>
        <w:t>засобом</w:t>
      </w:r>
      <w:r>
        <w:t></w:t>
      </w:r>
      <w:r>
        <w:rPr>
          <w:rFonts w:hint="eastAsia"/>
        </w:rPr>
        <w:t>вираження</w:t>
      </w:r>
      <w:r>
        <w:t></w:t>
      </w:r>
      <w:r>
        <w:rPr>
          <w:rFonts w:hint="eastAsia"/>
        </w:rPr>
        <w:t>дієслівної</w:t>
      </w:r>
      <w:r>
        <w:t></w:t>
      </w:r>
      <w:r>
        <w:rPr>
          <w:rFonts w:hint="eastAsia"/>
        </w:rPr>
        <w:t>множинності</w:t>
      </w:r>
      <w:r>
        <w:t></w:t>
      </w:r>
      <w:r>
        <w:rPr>
          <w:rFonts w:hint="eastAsia"/>
        </w:rPr>
        <w:t>є</w:t>
      </w:r>
    </w:p>
    <w:p w:rsidR="004007EA" w:rsidRDefault="004007EA" w:rsidP="004007EA">
      <w:r>
        <w:rPr>
          <w:rFonts w:hint="eastAsia"/>
        </w:rPr>
        <w:t>передовсім</w:t>
      </w:r>
      <w:r>
        <w:t></w:t>
      </w:r>
      <w:r>
        <w:rPr>
          <w:rFonts w:hint="eastAsia"/>
        </w:rPr>
        <w:t>лексичні</w:t>
      </w:r>
      <w:r>
        <w:t></w:t>
      </w:r>
      <w:r>
        <w:rPr>
          <w:rFonts w:hint="eastAsia"/>
        </w:rPr>
        <w:t>та</w:t>
      </w:r>
      <w:r>
        <w:t></w:t>
      </w:r>
      <w:r>
        <w:rPr>
          <w:rFonts w:hint="eastAsia"/>
        </w:rPr>
        <w:t>синтаксичні</w:t>
      </w:r>
      <w:r>
        <w:t></w:t>
      </w:r>
      <w:r>
        <w:rPr>
          <w:rFonts w:hint="eastAsia"/>
        </w:rPr>
        <w:t>засоби</w:t>
      </w:r>
      <w:r>
        <w:t></w:t>
      </w:r>
      <w:r>
        <w:rPr>
          <w:rFonts w:hint="eastAsia"/>
        </w:rPr>
        <w:t>обставинного</w:t>
      </w:r>
      <w:r>
        <w:t></w:t>
      </w:r>
      <w:r>
        <w:rPr>
          <w:rFonts w:hint="eastAsia"/>
        </w:rPr>
        <w:t>типу</w:t>
      </w:r>
      <w:r>
        <w:t></w:t>
      </w:r>
      <w:r>
        <w:t></w:t>
      </w:r>
      <w:r>
        <w:rPr>
          <w:rFonts w:hint="eastAsia"/>
        </w:rPr>
        <w:t>описові</w:t>
      </w:r>
    </w:p>
    <w:p w:rsidR="004007EA" w:rsidRDefault="004007EA" w:rsidP="004007EA">
      <w:r>
        <w:rPr>
          <w:rFonts w:hint="eastAsia"/>
        </w:rPr>
        <w:t>конструкції</w:t>
      </w:r>
      <w:r>
        <w:t></w:t>
      </w:r>
      <w:r>
        <w:rPr>
          <w:rFonts w:hint="eastAsia"/>
        </w:rPr>
        <w:t>та</w:t>
      </w:r>
      <w:r>
        <w:t></w:t>
      </w:r>
      <w:r>
        <w:rPr>
          <w:rFonts w:hint="eastAsia"/>
        </w:rPr>
        <w:t>словотвірні</w:t>
      </w:r>
      <w:r>
        <w:t></w:t>
      </w:r>
      <w:r>
        <w:rPr>
          <w:rFonts w:hint="eastAsia"/>
        </w:rPr>
        <w:t>морфеми</w:t>
      </w:r>
      <w:r>
        <w:t></w:t>
      </w:r>
      <w:r>
        <w:t></w:t>
      </w:r>
      <w:r>
        <w:rPr>
          <w:rFonts w:hint="eastAsia"/>
        </w:rPr>
        <w:t>які</w:t>
      </w:r>
      <w:r>
        <w:t></w:t>
      </w:r>
      <w:r>
        <w:rPr>
          <w:rFonts w:hint="eastAsia"/>
        </w:rPr>
        <w:t>слугують</w:t>
      </w:r>
      <w:r>
        <w:t></w:t>
      </w:r>
      <w:r>
        <w:rPr>
          <w:rFonts w:hint="eastAsia"/>
        </w:rPr>
        <w:t>для</w:t>
      </w:r>
      <w:r>
        <w:t></w:t>
      </w:r>
      <w:r>
        <w:rPr>
          <w:rFonts w:hint="eastAsia"/>
        </w:rPr>
        <w:t>утворення</w:t>
      </w:r>
      <w:r>
        <w:t></w:t>
      </w:r>
      <w:r>
        <w:rPr>
          <w:rFonts w:hint="eastAsia"/>
        </w:rPr>
        <w:t>рефактивного</w:t>
      </w:r>
      <w:r>
        <w:t></w:t>
      </w:r>
    </w:p>
    <w:p w:rsidR="004007EA" w:rsidRDefault="004007EA" w:rsidP="004007EA">
      <w:r>
        <w:rPr>
          <w:rFonts w:hint="eastAsia"/>
        </w:rPr>
        <w:t>фреквентативно</w:t>
      </w:r>
      <w:r>
        <w:t></w:t>
      </w:r>
      <w:r>
        <w:rPr>
          <w:rFonts w:hint="eastAsia"/>
        </w:rPr>
        <w:t>інтенсивного</w:t>
      </w:r>
      <w:r>
        <w:t></w:t>
      </w:r>
      <w:r>
        <w:rPr>
          <w:rFonts w:hint="eastAsia"/>
        </w:rPr>
        <w:t>і</w:t>
      </w:r>
      <w:r>
        <w:t></w:t>
      </w:r>
      <w:r>
        <w:rPr>
          <w:rFonts w:hint="eastAsia"/>
        </w:rPr>
        <w:t>дистрибутивного</w:t>
      </w:r>
      <w:r>
        <w:t></w:t>
      </w:r>
      <w:r>
        <w:rPr>
          <w:rFonts w:hint="eastAsia"/>
        </w:rPr>
        <w:t>родів</w:t>
      </w:r>
      <w:r>
        <w:t></w:t>
      </w:r>
      <w:r>
        <w:rPr>
          <w:rFonts w:hint="eastAsia"/>
        </w:rPr>
        <w:t>дії</w:t>
      </w:r>
      <w:r>
        <w:t></w:t>
      </w:r>
      <w:r>
        <w:t></w:t>
      </w:r>
      <w:r>
        <w:rPr>
          <w:rFonts w:hint="eastAsia"/>
        </w:rPr>
        <w:t>Важливе</w:t>
      </w:r>
      <w:r>
        <w:t></w:t>
      </w:r>
      <w:r>
        <w:rPr>
          <w:rFonts w:hint="eastAsia"/>
        </w:rPr>
        <w:t>місце</w:t>
      </w:r>
      <w:r>
        <w:t></w:t>
      </w:r>
      <w:r>
        <w:rPr>
          <w:rFonts w:hint="eastAsia"/>
        </w:rPr>
        <w:t>у</w:t>
      </w:r>
    </w:p>
    <w:p w:rsidR="004007EA" w:rsidRDefault="004007EA" w:rsidP="004007EA">
      <w:r>
        <w:rPr>
          <w:rFonts w:hint="eastAsia"/>
        </w:rPr>
        <w:t>формуванні</w:t>
      </w:r>
      <w:r>
        <w:t></w:t>
      </w:r>
      <w:r>
        <w:rPr>
          <w:rFonts w:hint="eastAsia"/>
        </w:rPr>
        <w:t>кола</w:t>
      </w:r>
      <w:r>
        <w:t></w:t>
      </w:r>
      <w:r>
        <w:rPr>
          <w:rFonts w:hint="eastAsia"/>
        </w:rPr>
        <w:t>значень</w:t>
      </w:r>
      <w:r>
        <w:t></w:t>
      </w:r>
      <w:r>
        <w:rPr>
          <w:rFonts w:hint="eastAsia"/>
        </w:rPr>
        <w:t>дієслівної</w:t>
      </w:r>
      <w:r>
        <w:t></w:t>
      </w:r>
      <w:r>
        <w:rPr>
          <w:rFonts w:hint="eastAsia"/>
        </w:rPr>
        <w:t>множинності</w:t>
      </w:r>
      <w:r>
        <w:t></w:t>
      </w:r>
      <w:r>
        <w:rPr>
          <w:rFonts w:hint="eastAsia"/>
        </w:rPr>
        <w:t>належить</w:t>
      </w:r>
      <w:r>
        <w:t></w:t>
      </w:r>
      <w:r>
        <w:rPr>
          <w:rFonts w:hint="eastAsia"/>
        </w:rPr>
        <w:t>також</w:t>
      </w:r>
      <w:r>
        <w:t></w:t>
      </w:r>
      <w:r>
        <w:rPr>
          <w:rFonts w:hint="eastAsia"/>
        </w:rPr>
        <w:t>контексту</w:t>
      </w:r>
      <w:r>
        <w:t></w:t>
      </w:r>
    </w:p>
    <w:p w:rsidR="004007EA" w:rsidRDefault="004007EA" w:rsidP="004007EA">
      <w:r>
        <w:rPr>
          <w:rFonts w:hint="eastAsia"/>
        </w:rPr>
        <w:t>На</w:t>
      </w:r>
      <w:r>
        <w:t></w:t>
      </w:r>
      <w:r>
        <w:rPr>
          <w:rFonts w:hint="eastAsia"/>
        </w:rPr>
        <w:t>відміну</w:t>
      </w:r>
      <w:r>
        <w:t></w:t>
      </w:r>
      <w:r>
        <w:rPr>
          <w:rFonts w:hint="eastAsia"/>
        </w:rPr>
        <w:t>від</w:t>
      </w:r>
      <w:r>
        <w:t></w:t>
      </w:r>
      <w:r>
        <w:rPr>
          <w:rFonts w:hint="eastAsia"/>
        </w:rPr>
        <w:t>мікрополів</w:t>
      </w:r>
      <w:r>
        <w:t></w:t>
      </w:r>
      <w:r>
        <w:rPr>
          <w:rFonts w:hint="eastAsia"/>
        </w:rPr>
        <w:t>лімітативності</w:t>
      </w:r>
      <w:r>
        <w:t></w:t>
      </w:r>
      <w:r>
        <w:t></w:t>
      </w:r>
      <w:r>
        <w:rPr>
          <w:rFonts w:hint="eastAsia"/>
        </w:rPr>
        <w:t>фазовості</w:t>
      </w:r>
      <w:r>
        <w:t></w:t>
      </w:r>
      <w:r>
        <w:rPr>
          <w:rFonts w:hint="eastAsia"/>
        </w:rPr>
        <w:t>та</w:t>
      </w:r>
      <w:r>
        <w:t></w:t>
      </w:r>
      <w:r>
        <w:rPr>
          <w:rFonts w:hint="eastAsia"/>
        </w:rPr>
        <w:t>дієслівної</w:t>
      </w:r>
      <w:r>
        <w:t></w:t>
      </w:r>
      <w:r>
        <w:rPr>
          <w:rFonts w:hint="eastAsia"/>
        </w:rPr>
        <w:t>множинності</w:t>
      </w:r>
      <w:r>
        <w:t></w:t>
      </w:r>
    </w:p>
    <w:p w:rsidR="004007EA" w:rsidRDefault="004007EA" w:rsidP="004007EA">
      <w:r>
        <w:rPr>
          <w:rFonts w:hint="eastAsia"/>
        </w:rPr>
        <w:t>участь</w:t>
      </w:r>
      <w:r>
        <w:t></w:t>
      </w:r>
      <w:r>
        <w:rPr>
          <w:rFonts w:hint="eastAsia"/>
        </w:rPr>
        <w:t>у</w:t>
      </w:r>
      <w:r>
        <w:t></w:t>
      </w:r>
      <w:r>
        <w:rPr>
          <w:rFonts w:hint="eastAsia"/>
        </w:rPr>
        <w:t>формуванні</w:t>
      </w:r>
      <w:r>
        <w:t></w:t>
      </w:r>
      <w:r>
        <w:rPr>
          <w:rFonts w:hint="eastAsia"/>
        </w:rPr>
        <w:t>яких</w:t>
      </w:r>
      <w:r>
        <w:t></w:t>
      </w:r>
      <w:r>
        <w:rPr>
          <w:rFonts w:hint="eastAsia"/>
        </w:rPr>
        <w:t>тією</w:t>
      </w:r>
      <w:r>
        <w:t></w:t>
      </w:r>
      <w:r>
        <w:rPr>
          <w:rFonts w:hint="eastAsia"/>
        </w:rPr>
        <w:t>чи</w:t>
      </w:r>
      <w:r>
        <w:t></w:t>
      </w:r>
      <w:r>
        <w:rPr>
          <w:rFonts w:hint="eastAsia"/>
        </w:rPr>
        <w:t>іншою</w:t>
      </w:r>
      <w:r>
        <w:t></w:t>
      </w:r>
      <w:r>
        <w:rPr>
          <w:rFonts w:hint="eastAsia"/>
        </w:rPr>
        <w:t>мірою</w:t>
      </w:r>
      <w:r>
        <w:t></w:t>
      </w:r>
      <w:r>
        <w:t></w:t>
      </w:r>
      <w:r>
        <w:rPr>
          <w:rFonts w:hint="eastAsia"/>
        </w:rPr>
        <w:t>беруть</w:t>
      </w:r>
      <w:r>
        <w:t></w:t>
      </w:r>
      <w:r>
        <w:rPr>
          <w:rFonts w:hint="eastAsia"/>
        </w:rPr>
        <w:t>граматичні</w:t>
      </w:r>
      <w:r>
        <w:t></w:t>
      </w:r>
      <w:r>
        <w:rPr>
          <w:rFonts w:hint="eastAsia"/>
        </w:rPr>
        <w:t>форми</w:t>
      </w:r>
      <w:r>
        <w:t></w:t>
      </w:r>
    </w:p>
    <w:p w:rsidR="004007EA" w:rsidRDefault="004007EA" w:rsidP="004007EA">
      <w:r>
        <w:rPr>
          <w:rFonts w:hint="eastAsia"/>
        </w:rPr>
        <w:t>мікрополе</w:t>
      </w:r>
      <w:r>
        <w:t></w:t>
      </w:r>
      <w:r>
        <w:rPr>
          <w:rFonts w:hint="eastAsia"/>
        </w:rPr>
        <w:t>інтенсивності</w:t>
      </w:r>
      <w:r>
        <w:t></w:t>
      </w:r>
      <w:r>
        <w:rPr>
          <w:rFonts w:hint="eastAsia"/>
        </w:rPr>
        <w:t>реалізується</w:t>
      </w:r>
      <w:r>
        <w:t></w:t>
      </w:r>
      <w:r>
        <w:rPr>
          <w:rFonts w:hint="eastAsia"/>
        </w:rPr>
        <w:t>на</w:t>
      </w:r>
      <w:r>
        <w:t></w:t>
      </w:r>
      <w:r>
        <w:rPr>
          <w:rFonts w:hint="eastAsia"/>
        </w:rPr>
        <w:t>лексичному</w:t>
      </w:r>
      <w:r>
        <w:t></w:t>
      </w:r>
      <w:r>
        <w:rPr>
          <w:rFonts w:hint="eastAsia"/>
        </w:rPr>
        <w:t>та</w:t>
      </w:r>
      <w:r>
        <w:t></w:t>
      </w:r>
      <w:r>
        <w:rPr>
          <w:rFonts w:hint="eastAsia"/>
        </w:rPr>
        <w:t>словотвірному</w:t>
      </w:r>
      <w:r>
        <w:t></w:t>
      </w:r>
      <w:r>
        <w:rPr>
          <w:rFonts w:hint="eastAsia"/>
        </w:rPr>
        <w:t>рівнях</w:t>
      </w:r>
      <w:r>
        <w:t></w:t>
      </w:r>
    </w:p>
    <w:p w:rsidR="004007EA" w:rsidRDefault="004007EA" w:rsidP="004007EA">
      <w:r>
        <w:rPr>
          <w:rFonts w:hint="eastAsia"/>
        </w:rPr>
        <w:t>Інтенсивність</w:t>
      </w:r>
      <w:r>
        <w:t></w:t>
      </w:r>
      <w:r>
        <w:rPr>
          <w:rFonts w:hint="eastAsia"/>
        </w:rPr>
        <w:t>може</w:t>
      </w:r>
      <w:r>
        <w:t></w:t>
      </w:r>
      <w:r>
        <w:rPr>
          <w:rFonts w:hint="eastAsia"/>
        </w:rPr>
        <w:t>бути</w:t>
      </w:r>
      <w:r>
        <w:t></w:t>
      </w:r>
      <w:r>
        <w:rPr>
          <w:rFonts w:hint="eastAsia"/>
        </w:rPr>
        <w:t>закладеною</w:t>
      </w:r>
      <w:r>
        <w:t></w:t>
      </w:r>
      <w:r>
        <w:rPr>
          <w:rFonts w:hint="eastAsia"/>
        </w:rPr>
        <w:t>у</w:t>
      </w:r>
      <w:r>
        <w:t></w:t>
      </w:r>
      <w:r>
        <w:rPr>
          <w:rFonts w:hint="eastAsia"/>
        </w:rPr>
        <w:t>лексичному</w:t>
      </w:r>
      <w:r>
        <w:t></w:t>
      </w:r>
      <w:r>
        <w:rPr>
          <w:rFonts w:hint="eastAsia"/>
        </w:rPr>
        <w:t>значенні</w:t>
      </w:r>
      <w:r>
        <w:t></w:t>
      </w:r>
      <w:r>
        <w:rPr>
          <w:rFonts w:hint="eastAsia"/>
        </w:rPr>
        <w:t>дієслова</w:t>
      </w:r>
      <w:r>
        <w:t></w:t>
      </w:r>
      <w:r>
        <w:t></w:t>
      </w:r>
      <w:r>
        <w:rPr>
          <w:rFonts w:hint="eastAsia"/>
        </w:rPr>
        <w:t>а</w:t>
      </w:r>
      <w:r>
        <w:t></w:t>
      </w:r>
      <w:r>
        <w:rPr>
          <w:rFonts w:hint="eastAsia"/>
        </w:rPr>
        <w:t>також</w:t>
      </w:r>
    </w:p>
    <w:p w:rsidR="004007EA" w:rsidRDefault="004007EA" w:rsidP="004007EA">
      <w:r>
        <w:rPr>
          <w:rFonts w:hint="eastAsia"/>
        </w:rPr>
        <w:t>виражатись</w:t>
      </w:r>
      <w:r>
        <w:t></w:t>
      </w:r>
      <w:r>
        <w:rPr>
          <w:rFonts w:hint="eastAsia"/>
        </w:rPr>
        <w:t>експліцитними</w:t>
      </w:r>
      <w:r>
        <w:t></w:t>
      </w:r>
      <w:r>
        <w:rPr>
          <w:rFonts w:hint="eastAsia"/>
        </w:rPr>
        <w:t>маркерами</w:t>
      </w:r>
      <w:r>
        <w:t></w:t>
      </w:r>
      <w:r>
        <w:rPr>
          <w:rFonts w:hint="eastAsia"/>
        </w:rPr>
        <w:t>обставинного</w:t>
      </w:r>
      <w:r>
        <w:t></w:t>
      </w:r>
      <w:r>
        <w:rPr>
          <w:rFonts w:hint="eastAsia"/>
        </w:rPr>
        <w:t>характеру</w:t>
      </w:r>
      <w:r>
        <w:t></w:t>
      </w:r>
      <w:r>
        <w:rPr>
          <w:rFonts w:hint="eastAsia"/>
        </w:rPr>
        <w:t>та</w:t>
      </w:r>
      <w:r>
        <w:t></w:t>
      </w:r>
      <w:r>
        <w:rPr>
          <w:rFonts w:hint="eastAsia"/>
        </w:rPr>
        <w:t>за</w:t>
      </w:r>
      <w:r>
        <w:t></w:t>
      </w:r>
      <w:r>
        <w:rPr>
          <w:rFonts w:hint="eastAsia"/>
        </w:rPr>
        <w:t>допомогою</w:t>
      </w:r>
    </w:p>
    <w:p w:rsidR="004007EA" w:rsidRDefault="004007EA" w:rsidP="004007EA">
      <w:r>
        <w:rPr>
          <w:rFonts w:hint="eastAsia"/>
        </w:rPr>
        <w:t>афіксації</w:t>
      </w:r>
      <w:r>
        <w:t></w:t>
      </w:r>
    </w:p>
    <w:p w:rsidR="004007EA" w:rsidRDefault="004007EA" w:rsidP="004007EA">
      <w:r>
        <w:t></w:t>
      </w:r>
      <w:r>
        <w:t></w:t>
      </w:r>
      <w:r>
        <w:t></w:t>
      </w:r>
    </w:p>
    <w:p w:rsidR="004007EA" w:rsidRDefault="004007EA" w:rsidP="004007EA">
      <w:r>
        <w:rPr>
          <w:rFonts w:hint="eastAsia"/>
        </w:rPr>
        <w:t>Належність</w:t>
      </w:r>
      <w:r>
        <w:t></w:t>
      </w:r>
      <w:r>
        <w:rPr>
          <w:rFonts w:hint="eastAsia"/>
        </w:rPr>
        <w:t>конституентів</w:t>
      </w:r>
      <w:r>
        <w:t></w:t>
      </w:r>
      <w:r>
        <w:rPr>
          <w:rFonts w:hint="eastAsia"/>
        </w:rPr>
        <w:t>згаданих</w:t>
      </w:r>
      <w:r>
        <w:t></w:t>
      </w:r>
      <w:r>
        <w:rPr>
          <w:rFonts w:hint="eastAsia"/>
        </w:rPr>
        <w:t>мікрополів</w:t>
      </w:r>
      <w:r>
        <w:t></w:t>
      </w:r>
      <w:r>
        <w:rPr>
          <w:rFonts w:hint="eastAsia"/>
        </w:rPr>
        <w:t>до</w:t>
      </w:r>
      <w:r>
        <w:t></w:t>
      </w:r>
      <w:r>
        <w:rPr>
          <w:rFonts w:hint="eastAsia"/>
        </w:rPr>
        <w:t>різних</w:t>
      </w:r>
      <w:r>
        <w:t></w:t>
      </w:r>
      <w:r>
        <w:rPr>
          <w:rFonts w:hint="eastAsia"/>
        </w:rPr>
        <w:t>рівнів</w:t>
      </w:r>
      <w:r>
        <w:t></w:t>
      </w:r>
      <w:r>
        <w:rPr>
          <w:rFonts w:hint="eastAsia"/>
        </w:rPr>
        <w:t>системи</w:t>
      </w:r>
      <w:r>
        <w:t></w:t>
      </w:r>
      <w:r>
        <w:rPr>
          <w:rFonts w:hint="eastAsia"/>
        </w:rPr>
        <w:t>мови</w:t>
      </w:r>
    </w:p>
    <w:p w:rsidR="004007EA" w:rsidRDefault="004007EA" w:rsidP="004007EA">
      <w:r>
        <w:rPr>
          <w:rFonts w:hint="eastAsia"/>
        </w:rPr>
        <w:t>не</w:t>
      </w:r>
      <w:r>
        <w:t></w:t>
      </w:r>
      <w:r>
        <w:rPr>
          <w:rFonts w:hint="eastAsia"/>
        </w:rPr>
        <w:t>перешкоджає</w:t>
      </w:r>
      <w:r>
        <w:t></w:t>
      </w:r>
      <w:r>
        <w:rPr>
          <w:rFonts w:hint="eastAsia"/>
        </w:rPr>
        <w:t>їх</w:t>
      </w:r>
      <w:r>
        <w:t></w:t>
      </w:r>
      <w:r>
        <w:rPr>
          <w:rFonts w:hint="eastAsia"/>
        </w:rPr>
        <w:t>об’єднанню</w:t>
      </w:r>
      <w:r>
        <w:t></w:t>
      </w:r>
      <w:r>
        <w:rPr>
          <w:rFonts w:hint="eastAsia"/>
        </w:rPr>
        <w:t>у</w:t>
      </w:r>
      <w:r>
        <w:t></w:t>
      </w:r>
      <w:r>
        <w:rPr>
          <w:rFonts w:hint="eastAsia"/>
        </w:rPr>
        <w:t>межах</w:t>
      </w:r>
      <w:r>
        <w:t></w:t>
      </w:r>
      <w:r>
        <w:rPr>
          <w:rFonts w:hint="eastAsia"/>
        </w:rPr>
        <w:t>стійких</w:t>
      </w:r>
      <w:r>
        <w:t></w:t>
      </w:r>
      <w:r>
        <w:rPr>
          <w:rFonts w:hint="eastAsia"/>
        </w:rPr>
        <w:t>комплексів</w:t>
      </w:r>
      <w:r>
        <w:t></w:t>
      </w:r>
      <w:r>
        <w:t></w:t>
      </w:r>
      <w:r>
        <w:rPr>
          <w:rFonts w:hint="eastAsia"/>
        </w:rPr>
        <w:t>що</w:t>
      </w:r>
      <w:r>
        <w:t></w:t>
      </w:r>
      <w:r>
        <w:rPr>
          <w:rFonts w:hint="eastAsia"/>
        </w:rPr>
        <w:t>дає</w:t>
      </w:r>
      <w:r>
        <w:t></w:t>
      </w:r>
      <w:r>
        <w:rPr>
          <w:rFonts w:hint="eastAsia"/>
        </w:rPr>
        <w:t>підстави</w:t>
      </w:r>
    </w:p>
    <w:p w:rsidR="004007EA" w:rsidRDefault="004007EA" w:rsidP="004007EA">
      <w:r>
        <w:rPr>
          <w:rFonts w:hint="eastAsia"/>
        </w:rPr>
        <w:t>розглядати</w:t>
      </w:r>
      <w:r>
        <w:t></w:t>
      </w:r>
      <w:r>
        <w:rPr>
          <w:rFonts w:hint="eastAsia"/>
        </w:rPr>
        <w:t>об’єднані</w:t>
      </w:r>
      <w:r>
        <w:t></w:t>
      </w:r>
      <w:r>
        <w:rPr>
          <w:rFonts w:hint="eastAsia"/>
        </w:rPr>
        <w:t>у</w:t>
      </w:r>
      <w:r>
        <w:t></w:t>
      </w:r>
      <w:r>
        <w:rPr>
          <w:rFonts w:hint="eastAsia"/>
        </w:rPr>
        <w:t>ФСП</w:t>
      </w:r>
      <w:r>
        <w:t></w:t>
      </w:r>
      <w:r>
        <w:rPr>
          <w:rFonts w:hint="eastAsia"/>
        </w:rPr>
        <w:t>аспектуальності</w:t>
      </w:r>
      <w:r>
        <w:t></w:t>
      </w:r>
      <w:r>
        <w:rPr>
          <w:rFonts w:hint="eastAsia"/>
        </w:rPr>
        <w:t>мікрополя</w:t>
      </w:r>
      <w:r>
        <w:t></w:t>
      </w:r>
      <w:r>
        <w:rPr>
          <w:rFonts w:hint="eastAsia"/>
        </w:rPr>
        <w:t>як</w:t>
      </w:r>
      <w:r>
        <w:t></w:t>
      </w:r>
      <w:r>
        <w:rPr>
          <w:rFonts w:hint="eastAsia"/>
        </w:rPr>
        <w:t>моноцентричні</w:t>
      </w:r>
      <w:r>
        <w:t></w:t>
      </w:r>
    </w:p>
    <w:p w:rsidR="004007EA" w:rsidRDefault="004007EA" w:rsidP="004007EA">
      <w:r>
        <w:rPr>
          <w:rFonts w:hint="eastAsia"/>
        </w:rPr>
        <w:t>Різнорідність</w:t>
      </w:r>
      <w:r>
        <w:t></w:t>
      </w:r>
      <w:r>
        <w:rPr>
          <w:rFonts w:hint="eastAsia"/>
        </w:rPr>
        <w:t>мовних</w:t>
      </w:r>
      <w:r>
        <w:t></w:t>
      </w:r>
      <w:r>
        <w:rPr>
          <w:rFonts w:hint="eastAsia"/>
        </w:rPr>
        <w:t>засобів</w:t>
      </w:r>
      <w:r>
        <w:t></w:t>
      </w:r>
      <w:r>
        <w:t></w:t>
      </w:r>
      <w:r>
        <w:rPr>
          <w:rFonts w:hint="eastAsia"/>
        </w:rPr>
        <w:t>які</w:t>
      </w:r>
      <w:r>
        <w:t></w:t>
      </w:r>
      <w:r>
        <w:rPr>
          <w:rFonts w:hint="eastAsia"/>
        </w:rPr>
        <w:t>беруть</w:t>
      </w:r>
      <w:r>
        <w:t></w:t>
      </w:r>
      <w:r>
        <w:rPr>
          <w:rFonts w:hint="eastAsia"/>
        </w:rPr>
        <w:t>участь</w:t>
      </w:r>
      <w:r>
        <w:t></w:t>
      </w:r>
      <w:r>
        <w:rPr>
          <w:rFonts w:hint="eastAsia"/>
        </w:rPr>
        <w:t>у</w:t>
      </w:r>
      <w:r>
        <w:t></w:t>
      </w:r>
      <w:r>
        <w:rPr>
          <w:rFonts w:hint="eastAsia"/>
        </w:rPr>
        <w:t>їх</w:t>
      </w:r>
      <w:r>
        <w:t></w:t>
      </w:r>
      <w:r>
        <w:rPr>
          <w:rFonts w:hint="eastAsia"/>
        </w:rPr>
        <w:t>формуванні</w:t>
      </w:r>
      <w:r>
        <w:t></w:t>
      </w:r>
      <w:r>
        <w:t></w:t>
      </w:r>
      <w:r>
        <w:rPr>
          <w:rFonts w:hint="eastAsia"/>
        </w:rPr>
        <w:t>свідчать</w:t>
      </w:r>
      <w:r>
        <w:t></w:t>
      </w:r>
      <w:r>
        <w:rPr>
          <w:rFonts w:hint="eastAsia"/>
        </w:rPr>
        <w:t>про</w:t>
      </w:r>
    </w:p>
    <w:p w:rsidR="004007EA" w:rsidRDefault="004007EA" w:rsidP="004007EA">
      <w:r>
        <w:rPr>
          <w:rFonts w:hint="eastAsia"/>
        </w:rPr>
        <w:t>гетерогенність</w:t>
      </w:r>
      <w:r>
        <w:t></w:t>
      </w:r>
      <w:r>
        <w:rPr>
          <w:rFonts w:hint="eastAsia"/>
        </w:rPr>
        <w:t>ядра</w:t>
      </w:r>
      <w:r>
        <w:t></w:t>
      </w:r>
      <w:r>
        <w:rPr>
          <w:rFonts w:hint="eastAsia"/>
        </w:rPr>
        <w:t>кожного</w:t>
      </w:r>
      <w:r>
        <w:t></w:t>
      </w:r>
      <w:r>
        <w:rPr>
          <w:rFonts w:hint="eastAsia"/>
        </w:rPr>
        <w:t>з</w:t>
      </w:r>
      <w:r>
        <w:t></w:t>
      </w:r>
      <w:r>
        <w:rPr>
          <w:rFonts w:hint="eastAsia"/>
        </w:rPr>
        <w:t>них</w:t>
      </w:r>
      <w:r>
        <w:t></w:t>
      </w:r>
    </w:p>
    <w:p w:rsidR="004007EA" w:rsidRDefault="004007EA" w:rsidP="004007EA">
      <w:r>
        <w:rPr>
          <w:rFonts w:hint="eastAsia"/>
        </w:rPr>
        <w:t>Серед</w:t>
      </w:r>
      <w:r>
        <w:t></w:t>
      </w:r>
      <w:r>
        <w:rPr>
          <w:rFonts w:hint="eastAsia"/>
        </w:rPr>
        <w:t>об’єднаних</w:t>
      </w:r>
      <w:r>
        <w:t></w:t>
      </w:r>
      <w:r>
        <w:rPr>
          <w:rFonts w:hint="eastAsia"/>
        </w:rPr>
        <w:t>у</w:t>
      </w:r>
      <w:r>
        <w:t></w:t>
      </w:r>
      <w:r>
        <w:rPr>
          <w:rFonts w:hint="eastAsia"/>
        </w:rPr>
        <w:t>межах</w:t>
      </w:r>
      <w:r>
        <w:t></w:t>
      </w:r>
      <w:r>
        <w:rPr>
          <w:rFonts w:hint="eastAsia"/>
        </w:rPr>
        <w:t>ФСП</w:t>
      </w:r>
      <w:r>
        <w:t></w:t>
      </w:r>
      <w:r>
        <w:rPr>
          <w:rFonts w:hint="eastAsia"/>
        </w:rPr>
        <w:t>аспектуальності</w:t>
      </w:r>
      <w:r>
        <w:t></w:t>
      </w:r>
      <w:r>
        <w:rPr>
          <w:rFonts w:hint="eastAsia"/>
        </w:rPr>
        <w:t>мікрополів</w:t>
      </w:r>
      <w:r>
        <w:t></w:t>
      </w:r>
      <w:r>
        <w:rPr>
          <w:rFonts w:hint="eastAsia"/>
        </w:rPr>
        <w:t>центральне</w:t>
      </w:r>
      <w:r>
        <w:t></w:t>
      </w:r>
      <w:r>
        <w:rPr>
          <w:rFonts w:hint="eastAsia"/>
        </w:rPr>
        <w:t>місце</w:t>
      </w:r>
    </w:p>
    <w:p w:rsidR="004007EA" w:rsidRDefault="004007EA" w:rsidP="004007EA">
      <w:r>
        <w:rPr>
          <w:rFonts w:hint="eastAsia"/>
        </w:rPr>
        <w:t>займає</w:t>
      </w:r>
      <w:r>
        <w:t></w:t>
      </w:r>
      <w:r>
        <w:rPr>
          <w:rFonts w:hint="eastAsia"/>
        </w:rPr>
        <w:t>мікрополе</w:t>
      </w:r>
      <w:r>
        <w:t></w:t>
      </w:r>
      <w:r>
        <w:rPr>
          <w:rFonts w:hint="eastAsia"/>
        </w:rPr>
        <w:t>лімітативності</w:t>
      </w:r>
      <w:r>
        <w:t></w:t>
      </w:r>
      <w:r>
        <w:t></w:t>
      </w:r>
      <w:r>
        <w:rPr>
          <w:rFonts w:hint="eastAsia"/>
        </w:rPr>
        <w:t>Решта</w:t>
      </w:r>
      <w:r>
        <w:t></w:t>
      </w:r>
      <w:r>
        <w:rPr>
          <w:rFonts w:hint="eastAsia"/>
        </w:rPr>
        <w:t>становлять</w:t>
      </w:r>
      <w:r>
        <w:t></w:t>
      </w:r>
      <w:r>
        <w:rPr>
          <w:rFonts w:hint="eastAsia"/>
        </w:rPr>
        <w:t>ближню</w:t>
      </w:r>
      <w:r>
        <w:t></w:t>
      </w:r>
      <w:r>
        <w:rPr>
          <w:rFonts w:hint="eastAsia"/>
        </w:rPr>
        <w:t>та</w:t>
      </w:r>
      <w:r>
        <w:t></w:t>
      </w:r>
      <w:r>
        <w:rPr>
          <w:rFonts w:hint="eastAsia"/>
        </w:rPr>
        <w:t>дальню</w:t>
      </w:r>
    </w:p>
    <w:p w:rsidR="004007EA" w:rsidRDefault="004007EA" w:rsidP="004007EA">
      <w:r>
        <w:rPr>
          <w:rFonts w:hint="eastAsia"/>
        </w:rPr>
        <w:t>периферію</w:t>
      </w:r>
      <w:r>
        <w:t></w:t>
      </w:r>
      <w:r>
        <w:t></w:t>
      </w:r>
      <w:r>
        <w:rPr>
          <w:rFonts w:hint="eastAsia"/>
        </w:rPr>
        <w:t>Ближня</w:t>
      </w:r>
      <w:r>
        <w:t></w:t>
      </w:r>
      <w:r>
        <w:rPr>
          <w:rFonts w:hint="eastAsia"/>
        </w:rPr>
        <w:t>периферія</w:t>
      </w:r>
      <w:r>
        <w:t></w:t>
      </w:r>
      <w:r>
        <w:rPr>
          <w:rFonts w:hint="eastAsia"/>
        </w:rPr>
        <w:t>представлена</w:t>
      </w:r>
      <w:r>
        <w:t></w:t>
      </w:r>
      <w:r>
        <w:rPr>
          <w:rFonts w:hint="eastAsia"/>
        </w:rPr>
        <w:t>мікрополем</w:t>
      </w:r>
      <w:r>
        <w:t></w:t>
      </w:r>
      <w:r>
        <w:rPr>
          <w:rFonts w:hint="eastAsia"/>
        </w:rPr>
        <w:t>фазовості</w:t>
      </w:r>
      <w:r>
        <w:t></w:t>
      </w:r>
      <w:r>
        <w:t></w:t>
      </w:r>
      <w:r>
        <w:rPr>
          <w:rFonts w:hint="eastAsia"/>
        </w:rPr>
        <w:t>дальня</w:t>
      </w:r>
      <w:r>
        <w:t></w:t>
      </w:r>
      <w:r>
        <w:t></w:t>
      </w:r>
      <w:r>
        <w:rPr>
          <w:rFonts w:hint="eastAsia"/>
        </w:rPr>
        <w:t>за</w:t>
      </w:r>
    </w:p>
    <w:p w:rsidR="004007EA" w:rsidRDefault="004007EA" w:rsidP="004007EA">
      <w:r>
        <w:rPr>
          <w:rFonts w:hint="eastAsia"/>
        </w:rPr>
        <w:t>ступенем</w:t>
      </w:r>
      <w:r>
        <w:t></w:t>
      </w:r>
      <w:r>
        <w:rPr>
          <w:rFonts w:hint="eastAsia"/>
        </w:rPr>
        <w:t>віддаленості</w:t>
      </w:r>
      <w:r>
        <w:t></w:t>
      </w:r>
      <w:r>
        <w:rPr>
          <w:rFonts w:hint="eastAsia"/>
        </w:rPr>
        <w:t>від</w:t>
      </w:r>
      <w:r>
        <w:t></w:t>
      </w:r>
      <w:r>
        <w:rPr>
          <w:rFonts w:hint="eastAsia"/>
        </w:rPr>
        <w:t>ядра</w:t>
      </w:r>
      <w:r>
        <w:t></w:t>
      </w:r>
      <w:r>
        <w:rPr>
          <w:rFonts w:hint="eastAsia"/>
        </w:rPr>
        <w:t>–</w:t>
      </w:r>
      <w:r>
        <w:t></w:t>
      </w:r>
      <w:r>
        <w:rPr>
          <w:rFonts w:hint="eastAsia"/>
        </w:rPr>
        <w:t>мікрополями</w:t>
      </w:r>
      <w:r>
        <w:t></w:t>
      </w:r>
      <w:r>
        <w:rPr>
          <w:rFonts w:hint="eastAsia"/>
        </w:rPr>
        <w:t>множинності</w:t>
      </w:r>
      <w:r>
        <w:t></w:t>
      </w:r>
      <w:r>
        <w:t></w:t>
      </w:r>
      <w:r>
        <w:rPr>
          <w:rFonts w:hint="eastAsia"/>
        </w:rPr>
        <w:t>тривалості</w:t>
      </w:r>
      <w:r>
        <w:t></w:t>
      </w:r>
      <w:r>
        <w:rPr>
          <w:rFonts w:hint="eastAsia"/>
        </w:rPr>
        <w:t>та</w:t>
      </w:r>
    </w:p>
    <w:p w:rsidR="004007EA" w:rsidRDefault="004007EA" w:rsidP="004007EA">
      <w:r>
        <w:rPr>
          <w:rFonts w:hint="eastAsia"/>
        </w:rPr>
        <w:t>інтенсивності</w:t>
      </w:r>
      <w:r>
        <w:t></w:t>
      </w:r>
      <w:r>
        <w:t></w:t>
      </w:r>
      <w:r>
        <w:rPr>
          <w:rFonts w:hint="eastAsia"/>
        </w:rPr>
        <w:t>Між</w:t>
      </w:r>
      <w:r>
        <w:t></w:t>
      </w:r>
      <w:r>
        <w:rPr>
          <w:rFonts w:hint="eastAsia"/>
        </w:rPr>
        <w:t>ядерним</w:t>
      </w:r>
      <w:r>
        <w:t></w:t>
      </w:r>
      <w:r>
        <w:rPr>
          <w:rFonts w:hint="eastAsia"/>
        </w:rPr>
        <w:t>та</w:t>
      </w:r>
      <w:r>
        <w:t></w:t>
      </w:r>
      <w:r>
        <w:rPr>
          <w:rFonts w:hint="eastAsia"/>
        </w:rPr>
        <w:t>периферійними</w:t>
      </w:r>
      <w:r>
        <w:t></w:t>
      </w:r>
      <w:r>
        <w:rPr>
          <w:rFonts w:hint="eastAsia"/>
        </w:rPr>
        <w:t>мікрополями</w:t>
      </w:r>
      <w:r>
        <w:t></w:t>
      </w:r>
      <w:r>
        <w:t></w:t>
      </w:r>
      <w:r>
        <w:rPr>
          <w:rFonts w:hint="eastAsia"/>
        </w:rPr>
        <w:t>а</w:t>
      </w:r>
      <w:r>
        <w:t></w:t>
      </w:r>
      <w:r>
        <w:rPr>
          <w:rFonts w:hint="eastAsia"/>
        </w:rPr>
        <w:t>також</w:t>
      </w:r>
      <w:r>
        <w:t></w:t>
      </w:r>
      <w:r>
        <w:rPr>
          <w:rFonts w:hint="eastAsia"/>
        </w:rPr>
        <w:t>у</w:t>
      </w:r>
      <w:r>
        <w:t></w:t>
      </w:r>
      <w:r>
        <w:rPr>
          <w:rFonts w:hint="eastAsia"/>
        </w:rPr>
        <w:t>межах</w:t>
      </w:r>
    </w:p>
    <w:p w:rsidR="004007EA" w:rsidRDefault="004007EA" w:rsidP="004007EA">
      <w:r>
        <w:rPr>
          <w:rFonts w:hint="eastAsia"/>
        </w:rPr>
        <w:t>останніх</w:t>
      </w:r>
      <w:r>
        <w:t></w:t>
      </w:r>
      <w:r>
        <w:rPr>
          <w:rFonts w:hint="eastAsia"/>
        </w:rPr>
        <w:t>існують</w:t>
      </w:r>
      <w:r>
        <w:t></w:t>
      </w:r>
      <w:r>
        <w:rPr>
          <w:rFonts w:hint="eastAsia"/>
        </w:rPr>
        <w:t>зони</w:t>
      </w:r>
      <w:r>
        <w:t></w:t>
      </w:r>
      <w:r>
        <w:rPr>
          <w:rFonts w:hint="eastAsia"/>
        </w:rPr>
        <w:t>перетину</w:t>
      </w:r>
      <w:r>
        <w:t></w:t>
      </w:r>
      <w:r>
        <w:t></w:t>
      </w:r>
      <w:r>
        <w:rPr>
          <w:rFonts w:hint="eastAsia"/>
        </w:rPr>
        <w:t>які</w:t>
      </w:r>
      <w:r>
        <w:t></w:t>
      </w:r>
      <w:r>
        <w:rPr>
          <w:rFonts w:hint="eastAsia"/>
        </w:rPr>
        <w:t>на</w:t>
      </w:r>
      <w:r>
        <w:t></w:t>
      </w:r>
      <w:r>
        <w:rPr>
          <w:rFonts w:hint="eastAsia"/>
        </w:rPr>
        <w:t>формальному</w:t>
      </w:r>
      <w:r>
        <w:t></w:t>
      </w:r>
      <w:r>
        <w:rPr>
          <w:rFonts w:hint="eastAsia"/>
        </w:rPr>
        <w:t>рівні</w:t>
      </w:r>
      <w:r>
        <w:t></w:t>
      </w:r>
      <w:r>
        <w:rPr>
          <w:rFonts w:hint="eastAsia"/>
        </w:rPr>
        <w:t>реалізуються</w:t>
      </w:r>
      <w:r>
        <w:t></w:t>
      </w:r>
      <w:r>
        <w:rPr>
          <w:rFonts w:hint="eastAsia"/>
        </w:rPr>
        <w:t>набором</w:t>
      </w:r>
    </w:p>
    <w:p w:rsidR="004007EA" w:rsidRDefault="004007EA" w:rsidP="004007EA">
      <w:r>
        <w:rPr>
          <w:rFonts w:hint="eastAsia"/>
        </w:rPr>
        <w:t>тотожних</w:t>
      </w:r>
      <w:r>
        <w:t></w:t>
      </w:r>
      <w:r>
        <w:rPr>
          <w:rFonts w:hint="eastAsia"/>
        </w:rPr>
        <w:t>конституентів</w:t>
      </w:r>
      <w:r>
        <w:t></w:t>
      </w:r>
      <w:r>
        <w:t></w:t>
      </w:r>
      <w:r>
        <w:rPr>
          <w:rFonts w:hint="eastAsia"/>
        </w:rPr>
        <w:t>а</w:t>
      </w:r>
      <w:r>
        <w:t></w:t>
      </w:r>
      <w:r>
        <w:rPr>
          <w:rFonts w:hint="eastAsia"/>
        </w:rPr>
        <w:t>на</w:t>
      </w:r>
      <w:r>
        <w:t></w:t>
      </w:r>
      <w:r>
        <w:rPr>
          <w:rFonts w:hint="eastAsia"/>
        </w:rPr>
        <w:t>семантичному</w:t>
      </w:r>
      <w:r>
        <w:t></w:t>
      </w:r>
      <w:r>
        <w:rPr>
          <w:rFonts w:hint="eastAsia"/>
        </w:rPr>
        <w:t>–</w:t>
      </w:r>
      <w:r>
        <w:t></w:t>
      </w:r>
      <w:r>
        <w:rPr>
          <w:rFonts w:hint="eastAsia"/>
        </w:rPr>
        <w:t>утворенням</w:t>
      </w:r>
      <w:r>
        <w:t></w:t>
      </w:r>
      <w:r>
        <w:rPr>
          <w:rFonts w:hint="eastAsia"/>
        </w:rPr>
        <w:t>комплексних</w:t>
      </w:r>
      <w:r>
        <w:t></w:t>
      </w:r>
      <w:r>
        <w:rPr>
          <w:rFonts w:hint="eastAsia"/>
        </w:rPr>
        <w:t>значень</w:t>
      </w:r>
      <w:r>
        <w:t></w:t>
      </w:r>
    </w:p>
    <w:p w:rsidR="004007EA" w:rsidRDefault="004007EA" w:rsidP="004007EA">
      <w:r>
        <w:rPr>
          <w:rFonts w:hint="eastAsia"/>
        </w:rPr>
        <w:t>Різноманітність</w:t>
      </w:r>
      <w:r>
        <w:t></w:t>
      </w:r>
      <w:r>
        <w:rPr>
          <w:rFonts w:hint="eastAsia"/>
        </w:rPr>
        <w:t>ознак</w:t>
      </w:r>
      <w:r>
        <w:t></w:t>
      </w:r>
      <w:r>
        <w:t></w:t>
      </w:r>
      <w:r>
        <w:rPr>
          <w:rFonts w:hint="eastAsia"/>
        </w:rPr>
        <w:t>представлених</w:t>
      </w:r>
      <w:r>
        <w:t></w:t>
      </w:r>
      <w:r>
        <w:rPr>
          <w:rFonts w:hint="eastAsia"/>
        </w:rPr>
        <w:t>мікрополями</w:t>
      </w:r>
      <w:r>
        <w:t></w:t>
      </w:r>
      <w:r>
        <w:t></w:t>
      </w:r>
      <w:r>
        <w:rPr>
          <w:rFonts w:hint="eastAsia"/>
        </w:rPr>
        <w:t>об’єднаними</w:t>
      </w:r>
      <w:r>
        <w:t></w:t>
      </w:r>
      <w:r>
        <w:rPr>
          <w:rFonts w:hint="eastAsia"/>
        </w:rPr>
        <w:t>у</w:t>
      </w:r>
      <w:r>
        <w:t></w:t>
      </w:r>
      <w:r>
        <w:rPr>
          <w:rFonts w:hint="eastAsia"/>
        </w:rPr>
        <w:t>ФСП</w:t>
      </w:r>
    </w:p>
    <w:p w:rsidR="004007EA" w:rsidRDefault="004007EA" w:rsidP="004007EA">
      <w:r>
        <w:rPr>
          <w:rFonts w:hint="eastAsia"/>
        </w:rPr>
        <w:t>аспектуальності</w:t>
      </w:r>
      <w:r>
        <w:t></w:t>
      </w:r>
      <w:r>
        <w:t></w:t>
      </w:r>
      <w:r>
        <w:rPr>
          <w:rFonts w:hint="eastAsia"/>
        </w:rPr>
        <w:t>забезпечує</w:t>
      </w:r>
      <w:r>
        <w:t></w:t>
      </w:r>
      <w:r>
        <w:rPr>
          <w:rFonts w:hint="eastAsia"/>
        </w:rPr>
        <w:t>його</w:t>
      </w:r>
      <w:r>
        <w:t></w:t>
      </w:r>
      <w:r>
        <w:rPr>
          <w:rFonts w:hint="eastAsia"/>
        </w:rPr>
        <w:t>взаємодію</w:t>
      </w:r>
      <w:r>
        <w:t></w:t>
      </w:r>
      <w:r>
        <w:rPr>
          <w:rFonts w:hint="eastAsia"/>
        </w:rPr>
        <w:t>із</w:t>
      </w:r>
      <w:r>
        <w:t></w:t>
      </w:r>
      <w:r>
        <w:rPr>
          <w:rFonts w:hint="eastAsia"/>
        </w:rPr>
        <w:t>функціонально</w:t>
      </w:r>
      <w:r>
        <w:t></w:t>
      </w:r>
      <w:r>
        <w:rPr>
          <w:rFonts w:hint="eastAsia"/>
        </w:rPr>
        <w:t>семантичними</w:t>
      </w:r>
    </w:p>
    <w:p w:rsidR="004007EA" w:rsidRDefault="004007EA" w:rsidP="004007EA">
      <w:r>
        <w:rPr>
          <w:rFonts w:hint="eastAsia"/>
        </w:rPr>
        <w:t>полями</w:t>
      </w:r>
      <w:r>
        <w:t></w:t>
      </w:r>
      <w:r>
        <w:rPr>
          <w:rFonts w:hint="eastAsia"/>
        </w:rPr>
        <w:t>кількісності</w:t>
      </w:r>
      <w:r>
        <w:t></w:t>
      </w:r>
      <w:r>
        <w:t></w:t>
      </w:r>
      <w:r>
        <w:rPr>
          <w:rFonts w:hint="eastAsia"/>
        </w:rPr>
        <w:t>мікрополе</w:t>
      </w:r>
      <w:r>
        <w:t></w:t>
      </w:r>
      <w:r>
        <w:rPr>
          <w:rFonts w:hint="eastAsia"/>
        </w:rPr>
        <w:t>дієслівної</w:t>
      </w:r>
      <w:r>
        <w:t></w:t>
      </w:r>
      <w:r>
        <w:rPr>
          <w:rFonts w:hint="eastAsia"/>
        </w:rPr>
        <w:t>множинності</w:t>
      </w:r>
      <w:r>
        <w:t></w:t>
      </w:r>
      <w:r>
        <w:t></w:t>
      </w:r>
      <w:r>
        <w:t></w:t>
      </w:r>
      <w:r>
        <w:rPr>
          <w:rFonts w:hint="eastAsia"/>
        </w:rPr>
        <w:t>якісності</w:t>
      </w:r>
      <w:r>
        <w:t></w:t>
      </w:r>
      <w:r>
        <w:t></w:t>
      </w:r>
      <w:r>
        <w:rPr>
          <w:rFonts w:hint="eastAsia"/>
        </w:rPr>
        <w:t>мікрополе</w:t>
      </w:r>
    </w:p>
    <w:p w:rsidR="004007EA" w:rsidRDefault="004007EA" w:rsidP="004007EA">
      <w:r>
        <w:rPr>
          <w:rFonts w:hint="eastAsia"/>
        </w:rPr>
        <w:t>інтенсивності</w:t>
      </w:r>
      <w:r>
        <w:t></w:t>
      </w:r>
      <w:r>
        <w:t></w:t>
      </w:r>
      <w:r>
        <w:t></w:t>
      </w:r>
      <w:r>
        <w:rPr>
          <w:rFonts w:hint="eastAsia"/>
        </w:rPr>
        <w:t>темпоральності</w:t>
      </w:r>
      <w:r>
        <w:t></w:t>
      </w:r>
      <w:r>
        <w:t></w:t>
      </w:r>
      <w:r>
        <w:rPr>
          <w:rFonts w:hint="eastAsia"/>
        </w:rPr>
        <w:t>мікрополя</w:t>
      </w:r>
      <w:r>
        <w:t></w:t>
      </w:r>
      <w:r>
        <w:rPr>
          <w:rFonts w:hint="eastAsia"/>
        </w:rPr>
        <w:t>лімітативності</w:t>
      </w:r>
      <w:r>
        <w:t></w:t>
      </w:r>
      <w:r>
        <w:t></w:t>
      </w:r>
      <w:r>
        <w:rPr>
          <w:rFonts w:hint="eastAsia"/>
        </w:rPr>
        <w:t>тривалості</w:t>
      </w:r>
      <w:r>
        <w:t></w:t>
      </w:r>
      <w:r>
        <w:rPr>
          <w:rFonts w:hint="eastAsia"/>
        </w:rPr>
        <w:t>та</w:t>
      </w:r>
    </w:p>
    <w:p w:rsidR="004007EA" w:rsidRDefault="004007EA" w:rsidP="004007EA">
      <w:r>
        <w:rPr>
          <w:rFonts w:hint="eastAsia"/>
        </w:rPr>
        <w:t>фазовості</w:t>
      </w:r>
      <w:r>
        <w:t></w:t>
      </w:r>
      <w:r>
        <w:t></w:t>
      </w:r>
      <w:r>
        <w:t></w:t>
      </w:r>
      <w:r>
        <w:rPr>
          <w:rFonts w:hint="eastAsia"/>
        </w:rPr>
        <w:t>становості</w:t>
      </w:r>
      <w:r>
        <w:t></w:t>
      </w:r>
      <w:r>
        <w:t></w:t>
      </w:r>
      <w:r>
        <w:rPr>
          <w:rFonts w:hint="eastAsia"/>
        </w:rPr>
        <w:t>мікрополе</w:t>
      </w:r>
      <w:r>
        <w:t></w:t>
      </w:r>
      <w:r>
        <w:rPr>
          <w:rFonts w:hint="eastAsia"/>
        </w:rPr>
        <w:t>фазовості</w:t>
      </w:r>
      <w:r>
        <w:t></w:t>
      </w:r>
      <w:r>
        <w:t></w:t>
      </w:r>
    </w:p>
    <w:p w:rsidR="004007EA" w:rsidRDefault="004007EA" w:rsidP="004007EA">
      <w:r>
        <w:rPr>
          <w:rFonts w:hint="eastAsia"/>
        </w:rPr>
        <w:t>Дослідження</w:t>
      </w:r>
      <w:r>
        <w:t></w:t>
      </w:r>
      <w:r>
        <w:rPr>
          <w:rFonts w:hint="eastAsia"/>
        </w:rPr>
        <w:t>закономірностей</w:t>
      </w:r>
      <w:r>
        <w:t></w:t>
      </w:r>
      <w:r>
        <w:rPr>
          <w:rFonts w:hint="eastAsia"/>
        </w:rPr>
        <w:t>категоризації</w:t>
      </w:r>
      <w:r>
        <w:t></w:t>
      </w:r>
      <w:r>
        <w:rPr>
          <w:rFonts w:hint="eastAsia"/>
        </w:rPr>
        <w:t>аспектуальної</w:t>
      </w:r>
      <w:r>
        <w:t></w:t>
      </w:r>
      <w:r>
        <w:rPr>
          <w:rFonts w:hint="eastAsia"/>
        </w:rPr>
        <w:t>семантики</w:t>
      </w:r>
      <w:r>
        <w:t></w:t>
      </w:r>
      <w:r>
        <w:rPr>
          <w:rFonts w:hint="eastAsia"/>
        </w:rPr>
        <w:t>на</w:t>
      </w:r>
    </w:p>
    <w:p w:rsidR="004007EA" w:rsidRDefault="004007EA" w:rsidP="004007EA">
      <w:r>
        <w:rPr>
          <w:rFonts w:hint="eastAsia"/>
        </w:rPr>
        <w:t>засадах</w:t>
      </w:r>
      <w:r>
        <w:t></w:t>
      </w:r>
      <w:r>
        <w:rPr>
          <w:rFonts w:hint="eastAsia"/>
        </w:rPr>
        <w:t>функціональної</w:t>
      </w:r>
      <w:r>
        <w:t></w:t>
      </w:r>
      <w:r>
        <w:rPr>
          <w:rFonts w:hint="eastAsia"/>
        </w:rPr>
        <w:t>граматики</w:t>
      </w:r>
      <w:r>
        <w:t></w:t>
      </w:r>
      <w:r>
        <w:rPr>
          <w:rFonts w:hint="eastAsia"/>
        </w:rPr>
        <w:t>відкриває</w:t>
      </w:r>
      <w:r>
        <w:t></w:t>
      </w:r>
      <w:r>
        <w:rPr>
          <w:rFonts w:hint="eastAsia"/>
        </w:rPr>
        <w:t>подальший</w:t>
      </w:r>
      <w:r>
        <w:t></w:t>
      </w:r>
      <w:r>
        <w:rPr>
          <w:rFonts w:hint="eastAsia"/>
        </w:rPr>
        <w:t>шлях</w:t>
      </w:r>
      <w:r>
        <w:t></w:t>
      </w:r>
      <w:r>
        <w:rPr>
          <w:rFonts w:hint="eastAsia"/>
        </w:rPr>
        <w:t>для</w:t>
      </w:r>
      <w:r>
        <w:t></w:t>
      </w:r>
      <w:r>
        <w:rPr>
          <w:rFonts w:hint="eastAsia"/>
        </w:rPr>
        <w:t>комплексного</w:t>
      </w:r>
    </w:p>
    <w:p w:rsidR="004007EA" w:rsidRDefault="004007EA" w:rsidP="004007EA">
      <w:r>
        <w:rPr>
          <w:rFonts w:hint="eastAsia"/>
        </w:rPr>
        <w:t>аналізу</w:t>
      </w:r>
      <w:r>
        <w:t></w:t>
      </w:r>
      <w:r>
        <w:rPr>
          <w:rFonts w:hint="eastAsia"/>
        </w:rPr>
        <w:t>аспектуальності</w:t>
      </w:r>
      <w:r>
        <w:t></w:t>
      </w:r>
      <w:r>
        <w:t></w:t>
      </w:r>
      <w:r>
        <w:rPr>
          <w:rFonts w:hint="eastAsia"/>
        </w:rPr>
        <w:t>як</w:t>
      </w:r>
      <w:r>
        <w:t></w:t>
      </w:r>
      <w:r>
        <w:rPr>
          <w:rFonts w:hint="eastAsia"/>
        </w:rPr>
        <w:t>динамічного</w:t>
      </w:r>
      <w:r>
        <w:t></w:t>
      </w:r>
      <w:r>
        <w:rPr>
          <w:rFonts w:hint="eastAsia"/>
        </w:rPr>
        <w:t>багатопланового</w:t>
      </w:r>
      <w:r>
        <w:t></w:t>
      </w:r>
      <w:r>
        <w:rPr>
          <w:rFonts w:hint="eastAsia"/>
        </w:rPr>
        <w:t>феномену</w:t>
      </w:r>
      <w:r>
        <w:t></w:t>
      </w:r>
      <w:r>
        <w:t></w:t>
      </w:r>
      <w:r>
        <w:rPr>
          <w:rFonts w:hint="eastAsia"/>
        </w:rPr>
        <w:t>що</w:t>
      </w:r>
    </w:p>
    <w:p w:rsidR="004007EA" w:rsidRDefault="004007EA" w:rsidP="004007EA">
      <w:r>
        <w:rPr>
          <w:rFonts w:hint="eastAsia"/>
        </w:rPr>
        <w:t>ґрунтується</w:t>
      </w:r>
      <w:r>
        <w:t></w:t>
      </w:r>
      <w:r>
        <w:rPr>
          <w:rFonts w:hint="eastAsia"/>
        </w:rPr>
        <w:t>на</w:t>
      </w:r>
      <w:r>
        <w:t></w:t>
      </w:r>
      <w:r>
        <w:rPr>
          <w:rFonts w:hint="eastAsia"/>
        </w:rPr>
        <w:t>системних</w:t>
      </w:r>
      <w:r>
        <w:t></w:t>
      </w:r>
      <w:r>
        <w:rPr>
          <w:rFonts w:hint="eastAsia"/>
        </w:rPr>
        <w:t>відношеннях</w:t>
      </w:r>
      <w:r>
        <w:t></w:t>
      </w:r>
      <w:r>
        <w:rPr>
          <w:rFonts w:hint="eastAsia"/>
        </w:rPr>
        <w:t>між</w:t>
      </w:r>
      <w:r>
        <w:t></w:t>
      </w:r>
      <w:r>
        <w:rPr>
          <w:rFonts w:hint="eastAsia"/>
        </w:rPr>
        <w:t>різнорівневими</w:t>
      </w:r>
      <w:r>
        <w:t></w:t>
      </w:r>
      <w:r>
        <w:rPr>
          <w:rFonts w:hint="eastAsia"/>
        </w:rPr>
        <w:t>елементами</w:t>
      </w:r>
      <w:r>
        <w:t></w:t>
      </w:r>
    </w:p>
    <w:p w:rsidR="004007EA" w:rsidRDefault="004007EA" w:rsidP="004007EA">
      <w:r>
        <w:rPr>
          <w:rFonts w:hint="eastAsia"/>
        </w:rPr>
        <w:t>Перспективним</w:t>
      </w:r>
      <w:r>
        <w:t></w:t>
      </w:r>
      <w:r>
        <w:rPr>
          <w:rFonts w:hint="eastAsia"/>
        </w:rPr>
        <w:t>у</w:t>
      </w:r>
      <w:r>
        <w:t></w:t>
      </w:r>
      <w:r>
        <w:rPr>
          <w:rFonts w:hint="eastAsia"/>
        </w:rPr>
        <w:t>цьому</w:t>
      </w:r>
      <w:r>
        <w:t></w:t>
      </w:r>
      <w:r>
        <w:rPr>
          <w:rFonts w:hint="eastAsia"/>
        </w:rPr>
        <w:t>відношенні</w:t>
      </w:r>
      <w:r>
        <w:t></w:t>
      </w:r>
      <w:r>
        <w:rPr>
          <w:rFonts w:hint="eastAsia"/>
        </w:rPr>
        <w:t>є</w:t>
      </w:r>
      <w:r>
        <w:t></w:t>
      </w:r>
      <w:r>
        <w:rPr>
          <w:rFonts w:hint="eastAsia"/>
        </w:rPr>
        <w:t>дослідження</w:t>
      </w:r>
      <w:r>
        <w:t></w:t>
      </w:r>
      <w:r>
        <w:rPr>
          <w:rFonts w:hint="eastAsia"/>
        </w:rPr>
        <w:t>зв’язку</w:t>
      </w:r>
      <w:r>
        <w:t></w:t>
      </w:r>
      <w:r>
        <w:rPr>
          <w:rFonts w:hint="eastAsia"/>
        </w:rPr>
        <w:t>між</w:t>
      </w:r>
      <w:r>
        <w:t></w:t>
      </w:r>
      <w:r>
        <w:rPr>
          <w:rFonts w:hint="eastAsia"/>
        </w:rPr>
        <w:t>прихованою</w:t>
      </w:r>
      <w:r>
        <w:t></w:t>
      </w:r>
      <w:r>
        <w:rPr>
          <w:rFonts w:hint="eastAsia"/>
        </w:rPr>
        <w:t>та</w:t>
      </w:r>
    </w:p>
    <w:p w:rsidR="004007EA" w:rsidRDefault="004007EA" w:rsidP="004007EA">
      <w:r>
        <w:rPr>
          <w:rFonts w:hint="eastAsia"/>
        </w:rPr>
        <w:t>формальною</w:t>
      </w:r>
      <w:r>
        <w:t></w:t>
      </w:r>
      <w:r>
        <w:rPr>
          <w:rFonts w:hint="eastAsia"/>
        </w:rPr>
        <w:t>граматикою</w:t>
      </w:r>
      <w:r>
        <w:t></w:t>
      </w:r>
      <w:r>
        <w:rPr>
          <w:rFonts w:hint="eastAsia"/>
        </w:rPr>
        <w:t>у</w:t>
      </w:r>
      <w:r>
        <w:t></w:t>
      </w:r>
      <w:r>
        <w:rPr>
          <w:rFonts w:hint="eastAsia"/>
        </w:rPr>
        <w:t>царині</w:t>
      </w:r>
      <w:r>
        <w:t></w:t>
      </w:r>
      <w:r>
        <w:rPr>
          <w:rFonts w:hint="eastAsia"/>
        </w:rPr>
        <w:t>аспектології</w:t>
      </w:r>
      <w:r>
        <w:t></w:t>
      </w:r>
      <w:r>
        <w:rPr>
          <w:rFonts w:hint="eastAsia"/>
        </w:rPr>
        <w:t>–</w:t>
      </w:r>
      <w:r>
        <w:t></w:t>
      </w:r>
      <w:r>
        <w:rPr>
          <w:rFonts w:hint="eastAsia"/>
        </w:rPr>
        <w:t>залежність</w:t>
      </w:r>
      <w:r>
        <w:t></w:t>
      </w:r>
      <w:r>
        <w:rPr>
          <w:rFonts w:hint="eastAsia"/>
        </w:rPr>
        <w:t>аспектуальної</w:t>
      </w:r>
    </w:p>
    <w:p w:rsidR="004007EA" w:rsidRDefault="004007EA" w:rsidP="004007EA">
      <w:r>
        <w:t></w:t>
      </w:r>
      <w:r>
        <w:rPr>
          <w:rFonts w:hint="eastAsia"/>
        </w:rPr>
        <w:t>поведінки</w:t>
      </w:r>
      <w:r>
        <w:t></w:t>
      </w:r>
      <w:r>
        <w:t></w:t>
      </w:r>
      <w:r>
        <w:rPr>
          <w:rFonts w:hint="eastAsia"/>
        </w:rPr>
        <w:t>дієслів</w:t>
      </w:r>
      <w:r>
        <w:t></w:t>
      </w:r>
      <w:r>
        <w:rPr>
          <w:rFonts w:hint="eastAsia"/>
        </w:rPr>
        <w:t>від</w:t>
      </w:r>
      <w:r>
        <w:t></w:t>
      </w:r>
      <w:r>
        <w:rPr>
          <w:rFonts w:hint="eastAsia"/>
        </w:rPr>
        <w:t>специфіки</w:t>
      </w:r>
      <w:r>
        <w:t></w:t>
      </w:r>
      <w:r>
        <w:rPr>
          <w:rFonts w:hint="eastAsia"/>
        </w:rPr>
        <w:t>їх</w:t>
      </w:r>
      <w:r>
        <w:t></w:t>
      </w:r>
      <w:r>
        <w:rPr>
          <w:rFonts w:hint="eastAsia"/>
        </w:rPr>
        <w:t>лексичного</w:t>
      </w:r>
      <w:r>
        <w:t></w:t>
      </w:r>
      <w:r>
        <w:rPr>
          <w:rFonts w:hint="eastAsia"/>
        </w:rPr>
        <w:t>значення</w:t>
      </w:r>
      <w:r>
        <w:t></w:t>
      </w:r>
      <w:r>
        <w:t></w:t>
      </w:r>
      <w:r>
        <w:rPr>
          <w:rFonts w:hint="eastAsia"/>
        </w:rPr>
        <w:t>аналіз</w:t>
      </w:r>
      <w:r>
        <w:t></w:t>
      </w:r>
      <w:r>
        <w:rPr>
          <w:rFonts w:hint="eastAsia"/>
        </w:rPr>
        <w:t>функцій</w:t>
      </w:r>
      <w:r>
        <w:t></w:t>
      </w:r>
      <w:r>
        <w:rPr>
          <w:rFonts w:hint="eastAsia"/>
        </w:rPr>
        <w:t>та</w:t>
      </w:r>
      <w:r>
        <w:t></w:t>
      </w:r>
      <w:r>
        <w:rPr>
          <w:rFonts w:hint="eastAsia"/>
        </w:rPr>
        <w:t>ролі</w:t>
      </w:r>
    </w:p>
    <w:p w:rsidR="004007EA" w:rsidRDefault="004007EA" w:rsidP="004007EA">
      <w:r>
        <w:rPr>
          <w:rFonts w:hint="eastAsia"/>
        </w:rPr>
        <w:t>аспектуальних</w:t>
      </w:r>
      <w:r>
        <w:t></w:t>
      </w:r>
      <w:r>
        <w:rPr>
          <w:rFonts w:hint="eastAsia"/>
        </w:rPr>
        <w:t>параметрів</w:t>
      </w:r>
      <w:r>
        <w:t></w:t>
      </w:r>
      <w:r>
        <w:rPr>
          <w:rFonts w:hint="eastAsia"/>
        </w:rPr>
        <w:t>у</w:t>
      </w:r>
      <w:r>
        <w:t></w:t>
      </w:r>
      <w:r>
        <w:rPr>
          <w:rFonts w:hint="eastAsia"/>
        </w:rPr>
        <w:t>формуванні</w:t>
      </w:r>
      <w:r>
        <w:t></w:t>
      </w:r>
      <w:r>
        <w:rPr>
          <w:rFonts w:hint="eastAsia"/>
        </w:rPr>
        <w:t>семантики</w:t>
      </w:r>
      <w:r>
        <w:t></w:t>
      </w:r>
      <w:r>
        <w:rPr>
          <w:rFonts w:hint="eastAsia"/>
        </w:rPr>
        <w:t>наративу</w:t>
      </w:r>
      <w:r>
        <w:t></w:t>
      </w:r>
      <w:r>
        <w:t></w:t>
      </w:r>
      <w:r>
        <w:rPr>
          <w:rFonts w:hint="eastAsia"/>
        </w:rPr>
        <w:t>а</w:t>
      </w:r>
      <w:r>
        <w:t></w:t>
      </w:r>
      <w:r>
        <w:rPr>
          <w:rFonts w:hint="eastAsia"/>
        </w:rPr>
        <w:t>також</w:t>
      </w:r>
      <w:r>
        <w:t></w:t>
      </w:r>
      <w:r>
        <w:rPr>
          <w:rFonts w:hint="eastAsia"/>
        </w:rPr>
        <w:t>типологічні</w:t>
      </w:r>
    </w:p>
    <w:p w:rsidR="004007EA" w:rsidRPr="004007EA" w:rsidRDefault="004007EA" w:rsidP="004007EA">
      <w:r>
        <w:rPr>
          <w:rFonts w:hint="eastAsia"/>
        </w:rPr>
        <w:t>студії</w:t>
      </w:r>
      <w:r>
        <w:t></w:t>
      </w:r>
      <w:r>
        <w:rPr>
          <w:rFonts w:hint="eastAsia"/>
        </w:rPr>
        <w:t>із</w:t>
      </w:r>
      <w:r>
        <w:t></w:t>
      </w:r>
      <w:r>
        <w:rPr>
          <w:rFonts w:hint="eastAsia"/>
        </w:rPr>
        <w:t>залученням</w:t>
      </w:r>
      <w:r>
        <w:t></w:t>
      </w:r>
      <w:r>
        <w:rPr>
          <w:rFonts w:hint="eastAsia"/>
        </w:rPr>
        <w:t>даних</w:t>
      </w:r>
      <w:r>
        <w:t></w:t>
      </w:r>
      <w:r>
        <w:rPr>
          <w:rFonts w:hint="eastAsia"/>
        </w:rPr>
        <w:t>латинської</w:t>
      </w:r>
      <w:r>
        <w:t></w:t>
      </w:r>
      <w:r>
        <w:rPr>
          <w:rFonts w:hint="eastAsia"/>
        </w:rPr>
        <w:t>та</w:t>
      </w:r>
      <w:r>
        <w:t></w:t>
      </w:r>
      <w:r>
        <w:rPr>
          <w:rFonts w:hint="eastAsia"/>
        </w:rPr>
        <w:t>інших</w:t>
      </w:r>
      <w:r>
        <w:t></w:t>
      </w:r>
      <w:r>
        <w:rPr>
          <w:rFonts w:hint="eastAsia"/>
        </w:rPr>
        <w:t>мов</w:t>
      </w:r>
      <w:r>
        <w:t></w:t>
      </w:r>
    </w:p>
    <w:sectPr w:rsidR="004007EA" w:rsidRPr="004007EA"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B24" w:rsidRDefault="00AA0B24">
      <w:pPr>
        <w:spacing w:after="0" w:line="240" w:lineRule="auto"/>
      </w:pPr>
      <w:r>
        <w:separator/>
      </w:r>
    </w:p>
  </w:endnote>
  <w:endnote w:type="continuationSeparator" w:id="0">
    <w:p w:rsidR="00AA0B24" w:rsidRDefault="00AA0B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Default="00D2748F">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A0B24" w:rsidRDefault="00D2748F">
                <w:pPr>
                  <w:spacing w:line="240" w:lineRule="auto"/>
                </w:pPr>
                <w:fldSimple w:instr=" PAGE \* MERGEFORMAT ">
                  <w:r w:rsidR="00AA0B24"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Default="00D2748F">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A0B24" w:rsidRDefault="00D2748F">
                <w:pPr>
                  <w:spacing w:line="240" w:lineRule="auto"/>
                </w:pPr>
                <w:fldSimple w:instr=" PAGE \* MERGEFORMAT ">
                  <w:r w:rsidR="004007EA" w:rsidRPr="004007EA">
                    <w:rPr>
                      <w:rStyle w:val="afffff9"/>
                      <w:noProof/>
                    </w:rPr>
                    <w:t>50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B24" w:rsidRDefault="00AA0B24"/>
    <w:p w:rsidR="00AA0B24" w:rsidRDefault="00AA0B24"/>
    <w:p w:rsidR="00AA0B24" w:rsidRDefault="00AA0B24"/>
    <w:p w:rsidR="00AA0B24" w:rsidRDefault="00AA0B24"/>
    <w:p w:rsidR="00AA0B24" w:rsidRDefault="00AA0B24"/>
    <w:p w:rsidR="00AA0B24" w:rsidRDefault="00AA0B24"/>
    <w:p w:rsidR="00AA0B24" w:rsidRDefault="00D2748F">
      <w:pPr>
        <w:rPr>
          <w:sz w:val="2"/>
          <w:szCs w:val="2"/>
        </w:rPr>
      </w:pPr>
      <w:r w:rsidRPr="00D2748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A0B24" w:rsidRDefault="00D2748F">
                  <w:pPr>
                    <w:spacing w:line="240" w:lineRule="auto"/>
                  </w:pPr>
                  <w:fldSimple w:instr=" PAGE \* MERGEFORMAT ">
                    <w:r w:rsidR="00AA0B24" w:rsidRPr="00BC0F86">
                      <w:rPr>
                        <w:rStyle w:val="afffff9"/>
                        <w:b w:val="0"/>
                        <w:bCs w:val="0"/>
                        <w:noProof/>
                      </w:rPr>
                      <w:t>6</w:t>
                    </w:r>
                  </w:fldSimple>
                </w:p>
              </w:txbxContent>
            </v:textbox>
            <w10:wrap anchorx="page" anchory="page"/>
          </v:shape>
        </w:pict>
      </w:r>
    </w:p>
    <w:p w:rsidR="00AA0B24" w:rsidRDefault="00AA0B24"/>
    <w:p w:rsidR="00AA0B24" w:rsidRDefault="00AA0B24"/>
    <w:p w:rsidR="00AA0B24" w:rsidRDefault="00D2748F">
      <w:pPr>
        <w:rPr>
          <w:sz w:val="2"/>
          <w:szCs w:val="2"/>
        </w:rPr>
      </w:pPr>
      <w:r w:rsidRPr="00D2748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A0B24" w:rsidRDefault="00AA0B24"/>
                <w:p w:rsidR="00AA0B24" w:rsidRDefault="00D2748F">
                  <w:pPr>
                    <w:pStyle w:val="1ffffff7"/>
                    <w:spacing w:line="240" w:lineRule="auto"/>
                  </w:pPr>
                  <w:fldSimple w:instr=" PAGE \* MERGEFORMAT ">
                    <w:r w:rsidR="00AA0B24" w:rsidRPr="00BC0F86">
                      <w:rPr>
                        <w:rStyle w:val="3b"/>
                        <w:noProof/>
                      </w:rPr>
                      <w:t>6</w:t>
                    </w:r>
                  </w:fldSimple>
                </w:p>
              </w:txbxContent>
            </v:textbox>
            <w10:wrap anchorx="page" anchory="page"/>
          </v:shape>
        </w:pict>
      </w:r>
    </w:p>
    <w:p w:rsidR="00AA0B24" w:rsidRDefault="00AA0B24"/>
    <w:p w:rsidR="00AA0B24" w:rsidRDefault="00AA0B24">
      <w:pPr>
        <w:rPr>
          <w:sz w:val="2"/>
          <w:szCs w:val="2"/>
        </w:rPr>
      </w:pPr>
    </w:p>
    <w:p w:rsidR="00AA0B24" w:rsidRDefault="00AA0B24"/>
    <w:p w:rsidR="00AA0B24" w:rsidRDefault="00AA0B24">
      <w:pPr>
        <w:spacing w:after="0" w:line="240" w:lineRule="auto"/>
      </w:pPr>
    </w:p>
  </w:footnote>
  <w:footnote w:type="continuationSeparator" w:id="0">
    <w:p w:rsidR="00AA0B24" w:rsidRDefault="00AA0B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Pr="005856C0" w:rsidRDefault="00AA0B2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7B5E3D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A640834A"/>
    <w:lvl w:ilvl="0" w:tplc="FFFFFFFF">
      <w:start w:val="23"/>
      <w:numFmt w:val="decimal"/>
      <w:lvlText w:val=""/>
      <w:lvlJc w:val="left"/>
    </w:lvl>
    <w:lvl w:ilvl="1" w:tplc="FFFFFFFF">
      <w:numFmt w:val="none"/>
      <w:lvlText w:val=""/>
      <w:lvlJc w:val="left"/>
      <w:pPr>
        <w:tabs>
          <w:tab w:val="num" w:pos="360"/>
        </w:tabs>
      </w:pPr>
    </w:lvl>
    <w:lvl w:ilvl="2" w:tplc="FFFFFFFF">
      <w:numFmt w:val="decimal"/>
      <w:lvlText w:val=""/>
      <w:lvlJc w:val="left"/>
    </w:lvl>
    <w:lvl w:ilvl="3" w:tplc="FFFFFFFF">
      <w:numFmt w:val="none"/>
      <w:lvlText w:val=""/>
      <w:lvlJc w:val="left"/>
      <w:pPr>
        <w:tabs>
          <w:tab w:val="num" w:pos="360"/>
        </w:tabs>
      </w:pP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7">
    <w:nsid w:val="00000004"/>
    <w:multiLevelType w:val="hybridMultilevel"/>
    <w:tmpl w:val="19A04FEC"/>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8">
    <w:nsid w:val="00000005"/>
    <w:multiLevelType w:val="hybridMultilevel"/>
    <w:tmpl w:val="07B86CBA"/>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9">
    <w:nsid w:val="00000006"/>
    <w:multiLevelType w:val="hybridMultilevel"/>
    <w:tmpl w:val="9794A336"/>
    <w:lvl w:ilvl="0" w:tplc="FFFFFFFF">
      <w:numFmt w:val="decimal"/>
      <w:lvlText w:val=""/>
      <w:lvlJc w:val="left"/>
    </w:lvl>
    <w:lvl w:ilvl="1" w:tplc="FFFFFFFF">
      <w:numFmt w:val="none"/>
      <w:lvlText w:val=""/>
      <w:lvlJc w:val="left"/>
      <w:pPr>
        <w:tabs>
          <w:tab w:val="num" w:pos="360"/>
        </w:tabs>
      </w:pPr>
    </w:lvl>
    <w:lvl w:ilvl="2" w:tplc="FFFFFFFF">
      <w:numFmt w:val="decimal"/>
      <w:lvlText w:val=""/>
      <w:lvlJc w:val="center"/>
    </w:lvl>
    <w:lvl w:ilvl="3" w:tplc="FFFFFFFF">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none"/>
      <w:lvlText w:val=""/>
      <w:lvlJc w:val="left"/>
      <w:pPr>
        <w:tabs>
          <w:tab w:val="num" w:pos="360"/>
        </w:tabs>
      </w:pPr>
    </w:lvl>
    <w:lvl w:ilvl="8" w:tplc="FFFFFFFF">
      <w:numFmt w:val="decimal"/>
      <w:lvlText w:val=""/>
      <w:lvlJc w:val="left"/>
    </w:lvl>
  </w:abstractNum>
  <w:abstractNum w:abstractNumId="10">
    <w:nsid w:val="00000007"/>
    <w:multiLevelType w:val="hybridMultilevel"/>
    <w:tmpl w:val="8C0650DA"/>
    <w:lvl w:ilvl="0" w:tplc="FFFFFFFF">
      <w:numFmt w:val="decimal"/>
      <w:suff w:val="space"/>
      <w:lvlText w:val=""/>
      <w:lvlJc w:val="left"/>
    </w:lvl>
    <w:lvl w:ilvl="1" w:tplc="FFFFFFFF">
      <w:numFmt w:val="decimal"/>
      <w:suff w:val="space"/>
      <w:lvlText w:val=""/>
      <w:lvlJc w:val="left"/>
    </w:lvl>
    <w:lvl w:ilvl="2" w:tplc="FFFFFFFF">
      <w:numFmt w:val="none"/>
      <w:lvlText w:val=""/>
      <w:lvlJc w:val="left"/>
      <w:pPr>
        <w:tabs>
          <w:tab w:val="num" w:pos="360"/>
        </w:tabs>
      </w:pPr>
    </w:lvl>
    <w:lvl w:ilvl="3" w:tplc="FFFFFFFF">
      <w:numFmt w:val="decimal"/>
      <w:suff w:val="nothing"/>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nsid w:val="00000008"/>
    <w:multiLevelType w:val="hybridMultilevel"/>
    <w:tmpl w:val="2EFE353A"/>
    <w:lvl w:ilvl="0" w:tplc="FFFFFFFF">
      <w:start w:val="23"/>
      <w:numFmt w:val="decimal"/>
      <w:lvlText w:val=""/>
      <w:lvlJc w:val="left"/>
    </w:lvl>
    <w:lvl w:ilvl="1" w:tplc="FFFFFFFF">
      <w:numFmt w:val="none"/>
      <w:lvlText w:val=""/>
      <w:lvlJc w:val="left"/>
      <w:pPr>
        <w:tabs>
          <w:tab w:val="num" w:pos="360"/>
        </w:tabs>
      </w:pPr>
    </w:lvl>
    <w:lvl w:ilvl="2" w:tplc="FFFFFFFF">
      <w:start w:val="16777216"/>
      <w:numFmt w:val="decimal"/>
      <w:lvlText w:val="ᜀĀᜀĀ"/>
      <w:lvlJc w:val="left"/>
    </w:lvl>
    <w:lvl w:ilvl="3" w:tplc="FFFFFFFF">
      <w:start w:val="771751936"/>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12">
    <w:nsid w:val="00000009"/>
    <w:multiLevelType w:val="hybridMultilevel"/>
    <w:tmpl w:val="312167AC"/>
    <w:lvl w:ilvl="0" w:tplc="FFFFFFFF">
      <w:numFmt w:val="decimal"/>
      <w:lvlText w:val=""/>
      <w:lvlJc w:val="center"/>
    </w:lvl>
    <w:lvl w:ilvl="1" w:tplc="FFFFFFFF">
      <w:numFmt w:val="decimal"/>
      <w:lvlText w:val=""/>
      <w:lvlJc w:val="center"/>
    </w:lvl>
    <w:lvl w:ilvl="2" w:tplc="FFFFFFFF">
      <w:numFmt w:val="decimal"/>
      <w:lvlRestart w:val="0"/>
      <w:isLgl/>
      <w:lvlText w:val=""/>
      <w:legacy w:legacy="1" w:legacySpace="0" w:legacyIndent="0"/>
      <w:lvlJc w:val="left"/>
    </w:lvl>
    <w:lvl w:ilvl="3" w:tplc="FFFFFFFF">
      <w:start w:val="33554432"/>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A"/>
    <w:multiLevelType w:val="hybridMultilevel"/>
    <w:tmpl w:val="3DB012B2"/>
    <w:lvl w:ilvl="0" w:tplc="FFFFFFFF">
      <w:start w:val="1"/>
      <w:numFmt w:val="bullet"/>
      <w:lvlText w:val="в"/>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B"/>
    <w:multiLevelType w:val="hybridMultilevel"/>
    <w:tmpl w:val="2708C9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0C"/>
    <w:multiLevelType w:val="hybridMultilevel"/>
    <w:tmpl w:val="5B25AC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0D"/>
    <w:multiLevelType w:val="hybridMultilevel"/>
    <w:tmpl w:val="175DFCF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0E"/>
    <w:multiLevelType w:val="hybridMultilevel"/>
    <w:tmpl w:val="4F97E3E4"/>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0F"/>
    <w:multiLevelType w:val="hybridMultilevel"/>
    <w:tmpl w:val="053B0A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0"/>
    <w:multiLevelType w:val="hybridMultilevel"/>
    <w:tmpl w:val="34FD6B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1"/>
    <w:multiLevelType w:val="hybridMultilevel"/>
    <w:tmpl w:val="5915FF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2"/>
    <w:multiLevelType w:val="hybridMultilevel"/>
    <w:tmpl w:val="E36E84D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none"/>
      <w:lvlText w:val=""/>
      <w:lvlJc w:val="left"/>
      <w:pPr>
        <w:tabs>
          <w:tab w:val="num" w:pos="360"/>
        </w:tabs>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3"/>
    <w:multiLevelType w:val="hybridMultilevel"/>
    <w:tmpl w:val="16B6C0F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nsid w:val="00000014"/>
    <w:multiLevelType w:val="hybridMultilevel"/>
    <w:tmpl w:val="672EE720"/>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decimal"/>
      <w:lvlText w:null="1"/>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5"/>
    <w:multiLevelType w:val="hybridMultilevel"/>
    <w:tmpl w:val="3FC32E2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Ȁ⸀ĀᜀĀᜀ"/>
      <w:lvlJc w:val="left"/>
    </w:lvl>
    <w:lvl w:ilvl="6" w:tplc="FFFFFFFF">
      <w:start w:val="385875968"/>
      <w:numFmt w:val="decimal"/>
      <w:lvlText w:val="ĀȀ⸀Āᜀ"/>
      <w:lvlJc w:val="left"/>
    </w:lvl>
    <w:lvl w:ilvl="7" w:tplc="FFFFFFFF">
      <w:numFmt w:val="decimal"/>
      <w:lvlText w:val=""/>
      <w:lvlJc w:val="left"/>
    </w:lvl>
    <w:lvl w:ilvl="8" w:tplc="FFFFFFFF">
      <w:numFmt w:val="decimal"/>
      <w:lvlText w:val=""/>
      <w:lvlJc w:val="left"/>
    </w:lvl>
  </w:abstractNum>
  <w:abstractNum w:abstractNumId="25">
    <w:nsid w:val="00000016"/>
    <w:multiLevelType w:val="hybridMultilevel"/>
    <w:tmpl w:val="49C0E82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7"/>
    <w:multiLevelType w:val="hybridMultilevel"/>
    <w:tmpl w:val="14D5368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8"/>
    <w:multiLevelType w:val="hybridMultilevel"/>
    <w:tmpl w:val="230F856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9"/>
    <w:multiLevelType w:val="hybridMultilevel"/>
    <w:tmpl w:val="6EAA85F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A"/>
    <w:multiLevelType w:val="hybridMultilevel"/>
    <w:tmpl w:val="3F06ECB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B"/>
    <w:multiLevelType w:val="hybridMultilevel"/>
    <w:tmpl w:val="3B5948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1C"/>
    <w:multiLevelType w:val="hybridMultilevel"/>
    <w:tmpl w:val="6CAA230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3">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5">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6">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37">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38">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39">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40">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1">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2">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3">
    <w:nsid w:val="00000031"/>
    <w:multiLevelType w:val="singleLevel"/>
    <w:tmpl w:val="00000031"/>
    <w:name w:val="WW8Num4"/>
    <w:lvl w:ilvl="0">
      <w:start w:val="1"/>
      <w:numFmt w:val="decimal"/>
      <w:lvlText w:val="%1)"/>
      <w:lvlJc w:val="left"/>
      <w:pPr>
        <w:tabs>
          <w:tab w:val="num" w:pos="720"/>
        </w:tabs>
        <w:ind w:left="720" w:hanging="360"/>
      </w:pPr>
    </w:lvl>
  </w:abstractNum>
  <w:abstractNum w:abstractNumId="44">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45">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46">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47">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48">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9">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0">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51">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52">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53">
    <w:nsid w:val="0000003E"/>
    <w:multiLevelType w:val="singleLevel"/>
    <w:tmpl w:val="0000003E"/>
    <w:name w:val="WW8Num37"/>
    <w:lvl w:ilvl="0">
      <w:start w:val="1"/>
      <w:numFmt w:val="decimal"/>
      <w:lvlText w:val="%1."/>
      <w:lvlJc w:val="left"/>
      <w:pPr>
        <w:tabs>
          <w:tab w:val="num" w:pos="0"/>
        </w:tabs>
        <w:ind w:left="502" w:hanging="360"/>
      </w:pPr>
    </w:lvl>
  </w:abstractNum>
  <w:abstractNum w:abstractNumId="54">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55">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56">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57">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58">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59">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60">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61">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62">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63">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64">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5">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6">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67">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68">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69">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70">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71">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72">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73">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74">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75">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76">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77">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78">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79">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80">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81">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2">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83">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84">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85">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86">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7">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nsid w:val="000000D2"/>
    <w:multiLevelType w:val="hybridMultilevel"/>
    <w:tmpl w:val="19A525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9">
    <w:nsid w:val="000000D3"/>
    <w:multiLevelType w:val="hybridMultilevel"/>
    <w:tmpl w:val="335A1DF0"/>
    <w:lvl w:ilvl="0" w:tplc="FFFFFFFF">
      <w:start w:val="1"/>
      <w:numFmt w:val="bullet"/>
      <w:lvlText w:val="і"/>
      <w:lvlJc w:val="left"/>
    </w:lvl>
    <w:lvl w:ilvl="1" w:tplc="FFFFFFFF">
      <w:start w:val="1"/>
      <w:numFmt w:val="decimal"/>
      <w:lvlText w:val="%2"/>
      <w:lvlJc w:val="left"/>
    </w:lvl>
    <w:lvl w:ilvl="2" w:tplc="FFFFFFFF">
      <w:start w:val="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0">
    <w:nsid w:val="000000D4"/>
    <w:multiLevelType w:val="hybridMultilevel"/>
    <w:tmpl w:val="28677B7C"/>
    <w:lvl w:ilvl="0" w:tplc="FFFFFFFF">
      <w:start w:val="1"/>
      <w:numFmt w:val="bullet"/>
      <w:lvlText w:val="і"/>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1">
    <w:nsid w:val="000000D5"/>
    <w:multiLevelType w:val="hybridMultilevel"/>
    <w:tmpl w:val="378D97C0"/>
    <w:lvl w:ilvl="0" w:tplc="FFFFFFFF">
      <w:start w:val="1"/>
      <w:numFmt w:val="bullet"/>
      <w:lvlText w:val="і"/>
      <w:lvlJc w:val="left"/>
    </w:lvl>
    <w:lvl w:ilvl="1" w:tplc="FFFFFFFF">
      <w:start w:val="4"/>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2">
    <w:nsid w:val="000000D6"/>
    <w:multiLevelType w:val="hybridMultilevel"/>
    <w:tmpl w:val="1D91467C"/>
    <w:lvl w:ilvl="0" w:tplc="FFFFFFFF">
      <w:start w:val="5"/>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9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9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9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9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10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10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10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10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10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10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10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110">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11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13">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114">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115">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116">
    <w:nsid w:val="7E4F7F9B"/>
    <w:multiLevelType w:val="multilevel"/>
    <w:tmpl w:val="421483AE"/>
    <w:lvl w:ilvl="0">
      <w:start w:val="1"/>
      <w:numFmt w:val="decimal"/>
      <w:lvlText w:val="%1."/>
      <w:lvlJc w:val="left"/>
      <w:pPr>
        <w:tabs>
          <w:tab w:val="num" w:pos="-1396"/>
        </w:tabs>
        <w:ind w:left="-1396" w:hanging="360"/>
      </w:pPr>
    </w:lvl>
    <w:lvl w:ilvl="1">
      <w:start w:val="1"/>
      <w:numFmt w:val="lowerLetter"/>
      <w:lvlText w:val="%2."/>
      <w:lvlJc w:val="left"/>
      <w:pPr>
        <w:tabs>
          <w:tab w:val="num" w:pos="-676"/>
        </w:tabs>
        <w:ind w:left="-676" w:hanging="360"/>
      </w:pPr>
    </w:lvl>
    <w:lvl w:ilvl="2">
      <w:start w:val="1"/>
      <w:numFmt w:val="lowerRoman"/>
      <w:lvlText w:val="%3."/>
      <w:lvlJc w:val="right"/>
      <w:pPr>
        <w:tabs>
          <w:tab w:val="num" w:pos="44"/>
        </w:tabs>
        <w:ind w:left="44" w:hanging="180"/>
      </w:pPr>
    </w:lvl>
    <w:lvl w:ilvl="3">
      <w:start w:val="1"/>
      <w:numFmt w:val="decimal"/>
      <w:lvlText w:val="%4."/>
      <w:lvlJc w:val="left"/>
      <w:pPr>
        <w:tabs>
          <w:tab w:val="num" w:pos="764"/>
        </w:tabs>
        <w:ind w:left="764" w:hanging="360"/>
      </w:pPr>
    </w:lvl>
    <w:lvl w:ilvl="4">
      <w:start w:val="1"/>
      <w:numFmt w:val="lowerLetter"/>
      <w:lvlText w:val="%5."/>
      <w:lvlJc w:val="left"/>
      <w:pPr>
        <w:tabs>
          <w:tab w:val="num" w:pos="1484"/>
        </w:tabs>
        <w:ind w:left="1484" w:hanging="360"/>
      </w:pPr>
    </w:lvl>
    <w:lvl w:ilvl="5">
      <w:start w:val="1"/>
      <w:numFmt w:val="lowerRoman"/>
      <w:lvlText w:val="%6."/>
      <w:lvlJc w:val="right"/>
      <w:pPr>
        <w:tabs>
          <w:tab w:val="num" w:pos="2204"/>
        </w:tabs>
        <w:ind w:left="2204" w:hanging="180"/>
      </w:pPr>
    </w:lvl>
    <w:lvl w:ilvl="6">
      <w:start w:val="1"/>
      <w:numFmt w:val="decimal"/>
      <w:lvlText w:val="%7."/>
      <w:lvlJc w:val="left"/>
      <w:pPr>
        <w:tabs>
          <w:tab w:val="num" w:pos="2924"/>
        </w:tabs>
        <w:ind w:left="2924" w:hanging="360"/>
      </w:pPr>
    </w:lvl>
    <w:lvl w:ilvl="7">
      <w:start w:val="1"/>
      <w:numFmt w:val="lowerLetter"/>
      <w:lvlText w:val="%8."/>
      <w:lvlJc w:val="left"/>
      <w:pPr>
        <w:tabs>
          <w:tab w:val="num" w:pos="3644"/>
        </w:tabs>
        <w:ind w:left="3644" w:hanging="360"/>
      </w:pPr>
    </w:lvl>
    <w:lvl w:ilvl="8">
      <w:start w:val="1"/>
      <w:numFmt w:val="lowerRoman"/>
      <w:lvlText w:val="%9."/>
      <w:lvlJc w:val="right"/>
      <w:pPr>
        <w:tabs>
          <w:tab w:val="num" w:pos="4364"/>
        </w:tabs>
        <w:ind w:left="4364"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88"/>
  </w:num>
  <w:num w:numId="15">
    <w:abstractNumId w:val="89"/>
  </w:num>
  <w:num w:numId="16">
    <w:abstractNumId w:val="90"/>
  </w:num>
  <w:num w:numId="17">
    <w:abstractNumId w:val="91"/>
  </w:num>
  <w:num w:numId="18">
    <w:abstractNumId w:val="92"/>
  </w:num>
  <w:num w:numId="19">
    <w:abstractNumId w:val="5"/>
  </w:num>
  <w:num w:numId="20">
    <w:abstractNumId w:val="8"/>
  </w:num>
  <w:num w:numId="21">
    <w:abstractNumId w:val="9"/>
  </w:num>
  <w:num w:numId="22">
    <w:abstractNumId w:val="116"/>
  </w:num>
  <w:num w:numId="23">
    <w:abstractNumId w:val="6"/>
  </w:num>
  <w:num w:numId="24">
    <w:abstractNumId w:val="7"/>
  </w:num>
  <w:num w:numId="25">
    <w:abstractNumId w:val="10"/>
  </w:num>
  <w:num w:numId="26">
    <w:abstractNumId w:val="11"/>
  </w:num>
  <w:num w:numId="27">
    <w:abstractNumId w:val="12"/>
  </w:num>
  <w:num w:numId="28">
    <w:abstractNumId w:val="21"/>
  </w:num>
  <w:num w:numId="29">
    <w:abstractNumId w:val="22"/>
  </w:num>
  <w:num w:numId="30">
    <w:abstractNumId w:val="23"/>
  </w:num>
  <w:num w:numId="31">
    <w:abstractNumId w:val="24"/>
  </w:num>
  <w:num w:numId="32">
    <w:abstractNumId w:val="25"/>
  </w:num>
  <w:num w:numId="33">
    <w:abstractNumId w:val="26"/>
  </w:num>
  <w:num w:numId="34">
    <w:abstractNumId w:val="27"/>
  </w:num>
  <w:num w:numId="35">
    <w:abstractNumId w:val="28"/>
  </w:num>
  <w:num w:numId="36">
    <w:abstractNumId w:val="29"/>
  </w:num>
  <w:num w:numId="37">
    <w:abstractNumId w:val="30"/>
  </w:num>
  <w:num w:numId="38">
    <w:abstractNumId w:val="3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1F5162-29BD-48F8-91C4-B3EA9A526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50</Pages>
  <Words>9073</Words>
  <Characters>51718</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60670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2022-03-03T20:31:00Z</dcterms:created>
  <dcterms:modified xsi:type="dcterms:W3CDTF">2022-03-03T20:31:00Z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