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57FE" w14:textId="25B43AB8" w:rsidR="00C43356" w:rsidRDefault="00D33B3A" w:rsidP="00D33B3A">
      <w:r w:rsidRPr="00D33B3A">
        <w:rPr>
          <w:rFonts w:hint="eastAsia"/>
        </w:rPr>
        <w:t>Ижгузина</w:t>
      </w:r>
      <w:r w:rsidRPr="00D33B3A">
        <w:t xml:space="preserve">, </w:t>
      </w:r>
      <w:r w:rsidRPr="00D33B3A">
        <w:rPr>
          <w:rFonts w:hint="eastAsia"/>
        </w:rPr>
        <w:t>Назлыгуль</w:t>
      </w:r>
      <w:r w:rsidRPr="00D33B3A">
        <w:t xml:space="preserve"> </w:t>
      </w:r>
      <w:r w:rsidRPr="00D33B3A">
        <w:rPr>
          <w:rFonts w:hint="eastAsia"/>
        </w:rPr>
        <w:t>Рустамовна</w:t>
      </w:r>
      <w:r>
        <w:t xml:space="preserve"> </w:t>
      </w:r>
      <w:r w:rsidRPr="00D33B3A">
        <w:rPr>
          <w:rFonts w:hint="eastAsia"/>
        </w:rPr>
        <w:t>Формирование</w:t>
      </w:r>
      <w:r w:rsidRPr="00D33B3A">
        <w:t xml:space="preserve"> </w:t>
      </w:r>
      <w:r w:rsidRPr="00D33B3A">
        <w:rPr>
          <w:rFonts w:hint="eastAsia"/>
        </w:rPr>
        <w:t>и</w:t>
      </w:r>
      <w:r w:rsidRPr="00D33B3A">
        <w:t xml:space="preserve"> </w:t>
      </w:r>
      <w:r w:rsidRPr="00D33B3A">
        <w:rPr>
          <w:rFonts w:hint="eastAsia"/>
        </w:rPr>
        <w:t>развитие</w:t>
      </w:r>
      <w:r w:rsidRPr="00D33B3A">
        <w:t xml:space="preserve"> </w:t>
      </w:r>
      <w:r w:rsidRPr="00D33B3A">
        <w:rPr>
          <w:rFonts w:hint="eastAsia"/>
        </w:rPr>
        <w:t>крупнейшей</w:t>
      </w:r>
      <w:r w:rsidRPr="00D33B3A">
        <w:t xml:space="preserve"> </w:t>
      </w:r>
      <w:r w:rsidRPr="00D33B3A">
        <w:rPr>
          <w:rFonts w:hint="eastAsia"/>
        </w:rPr>
        <w:t>городской</w:t>
      </w:r>
      <w:r w:rsidRPr="00D33B3A">
        <w:t xml:space="preserve"> </w:t>
      </w:r>
      <w:r w:rsidRPr="00D33B3A">
        <w:rPr>
          <w:rFonts w:hint="eastAsia"/>
        </w:rPr>
        <w:t>агломерации</w:t>
      </w:r>
      <w:r w:rsidRPr="00D33B3A">
        <w:t xml:space="preserve"> </w:t>
      </w:r>
      <w:r w:rsidRPr="00D33B3A">
        <w:rPr>
          <w:rFonts w:hint="eastAsia"/>
        </w:rPr>
        <w:t>в</w:t>
      </w:r>
      <w:r w:rsidRPr="00D33B3A">
        <w:t xml:space="preserve"> </w:t>
      </w:r>
      <w:r w:rsidRPr="00D33B3A">
        <w:rPr>
          <w:rFonts w:hint="eastAsia"/>
        </w:rPr>
        <w:t>экономическом</w:t>
      </w:r>
      <w:r w:rsidRPr="00D33B3A">
        <w:t xml:space="preserve"> </w:t>
      </w:r>
      <w:r w:rsidRPr="00D33B3A">
        <w:rPr>
          <w:rFonts w:hint="eastAsia"/>
        </w:rPr>
        <w:t>пространстве</w:t>
      </w:r>
      <w:r w:rsidRPr="00D33B3A">
        <w:t xml:space="preserve"> </w:t>
      </w:r>
      <w:r w:rsidRPr="00D33B3A">
        <w:rPr>
          <w:rFonts w:hint="eastAsia"/>
        </w:rPr>
        <w:t>региона</w:t>
      </w:r>
    </w:p>
    <w:p w14:paraId="3AFAE253" w14:textId="77777777" w:rsidR="00D33B3A" w:rsidRDefault="00D33B3A" w:rsidP="00D33B3A">
      <w:r>
        <w:rPr>
          <w:rFonts w:hint="eastAsia"/>
        </w:rPr>
        <w:t>ОГЛАВЛЕНИЕ</w:t>
      </w:r>
      <w:r>
        <w:t xml:space="preserve"> </w:t>
      </w:r>
      <w:r>
        <w:rPr>
          <w:rFonts w:hint="eastAsia"/>
        </w:rPr>
        <w:t>ДИССЕРТАЦИИ</w:t>
      </w:r>
    </w:p>
    <w:p w14:paraId="45C94AE4" w14:textId="77777777" w:rsidR="00D33B3A" w:rsidRDefault="00D33B3A" w:rsidP="00D33B3A">
      <w:r>
        <w:rPr>
          <w:rFonts w:hint="eastAsia"/>
        </w:rPr>
        <w:t>кандидат</w:t>
      </w:r>
      <w:r>
        <w:t xml:space="preserve"> </w:t>
      </w:r>
      <w:r>
        <w:rPr>
          <w:rFonts w:hint="eastAsia"/>
        </w:rPr>
        <w:t>наук</w:t>
      </w:r>
      <w:r>
        <w:t xml:space="preserve"> </w:t>
      </w:r>
      <w:r>
        <w:rPr>
          <w:rFonts w:hint="eastAsia"/>
        </w:rPr>
        <w:t>Ижгузина</w:t>
      </w:r>
      <w:r>
        <w:t xml:space="preserve">, </w:t>
      </w:r>
      <w:r>
        <w:rPr>
          <w:rFonts w:hint="eastAsia"/>
        </w:rPr>
        <w:t>Назлыгуль</w:t>
      </w:r>
      <w:r>
        <w:t xml:space="preserve"> </w:t>
      </w:r>
      <w:r>
        <w:rPr>
          <w:rFonts w:hint="eastAsia"/>
        </w:rPr>
        <w:t>Рустамовна</w:t>
      </w:r>
    </w:p>
    <w:p w14:paraId="564AE445" w14:textId="77777777" w:rsidR="00D33B3A" w:rsidRDefault="00D33B3A" w:rsidP="00D33B3A">
      <w:r>
        <w:rPr>
          <w:rFonts w:hint="eastAsia"/>
        </w:rPr>
        <w:t>ВВЕДЕНИЕ</w:t>
      </w:r>
      <w:r>
        <w:t>...........................................................................................................................4</w:t>
      </w:r>
    </w:p>
    <w:p w14:paraId="122403EF" w14:textId="77777777" w:rsidR="00D33B3A" w:rsidRDefault="00D33B3A" w:rsidP="00D33B3A"/>
    <w:p w14:paraId="0AB7ABA3" w14:textId="77777777" w:rsidR="00D33B3A" w:rsidRDefault="00D33B3A" w:rsidP="00D33B3A">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ИССЛЕДОВАНИЯ</w:t>
      </w:r>
      <w:r>
        <w:t xml:space="preserve"> </w:t>
      </w:r>
      <w:r>
        <w:rPr>
          <w:rFonts w:hint="eastAsia"/>
        </w:rPr>
        <w:t>ФОРМИРОВАНИЯ</w:t>
      </w:r>
      <w:r>
        <w:t xml:space="preserve"> </w:t>
      </w:r>
      <w:r>
        <w:rPr>
          <w:rFonts w:hint="eastAsia"/>
        </w:rPr>
        <w:t>И</w:t>
      </w:r>
      <w:r>
        <w:t xml:space="preserve"> </w:t>
      </w:r>
      <w:r>
        <w:rPr>
          <w:rFonts w:hint="eastAsia"/>
        </w:rPr>
        <w:t>ФУНКЦИОНИРОВАНИЯ</w:t>
      </w:r>
      <w:r>
        <w:t xml:space="preserve"> </w:t>
      </w:r>
      <w:r>
        <w:rPr>
          <w:rFonts w:hint="eastAsia"/>
        </w:rPr>
        <w:t>ГОРОДСКОЙ</w:t>
      </w:r>
      <w:r>
        <w:t xml:space="preserve"> </w:t>
      </w:r>
      <w:r>
        <w:rPr>
          <w:rFonts w:hint="eastAsia"/>
        </w:rPr>
        <w:t>АГЛОМЕРАЦИИ</w:t>
      </w:r>
      <w:r>
        <w:t xml:space="preserve"> ..............................................................................................................................4</w:t>
      </w:r>
    </w:p>
    <w:p w14:paraId="43404E74" w14:textId="77777777" w:rsidR="00D33B3A" w:rsidRDefault="00D33B3A" w:rsidP="00D33B3A"/>
    <w:p w14:paraId="150E8180" w14:textId="77777777" w:rsidR="00D33B3A" w:rsidRDefault="00D33B3A" w:rsidP="00D33B3A">
      <w:r>
        <w:t xml:space="preserve">1.1 </w:t>
      </w:r>
      <w:r>
        <w:rPr>
          <w:rFonts w:hint="eastAsia"/>
        </w:rPr>
        <w:t>Экономический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сущностно</w:t>
      </w:r>
      <w:r>
        <w:t>-</w:t>
      </w:r>
      <w:r>
        <w:rPr>
          <w:rFonts w:hint="eastAsia"/>
        </w:rPr>
        <w:t>содержательных</w:t>
      </w:r>
      <w:r>
        <w:t xml:space="preserve"> </w:t>
      </w:r>
      <w:r>
        <w:rPr>
          <w:rFonts w:hint="eastAsia"/>
        </w:rPr>
        <w:t>характеристик</w:t>
      </w:r>
      <w:r>
        <w:t xml:space="preserve"> </w:t>
      </w:r>
      <w:r>
        <w:rPr>
          <w:rFonts w:hint="eastAsia"/>
        </w:rPr>
        <w:t>городской</w:t>
      </w:r>
      <w:r>
        <w:t xml:space="preserve"> </w:t>
      </w:r>
      <w:r>
        <w:rPr>
          <w:rFonts w:hint="eastAsia"/>
        </w:rPr>
        <w:t>агломерации</w:t>
      </w:r>
      <w:r>
        <w:t>....................................................................14</w:t>
      </w:r>
    </w:p>
    <w:p w14:paraId="688AB84E" w14:textId="77777777" w:rsidR="00D33B3A" w:rsidRDefault="00D33B3A" w:rsidP="00D33B3A"/>
    <w:p w14:paraId="2CCD7A01" w14:textId="77777777" w:rsidR="00D33B3A" w:rsidRDefault="00D33B3A" w:rsidP="00D33B3A">
      <w:r>
        <w:t xml:space="preserve">1.2 </w:t>
      </w:r>
      <w:r>
        <w:rPr>
          <w:rFonts w:hint="eastAsia"/>
        </w:rPr>
        <w:t>Научные</w:t>
      </w:r>
      <w:r>
        <w:t xml:space="preserve"> </w:t>
      </w:r>
      <w:r>
        <w:rPr>
          <w:rFonts w:hint="eastAsia"/>
        </w:rPr>
        <w:t>концепции</w:t>
      </w:r>
      <w:r>
        <w:t xml:space="preserve"> </w:t>
      </w:r>
      <w:r>
        <w:rPr>
          <w:rFonts w:hint="eastAsia"/>
        </w:rPr>
        <w:t>исследования</w:t>
      </w:r>
      <w:r>
        <w:t xml:space="preserve"> </w:t>
      </w:r>
      <w:r>
        <w:rPr>
          <w:rFonts w:hint="eastAsia"/>
        </w:rPr>
        <w:t>городской</w:t>
      </w:r>
      <w:r>
        <w:t xml:space="preserve"> </w:t>
      </w:r>
      <w:r>
        <w:rPr>
          <w:rFonts w:hint="eastAsia"/>
        </w:rPr>
        <w:t>агломерации</w:t>
      </w:r>
      <w:r>
        <w:t>.............................38</w:t>
      </w:r>
    </w:p>
    <w:p w14:paraId="61CE40E4" w14:textId="77777777" w:rsidR="00D33B3A" w:rsidRDefault="00D33B3A" w:rsidP="00D33B3A"/>
    <w:p w14:paraId="409C6470" w14:textId="77777777" w:rsidR="00D33B3A" w:rsidRDefault="00D33B3A" w:rsidP="00D33B3A">
      <w:r>
        <w:t xml:space="preserve">1.3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выявлению</w:t>
      </w:r>
      <w:r>
        <w:t xml:space="preserve"> </w:t>
      </w:r>
      <w:r>
        <w:rPr>
          <w:rFonts w:hint="eastAsia"/>
        </w:rPr>
        <w:t>процессов</w:t>
      </w:r>
      <w:r>
        <w:t xml:space="preserve"> </w:t>
      </w:r>
      <w:r>
        <w:rPr>
          <w:rFonts w:hint="eastAsia"/>
        </w:rPr>
        <w:t>развития</w:t>
      </w:r>
      <w:r>
        <w:t xml:space="preserve"> </w:t>
      </w:r>
      <w:r>
        <w:rPr>
          <w:rFonts w:hint="eastAsia"/>
        </w:rPr>
        <w:t>городской</w:t>
      </w:r>
      <w:r>
        <w:t xml:space="preserve"> </w:t>
      </w:r>
      <w:r>
        <w:rPr>
          <w:rFonts w:hint="eastAsia"/>
        </w:rPr>
        <w:t>агломерации</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региона</w:t>
      </w:r>
      <w:r>
        <w:t>.......................................................49</w:t>
      </w:r>
    </w:p>
    <w:p w14:paraId="4AC5EEF5" w14:textId="77777777" w:rsidR="00D33B3A" w:rsidRDefault="00D33B3A" w:rsidP="00D33B3A"/>
    <w:p w14:paraId="266D17C7" w14:textId="77777777" w:rsidR="00D33B3A" w:rsidRDefault="00D33B3A" w:rsidP="00D33B3A">
      <w:r>
        <w:t xml:space="preserve">2 </w:t>
      </w:r>
      <w:r>
        <w:rPr>
          <w:rFonts w:hint="eastAsia"/>
        </w:rPr>
        <w:t>СИСТЕМНЫЙ</w:t>
      </w:r>
      <w:r>
        <w:t xml:space="preserve"> </w:t>
      </w:r>
      <w:r>
        <w:rPr>
          <w:rFonts w:hint="eastAsia"/>
        </w:rPr>
        <w:t>АНАЛИЗ</w:t>
      </w:r>
      <w:r>
        <w:t xml:space="preserve"> </w:t>
      </w:r>
      <w:r>
        <w:rPr>
          <w:rFonts w:hint="eastAsia"/>
        </w:rPr>
        <w:t>ПРОЦЕССОВ</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КРУПНЕЙШЕЙ</w:t>
      </w:r>
      <w:r>
        <w:t xml:space="preserve"> </w:t>
      </w:r>
      <w:r>
        <w:rPr>
          <w:rFonts w:hint="eastAsia"/>
        </w:rPr>
        <w:t>ГОРОДСКОЙ</w:t>
      </w:r>
      <w:r>
        <w:t xml:space="preserve"> </w:t>
      </w:r>
      <w:r>
        <w:rPr>
          <w:rFonts w:hint="eastAsia"/>
        </w:rPr>
        <w:t>АГЛОМЕРАЦИИ</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РЕГИОНА</w:t>
      </w:r>
      <w:r>
        <w:t>......................................................................................66</w:t>
      </w:r>
    </w:p>
    <w:p w14:paraId="423600EA" w14:textId="77777777" w:rsidR="00D33B3A" w:rsidRDefault="00D33B3A" w:rsidP="00D33B3A"/>
    <w:p w14:paraId="2CCDDFC2" w14:textId="77777777" w:rsidR="00D33B3A" w:rsidRDefault="00D33B3A" w:rsidP="00D33B3A">
      <w:r>
        <w:t xml:space="preserve">2.1 </w:t>
      </w:r>
      <w:r>
        <w:rPr>
          <w:rFonts w:hint="eastAsia"/>
        </w:rPr>
        <w:t>Методические</w:t>
      </w:r>
      <w:r>
        <w:t xml:space="preserve"> </w:t>
      </w:r>
      <w:r>
        <w:rPr>
          <w:rFonts w:hint="eastAsia"/>
        </w:rPr>
        <w:t>аспекты</w:t>
      </w:r>
      <w:r>
        <w:t xml:space="preserve"> </w:t>
      </w:r>
      <w:r>
        <w:rPr>
          <w:rFonts w:hint="eastAsia"/>
        </w:rPr>
        <w:t>исследования</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городских</w:t>
      </w:r>
      <w:r>
        <w:t xml:space="preserve"> </w:t>
      </w:r>
      <w:r>
        <w:rPr>
          <w:rFonts w:hint="eastAsia"/>
        </w:rPr>
        <w:t>агломераций</w:t>
      </w:r>
      <w:r>
        <w:t>...........................................................................................66</w:t>
      </w:r>
    </w:p>
    <w:p w14:paraId="710DEBA4" w14:textId="77777777" w:rsidR="00D33B3A" w:rsidRDefault="00D33B3A" w:rsidP="00D33B3A"/>
    <w:p w14:paraId="3E15EE6F" w14:textId="77777777" w:rsidR="00D33B3A" w:rsidRDefault="00D33B3A" w:rsidP="00D33B3A">
      <w:r>
        <w:t xml:space="preserve">2.2 </w:t>
      </w:r>
      <w:r>
        <w:rPr>
          <w:rFonts w:hint="eastAsia"/>
        </w:rPr>
        <w:t>Эволюция</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 xml:space="preserve"> .....................................................................................................................77</w:t>
      </w:r>
    </w:p>
    <w:p w14:paraId="6A68FBE7" w14:textId="77777777" w:rsidR="00D33B3A" w:rsidRDefault="00D33B3A" w:rsidP="00D33B3A"/>
    <w:p w14:paraId="5894B61E" w14:textId="77777777" w:rsidR="00D33B3A" w:rsidRDefault="00D33B3A" w:rsidP="00D33B3A">
      <w:r>
        <w:t xml:space="preserve">2.3 </w:t>
      </w:r>
      <w:r>
        <w:rPr>
          <w:rFonts w:hint="eastAsia"/>
        </w:rPr>
        <w:t>Влияние</w:t>
      </w:r>
      <w:r>
        <w:t xml:space="preserve"> </w:t>
      </w:r>
      <w:r>
        <w:rPr>
          <w:rFonts w:hint="eastAsia"/>
        </w:rPr>
        <w:t>крупнейшей</w:t>
      </w:r>
      <w:r>
        <w:t xml:space="preserve"> </w:t>
      </w:r>
      <w:r>
        <w:rPr>
          <w:rFonts w:hint="eastAsia"/>
        </w:rPr>
        <w:t>городской</w:t>
      </w:r>
      <w:r>
        <w:t xml:space="preserve"> </w:t>
      </w:r>
      <w:r>
        <w:rPr>
          <w:rFonts w:hint="eastAsia"/>
        </w:rPr>
        <w:t>агломерации</w:t>
      </w:r>
      <w:r>
        <w:t xml:space="preserve"> </w:t>
      </w:r>
      <w:r>
        <w:rPr>
          <w:rFonts w:hint="eastAsia"/>
        </w:rPr>
        <w:t>на</w:t>
      </w:r>
      <w:r>
        <w:t xml:space="preserve"> </w:t>
      </w:r>
      <w:r>
        <w:rPr>
          <w:rFonts w:hint="eastAsia"/>
        </w:rPr>
        <w:t>трансформацию</w:t>
      </w:r>
      <w:r>
        <w:t xml:space="preserve"> </w:t>
      </w:r>
      <w:r>
        <w:rPr>
          <w:rFonts w:hint="eastAsia"/>
        </w:rPr>
        <w:t>экономического</w:t>
      </w:r>
      <w:r>
        <w:t xml:space="preserve"> </w:t>
      </w:r>
      <w:r>
        <w:rPr>
          <w:rFonts w:hint="eastAsia"/>
        </w:rPr>
        <w:t>пространства</w:t>
      </w:r>
      <w:r>
        <w:t xml:space="preserve"> </w:t>
      </w:r>
      <w:r>
        <w:rPr>
          <w:rFonts w:hint="eastAsia"/>
        </w:rPr>
        <w:t>региона</w:t>
      </w:r>
      <w:r>
        <w:t>...........................................................................93</w:t>
      </w:r>
    </w:p>
    <w:p w14:paraId="5C1B77A3" w14:textId="77777777" w:rsidR="00D33B3A" w:rsidRDefault="00D33B3A" w:rsidP="00D33B3A"/>
    <w:p w14:paraId="24C980C8" w14:textId="77777777" w:rsidR="00D33B3A" w:rsidRDefault="00D33B3A" w:rsidP="00D33B3A">
      <w:r>
        <w:t xml:space="preserve">3 </w:t>
      </w:r>
      <w:r>
        <w:rPr>
          <w:rFonts w:hint="eastAsia"/>
        </w:rPr>
        <w:t>СТРАТЕГИЧЕСКИЕ</w:t>
      </w:r>
      <w:r>
        <w:t xml:space="preserve"> </w:t>
      </w:r>
      <w:r>
        <w:rPr>
          <w:rFonts w:hint="eastAsia"/>
        </w:rPr>
        <w:t>ПРИОРИТЕТЫ</w:t>
      </w:r>
      <w:r>
        <w:t xml:space="preserve"> </w:t>
      </w:r>
      <w:r>
        <w:rPr>
          <w:rFonts w:hint="eastAsia"/>
        </w:rPr>
        <w:t>РАЗВИТИЯ</w:t>
      </w:r>
      <w:r>
        <w:t xml:space="preserve"> </w:t>
      </w:r>
      <w:r>
        <w:rPr>
          <w:rFonts w:hint="eastAsia"/>
        </w:rPr>
        <w:t>И</w:t>
      </w:r>
      <w:r>
        <w:t xml:space="preserve"> </w:t>
      </w:r>
      <w:r>
        <w:rPr>
          <w:rFonts w:hint="eastAsia"/>
        </w:rPr>
        <w:t>РЕГУЛИРОВАНИЯ</w:t>
      </w:r>
      <w:r>
        <w:t xml:space="preserve"> </w:t>
      </w:r>
      <w:r>
        <w:rPr>
          <w:rFonts w:hint="eastAsia"/>
        </w:rPr>
        <w:t>КРУПНЕЙШЕЙ</w:t>
      </w:r>
      <w:r>
        <w:t xml:space="preserve"> </w:t>
      </w:r>
      <w:r>
        <w:rPr>
          <w:rFonts w:hint="eastAsia"/>
        </w:rPr>
        <w:t>ГОРОДСКОЙ</w:t>
      </w:r>
      <w:r>
        <w:t xml:space="preserve"> </w:t>
      </w:r>
      <w:r>
        <w:rPr>
          <w:rFonts w:hint="eastAsia"/>
        </w:rPr>
        <w:t>АГЛОМЕРАЦИИ</w:t>
      </w:r>
      <w:r>
        <w:t xml:space="preserve"> </w:t>
      </w:r>
      <w:r>
        <w:rPr>
          <w:rFonts w:hint="eastAsia"/>
        </w:rPr>
        <w:t>В</w:t>
      </w:r>
      <w:r>
        <w:t xml:space="preserve"> </w:t>
      </w:r>
      <w:r>
        <w:rPr>
          <w:rFonts w:hint="eastAsia"/>
        </w:rPr>
        <w:t>ЭКОНОМИЧЕСКОМ</w:t>
      </w:r>
      <w:r>
        <w:t xml:space="preserve"> </w:t>
      </w:r>
      <w:r>
        <w:rPr>
          <w:rFonts w:hint="eastAsia"/>
        </w:rPr>
        <w:t>ПРОСТРАНСТВЕ</w:t>
      </w:r>
      <w:r>
        <w:t xml:space="preserve"> </w:t>
      </w:r>
      <w:r>
        <w:rPr>
          <w:rFonts w:hint="eastAsia"/>
        </w:rPr>
        <w:t>РЕГИОНА</w:t>
      </w:r>
      <w:r>
        <w:t>....................................................................................135</w:t>
      </w:r>
    </w:p>
    <w:p w14:paraId="615E46F4" w14:textId="77777777" w:rsidR="00D33B3A" w:rsidRDefault="00D33B3A" w:rsidP="00D33B3A"/>
    <w:p w14:paraId="78D4F7B9" w14:textId="77777777" w:rsidR="00D33B3A" w:rsidRDefault="00D33B3A" w:rsidP="00D33B3A">
      <w:r>
        <w:t xml:space="preserve">3.1 </w:t>
      </w:r>
      <w:r>
        <w:rPr>
          <w:rFonts w:hint="eastAsia"/>
        </w:rPr>
        <w:t>Модели</w:t>
      </w:r>
      <w:r>
        <w:t xml:space="preserve"> </w:t>
      </w:r>
      <w:r>
        <w:rPr>
          <w:rFonts w:hint="eastAsia"/>
        </w:rPr>
        <w:t>регулирования</w:t>
      </w:r>
      <w:r>
        <w:t xml:space="preserve"> </w:t>
      </w:r>
      <w:r>
        <w:rPr>
          <w:rFonts w:hint="eastAsia"/>
        </w:rPr>
        <w:t>городских</w:t>
      </w:r>
      <w:r>
        <w:t xml:space="preserve"> </w:t>
      </w:r>
      <w:r>
        <w:rPr>
          <w:rFonts w:hint="eastAsia"/>
        </w:rPr>
        <w:t>агломераций</w:t>
      </w:r>
      <w:r>
        <w:t>...............................................135</w:t>
      </w:r>
    </w:p>
    <w:p w14:paraId="1D30626E" w14:textId="77777777" w:rsidR="00D33B3A" w:rsidRDefault="00D33B3A" w:rsidP="00D33B3A"/>
    <w:p w14:paraId="643CD0ED" w14:textId="77777777" w:rsidR="00D33B3A" w:rsidRDefault="00D33B3A" w:rsidP="00D33B3A">
      <w:r>
        <w:t xml:space="preserve">3.2 </w:t>
      </w:r>
      <w:r>
        <w:rPr>
          <w:rFonts w:hint="eastAsia"/>
        </w:rPr>
        <w:t>Стратегии</w:t>
      </w:r>
      <w:r>
        <w:t xml:space="preserve"> </w:t>
      </w:r>
      <w:r>
        <w:rPr>
          <w:rFonts w:hint="eastAsia"/>
        </w:rPr>
        <w:t>развития</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....................149</w:t>
      </w:r>
    </w:p>
    <w:p w14:paraId="0C28126E" w14:textId="77777777" w:rsidR="00D33B3A" w:rsidRDefault="00D33B3A" w:rsidP="00D33B3A"/>
    <w:p w14:paraId="7857C2E0" w14:textId="77777777" w:rsidR="00D33B3A" w:rsidRDefault="00D33B3A" w:rsidP="00D33B3A">
      <w:r>
        <w:t xml:space="preserve">3.3 </w:t>
      </w:r>
      <w:r>
        <w:rPr>
          <w:rFonts w:hint="eastAsia"/>
        </w:rPr>
        <w:t>Алгоритм</w:t>
      </w:r>
      <w:r>
        <w:t xml:space="preserve"> </w:t>
      </w:r>
      <w:r>
        <w:rPr>
          <w:rFonts w:hint="eastAsia"/>
        </w:rPr>
        <w:t>реализации</w:t>
      </w:r>
      <w:r>
        <w:t xml:space="preserve"> </w:t>
      </w:r>
      <w:r>
        <w:rPr>
          <w:rFonts w:hint="eastAsia"/>
        </w:rPr>
        <w:t>проекта</w:t>
      </w:r>
      <w:r>
        <w:t xml:space="preserve"> </w:t>
      </w:r>
      <w:r>
        <w:rPr>
          <w:rFonts w:hint="eastAsia"/>
        </w:rPr>
        <w:t>формирования</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...................................................................................................162</w:t>
      </w:r>
    </w:p>
    <w:p w14:paraId="59DBFF10" w14:textId="77777777" w:rsidR="00D33B3A" w:rsidRDefault="00D33B3A" w:rsidP="00D33B3A"/>
    <w:p w14:paraId="67D4F408" w14:textId="77777777" w:rsidR="00D33B3A" w:rsidRDefault="00D33B3A" w:rsidP="00D33B3A">
      <w:r>
        <w:rPr>
          <w:rFonts w:hint="eastAsia"/>
        </w:rPr>
        <w:t>ЗАКЛЮЧЕНИЕ</w:t>
      </w:r>
      <w:r>
        <w:t>................................................................................................................177</w:t>
      </w:r>
    </w:p>
    <w:p w14:paraId="6FA2D455" w14:textId="77777777" w:rsidR="00D33B3A" w:rsidRDefault="00D33B3A" w:rsidP="00D33B3A"/>
    <w:p w14:paraId="54B8C3A1" w14:textId="77777777" w:rsidR="00D33B3A" w:rsidRDefault="00D33B3A" w:rsidP="00D33B3A">
      <w:r>
        <w:rPr>
          <w:rFonts w:hint="eastAsia"/>
        </w:rPr>
        <w:t>СПИСОК</w:t>
      </w:r>
      <w:r>
        <w:t xml:space="preserve"> </w:t>
      </w:r>
      <w:r>
        <w:rPr>
          <w:rFonts w:hint="eastAsia"/>
        </w:rPr>
        <w:t>ЛИТЕРАТУРЫ</w:t>
      </w:r>
      <w:r>
        <w:t>...............................................................................................187</w:t>
      </w:r>
    </w:p>
    <w:p w14:paraId="4F35CFFA" w14:textId="77777777" w:rsidR="00D33B3A" w:rsidRDefault="00D33B3A" w:rsidP="00D33B3A"/>
    <w:p w14:paraId="5E789784" w14:textId="77777777" w:rsidR="00D33B3A" w:rsidRDefault="00D33B3A" w:rsidP="00D33B3A">
      <w:r>
        <w:rPr>
          <w:rFonts w:hint="eastAsia"/>
        </w:rPr>
        <w:t>Приложение</w:t>
      </w:r>
      <w:r>
        <w:t xml:space="preserve"> </w:t>
      </w:r>
      <w:r>
        <w:rPr>
          <w:rFonts w:hint="eastAsia"/>
        </w:rPr>
        <w:t>А</w:t>
      </w:r>
      <w:r>
        <w:t xml:space="preserve"> - </w:t>
      </w:r>
      <w:r>
        <w:rPr>
          <w:rFonts w:hint="eastAsia"/>
        </w:rPr>
        <w:t>Городская</w:t>
      </w:r>
      <w:r>
        <w:t xml:space="preserve"> </w:t>
      </w:r>
      <w:r>
        <w:rPr>
          <w:rFonts w:hint="eastAsia"/>
        </w:rPr>
        <w:t>агломерация</w:t>
      </w:r>
      <w:r>
        <w:t xml:space="preserve">: </w:t>
      </w:r>
      <w:r>
        <w:rPr>
          <w:rFonts w:hint="eastAsia"/>
        </w:rPr>
        <w:t>сущностно</w:t>
      </w:r>
      <w:r>
        <w:t>-</w:t>
      </w:r>
      <w:r>
        <w:rPr>
          <w:rFonts w:hint="eastAsia"/>
        </w:rPr>
        <w:t>содержательные</w:t>
      </w:r>
      <w:r>
        <w:t xml:space="preserve"> </w:t>
      </w:r>
      <w:r>
        <w:rPr>
          <w:rFonts w:hint="eastAsia"/>
        </w:rPr>
        <w:t>характеристики</w:t>
      </w:r>
      <w:r>
        <w:t xml:space="preserve"> ......................................................................................... 222</w:t>
      </w:r>
    </w:p>
    <w:p w14:paraId="535979CB" w14:textId="77777777" w:rsidR="00D33B3A" w:rsidRDefault="00D33B3A" w:rsidP="00D33B3A"/>
    <w:p w14:paraId="2AA24E98" w14:textId="77777777" w:rsidR="00D33B3A" w:rsidRDefault="00D33B3A" w:rsidP="00D33B3A">
      <w:r>
        <w:rPr>
          <w:rFonts w:hint="eastAsia"/>
        </w:rPr>
        <w:t>Приложение</w:t>
      </w:r>
      <w:r>
        <w:t xml:space="preserve"> </w:t>
      </w:r>
      <w:r>
        <w:rPr>
          <w:rFonts w:hint="eastAsia"/>
        </w:rPr>
        <w:t>Б</w:t>
      </w:r>
      <w:r>
        <w:t xml:space="preserve"> - </w:t>
      </w:r>
      <w:r>
        <w:rPr>
          <w:rFonts w:hint="eastAsia"/>
        </w:rPr>
        <w:t>Проявление</w:t>
      </w:r>
      <w:r>
        <w:t xml:space="preserve"> </w:t>
      </w:r>
      <w:r>
        <w:rPr>
          <w:rFonts w:hint="eastAsia"/>
        </w:rPr>
        <w:t>агломерационного</w:t>
      </w:r>
      <w:r>
        <w:t xml:space="preserve"> </w:t>
      </w:r>
      <w:r>
        <w:rPr>
          <w:rFonts w:hint="eastAsia"/>
        </w:rPr>
        <w:t>эффекта</w:t>
      </w:r>
      <w:r>
        <w:t>......................................245</w:t>
      </w:r>
    </w:p>
    <w:p w14:paraId="2FADDBA3" w14:textId="77777777" w:rsidR="00D33B3A" w:rsidRDefault="00D33B3A" w:rsidP="00D33B3A"/>
    <w:p w14:paraId="3BCFBB74" w14:textId="77777777" w:rsidR="00D33B3A" w:rsidRDefault="00D33B3A" w:rsidP="00D33B3A">
      <w:r>
        <w:rPr>
          <w:rFonts w:hint="eastAsia"/>
        </w:rPr>
        <w:t>Приложение</w:t>
      </w:r>
      <w:r>
        <w:t xml:space="preserve"> </w:t>
      </w:r>
      <w:r>
        <w:rPr>
          <w:rFonts w:hint="eastAsia"/>
        </w:rPr>
        <w:t>В</w:t>
      </w:r>
      <w:r>
        <w:t xml:space="preserve"> - </w:t>
      </w:r>
      <w:r>
        <w:rPr>
          <w:rFonts w:hint="eastAsia"/>
        </w:rPr>
        <w:t>Методы</w:t>
      </w:r>
      <w:r>
        <w:t xml:space="preserve"> </w:t>
      </w:r>
      <w:r>
        <w:rPr>
          <w:rFonts w:hint="eastAsia"/>
        </w:rPr>
        <w:t>оценки</w:t>
      </w:r>
      <w:r>
        <w:t xml:space="preserve"> </w:t>
      </w:r>
      <w:r>
        <w:rPr>
          <w:rFonts w:hint="eastAsia"/>
        </w:rPr>
        <w:t>синергетического</w:t>
      </w:r>
      <w:r>
        <w:t xml:space="preserve"> </w:t>
      </w:r>
      <w:r>
        <w:rPr>
          <w:rFonts w:hint="eastAsia"/>
        </w:rPr>
        <w:t>эффекта</w:t>
      </w:r>
      <w:r>
        <w:t>................................249</w:t>
      </w:r>
    </w:p>
    <w:p w14:paraId="2B5736AC" w14:textId="77777777" w:rsidR="00D33B3A" w:rsidRDefault="00D33B3A" w:rsidP="00D33B3A"/>
    <w:p w14:paraId="4BD91CAE" w14:textId="77777777" w:rsidR="00D33B3A" w:rsidRDefault="00D33B3A" w:rsidP="00D33B3A">
      <w:r>
        <w:rPr>
          <w:rFonts w:hint="eastAsia"/>
        </w:rPr>
        <w:t>Приложение</w:t>
      </w:r>
      <w:r>
        <w:t xml:space="preserve"> </w:t>
      </w:r>
      <w:r>
        <w:rPr>
          <w:rFonts w:hint="eastAsia"/>
        </w:rPr>
        <w:t>Г</w:t>
      </w:r>
      <w:r>
        <w:t xml:space="preserve"> - </w:t>
      </w:r>
      <w:r>
        <w:rPr>
          <w:rFonts w:hint="eastAsia"/>
        </w:rPr>
        <w:t>Эволюция</w:t>
      </w:r>
      <w:r>
        <w:t xml:space="preserve"> </w:t>
      </w:r>
      <w:r>
        <w:rPr>
          <w:rFonts w:hint="eastAsia"/>
        </w:rPr>
        <w:t>взглядов</w:t>
      </w:r>
      <w:r>
        <w:t xml:space="preserve"> </w:t>
      </w:r>
      <w:r>
        <w:rPr>
          <w:rFonts w:hint="eastAsia"/>
        </w:rPr>
        <w:t>на</w:t>
      </w:r>
      <w:r>
        <w:t xml:space="preserve"> </w:t>
      </w:r>
      <w:r>
        <w:rPr>
          <w:rFonts w:hint="eastAsia"/>
        </w:rPr>
        <w:t>смысл</w:t>
      </w:r>
      <w:r>
        <w:t xml:space="preserve"> </w:t>
      </w:r>
      <w:r>
        <w:rPr>
          <w:rFonts w:hint="eastAsia"/>
        </w:rPr>
        <w:t>пространства</w:t>
      </w:r>
      <w:r>
        <w:t>................................252</w:t>
      </w:r>
    </w:p>
    <w:p w14:paraId="632E21E4" w14:textId="77777777" w:rsidR="00D33B3A" w:rsidRDefault="00D33B3A" w:rsidP="00D33B3A"/>
    <w:p w14:paraId="7BD70A21" w14:textId="77777777" w:rsidR="00D33B3A" w:rsidRDefault="00D33B3A" w:rsidP="00D33B3A">
      <w:r>
        <w:rPr>
          <w:rFonts w:hint="eastAsia"/>
        </w:rPr>
        <w:t>Приложение</w:t>
      </w:r>
      <w:r>
        <w:t xml:space="preserve"> </w:t>
      </w:r>
      <w:r>
        <w:rPr>
          <w:rFonts w:hint="eastAsia"/>
        </w:rPr>
        <w:t>Д</w:t>
      </w:r>
      <w:r>
        <w:t xml:space="preserve"> -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экономического</w:t>
      </w:r>
      <w:r>
        <w:t xml:space="preserve"> </w:t>
      </w:r>
      <w:r>
        <w:rPr>
          <w:rFonts w:hint="eastAsia"/>
        </w:rPr>
        <w:t>пространства</w:t>
      </w:r>
      <w:r>
        <w:t xml:space="preserve"> .... 255</w:t>
      </w:r>
    </w:p>
    <w:p w14:paraId="03ACA02F" w14:textId="77777777" w:rsidR="00D33B3A" w:rsidRDefault="00D33B3A" w:rsidP="00D33B3A"/>
    <w:p w14:paraId="1089D8DC" w14:textId="77777777" w:rsidR="00D33B3A" w:rsidRDefault="00D33B3A" w:rsidP="00D33B3A">
      <w:r>
        <w:rPr>
          <w:rFonts w:hint="eastAsia"/>
        </w:rPr>
        <w:lastRenderedPageBreak/>
        <w:t>Приложение</w:t>
      </w:r>
      <w:r>
        <w:t xml:space="preserve"> </w:t>
      </w:r>
      <w:r>
        <w:rPr>
          <w:rFonts w:hint="eastAsia"/>
        </w:rPr>
        <w:t>Е</w:t>
      </w:r>
      <w:r>
        <w:t xml:space="preserve"> - </w:t>
      </w:r>
      <w:r>
        <w:rPr>
          <w:rFonts w:hint="eastAsia"/>
        </w:rPr>
        <w:t>Сущностная</w:t>
      </w:r>
      <w:r>
        <w:t xml:space="preserve"> </w:t>
      </w:r>
      <w:r>
        <w:rPr>
          <w:rFonts w:hint="eastAsia"/>
        </w:rPr>
        <w:t>характеристика</w:t>
      </w:r>
      <w:r>
        <w:t xml:space="preserve"> </w:t>
      </w:r>
      <w:r>
        <w:rPr>
          <w:rFonts w:hint="eastAsia"/>
        </w:rPr>
        <w:t>понятия</w:t>
      </w:r>
      <w:r>
        <w:t xml:space="preserve"> </w:t>
      </w:r>
      <w:r>
        <w:rPr>
          <w:rFonts w:hint="eastAsia"/>
        </w:rPr>
        <w:t>«</w:t>
      </w:r>
      <w:r>
        <w:rPr>
          <w:rFonts w:hint="eastAsia"/>
        </w:rPr>
        <w:t>регион</w:t>
      </w:r>
      <w:r>
        <w:rPr>
          <w:rFonts w:hint="eastAsia"/>
        </w:rPr>
        <w:t>»</w:t>
      </w:r>
      <w:r>
        <w:t>.........................258</w:t>
      </w:r>
    </w:p>
    <w:p w14:paraId="135122BA" w14:textId="77777777" w:rsidR="00D33B3A" w:rsidRDefault="00D33B3A" w:rsidP="00D33B3A"/>
    <w:p w14:paraId="2AADF2E4" w14:textId="77777777" w:rsidR="00D33B3A" w:rsidRDefault="00D33B3A" w:rsidP="00D33B3A">
      <w:r>
        <w:rPr>
          <w:rFonts w:hint="eastAsia"/>
        </w:rPr>
        <w:t>Приложение</w:t>
      </w:r>
      <w:r>
        <w:t xml:space="preserve"> </w:t>
      </w:r>
      <w:r>
        <w:rPr>
          <w:rFonts w:hint="eastAsia"/>
        </w:rPr>
        <w:t>Ж</w:t>
      </w:r>
      <w:r>
        <w:t xml:space="preserve"> - </w:t>
      </w:r>
      <w:r>
        <w:rPr>
          <w:rFonts w:hint="eastAsia"/>
        </w:rPr>
        <w:t>Стратегическое</w:t>
      </w:r>
      <w:r>
        <w:t xml:space="preserve"> </w:t>
      </w:r>
      <w:r>
        <w:rPr>
          <w:rFonts w:hint="eastAsia"/>
        </w:rPr>
        <w:t>видение</w:t>
      </w:r>
      <w:r>
        <w:t xml:space="preserve"> </w:t>
      </w:r>
      <w:r>
        <w:rPr>
          <w:rFonts w:hint="eastAsia"/>
        </w:rPr>
        <w:t>некоторых</w:t>
      </w:r>
      <w:r>
        <w:t xml:space="preserve"> </w:t>
      </w:r>
      <w:r>
        <w:rPr>
          <w:rFonts w:hint="eastAsia"/>
        </w:rPr>
        <w:t>городских</w:t>
      </w:r>
      <w:r>
        <w:t xml:space="preserve"> </w:t>
      </w:r>
      <w:r>
        <w:rPr>
          <w:rFonts w:hint="eastAsia"/>
        </w:rPr>
        <w:t>агломераций</w:t>
      </w:r>
      <w:r>
        <w:t xml:space="preserve"> 264 </w:t>
      </w:r>
      <w:r>
        <w:rPr>
          <w:rFonts w:hint="eastAsia"/>
        </w:rPr>
        <w:t>Приложение</w:t>
      </w:r>
      <w:r>
        <w:t xml:space="preserve"> </w:t>
      </w:r>
      <w:r>
        <w:rPr>
          <w:rFonts w:hint="eastAsia"/>
        </w:rPr>
        <w:t>И</w:t>
      </w:r>
      <w:r>
        <w:t xml:space="preserve"> - </w:t>
      </w:r>
      <w:r>
        <w:rPr>
          <w:rFonts w:hint="eastAsia"/>
        </w:rPr>
        <w:t>Методики</w:t>
      </w:r>
      <w:r>
        <w:t xml:space="preserve"> </w:t>
      </w:r>
      <w:r>
        <w:rPr>
          <w:rFonts w:hint="eastAsia"/>
        </w:rPr>
        <w:t>исследования</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городских</w:t>
      </w:r>
      <w:r>
        <w:t xml:space="preserve"> </w:t>
      </w:r>
      <w:r>
        <w:rPr>
          <w:rFonts w:hint="eastAsia"/>
        </w:rPr>
        <w:t>агломераций</w:t>
      </w:r>
      <w:r>
        <w:t>...........................................................271</w:t>
      </w:r>
    </w:p>
    <w:p w14:paraId="6E4BECF1" w14:textId="77777777" w:rsidR="00D33B3A" w:rsidRDefault="00D33B3A" w:rsidP="00D33B3A"/>
    <w:p w14:paraId="71CDCAC4" w14:textId="77777777" w:rsidR="00D33B3A" w:rsidRDefault="00D33B3A" w:rsidP="00D33B3A">
      <w:r>
        <w:rPr>
          <w:rFonts w:hint="eastAsia"/>
        </w:rPr>
        <w:t>Приложение</w:t>
      </w:r>
      <w:r>
        <w:t xml:space="preserve"> </w:t>
      </w:r>
      <w:r>
        <w:rPr>
          <w:rFonts w:hint="eastAsia"/>
        </w:rPr>
        <w:t>К</w:t>
      </w:r>
      <w:r>
        <w:t xml:space="preserve"> - </w:t>
      </w:r>
      <w:r>
        <w:rPr>
          <w:rFonts w:hint="eastAsia"/>
        </w:rPr>
        <w:t>Варианты</w:t>
      </w:r>
      <w:r>
        <w:t xml:space="preserve"> </w:t>
      </w:r>
      <w:r>
        <w:rPr>
          <w:rFonts w:hint="eastAsia"/>
        </w:rPr>
        <w:t>делимитации</w:t>
      </w:r>
      <w:r>
        <w:t xml:space="preserve"> </w:t>
      </w:r>
      <w:r>
        <w:rPr>
          <w:rFonts w:hint="eastAsia"/>
        </w:rPr>
        <w:t>городских</w:t>
      </w:r>
      <w:r>
        <w:t xml:space="preserve"> </w:t>
      </w:r>
      <w:r>
        <w:rPr>
          <w:rFonts w:hint="eastAsia"/>
        </w:rPr>
        <w:t>агломераций</w:t>
      </w:r>
      <w:r>
        <w:t>........................279</w:t>
      </w:r>
    </w:p>
    <w:p w14:paraId="7EE8ACB9" w14:textId="77777777" w:rsidR="00D33B3A" w:rsidRDefault="00D33B3A" w:rsidP="00D33B3A"/>
    <w:p w14:paraId="3F372839" w14:textId="77777777" w:rsidR="00D33B3A" w:rsidRDefault="00D33B3A" w:rsidP="00D33B3A">
      <w:r>
        <w:rPr>
          <w:rFonts w:hint="eastAsia"/>
        </w:rPr>
        <w:t>Приложение</w:t>
      </w:r>
      <w:r>
        <w:t xml:space="preserve"> </w:t>
      </w:r>
      <w:r>
        <w:rPr>
          <w:rFonts w:hint="eastAsia"/>
        </w:rPr>
        <w:t>Л</w:t>
      </w:r>
      <w:r>
        <w:t xml:space="preserve"> - </w:t>
      </w:r>
      <w:r>
        <w:rPr>
          <w:rFonts w:hint="eastAsia"/>
        </w:rPr>
        <w:t>Характеристика</w:t>
      </w:r>
      <w:r>
        <w:t xml:space="preserve"> </w:t>
      </w:r>
      <w:r>
        <w:rPr>
          <w:rFonts w:hint="eastAsia"/>
        </w:rPr>
        <w:t>муниципальных</w:t>
      </w:r>
      <w:r>
        <w:t xml:space="preserve"> </w:t>
      </w:r>
      <w:r>
        <w:rPr>
          <w:rFonts w:hint="eastAsia"/>
        </w:rPr>
        <w:t>образований</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.........................................................287</w:t>
      </w:r>
    </w:p>
    <w:p w14:paraId="420EE5A7" w14:textId="77777777" w:rsidR="00D33B3A" w:rsidRDefault="00D33B3A" w:rsidP="00D33B3A"/>
    <w:p w14:paraId="508D146E" w14:textId="77777777" w:rsidR="00D33B3A" w:rsidRDefault="00D33B3A" w:rsidP="00D33B3A">
      <w:r>
        <w:rPr>
          <w:rFonts w:hint="eastAsia"/>
        </w:rPr>
        <w:t>Приложение</w:t>
      </w:r>
      <w:r>
        <w:t xml:space="preserve"> </w:t>
      </w:r>
      <w:r>
        <w:rPr>
          <w:rFonts w:hint="eastAsia"/>
        </w:rPr>
        <w:t>М</w:t>
      </w:r>
      <w:r>
        <w:t xml:space="preserve"> - </w:t>
      </w:r>
      <w:r>
        <w:rPr>
          <w:rFonts w:hint="eastAsia"/>
        </w:rPr>
        <w:t>Результаты</w:t>
      </w:r>
      <w:r>
        <w:t xml:space="preserve"> </w:t>
      </w:r>
      <w:r>
        <w:rPr>
          <w:rFonts w:hint="eastAsia"/>
        </w:rPr>
        <w:t>исследования</w:t>
      </w:r>
      <w:r>
        <w:t xml:space="preserve"> </w:t>
      </w:r>
      <w:r>
        <w:rPr>
          <w:rFonts w:hint="eastAsia"/>
        </w:rPr>
        <w:t>социального</w:t>
      </w:r>
      <w:r>
        <w:t xml:space="preserve"> </w:t>
      </w:r>
      <w:r>
        <w:rPr>
          <w:rFonts w:hint="eastAsia"/>
        </w:rPr>
        <w:t>пространства</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..........................................293</w:t>
      </w:r>
    </w:p>
    <w:p w14:paraId="4F5594DB" w14:textId="77777777" w:rsidR="00D33B3A" w:rsidRDefault="00D33B3A" w:rsidP="00D33B3A"/>
    <w:p w14:paraId="213C67AF" w14:textId="77777777" w:rsidR="00D33B3A" w:rsidRDefault="00D33B3A" w:rsidP="00D33B3A">
      <w:r>
        <w:rPr>
          <w:rFonts w:hint="eastAsia"/>
        </w:rPr>
        <w:t>Приложение</w:t>
      </w:r>
      <w:r>
        <w:t xml:space="preserve"> </w:t>
      </w:r>
      <w:r>
        <w:rPr>
          <w:rFonts w:hint="eastAsia"/>
        </w:rPr>
        <w:t>Н</w:t>
      </w:r>
      <w:r>
        <w:t xml:space="preserve"> - </w:t>
      </w:r>
      <w:r>
        <w:rPr>
          <w:rFonts w:hint="eastAsia"/>
        </w:rPr>
        <w:t>Численность</w:t>
      </w:r>
      <w:r>
        <w:t xml:space="preserve"> </w:t>
      </w:r>
      <w:r>
        <w:rPr>
          <w:rFonts w:hint="eastAsia"/>
        </w:rPr>
        <w:t>постоянного</w:t>
      </w:r>
      <w:r>
        <w:t xml:space="preserve"> </w:t>
      </w:r>
      <w:r>
        <w:rPr>
          <w:rFonts w:hint="eastAsia"/>
        </w:rPr>
        <w:t>населения</w:t>
      </w:r>
      <w:r>
        <w:t xml:space="preserve"> </w:t>
      </w:r>
      <w:r>
        <w:rPr>
          <w:rFonts w:hint="eastAsia"/>
        </w:rPr>
        <w:t>по</w:t>
      </w:r>
      <w:r>
        <w:t xml:space="preserve"> </w:t>
      </w:r>
      <w:r>
        <w:rPr>
          <w:rFonts w:hint="eastAsia"/>
        </w:rPr>
        <w:t>муниципальным</w:t>
      </w:r>
      <w:r>
        <w:t xml:space="preserve"> </w:t>
      </w:r>
      <w:r>
        <w:rPr>
          <w:rFonts w:hint="eastAsia"/>
        </w:rPr>
        <w:t>образованиям</w:t>
      </w:r>
      <w:r>
        <w:t xml:space="preserve"> </w:t>
      </w:r>
      <w:r>
        <w:rPr>
          <w:rFonts w:hint="eastAsia"/>
        </w:rPr>
        <w:t>Свердловской</w:t>
      </w:r>
      <w:r>
        <w:t xml:space="preserve"> </w:t>
      </w:r>
      <w:r>
        <w:rPr>
          <w:rFonts w:hint="eastAsia"/>
        </w:rPr>
        <w:t>области</w:t>
      </w:r>
      <w:r>
        <w:t xml:space="preserve"> </w:t>
      </w:r>
      <w:r>
        <w:rPr>
          <w:rFonts w:hint="eastAsia"/>
        </w:rPr>
        <w:t>на</w:t>
      </w:r>
      <w:r>
        <w:t xml:space="preserve"> </w:t>
      </w:r>
      <w:r>
        <w:rPr>
          <w:rFonts w:hint="eastAsia"/>
        </w:rPr>
        <w:t>конец</w:t>
      </w:r>
      <w:r>
        <w:t xml:space="preserve"> </w:t>
      </w:r>
      <w:r>
        <w:rPr>
          <w:rFonts w:hint="eastAsia"/>
        </w:rPr>
        <w:t>года</w:t>
      </w:r>
      <w:r>
        <w:t xml:space="preserve">, </w:t>
      </w:r>
      <w:r>
        <w:rPr>
          <w:rFonts w:hint="eastAsia"/>
        </w:rPr>
        <w:t>тыс</w:t>
      </w:r>
      <w:r>
        <w:t xml:space="preserve">. </w:t>
      </w:r>
      <w:r>
        <w:rPr>
          <w:rFonts w:hint="eastAsia"/>
        </w:rPr>
        <w:t>чел</w:t>
      </w:r>
      <w:r>
        <w:t>.</w:t>
      </w:r>
    </w:p>
    <w:p w14:paraId="25625B0D" w14:textId="77777777" w:rsidR="00D33B3A" w:rsidRDefault="00D33B3A" w:rsidP="00D33B3A"/>
    <w:p w14:paraId="494BB739" w14:textId="77777777" w:rsidR="00D33B3A" w:rsidRDefault="00D33B3A" w:rsidP="00D33B3A">
      <w:r>
        <w:t>(</w:t>
      </w:r>
      <w:r>
        <w:rPr>
          <w:rFonts w:hint="eastAsia"/>
        </w:rPr>
        <w:t>без</w:t>
      </w:r>
      <w:r>
        <w:t xml:space="preserve"> </w:t>
      </w:r>
      <w:r>
        <w:rPr>
          <w:rFonts w:hint="eastAsia"/>
        </w:rPr>
        <w:t>учета</w:t>
      </w:r>
      <w:r>
        <w:t xml:space="preserve"> </w:t>
      </w:r>
      <w:r>
        <w:rPr>
          <w:rFonts w:hint="eastAsia"/>
        </w:rPr>
        <w:t>ЗАТО</w:t>
      </w:r>
      <w:r>
        <w:t>).............................................................................302</w:t>
      </w:r>
    </w:p>
    <w:p w14:paraId="78C0D3B4" w14:textId="77777777" w:rsidR="00D33B3A" w:rsidRDefault="00D33B3A" w:rsidP="00D33B3A"/>
    <w:p w14:paraId="1886A3F8" w14:textId="77777777" w:rsidR="00D33B3A" w:rsidRDefault="00D33B3A" w:rsidP="00D33B3A">
      <w:r>
        <w:rPr>
          <w:rFonts w:hint="eastAsia"/>
        </w:rPr>
        <w:t>Приложение</w:t>
      </w:r>
      <w:r>
        <w:t xml:space="preserve"> </w:t>
      </w:r>
      <w:r>
        <w:rPr>
          <w:rFonts w:hint="eastAsia"/>
        </w:rPr>
        <w:t>П</w:t>
      </w:r>
      <w:r>
        <w:t xml:space="preserve"> - </w:t>
      </w:r>
      <w:r>
        <w:rPr>
          <w:rFonts w:hint="eastAsia"/>
        </w:rPr>
        <w:t>Месторождения</w:t>
      </w:r>
      <w:r>
        <w:t xml:space="preserve"> </w:t>
      </w:r>
      <w:r>
        <w:rPr>
          <w:rFonts w:hint="eastAsia"/>
        </w:rPr>
        <w:t>полезных</w:t>
      </w:r>
      <w:r>
        <w:t xml:space="preserve"> </w:t>
      </w:r>
      <w:r>
        <w:rPr>
          <w:rFonts w:hint="eastAsia"/>
        </w:rPr>
        <w:t>ископаемых</w:t>
      </w:r>
      <w:r>
        <w:t xml:space="preserve"> </w:t>
      </w:r>
      <w:r>
        <w:rPr>
          <w:rFonts w:hint="eastAsia"/>
        </w:rPr>
        <w:t>Свердловской</w:t>
      </w:r>
      <w:r>
        <w:t xml:space="preserve"> </w:t>
      </w:r>
      <w:r>
        <w:rPr>
          <w:rFonts w:hint="eastAsia"/>
        </w:rPr>
        <w:t>области</w:t>
      </w:r>
      <w:r>
        <w:t xml:space="preserve"> .....................................................................................................303</w:t>
      </w:r>
    </w:p>
    <w:p w14:paraId="004D1313" w14:textId="77777777" w:rsidR="00D33B3A" w:rsidRDefault="00D33B3A" w:rsidP="00D33B3A"/>
    <w:p w14:paraId="27E1794D" w14:textId="77777777" w:rsidR="00D33B3A" w:rsidRDefault="00D33B3A" w:rsidP="00D33B3A">
      <w:r>
        <w:rPr>
          <w:rFonts w:hint="eastAsia"/>
        </w:rPr>
        <w:t>Приложение</w:t>
      </w:r>
      <w:r>
        <w:t xml:space="preserve"> </w:t>
      </w:r>
      <w:r>
        <w:rPr>
          <w:rFonts w:hint="eastAsia"/>
        </w:rPr>
        <w:t>Р</w:t>
      </w:r>
      <w:r>
        <w:t xml:space="preserve"> - </w:t>
      </w:r>
      <w:r>
        <w:rPr>
          <w:rFonts w:hint="eastAsia"/>
        </w:rPr>
        <w:t>Оборот</w:t>
      </w:r>
      <w:r>
        <w:t xml:space="preserve"> </w:t>
      </w:r>
      <w:r>
        <w:rPr>
          <w:rFonts w:hint="eastAsia"/>
        </w:rPr>
        <w:t>розничной</w:t>
      </w:r>
      <w:r>
        <w:t xml:space="preserve"> </w:t>
      </w:r>
      <w:r>
        <w:rPr>
          <w:rFonts w:hint="eastAsia"/>
        </w:rPr>
        <w:t>торговли</w:t>
      </w:r>
      <w:r>
        <w:t xml:space="preserve"> </w:t>
      </w:r>
      <w:r>
        <w:rPr>
          <w:rFonts w:hint="eastAsia"/>
        </w:rPr>
        <w:t>по</w:t>
      </w:r>
      <w:r>
        <w:t xml:space="preserve"> </w:t>
      </w:r>
      <w:r>
        <w:rPr>
          <w:rFonts w:hint="eastAsia"/>
        </w:rPr>
        <w:t>муниципальным</w:t>
      </w:r>
      <w:r>
        <w:t xml:space="preserve"> </w:t>
      </w:r>
      <w:r>
        <w:rPr>
          <w:rFonts w:hint="eastAsia"/>
        </w:rPr>
        <w:t>образованиям</w:t>
      </w:r>
      <w:r>
        <w:t xml:space="preserve"> </w:t>
      </w:r>
      <w:r>
        <w:rPr>
          <w:rFonts w:hint="eastAsia"/>
        </w:rPr>
        <w:t>Свердловской</w:t>
      </w:r>
      <w:r>
        <w:t xml:space="preserve"> </w:t>
      </w:r>
      <w:r>
        <w:rPr>
          <w:rFonts w:hint="eastAsia"/>
        </w:rPr>
        <w:t>области</w:t>
      </w:r>
      <w:r>
        <w:t xml:space="preserve">, </w:t>
      </w:r>
      <w:r>
        <w:rPr>
          <w:rFonts w:hint="eastAsia"/>
        </w:rPr>
        <w:t>млн</w:t>
      </w:r>
      <w:r>
        <w:t xml:space="preserve"> </w:t>
      </w:r>
      <w:r>
        <w:rPr>
          <w:rFonts w:hint="eastAsia"/>
        </w:rPr>
        <w:t>р</w:t>
      </w:r>
      <w:r>
        <w:t>. (</w:t>
      </w:r>
      <w:r>
        <w:rPr>
          <w:rFonts w:hint="eastAsia"/>
        </w:rPr>
        <w:t>без</w:t>
      </w:r>
      <w:r>
        <w:t xml:space="preserve"> </w:t>
      </w:r>
      <w:r>
        <w:rPr>
          <w:rFonts w:hint="eastAsia"/>
        </w:rPr>
        <w:t>учета</w:t>
      </w:r>
      <w:r>
        <w:t xml:space="preserve"> </w:t>
      </w:r>
      <w:r>
        <w:rPr>
          <w:rFonts w:hint="eastAsia"/>
        </w:rPr>
        <w:t>ЗАТО</w:t>
      </w:r>
      <w:r>
        <w:t>)..................304</w:t>
      </w:r>
    </w:p>
    <w:p w14:paraId="0FF737B3" w14:textId="77777777" w:rsidR="00D33B3A" w:rsidRDefault="00D33B3A" w:rsidP="00D33B3A"/>
    <w:p w14:paraId="1A207CC9" w14:textId="77777777" w:rsidR="00D33B3A" w:rsidRDefault="00D33B3A" w:rsidP="00D33B3A">
      <w:r>
        <w:rPr>
          <w:rFonts w:hint="eastAsia"/>
        </w:rPr>
        <w:t>Приложение</w:t>
      </w:r>
      <w:r>
        <w:t xml:space="preserve"> </w:t>
      </w:r>
      <w:r>
        <w:rPr>
          <w:rFonts w:hint="eastAsia"/>
        </w:rPr>
        <w:t>С</w:t>
      </w:r>
      <w:r>
        <w:t xml:space="preserve"> - </w:t>
      </w:r>
      <w:r>
        <w:rPr>
          <w:rFonts w:hint="eastAsia"/>
        </w:rPr>
        <w:t>Матрица</w:t>
      </w:r>
      <w:r>
        <w:t xml:space="preserve"> SWOT-</w:t>
      </w:r>
      <w:r>
        <w:rPr>
          <w:rFonts w:hint="eastAsia"/>
        </w:rPr>
        <w:t>анализа</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 xml:space="preserve"> ............................................................................................305</w:t>
      </w:r>
    </w:p>
    <w:p w14:paraId="6B5FEBAE" w14:textId="77777777" w:rsidR="00D33B3A" w:rsidRDefault="00D33B3A" w:rsidP="00D33B3A"/>
    <w:p w14:paraId="59E1690C" w14:textId="77777777" w:rsidR="00D33B3A" w:rsidRDefault="00D33B3A" w:rsidP="00D33B3A">
      <w:r>
        <w:rPr>
          <w:rFonts w:hint="eastAsia"/>
        </w:rPr>
        <w:lastRenderedPageBreak/>
        <w:t>Приложение</w:t>
      </w:r>
      <w:r>
        <w:t xml:space="preserve"> </w:t>
      </w:r>
      <w:r>
        <w:rPr>
          <w:rFonts w:hint="eastAsia"/>
        </w:rPr>
        <w:t>Т</w:t>
      </w:r>
      <w:r>
        <w:t xml:space="preserve"> - </w:t>
      </w:r>
      <w:r>
        <w:rPr>
          <w:rFonts w:hint="eastAsia"/>
        </w:rPr>
        <w:t>Механизмы</w:t>
      </w:r>
      <w:r>
        <w:t xml:space="preserve"> </w:t>
      </w:r>
      <w:r>
        <w:rPr>
          <w:rFonts w:hint="eastAsia"/>
        </w:rPr>
        <w:t>регулирования</w:t>
      </w:r>
      <w:r>
        <w:t xml:space="preserve"> </w:t>
      </w:r>
      <w:r>
        <w:rPr>
          <w:rFonts w:hint="eastAsia"/>
        </w:rPr>
        <w:t>развития</w:t>
      </w:r>
      <w:r>
        <w:t xml:space="preserve"> </w:t>
      </w:r>
      <w:r>
        <w:rPr>
          <w:rFonts w:hint="eastAsia"/>
        </w:rPr>
        <w:t>некоторых</w:t>
      </w:r>
      <w:r>
        <w:t xml:space="preserve"> </w:t>
      </w:r>
      <w:r>
        <w:rPr>
          <w:rFonts w:hint="eastAsia"/>
        </w:rPr>
        <w:t>зарубежных</w:t>
      </w:r>
    </w:p>
    <w:p w14:paraId="3787CE7F" w14:textId="77777777" w:rsidR="00D33B3A" w:rsidRDefault="00D33B3A" w:rsidP="00D33B3A"/>
    <w:p w14:paraId="7009AF82" w14:textId="77777777" w:rsidR="00D33B3A" w:rsidRDefault="00D33B3A" w:rsidP="00D33B3A">
      <w:r>
        <w:rPr>
          <w:rFonts w:hint="eastAsia"/>
        </w:rPr>
        <w:t>агломераций</w:t>
      </w:r>
      <w:r>
        <w:t>.....................................................................................307</w:t>
      </w:r>
    </w:p>
    <w:p w14:paraId="3E9EF21B" w14:textId="77777777" w:rsidR="00D33B3A" w:rsidRDefault="00D33B3A" w:rsidP="00D33B3A"/>
    <w:p w14:paraId="72BAD497" w14:textId="77777777" w:rsidR="00D33B3A" w:rsidRDefault="00D33B3A" w:rsidP="00D33B3A">
      <w:r>
        <w:rPr>
          <w:rFonts w:hint="eastAsia"/>
        </w:rPr>
        <w:t>Приложение</w:t>
      </w:r>
      <w:r>
        <w:t xml:space="preserve"> </w:t>
      </w:r>
      <w:r>
        <w:rPr>
          <w:rFonts w:hint="eastAsia"/>
        </w:rPr>
        <w:t>У</w:t>
      </w:r>
      <w:r>
        <w:t xml:space="preserve"> - </w:t>
      </w:r>
      <w:r>
        <w:rPr>
          <w:rFonts w:hint="eastAsia"/>
        </w:rPr>
        <w:t>Соотношение</w:t>
      </w:r>
      <w:r>
        <w:t xml:space="preserve"> </w:t>
      </w:r>
      <w:r>
        <w:rPr>
          <w:rFonts w:hint="eastAsia"/>
        </w:rPr>
        <w:t>основных</w:t>
      </w:r>
      <w:r>
        <w:t xml:space="preserve"> </w:t>
      </w:r>
      <w:r>
        <w:rPr>
          <w:rFonts w:hint="eastAsia"/>
        </w:rPr>
        <w:t>документов</w:t>
      </w:r>
      <w:r>
        <w:t xml:space="preserve"> </w:t>
      </w:r>
      <w:r>
        <w:rPr>
          <w:rFonts w:hint="eastAsia"/>
        </w:rPr>
        <w:t>стратегического</w:t>
      </w:r>
      <w:r>
        <w:t xml:space="preserve"> </w:t>
      </w:r>
      <w:r>
        <w:rPr>
          <w:rFonts w:hint="eastAsia"/>
        </w:rPr>
        <w:t>и</w:t>
      </w:r>
      <w:r>
        <w:t xml:space="preserve"> </w:t>
      </w:r>
      <w:r>
        <w:rPr>
          <w:rFonts w:hint="eastAsia"/>
        </w:rPr>
        <w:t>территориального</w:t>
      </w:r>
      <w:r>
        <w:t xml:space="preserve"> </w:t>
      </w:r>
      <w:r>
        <w:rPr>
          <w:rFonts w:hint="eastAsia"/>
        </w:rPr>
        <w:t>планирования</w:t>
      </w:r>
      <w:r>
        <w:t xml:space="preserve"> </w:t>
      </w:r>
      <w:r>
        <w:rPr>
          <w:rFonts w:hint="eastAsia"/>
        </w:rPr>
        <w:t>в</w:t>
      </w:r>
      <w:r>
        <w:t xml:space="preserve"> </w:t>
      </w:r>
      <w:r>
        <w:rPr>
          <w:rFonts w:hint="eastAsia"/>
        </w:rPr>
        <w:t>рамках</w:t>
      </w:r>
      <w:r>
        <w:t xml:space="preserve"> </w:t>
      </w:r>
      <w:r>
        <w:rPr>
          <w:rFonts w:hint="eastAsia"/>
        </w:rPr>
        <w:t>формирования</w:t>
      </w:r>
    </w:p>
    <w:p w14:paraId="047A9C72" w14:textId="77777777" w:rsidR="00D33B3A" w:rsidRDefault="00D33B3A" w:rsidP="00D33B3A"/>
    <w:p w14:paraId="6ED070FE" w14:textId="77777777" w:rsidR="00D33B3A" w:rsidRDefault="00D33B3A" w:rsidP="00D33B3A">
      <w:r>
        <w:rPr>
          <w:rFonts w:hint="eastAsia"/>
        </w:rPr>
        <w:t>и</w:t>
      </w:r>
      <w:r>
        <w:t xml:space="preserve"> </w:t>
      </w:r>
      <w:r>
        <w:rPr>
          <w:rFonts w:hint="eastAsia"/>
        </w:rPr>
        <w:t>функционирования</w:t>
      </w:r>
      <w:r>
        <w:t xml:space="preserve"> </w:t>
      </w:r>
      <w:r>
        <w:rPr>
          <w:rFonts w:hint="eastAsia"/>
        </w:rPr>
        <w:t>городских</w:t>
      </w:r>
      <w:r>
        <w:t xml:space="preserve"> </w:t>
      </w:r>
      <w:r>
        <w:rPr>
          <w:rFonts w:hint="eastAsia"/>
        </w:rPr>
        <w:t>агломераций</w:t>
      </w:r>
      <w:r>
        <w:t>...........................312</w:t>
      </w:r>
    </w:p>
    <w:p w14:paraId="4D8BA739" w14:textId="77777777" w:rsidR="00D33B3A" w:rsidRDefault="00D33B3A" w:rsidP="00D33B3A"/>
    <w:p w14:paraId="019B25BB" w14:textId="77777777" w:rsidR="00D33B3A" w:rsidRDefault="00D33B3A" w:rsidP="00D33B3A">
      <w:r>
        <w:rPr>
          <w:rFonts w:hint="eastAsia"/>
        </w:rPr>
        <w:t>Приложение</w:t>
      </w:r>
      <w:r>
        <w:t xml:space="preserve"> </w:t>
      </w:r>
      <w:r>
        <w:rPr>
          <w:rFonts w:hint="eastAsia"/>
        </w:rPr>
        <w:t>Ф</w:t>
      </w:r>
      <w:r>
        <w:t xml:space="preserve"> - </w:t>
      </w:r>
      <w:r>
        <w:rPr>
          <w:rFonts w:hint="eastAsia"/>
        </w:rPr>
        <w:t>Проект</w:t>
      </w:r>
      <w:r>
        <w:t xml:space="preserve"> </w:t>
      </w:r>
      <w:r>
        <w:rPr>
          <w:rFonts w:hint="eastAsia"/>
        </w:rPr>
        <w:t>Соглашения</w:t>
      </w:r>
      <w:r>
        <w:t xml:space="preserve"> </w:t>
      </w:r>
      <w:r>
        <w:rPr>
          <w:rFonts w:hint="eastAsia"/>
        </w:rPr>
        <w:t>об</w:t>
      </w:r>
      <w:r>
        <w:t xml:space="preserve"> </w:t>
      </w:r>
      <w:r>
        <w:rPr>
          <w:rFonts w:hint="eastAsia"/>
        </w:rPr>
        <w:t>организации</w:t>
      </w:r>
      <w:r>
        <w:t xml:space="preserve"> </w:t>
      </w:r>
      <w:r>
        <w:rPr>
          <w:rFonts w:hint="eastAsia"/>
        </w:rPr>
        <w:t>и</w:t>
      </w:r>
      <w:r>
        <w:t xml:space="preserve"> </w:t>
      </w:r>
      <w:r>
        <w:rPr>
          <w:rFonts w:hint="eastAsia"/>
        </w:rPr>
        <w:t>осуществлении</w:t>
      </w:r>
    </w:p>
    <w:p w14:paraId="38031940" w14:textId="77777777" w:rsidR="00D33B3A" w:rsidRDefault="00D33B3A" w:rsidP="00D33B3A"/>
    <w:p w14:paraId="661E092B" w14:textId="69EC8D6E" w:rsidR="00D33B3A" w:rsidRPr="00D33B3A" w:rsidRDefault="00D33B3A" w:rsidP="00D33B3A">
      <w:r>
        <w:rPr>
          <w:rFonts w:hint="eastAsia"/>
        </w:rPr>
        <w:t>межмуниципального</w:t>
      </w:r>
      <w:r>
        <w:t xml:space="preserve"> </w:t>
      </w:r>
      <w:r>
        <w:rPr>
          <w:rFonts w:hint="eastAsia"/>
        </w:rPr>
        <w:t>сотрудничества</w:t>
      </w:r>
      <w:r>
        <w:t xml:space="preserve"> </w:t>
      </w:r>
      <w:r>
        <w:rPr>
          <w:rFonts w:hint="eastAsia"/>
        </w:rPr>
        <w:t>на</w:t>
      </w:r>
      <w:r>
        <w:t xml:space="preserve"> </w:t>
      </w:r>
      <w:r>
        <w:rPr>
          <w:rFonts w:hint="eastAsia"/>
        </w:rPr>
        <w:t>территории</w:t>
      </w:r>
      <w:r>
        <w:t xml:space="preserve"> </w:t>
      </w:r>
      <w:r>
        <w:rPr>
          <w:rFonts w:hint="eastAsia"/>
        </w:rPr>
        <w:t>Екатеринбургской</w:t>
      </w:r>
      <w:r>
        <w:t xml:space="preserve"> </w:t>
      </w:r>
      <w:r>
        <w:rPr>
          <w:rFonts w:hint="eastAsia"/>
        </w:rPr>
        <w:t>городской</w:t>
      </w:r>
      <w:r>
        <w:t xml:space="preserve"> </w:t>
      </w:r>
      <w:r>
        <w:rPr>
          <w:rFonts w:hint="eastAsia"/>
        </w:rPr>
        <w:t>агломерации</w:t>
      </w:r>
      <w:r>
        <w:t>..........................................318</w:t>
      </w:r>
    </w:p>
    <w:sectPr w:rsidR="00D33B3A" w:rsidRPr="00D33B3A" w:rsidSect="00B0037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528A" w14:textId="77777777" w:rsidR="00B00376" w:rsidRDefault="00B00376">
      <w:pPr>
        <w:spacing w:after="0" w:line="240" w:lineRule="auto"/>
      </w:pPr>
      <w:r>
        <w:separator/>
      </w:r>
    </w:p>
  </w:endnote>
  <w:endnote w:type="continuationSeparator" w:id="0">
    <w:p w14:paraId="7D507E75" w14:textId="77777777" w:rsidR="00B00376" w:rsidRDefault="00B0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CB1A" w14:textId="77777777" w:rsidR="00B00376" w:rsidRDefault="00B00376"/>
    <w:p w14:paraId="52E05599" w14:textId="77777777" w:rsidR="00B00376" w:rsidRDefault="00B00376"/>
    <w:p w14:paraId="0340AE6B" w14:textId="77777777" w:rsidR="00B00376" w:rsidRDefault="00B00376"/>
    <w:p w14:paraId="636FFE8F" w14:textId="77777777" w:rsidR="00B00376" w:rsidRDefault="00B00376"/>
    <w:p w14:paraId="5A859CED" w14:textId="77777777" w:rsidR="00B00376" w:rsidRDefault="00B00376"/>
    <w:p w14:paraId="52E20CEF" w14:textId="77777777" w:rsidR="00B00376" w:rsidRDefault="00B00376"/>
    <w:p w14:paraId="451708B0" w14:textId="77777777" w:rsidR="00B00376" w:rsidRDefault="00B003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3E11B" wp14:editId="7E0FA5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A7D4" w14:textId="77777777" w:rsidR="00B00376" w:rsidRDefault="00B00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3E1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31A7D4" w14:textId="77777777" w:rsidR="00B00376" w:rsidRDefault="00B00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B515F1" w14:textId="77777777" w:rsidR="00B00376" w:rsidRDefault="00B00376"/>
    <w:p w14:paraId="01177567" w14:textId="77777777" w:rsidR="00B00376" w:rsidRDefault="00B00376"/>
    <w:p w14:paraId="7BFFA264" w14:textId="77777777" w:rsidR="00B00376" w:rsidRDefault="00B003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70752" wp14:editId="74F0B3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4F8C" w14:textId="77777777" w:rsidR="00B00376" w:rsidRDefault="00B00376"/>
                          <w:p w14:paraId="0E5C7A37" w14:textId="77777777" w:rsidR="00B00376" w:rsidRDefault="00B00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707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B44F8C" w14:textId="77777777" w:rsidR="00B00376" w:rsidRDefault="00B00376"/>
                    <w:p w14:paraId="0E5C7A37" w14:textId="77777777" w:rsidR="00B00376" w:rsidRDefault="00B003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05DC74" w14:textId="77777777" w:rsidR="00B00376" w:rsidRDefault="00B00376"/>
    <w:p w14:paraId="10E71267" w14:textId="77777777" w:rsidR="00B00376" w:rsidRDefault="00B00376">
      <w:pPr>
        <w:rPr>
          <w:sz w:val="2"/>
          <w:szCs w:val="2"/>
        </w:rPr>
      </w:pPr>
    </w:p>
    <w:p w14:paraId="0BB9BF1B" w14:textId="77777777" w:rsidR="00B00376" w:rsidRDefault="00B00376"/>
    <w:p w14:paraId="6FE51F6F" w14:textId="77777777" w:rsidR="00B00376" w:rsidRDefault="00B00376">
      <w:pPr>
        <w:spacing w:after="0" w:line="240" w:lineRule="auto"/>
      </w:pPr>
    </w:p>
  </w:footnote>
  <w:footnote w:type="continuationSeparator" w:id="0">
    <w:p w14:paraId="5873FF6F" w14:textId="77777777" w:rsidR="00B00376" w:rsidRDefault="00B0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376"/>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12102</TotalTime>
  <Pages>4</Pages>
  <Words>760</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1833</cp:revision>
  <cp:lastPrinted>2009-02-06T05:36:00Z</cp:lastPrinted>
  <dcterms:created xsi:type="dcterms:W3CDTF">2024-04-09T10:20:00Z</dcterms:created>
  <dcterms:modified xsi:type="dcterms:W3CDTF">2024-04-24T15:42:00Z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