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1D0E9B" w:rsidRDefault="001D0E9B" w:rsidP="001D0E9B">
      <w:r w:rsidRPr="001D0E9B">
        <w:rPr>
          <w:rFonts w:ascii="Times New Roman" w:eastAsia="Times New Roman" w:hAnsi="Times New Roman" w:cs="Times New Roman" w:hint="eastAsia"/>
          <w:kern w:val="0"/>
          <w:sz w:val="28"/>
          <w:szCs w:val="28"/>
          <w:lang w:eastAsia="ru-RU"/>
        </w:rPr>
        <w:t>Штангрет</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Михайло</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Йосипович</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Філософські</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проблеми</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правового</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виховання</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молоді</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на</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прикладі</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закладів</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освіти</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МВС</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України</w:t>
      </w:r>
      <w:proofErr w:type="gramStart"/>
      <w:r w:rsidRPr="001D0E9B">
        <w:rPr>
          <w:rFonts w:ascii="Times New Roman" w:eastAsia="Times New Roman" w:hAnsi="Times New Roman" w:cs="Times New Roman"/>
          <w:kern w:val="0"/>
          <w:sz w:val="28"/>
          <w:szCs w:val="28"/>
          <w:lang w:eastAsia="ru-RU"/>
        </w:rPr>
        <w:t>) :</w:t>
      </w:r>
      <w:proofErr w:type="gramEnd"/>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дис</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канд</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юрид</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наук</w:t>
      </w:r>
      <w:r w:rsidRPr="001D0E9B">
        <w:rPr>
          <w:rFonts w:ascii="Times New Roman" w:eastAsia="Times New Roman" w:hAnsi="Times New Roman" w:cs="Times New Roman"/>
          <w:kern w:val="0"/>
          <w:sz w:val="28"/>
          <w:szCs w:val="28"/>
          <w:lang w:eastAsia="ru-RU"/>
        </w:rPr>
        <w:t xml:space="preserve">: 12.00.12 / </w:t>
      </w:r>
      <w:r w:rsidRPr="001D0E9B">
        <w:rPr>
          <w:rFonts w:ascii="Times New Roman" w:eastAsia="Times New Roman" w:hAnsi="Times New Roman" w:cs="Times New Roman" w:hint="eastAsia"/>
          <w:kern w:val="0"/>
          <w:sz w:val="28"/>
          <w:szCs w:val="28"/>
          <w:lang w:eastAsia="ru-RU"/>
        </w:rPr>
        <w:t>Львівський</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держ</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ун</w:t>
      </w:r>
      <w:r w:rsidRPr="001D0E9B">
        <w:rPr>
          <w:rFonts w:ascii="Times New Roman" w:eastAsia="Times New Roman" w:hAnsi="Times New Roman" w:cs="Times New Roman"/>
          <w:kern w:val="0"/>
          <w:sz w:val="28"/>
          <w:szCs w:val="28"/>
          <w:lang w:eastAsia="ru-RU"/>
        </w:rPr>
        <w:t>-</w:t>
      </w:r>
      <w:r w:rsidRPr="001D0E9B">
        <w:rPr>
          <w:rFonts w:ascii="Times New Roman" w:eastAsia="Times New Roman" w:hAnsi="Times New Roman" w:cs="Times New Roman" w:hint="eastAsia"/>
          <w:kern w:val="0"/>
          <w:sz w:val="28"/>
          <w:szCs w:val="28"/>
          <w:lang w:eastAsia="ru-RU"/>
        </w:rPr>
        <w:t>т</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внутрішніх</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справ</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Л</w:t>
      </w:r>
      <w:r w:rsidRPr="001D0E9B">
        <w:rPr>
          <w:rFonts w:ascii="Times New Roman" w:eastAsia="Times New Roman" w:hAnsi="Times New Roman" w:cs="Times New Roman"/>
          <w:kern w:val="0"/>
          <w:sz w:val="28"/>
          <w:szCs w:val="28"/>
          <w:lang w:eastAsia="ru-RU"/>
        </w:rPr>
        <w:t xml:space="preserve">., 2006. </w:t>
      </w:r>
      <w:r w:rsidRPr="001D0E9B">
        <w:rPr>
          <w:rFonts w:ascii="Times New Roman" w:eastAsia="Times New Roman" w:hAnsi="Times New Roman" w:cs="Times New Roman" w:hint="eastAsia"/>
          <w:kern w:val="0"/>
          <w:sz w:val="28"/>
          <w:szCs w:val="28"/>
          <w:lang w:eastAsia="ru-RU"/>
        </w:rPr>
        <w:t>—</w:t>
      </w:r>
      <w:r w:rsidRPr="001D0E9B">
        <w:rPr>
          <w:rFonts w:ascii="Times New Roman" w:eastAsia="Times New Roman" w:hAnsi="Times New Roman" w:cs="Times New Roman"/>
          <w:kern w:val="0"/>
          <w:sz w:val="28"/>
          <w:szCs w:val="28"/>
          <w:lang w:eastAsia="ru-RU"/>
        </w:rPr>
        <w:t xml:space="preserve"> 240</w:t>
      </w:r>
      <w:r w:rsidRPr="001D0E9B">
        <w:rPr>
          <w:rFonts w:ascii="Times New Roman" w:eastAsia="Times New Roman" w:hAnsi="Times New Roman" w:cs="Times New Roman" w:hint="eastAsia"/>
          <w:kern w:val="0"/>
          <w:sz w:val="28"/>
          <w:szCs w:val="28"/>
          <w:lang w:eastAsia="ru-RU"/>
        </w:rPr>
        <w:t>арк</w:t>
      </w:r>
      <w:proofErr w:type="gramStart"/>
      <w:r w:rsidRPr="001D0E9B">
        <w:rPr>
          <w:rFonts w:ascii="Times New Roman" w:eastAsia="Times New Roman" w:hAnsi="Times New Roman" w:cs="Times New Roman"/>
          <w:kern w:val="0"/>
          <w:sz w:val="28"/>
          <w:szCs w:val="28"/>
          <w:lang w:eastAsia="ru-RU"/>
        </w:rPr>
        <w:t>. :</w:t>
      </w:r>
      <w:proofErr w:type="gramEnd"/>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табл</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Бібліогр</w:t>
      </w:r>
      <w:r w:rsidRPr="001D0E9B">
        <w:rPr>
          <w:rFonts w:ascii="Times New Roman" w:eastAsia="Times New Roman" w:hAnsi="Times New Roman" w:cs="Times New Roman"/>
          <w:kern w:val="0"/>
          <w:sz w:val="28"/>
          <w:szCs w:val="28"/>
          <w:lang w:eastAsia="ru-RU"/>
        </w:rPr>
        <w:t xml:space="preserve">.: </w:t>
      </w:r>
      <w:r w:rsidRPr="001D0E9B">
        <w:rPr>
          <w:rFonts w:ascii="Times New Roman" w:eastAsia="Times New Roman" w:hAnsi="Times New Roman" w:cs="Times New Roman" w:hint="eastAsia"/>
          <w:kern w:val="0"/>
          <w:sz w:val="28"/>
          <w:szCs w:val="28"/>
          <w:lang w:eastAsia="ru-RU"/>
        </w:rPr>
        <w:t>арк</w:t>
      </w:r>
      <w:r w:rsidRPr="001D0E9B">
        <w:rPr>
          <w:rFonts w:ascii="Times New Roman" w:eastAsia="Times New Roman" w:hAnsi="Times New Roman" w:cs="Times New Roman"/>
          <w:kern w:val="0"/>
          <w:sz w:val="28"/>
          <w:szCs w:val="28"/>
          <w:lang w:eastAsia="ru-RU"/>
        </w:rPr>
        <w:t>. 176-200</w:t>
      </w:r>
      <w:bookmarkStart w:id="0" w:name="_GoBack"/>
      <w:bookmarkEnd w:id="0"/>
    </w:p>
    <w:sectPr w:rsidR="00555828" w:rsidRPr="001D0E9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DA5" w:rsidRDefault="00BC3DA5">
      <w:pPr>
        <w:spacing w:after="0" w:line="240" w:lineRule="auto"/>
      </w:pPr>
      <w:r>
        <w:separator/>
      </w:r>
    </w:p>
  </w:endnote>
  <w:endnote w:type="continuationSeparator" w:id="0">
    <w:p w:rsidR="00BC3DA5" w:rsidRDefault="00BC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DA5" w:rsidRDefault="00BC3DA5"/>
    <w:p w:rsidR="00BC3DA5" w:rsidRDefault="00BC3DA5"/>
    <w:p w:rsidR="00BC3DA5" w:rsidRDefault="00BC3DA5"/>
    <w:p w:rsidR="00BC3DA5" w:rsidRDefault="00BC3DA5"/>
    <w:p w:rsidR="00BC3DA5" w:rsidRDefault="00BC3DA5"/>
    <w:p w:rsidR="00BC3DA5" w:rsidRDefault="00BC3DA5"/>
    <w:p w:rsidR="00BC3DA5" w:rsidRDefault="00BC3DA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DA5" w:rsidRDefault="00BC3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C3DA5" w:rsidRDefault="00BC3D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C3DA5" w:rsidRDefault="00BC3DA5"/>
    <w:p w:rsidR="00BC3DA5" w:rsidRDefault="00BC3DA5"/>
    <w:p w:rsidR="00BC3DA5" w:rsidRDefault="00BC3DA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DA5" w:rsidRDefault="00BC3DA5"/>
                          <w:p w:rsidR="00BC3DA5" w:rsidRDefault="00BC3D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C3DA5" w:rsidRDefault="00BC3DA5"/>
                    <w:p w:rsidR="00BC3DA5" w:rsidRDefault="00BC3D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C3DA5" w:rsidRDefault="00BC3DA5"/>
    <w:p w:rsidR="00BC3DA5" w:rsidRDefault="00BC3DA5">
      <w:pPr>
        <w:rPr>
          <w:sz w:val="2"/>
          <w:szCs w:val="2"/>
        </w:rPr>
      </w:pPr>
    </w:p>
    <w:p w:rsidR="00BC3DA5" w:rsidRDefault="00BC3DA5"/>
    <w:p w:rsidR="00BC3DA5" w:rsidRDefault="00BC3DA5">
      <w:pPr>
        <w:spacing w:after="0" w:line="240" w:lineRule="auto"/>
      </w:pPr>
    </w:p>
  </w:footnote>
  <w:footnote w:type="continuationSeparator" w:id="0">
    <w:p w:rsidR="00BC3DA5" w:rsidRDefault="00BC3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A5"/>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5D9D3-8575-4101-8467-5D3AFFCC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15553</TotalTime>
  <Pages>1</Pages>
  <Words>37</Words>
  <Characters>215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499</cp:revision>
  <cp:lastPrinted>2009-02-06T05:36:00Z</cp:lastPrinted>
  <dcterms:created xsi:type="dcterms:W3CDTF">2023-09-07T12:38:00Z</dcterms:created>
  <dcterms:modified xsi:type="dcterms:W3CDTF">2023-11-16T10:04:00Z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