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17CA" w14:textId="773EB73A" w:rsidR="00306EC4" w:rsidRDefault="00661F0A" w:rsidP="00661F0A">
      <w:pPr>
        <w:rPr>
          <w:rFonts w:ascii="Times New Roman" w:eastAsia="Arial Unicode MS" w:hAnsi="Times New Roman" w:cs="Times New Roman"/>
          <w:b/>
          <w:bCs/>
          <w:color w:val="000000"/>
          <w:kern w:val="0"/>
          <w:sz w:val="28"/>
          <w:szCs w:val="28"/>
          <w:lang w:eastAsia="ru-RU" w:bidi="uk-UA"/>
        </w:rPr>
      </w:pPr>
      <w:r w:rsidRPr="00661F0A">
        <w:rPr>
          <w:rFonts w:ascii="Times New Roman" w:eastAsia="Arial Unicode MS" w:hAnsi="Times New Roman" w:cs="Times New Roman" w:hint="eastAsia"/>
          <w:b/>
          <w:bCs/>
          <w:color w:val="000000"/>
          <w:kern w:val="0"/>
          <w:sz w:val="28"/>
          <w:szCs w:val="28"/>
          <w:lang w:eastAsia="ru-RU" w:bidi="uk-UA"/>
        </w:rPr>
        <w:t>Умаров</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Хасан</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Кобилович</w:t>
      </w:r>
      <w:r>
        <w:rPr>
          <w:rFonts w:ascii="Times New Roman" w:eastAsia="Arial Unicode MS" w:hAnsi="Times New Roman" w:cs="Times New Roman" w:hint="eastAsia"/>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Принятие</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решений</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при</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обосновании</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усиления</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мощности</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железных</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дорог</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Узбекистана</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в</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условиях</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неопределенности</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исходной</w:t>
      </w:r>
      <w:r w:rsidRPr="00661F0A">
        <w:rPr>
          <w:rFonts w:ascii="Times New Roman" w:eastAsia="Arial Unicode MS" w:hAnsi="Times New Roman" w:cs="Times New Roman"/>
          <w:b/>
          <w:bCs/>
          <w:color w:val="000000"/>
          <w:kern w:val="0"/>
          <w:sz w:val="28"/>
          <w:szCs w:val="28"/>
          <w:lang w:eastAsia="ru-RU" w:bidi="uk-UA"/>
        </w:rPr>
        <w:t xml:space="preserve"> </w:t>
      </w:r>
      <w:r w:rsidRPr="00661F0A">
        <w:rPr>
          <w:rFonts w:ascii="Times New Roman" w:eastAsia="Arial Unicode MS" w:hAnsi="Times New Roman" w:cs="Times New Roman" w:hint="eastAsia"/>
          <w:b/>
          <w:bCs/>
          <w:color w:val="000000"/>
          <w:kern w:val="0"/>
          <w:sz w:val="28"/>
          <w:szCs w:val="28"/>
          <w:lang w:eastAsia="ru-RU" w:bidi="uk-UA"/>
        </w:rPr>
        <w:t>информации</w:t>
      </w:r>
    </w:p>
    <w:p w14:paraId="24032A53" w14:textId="77777777" w:rsidR="00661F0A" w:rsidRDefault="00661F0A" w:rsidP="00661F0A">
      <w:r>
        <w:rPr>
          <w:rFonts w:hint="eastAsia"/>
        </w:rPr>
        <w:t>ОГЛАВЛЕНИЕ</w:t>
      </w:r>
      <w:r>
        <w:t xml:space="preserve"> </w:t>
      </w:r>
      <w:r>
        <w:rPr>
          <w:rFonts w:hint="eastAsia"/>
        </w:rPr>
        <w:t>ДИССЕРТАЦИИ</w:t>
      </w:r>
    </w:p>
    <w:p w14:paraId="287B6B1A" w14:textId="77777777" w:rsidR="00661F0A" w:rsidRDefault="00661F0A" w:rsidP="00661F0A">
      <w:r>
        <w:rPr>
          <w:rFonts w:hint="eastAsia"/>
        </w:rPr>
        <w:t>кандидат</w:t>
      </w:r>
      <w:r>
        <w:t xml:space="preserve"> </w:t>
      </w:r>
      <w:r>
        <w:rPr>
          <w:rFonts w:hint="eastAsia"/>
        </w:rPr>
        <w:t>наук</w:t>
      </w:r>
      <w:r>
        <w:t xml:space="preserve"> </w:t>
      </w:r>
      <w:r>
        <w:rPr>
          <w:rFonts w:hint="eastAsia"/>
        </w:rPr>
        <w:t>Умаров</w:t>
      </w:r>
      <w:r>
        <w:t xml:space="preserve"> </w:t>
      </w:r>
      <w:r>
        <w:rPr>
          <w:rFonts w:hint="eastAsia"/>
        </w:rPr>
        <w:t>Хасан</w:t>
      </w:r>
      <w:r>
        <w:t xml:space="preserve"> </w:t>
      </w:r>
      <w:r>
        <w:rPr>
          <w:rFonts w:hint="eastAsia"/>
        </w:rPr>
        <w:t>Кобилович</w:t>
      </w:r>
    </w:p>
    <w:p w14:paraId="21C879B9" w14:textId="77777777" w:rsidR="00661F0A" w:rsidRDefault="00661F0A" w:rsidP="00661F0A">
      <w:r>
        <w:rPr>
          <w:rFonts w:hint="eastAsia"/>
        </w:rPr>
        <w:t>ВВЕДЕНИЕ</w:t>
      </w:r>
    </w:p>
    <w:p w14:paraId="22F2674E" w14:textId="77777777" w:rsidR="00661F0A" w:rsidRDefault="00661F0A" w:rsidP="00661F0A"/>
    <w:p w14:paraId="4871DE8C" w14:textId="77777777" w:rsidR="00661F0A" w:rsidRDefault="00661F0A" w:rsidP="00661F0A">
      <w:r>
        <w:t xml:space="preserve">1. </w:t>
      </w:r>
      <w:r>
        <w:rPr>
          <w:rFonts w:hint="eastAsia"/>
        </w:rPr>
        <w:t>СОВРЕМЕННОЕ</w:t>
      </w:r>
      <w:r>
        <w:t xml:space="preserve"> </w:t>
      </w:r>
      <w:r>
        <w:rPr>
          <w:rFonts w:hint="eastAsia"/>
        </w:rPr>
        <w:t>ТЕХНИЧЕСКОЕ</w:t>
      </w:r>
      <w:r>
        <w:t xml:space="preserve"> </w:t>
      </w:r>
      <w:r>
        <w:rPr>
          <w:rFonts w:hint="eastAsia"/>
        </w:rPr>
        <w:t>СОСТОЯНИЕ</w:t>
      </w:r>
      <w:r>
        <w:t xml:space="preserve"> </w:t>
      </w:r>
      <w:r>
        <w:rPr>
          <w:rFonts w:hint="eastAsia"/>
        </w:rPr>
        <w:t>СЕТИ</w:t>
      </w:r>
      <w:r>
        <w:t xml:space="preserve"> </w:t>
      </w:r>
      <w:r>
        <w:rPr>
          <w:rFonts w:hint="eastAsia"/>
        </w:rPr>
        <w:t>ЖЕЛЕЗНЫХ</w:t>
      </w:r>
      <w:r>
        <w:t xml:space="preserve"> </w:t>
      </w:r>
      <w:r>
        <w:rPr>
          <w:rFonts w:hint="eastAsia"/>
        </w:rPr>
        <w:t>ДОРОГ</w:t>
      </w:r>
      <w:r>
        <w:t xml:space="preserve"> </w:t>
      </w:r>
      <w:r>
        <w:rPr>
          <w:rFonts w:hint="eastAsia"/>
        </w:rPr>
        <w:t>УЗБЕКИСТАНА</w:t>
      </w:r>
      <w:r>
        <w:t xml:space="preserve"> </w:t>
      </w:r>
      <w:r>
        <w:rPr>
          <w:rFonts w:hint="eastAsia"/>
        </w:rPr>
        <w:t>И</w:t>
      </w:r>
      <w:r>
        <w:t xml:space="preserve"> </w:t>
      </w:r>
      <w:r>
        <w:rPr>
          <w:rFonts w:hint="eastAsia"/>
        </w:rPr>
        <w:t>ПЕРСПЕКТИВЫ</w:t>
      </w:r>
      <w:r>
        <w:t xml:space="preserve"> </w:t>
      </w:r>
      <w:r>
        <w:rPr>
          <w:rFonts w:hint="eastAsia"/>
        </w:rPr>
        <w:t>ЕЕ</w:t>
      </w:r>
      <w:r>
        <w:t xml:space="preserve"> </w:t>
      </w:r>
      <w:r>
        <w:rPr>
          <w:rFonts w:hint="eastAsia"/>
        </w:rPr>
        <w:t>РАЗВИТИЯ</w:t>
      </w:r>
    </w:p>
    <w:p w14:paraId="53737813" w14:textId="77777777" w:rsidR="00661F0A" w:rsidRDefault="00661F0A" w:rsidP="00661F0A"/>
    <w:p w14:paraId="0FD25B3B" w14:textId="77777777" w:rsidR="00661F0A" w:rsidRDefault="00661F0A" w:rsidP="00661F0A">
      <w:r>
        <w:t xml:space="preserve">1.1. </w:t>
      </w:r>
      <w:r>
        <w:rPr>
          <w:rFonts w:hint="eastAsia"/>
        </w:rPr>
        <w:t>Характеристика</w:t>
      </w:r>
      <w:r>
        <w:t xml:space="preserve"> </w:t>
      </w:r>
      <w:r>
        <w:rPr>
          <w:rFonts w:hint="eastAsia"/>
        </w:rPr>
        <w:t>сети</w:t>
      </w:r>
      <w:r>
        <w:t xml:space="preserve"> </w:t>
      </w:r>
      <w:r>
        <w:rPr>
          <w:rFonts w:hint="eastAsia"/>
        </w:rPr>
        <w:t>железных</w:t>
      </w:r>
      <w:r>
        <w:t xml:space="preserve"> </w:t>
      </w:r>
      <w:r>
        <w:rPr>
          <w:rFonts w:hint="eastAsia"/>
        </w:rPr>
        <w:t>дорог</w:t>
      </w:r>
      <w:r>
        <w:t xml:space="preserve"> </w:t>
      </w:r>
      <w:r>
        <w:rPr>
          <w:rFonts w:hint="eastAsia"/>
        </w:rPr>
        <w:t>Республики</w:t>
      </w:r>
      <w:r>
        <w:t xml:space="preserve"> </w:t>
      </w:r>
      <w:r>
        <w:rPr>
          <w:rFonts w:hint="eastAsia"/>
        </w:rPr>
        <w:t>Узбекистан</w:t>
      </w:r>
      <w:r>
        <w:t xml:space="preserve"> </w:t>
      </w:r>
      <w:r>
        <w:rPr>
          <w:rFonts w:hint="eastAsia"/>
        </w:rPr>
        <w:t>в</w:t>
      </w:r>
      <w:r>
        <w:t xml:space="preserve"> </w:t>
      </w:r>
      <w:r>
        <w:rPr>
          <w:rFonts w:hint="eastAsia"/>
        </w:rPr>
        <w:t>настоящее</w:t>
      </w:r>
      <w:r>
        <w:t xml:space="preserve"> </w:t>
      </w:r>
      <w:r>
        <w:rPr>
          <w:rFonts w:hint="eastAsia"/>
        </w:rPr>
        <w:t>время</w:t>
      </w:r>
    </w:p>
    <w:p w14:paraId="1402903F" w14:textId="77777777" w:rsidR="00661F0A" w:rsidRDefault="00661F0A" w:rsidP="00661F0A"/>
    <w:p w14:paraId="41648200" w14:textId="77777777" w:rsidR="00661F0A" w:rsidRDefault="00661F0A" w:rsidP="00661F0A">
      <w:r>
        <w:t xml:space="preserve">1.2. </w:t>
      </w:r>
      <w:r>
        <w:rPr>
          <w:rFonts w:hint="eastAsia"/>
        </w:rPr>
        <w:t>Анализ</w:t>
      </w:r>
      <w:r>
        <w:t xml:space="preserve"> </w:t>
      </w:r>
      <w:r>
        <w:rPr>
          <w:rFonts w:hint="eastAsia"/>
        </w:rPr>
        <w:t>современного</w:t>
      </w:r>
      <w:r>
        <w:t xml:space="preserve"> </w:t>
      </w:r>
      <w:r>
        <w:rPr>
          <w:rFonts w:hint="eastAsia"/>
        </w:rPr>
        <w:t>технического</w:t>
      </w:r>
      <w:r>
        <w:t xml:space="preserve"> </w:t>
      </w:r>
      <w:r>
        <w:rPr>
          <w:rFonts w:hint="eastAsia"/>
        </w:rPr>
        <w:t>состояния</w:t>
      </w:r>
      <w:r>
        <w:t xml:space="preserve"> </w:t>
      </w:r>
      <w:r>
        <w:rPr>
          <w:rFonts w:hint="eastAsia"/>
        </w:rPr>
        <w:t>сети</w:t>
      </w:r>
      <w:r>
        <w:t xml:space="preserve"> </w:t>
      </w:r>
      <w:r>
        <w:rPr>
          <w:rFonts w:hint="eastAsia"/>
        </w:rPr>
        <w:t>железных</w:t>
      </w:r>
      <w:r>
        <w:t xml:space="preserve"> </w:t>
      </w:r>
      <w:r>
        <w:rPr>
          <w:rFonts w:hint="eastAsia"/>
        </w:rPr>
        <w:t>дорог</w:t>
      </w:r>
      <w:r>
        <w:t xml:space="preserve"> </w:t>
      </w:r>
      <w:r>
        <w:rPr>
          <w:rFonts w:hint="eastAsia"/>
        </w:rPr>
        <w:t>Республики</w:t>
      </w:r>
      <w:r>
        <w:t xml:space="preserve"> </w:t>
      </w:r>
      <w:r>
        <w:rPr>
          <w:rFonts w:hint="eastAsia"/>
        </w:rPr>
        <w:t>Узбекистан</w:t>
      </w:r>
    </w:p>
    <w:p w14:paraId="47DC0DEB" w14:textId="77777777" w:rsidR="00661F0A" w:rsidRDefault="00661F0A" w:rsidP="00661F0A"/>
    <w:p w14:paraId="600EDAFE" w14:textId="77777777" w:rsidR="00661F0A" w:rsidRDefault="00661F0A" w:rsidP="00661F0A">
      <w:r>
        <w:t xml:space="preserve">1.3. </w:t>
      </w:r>
      <w:r>
        <w:rPr>
          <w:rFonts w:hint="eastAsia"/>
        </w:rPr>
        <w:t>Проблемы</w:t>
      </w:r>
      <w:r>
        <w:t xml:space="preserve"> </w:t>
      </w:r>
      <w:r>
        <w:rPr>
          <w:rFonts w:hint="eastAsia"/>
        </w:rPr>
        <w:t>перспективного</w:t>
      </w:r>
      <w:r>
        <w:t xml:space="preserve"> </w:t>
      </w:r>
      <w:r>
        <w:rPr>
          <w:rFonts w:hint="eastAsia"/>
        </w:rPr>
        <w:t>планирование</w:t>
      </w:r>
      <w:r>
        <w:t xml:space="preserve"> </w:t>
      </w:r>
      <w:r>
        <w:rPr>
          <w:rFonts w:hint="eastAsia"/>
        </w:rPr>
        <w:t>развития</w:t>
      </w:r>
      <w:r>
        <w:t xml:space="preserve"> </w:t>
      </w:r>
      <w:r>
        <w:rPr>
          <w:rFonts w:hint="eastAsia"/>
        </w:rPr>
        <w:t>сети</w:t>
      </w:r>
      <w:r>
        <w:t xml:space="preserve"> </w:t>
      </w:r>
      <w:r>
        <w:rPr>
          <w:rFonts w:hint="eastAsia"/>
        </w:rPr>
        <w:t>железных</w:t>
      </w:r>
      <w:r>
        <w:t xml:space="preserve"> </w:t>
      </w:r>
      <w:r>
        <w:rPr>
          <w:rFonts w:hint="eastAsia"/>
        </w:rPr>
        <w:t>дорог</w:t>
      </w:r>
      <w:r>
        <w:t xml:space="preserve"> </w:t>
      </w:r>
      <w:r>
        <w:rPr>
          <w:rFonts w:hint="eastAsia"/>
        </w:rPr>
        <w:t>Республики</w:t>
      </w:r>
      <w:r>
        <w:t xml:space="preserve"> </w:t>
      </w:r>
      <w:r>
        <w:rPr>
          <w:rFonts w:hint="eastAsia"/>
        </w:rPr>
        <w:t>Узбекистан</w:t>
      </w:r>
    </w:p>
    <w:p w14:paraId="34F42E52" w14:textId="77777777" w:rsidR="00661F0A" w:rsidRDefault="00661F0A" w:rsidP="00661F0A"/>
    <w:p w14:paraId="16A1D6C9" w14:textId="77777777" w:rsidR="00661F0A" w:rsidRDefault="00661F0A" w:rsidP="00661F0A">
      <w:r>
        <w:t xml:space="preserve">1.4. </w:t>
      </w:r>
      <w:r>
        <w:rPr>
          <w:rFonts w:hint="eastAsia"/>
        </w:rPr>
        <w:t>Объект</w:t>
      </w:r>
      <w:r>
        <w:t xml:space="preserve"> </w:t>
      </w:r>
      <w:r>
        <w:rPr>
          <w:rFonts w:hint="eastAsia"/>
        </w:rPr>
        <w:t>исследования</w:t>
      </w:r>
    </w:p>
    <w:p w14:paraId="59B98C13" w14:textId="77777777" w:rsidR="00661F0A" w:rsidRDefault="00661F0A" w:rsidP="00661F0A"/>
    <w:p w14:paraId="3E3F9170" w14:textId="77777777" w:rsidR="00661F0A" w:rsidRDefault="00661F0A" w:rsidP="00661F0A">
      <w:r>
        <w:t xml:space="preserve">1.4.1. </w:t>
      </w:r>
      <w:r>
        <w:rPr>
          <w:rFonts w:hint="eastAsia"/>
        </w:rPr>
        <w:t>Железнодорожная</w:t>
      </w:r>
      <w:r>
        <w:t xml:space="preserve"> </w:t>
      </w:r>
      <w:r>
        <w:rPr>
          <w:rFonts w:hint="eastAsia"/>
        </w:rPr>
        <w:t>линия</w:t>
      </w:r>
      <w:r>
        <w:t xml:space="preserve"> </w:t>
      </w:r>
      <w:r>
        <w:rPr>
          <w:rFonts w:hint="eastAsia"/>
        </w:rPr>
        <w:t>Ангрен</w:t>
      </w:r>
      <w:r>
        <w:t xml:space="preserve"> - </w:t>
      </w:r>
      <w:r>
        <w:rPr>
          <w:rFonts w:hint="eastAsia"/>
        </w:rPr>
        <w:t>Пап</w:t>
      </w:r>
      <w:r>
        <w:t xml:space="preserve"> </w:t>
      </w:r>
      <w:r>
        <w:rPr>
          <w:rFonts w:hint="eastAsia"/>
        </w:rPr>
        <w:t>в</w:t>
      </w:r>
      <w:r>
        <w:t xml:space="preserve"> </w:t>
      </w:r>
      <w:r>
        <w:rPr>
          <w:rFonts w:hint="eastAsia"/>
        </w:rPr>
        <w:t>планах</w:t>
      </w:r>
      <w:r>
        <w:t xml:space="preserve"> </w:t>
      </w:r>
      <w:r>
        <w:rPr>
          <w:rFonts w:hint="eastAsia"/>
        </w:rPr>
        <w:t>международных</w:t>
      </w:r>
      <w:r>
        <w:t xml:space="preserve"> </w:t>
      </w:r>
      <w:r>
        <w:rPr>
          <w:rFonts w:hint="eastAsia"/>
        </w:rPr>
        <w:t>транспортно</w:t>
      </w:r>
      <w:r>
        <w:t xml:space="preserve"> -</w:t>
      </w:r>
      <w:r>
        <w:rPr>
          <w:rFonts w:hint="eastAsia"/>
        </w:rPr>
        <w:t>экономических</w:t>
      </w:r>
      <w:r>
        <w:t xml:space="preserve"> </w:t>
      </w:r>
      <w:r>
        <w:rPr>
          <w:rFonts w:hint="eastAsia"/>
        </w:rPr>
        <w:t>связей</w:t>
      </w:r>
      <w:r>
        <w:t xml:space="preserve"> </w:t>
      </w:r>
      <w:r>
        <w:rPr>
          <w:rFonts w:hint="eastAsia"/>
        </w:rPr>
        <w:t>по</w:t>
      </w:r>
      <w:r>
        <w:t xml:space="preserve"> </w:t>
      </w:r>
      <w:r>
        <w:rPr>
          <w:rFonts w:hint="eastAsia"/>
        </w:rPr>
        <w:t>направлению</w:t>
      </w:r>
      <w:r>
        <w:t xml:space="preserve"> </w:t>
      </w:r>
      <w:r>
        <w:rPr>
          <w:rFonts w:hint="eastAsia"/>
        </w:rPr>
        <w:t>Китай</w:t>
      </w:r>
      <w:r>
        <w:t xml:space="preserve"> - </w:t>
      </w:r>
      <w:r>
        <w:rPr>
          <w:rFonts w:hint="eastAsia"/>
        </w:rPr>
        <w:t>Центральная</w:t>
      </w:r>
      <w:r>
        <w:t xml:space="preserve"> </w:t>
      </w:r>
      <w:r>
        <w:rPr>
          <w:rFonts w:hint="eastAsia"/>
        </w:rPr>
        <w:t>Азия</w:t>
      </w:r>
      <w:r>
        <w:t xml:space="preserve"> -</w:t>
      </w:r>
      <w:r>
        <w:rPr>
          <w:rFonts w:hint="eastAsia"/>
        </w:rPr>
        <w:t>Южная</w:t>
      </w:r>
      <w:r>
        <w:t xml:space="preserve"> </w:t>
      </w:r>
      <w:r>
        <w:rPr>
          <w:rFonts w:hint="eastAsia"/>
        </w:rPr>
        <w:t>Азия</w:t>
      </w:r>
    </w:p>
    <w:p w14:paraId="27BB5C0B" w14:textId="77777777" w:rsidR="00661F0A" w:rsidRDefault="00661F0A" w:rsidP="00661F0A"/>
    <w:p w14:paraId="59C6CA1E" w14:textId="77777777" w:rsidR="00661F0A" w:rsidRDefault="00661F0A" w:rsidP="00661F0A">
      <w:r>
        <w:t xml:space="preserve">1.4.2. </w:t>
      </w:r>
      <w:r>
        <w:rPr>
          <w:rFonts w:hint="eastAsia"/>
        </w:rPr>
        <w:t>Расчет</w:t>
      </w:r>
      <w:r>
        <w:t xml:space="preserve"> </w:t>
      </w:r>
      <w:r>
        <w:rPr>
          <w:rFonts w:hint="eastAsia"/>
        </w:rPr>
        <w:t>пропускной</w:t>
      </w:r>
      <w:r>
        <w:t xml:space="preserve"> </w:t>
      </w:r>
      <w:r>
        <w:rPr>
          <w:rFonts w:hint="eastAsia"/>
        </w:rPr>
        <w:t>и</w:t>
      </w:r>
      <w:r>
        <w:t xml:space="preserve"> </w:t>
      </w:r>
      <w:r>
        <w:rPr>
          <w:rFonts w:hint="eastAsia"/>
        </w:rPr>
        <w:t>провозной</w:t>
      </w:r>
      <w:r>
        <w:t xml:space="preserve"> </w:t>
      </w:r>
      <w:r>
        <w:rPr>
          <w:rFonts w:hint="eastAsia"/>
        </w:rPr>
        <w:t>способностей</w:t>
      </w:r>
      <w:r>
        <w:t xml:space="preserve"> </w:t>
      </w:r>
      <w:r>
        <w:rPr>
          <w:rFonts w:hint="eastAsia"/>
        </w:rPr>
        <w:t>железнодорожной</w:t>
      </w:r>
      <w:r>
        <w:t xml:space="preserve"> </w:t>
      </w:r>
      <w:r>
        <w:rPr>
          <w:rFonts w:hint="eastAsia"/>
        </w:rPr>
        <w:t>линии</w:t>
      </w:r>
      <w:r>
        <w:t xml:space="preserve"> </w:t>
      </w:r>
      <w:r>
        <w:rPr>
          <w:rFonts w:hint="eastAsia"/>
        </w:rPr>
        <w:t>Ангрен</w:t>
      </w:r>
      <w:r>
        <w:t xml:space="preserve"> - </w:t>
      </w:r>
      <w:r>
        <w:rPr>
          <w:rFonts w:hint="eastAsia"/>
        </w:rPr>
        <w:t>Пап</w:t>
      </w:r>
    </w:p>
    <w:p w14:paraId="3A44BC9D" w14:textId="77777777" w:rsidR="00661F0A" w:rsidRDefault="00661F0A" w:rsidP="00661F0A"/>
    <w:p w14:paraId="7A049318" w14:textId="77777777" w:rsidR="00661F0A" w:rsidRDefault="00661F0A" w:rsidP="00661F0A">
      <w:r>
        <w:t xml:space="preserve">1.4.3. </w:t>
      </w:r>
      <w:r>
        <w:rPr>
          <w:rFonts w:hint="eastAsia"/>
        </w:rPr>
        <w:t>Анализ</w:t>
      </w:r>
      <w:r>
        <w:t xml:space="preserve"> </w:t>
      </w:r>
      <w:r>
        <w:rPr>
          <w:rFonts w:hint="eastAsia"/>
        </w:rPr>
        <w:t>принятых</w:t>
      </w:r>
      <w:r>
        <w:t xml:space="preserve"> </w:t>
      </w:r>
      <w:r>
        <w:rPr>
          <w:rFonts w:hint="eastAsia"/>
        </w:rPr>
        <w:t>решений</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исходной</w:t>
      </w:r>
      <w:r>
        <w:t xml:space="preserve"> </w:t>
      </w:r>
      <w:r>
        <w:rPr>
          <w:rFonts w:hint="eastAsia"/>
        </w:rPr>
        <w:t>информации</w:t>
      </w:r>
      <w:r>
        <w:t xml:space="preserve"> </w:t>
      </w:r>
      <w:r>
        <w:rPr>
          <w:rFonts w:hint="eastAsia"/>
        </w:rPr>
        <w:t>железнодорожной</w:t>
      </w:r>
      <w:r>
        <w:t xml:space="preserve"> </w:t>
      </w:r>
      <w:r>
        <w:rPr>
          <w:rFonts w:hint="eastAsia"/>
        </w:rPr>
        <w:t>линии</w:t>
      </w:r>
      <w:r>
        <w:t xml:space="preserve"> </w:t>
      </w:r>
      <w:r>
        <w:rPr>
          <w:rFonts w:hint="eastAsia"/>
        </w:rPr>
        <w:t>Ангрен</w:t>
      </w:r>
      <w:r>
        <w:t xml:space="preserve"> - </w:t>
      </w:r>
      <w:r>
        <w:rPr>
          <w:rFonts w:hint="eastAsia"/>
        </w:rPr>
        <w:t>Пап</w:t>
      </w:r>
      <w:r>
        <w:t xml:space="preserve"> </w:t>
      </w:r>
      <w:r>
        <w:rPr>
          <w:rFonts w:hint="eastAsia"/>
        </w:rPr>
        <w:t>и</w:t>
      </w:r>
      <w:r>
        <w:t xml:space="preserve"> </w:t>
      </w:r>
      <w:r>
        <w:rPr>
          <w:rFonts w:hint="eastAsia"/>
        </w:rPr>
        <w:t>ее</w:t>
      </w:r>
      <w:r>
        <w:t xml:space="preserve"> </w:t>
      </w:r>
      <w:r>
        <w:rPr>
          <w:rFonts w:hint="eastAsia"/>
        </w:rPr>
        <w:t>сложных</w:t>
      </w:r>
      <w:r>
        <w:t xml:space="preserve"> </w:t>
      </w:r>
      <w:r>
        <w:rPr>
          <w:rFonts w:hint="eastAsia"/>
        </w:rPr>
        <w:t>сооружений</w:t>
      </w:r>
    </w:p>
    <w:p w14:paraId="1C8C0B8A" w14:textId="77777777" w:rsidR="00661F0A" w:rsidRDefault="00661F0A" w:rsidP="00661F0A"/>
    <w:p w14:paraId="43A35E83" w14:textId="77777777" w:rsidR="00661F0A" w:rsidRDefault="00661F0A" w:rsidP="00661F0A">
      <w:r>
        <w:t xml:space="preserve">1.5.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перспективного</w:t>
      </w:r>
      <w:r>
        <w:t xml:space="preserve"> </w:t>
      </w:r>
      <w:r>
        <w:rPr>
          <w:rFonts w:hint="eastAsia"/>
        </w:rPr>
        <w:t>развития</w:t>
      </w:r>
      <w:r>
        <w:t xml:space="preserve"> </w:t>
      </w:r>
      <w:r>
        <w:rPr>
          <w:rFonts w:hint="eastAsia"/>
        </w:rPr>
        <w:t>железнодорожных</w:t>
      </w:r>
      <w:r>
        <w:t xml:space="preserve"> </w:t>
      </w:r>
      <w:r>
        <w:rPr>
          <w:rFonts w:hint="eastAsia"/>
        </w:rPr>
        <w:t>сетей</w:t>
      </w:r>
    </w:p>
    <w:p w14:paraId="6D6D95F6" w14:textId="77777777" w:rsidR="00661F0A" w:rsidRDefault="00661F0A" w:rsidP="00661F0A"/>
    <w:p w14:paraId="201EFE6C" w14:textId="77777777" w:rsidR="00661F0A" w:rsidRDefault="00661F0A" w:rsidP="00661F0A">
      <w:r>
        <w:t xml:space="preserve">1.6. </w:t>
      </w:r>
      <w:r>
        <w:rPr>
          <w:rFonts w:hint="eastAsia"/>
        </w:rPr>
        <w:t>Выводы</w:t>
      </w:r>
      <w:r>
        <w:t xml:space="preserve"> </w:t>
      </w:r>
      <w:r>
        <w:rPr>
          <w:rFonts w:hint="eastAsia"/>
        </w:rPr>
        <w:t>по</w:t>
      </w:r>
      <w:r>
        <w:t xml:space="preserve"> </w:t>
      </w:r>
      <w:r>
        <w:rPr>
          <w:rFonts w:hint="eastAsia"/>
        </w:rPr>
        <w:t>главе</w:t>
      </w:r>
    </w:p>
    <w:p w14:paraId="6013390B" w14:textId="77777777" w:rsidR="00661F0A" w:rsidRDefault="00661F0A" w:rsidP="00661F0A"/>
    <w:p w14:paraId="5C804398" w14:textId="77777777" w:rsidR="00661F0A" w:rsidRDefault="00661F0A" w:rsidP="00661F0A">
      <w:r>
        <w:t xml:space="preserve">2. </w:t>
      </w:r>
      <w:r>
        <w:rPr>
          <w:rFonts w:hint="eastAsia"/>
        </w:rPr>
        <w:t>МАТЕМАТИЧЕСКАЯ</w:t>
      </w:r>
      <w:r>
        <w:t xml:space="preserve"> </w:t>
      </w:r>
      <w:r>
        <w:rPr>
          <w:rFonts w:hint="eastAsia"/>
        </w:rPr>
        <w:t>МОДЕЛЬ</w:t>
      </w:r>
      <w:r>
        <w:t xml:space="preserve"> </w:t>
      </w:r>
      <w:r>
        <w:rPr>
          <w:rFonts w:hint="eastAsia"/>
        </w:rPr>
        <w:t>ПО</w:t>
      </w:r>
      <w:r>
        <w:t xml:space="preserve"> </w:t>
      </w:r>
      <w:r>
        <w:rPr>
          <w:rFonts w:hint="eastAsia"/>
        </w:rPr>
        <w:t>ПРОГНОЗИРОВАНИЮ</w:t>
      </w:r>
      <w:r>
        <w:t xml:space="preserve"> </w:t>
      </w:r>
      <w:r>
        <w:rPr>
          <w:rFonts w:hint="eastAsia"/>
        </w:rPr>
        <w:t>ГРУЗОПОТОКА</w:t>
      </w:r>
      <w:r>
        <w:t xml:space="preserve"> </w:t>
      </w:r>
      <w:r>
        <w:rPr>
          <w:rFonts w:hint="eastAsia"/>
        </w:rPr>
        <w:t>ЖЕЛЕЗНОДОРОЖНОГО</w:t>
      </w:r>
      <w:r>
        <w:t xml:space="preserve"> </w:t>
      </w:r>
      <w:r>
        <w:rPr>
          <w:rFonts w:hint="eastAsia"/>
        </w:rPr>
        <w:t>НАПРАВЛЕНИЯ</w:t>
      </w:r>
    </w:p>
    <w:p w14:paraId="3FAE0DF0" w14:textId="77777777" w:rsidR="00661F0A" w:rsidRDefault="00661F0A" w:rsidP="00661F0A"/>
    <w:p w14:paraId="1359835C" w14:textId="77777777" w:rsidR="00661F0A" w:rsidRDefault="00661F0A" w:rsidP="00661F0A">
      <w:r>
        <w:t xml:space="preserve">2.1. </w:t>
      </w:r>
      <w:r>
        <w:rPr>
          <w:rFonts w:hint="eastAsia"/>
        </w:rPr>
        <w:t>Обоснование</w:t>
      </w:r>
      <w:r>
        <w:t xml:space="preserve"> </w:t>
      </w:r>
      <w:r>
        <w:rPr>
          <w:rFonts w:hint="eastAsia"/>
        </w:rPr>
        <w:t>выбранного</w:t>
      </w:r>
      <w:r>
        <w:t xml:space="preserve"> </w:t>
      </w:r>
      <w:r>
        <w:rPr>
          <w:rFonts w:hint="eastAsia"/>
        </w:rPr>
        <w:t>метода</w:t>
      </w:r>
      <w:r>
        <w:t xml:space="preserve"> </w:t>
      </w:r>
      <w:r>
        <w:rPr>
          <w:rFonts w:hint="eastAsia"/>
        </w:rPr>
        <w:t>исследования</w:t>
      </w:r>
      <w:r>
        <w:t xml:space="preserve"> </w:t>
      </w:r>
      <w:r>
        <w:rPr>
          <w:rFonts w:hint="eastAsia"/>
        </w:rPr>
        <w:t>и</w:t>
      </w:r>
      <w:r>
        <w:t xml:space="preserve"> </w:t>
      </w:r>
      <w:r>
        <w:rPr>
          <w:rFonts w:hint="eastAsia"/>
        </w:rPr>
        <w:t>разработка</w:t>
      </w:r>
      <w:r>
        <w:t xml:space="preserve"> </w:t>
      </w:r>
      <w:r>
        <w:rPr>
          <w:rFonts w:hint="eastAsia"/>
        </w:rPr>
        <w:t>алгоритма</w:t>
      </w:r>
      <w:r>
        <w:t xml:space="preserve"> </w:t>
      </w:r>
      <w:r>
        <w:rPr>
          <w:rFonts w:hint="eastAsia"/>
        </w:rPr>
        <w:t>решения</w:t>
      </w:r>
      <w:r>
        <w:t xml:space="preserve"> </w:t>
      </w:r>
      <w:r>
        <w:rPr>
          <w:rFonts w:hint="eastAsia"/>
        </w:rPr>
        <w:t>задачи</w:t>
      </w:r>
      <w:r>
        <w:t xml:space="preserve"> </w:t>
      </w:r>
      <w:r>
        <w:rPr>
          <w:rFonts w:hint="eastAsia"/>
        </w:rPr>
        <w:t>прогнозирования</w:t>
      </w:r>
      <w:r>
        <w:t xml:space="preserve"> </w:t>
      </w:r>
      <w:r>
        <w:rPr>
          <w:rFonts w:hint="eastAsia"/>
        </w:rPr>
        <w:t>грузопотока</w:t>
      </w:r>
    </w:p>
    <w:p w14:paraId="6C112BB9" w14:textId="77777777" w:rsidR="00661F0A" w:rsidRDefault="00661F0A" w:rsidP="00661F0A"/>
    <w:p w14:paraId="69C74719" w14:textId="77777777" w:rsidR="00661F0A" w:rsidRDefault="00661F0A" w:rsidP="00661F0A">
      <w:r>
        <w:t xml:space="preserve">2.2. </w:t>
      </w:r>
      <w:r>
        <w:rPr>
          <w:rFonts w:hint="eastAsia"/>
        </w:rPr>
        <w:t>Анализ</w:t>
      </w:r>
      <w:r>
        <w:t xml:space="preserve"> </w:t>
      </w:r>
      <w:r>
        <w:rPr>
          <w:rFonts w:hint="eastAsia"/>
        </w:rPr>
        <w:t>экономических</w:t>
      </w:r>
      <w:r>
        <w:t xml:space="preserve"> </w:t>
      </w:r>
      <w:r>
        <w:rPr>
          <w:rFonts w:hint="eastAsia"/>
        </w:rPr>
        <w:t>факторов</w:t>
      </w:r>
      <w:r>
        <w:t xml:space="preserve"> </w:t>
      </w:r>
      <w:r>
        <w:rPr>
          <w:rFonts w:hint="eastAsia"/>
        </w:rPr>
        <w:t>влияния</w:t>
      </w:r>
      <w:r>
        <w:t xml:space="preserve"> </w:t>
      </w:r>
      <w:r>
        <w:rPr>
          <w:rFonts w:hint="eastAsia"/>
        </w:rPr>
        <w:t>грузопотока</w:t>
      </w:r>
      <w:r>
        <w:t xml:space="preserve"> </w:t>
      </w:r>
      <w:r>
        <w:rPr>
          <w:rFonts w:hint="eastAsia"/>
        </w:rPr>
        <w:t>между</w:t>
      </w:r>
      <w:r>
        <w:t xml:space="preserve"> </w:t>
      </w:r>
      <w:r>
        <w:rPr>
          <w:rFonts w:hint="eastAsia"/>
        </w:rPr>
        <w:t>Китаем</w:t>
      </w:r>
      <w:r>
        <w:t xml:space="preserve">, </w:t>
      </w:r>
      <w:r>
        <w:rPr>
          <w:rFonts w:hint="eastAsia"/>
        </w:rPr>
        <w:t>Центральной</w:t>
      </w:r>
      <w:r>
        <w:t xml:space="preserve"> </w:t>
      </w:r>
      <w:r>
        <w:rPr>
          <w:rFonts w:hint="eastAsia"/>
        </w:rPr>
        <w:t>и</w:t>
      </w:r>
      <w:r>
        <w:t xml:space="preserve"> </w:t>
      </w:r>
      <w:r>
        <w:rPr>
          <w:rFonts w:hint="eastAsia"/>
        </w:rPr>
        <w:t>Южной</w:t>
      </w:r>
      <w:r>
        <w:t xml:space="preserve"> </w:t>
      </w:r>
      <w:r>
        <w:rPr>
          <w:rFonts w:hint="eastAsia"/>
        </w:rPr>
        <w:t>Азией</w:t>
      </w:r>
    </w:p>
    <w:p w14:paraId="1CFF83B1" w14:textId="77777777" w:rsidR="00661F0A" w:rsidRDefault="00661F0A" w:rsidP="00661F0A"/>
    <w:p w14:paraId="116BEF93" w14:textId="77777777" w:rsidR="00661F0A" w:rsidRDefault="00661F0A" w:rsidP="00661F0A">
      <w:r>
        <w:t xml:space="preserve">2.3. </w:t>
      </w:r>
      <w:r>
        <w:rPr>
          <w:rFonts w:hint="eastAsia"/>
        </w:rPr>
        <w:t>Математическая</w:t>
      </w:r>
      <w:r>
        <w:t xml:space="preserve"> </w:t>
      </w:r>
      <w:r>
        <w:rPr>
          <w:rFonts w:hint="eastAsia"/>
        </w:rPr>
        <w:t>модель</w:t>
      </w:r>
      <w:r>
        <w:t xml:space="preserve"> </w:t>
      </w:r>
      <w:r>
        <w:rPr>
          <w:rFonts w:hint="eastAsia"/>
        </w:rPr>
        <w:t>по</w:t>
      </w:r>
      <w:r>
        <w:t xml:space="preserve"> </w:t>
      </w:r>
      <w:r>
        <w:rPr>
          <w:rFonts w:hint="eastAsia"/>
        </w:rPr>
        <w:t>прогнозированию</w:t>
      </w:r>
      <w:r>
        <w:t xml:space="preserve"> </w:t>
      </w:r>
      <w:r>
        <w:rPr>
          <w:rFonts w:hint="eastAsia"/>
        </w:rPr>
        <w:t>грузопотока</w:t>
      </w:r>
      <w:r>
        <w:t xml:space="preserve"> </w:t>
      </w:r>
      <w:r>
        <w:rPr>
          <w:rFonts w:hint="eastAsia"/>
        </w:rPr>
        <w:t>между</w:t>
      </w:r>
      <w:r>
        <w:t xml:space="preserve"> </w:t>
      </w:r>
      <w:r>
        <w:rPr>
          <w:rFonts w:hint="eastAsia"/>
        </w:rPr>
        <w:t>Китаем</w:t>
      </w:r>
      <w:r>
        <w:t xml:space="preserve">, </w:t>
      </w:r>
      <w:r>
        <w:rPr>
          <w:rFonts w:hint="eastAsia"/>
        </w:rPr>
        <w:t>Южной</w:t>
      </w:r>
      <w:r>
        <w:t xml:space="preserve"> </w:t>
      </w:r>
      <w:r>
        <w:rPr>
          <w:rFonts w:hint="eastAsia"/>
        </w:rPr>
        <w:t>Кореей</w:t>
      </w:r>
      <w:r>
        <w:t xml:space="preserve"> </w:t>
      </w:r>
      <w:r>
        <w:rPr>
          <w:rFonts w:hint="eastAsia"/>
        </w:rPr>
        <w:t>и</w:t>
      </w:r>
      <w:r>
        <w:t xml:space="preserve"> </w:t>
      </w:r>
      <w:r>
        <w:rPr>
          <w:rFonts w:hint="eastAsia"/>
        </w:rPr>
        <w:t>Узбекистаном</w:t>
      </w:r>
    </w:p>
    <w:p w14:paraId="74D29ECF" w14:textId="77777777" w:rsidR="00661F0A" w:rsidRDefault="00661F0A" w:rsidP="00661F0A"/>
    <w:p w14:paraId="4F23652F" w14:textId="77777777" w:rsidR="00661F0A" w:rsidRDefault="00661F0A" w:rsidP="00661F0A">
      <w:r>
        <w:t xml:space="preserve">2.4. </w:t>
      </w:r>
      <w:r>
        <w:rPr>
          <w:rFonts w:hint="eastAsia"/>
        </w:rPr>
        <w:t>Математическая</w:t>
      </w:r>
      <w:r>
        <w:t xml:space="preserve"> </w:t>
      </w:r>
      <w:r>
        <w:rPr>
          <w:rFonts w:hint="eastAsia"/>
        </w:rPr>
        <w:t>модель</w:t>
      </w:r>
      <w:r>
        <w:t xml:space="preserve"> </w:t>
      </w:r>
      <w:r>
        <w:rPr>
          <w:rFonts w:hint="eastAsia"/>
        </w:rPr>
        <w:t>по</w:t>
      </w:r>
      <w:r>
        <w:t xml:space="preserve"> </w:t>
      </w:r>
      <w:r>
        <w:rPr>
          <w:rFonts w:hint="eastAsia"/>
        </w:rPr>
        <w:t>прогнозированию</w:t>
      </w:r>
      <w:r>
        <w:t xml:space="preserve"> </w:t>
      </w:r>
      <w:r>
        <w:rPr>
          <w:rFonts w:hint="eastAsia"/>
        </w:rPr>
        <w:t>грузопотока</w:t>
      </w:r>
      <w:r>
        <w:t xml:space="preserve"> </w:t>
      </w:r>
      <w:r>
        <w:rPr>
          <w:rFonts w:hint="eastAsia"/>
        </w:rPr>
        <w:t>между</w:t>
      </w:r>
      <w:r>
        <w:t xml:space="preserve"> </w:t>
      </w:r>
      <w:r>
        <w:rPr>
          <w:rFonts w:hint="eastAsia"/>
        </w:rPr>
        <w:t>Китаем</w:t>
      </w:r>
      <w:r>
        <w:t xml:space="preserve"> </w:t>
      </w:r>
      <w:r>
        <w:rPr>
          <w:rFonts w:hint="eastAsia"/>
        </w:rPr>
        <w:t>и</w:t>
      </w:r>
      <w:r>
        <w:t xml:space="preserve"> </w:t>
      </w:r>
      <w:r>
        <w:rPr>
          <w:rFonts w:hint="eastAsia"/>
        </w:rPr>
        <w:t>Таджикистаном</w:t>
      </w:r>
      <w:r>
        <w:t xml:space="preserve">, </w:t>
      </w:r>
      <w:r>
        <w:rPr>
          <w:rFonts w:hint="eastAsia"/>
        </w:rPr>
        <w:t>Туркменистаном</w:t>
      </w:r>
      <w:r>
        <w:t xml:space="preserve">, </w:t>
      </w:r>
      <w:r>
        <w:rPr>
          <w:rFonts w:hint="eastAsia"/>
        </w:rPr>
        <w:t>Афганистаном</w:t>
      </w:r>
      <w:r>
        <w:t xml:space="preserve"> </w:t>
      </w:r>
      <w:r>
        <w:rPr>
          <w:rFonts w:hint="eastAsia"/>
        </w:rPr>
        <w:t>и</w:t>
      </w:r>
      <w:r>
        <w:t xml:space="preserve"> </w:t>
      </w:r>
      <w:r>
        <w:rPr>
          <w:rFonts w:hint="eastAsia"/>
        </w:rPr>
        <w:t>Ираном</w:t>
      </w:r>
    </w:p>
    <w:p w14:paraId="1BED8AD4" w14:textId="77777777" w:rsidR="00661F0A" w:rsidRDefault="00661F0A" w:rsidP="00661F0A"/>
    <w:p w14:paraId="02F396D3" w14:textId="77777777" w:rsidR="00661F0A" w:rsidRDefault="00661F0A" w:rsidP="00661F0A">
      <w:r>
        <w:t xml:space="preserve">2.5. </w:t>
      </w:r>
      <w:r>
        <w:rPr>
          <w:rFonts w:hint="eastAsia"/>
        </w:rPr>
        <w:t>Математическая</w:t>
      </w:r>
      <w:r>
        <w:t xml:space="preserve"> </w:t>
      </w:r>
      <w:r>
        <w:rPr>
          <w:rFonts w:hint="eastAsia"/>
        </w:rPr>
        <w:t>модель</w:t>
      </w:r>
      <w:r>
        <w:t xml:space="preserve"> </w:t>
      </w:r>
      <w:r>
        <w:rPr>
          <w:rFonts w:hint="eastAsia"/>
        </w:rPr>
        <w:t>прогнозирования</w:t>
      </w:r>
      <w:r>
        <w:t xml:space="preserve"> </w:t>
      </w:r>
      <w:r>
        <w:rPr>
          <w:rFonts w:hint="eastAsia"/>
        </w:rPr>
        <w:t>грузопотока</w:t>
      </w:r>
      <w:r>
        <w:t xml:space="preserve"> </w:t>
      </w:r>
      <w:r>
        <w:rPr>
          <w:rFonts w:hint="eastAsia"/>
        </w:rPr>
        <w:t>через</w:t>
      </w:r>
      <w:r>
        <w:t xml:space="preserve"> </w:t>
      </w:r>
      <w:r>
        <w:rPr>
          <w:rFonts w:hint="eastAsia"/>
        </w:rPr>
        <w:t>перевал</w:t>
      </w:r>
      <w:r>
        <w:t xml:space="preserve"> </w:t>
      </w:r>
      <w:r>
        <w:rPr>
          <w:rFonts w:hint="eastAsia"/>
        </w:rPr>
        <w:t>«</w:t>
      </w:r>
      <w:r>
        <w:rPr>
          <w:rFonts w:hint="eastAsia"/>
        </w:rPr>
        <w:t>Камчик</w:t>
      </w:r>
      <w:r>
        <w:rPr>
          <w:rFonts w:hint="eastAsia"/>
        </w:rPr>
        <w:t>»</w:t>
      </w:r>
    </w:p>
    <w:p w14:paraId="55EDCBC8" w14:textId="77777777" w:rsidR="00661F0A" w:rsidRDefault="00661F0A" w:rsidP="00661F0A"/>
    <w:p w14:paraId="1EAF9B2A" w14:textId="77777777" w:rsidR="00661F0A" w:rsidRDefault="00661F0A" w:rsidP="00661F0A">
      <w:r>
        <w:t xml:space="preserve">2.6. </w:t>
      </w:r>
      <w:r>
        <w:rPr>
          <w:rFonts w:hint="eastAsia"/>
        </w:rPr>
        <w:t>Выводы</w:t>
      </w:r>
      <w:r>
        <w:t xml:space="preserve"> </w:t>
      </w:r>
      <w:r>
        <w:rPr>
          <w:rFonts w:hint="eastAsia"/>
        </w:rPr>
        <w:t>по</w:t>
      </w:r>
      <w:r>
        <w:t xml:space="preserve"> </w:t>
      </w:r>
      <w:r>
        <w:rPr>
          <w:rFonts w:hint="eastAsia"/>
        </w:rPr>
        <w:t>главе</w:t>
      </w:r>
    </w:p>
    <w:p w14:paraId="51E06D21" w14:textId="77777777" w:rsidR="00661F0A" w:rsidRDefault="00661F0A" w:rsidP="00661F0A"/>
    <w:p w14:paraId="29C760C8" w14:textId="77777777" w:rsidR="00661F0A" w:rsidRDefault="00661F0A" w:rsidP="00661F0A">
      <w:r>
        <w:t xml:space="preserve">3. </w:t>
      </w:r>
      <w:r>
        <w:rPr>
          <w:rFonts w:hint="eastAsia"/>
        </w:rPr>
        <w:t>РАЗРАБОТКА</w:t>
      </w:r>
      <w:r>
        <w:t xml:space="preserve"> </w:t>
      </w:r>
      <w:r>
        <w:rPr>
          <w:rFonts w:hint="eastAsia"/>
        </w:rPr>
        <w:t>МЕТОДИКИ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ОБОСНОВАНИИ</w:t>
      </w:r>
      <w:r>
        <w:t xml:space="preserve"> </w:t>
      </w:r>
      <w:r>
        <w:rPr>
          <w:rFonts w:hint="eastAsia"/>
        </w:rPr>
        <w:t>УСИЛЕНИЯ</w:t>
      </w:r>
      <w:r>
        <w:t xml:space="preserve"> </w:t>
      </w:r>
      <w:r>
        <w:rPr>
          <w:rFonts w:hint="eastAsia"/>
        </w:rPr>
        <w:t>МОЩНОСТИ</w:t>
      </w:r>
      <w:r>
        <w:t xml:space="preserve"> </w:t>
      </w:r>
      <w:r>
        <w:rPr>
          <w:rFonts w:hint="eastAsia"/>
        </w:rPr>
        <w:t>ЖЕЛЕЗНЫХ</w:t>
      </w:r>
      <w:r>
        <w:t xml:space="preserve"> </w:t>
      </w:r>
      <w:r>
        <w:rPr>
          <w:rFonts w:hint="eastAsia"/>
        </w:rPr>
        <w:t>ДОРОГ</w:t>
      </w:r>
      <w:r>
        <w:t xml:space="preserve"> </w:t>
      </w:r>
      <w:r>
        <w:rPr>
          <w:rFonts w:hint="eastAsia"/>
        </w:rPr>
        <w:t>УЗБЕКИСТАНА</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ИСХОДНОЙ</w:t>
      </w:r>
      <w:r>
        <w:t xml:space="preserve"> </w:t>
      </w:r>
      <w:r>
        <w:rPr>
          <w:rFonts w:hint="eastAsia"/>
        </w:rPr>
        <w:t>ИНФОРМАЦИИ</w:t>
      </w:r>
    </w:p>
    <w:p w14:paraId="60D8B1AB" w14:textId="77777777" w:rsidR="00661F0A" w:rsidRDefault="00661F0A" w:rsidP="00661F0A"/>
    <w:p w14:paraId="7424E53A" w14:textId="77777777" w:rsidR="00661F0A" w:rsidRDefault="00661F0A" w:rsidP="00661F0A">
      <w:r>
        <w:t xml:space="preserve">3.1. </w:t>
      </w:r>
      <w:r>
        <w:rPr>
          <w:rFonts w:hint="eastAsia"/>
        </w:rPr>
        <w:t>Общие</w:t>
      </w:r>
      <w:r>
        <w:t xml:space="preserve"> </w:t>
      </w:r>
      <w:r>
        <w:rPr>
          <w:rFonts w:hint="eastAsia"/>
        </w:rPr>
        <w:t>положения</w:t>
      </w:r>
    </w:p>
    <w:p w14:paraId="467AE8CB" w14:textId="77777777" w:rsidR="00661F0A" w:rsidRDefault="00661F0A" w:rsidP="00661F0A"/>
    <w:p w14:paraId="74417DFF" w14:textId="77777777" w:rsidR="00661F0A" w:rsidRDefault="00661F0A" w:rsidP="00661F0A">
      <w:r>
        <w:t xml:space="preserve">3.2. </w:t>
      </w:r>
      <w:r>
        <w:rPr>
          <w:rFonts w:hint="eastAsia"/>
        </w:rPr>
        <w:t>Методы</w:t>
      </w:r>
      <w:r>
        <w:t xml:space="preserve"> </w:t>
      </w:r>
      <w:r>
        <w:rPr>
          <w:rFonts w:hint="eastAsia"/>
        </w:rPr>
        <w:t>экономической</w:t>
      </w:r>
      <w:r>
        <w:t xml:space="preserve"> </w:t>
      </w:r>
      <w:r>
        <w:rPr>
          <w:rFonts w:hint="eastAsia"/>
        </w:rPr>
        <w:t>оценки</w:t>
      </w:r>
      <w:r>
        <w:t xml:space="preserve"> </w:t>
      </w:r>
      <w:r>
        <w:rPr>
          <w:rFonts w:hint="eastAsia"/>
        </w:rPr>
        <w:t>проектных</w:t>
      </w:r>
      <w:r>
        <w:t xml:space="preserve"> </w:t>
      </w:r>
      <w:r>
        <w:rPr>
          <w:rFonts w:hint="eastAsia"/>
        </w:rPr>
        <w:t>решений</w:t>
      </w:r>
    </w:p>
    <w:p w14:paraId="0F8BA011" w14:textId="77777777" w:rsidR="00661F0A" w:rsidRDefault="00661F0A" w:rsidP="00661F0A"/>
    <w:p w14:paraId="7A886C89" w14:textId="77777777" w:rsidR="00661F0A" w:rsidRDefault="00661F0A" w:rsidP="00661F0A">
      <w:r>
        <w:lastRenderedPageBreak/>
        <w:t xml:space="preserve">3.3. </w:t>
      </w:r>
      <w:r>
        <w:rPr>
          <w:rFonts w:hint="eastAsia"/>
        </w:rPr>
        <w:t>Оценка</w:t>
      </w:r>
      <w:r>
        <w:t xml:space="preserve"> </w:t>
      </w:r>
      <w:r>
        <w:rPr>
          <w:rFonts w:hint="eastAsia"/>
        </w:rPr>
        <w:t>принятия</w:t>
      </w:r>
      <w:r>
        <w:t xml:space="preserve"> </w:t>
      </w:r>
      <w:r>
        <w:rPr>
          <w:rFonts w:hint="eastAsia"/>
        </w:rPr>
        <w:t>решения</w:t>
      </w:r>
      <w:r>
        <w:t xml:space="preserve"> </w:t>
      </w:r>
      <w:r>
        <w:rPr>
          <w:rFonts w:hint="eastAsia"/>
        </w:rPr>
        <w:t>при</w:t>
      </w:r>
      <w:r>
        <w:t xml:space="preserve"> </w:t>
      </w:r>
      <w:r>
        <w:rPr>
          <w:rFonts w:hint="eastAsia"/>
        </w:rPr>
        <w:t>обосновании</w:t>
      </w:r>
      <w:r>
        <w:t xml:space="preserve"> </w:t>
      </w:r>
      <w:r>
        <w:rPr>
          <w:rFonts w:hint="eastAsia"/>
        </w:rPr>
        <w:t>усиления</w:t>
      </w:r>
      <w:r>
        <w:t xml:space="preserve"> </w:t>
      </w:r>
      <w:r>
        <w:rPr>
          <w:rFonts w:hint="eastAsia"/>
        </w:rPr>
        <w:t>мощности</w:t>
      </w:r>
      <w:r>
        <w:t xml:space="preserve"> </w:t>
      </w:r>
      <w:r>
        <w:rPr>
          <w:rFonts w:hint="eastAsia"/>
        </w:rPr>
        <w:t>железных</w:t>
      </w:r>
      <w:r>
        <w:t xml:space="preserve"> </w:t>
      </w:r>
      <w:r>
        <w:rPr>
          <w:rFonts w:hint="eastAsia"/>
        </w:rPr>
        <w:t>дорог</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и</w:t>
      </w:r>
      <w:r>
        <w:t xml:space="preserve"> </w:t>
      </w:r>
      <w:r>
        <w:rPr>
          <w:rFonts w:hint="eastAsia"/>
        </w:rPr>
        <w:t>рисков</w:t>
      </w:r>
    </w:p>
    <w:p w14:paraId="5EB8C518" w14:textId="77777777" w:rsidR="00661F0A" w:rsidRDefault="00661F0A" w:rsidP="00661F0A"/>
    <w:p w14:paraId="716E1756" w14:textId="77777777" w:rsidR="00661F0A" w:rsidRDefault="00661F0A" w:rsidP="00661F0A">
      <w:r>
        <w:t xml:space="preserve">3.4. </w:t>
      </w:r>
      <w:r>
        <w:rPr>
          <w:rFonts w:hint="eastAsia"/>
        </w:rPr>
        <w:t>Методы</w:t>
      </w:r>
      <w:r>
        <w:t xml:space="preserve"> </w:t>
      </w:r>
      <w:r>
        <w:rPr>
          <w:rFonts w:hint="eastAsia"/>
        </w:rPr>
        <w:t>определения</w:t>
      </w:r>
      <w:r>
        <w:t xml:space="preserve"> </w:t>
      </w:r>
      <w:r>
        <w:rPr>
          <w:rFonts w:hint="eastAsia"/>
        </w:rPr>
        <w:t>и</w:t>
      </w:r>
      <w:r>
        <w:t xml:space="preserve"> </w:t>
      </w:r>
      <w:r>
        <w:rPr>
          <w:rFonts w:hint="eastAsia"/>
        </w:rPr>
        <w:t>оценки</w:t>
      </w:r>
      <w:r>
        <w:t xml:space="preserve"> </w:t>
      </w:r>
      <w:r>
        <w:rPr>
          <w:rFonts w:hint="eastAsia"/>
        </w:rPr>
        <w:t>рисков</w:t>
      </w:r>
      <w:r>
        <w:t xml:space="preserve"> </w:t>
      </w:r>
      <w:r>
        <w:rPr>
          <w:rFonts w:hint="eastAsia"/>
        </w:rPr>
        <w:t>при</w:t>
      </w:r>
      <w:r>
        <w:t xml:space="preserve"> </w:t>
      </w:r>
      <w:r>
        <w:rPr>
          <w:rFonts w:hint="eastAsia"/>
        </w:rPr>
        <w:t>принятии</w:t>
      </w:r>
      <w:r>
        <w:t xml:space="preserve"> </w:t>
      </w:r>
      <w:r>
        <w:rPr>
          <w:rFonts w:hint="eastAsia"/>
        </w:rPr>
        <w:t>решений</w:t>
      </w:r>
    </w:p>
    <w:p w14:paraId="2782347B" w14:textId="77777777" w:rsidR="00661F0A" w:rsidRDefault="00661F0A" w:rsidP="00661F0A"/>
    <w:p w14:paraId="49241E70" w14:textId="77777777" w:rsidR="00661F0A" w:rsidRDefault="00661F0A" w:rsidP="00661F0A">
      <w:r>
        <w:t xml:space="preserve">3.5. </w:t>
      </w:r>
      <w:r>
        <w:rPr>
          <w:rFonts w:hint="eastAsia"/>
        </w:rPr>
        <w:t>Методики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обосновании</w:t>
      </w:r>
      <w:r>
        <w:t xml:space="preserve"> </w:t>
      </w:r>
      <w:r>
        <w:rPr>
          <w:rFonts w:hint="eastAsia"/>
        </w:rPr>
        <w:t>усиления</w:t>
      </w:r>
      <w:r>
        <w:t xml:space="preserve"> </w:t>
      </w:r>
      <w:r>
        <w:rPr>
          <w:rFonts w:hint="eastAsia"/>
        </w:rPr>
        <w:t>мощности</w:t>
      </w:r>
      <w:r>
        <w:t xml:space="preserve"> </w:t>
      </w:r>
      <w:r>
        <w:rPr>
          <w:rFonts w:hint="eastAsia"/>
        </w:rPr>
        <w:t>железных</w:t>
      </w:r>
      <w:r>
        <w:t xml:space="preserve"> </w:t>
      </w:r>
      <w:r>
        <w:rPr>
          <w:rFonts w:hint="eastAsia"/>
        </w:rPr>
        <w:t>дорог</w:t>
      </w:r>
      <w:r>
        <w:t xml:space="preserve"> </w:t>
      </w:r>
      <w:r>
        <w:rPr>
          <w:rFonts w:hint="eastAsia"/>
        </w:rPr>
        <w:t>Узбекистана</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исходной</w:t>
      </w:r>
      <w:r>
        <w:t xml:space="preserve"> </w:t>
      </w:r>
      <w:r>
        <w:rPr>
          <w:rFonts w:hint="eastAsia"/>
        </w:rPr>
        <w:t>информации</w:t>
      </w:r>
    </w:p>
    <w:p w14:paraId="09B07AAB" w14:textId="77777777" w:rsidR="00661F0A" w:rsidRDefault="00661F0A" w:rsidP="00661F0A"/>
    <w:p w14:paraId="525EACA4" w14:textId="77777777" w:rsidR="00661F0A" w:rsidRDefault="00661F0A" w:rsidP="00661F0A">
      <w:r>
        <w:t xml:space="preserve">3.5.1.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принятие</w:t>
      </w:r>
      <w:r>
        <w:t xml:space="preserve"> </w:t>
      </w:r>
      <w:r>
        <w:rPr>
          <w:rFonts w:hint="eastAsia"/>
        </w:rPr>
        <w:t>решений</w:t>
      </w:r>
      <w:r>
        <w:t xml:space="preserve"> </w:t>
      </w:r>
      <w:r>
        <w:rPr>
          <w:rFonts w:hint="eastAsia"/>
        </w:rPr>
        <w:t>при</w:t>
      </w:r>
      <w:r>
        <w:t xml:space="preserve"> </w:t>
      </w:r>
      <w:r>
        <w:rPr>
          <w:rFonts w:hint="eastAsia"/>
        </w:rPr>
        <w:t>обосновании</w:t>
      </w:r>
      <w:r>
        <w:t xml:space="preserve"> </w:t>
      </w:r>
      <w:r>
        <w:rPr>
          <w:rFonts w:hint="eastAsia"/>
        </w:rPr>
        <w:t>усиления</w:t>
      </w:r>
      <w:r>
        <w:t xml:space="preserve"> </w:t>
      </w:r>
      <w:r>
        <w:rPr>
          <w:rFonts w:hint="eastAsia"/>
        </w:rPr>
        <w:t>мощности</w:t>
      </w:r>
      <w:r>
        <w:t xml:space="preserve"> </w:t>
      </w:r>
      <w:r>
        <w:rPr>
          <w:rFonts w:hint="eastAsia"/>
        </w:rPr>
        <w:t>железных</w:t>
      </w:r>
      <w:r>
        <w:t xml:space="preserve"> </w:t>
      </w:r>
      <w:r>
        <w:rPr>
          <w:rFonts w:hint="eastAsia"/>
        </w:rPr>
        <w:t>дорог</w:t>
      </w:r>
      <w:r>
        <w:t xml:space="preserve"> </w:t>
      </w:r>
      <w:r>
        <w:rPr>
          <w:rFonts w:hint="eastAsia"/>
        </w:rPr>
        <w:t>Узбекистана</w:t>
      </w:r>
    </w:p>
    <w:p w14:paraId="1511E41A" w14:textId="77777777" w:rsidR="00661F0A" w:rsidRDefault="00661F0A" w:rsidP="00661F0A"/>
    <w:p w14:paraId="6A6868B9" w14:textId="77777777" w:rsidR="00661F0A" w:rsidRDefault="00661F0A" w:rsidP="00661F0A">
      <w:r>
        <w:t xml:space="preserve">3.5.2. </w:t>
      </w:r>
      <w:r>
        <w:rPr>
          <w:rFonts w:hint="eastAsia"/>
        </w:rPr>
        <w:t>Формализованное</w:t>
      </w:r>
      <w:r>
        <w:t xml:space="preserve"> </w:t>
      </w:r>
      <w:r>
        <w:rPr>
          <w:rFonts w:hint="eastAsia"/>
        </w:rPr>
        <w:t>представление</w:t>
      </w:r>
      <w:r>
        <w:t xml:space="preserve"> </w:t>
      </w:r>
      <w:r>
        <w:rPr>
          <w:rFonts w:hint="eastAsia"/>
        </w:rPr>
        <w:t>методики</w:t>
      </w:r>
    </w:p>
    <w:p w14:paraId="428672A6" w14:textId="77777777" w:rsidR="00661F0A" w:rsidRDefault="00661F0A" w:rsidP="00661F0A"/>
    <w:p w14:paraId="3AE9244B" w14:textId="77777777" w:rsidR="00661F0A" w:rsidRDefault="00661F0A" w:rsidP="00661F0A">
      <w:r>
        <w:t xml:space="preserve">3.6. </w:t>
      </w:r>
      <w:r>
        <w:rPr>
          <w:rFonts w:hint="eastAsia"/>
        </w:rPr>
        <w:t>Выводы</w:t>
      </w:r>
      <w:r>
        <w:t xml:space="preserve"> </w:t>
      </w:r>
      <w:r>
        <w:rPr>
          <w:rFonts w:hint="eastAsia"/>
        </w:rPr>
        <w:t>по</w:t>
      </w:r>
      <w:r>
        <w:t xml:space="preserve"> </w:t>
      </w:r>
      <w:r>
        <w:rPr>
          <w:rFonts w:hint="eastAsia"/>
        </w:rPr>
        <w:t>главе</w:t>
      </w:r>
    </w:p>
    <w:p w14:paraId="1D2230DB" w14:textId="77777777" w:rsidR="00661F0A" w:rsidRDefault="00661F0A" w:rsidP="00661F0A"/>
    <w:p w14:paraId="43B912B5" w14:textId="77777777" w:rsidR="00661F0A" w:rsidRDefault="00661F0A" w:rsidP="00661F0A">
      <w:r>
        <w:t xml:space="preserve">4. </w:t>
      </w:r>
      <w:r>
        <w:rPr>
          <w:rFonts w:hint="eastAsia"/>
        </w:rPr>
        <w:t>ПРИНЯТИЕ</w:t>
      </w:r>
      <w:r>
        <w:t xml:space="preserve"> </w:t>
      </w:r>
      <w:r>
        <w:rPr>
          <w:rFonts w:hint="eastAsia"/>
        </w:rPr>
        <w:t>РЕШЕНИЙ</w:t>
      </w:r>
      <w:r>
        <w:t xml:space="preserve"> </w:t>
      </w:r>
      <w:r>
        <w:rPr>
          <w:rFonts w:hint="eastAsia"/>
        </w:rPr>
        <w:t>ПРИ</w:t>
      </w:r>
      <w:r>
        <w:t xml:space="preserve"> </w:t>
      </w:r>
      <w:r>
        <w:rPr>
          <w:rFonts w:hint="eastAsia"/>
        </w:rPr>
        <w:t>ОБОСНОВАНИИ</w:t>
      </w:r>
      <w:r>
        <w:t xml:space="preserve"> </w:t>
      </w:r>
      <w:r>
        <w:rPr>
          <w:rFonts w:hint="eastAsia"/>
        </w:rPr>
        <w:t>УСИЛЕНИЯ</w:t>
      </w:r>
      <w:r>
        <w:t xml:space="preserve"> </w:t>
      </w:r>
      <w:r>
        <w:rPr>
          <w:rFonts w:hint="eastAsia"/>
        </w:rPr>
        <w:t>МОЩНОСТИ</w:t>
      </w:r>
      <w:r>
        <w:t xml:space="preserve"> </w:t>
      </w:r>
      <w:r>
        <w:rPr>
          <w:rFonts w:hint="eastAsia"/>
        </w:rPr>
        <w:t>ЖЕЛЕЗНЫХ</w:t>
      </w:r>
      <w:r>
        <w:t xml:space="preserve"> </w:t>
      </w:r>
      <w:r>
        <w:rPr>
          <w:rFonts w:hint="eastAsia"/>
        </w:rPr>
        <w:t>ДОРОГ</w:t>
      </w:r>
      <w:r>
        <w:t xml:space="preserve"> </w:t>
      </w:r>
      <w:r>
        <w:rPr>
          <w:rFonts w:hint="eastAsia"/>
        </w:rPr>
        <w:t>УЗБЕКИСТАНА</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ИСХОДНОЙ</w:t>
      </w:r>
      <w:r>
        <w:t xml:space="preserve"> </w:t>
      </w:r>
      <w:r>
        <w:rPr>
          <w:rFonts w:hint="eastAsia"/>
        </w:rPr>
        <w:t>ИНФОРМАЦИИ</w:t>
      </w:r>
      <w:r>
        <w:t xml:space="preserve"> (</w:t>
      </w:r>
      <w:r>
        <w:rPr>
          <w:rFonts w:hint="eastAsia"/>
        </w:rPr>
        <w:t>НА</w:t>
      </w:r>
      <w:r>
        <w:t xml:space="preserve"> </w:t>
      </w:r>
      <w:r>
        <w:rPr>
          <w:rFonts w:hint="eastAsia"/>
        </w:rPr>
        <w:t>ПРИМЕРЕ</w:t>
      </w:r>
      <w:r>
        <w:t xml:space="preserve"> </w:t>
      </w:r>
      <w:r>
        <w:rPr>
          <w:rFonts w:hint="eastAsia"/>
        </w:rPr>
        <w:t>ЖЕЛЕЗНОДОРОЖНОЙ</w:t>
      </w:r>
      <w:r>
        <w:t xml:space="preserve"> </w:t>
      </w:r>
      <w:r>
        <w:rPr>
          <w:rFonts w:hint="eastAsia"/>
        </w:rPr>
        <w:t>ЛИНИИ</w:t>
      </w:r>
      <w:r>
        <w:t xml:space="preserve"> </w:t>
      </w:r>
      <w:r>
        <w:rPr>
          <w:rFonts w:hint="eastAsia"/>
        </w:rPr>
        <w:t>АНГРЕН</w:t>
      </w:r>
      <w:r>
        <w:t xml:space="preserve"> - </w:t>
      </w:r>
      <w:r>
        <w:rPr>
          <w:rFonts w:hint="eastAsia"/>
        </w:rPr>
        <w:t>ПАП</w:t>
      </w:r>
      <w:r>
        <w:t>)</w:t>
      </w:r>
    </w:p>
    <w:p w14:paraId="2E0F78BB" w14:textId="77777777" w:rsidR="00661F0A" w:rsidRDefault="00661F0A" w:rsidP="00661F0A"/>
    <w:p w14:paraId="229762A5" w14:textId="77777777" w:rsidR="00661F0A" w:rsidRDefault="00661F0A" w:rsidP="00661F0A">
      <w:r>
        <w:t xml:space="preserve">4.1. </w:t>
      </w:r>
      <w:r>
        <w:rPr>
          <w:rFonts w:hint="eastAsia"/>
        </w:rPr>
        <w:t>Варианты</w:t>
      </w:r>
      <w:r>
        <w:t xml:space="preserve"> </w:t>
      </w:r>
      <w:r>
        <w:rPr>
          <w:rFonts w:hint="eastAsia"/>
        </w:rPr>
        <w:t>усиления</w:t>
      </w:r>
      <w:r>
        <w:t xml:space="preserve"> </w:t>
      </w:r>
      <w:r>
        <w:rPr>
          <w:rFonts w:hint="eastAsia"/>
        </w:rPr>
        <w:t>мощности</w:t>
      </w:r>
      <w:r>
        <w:t xml:space="preserve"> </w:t>
      </w:r>
      <w:r>
        <w:rPr>
          <w:rFonts w:hint="eastAsia"/>
        </w:rPr>
        <w:t>линии</w:t>
      </w:r>
      <w:r>
        <w:t xml:space="preserve"> </w:t>
      </w:r>
      <w:r>
        <w:rPr>
          <w:rFonts w:hint="eastAsia"/>
        </w:rPr>
        <w:t>Ангрен</w:t>
      </w:r>
      <w:r>
        <w:t xml:space="preserve"> - </w:t>
      </w:r>
      <w:r>
        <w:rPr>
          <w:rFonts w:hint="eastAsia"/>
        </w:rPr>
        <w:t>Пап</w:t>
      </w:r>
    </w:p>
    <w:p w14:paraId="24B01D13" w14:textId="77777777" w:rsidR="00661F0A" w:rsidRDefault="00661F0A" w:rsidP="00661F0A"/>
    <w:p w14:paraId="1358202C" w14:textId="77777777" w:rsidR="00661F0A" w:rsidRDefault="00661F0A" w:rsidP="00661F0A">
      <w:r>
        <w:t xml:space="preserve">4.2. </w:t>
      </w:r>
      <w:r>
        <w:rPr>
          <w:rFonts w:hint="eastAsia"/>
        </w:rPr>
        <w:t>Анализ</w:t>
      </w:r>
      <w:r>
        <w:t xml:space="preserve"> </w:t>
      </w:r>
      <w:r>
        <w:rPr>
          <w:rFonts w:hint="eastAsia"/>
        </w:rPr>
        <w:t>схем</w:t>
      </w:r>
      <w:r>
        <w:t xml:space="preserve"> </w:t>
      </w:r>
      <w:r>
        <w:rPr>
          <w:rFonts w:hint="eastAsia"/>
        </w:rPr>
        <w:t>овладения</w:t>
      </w:r>
      <w:r>
        <w:t xml:space="preserve"> </w:t>
      </w:r>
      <w:r>
        <w:rPr>
          <w:rFonts w:hint="eastAsia"/>
        </w:rPr>
        <w:t>перевозками</w:t>
      </w:r>
    </w:p>
    <w:p w14:paraId="36D6E94A" w14:textId="77777777" w:rsidR="00661F0A" w:rsidRDefault="00661F0A" w:rsidP="00661F0A"/>
    <w:p w14:paraId="6DC08349" w14:textId="77777777" w:rsidR="00661F0A" w:rsidRDefault="00661F0A" w:rsidP="00661F0A">
      <w:r>
        <w:t xml:space="preserve">4.3. </w:t>
      </w:r>
      <w:r>
        <w:rPr>
          <w:rFonts w:hint="eastAsia"/>
        </w:rPr>
        <w:t>Оценка</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вариантов</w:t>
      </w:r>
      <w:r>
        <w:t xml:space="preserve"> </w:t>
      </w:r>
      <w:r>
        <w:rPr>
          <w:rFonts w:hint="eastAsia"/>
        </w:rPr>
        <w:t>мероприятий</w:t>
      </w:r>
    </w:p>
    <w:p w14:paraId="0D798BB2" w14:textId="77777777" w:rsidR="00661F0A" w:rsidRDefault="00661F0A" w:rsidP="00661F0A"/>
    <w:p w14:paraId="0AF0EF07" w14:textId="77777777" w:rsidR="00661F0A" w:rsidRDefault="00661F0A" w:rsidP="00661F0A">
      <w:r>
        <w:rPr>
          <w:rFonts w:hint="eastAsia"/>
        </w:rPr>
        <w:t>по</w:t>
      </w:r>
      <w:r>
        <w:t xml:space="preserve"> </w:t>
      </w:r>
      <w:r>
        <w:rPr>
          <w:rFonts w:hint="eastAsia"/>
        </w:rPr>
        <w:t>усиления</w:t>
      </w:r>
      <w:r>
        <w:t xml:space="preserve"> </w:t>
      </w:r>
      <w:r>
        <w:rPr>
          <w:rFonts w:hint="eastAsia"/>
        </w:rPr>
        <w:t>мощности</w:t>
      </w:r>
      <w:r>
        <w:t xml:space="preserve"> </w:t>
      </w:r>
      <w:r>
        <w:rPr>
          <w:rFonts w:hint="eastAsia"/>
        </w:rPr>
        <w:t>линии</w:t>
      </w:r>
      <w:r>
        <w:t xml:space="preserve"> </w:t>
      </w:r>
      <w:r>
        <w:rPr>
          <w:rFonts w:hint="eastAsia"/>
        </w:rPr>
        <w:t>Ангрен</w:t>
      </w:r>
      <w:r>
        <w:t xml:space="preserve"> - </w:t>
      </w:r>
      <w:r>
        <w:rPr>
          <w:rFonts w:hint="eastAsia"/>
        </w:rPr>
        <w:t>Пап</w:t>
      </w:r>
    </w:p>
    <w:p w14:paraId="580E9E55" w14:textId="77777777" w:rsidR="00661F0A" w:rsidRDefault="00661F0A" w:rsidP="00661F0A"/>
    <w:p w14:paraId="43DD04F6" w14:textId="77777777" w:rsidR="00661F0A" w:rsidRDefault="00661F0A" w:rsidP="00661F0A">
      <w:r>
        <w:t xml:space="preserve">4.3.1. </w:t>
      </w:r>
      <w:r>
        <w:rPr>
          <w:rFonts w:hint="eastAsia"/>
        </w:rPr>
        <w:t>Определение</w:t>
      </w:r>
      <w:r>
        <w:t xml:space="preserve"> </w:t>
      </w:r>
      <w:r>
        <w:rPr>
          <w:rFonts w:hint="eastAsia"/>
        </w:rPr>
        <w:t>приведенных</w:t>
      </w:r>
      <w:r>
        <w:t xml:space="preserve"> </w:t>
      </w:r>
      <w:r>
        <w:rPr>
          <w:rFonts w:hint="eastAsia"/>
        </w:rPr>
        <w:t>капитальных</w:t>
      </w:r>
      <w:r>
        <w:t xml:space="preserve"> </w:t>
      </w:r>
      <w:r>
        <w:rPr>
          <w:rFonts w:hint="eastAsia"/>
        </w:rPr>
        <w:t>вложений</w:t>
      </w:r>
    </w:p>
    <w:p w14:paraId="1114224B" w14:textId="77777777" w:rsidR="00661F0A" w:rsidRDefault="00661F0A" w:rsidP="00661F0A"/>
    <w:p w14:paraId="4C745151" w14:textId="77777777" w:rsidR="00661F0A" w:rsidRDefault="00661F0A" w:rsidP="00661F0A">
      <w:r>
        <w:t xml:space="preserve">4.3.2. </w:t>
      </w:r>
      <w:r>
        <w:rPr>
          <w:rFonts w:hint="eastAsia"/>
        </w:rPr>
        <w:t>Определение</w:t>
      </w:r>
      <w:r>
        <w:t xml:space="preserve"> </w:t>
      </w:r>
      <w:r>
        <w:rPr>
          <w:rFonts w:hint="eastAsia"/>
        </w:rPr>
        <w:t>приведенных</w:t>
      </w:r>
      <w:r>
        <w:t xml:space="preserve"> </w:t>
      </w:r>
      <w:r>
        <w:rPr>
          <w:rFonts w:hint="eastAsia"/>
        </w:rPr>
        <w:t>эксплуатационных</w:t>
      </w:r>
      <w:r>
        <w:t xml:space="preserve"> </w:t>
      </w:r>
      <w:r>
        <w:rPr>
          <w:rFonts w:hint="eastAsia"/>
        </w:rPr>
        <w:t>расходов</w:t>
      </w:r>
    </w:p>
    <w:p w14:paraId="25606180" w14:textId="77777777" w:rsidR="00661F0A" w:rsidRDefault="00661F0A" w:rsidP="00661F0A"/>
    <w:p w14:paraId="7D893381" w14:textId="77777777" w:rsidR="00661F0A" w:rsidRDefault="00661F0A" w:rsidP="00661F0A">
      <w:r>
        <w:t xml:space="preserve">4.3.3. </w:t>
      </w:r>
      <w:r>
        <w:rPr>
          <w:rFonts w:hint="eastAsia"/>
        </w:rPr>
        <w:t>Оценка</w:t>
      </w:r>
      <w:r>
        <w:t xml:space="preserve"> </w:t>
      </w:r>
      <w:r>
        <w:rPr>
          <w:rFonts w:hint="eastAsia"/>
        </w:rPr>
        <w:t>инвестиционной</w:t>
      </w:r>
      <w:r>
        <w:t xml:space="preserve"> </w:t>
      </w:r>
      <w:r>
        <w:rPr>
          <w:rFonts w:hint="eastAsia"/>
        </w:rPr>
        <w:t>эффективности</w:t>
      </w:r>
      <w:r>
        <w:t xml:space="preserve"> </w:t>
      </w:r>
      <w:r>
        <w:rPr>
          <w:rFonts w:hint="eastAsia"/>
        </w:rPr>
        <w:t>проекта</w:t>
      </w:r>
    </w:p>
    <w:p w14:paraId="1389CB0F" w14:textId="77777777" w:rsidR="00661F0A" w:rsidRDefault="00661F0A" w:rsidP="00661F0A"/>
    <w:p w14:paraId="283FC735" w14:textId="77777777" w:rsidR="00661F0A" w:rsidRDefault="00661F0A" w:rsidP="00661F0A">
      <w:r>
        <w:t xml:space="preserve">4.4. </w:t>
      </w:r>
      <w:r>
        <w:rPr>
          <w:rFonts w:hint="eastAsia"/>
        </w:rPr>
        <w:t>Оценка</w:t>
      </w:r>
      <w:r>
        <w:t xml:space="preserve"> </w:t>
      </w:r>
      <w:r>
        <w:rPr>
          <w:rFonts w:hint="eastAsia"/>
        </w:rPr>
        <w:t>вариантов</w:t>
      </w:r>
      <w:r>
        <w:t xml:space="preserve"> </w:t>
      </w:r>
      <w:r>
        <w:rPr>
          <w:rFonts w:hint="eastAsia"/>
        </w:rPr>
        <w:t>решений</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исходной</w:t>
      </w:r>
    </w:p>
    <w:p w14:paraId="31C9FE0B" w14:textId="77777777" w:rsidR="00661F0A" w:rsidRDefault="00661F0A" w:rsidP="00661F0A"/>
    <w:p w14:paraId="2D23B1E8" w14:textId="77777777" w:rsidR="00661F0A" w:rsidRDefault="00661F0A" w:rsidP="00661F0A">
      <w:r>
        <w:rPr>
          <w:rFonts w:hint="eastAsia"/>
        </w:rPr>
        <w:t>информации</w:t>
      </w:r>
    </w:p>
    <w:p w14:paraId="4D6CD6D0" w14:textId="77777777" w:rsidR="00661F0A" w:rsidRDefault="00661F0A" w:rsidP="00661F0A"/>
    <w:p w14:paraId="6379D8FB" w14:textId="77777777" w:rsidR="00661F0A" w:rsidRDefault="00661F0A" w:rsidP="00661F0A">
      <w:r>
        <w:t xml:space="preserve">4.6. </w:t>
      </w:r>
      <w:r>
        <w:rPr>
          <w:rFonts w:hint="eastAsia"/>
        </w:rPr>
        <w:t>Выводы</w:t>
      </w:r>
      <w:r>
        <w:t xml:space="preserve"> </w:t>
      </w:r>
      <w:r>
        <w:rPr>
          <w:rFonts w:hint="eastAsia"/>
        </w:rPr>
        <w:t>по</w:t>
      </w:r>
      <w:r>
        <w:t xml:space="preserve"> </w:t>
      </w:r>
      <w:r>
        <w:rPr>
          <w:rFonts w:hint="eastAsia"/>
        </w:rPr>
        <w:t>главе</w:t>
      </w:r>
    </w:p>
    <w:p w14:paraId="5485F2D8" w14:textId="77777777" w:rsidR="00661F0A" w:rsidRDefault="00661F0A" w:rsidP="00661F0A"/>
    <w:p w14:paraId="31C22442" w14:textId="77777777" w:rsidR="00661F0A" w:rsidRDefault="00661F0A" w:rsidP="00661F0A">
      <w:r>
        <w:rPr>
          <w:rFonts w:hint="eastAsia"/>
        </w:rPr>
        <w:t>ЗАКЛЮЧЕНИЕ</w:t>
      </w:r>
    </w:p>
    <w:p w14:paraId="7FF5BF01" w14:textId="77777777" w:rsidR="00661F0A" w:rsidRDefault="00661F0A" w:rsidP="00661F0A"/>
    <w:p w14:paraId="11AD9110" w14:textId="77777777" w:rsidR="00661F0A" w:rsidRDefault="00661F0A" w:rsidP="00661F0A">
      <w:r>
        <w:rPr>
          <w:rFonts w:hint="eastAsia"/>
        </w:rPr>
        <w:t>БИБЛИОГРАФИЧЕСКИЙ</w:t>
      </w:r>
      <w:r>
        <w:t xml:space="preserve"> </w:t>
      </w:r>
      <w:r>
        <w:rPr>
          <w:rFonts w:hint="eastAsia"/>
        </w:rPr>
        <w:t>СПИСОК</w:t>
      </w:r>
    </w:p>
    <w:p w14:paraId="4AA2C47D" w14:textId="77777777" w:rsidR="00661F0A" w:rsidRDefault="00661F0A" w:rsidP="00661F0A"/>
    <w:p w14:paraId="1D10B3CA" w14:textId="6158D9A8" w:rsidR="00661F0A" w:rsidRPr="00661F0A" w:rsidRDefault="00661F0A" w:rsidP="00661F0A">
      <w:r>
        <w:rPr>
          <w:rFonts w:hint="eastAsia"/>
        </w:rPr>
        <w:t>ПРИЛОЖЕНИЕ</w:t>
      </w:r>
      <w:r>
        <w:t xml:space="preserve"> - </w:t>
      </w:r>
      <w:r>
        <w:rPr>
          <w:rFonts w:hint="eastAsia"/>
        </w:rPr>
        <w:t>Результаты</w:t>
      </w:r>
      <w:r>
        <w:t xml:space="preserve"> </w:t>
      </w:r>
      <w:r>
        <w:rPr>
          <w:rFonts w:hint="eastAsia"/>
        </w:rPr>
        <w:t>расчета</w:t>
      </w:r>
      <w:r>
        <w:t xml:space="preserve"> </w:t>
      </w:r>
      <w:r>
        <w:rPr>
          <w:rFonts w:hint="eastAsia"/>
        </w:rPr>
        <w:t>усиление</w:t>
      </w:r>
      <w:r>
        <w:t xml:space="preserve"> </w:t>
      </w:r>
      <w:r>
        <w:rPr>
          <w:rFonts w:hint="eastAsia"/>
        </w:rPr>
        <w:t>мощности</w:t>
      </w:r>
      <w:r>
        <w:t xml:space="preserve"> </w:t>
      </w:r>
      <w:r>
        <w:rPr>
          <w:rFonts w:hint="eastAsia"/>
        </w:rPr>
        <w:t>линии</w:t>
      </w:r>
      <w:r>
        <w:t xml:space="preserve"> </w:t>
      </w:r>
      <w:r>
        <w:rPr>
          <w:rFonts w:hint="eastAsia"/>
        </w:rPr>
        <w:t>Ангрен</w:t>
      </w:r>
      <w:r>
        <w:t xml:space="preserve"> -</w:t>
      </w:r>
      <w:r>
        <w:rPr>
          <w:rFonts w:hint="eastAsia"/>
        </w:rPr>
        <w:t>Пап</w:t>
      </w:r>
    </w:p>
    <w:sectPr w:rsidR="00661F0A" w:rsidRPr="00661F0A" w:rsidSect="001512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D444" w14:textId="77777777" w:rsidR="00151253" w:rsidRDefault="00151253">
      <w:pPr>
        <w:spacing w:after="0" w:line="240" w:lineRule="auto"/>
      </w:pPr>
      <w:r>
        <w:separator/>
      </w:r>
    </w:p>
  </w:endnote>
  <w:endnote w:type="continuationSeparator" w:id="0">
    <w:p w14:paraId="543B748E" w14:textId="77777777" w:rsidR="00151253" w:rsidRDefault="0015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27C7" w14:textId="77777777" w:rsidR="00151253" w:rsidRDefault="00151253"/>
    <w:p w14:paraId="5F3ED602" w14:textId="77777777" w:rsidR="00151253" w:rsidRDefault="00151253"/>
    <w:p w14:paraId="08A4E6F8" w14:textId="77777777" w:rsidR="00151253" w:rsidRDefault="00151253"/>
    <w:p w14:paraId="393D5C36" w14:textId="77777777" w:rsidR="00151253" w:rsidRDefault="00151253"/>
    <w:p w14:paraId="02074C3A" w14:textId="77777777" w:rsidR="00151253" w:rsidRDefault="00151253"/>
    <w:p w14:paraId="6D0400EB" w14:textId="77777777" w:rsidR="00151253" w:rsidRDefault="00151253"/>
    <w:p w14:paraId="4DA42BE3" w14:textId="77777777" w:rsidR="00151253" w:rsidRDefault="001512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8116CF" wp14:editId="4254B9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7526E" w14:textId="77777777" w:rsidR="00151253" w:rsidRDefault="00151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8116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67526E" w14:textId="77777777" w:rsidR="00151253" w:rsidRDefault="00151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347F41" w14:textId="77777777" w:rsidR="00151253" w:rsidRDefault="00151253"/>
    <w:p w14:paraId="2F02A7A6" w14:textId="77777777" w:rsidR="00151253" w:rsidRDefault="00151253"/>
    <w:p w14:paraId="13E64647" w14:textId="77777777" w:rsidR="00151253" w:rsidRDefault="001512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52981F" wp14:editId="46A2C3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ECD09" w14:textId="77777777" w:rsidR="00151253" w:rsidRDefault="00151253"/>
                          <w:p w14:paraId="0A5C87D9" w14:textId="77777777" w:rsidR="00151253" w:rsidRDefault="00151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5298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8ECD09" w14:textId="77777777" w:rsidR="00151253" w:rsidRDefault="00151253"/>
                    <w:p w14:paraId="0A5C87D9" w14:textId="77777777" w:rsidR="00151253" w:rsidRDefault="00151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22C366" w14:textId="77777777" w:rsidR="00151253" w:rsidRDefault="00151253"/>
    <w:p w14:paraId="44AEDCF9" w14:textId="77777777" w:rsidR="00151253" w:rsidRDefault="00151253">
      <w:pPr>
        <w:rPr>
          <w:sz w:val="2"/>
          <w:szCs w:val="2"/>
        </w:rPr>
      </w:pPr>
    </w:p>
    <w:p w14:paraId="036009C9" w14:textId="77777777" w:rsidR="00151253" w:rsidRDefault="00151253"/>
    <w:p w14:paraId="166428E2" w14:textId="77777777" w:rsidR="00151253" w:rsidRDefault="00151253">
      <w:pPr>
        <w:spacing w:after="0" w:line="240" w:lineRule="auto"/>
      </w:pPr>
    </w:p>
  </w:footnote>
  <w:footnote w:type="continuationSeparator" w:id="0">
    <w:p w14:paraId="2279A77C" w14:textId="77777777" w:rsidR="00151253" w:rsidRDefault="00151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53"/>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25077</TotalTime>
  <Pages>4</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3239</cp:revision>
  <cp:lastPrinted>2009-02-06T05:36:00Z</cp:lastPrinted>
  <dcterms:created xsi:type="dcterms:W3CDTF">2024-01-07T13:43:00Z</dcterms:created>
  <dcterms:modified xsi:type="dcterms:W3CDTF">2024-02-17T20:56:00Z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