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Мшютерство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освгги</w:t>
      </w:r>
      <w:r w:rsidRPr="007C67B4">
        <w:rPr>
          <w:rFonts w:ascii="Times New Roman" w:eastAsia="Times New Roman" w:hAnsi="Times New Roman" w:cs="Times New Roman"/>
          <w:kern w:val="0"/>
          <w:sz w:val="28"/>
          <w:szCs w:val="28"/>
          <w:lang w:eastAsia="ru-RU"/>
        </w:rPr>
        <w:t xml:space="preserve"> i </w:t>
      </w:r>
      <w:r w:rsidRPr="007C67B4">
        <w:rPr>
          <w:rFonts w:ascii="Times New Roman" w:eastAsia="Times New Roman" w:hAnsi="Times New Roman" w:cs="Times New Roman" w:hint="eastAsia"/>
          <w:kern w:val="0"/>
          <w:sz w:val="28"/>
          <w:szCs w:val="28"/>
          <w:lang w:eastAsia="ru-RU"/>
        </w:rPr>
        <w:t>науки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Укра</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ни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Вшницький</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нац</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ональний</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техн</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чний</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ун</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верситет</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На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правах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рукопису</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Вишневський</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Святослав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Янович</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УДК</w:t>
      </w:r>
      <w:r w:rsidRPr="007C67B4">
        <w:rPr>
          <w:rFonts w:ascii="Times New Roman" w:eastAsia="Times New Roman" w:hAnsi="Times New Roman" w:cs="Times New Roman"/>
          <w:kern w:val="0"/>
          <w:sz w:val="28"/>
          <w:szCs w:val="28"/>
          <w:lang w:eastAsia="ru-RU"/>
        </w:rPr>
        <w:t xml:space="preserve"> 621.313.322</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ФОРМУВАННЯ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УМОВ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ОПТИМАЛЬНОСТ</w:t>
      </w:r>
      <w:r w:rsidRPr="007C67B4">
        <w:rPr>
          <w:rFonts w:ascii="Times New Roman" w:eastAsia="Times New Roman" w:hAnsi="Times New Roman" w:cs="Times New Roman"/>
          <w:kern w:val="0"/>
          <w:sz w:val="28"/>
          <w:szCs w:val="28"/>
          <w:lang w:eastAsia="ru-RU"/>
        </w:rPr>
        <w:t xml:space="preserve">1 </w:t>
      </w:r>
      <w:r w:rsidRPr="007C67B4">
        <w:rPr>
          <w:rFonts w:ascii="Times New Roman" w:eastAsia="Times New Roman" w:hAnsi="Times New Roman" w:cs="Times New Roman" w:hint="eastAsia"/>
          <w:kern w:val="0"/>
          <w:sz w:val="28"/>
          <w:szCs w:val="28"/>
          <w:lang w:eastAsia="ru-RU"/>
        </w:rPr>
        <w:t>УСТАЛЕНИХ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ДНИХ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ЕЛЕКТРОМЕРЕЖ</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Н</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ЯМИ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w:t>
      </w:r>
      <w:r w:rsidRPr="007C67B4">
        <w:rPr>
          <w:rFonts w:ascii="Times New Roman" w:eastAsia="Times New Roman" w:hAnsi="Times New Roman" w:cs="Times New Roman"/>
          <w:kern w:val="0"/>
          <w:sz w:val="28"/>
          <w:szCs w:val="28"/>
          <w:lang w:eastAsia="ru-RU"/>
        </w:rPr>
        <w:t xml:space="preserve">1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ВИКОРИСТАННЯМ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УЗАГАЛЬНЕНИХ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МАТЕМАТИЧНИХ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МОДЕЛЕЙ</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Спещальнють</w:t>
      </w:r>
      <w:r w:rsidRPr="007C67B4">
        <w:rPr>
          <w:rFonts w:ascii="Times New Roman" w:eastAsia="Times New Roman" w:hAnsi="Times New Roman" w:cs="Times New Roman"/>
          <w:kern w:val="0"/>
          <w:sz w:val="28"/>
          <w:szCs w:val="28"/>
          <w:lang w:eastAsia="ru-RU"/>
        </w:rPr>
        <w:t xml:space="preserve"> 05.14.02 - </w:t>
      </w:r>
      <w:r w:rsidRPr="007C67B4">
        <w:rPr>
          <w:rFonts w:ascii="Times New Roman" w:eastAsia="Times New Roman" w:hAnsi="Times New Roman" w:cs="Times New Roman" w:hint="eastAsia"/>
          <w:kern w:val="0"/>
          <w:sz w:val="28"/>
          <w:szCs w:val="28"/>
          <w:lang w:eastAsia="ru-RU"/>
        </w:rPr>
        <w:t>Електричш</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станци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мереж</w:t>
      </w:r>
      <w:r w:rsidRPr="007C67B4">
        <w:rPr>
          <w:rFonts w:ascii="Times New Roman" w:eastAsia="Times New Roman" w:hAnsi="Times New Roman" w:cs="Times New Roman"/>
          <w:kern w:val="0"/>
          <w:sz w:val="28"/>
          <w:szCs w:val="28"/>
          <w:lang w:eastAsia="ru-RU"/>
        </w:rPr>
        <w:t xml:space="preserve">i i </w:t>
      </w:r>
      <w:r w:rsidRPr="007C67B4">
        <w:rPr>
          <w:rFonts w:ascii="Times New Roman" w:eastAsia="Times New Roman" w:hAnsi="Times New Roman" w:cs="Times New Roman" w:hint="eastAsia"/>
          <w:kern w:val="0"/>
          <w:sz w:val="28"/>
          <w:szCs w:val="28"/>
          <w:lang w:eastAsia="ru-RU"/>
        </w:rPr>
        <w:t>системи</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Дисертащя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здобуття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наукового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ступеня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кандидата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техшчних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наук</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Науковий</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кер</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вник</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Лежнюк</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Петро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Дем’янович</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доктор</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техшчних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наук</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професор</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Вшниця</w:t>
      </w:r>
      <w:r w:rsidRPr="007C67B4">
        <w:rPr>
          <w:rFonts w:ascii="Times New Roman" w:eastAsia="Times New Roman" w:hAnsi="Times New Roman" w:cs="Times New Roman"/>
          <w:kern w:val="0"/>
          <w:sz w:val="28"/>
          <w:szCs w:val="28"/>
          <w:lang w:eastAsia="ru-RU"/>
        </w:rPr>
        <w:t xml:space="preserve"> - 2014</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ЗМ</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СТ</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ПЕРЕЛ</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К</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УМОВНИХ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ПОЗНАЧЕНЬ</w:t>
      </w:r>
      <w:r w:rsidRPr="007C67B4">
        <w:rPr>
          <w:rFonts w:ascii="Times New Roman" w:eastAsia="Times New Roman" w:hAnsi="Times New Roman" w:cs="Times New Roman"/>
          <w:kern w:val="0"/>
          <w:sz w:val="28"/>
          <w:szCs w:val="28"/>
          <w:lang w:eastAsia="ru-RU"/>
        </w:rPr>
        <w:tab/>
        <w:t>6</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ВСТУП</w:t>
      </w:r>
      <w:r w:rsidRPr="007C67B4">
        <w:rPr>
          <w:rFonts w:ascii="Times New Roman" w:eastAsia="Times New Roman" w:hAnsi="Times New Roman" w:cs="Times New Roman"/>
          <w:kern w:val="0"/>
          <w:sz w:val="28"/>
          <w:szCs w:val="28"/>
          <w:lang w:eastAsia="ru-RU"/>
        </w:rPr>
        <w:tab/>
        <w:t>7</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РОЗД</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Л</w:t>
      </w:r>
      <w:r w:rsidRPr="007C67B4">
        <w:rPr>
          <w:rFonts w:ascii="Times New Roman" w:eastAsia="Times New Roman" w:hAnsi="Times New Roman" w:cs="Times New Roman"/>
          <w:kern w:val="0"/>
          <w:sz w:val="28"/>
          <w:szCs w:val="28"/>
          <w:lang w:eastAsia="ru-RU"/>
        </w:rPr>
        <w:t xml:space="preserve"> 1 </w:t>
      </w:r>
      <w:r w:rsidRPr="007C67B4">
        <w:rPr>
          <w:rFonts w:ascii="Times New Roman" w:eastAsia="Times New Roman" w:hAnsi="Times New Roman" w:cs="Times New Roman" w:hint="eastAsia"/>
          <w:kern w:val="0"/>
          <w:sz w:val="28"/>
          <w:szCs w:val="28"/>
          <w:lang w:eastAsia="ru-RU"/>
        </w:rPr>
        <w:t>АНАЛ</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МАТЕМАТИЧНИХ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МЕТОД</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ЗАСОБ</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КЕРУВАННЯ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НОРМАЛЬНИМИ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РЕЖИМАМИ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ДНИХ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ЕЛЕКТРИЧНИХ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СИСТЕМ</w:t>
      </w:r>
      <w:r w:rsidRPr="007C67B4">
        <w:rPr>
          <w:rFonts w:ascii="Times New Roman" w:eastAsia="Times New Roman" w:hAnsi="Times New Roman" w:cs="Times New Roman"/>
          <w:kern w:val="0"/>
          <w:sz w:val="28"/>
          <w:szCs w:val="28"/>
          <w:lang w:eastAsia="ru-RU"/>
        </w:rPr>
        <w:tab/>
        <w:t>16</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1.1</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Характеристика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метод</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onraMi3a^i' </w:t>
      </w:r>
      <w:r w:rsidRPr="007C67B4">
        <w:rPr>
          <w:rFonts w:ascii="Times New Roman" w:eastAsia="Times New Roman" w:hAnsi="Times New Roman" w:cs="Times New Roman" w:hint="eastAsia"/>
          <w:kern w:val="0"/>
          <w:sz w:val="28"/>
          <w:szCs w:val="28"/>
          <w:lang w:eastAsia="ru-RU"/>
        </w:rPr>
        <w:t>нормальних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електроенергетичних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систем</w:t>
      </w:r>
      <w:r w:rsidRPr="007C67B4">
        <w:rPr>
          <w:rFonts w:ascii="Times New Roman" w:eastAsia="Times New Roman" w:hAnsi="Times New Roman" w:cs="Times New Roman"/>
          <w:kern w:val="0"/>
          <w:sz w:val="28"/>
          <w:szCs w:val="28"/>
          <w:lang w:eastAsia="ru-RU"/>
        </w:rPr>
        <w:tab/>
        <w:t>17</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1.1.1</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Особливост</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застосування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град</w:t>
      </w:r>
      <w:r w:rsidRPr="007C67B4">
        <w:rPr>
          <w:rFonts w:ascii="Times New Roman" w:eastAsia="Times New Roman" w:hAnsi="Times New Roman" w:cs="Times New Roman"/>
          <w:kern w:val="0"/>
          <w:sz w:val="28"/>
          <w:szCs w:val="28"/>
          <w:lang w:eastAsia="ru-RU"/>
        </w:rPr>
        <w:t>ie</w:t>
      </w:r>
      <w:r w:rsidRPr="007C67B4">
        <w:rPr>
          <w:rFonts w:ascii="Times New Roman" w:eastAsia="Times New Roman" w:hAnsi="Times New Roman" w:cs="Times New Roman" w:hint="eastAsia"/>
          <w:kern w:val="0"/>
          <w:sz w:val="28"/>
          <w:szCs w:val="28"/>
          <w:lang w:eastAsia="ru-RU"/>
        </w:rPr>
        <w:t>нтних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метод</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для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моделювання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сташв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ab/>
        <w:t>18</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1.1.2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Методи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можливих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напрямк</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i </w:t>
      </w:r>
      <w:r w:rsidRPr="007C67B4">
        <w:rPr>
          <w:rFonts w:ascii="Times New Roman" w:eastAsia="Times New Roman" w:hAnsi="Times New Roman" w:cs="Times New Roman" w:hint="eastAsia"/>
          <w:kern w:val="0"/>
          <w:sz w:val="28"/>
          <w:szCs w:val="28"/>
          <w:lang w:eastAsia="ru-RU"/>
        </w:rPr>
        <w:t>випадкового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пошуку</w:t>
      </w:r>
      <w:r w:rsidRPr="007C67B4">
        <w:rPr>
          <w:rFonts w:ascii="Times New Roman" w:eastAsia="Times New Roman" w:hAnsi="Times New Roman" w:cs="Times New Roman"/>
          <w:kern w:val="0"/>
          <w:sz w:val="28"/>
          <w:szCs w:val="28"/>
          <w:lang w:eastAsia="ru-RU"/>
        </w:rPr>
        <w:tab/>
        <w:t>22</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1.1.3</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Особливост</w:t>
      </w:r>
      <w:r w:rsidRPr="007C67B4">
        <w:rPr>
          <w:rFonts w:ascii="Times New Roman" w:eastAsia="Times New Roman" w:hAnsi="Times New Roman" w:cs="Times New Roman"/>
          <w:kern w:val="0"/>
          <w:sz w:val="28"/>
          <w:szCs w:val="28"/>
          <w:lang w:eastAsia="ru-RU"/>
        </w:rPr>
        <w:t xml:space="preserve">i </w:t>
      </w:r>
      <w:r w:rsidRPr="007C67B4">
        <w:rPr>
          <w:rFonts w:ascii="Times New Roman" w:eastAsia="Times New Roman" w:hAnsi="Times New Roman" w:cs="Times New Roman" w:hint="eastAsia"/>
          <w:kern w:val="0"/>
          <w:sz w:val="28"/>
          <w:szCs w:val="28"/>
          <w:lang w:eastAsia="ru-RU"/>
        </w:rPr>
        <w:t>процедур</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визначення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основ</w:t>
      </w:r>
      <w:r w:rsidRPr="007C67B4">
        <w:rPr>
          <w:rFonts w:ascii="Times New Roman" w:eastAsia="Times New Roman" w:hAnsi="Times New Roman" w:cs="Times New Roman"/>
          <w:kern w:val="0"/>
          <w:sz w:val="28"/>
          <w:szCs w:val="28"/>
          <w:lang w:eastAsia="ru-RU"/>
        </w:rPr>
        <w:t xml:space="preserve">i </w:t>
      </w:r>
      <w:r w:rsidRPr="007C67B4">
        <w:rPr>
          <w:rFonts w:ascii="Times New Roman" w:eastAsia="Times New Roman" w:hAnsi="Times New Roman" w:cs="Times New Roman" w:hint="eastAsia"/>
          <w:kern w:val="0"/>
          <w:sz w:val="28"/>
          <w:szCs w:val="28"/>
          <w:lang w:eastAsia="ru-RU"/>
        </w:rPr>
        <w:t>вар</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ац</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йного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числення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принципу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найменттю</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ди</w:t>
      </w:r>
      <w:r w:rsidRPr="007C67B4">
        <w:rPr>
          <w:rFonts w:ascii="Times New Roman" w:eastAsia="Times New Roman" w:hAnsi="Times New Roman" w:cs="Times New Roman"/>
          <w:kern w:val="0"/>
          <w:sz w:val="28"/>
          <w:szCs w:val="28"/>
          <w:lang w:eastAsia="ru-RU"/>
        </w:rPr>
        <w:tab/>
        <w:t>24</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1.2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Методи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керування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потоками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потужност</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напругою</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ab/>
        <w:t xml:space="preserve"> 26</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1.2.1</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Методи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теори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под</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бност</w:t>
      </w:r>
      <w:r w:rsidRPr="007C67B4">
        <w:rPr>
          <w:rFonts w:ascii="Times New Roman" w:eastAsia="Times New Roman" w:hAnsi="Times New Roman" w:cs="Times New Roman"/>
          <w:kern w:val="0"/>
          <w:sz w:val="28"/>
          <w:szCs w:val="28"/>
          <w:lang w:eastAsia="ru-RU"/>
        </w:rPr>
        <w:t xml:space="preserve">i </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задачах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керування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нормальними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режимами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ab/>
        <w:t>26</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1.2.2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Методи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компенсаци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негативного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впливу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неоднорщност</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lastRenderedPageBreak/>
        <w:t>енергоефективнють</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функц</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онування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електричних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мереж</w:t>
      </w:r>
      <w:r w:rsidRPr="007C67B4">
        <w:rPr>
          <w:rFonts w:ascii="Times New Roman" w:eastAsia="Times New Roman" w:hAnsi="Times New Roman" w:cs="Times New Roman"/>
          <w:kern w:val="0"/>
          <w:sz w:val="28"/>
          <w:szCs w:val="28"/>
          <w:lang w:eastAsia="ru-RU"/>
        </w:rPr>
        <w:tab/>
        <w:t>29</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1.3</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Математичш</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модел</w:t>
      </w:r>
      <w:r w:rsidRPr="007C67B4">
        <w:rPr>
          <w:rFonts w:ascii="Times New Roman" w:eastAsia="Times New Roman" w:hAnsi="Times New Roman" w:cs="Times New Roman"/>
          <w:kern w:val="0"/>
          <w:sz w:val="28"/>
          <w:szCs w:val="28"/>
          <w:lang w:eastAsia="ru-RU"/>
        </w:rPr>
        <w:t xml:space="preserve">i </w:t>
      </w:r>
      <w:r w:rsidRPr="007C67B4">
        <w:rPr>
          <w:rFonts w:ascii="Times New Roman" w:eastAsia="Times New Roman" w:hAnsi="Times New Roman" w:cs="Times New Roman" w:hint="eastAsia"/>
          <w:kern w:val="0"/>
          <w:sz w:val="28"/>
          <w:szCs w:val="28"/>
          <w:lang w:eastAsia="ru-RU"/>
        </w:rPr>
        <w:t>усталених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н</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й</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kern w:val="0"/>
          <w:sz w:val="28"/>
          <w:szCs w:val="28"/>
          <w:lang w:eastAsia="ru-RU"/>
        </w:rPr>
        <w:tab/>
        <w:t>37</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1.3.1</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Використання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систем</w:t>
      </w:r>
      <w:r w:rsidRPr="007C67B4">
        <w:rPr>
          <w:rFonts w:ascii="Times New Roman" w:eastAsia="Times New Roman" w:hAnsi="Times New Roman" w:cs="Times New Roman"/>
          <w:kern w:val="0"/>
          <w:sz w:val="28"/>
          <w:szCs w:val="28"/>
          <w:lang w:eastAsia="ru-RU"/>
        </w:rPr>
        <w:t xml:space="preserve"> </w:t>
      </w:r>
      <w:proofErr w:type="gramStart"/>
      <w:r w:rsidRPr="007C67B4">
        <w:rPr>
          <w:rFonts w:ascii="Times New Roman" w:eastAsia="Times New Roman" w:hAnsi="Times New Roman" w:cs="Times New Roman" w:hint="eastAsia"/>
          <w:kern w:val="0"/>
          <w:sz w:val="28"/>
          <w:szCs w:val="28"/>
          <w:lang w:eastAsia="ru-RU"/>
        </w:rPr>
        <w:t>алгебра</w:t>
      </w:r>
      <w:r w:rsidRPr="007C67B4">
        <w:rPr>
          <w:rFonts w:ascii="Times New Roman" w:eastAsia="Times New Roman" w:hAnsi="Times New Roman" w:cs="Times New Roman"/>
          <w:kern w:val="0"/>
          <w:sz w:val="28"/>
          <w:szCs w:val="28"/>
          <w:lang w:eastAsia="ru-RU"/>
        </w:rPr>
        <w:t>!</w:t>
      </w:r>
      <w:r w:rsidRPr="007C67B4">
        <w:rPr>
          <w:rFonts w:ascii="Times New Roman" w:eastAsia="Times New Roman" w:hAnsi="Times New Roman" w:cs="Times New Roman" w:hint="eastAsia"/>
          <w:kern w:val="0"/>
          <w:sz w:val="28"/>
          <w:szCs w:val="28"/>
          <w:lang w:eastAsia="ru-RU"/>
        </w:rPr>
        <w:t>чних</w:t>
      </w:r>
      <w:proofErr w:type="gramEnd"/>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внянь</w:t>
      </w:r>
      <w:r w:rsidRPr="007C67B4">
        <w:rPr>
          <w:rFonts w:ascii="Times New Roman" w:eastAsia="Times New Roman" w:hAnsi="Times New Roman" w:cs="Times New Roman"/>
          <w:kern w:val="0"/>
          <w:sz w:val="28"/>
          <w:szCs w:val="28"/>
          <w:lang w:eastAsia="ru-RU"/>
        </w:rPr>
        <w:tab/>
        <w:t>39</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1.3.2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Використання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теори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чотириполюсниюв</w:t>
      </w:r>
      <w:r w:rsidRPr="007C67B4">
        <w:rPr>
          <w:rFonts w:ascii="Times New Roman" w:eastAsia="Times New Roman" w:hAnsi="Times New Roman" w:cs="Times New Roman"/>
          <w:kern w:val="0"/>
          <w:sz w:val="28"/>
          <w:szCs w:val="28"/>
          <w:lang w:eastAsia="ru-RU"/>
        </w:rPr>
        <w:tab/>
        <w:t>41</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1.4</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Проблеми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реал</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зац</w:t>
      </w:r>
      <w:r w:rsidRPr="007C67B4">
        <w:rPr>
          <w:rFonts w:ascii="Times New Roman" w:eastAsia="Times New Roman" w:hAnsi="Times New Roman" w:cs="Times New Roman"/>
          <w:kern w:val="0"/>
          <w:sz w:val="28"/>
          <w:szCs w:val="28"/>
          <w:lang w:eastAsia="ru-RU"/>
        </w:rPr>
        <w:t xml:space="preserve">il </w:t>
      </w:r>
      <w:r w:rsidRPr="007C67B4">
        <w:rPr>
          <w:rFonts w:ascii="Times New Roman" w:eastAsia="Times New Roman" w:hAnsi="Times New Roman" w:cs="Times New Roman" w:hint="eastAsia"/>
          <w:kern w:val="0"/>
          <w:sz w:val="28"/>
          <w:szCs w:val="28"/>
          <w:lang w:eastAsia="ru-RU"/>
        </w:rPr>
        <w:t>оптимального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керування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потоками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потужност</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лтями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w:t>
      </w:r>
      <w:r w:rsidRPr="007C67B4">
        <w:rPr>
          <w:rFonts w:ascii="Times New Roman" w:eastAsia="Times New Roman" w:hAnsi="Times New Roman" w:cs="Times New Roman"/>
          <w:kern w:val="0"/>
          <w:sz w:val="28"/>
          <w:szCs w:val="28"/>
          <w:lang w:eastAsia="ru-RU"/>
        </w:rPr>
        <w:tab/>
        <w:t>44</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1.5</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Висновки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роздшу</w:t>
      </w:r>
      <w:r w:rsidRPr="007C67B4">
        <w:rPr>
          <w:rFonts w:ascii="Times New Roman" w:eastAsia="Times New Roman" w:hAnsi="Times New Roman" w:cs="Times New Roman"/>
          <w:kern w:val="0"/>
          <w:sz w:val="28"/>
          <w:szCs w:val="28"/>
          <w:lang w:eastAsia="ru-RU"/>
        </w:rPr>
        <w:t xml:space="preserve"> 1. </w:t>
      </w:r>
      <w:r w:rsidRPr="007C67B4">
        <w:rPr>
          <w:rFonts w:ascii="Times New Roman" w:eastAsia="Times New Roman" w:hAnsi="Times New Roman" w:cs="Times New Roman" w:hint="eastAsia"/>
          <w:kern w:val="0"/>
          <w:sz w:val="28"/>
          <w:szCs w:val="28"/>
          <w:lang w:eastAsia="ru-RU"/>
        </w:rPr>
        <w:t>Постановка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задач</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дослщження</w:t>
      </w:r>
      <w:r w:rsidRPr="007C67B4">
        <w:rPr>
          <w:rFonts w:ascii="Times New Roman" w:eastAsia="Times New Roman" w:hAnsi="Times New Roman" w:cs="Times New Roman"/>
          <w:kern w:val="0"/>
          <w:sz w:val="28"/>
          <w:szCs w:val="28"/>
          <w:lang w:eastAsia="ru-RU"/>
        </w:rPr>
        <w:tab/>
        <w:t>47</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РОЗД</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Л</w:t>
      </w:r>
      <w:r w:rsidRPr="007C67B4">
        <w:rPr>
          <w:rFonts w:ascii="Times New Roman" w:eastAsia="Times New Roman" w:hAnsi="Times New Roman" w:cs="Times New Roman"/>
          <w:kern w:val="0"/>
          <w:sz w:val="28"/>
          <w:szCs w:val="28"/>
          <w:lang w:eastAsia="ru-RU"/>
        </w:rPr>
        <w:t xml:space="preserve"> 2 </w:t>
      </w:r>
      <w:r w:rsidRPr="007C67B4">
        <w:rPr>
          <w:rFonts w:ascii="Times New Roman" w:eastAsia="Times New Roman" w:hAnsi="Times New Roman" w:cs="Times New Roman" w:hint="eastAsia"/>
          <w:kern w:val="0"/>
          <w:sz w:val="28"/>
          <w:szCs w:val="28"/>
          <w:lang w:eastAsia="ru-RU"/>
        </w:rPr>
        <w:t>МАТЕМАТИЧНЕ</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МОДЕЛЮВАННЯ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УСТАЛЕНИХ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ДНОСТ</w:t>
      </w:r>
      <w:r w:rsidRPr="007C67B4">
        <w:rPr>
          <w:rFonts w:ascii="Times New Roman" w:eastAsia="Times New Roman" w:hAnsi="Times New Roman" w:cs="Times New Roman"/>
          <w:kern w:val="0"/>
          <w:sz w:val="28"/>
          <w:szCs w:val="28"/>
          <w:lang w:eastAsia="ru-RU"/>
        </w:rPr>
        <w:t xml:space="preserve">1 </w:t>
      </w:r>
      <w:r w:rsidRPr="007C67B4">
        <w:rPr>
          <w:rFonts w:ascii="Times New Roman" w:eastAsia="Times New Roman" w:hAnsi="Times New Roman" w:cs="Times New Roman" w:hint="eastAsia"/>
          <w:kern w:val="0"/>
          <w:sz w:val="28"/>
          <w:szCs w:val="28"/>
          <w:lang w:eastAsia="ru-RU"/>
        </w:rPr>
        <w:t>ЕЛЕКТРИЧНИХ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СИСТЕМ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Н</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ЯМИ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kern w:val="0"/>
          <w:sz w:val="28"/>
          <w:szCs w:val="28"/>
          <w:lang w:eastAsia="ru-RU"/>
        </w:rPr>
        <w:tab/>
        <w:t>49</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2.1</w:t>
      </w:r>
      <w:r w:rsidRPr="007C67B4">
        <w:rPr>
          <w:rFonts w:ascii="Times New Roman" w:eastAsia="Times New Roman" w:hAnsi="Times New Roman" w:cs="Times New Roman"/>
          <w:kern w:val="0"/>
          <w:sz w:val="28"/>
          <w:szCs w:val="28"/>
          <w:lang w:eastAsia="ru-RU"/>
        </w:rPr>
        <w:tab/>
      </w:r>
      <w:r w:rsidRPr="007C67B4">
        <w:rPr>
          <w:rFonts w:ascii="Times New Roman" w:eastAsia="Times New Roman" w:hAnsi="Times New Roman" w:cs="Times New Roman" w:hint="eastAsia"/>
          <w:kern w:val="0"/>
          <w:sz w:val="28"/>
          <w:szCs w:val="28"/>
          <w:lang w:eastAsia="ru-RU"/>
        </w:rPr>
        <w:t>Р</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вняння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стану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електрично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мереж</w:t>
      </w:r>
      <w:r w:rsidRPr="007C67B4">
        <w:rPr>
          <w:rFonts w:ascii="Times New Roman" w:eastAsia="Times New Roman" w:hAnsi="Times New Roman" w:cs="Times New Roman"/>
          <w:kern w:val="0"/>
          <w:sz w:val="28"/>
          <w:szCs w:val="28"/>
          <w:lang w:eastAsia="ru-RU"/>
        </w:rPr>
        <w:t xml:space="preserve">i </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матричнш</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форм</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kern w:val="0"/>
          <w:sz w:val="28"/>
          <w:szCs w:val="28"/>
          <w:lang w:eastAsia="ru-RU"/>
        </w:rPr>
        <w:tab/>
        <w:t>50</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2.2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Узагальнеш</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рувняння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усталеного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електричних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мереж</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лшуями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w:t>
      </w:r>
      <w:r w:rsidRPr="007C67B4">
        <w:rPr>
          <w:rFonts w:ascii="Times New Roman" w:eastAsia="Times New Roman" w:hAnsi="Times New Roman" w:cs="Times New Roman"/>
          <w:kern w:val="0"/>
          <w:sz w:val="28"/>
          <w:szCs w:val="28"/>
          <w:lang w:eastAsia="ru-RU"/>
        </w:rPr>
        <w:t>p</w:t>
      </w:r>
      <w:r w:rsidRPr="007C67B4">
        <w:rPr>
          <w:rFonts w:ascii="Times New Roman" w:eastAsia="Times New Roman" w:hAnsi="Times New Roman" w:cs="Times New Roman" w:hint="eastAsia"/>
          <w:kern w:val="0"/>
          <w:sz w:val="28"/>
          <w:szCs w:val="28"/>
          <w:lang w:eastAsia="ru-RU"/>
        </w:rPr>
        <w:t>опе</w:t>
      </w:r>
      <w:r w:rsidRPr="007C67B4">
        <w:rPr>
          <w:rFonts w:ascii="Times New Roman" w:eastAsia="Times New Roman" w:hAnsi="Times New Roman" w:cs="Times New Roman"/>
          <w:kern w:val="0"/>
          <w:sz w:val="28"/>
          <w:szCs w:val="28"/>
          <w:lang w:eastAsia="ru-RU"/>
        </w:rPr>
        <w:t>p</w:t>
      </w:r>
      <w:r w:rsidRPr="007C67B4">
        <w:rPr>
          <w:rFonts w:ascii="Times New Roman" w:eastAsia="Times New Roman" w:hAnsi="Times New Roman" w:cs="Times New Roman" w:hint="eastAsia"/>
          <w:kern w:val="0"/>
          <w:sz w:val="28"/>
          <w:szCs w:val="28"/>
          <w:lang w:eastAsia="ru-RU"/>
        </w:rPr>
        <w:t>едач</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kern w:val="0"/>
          <w:sz w:val="28"/>
          <w:szCs w:val="28"/>
          <w:lang w:eastAsia="ru-RU"/>
        </w:rPr>
        <w:tab/>
        <w:t>53</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2.2.1</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Узагальнена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математична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модель</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усталеного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методом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вузлових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напруг</w:t>
      </w:r>
      <w:r w:rsidRPr="007C67B4">
        <w:rPr>
          <w:rFonts w:ascii="Times New Roman" w:eastAsia="Times New Roman" w:hAnsi="Times New Roman" w:cs="Times New Roman"/>
          <w:kern w:val="0"/>
          <w:sz w:val="28"/>
          <w:szCs w:val="28"/>
          <w:lang w:eastAsia="ru-RU"/>
        </w:rPr>
        <w:tab/>
        <w:t>54</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2.2.2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Узагальнена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модель</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усталеного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методом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контурних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ст</w:t>
      </w:r>
      <w:r w:rsidRPr="007C67B4">
        <w:rPr>
          <w:rFonts w:ascii="Times New Roman" w:eastAsia="Times New Roman" w:hAnsi="Times New Roman" w:cs="Times New Roman"/>
          <w:kern w:val="0"/>
          <w:sz w:val="28"/>
          <w:szCs w:val="28"/>
          <w:lang w:eastAsia="ru-RU"/>
        </w:rPr>
        <w:t>p</w:t>
      </w:r>
      <w:r w:rsidRPr="007C67B4">
        <w:rPr>
          <w:rFonts w:ascii="Times New Roman" w:eastAsia="Times New Roman" w:hAnsi="Times New Roman" w:cs="Times New Roman" w:hint="eastAsia"/>
          <w:kern w:val="0"/>
          <w:sz w:val="28"/>
          <w:szCs w:val="28"/>
          <w:lang w:eastAsia="ru-RU"/>
        </w:rPr>
        <w:t>ум</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ab/>
        <w:t>61</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2.2.3</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Узагальнеш</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математичш</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модел</w:t>
      </w:r>
      <w:r w:rsidRPr="007C67B4">
        <w:rPr>
          <w:rFonts w:ascii="Times New Roman" w:eastAsia="Times New Roman" w:hAnsi="Times New Roman" w:cs="Times New Roman"/>
          <w:kern w:val="0"/>
          <w:sz w:val="28"/>
          <w:szCs w:val="28"/>
          <w:lang w:eastAsia="ru-RU"/>
        </w:rPr>
        <w:t xml:space="preserve">i </w:t>
      </w:r>
      <w:r w:rsidRPr="007C67B4">
        <w:rPr>
          <w:rFonts w:ascii="Times New Roman" w:eastAsia="Times New Roman" w:hAnsi="Times New Roman" w:cs="Times New Roman" w:hint="eastAsia"/>
          <w:kern w:val="0"/>
          <w:sz w:val="28"/>
          <w:szCs w:val="28"/>
          <w:lang w:eastAsia="ru-RU"/>
        </w:rPr>
        <w:t>усталених</w:t>
      </w:r>
      <w:r w:rsidRPr="007C67B4">
        <w:rPr>
          <w:rFonts w:ascii="Times New Roman" w:eastAsia="Times New Roman" w:hAnsi="Times New Roman" w:cs="Times New Roman"/>
          <w:kern w:val="0"/>
          <w:sz w:val="28"/>
          <w:szCs w:val="28"/>
          <w:lang w:eastAsia="ru-RU"/>
        </w:rPr>
        <w:t xml:space="preserve"> p</w:t>
      </w:r>
      <w:r w:rsidRPr="007C67B4">
        <w:rPr>
          <w:rFonts w:ascii="Times New Roman" w:eastAsia="Times New Roman" w:hAnsi="Times New Roman" w:cs="Times New Roman" w:hint="eastAsia"/>
          <w:kern w:val="0"/>
          <w:sz w:val="28"/>
          <w:szCs w:val="28"/>
          <w:lang w:eastAsia="ru-RU"/>
        </w:rPr>
        <w:t>ежим</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i</w:t>
      </w:r>
      <w:r w:rsidRPr="007C67B4">
        <w:rPr>
          <w:rFonts w:ascii="Times New Roman" w:eastAsia="Times New Roman" w:hAnsi="Times New Roman" w:cs="Times New Roman" w:hint="eastAsia"/>
          <w:kern w:val="0"/>
          <w:sz w:val="28"/>
          <w:szCs w:val="28"/>
          <w:lang w:eastAsia="ru-RU"/>
        </w:rPr>
        <w:t>деальними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трансформаторами</w:t>
      </w:r>
      <w:r w:rsidRPr="007C67B4">
        <w:rPr>
          <w:rFonts w:ascii="Times New Roman" w:eastAsia="Times New Roman" w:hAnsi="Times New Roman" w:cs="Times New Roman"/>
          <w:kern w:val="0"/>
          <w:sz w:val="28"/>
          <w:szCs w:val="28"/>
          <w:lang w:eastAsia="ru-RU"/>
        </w:rPr>
        <w:tab/>
        <w:t>63</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2.3</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Роз</w:t>
      </w:r>
      <w:r w:rsidRPr="007C67B4">
        <w:rPr>
          <w:rFonts w:ascii="Times New Roman" w:eastAsia="Times New Roman" w:hAnsi="Times New Roman" w:cs="Times New Roman"/>
          <w:kern w:val="0"/>
          <w:sz w:val="28"/>
          <w:szCs w:val="28"/>
          <w:lang w:eastAsia="ru-RU"/>
        </w:rPr>
        <w:t>p</w:t>
      </w:r>
      <w:r w:rsidRPr="007C67B4">
        <w:rPr>
          <w:rFonts w:ascii="Times New Roman" w:eastAsia="Times New Roman" w:hAnsi="Times New Roman" w:cs="Times New Roman" w:hint="eastAsia"/>
          <w:kern w:val="0"/>
          <w:sz w:val="28"/>
          <w:szCs w:val="28"/>
          <w:lang w:eastAsia="ru-RU"/>
        </w:rPr>
        <w:t>ахунков</w:t>
      </w:r>
      <w:r w:rsidRPr="007C67B4">
        <w:rPr>
          <w:rFonts w:ascii="Times New Roman" w:eastAsia="Times New Roman" w:hAnsi="Times New Roman" w:cs="Times New Roman"/>
          <w:kern w:val="0"/>
          <w:sz w:val="28"/>
          <w:szCs w:val="28"/>
          <w:lang w:eastAsia="ru-RU"/>
        </w:rPr>
        <w:t xml:space="preserve">i </w:t>
      </w:r>
      <w:r w:rsidRPr="007C67B4">
        <w:rPr>
          <w:rFonts w:ascii="Times New Roman" w:eastAsia="Times New Roman" w:hAnsi="Times New Roman" w:cs="Times New Roman" w:hint="eastAsia"/>
          <w:kern w:val="0"/>
          <w:sz w:val="28"/>
          <w:szCs w:val="28"/>
          <w:lang w:eastAsia="ru-RU"/>
        </w:rPr>
        <w:t>умови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визначення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економ</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чного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ст</w:t>
      </w:r>
      <w:r w:rsidRPr="007C67B4">
        <w:rPr>
          <w:rFonts w:ascii="Times New Roman" w:eastAsia="Times New Roman" w:hAnsi="Times New Roman" w:cs="Times New Roman"/>
          <w:kern w:val="0"/>
          <w:sz w:val="28"/>
          <w:szCs w:val="28"/>
          <w:lang w:eastAsia="ru-RU"/>
        </w:rPr>
        <w:t>p</w:t>
      </w:r>
      <w:r w:rsidRPr="007C67B4">
        <w:rPr>
          <w:rFonts w:ascii="Times New Roman" w:eastAsia="Times New Roman" w:hAnsi="Times New Roman" w:cs="Times New Roman" w:hint="eastAsia"/>
          <w:kern w:val="0"/>
          <w:sz w:val="28"/>
          <w:szCs w:val="28"/>
          <w:lang w:eastAsia="ru-RU"/>
        </w:rPr>
        <w:t>умо</w:t>
      </w:r>
      <w:r w:rsidRPr="007C67B4">
        <w:rPr>
          <w:rFonts w:ascii="Times New Roman" w:eastAsia="Times New Roman" w:hAnsi="Times New Roman" w:cs="Times New Roman"/>
          <w:kern w:val="0"/>
          <w:sz w:val="28"/>
          <w:szCs w:val="28"/>
          <w:lang w:eastAsia="ru-RU"/>
        </w:rPr>
        <w:t>p</w:t>
      </w:r>
      <w:r w:rsidRPr="007C67B4">
        <w:rPr>
          <w:rFonts w:ascii="Times New Roman" w:eastAsia="Times New Roman" w:hAnsi="Times New Roman" w:cs="Times New Roman" w:hint="eastAsia"/>
          <w:kern w:val="0"/>
          <w:sz w:val="28"/>
          <w:szCs w:val="28"/>
          <w:lang w:eastAsia="ru-RU"/>
        </w:rPr>
        <w:t>озпод</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лу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трансформаторними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зв’язками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лшуями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w:t>
      </w:r>
      <w:r w:rsidRPr="007C67B4">
        <w:rPr>
          <w:rFonts w:ascii="Times New Roman" w:eastAsia="Times New Roman" w:hAnsi="Times New Roman" w:cs="Times New Roman"/>
          <w:kern w:val="0"/>
          <w:sz w:val="28"/>
          <w:szCs w:val="28"/>
          <w:lang w:eastAsia="ru-RU"/>
        </w:rPr>
        <w:t>p</w:t>
      </w:r>
      <w:r w:rsidRPr="007C67B4">
        <w:rPr>
          <w:rFonts w:ascii="Times New Roman" w:eastAsia="Times New Roman" w:hAnsi="Times New Roman" w:cs="Times New Roman" w:hint="eastAsia"/>
          <w:kern w:val="0"/>
          <w:sz w:val="28"/>
          <w:szCs w:val="28"/>
          <w:lang w:eastAsia="ru-RU"/>
        </w:rPr>
        <w:t>опе</w:t>
      </w:r>
      <w:r w:rsidRPr="007C67B4">
        <w:rPr>
          <w:rFonts w:ascii="Times New Roman" w:eastAsia="Times New Roman" w:hAnsi="Times New Roman" w:cs="Times New Roman"/>
          <w:kern w:val="0"/>
          <w:sz w:val="28"/>
          <w:szCs w:val="28"/>
          <w:lang w:eastAsia="ru-RU"/>
        </w:rPr>
        <w:t>p</w:t>
      </w:r>
      <w:r w:rsidRPr="007C67B4">
        <w:rPr>
          <w:rFonts w:ascii="Times New Roman" w:eastAsia="Times New Roman" w:hAnsi="Times New Roman" w:cs="Times New Roman" w:hint="eastAsia"/>
          <w:kern w:val="0"/>
          <w:sz w:val="28"/>
          <w:szCs w:val="28"/>
          <w:lang w:eastAsia="ru-RU"/>
        </w:rPr>
        <w:t>едач</w:t>
      </w:r>
      <w:r w:rsidRPr="007C67B4">
        <w:rPr>
          <w:rFonts w:ascii="Times New Roman" w:eastAsia="Times New Roman" w:hAnsi="Times New Roman" w:cs="Times New Roman"/>
          <w:kern w:val="0"/>
          <w:sz w:val="28"/>
          <w:szCs w:val="28"/>
          <w:lang w:eastAsia="ru-RU"/>
        </w:rPr>
        <w:t>i... 64</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2.4</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Моделювання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pi</w:t>
      </w:r>
      <w:r w:rsidRPr="007C67B4">
        <w:rPr>
          <w:rFonts w:ascii="Times New Roman" w:eastAsia="Times New Roman" w:hAnsi="Times New Roman" w:cs="Times New Roman" w:hint="eastAsia"/>
          <w:kern w:val="0"/>
          <w:sz w:val="28"/>
          <w:szCs w:val="28"/>
          <w:lang w:eastAsia="ru-RU"/>
        </w:rPr>
        <w:t>внювальних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w:t>
      </w:r>
      <w:r w:rsidRPr="007C67B4">
        <w:rPr>
          <w:rFonts w:ascii="Times New Roman" w:eastAsia="Times New Roman" w:hAnsi="Times New Roman" w:cs="Times New Roman"/>
          <w:kern w:val="0"/>
          <w:sz w:val="28"/>
          <w:szCs w:val="28"/>
          <w:lang w:eastAsia="ru-RU"/>
        </w:rPr>
        <w:t>.</w:t>
      </w:r>
      <w:r w:rsidRPr="007C67B4">
        <w:rPr>
          <w:rFonts w:ascii="Times New Roman" w:eastAsia="Times New Roman" w:hAnsi="Times New Roman" w:cs="Times New Roman" w:hint="eastAsia"/>
          <w:kern w:val="0"/>
          <w:sz w:val="28"/>
          <w:szCs w:val="28"/>
          <w:lang w:eastAsia="ru-RU"/>
        </w:rPr>
        <w:t>р</w:t>
      </w:r>
      <w:r w:rsidRPr="007C67B4">
        <w:rPr>
          <w:rFonts w:ascii="Times New Roman" w:eastAsia="Times New Roman" w:hAnsi="Times New Roman" w:cs="Times New Roman"/>
          <w:kern w:val="0"/>
          <w:sz w:val="28"/>
          <w:szCs w:val="28"/>
          <w:lang w:eastAsia="ru-RU"/>
        </w:rPr>
        <w:t>.</w:t>
      </w:r>
      <w:r w:rsidRPr="007C67B4">
        <w:rPr>
          <w:rFonts w:ascii="Times New Roman" w:eastAsia="Times New Roman" w:hAnsi="Times New Roman" w:cs="Times New Roman" w:hint="eastAsia"/>
          <w:kern w:val="0"/>
          <w:sz w:val="28"/>
          <w:szCs w:val="28"/>
          <w:lang w:eastAsia="ru-RU"/>
        </w:rPr>
        <w:t>с</w:t>
      </w:r>
      <w:r w:rsidRPr="007C67B4">
        <w:rPr>
          <w:rFonts w:ascii="Times New Roman" w:eastAsia="Times New Roman" w:hAnsi="Times New Roman" w:cs="Times New Roman"/>
          <w:kern w:val="0"/>
          <w:sz w:val="28"/>
          <w:szCs w:val="28"/>
          <w:lang w:eastAsia="ru-RU"/>
        </w:rPr>
        <w:t xml:space="preserve">. </w:t>
      </w:r>
      <w:proofErr w:type="gramStart"/>
      <w:r w:rsidRPr="007C67B4">
        <w:rPr>
          <w:rFonts w:ascii="Times New Roman" w:eastAsia="Times New Roman" w:hAnsi="Times New Roman" w:cs="Times New Roman" w:hint="eastAsia"/>
          <w:kern w:val="0"/>
          <w:sz w:val="28"/>
          <w:szCs w:val="28"/>
          <w:lang w:eastAsia="ru-RU"/>
        </w:rPr>
        <w:t>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контурах</w:t>
      </w:r>
      <w:proofErr w:type="gramEnd"/>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неоднорудних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н</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ями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w:t>
      </w:r>
      <w:r w:rsidRPr="007C67B4">
        <w:rPr>
          <w:rFonts w:ascii="Times New Roman" w:eastAsia="Times New Roman" w:hAnsi="Times New Roman" w:cs="Times New Roman"/>
          <w:kern w:val="0"/>
          <w:sz w:val="28"/>
          <w:szCs w:val="28"/>
          <w:lang w:eastAsia="ru-RU"/>
        </w:rPr>
        <w:t>p</w:t>
      </w:r>
      <w:r w:rsidRPr="007C67B4">
        <w:rPr>
          <w:rFonts w:ascii="Times New Roman" w:eastAsia="Times New Roman" w:hAnsi="Times New Roman" w:cs="Times New Roman" w:hint="eastAsia"/>
          <w:kern w:val="0"/>
          <w:sz w:val="28"/>
          <w:szCs w:val="28"/>
          <w:lang w:eastAsia="ru-RU"/>
        </w:rPr>
        <w:t>опе</w:t>
      </w:r>
      <w:r w:rsidRPr="007C67B4">
        <w:rPr>
          <w:rFonts w:ascii="Times New Roman" w:eastAsia="Times New Roman" w:hAnsi="Times New Roman" w:cs="Times New Roman"/>
          <w:kern w:val="0"/>
          <w:sz w:val="28"/>
          <w:szCs w:val="28"/>
          <w:lang w:eastAsia="ru-RU"/>
        </w:rPr>
        <w:t>p</w:t>
      </w:r>
      <w:r w:rsidRPr="007C67B4">
        <w:rPr>
          <w:rFonts w:ascii="Times New Roman" w:eastAsia="Times New Roman" w:hAnsi="Times New Roman" w:cs="Times New Roman" w:hint="eastAsia"/>
          <w:kern w:val="0"/>
          <w:sz w:val="28"/>
          <w:szCs w:val="28"/>
          <w:lang w:eastAsia="ru-RU"/>
        </w:rPr>
        <w:t>едач</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kern w:val="0"/>
          <w:sz w:val="28"/>
          <w:szCs w:val="28"/>
          <w:lang w:eastAsia="ru-RU"/>
        </w:rPr>
        <w:tab/>
        <w:t>71</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2.5</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Математичне</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моделювання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загальносистемних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показникув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неоднорудносту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лшуями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електропередачу</w:t>
      </w:r>
      <w:r w:rsidRPr="007C67B4">
        <w:rPr>
          <w:rFonts w:ascii="Times New Roman" w:eastAsia="Times New Roman" w:hAnsi="Times New Roman" w:cs="Times New Roman"/>
          <w:kern w:val="0"/>
          <w:sz w:val="28"/>
          <w:szCs w:val="28"/>
          <w:lang w:eastAsia="ru-RU"/>
        </w:rPr>
        <w:tab/>
        <w:t>75</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2.5.1</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Узагальнеш</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показники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неоднорщносту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ab/>
        <w:t>76</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2.5.2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Загальносистемш</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показники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неоднорщносту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ab/>
        <w:t>78</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2.6</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Вдосконалення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методу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формування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закошв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керування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потоками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потужносту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неоднорудних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електричних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системах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лшуями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w:t>
      </w:r>
      <w:r w:rsidRPr="007C67B4">
        <w:rPr>
          <w:rFonts w:ascii="Times New Roman" w:eastAsia="Times New Roman" w:hAnsi="Times New Roman" w:cs="Times New Roman"/>
          <w:kern w:val="0"/>
          <w:sz w:val="28"/>
          <w:szCs w:val="28"/>
          <w:lang w:eastAsia="ru-RU"/>
        </w:rPr>
        <w:tab/>
        <w:t>81</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2.6.1</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Математична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модель</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зрувнювальних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w:t>
      </w:r>
      <w:r w:rsidRPr="007C67B4">
        <w:rPr>
          <w:rFonts w:ascii="Times New Roman" w:eastAsia="Times New Roman" w:hAnsi="Times New Roman" w:cs="Times New Roman"/>
          <w:kern w:val="0"/>
          <w:sz w:val="28"/>
          <w:szCs w:val="28"/>
          <w:lang w:eastAsia="ru-RU"/>
        </w:rPr>
        <w:t>.</w:t>
      </w:r>
      <w:r w:rsidRPr="007C67B4">
        <w:rPr>
          <w:rFonts w:ascii="Times New Roman" w:eastAsia="Times New Roman" w:hAnsi="Times New Roman" w:cs="Times New Roman" w:hint="eastAsia"/>
          <w:kern w:val="0"/>
          <w:sz w:val="28"/>
          <w:szCs w:val="28"/>
          <w:lang w:eastAsia="ru-RU"/>
        </w:rPr>
        <w:t>р</w:t>
      </w:r>
      <w:r w:rsidRPr="007C67B4">
        <w:rPr>
          <w:rFonts w:ascii="Times New Roman" w:eastAsia="Times New Roman" w:hAnsi="Times New Roman" w:cs="Times New Roman"/>
          <w:kern w:val="0"/>
          <w:sz w:val="28"/>
          <w:szCs w:val="28"/>
          <w:lang w:eastAsia="ru-RU"/>
        </w:rPr>
        <w:t>.</w:t>
      </w:r>
      <w:r w:rsidRPr="007C67B4">
        <w:rPr>
          <w:rFonts w:ascii="Times New Roman" w:eastAsia="Times New Roman" w:hAnsi="Times New Roman" w:cs="Times New Roman" w:hint="eastAsia"/>
          <w:kern w:val="0"/>
          <w:sz w:val="28"/>
          <w:szCs w:val="28"/>
          <w:lang w:eastAsia="ru-RU"/>
        </w:rPr>
        <w:t>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для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lastRenderedPageBreak/>
        <w:t>зосередженими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параметрами</w:t>
      </w:r>
      <w:r w:rsidRPr="007C67B4">
        <w:rPr>
          <w:rFonts w:ascii="Times New Roman" w:eastAsia="Times New Roman" w:hAnsi="Times New Roman" w:cs="Times New Roman"/>
          <w:kern w:val="0"/>
          <w:sz w:val="28"/>
          <w:szCs w:val="28"/>
          <w:lang w:eastAsia="ru-RU"/>
        </w:rPr>
        <w:tab/>
        <w:t>81</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2.6.2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Метод</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формування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закошв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керування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нормальними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режимами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електричних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систем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лунуями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електропередачу</w:t>
      </w:r>
      <w:r w:rsidRPr="007C67B4">
        <w:rPr>
          <w:rFonts w:ascii="Times New Roman" w:eastAsia="Times New Roman" w:hAnsi="Times New Roman" w:cs="Times New Roman"/>
          <w:kern w:val="0"/>
          <w:sz w:val="28"/>
          <w:szCs w:val="28"/>
          <w:lang w:eastAsia="ru-RU"/>
        </w:rPr>
        <w:tab/>
        <w:t>82</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2.7</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Висновки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роздшу</w:t>
      </w:r>
      <w:r w:rsidRPr="007C67B4">
        <w:rPr>
          <w:rFonts w:ascii="Times New Roman" w:eastAsia="Times New Roman" w:hAnsi="Times New Roman" w:cs="Times New Roman"/>
          <w:kern w:val="0"/>
          <w:sz w:val="28"/>
          <w:szCs w:val="28"/>
          <w:lang w:eastAsia="ru-RU"/>
        </w:rPr>
        <w:t xml:space="preserve"> 2</w:t>
      </w:r>
      <w:r w:rsidRPr="007C67B4">
        <w:rPr>
          <w:rFonts w:ascii="Times New Roman" w:eastAsia="Times New Roman" w:hAnsi="Times New Roman" w:cs="Times New Roman"/>
          <w:kern w:val="0"/>
          <w:sz w:val="28"/>
          <w:szCs w:val="28"/>
          <w:lang w:eastAsia="ru-RU"/>
        </w:rPr>
        <w:tab/>
        <w:t>86</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РОЗД</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Л</w:t>
      </w:r>
      <w:r w:rsidRPr="007C67B4">
        <w:rPr>
          <w:rFonts w:ascii="Times New Roman" w:eastAsia="Times New Roman" w:hAnsi="Times New Roman" w:cs="Times New Roman"/>
          <w:kern w:val="0"/>
          <w:sz w:val="28"/>
          <w:szCs w:val="28"/>
          <w:lang w:eastAsia="ru-RU"/>
        </w:rPr>
        <w:t xml:space="preserve"> 3 </w:t>
      </w:r>
      <w:r w:rsidRPr="007C67B4">
        <w:rPr>
          <w:rFonts w:ascii="Times New Roman" w:eastAsia="Times New Roman" w:hAnsi="Times New Roman" w:cs="Times New Roman" w:hint="eastAsia"/>
          <w:kern w:val="0"/>
          <w:sz w:val="28"/>
          <w:szCs w:val="28"/>
          <w:lang w:eastAsia="ru-RU"/>
        </w:rPr>
        <w:t>АЛГОРИТМИ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АНАЛ</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ЗУ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ДНОСТ</w:t>
      </w:r>
      <w:r w:rsidRPr="007C67B4">
        <w:rPr>
          <w:rFonts w:ascii="Times New Roman" w:eastAsia="Times New Roman" w:hAnsi="Times New Roman" w:cs="Times New Roman"/>
          <w:kern w:val="0"/>
          <w:sz w:val="28"/>
          <w:szCs w:val="28"/>
          <w:lang w:eastAsia="ru-RU"/>
        </w:rPr>
        <w:t xml:space="preserve">1 </w:t>
      </w:r>
      <w:r w:rsidRPr="007C67B4">
        <w:rPr>
          <w:rFonts w:ascii="Times New Roman" w:eastAsia="Times New Roman" w:hAnsi="Times New Roman" w:cs="Times New Roman" w:hint="eastAsia"/>
          <w:kern w:val="0"/>
          <w:sz w:val="28"/>
          <w:szCs w:val="28"/>
          <w:lang w:eastAsia="ru-RU"/>
        </w:rPr>
        <w:t>ЕЛЕКТРИЧНИХ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СИСТЕМ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Н</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ЯМИ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w:t>
      </w:r>
      <w:r w:rsidRPr="007C67B4">
        <w:rPr>
          <w:rFonts w:ascii="Times New Roman" w:eastAsia="Times New Roman" w:hAnsi="Times New Roman" w:cs="Times New Roman"/>
          <w:kern w:val="0"/>
          <w:sz w:val="28"/>
          <w:szCs w:val="28"/>
          <w:lang w:eastAsia="ru-RU"/>
        </w:rPr>
        <w:t xml:space="preserve">1 </w:t>
      </w:r>
      <w:r w:rsidRPr="007C67B4">
        <w:rPr>
          <w:rFonts w:ascii="Times New Roman" w:eastAsia="Times New Roman" w:hAnsi="Times New Roman" w:cs="Times New Roman" w:hint="eastAsia"/>
          <w:kern w:val="0"/>
          <w:sz w:val="28"/>
          <w:szCs w:val="28"/>
          <w:lang w:eastAsia="ru-RU"/>
        </w:rPr>
        <w:t>ТА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ЗАЦ</w:t>
      </w:r>
      <w:r w:rsidRPr="007C67B4">
        <w:rPr>
          <w:rFonts w:ascii="Times New Roman" w:eastAsia="Times New Roman" w:hAnsi="Times New Roman" w:cs="Times New Roman"/>
          <w:kern w:val="0"/>
          <w:sz w:val="28"/>
          <w:szCs w:val="28"/>
          <w:lang w:eastAsia="ru-RU"/>
        </w:rPr>
        <w:t xml:space="preserve">11 </w:t>
      </w:r>
      <w:r w:rsidRPr="007C67B4">
        <w:rPr>
          <w:rFonts w:ascii="Times New Roman" w:eastAsia="Times New Roman" w:hAnsi="Times New Roman" w:cs="Times New Roman" w:hint="eastAsia"/>
          <w:kern w:val="0"/>
          <w:sz w:val="28"/>
          <w:szCs w:val="28"/>
          <w:lang w:eastAsia="ru-RU"/>
        </w:rPr>
        <w:t>ПОТОК</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ПОТУЖНОСТ</w:t>
      </w:r>
      <w:r w:rsidRPr="007C67B4">
        <w:rPr>
          <w:rFonts w:ascii="Times New Roman" w:eastAsia="Times New Roman" w:hAnsi="Times New Roman" w:cs="Times New Roman"/>
          <w:kern w:val="0"/>
          <w:sz w:val="28"/>
          <w:szCs w:val="28"/>
          <w:lang w:eastAsia="ru-RU"/>
        </w:rPr>
        <w:t xml:space="preserve">1 </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НИХ</w:t>
      </w:r>
      <w:r w:rsidRPr="007C67B4">
        <w:rPr>
          <w:rFonts w:ascii="Times New Roman" w:eastAsia="Times New Roman" w:hAnsi="Times New Roman" w:cs="Times New Roman"/>
          <w:kern w:val="0"/>
          <w:sz w:val="28"/>
          <w:szCs w:val="28"/>
          <w:lang w:eastAsia="ru-RU"/>
        </w:rPr>
        <w:tab/>
        <w:t>88</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3.1</w:t>
      </w:r>
      <w:r w:rsidRPr="007C67B4">
        <w:rPr>
          <w:rFonts w:ascii="Times New Roman" w:eastAsia="Times New Roman" w:hAnsi="Times New Roman" w:cs="Times New Roman"/>
          <w:kern w:val="0"/>
          <w:sz w:val="28"/>
          <w:szCs w:val="28"/>
          <w:lang w:eastAsia="ru-RU"/>
        </w:rPr>
        <w:tab/>
      </w:r>
      <w:r w:rsidRPr="007C67B4">
        <w:rPr>
          <w:rFonts w:ascii="Times New Roman" w:eastAsia="Times New Roman" w:hAnsi="Times New Roman" w:cs="Times New Roman" w:hint="eastAsia"/>
          <w:kern w:val="0"/>
          <w:sz w:val="28"/>
          <w:szCs w:val="28"/>
          <w:lang w:eastAsia="ru-RU"/>
        </w:rPr>
        <w:t>Автоматизащя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керування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усталеним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режимом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лшуями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електропередачу</w:t>
      </w:r>
      <w:r w:rsidRPr="007C67B4">
        <w:rPr>
          <w:rFonts w:ascii="Times New Roman" w:eastAsia="Times New Roman" w:hAnsi="Times New Roman" w:cs="Times New Roman"/>
          <w:kern w:val="0"/>
          <w:sz w:val="28"/>
          <w:szCs w:val="28"/>
          <w:lang w:eastAsia="ru-RU"/>
        </w:rPr>
        <w:tab/>
        <w:t>89</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3.1.1</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Автоматизована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система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керування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усталеним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режимом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елементами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локального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керування</w:t>
      </w:r>
      <w:r w:rsidRPr="007C67B4">
        <w:rPr>
          <w:rFonts w:ascii="Times New Roman" w:eastAsia="Times New Roman" w:hAnsi="Times New Roman" w:cs="Times New Roman"/>
          <w:kern w:val="0"/>
          <w:sz w:val="28"/>
          <w:szCs w:val="28"/>
          <w:lang w:eastAsia="ru-RU"/>
        </w:rPr>
        <w:tab/>
        <w:t>89</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3.1.2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Особливост</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w:t>
      </w:r>
      <w:r w:rsidRPr="007C67B4">
        <w:rPr>
          <w:rFonts w:ascii="Times New Roman" w:eastAsia="Times New Roman" w:hAnsi="Times New Roman" w:cs="Times New Roman"/>
          <w:kern w:val="0"/>
          <w:sz w:val="28"/>
          <w:szCs w:val="28"/>
          <w:lang w:eastAsia="ru-RU"/>
        </w:rPr>
        <w:t>^</w:t>
      </w:r>
      <w:r w:rsidRPr="007C67B4">
        <w:rPr>
          <w:rFonts w:ascii="Times New Roman" w:eastAsia="Times New Roman" w:hAnsi="Times New Roman" w:cs="Times New Roman" w:hint="eastAsia"/>
          <w:kern w:val="0"/>
          <w:sz w:val="28"/>
          <w:szCs w:val="28"/>
          <w:lang w:eastAsia="ru-RU"/>
        </w:rPr>
        <w:t>зацй</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системи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автоматичного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керування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потоками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потужност</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децентрал</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защ</w:t>
      </w:r>
      <w:r w:rsidRPr="007C67B4">
        <w:rPr>
          <w:rFonts w:ascii="Times New Roman" w:eastAsia="Times New Roman" w:hAnsi="Times New Roman" w:cs="Times New Roman"/>
          <w:kern w:val="0"/>
          <w:sz w:val="28"/>
          <w:szCs w:val="28"/>
          <w:lang w:eastAsia="ru-RU"/>
        </w:rPr>
        <w:t>e</w:t>
      </w:r>
      <w:r w:rsidRPr="007C67B4">
        <w:rPr>
          <w:rFonts w:ascii="Times New Roman" w:eastAsia="Times New Roman" w:hAnsi="Times New Roman" w:cs="Times New Roman" w:hint="eastAsia"/>
          <w:kern w:val="0"/>
          <w:sz w:val="28"/>
          <w:szCs w:val="28"/>
          <w:lang w:eastAsia="ru-RU"/>
        </w:rPr>
        <w:t>ю</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функцш</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керування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реальному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час</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kern w:val="0"/>
          <w:sz w:val="28"/>
          <w:szCs w:val="28"/>
          <w:lang w:eastAsia="ru-RU"/>
        </w:rPr>
        <w:tab/>
        <w:t>92</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3.1.3</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Адаптащя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закон</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керування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нормальними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режимами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неоднорудних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електропередачами</w:t>
      </w:r>
      <w:r w:rsidRPr="007C67B4">
        <w:rPr>
          <w:rFonts w:ascii="Times New Roman" w:eastAsia="Times New Roman" w:hAnsi="Times New Roman" w:cs="Times New Roman"/>
          <w:kern w:val="0"/>
          <w:sz w:val="28"/>
          <w:szCs w:val="28"/>
          <w:lang w:eastAsia="ru-RU"/>
        </w:rPr>
        <w:tab/>
        <w:t>97</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3.2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Алгоритм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визначення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керувальних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вплив</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для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лтями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kern w:val="0"/>
          <w:sz w:val="28"/>
          <w:szCs w:val="28"/>
          <w:lang w:eastAsia="ru-RU"/>
        </w:rPr>
        <w:tab/>
        <w:t>103</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3.2.1</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Алгоритм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формування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розрахунково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модел</w:t>
      </w:r>
      <w:r w:rsidRPr="007C67B4">
        <w:rPr>
          <w:rFonts w:ascii="Times New Roman" w:eastAsia="Times New Roman" w:hAnsi="Times New Roman" w:cs="Times New Roman"/>
          <w:kern w:val="0"/>
          <w:sz w:val="28"/>
          <w:szCs w:val="28"/>
          <w:lang w:eastAsia="ru-RU"/>
        </w:rPr>
        <w:t xml:space="preserve">i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лтями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w:t>
      </w:r>
      <w:r w:rsidRPr="007C67B4">
        <w:rPr>
          <w:rFonts w:ascii="Times New Roman" w:eastAsia="Times New Roman" w:hAnsi="Times New Roman" w:cs="Times New Roman"/>
          <w:kern w:val="0"/>
          <w:sz w:val="28"/>
          <w:szCs w:val="28"/>
          <w:lang w:eastAsia="ru-RU"/>
        </w:rPr>
        <w:tab/>
        <w:t>103</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3.2.2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Алгоритм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визначення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коефщенлв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трансформацй</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для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компенсацй</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негативно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дй</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дност</w:t>
      </w:r>
      <w:r w:rsidRPr="007C67B4">
        <w:rPr>
          <w:rFonts w:ascii="Times New Roman" w:eastAsia="Times New Roman" w:hAnsi="Times New Roman" w:cs="Times New Roman"/>
          <w:kern w:val="0"/>
          <w:sz w:val="28"/>
          <w:szCs w:val="28"/>
          <w:lang w:eastAsia="ru-RU"/>
        </w:rPr>
        <w:t xml:space="preserve">i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ab/>
        <w:t>107</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3.3</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Алгоритм</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чний</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опис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процес</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визначення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оперативного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корегування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критерйв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под</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бност</w:t>
      </w:r>
      <w:r w:rsidRPr="007C67B4">
        <w:rPr>
          <w:rFonts w:ascii="Times New Roman" w:eastAsia="Times New Roman" w:hAnsi="Times New Roman" w:cs="Times New Roman"/>
          <w:kern w:val="0"/>
          <w:sz w:val="28"/>
          <w:szCs w:val="28"/>
          <w:lang w:eastAsia="ru-RU"/>
        </w:rPr>
        <w:t xml:space="preserve">i </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систем</w:t>
      </w:r>
      <w:r w:rsidRPr="007C67B4">
        <w:rPr>
          <w:rFonts w:ascii="Times New Roman" w:eastAsia="Times New Roman" w:hAnsi="Times New Roman" w:cs="Times New Roman"/>
          <w:kern w:val="0"/>
          <w:sz w:val="28"/>
          <w:szCs w:val="28"/>
          <w:lang w:eastAsia="ru-RU"/>
        </w:rPr>
        <w:t xml:space="preserve">i </w:t>
      </w:r>
      <w:r w:rsidRPr="007C67B4">
        <w:rPr>
          <w:rFonts w:ascii="Times New Roman" w:eastAsia="Times New Roman" w:hAnsi="Times New Roman" w:cs="Times New Roman" w:hint="eastAsia"/>
          <w:kern w:val="0"/>
          <w:sz w:val="28"/>
          <w:szCs w:val="28"/>
          <w:lang w:eastAsia="ru-RU"/>
        </w:rPr>
        <w:t>керування</w:t>
      </w:r>
      <w:r w:rsidRPr="007C67B4">
        <w:rPr>
          <w:rFonts w:ascii="Times New Roman" w:eastAsia="Times New Roman" w:hAnsi="Times New Roman" w:cs="Times New Roman"/>
          <w:kern w:val="0"/>
          <w:sz w:val="28"/>
          <w:szCs w:val="28"/>
          <w:lang w:eastAsia="ru-RU"/>
        </w:rPr>
        <w:tab/>
        <w:t>111</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3.3.1</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Алгоритм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процесу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визначення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матрищ</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критерйв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под</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бност</w:t>
      </w:r>
      <w:r w:rsidRPr="007C67B4">
        <w:rPr>
          <w:rFonts w:ascii="Times New Roman" w:eastAsia="Times New Roman" w:hAnsi="Times New Roman" w:cs="Times New Roman"/>
          <w:kern w:val="0"/>
          <w:sz w:val="28"/>
          <w:szCs w:val="28"/>
          <w:lang w:eastAsia="ru-RU"/>
        </w:rPr>
        <w:t>i.... 111</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3.3.2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Алгоритм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процесу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визначення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коефщенлв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матрищ</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струморозподшу</w:t>
      </w:r>
      <w:r w:rsidRPr="007C67B4">
        <w:rPr>
          <w:rFonts w:ascii="Times New Roman" w:eastAsia="Times New Roman" w:hAnsi="Times New Roman" w:cs="Times New Roman"/>
          <w:kern w:val="0"/>
          <w:sz w:val="28"/>
          <w:szCs w:val="28"/>
          <w:lang w:eastAsia="ru-RU"/>
        </w:rPr>
        <w:tab/>
        <w:t>115</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3.3</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Алгорштчний</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опис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проце</w:t>
      </w:r>
      <w:r w:rsidRPr="007C67B4">
        <w:rPr>
          <w:rFonts w:ascii="Times New Roman" w:eastAsia="Times New Roman" w:hAnsi="Times New Roman" w:cs="Times New Roman"/>
          <w:kern w:val="0"/>
          <w:sz w:val="28"/>
          <w:szCs w:val="28"/>
          <w:lang w:eastAsia="ru-RU"/>
        </w:rPr>
        <w:t>^</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анал</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зу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ступеню</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дност</w:t>
      </w:r>
      <w:r w:rsidRPr="007C67B4">
        <w:rPr>
          <w:rFonts w:ascii="Times New Roman" w:eastAsia="Times New Roman" w:hAnsi="Times New Roman" w:cs="Times New Roman"/>
          <w:kern w:val="0"/>
          <w:sz w:val="28"/>
          <w:szCs w:val="28"/>
          <w:lang w:eastAsia="ru-RU"/>
        </w:rPr>
        <w:t xml:space="preserve">i </w:t>
      </w:r>
      <w:r w:rsidRPr="007C67B4">
        <w:rPr>
          <w:rFonts w:ascii="Times New Roman" w:eastAsia="Times New Roman" w:hAnsi="Times New Roman" w:cs="Times New Roman" w:hint="eastAsia"/>
          <w:kern w:val="0"/>
          <w:sz w:val="28"/>
          <w:szCs w:val="28"/>
          <w:lang w:eastAsia="ru-RU"/>
        </w:rPr>
        <w:t>для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лтями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kern w:val="0"/>
          <w:sz w:val="28"/>
          <w:szCs w:val="28"/>
          <w:lang w:eastAsia="ru-RU"/>
        </w:rPr>
        <w:tab/>
        <w:t>118</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 xml:space="preserve">3.3.1. </w:t>
      </w:r>
      <w:r w:rsidRPr="007C67B4">
        <w:rPr>
          <w:rFonts w:ascii="Times New Roman" w:eastAsia="Times New Roman" w:hAnsi="Times New Roman" w:cs="Times New Roman" w:hint="eastAsia"/>
          <w:kern w:val="0"/>
          <w:sz w:val="28"/>
          <w:szCs w:val="28"/>
          <w:lang w:eastAsia="ru-RU"/>
        </w:rPr>
        <w:t>Алгоритм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процесу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визначення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матриць</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узагальнених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показниюв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дност</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kern w:val="0"/>
          <w:sz w:val="28"/>
          <w:szCs w:val="28"/>
          <w:lang w:eastAsia="ru-RU"/>
        </w:rPr>
        <w:tab/>
        <w:t>118</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3.3.2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Алгоритм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проце</w:t>
      </w:r>
      <w:r w:rsidRPr="007C67B4">
        <w:rPr>
          <w:rFonts w:ascii="Times New Roman" w:eastAsia="Times New Roman" w:hAnsi="Times New Roman" w:cs="Times New Roman"/>
          <w:kern w:val="0"/>
          <w:sz w:val="28"/>
          <w:szCs w:val="28"/>
          <w:lang w:eastAsia="ru-RU"/>
        </w:rPr>
        <w:t>^</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визначення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загальносистемних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показник</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дност</w:t>
      </w:r>
      <w:r w:rsidRPr="007C67B4">
        <w:rPr>
          <w:rFonts w:ascii="Times New Roman" w:eastAsia="Times New Roman" w:hAnsi="Times New Roman" w:cs="Times New Roman"/>
          <w:kern w:val="0"/>
          <w:sz w:val="28"/>
          <w:szCs w:val="28"/>
          <w:lang w:eastAsia="ru-RU"/>
        </w:rPr>
        <w:t xml:space="preserve">i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ab/>
        <w:t>121</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 xml:space="preserve">3.4. </w:t>
      </w:r>
      <w:r w:rsidRPr="007C67B4">
        <w:rPr>
          <w:rFonts w:ascii="Times New Roman" w:eastAsia="Times New Roman" w:hAnsi="Times New Roman" w:cs="Times New Roman" w:hint="eastAsia"/>
          <w:kern w:val="0"/>
          <w:sz w:val="28"/>
          <w:szCs w:val="28"/>
          <w:lang w:eastAsia="ru-RU"/>
        </w:rPr>
        <w:t>Висновки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роздшу</w:t>
      </w:r>
      <w:r w:rsidRPr="007C67B4">
        <w:rPr>
          <w:rFonts w:ascii="Times New Roman" w:eastAsia="Times New Roman" w:hAnsi="Times New Roman" w:cs="Times New Roman"/>
          <w:kern w:val="0"/>
          <w:sz w:val="28"/>
          <w:szCs w:val="28"/>
          <w:lang w:eastAsia="ru-RU"/>
        </w:rPr>
        <w:t xml:space="preserve"> 3</w:t>
      </w:r>
      <w:r w:rsidRPr="007C67B4">
        <w:rPr>
          <w:rFonts w:ascii="Times New Roman" w:eastAsia="Times New Roman" w:hAnsi="Times New Roman" w:cs="Times New Roman"/>
          <w:kern w:val="0"/>
          <w:sz w:val="28"/>
          <w:szCs w:val="28"/>
          <w:lang w:eastAsia="ru-RU"/>
        </w:rPr>
        <w:tab/>
        <w:t>123</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lastRenderedPageBreak/>
        <w:t>РОЗД</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Л</w:t>
      </w:r>
      <w:r w:rsidRPr="007C67B4">
        <w:rPr>
          <w:rFonts w:ascii="Times New Roman" w:eastAsia="Times New Roman" w:hAnsi="Times New Roman" w:cs="Times New Roman"/>
          <w:kern w:val="0"/>
          <w:sz w:val="28"/>
          <w:szCs w:val="28"/>
          <w:lang w:eastAsia="ru-RU"/>
        </w:rPr>
        <w:t xml:space="preserve"> 4 </w:t>
      </w:r>
      <w:r w:rsidRPr="007C67B4">
        <w:rPr>
          <w:rFonts w:ascii="Times New Roman" w:eastAsia="Times New Roman" w:hAnsi="Times New Roman" w:cs="Times New Roman" w:hint="eastAsia"/>
          <w:kern w:val="0"/>
          <w:sz w:val="28"/>
          <w:szCs w:val="28"/>
          <w:lang w:eastAsia="ru-RU"/>
        </w:rPr>
        <w:t>ОЦ</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НЮВАННЯ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АДЕКВАТНОСТ</w:t>
      </w:r>
      <w:r w:rsidRPr="007C67B4">
        <w:rPr>
          <w:rFonts w:ascii="Times New Roman" w:eastAsia="Times New Roman" w:hAnsi="Times New Roman" w:cs="Times New Roman"/>
          <w:kern w:val="0"/>
          <w:sz w:val="28"/>
          <w:szCs w:val="28"/>
          <w:lang w:eastAsia="ru-RU"/>
        </w:rPr>
        <w:t xml:space="preserve">1 </w:t>
      </w:r>
      <w:r w:rsidRPr="007C67B4">
        <w:rPr>
          <w:rFonts w:ascii="Times New Roman" w:eastAsia="Times New Roman" w:hAnsi="Times New Roman" w:cs="Times New Roman" w:hint="eastAsia"/>
          <w:kern w:val="0"/>
          <w:sz w:val="28"/>
          <w:szCs w:val="28"/>
          <w:lang w:eastAsia="ru-RU"/>
        </w:rPr>
        <w:t>РОЗРОБЛЕНИХ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МЕТОД</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АНАЛ</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ЗУ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ДНОСТ</w:t>
      </w:r>
      <w:r w:rsidRPr="007C67B4">
        <w:rPr>
          <w:rFonts w:ascii="Times New Roman" w:eastAsia="Times New Roman" w:hAnsi="Times New Roman" w:cs="Times New Roman"/>
          <w:kern w:val="0"/>
          <w:sz w:val="28"/>
          <w:szCs w:val="28"/>
          <w:lang w:eastAsia="ru-RU"/>
        </w:rPr>
        <w:t xml:space="preserve">1 </w:t>
      </w:r>
      <w:r w:rsidRPr="007C67B4">
        <w:rPr>
          <w:rFonts w:ascii="Times New Roman" w:eastAsia="Times New Roman" w:hAnsi="Times New Roman" w:cs="Times New Roman" w:hint="eastAsia"/>
          <w:kern w:val="0"/>
          <w:sz w:val="28"/>
          <w:szCs w:val="28"/>
          <w:lang w:eastAsia="ru-RU"/>
        </w:rPr>
        <w:t>ЕЛЕКТРИЧНИХ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СИСТЕМ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ТА</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ОПТИМГЗАЦП</w:t>
      </w:r>
      <w:r w:rsidRPr="007C67B4">
        <w:rPr>
          <w:rFonts w:ascii="Times New Roman" w:eastAsia="Times New Roman" w:hAnsi="Times New Roman" w:cs="Times New Roman"/>
          <w:kern w:val="0"/>
          <w:sz w:val="28"/>
          <w:szCs w:val="28"/>
          <w:lang w:eastAsia="ru-RU"/>
        </w:rPr>
        <w:t xml:space="preserve"> IX </w:t>
      </w:r>
      <w:r w:rsidRPr="007C67B4">
        <w:rPr>
          <w:rFonts w:ascii="Times New Roman" w:eastAsia="Times New Roman" w:hAnsi="Times New Roman" w:cs="Times New Roman" w:hint="eastAsia"/>
          <w:kern w:val="0"/>
          <w:sz w:val="28"/>
          <w:szCs w:val="28"/>
          <w:lang w:eastAsia="ru-RU"/>
        </w:rPr>
        <w:t>НОРМАЛЬНИХ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w:t>
      </w:r>
      <w:r w:rsidRPr="007C67B4">
        <w:rPr>
          <w:rFonts w:ascii="Times New Roman" w:eastAsia="Times New Roman" w:hAnsi="Times New Roman" w:cs="Times New Roman"/>
          <w:kern w:val="0"/>
          <w:sz w:val="28"/>
          <w:szCs w:val="28"/>
          <w:lang w:eastAsia="ru-RU"/>
        </w:rPr>
        <w:t>1</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ab/>
        <w:t>124</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 xml:space="preserve">4.1 </w:t>
      </w:r>
      <w:r w:rsidRPr="007C67B4">
        <w:rPr>
          <w:rFonts w:ascii="Times New Roman" w:eastAsia="Times New Roman" w:hAnsi="Times New Roman" w:cs="Times New Roman" w:hint="eastAsia"/>
          <w:kern w:val="0"/>
          <w:sz w:val="28"/>
          <w:szCs w:val="28"/>
          <w:lang w:eastAsia="ru-RU"/>
        </w:rPr>
        <w:t>Дослщження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впливу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розосередженост</w:t>
      </w:r>
      <w:r w:rsidRPr="007C67B4">
        <w:rPr>
          <w:rFonts w:ascii="Times New Roman" w:eastAsia="Times New Roman" w:hAnsi="Times New Roman" w:cs="Times New Roman"/>
          <w:kern w:val="0"/>
          <w:sz w:val="28"/>
          <w:szCs w:val="28"/>
          <w:lang w:eastAsia="ru-RU"/>
        </w:rPr>
        <w:t xml:space="preserve">i </w:t>
      </w:r>
      <w:r w:rsidRPr="007C67B4">
        <w:rPr>
          <w:rFonts w:ascii="Times New Roman" w:eastAsia="Times New Roman" w:hAnsi="Times New Roman" w:cs="Times New Roman" w:hint="eastAsia"/>
          <w:kern w:val="0"/>
          <w:sz w:val="28"/>
          <w:szCs w:val="28"/>
          <w:lang w:eastAsia="ru-RU"/>
        </w:rPr>
        <w:t>параметр</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н</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й</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w:t>
      </w:r>
      <w:r w:rsidRPr="007C67B4">
        <w:rPr>
          <w:rFonts w:ascii="Times New Roman" w:eastAsia="Times New Roman" w:hAnsi="Times New Roman" w:cs="Times New Roman"/>
          <w:kern w:val="0"/>
          <w:sz w:val="28"/>
          <w:szCs w:val="28"/>
          <w:lang w:eastAsia="ru-RU"/>
        </w:rPr>
        <w:t xml:space="preserve">i </w:t>
      </w:r>
      <w:r w:rsidRPr="007C67B4">
        <w:rPr>
          <w:rFonts w:ascii="Times New Roman" w:eastAsia="Times New Roman" w:hAnsi="Times New Roman" w:cs="Times New Roman" w:hint="eastAsia"/>
          <w:kern w:val="0"/>
          <w:sz w:val="28"/>
          <w:szCs w:val="28"/>
          <w:lang w:eastAsia="ru-RU"/>
        </w:rPr>
        <w:t>на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оптимальнють</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функц</w:t>
      </w:r>
      <w:r w:rsidRPr="007C67B4">
        <w:rPr>
          <w:rFonts w:ascii="Times New Roman" w:eastAsia="Times New Roman" w:hAnsi="Times New Roman" w:cs="Times New Roman"/>
          <w:kern w:val="0"/>
          <w:sz w:val="28"/>
          <w:szCs w:val="28"/>
          <w:lang w:eastAsia="ru-RU"/>
        </w:rPr>
        <w:t>i</w:t>
      </w:r>
      <w:r w:rsidRPr="007C67B4">
        <w:rPr>
          <w:rFonts w:ascii="Times New Roman" w:eastAsia="Times New Roman" w:hAnsi="Times New Roman" w:cs="Times New Roman" w:hint="eastAsia"/>
          <w:kern w:val="0"/>
          <w:sz w:val="28"/>
          <w:szCs w:val="28"/>
          <w:lang w:eastAsia="ru-RU"/>
        </w:rPr>
        <w:t>онування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ab/>
        <w:t>125</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4.1.1</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Розрахунок</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усталених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режимув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використанням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узагальнених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математичних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моделей</w:t>
      </w:r>
      <w:r w:rsidRPr="007C67B4">
        <w:rPr>
          <w:rFonts w:ascii="Times New Roman" w:eastAsia="Times New Roman" w:hAnsi="Times New Roman" w:cs="Times New Roman"/>
          <w:kern w:val="0"/>
          <w:sz w:val="28"/>
          <w:szCs w:val="28"/>
          <w:lang w:eastAsia="ru-RU"/>
        </w:rPr>
        <w:tab/>
        <w:t>125</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4.1.2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Вплив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хвильових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властивостей</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лшш</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зрувнювальну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w:t>
      </w:r>
      <w:r w:rsidRPr="007C67B4">
        <w:rPr>
          <w:rFonts w:ascii="Times New Roman" w:eastAsia="Times New Roman" w:hAnsi="Times New Roman" w:cs="Times New Roman"/>
          <w:kern w:val="0"/>
          <w:sz w:val="28"/>
          <w:szCs w:val="28"/>
          <w:lang w:eastAsia="ru-RU"/>
        </w:rPr>
        <w:t>.</w:t>
      </w:r>
      <w:r w:rsidRPr="007C67B4">
        <w:rPr>
          <w:rFonts w:ascii="Times New Roman" w:eastAsia="Times New Roman" w:hAnsi="Times New Roman" w:cs="Times New Roman" w:hint="eastAsia"/>
          <w:kern w:val="0"/>
          <w:sz w:val="28"/>
          <w:szCs w:val="28"/>
          <w:lang w:eastAsia="ru-RU"/>
        </w:rPr>
        <w:t>р</w:t>
      </w:r>
      <w:r w:rsidRPr="007C67B4">
        <w:rPr>
          <w:rFonts w:ascii="Times New Roman" w:eastAsia="Times New Roman" w:hAnsi="Times New Roman" w:cs="Times New Roman"/>
          <w:kern w:val="0"/>
          <w:sz w:val="28"/>
          <w:szCs w:val="28"/>
          <w:lang w:eastAsia="ru-RU"/>
        </w:rPr>
        <w:t>.</w:t>
      </w:r>
      <w:r w:rsidRPr="007C67B4">
        <w:rPr>
          <w:rFonts w:ascii="Times New Roman" w:eastAsia="Times New Roman" w:hAnsi="Times New Roman" w:cs="Times New Roman" w:hint="eastAsia"/>
          <w:kern w:val="0"/>
          <w:sz w:val="28"/>
          <w:szCs w:val="28"/>
          <w:lang w:eastAsia="ru-RU"/>
        </w:rPr>
        <w:t>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контурах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ab/>
        <w:t>128</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4.2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Аналуз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неоднорудносту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електричних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систем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лунуями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електропередачу</w:t>
      </w:r>
      <w:r w:rsidRPr="007C67B4">
        <w:rPr>
          <w:rFonts w:ascii="Times New Roman" w:eastAsia="Times New Roman" w:hAnsi="Times New Roman" w:cs="Times New Roman"/>
          <w:kern w:val="0"/>
          <w:sz w:val="28"/>
          <w:szCs w:val="28"/>
          <w:lang w:eastAsia="ru-RU"/>
        </w:rPr>
        <w:tab/>
        <w:t>134</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4.2.1</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Аналуз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неоднорудносту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використанням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узагальнено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вузлово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моделу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усталеного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режиму</w:t>
      </w:r>
      <w:r w:rsidRPr="007C67B4">
        <w:rPr>
          <w:rFonts w:ascii="Times New Roman" w:eastAsia="Times New Roman" w:hAnsi="Times New Roman" w:cs="Times New Roman"/>
          <w:kern w:val="0"/>
          <w:sz w:val="28"/>
          <w:szCs w:val="28"/>
          <w:lang w:eastAsia="ru-RU"/>
        </w:rPr>
        <w:tab/>
        <w:t>134</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4.2.2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Аналуз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неоднорудносту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використанням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узагальнено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контурно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моделу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усталеного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режиму</w:t>
      </w:r>
      <w:r w:rsidRPr="007C67B4">
        <w:rPr>
          <w:rFonts w:ascii="Times New Roman" w:eastAsia="Times New Roman" w:hAnsi="Times New Roman" w:cs="Times New Roman"/>
          <w:kern w:val="0"/>
          <w:sz w:val="28"/>
          <w:szCs w:val="28"/>
          <w:lang w:eastAsia="ru-RU"/>
        </w:rPr>
        <w:tab/>
        <w:t>136</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4.2.3</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Дослудження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чутливосту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загальносистемних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показникув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неоднорудносту</w:t>
      </w:r>
      <w:r w:rsidRPr="007C67B4">
        <w:rPr>
          <w:rFonts w:ascii="Times New Roman" w:eastAsia="Times New Roman" w:hAnsi="Times New Roman" w:cs="Times New Roman"/>
          <w:kern w:val="0"/>
          <w:sz w:val="28"/>
          <w:szCs w:val="28"/>
          <w:lang w:eastAsia="ru-RU"/>
        </w:rPr>
        <w:tab/>
        <w:t>138</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4.3</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Визначення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коефщуенпв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трансформаци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для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контурув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довгими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лшуями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електропередачу</w:t>
      </w:r>
      <w:r w:rsidRPr="007C67B4">
        <w:rPr>
          <w:rFonts w:ascii="Times New Roman" w:eastAsia="Times New Roman" w:hAnsi="Times New Roman" w:cs="Times New Roman"/>
          <w:kern w:val="0"/>
          <w:sz w:val="28"/>
          <w:szCs w:val="28"/>
          <w:lang w:eastAsia="ru-RU"/>
        </w:rPr>
        <w:tab/>
        <w:t>143</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4.3.1</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Дослудження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зв’язку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муж</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оптимузащею</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пасивних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параметрув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оперативним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коригування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коефщуентув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трансформаци</w:t>
      </w:r>
      <w:r w:rsidRPr="007C67B4">
        <w:rPr>
          <w:rFonts w:ascii="Times New Roman" w:eastAsia="Times New Roman" w:hAnsi="Times New Roman" w:cs="Times New Roman"/>
          <w:kern w:val="0"/>
          <w:sz w:val="28"/>
          <w:szCs w:val="28"/>
          <w:lang w:eastAsia="ru-RU"/>
        </w:rPr>
        <w:tab/>
        <w:t>143</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4.3.2</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Аналуз</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ефективносту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розробленого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методу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формування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закошв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керування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потоками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потужносту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ЕЕС</w:t>
      </w:r>
      <w:r w:rsidRPr="007C67B4">
        <w:rPr>
          <w:rFonts w:ascii="Times New Roman" w:eastAsia="Times New Roman" w:hAnsi="Times New Roman" w:cs="Times New Roman"/>
          <w:kern w:val="0"/>
          <w:sz w:val="28"/>
          <w:szCs w:val="28"/>
          <w:lang w:eastAsia="ru-RU"/>
        </w:rPr>
        <w:tab/>
        <w:t>146</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kern w:val="0"/>
          <w:sz w:val="28"/>
          <w:szCs w:val="28"/>
          <w:lang w:eastAsia="ru-RU"/>
        </w:rPr>
        <w:t>4.4</w:t>
      </w:r>
      <w:r w:rsidRPr="007C67B4">
        <w:rPr>
          <w:rFonts w:ascii="Times New Roman" w:eastAsia="Times New Roman" w:hAnsi="Times New Roman" w:cs="Times New Roman"/>
          <w:kern w:val="0"/>
          <w:sz w:val="28"/>
          <w:szCs w:val="28"/>
          <w:lang w:eastAsia="ru-RU"/>
        </w:rPr>
        <w:tab/>
        <w:t xml:space="preserve"> </w:t>
      </w:r>
      <w:r w:rsidRPr="007C67B4">
        <w:rPr>
          <w:rFonts w:ascii="Times New Roman" w:eastAsia="Times New Roman" w:hAnsi="Times New Roman" w:cs="Times New Roman" w:hint="eastAsia"/>
          <w:kern w:val="0"/>
          <w:sz w:val="28"/>
          <w:szCs w:val="28"/>
          <w:lang w:eastAsia="ru-RU"/>
        </w:rPr>
        <w:t>Висновки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роздшу</w:t>
      </w:r>
      <w:r w:rsidRPr="007C67B4">
        <w:rPr>
          <w:rFonts w:ascii="Times New Roman" w:eastAsia="Times New Roman" w:hAnsi="Times New Roman" w:cs="Times New Roman"/>
          <w:kern w:val="0"/>
          <w:sz w:val="28"/>
          <w:szCs w:val="28"/>
          <w:lang w:eastAsia="ru-RU"/>
        </w:rPr>
        <w:t xml:space="preserve"> 4</w:t>
      </w:r>
      <w:r w:rsidRPr="007C67B4">
        <w:rPr>
          <w:rFonts w:ascii="Times New Roman" w:eastAsia="Times New Roman" w:hAnsi="Times New Roman" w:cs="Times New Roman"/>
          <w:kern w:val="0"/>
          <w:sz w:val="28"/>
          <w:szCs w:val="28"/>
          <w:lang w:eastAsia="ru-RU"/>
        </w:rPr>
        <w:tab/>
        <w:t>149</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ВИСНОВКИ</w:t>
      </w:r>
      <w:r w:rsidRPr="007C67B4">
        <w:rPr>
          <w:rFonts w:ascii="Times New Roman" w:eastAsia="Times New Roman" w:hAnsi="Times New Roman" w:cs="Times New Roman"/>
          <w:kern w:val="0"/>
          <w:sz w:val="28"/>
          <w:szCs w:val="28"/>
          <w:lang w:eastAsia="ru-RU"/>
        </w:rPr>
        <w:tab/>
        <w:t>150</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СПИСОК</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ВИКОРИСТАНИХ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ДЖЕРЕЛ</w:t>
      </w:r>
      <w:r w:rsidRPr="007C67B4">
        <w:rPr>
          <w:rFonts w:ascii="Times New Roman" w:eastAsia="Times New Roman" w:hAnsi="Times New Roman" w:cs="Times New Roman"/>
          <w:kern w:val="0"/>
          <w:sz w:val="28"/>
          <w:szCs w:val="28"/>
          <w:lang w:eastAsia="ru-RU"/>
        </w:rPr>
        <w:tab/>
        <w:t>152</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ДОДАТОК</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Вихудну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дану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результати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розрахунку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усталеного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режиму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для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схеми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фрагменту</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110-750 </w:t>
      </w:r>
      <w:r w:rsidRPr="007C67B4">
        <w:rPr>
          <w:rFonts w:ascii="Times New Roman" w:eastAsia="Times New Roman" w:hAnsi="Times New Roman" w:cs="Times New Roman" w:hint="eastAsia"/>
          <w:kern w:val="0"/>
          <w:sz w:val="28"/>
          <w:szCs w:val="28"/>
          <w:lang w:eastAsia="ru-RU"/>
        </w:rPr>
        <w:t>кВ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Швденно</w:t>
      </w:r>
      <w:r w:rsidRPr="007C67B4">
        <w:rPr>
          <w:rFonts w:ascii="Times New Roman" w:eastAsia="Times New Roman" w:hAnsi="Times New Roman" w:cs="Times New Roman"/>
          <w:kern w:val="0"/>
          <w:sz w:val="28"/>
          <w:szCs w:val="28"/>
          <w:lang w:eastAsia="ru-RU"/>
        </w:rPr>
        <w:t>-</w:t>
      </w:r>
      <w:r w:rsidRPr="007C67B4">
        <w:rPr>
          <w:rFonts w:ascii="Times New Roman" w:eastAsia="Times New Roman" w:hAnsi="Times New Roman" w:cs="Times New Roman" w:hint="eastAsia"/>
          <w:kern w:val="0"/>
          <w:sz w:val="28"/>
          <w:szCs w:val="28"/>
          <w:lang w:eastAsia="ru-RU"/>
        </w:rPr>
        <w:t>Захщно</w:t>
      </w:r>
      <w:r w:rsidRPr="007C67B4">
        <w:rPr>
          <w:rFonts w:ascii="Times New Roman" w:eastAsia="Times New Roman" w:hAnsi="Times New Roman" w:cs="Times New Roman"/>
          <w:kern w:val="0"/>
          <w:sz w:val="28"/>
          <w:szCs w:val="28"/>
          <w:lang w:eastAsia="ru-RU"/>
        </w:rPr>
        <w:t>!</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електроенергетично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системи</w:t>
      </w:r>
      <w:r w:rsidRPr="007C67B4">
        <w:rPr>
          <w:rFonts w:ascii="Times New Roman" w:eastAsia="Times New Roman" w:hAnsi="Times New Roman" w:cs="Times New Roman"/>
          <w:kern w:val="0"/>
          <w:sz w:val="28"/>
          <w:szCs w:val="28"/>
          <w:lang w:eastAsia="ru-RU"/>
        </w:rPr>
        <w:tab/>
        <w:t>166</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ДОДАТОК</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Б</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Розрахунок</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оптимальних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коефщуентув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трансформаци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трансформаторув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ЕС</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з</w:t>
      </w:r>
      <w:r w:rsidRPr="007C67B4">
        <w:rPr>
          <w:rFonts w:ascii="Times New Roman" w:eastAsia="Times New Roman" w:hAnsi="Times New Roman" w:cs="Times New Roman"/>
          <w:kern w:val="0"/>
          <w:sz w:val="28"/>
          <w:szCs w:val="28"/>
          <w:lang w:eastAsia="ru-RU"/>
        </w:rPr>
        <w:t xml:space="preserve"> </w:t>
      </w:r>
      <w:proofErr w:type="gramStart"/>
      <w:r w:rsidRPr="007C67B4">
        <w:rPr>
          <w:rFonts w:ascii="Times New Roman" w:eastAsia="Times New Roman" w:hAnsi="Times New Roman" w:cs="Times New Roman" w:hint="eastAsia"/>
          <w:kern w:val="0"/>
          <w:sz w:val="28"/>
          <w:szCs w:val="28"/>
          <w:lang w:eastAsia="ru-RU"/>
        </w:rPr>
        <w:t>врахуванням</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х</w:t>
      </w:r>
      <w:proofErr w:type="gramEnd"/>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поточних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параметрув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та</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впливу</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t>довгих</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лшш</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електропередачу</w:t>
      </w:r>
      <w:r w:rsidRPr="007C67B4">
        <w:rPr>
          <w:rFonts w:ascii="Times New Roman" w:eastAsia="Times New Roman" w:hAnsi="Times New Roman" w:cs="Times New Roman"/>
          <w:kern w:val="0"/>
          <w:sz w:val="28"/>
          <w:szCs w:val="28"/>
          <w:lang w:eastAsia="ru-RU"/>
        </w:rPr>
        <w:tab/>
        <w:t>170</w:t>
      </w:r>
    </w:p>
    <w:p w:rsidR="007C67B4" w:rsidRPr="007C67B4" w:rsidRDefault="007C67B4" w:rsidP="007C67B4">
      <w:pPr>
        <w:rPr>
          <w:rFonts w:ascii="Times New Roman" w:eastAsia="Times New Roman" w:hAnsi="Times New Roman" w:cs="Times New Roman"/>
          <w:kern w:val="0"/>
          <w:sz w:val="28"/>
          <w:szCs w:val="28"/>
          <w:lang w:eastAsia="ru-RU"/>
        </w:rPr>
      </w:pPr>
      <w:r w:rsidRPr="007C67B4">
        <w:rPr>
          <w:rFonts w:ascii="Times New Roman" w:eastAsia="Times New Roman" w:hAnsi="Times New Roman" w:cs="Times New Roman" w:hint="eastAsia"/>
          <w:kern w:val="0"/>
          <w:sz w:val="28"/>
          <w:szCs w:val="28"/>
          <w:lang w:eastAsia="ru-RU"/>
        </w:rPr>
        <w:lastRenderedPageBreak/>
        <w:t>ДОДАТОК</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Доводки</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про</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впровадження</w:t>
      </w:r>
      <w:r w:rsidRPr="007C67B4">
        <w:rPr>
          <w:rFonts w:ascii="Times New Roman" w:eastAsia="Times New Roman" w:hAnsi="Times New Roman" w:cs="Times New Roman"/>
          <w:kern w:val="0"/>
          <w:sz w:val="28"/>
          <w:szCs w:val="28"/>
          <w:lang w:eastAsia="ru-RU"/>
        </w:rPr>
        <w:t xml:space="preserve"> </w:t>
      </w:r>
      <w:r w:rsidRPr="007C67B4">
        <w:rPr>
          <w:rFonts w:ascii="Times New Roman" w:eastAsia="Times New Roman" w:hAnsi="Times New Roman" w:cs="Times New Roman" w:hint="eastAsia"/>
          <w:kern w:val="0"/>
          <w:sz w:val="28"/>
          <w:szCs w:val="28"/>
          <w:lang w:eastAsia="ru-RU"/>
        </w:rPr>
        <w:t>результатув</w:t>
      </w:r>
      <w:r w:rsidRPr="007C67B4">
        <w:rPr>
          <w:rFonts w:ascii="Times New Roman" w:eastAsia="Times New Roman" w:hAnsi="Times New Roman" w:cs="Times New Roman"/>
          <w:kern w:val="0"/>
          <w:sz w:val="28"/>
          <w:szCs w:val="28"/>
          <w:lang w:eastAsia="ru-RU"/>
        </w:rPr>
        <w:tab/>
        <w:t>184</w:t>
      </w:r>
    </w:p>
    <w:p w:rsidR="001674B9" w:rsidRDefault="001674B9" w:rsidP="007C67B4"/>
    <w:p w:rsidR="007C67B4" w:rsidRDefault="007C67B4" w:rsidP="007C67B4"/>
    <w:p w:rsidR="007C67B4" w:rsidRDefault="007C67B4" w:rsidP="007C67B4"/>
    <w:p w:rsidR="007C67B4" w:rsidRDefault="007C67B4" w:rsidP="007C67B4"/>
    <w:p w:rsidR="007C67B4" w:rsidRDefault="007C67B4" w:rsidP="007C67B4">
      <w:r>
        <w:rPr>
          <w:rFonts w:hint="eastAsia"/>
        </w:rPr>
        <w:t>ВИСНОВКИ</w:t>
      </w:r>
    </w:p>
    <w:p w:rsidR="007C67B4" w:rsidRDefault="007C67B4" w:rsidP="007C67B4">
      <w:r>
        <w:rPr>
          <w:rFonts w:hint="eastAsia"/>
        </w:rPr>
        <w:t>В</w:t>
      </w:r>
      <w:r>
        <w:t></w:t>
      </w:r>
      <w:r>
        <w:rPr>
          <w:rFonts w:hint="eastAsia"/>
        </w:rPr>
        <w:t>робот</w:t>
      </w:r>
      <w:r>
        <w:t></w:t>
      </w:r>
      <w:r>
        <w:rPr>
          <w:rFonts w:hint="eastAsia"/>
        </w:rPr>
        <w:t>отримано</w:t>
      </w:r>
      <w:r>
        <w:t></w:t>
      </w:r>
      <w:r>
        <w:rPr>
          <w:rFonts w:hint="eastAsia"/>
        </w:rPr>
        <w:t>нове</w:t>
      </w:r>
      <w:r>
        <w:t></w:t>
      </w:r>
      <w:r>
        <w:rPr>
          <w:rFonts w:hint="eastAsia"/>
        </w:rPr>
        <w:t>вирйттення</w:t>
      </w:r>
      <w:r>
        <w:t></w:t>
      </w:r>
      <w:r>
        <w:rPr>
          <w:rFonts w:hint="eastAsia"/>
        </w:rPr>
        <w:t>актуально</w:t>
      </w:r>
      <w:r>
        <w:t></w:t>
      </w:r>
      <w:r>
        <w:t></w:t>
      </w:r>
      <w:r>
        <w:rPr>
          <w:rFonts w:hint="eastAsia"/>
        </w:rPr>
        <w:t>науково</w:t>
      </w:r>
      <w:r>
        <w:t></w:t>
      </w:r>
      <w:r>
        <w:rPr>
          <w:rFonts w:hint="eastAsia"/>
        </w:rPr>
        <w:t>прикладно</w:t>
      </w:r>
      <w:r>
        <w:t></w:t>
      </w:r>
      <w:r>
        <w:t></w:t>
      </w:r>
      <w:r>
        <w:rPr>
          <w:rFonts w:hint="eastAsia"/>
        </w:rPr>
        <w:t>з</w:t>
      </w:r>
      <w:r>
        <w:t></w:t>
      </w:r>
      <w:r>
        <w:rPr>
          <w:rFonts w:hint="eastAsia"/>
        </w:rPr>
        <w:t>д</w:t>
      </w:r>
      <w:r>
        <w:t></w:t>
      </w:r>
      <w:r>
        <w:rPr>
          <w:rFonts w:hint="eastAsia"/>
        </w:rPr>
        <w:t>ч</w:t>
      </w:r>
      <w:r>
        <w:t></w:t>
      </w:r>
      <w:r>
        <w:t></w:t>
      </w:r>
      <w:r>
        <w:rPr>
          <w:rFonts w:hint="eastAsia"/>
        </w:rPr>
        <w:t>п</w:t>
      </w:r>
      <w:r>
        <w:t></w:t>
      </w:r>
      <w:r>
        <w:rPr>
          <w:rFonts w:hint="eastAsia"/>
        </w:rPr>
        <w:t>двищення</w:t>
      </w:r>
      <w:r>
        <w:t></w:t>
      </w:r>
      <w:r>
        <w:rPr>
          <w:rFonts w:hint="eastAsia"/>
        </w:rPr>
        <w:t>ефективност</w:t>
      </w:r>
      <w:r>
        <w:t></w:t>
      </w:r>
      <w:r>
        <w:t></w:t>
      </w:r>
      <w:r>
        <w:rPr>
          <w:rFonts w:hint="eastAsia"/>
        </w:rPr>
        <w:t>функц</w:t>
      </w:r>
      <w:r>
        <w:t></w:t>
      </w:r>
      <w:r>
        <w:rPr>
          <w:rFonts w:hint="eastAsia"/>
        </w:rPr>
        <w:t>онув</w:t>
      </w:r>
      <w:r>
        <w:t></w:t>
      </w:r>
      <w:r>
        <w:rPr>
          <w:rFonts w:hint="eastAsia"/>
        </w:rPr>
        <w:t>ння</w:t>
      </w:r>
      <w:r>
        <w:t></w:t>
      </w:r>
      <w:r>
        <w:rPr>
          <w:rFonts w:hint="eastAsia"/>
        </w:rPr>
        <w:t>неодно</w:t>
      </w:r>
      <w:r>
        <w:t></w:t>
      </w:r>
      <w:r>
        <w:t></w:t>
      </w:r>
      <w:r>
        <w:rPr>
          <w:rFonts w:hint="eastAsia"/>
        </w:rPr>
        <w:t>дних</w:t>
      </w:r>
      <w:r>
        <w:t></w:t>
      </w:r>
      <w:r>
        <w:rPr>
          <w:rFonts w:hint="eastAsia"/>
        </w:rPr>
        <w:t>електрич</w:t>
      </w:r>
      <w:r>
        <w:t></w:t>
      </w:r>
      <w:r>
        <w:rPr>
          <w:rFonts w:hint="eastAsia"/>
        </w:rPr>
        <w:t>них</w:t>
      </w:r>
      <w:r>
        <w:t></w:t>
      </w:r>
      <w:r>
        <w:rPr>
          <w:rFonts w:hint="eastAsia"/>
        </w:rPr>
        <w:t>мереж</w:t>
      </w:r>
      <w:r>
        <w:t></w:t>
      </w:r>
      <w:r>
        <w:rPr>
          <w:rFonts w:hint="eastAsia"/>
        </w:rPr>
        <w:t>з</w:t>
      </w:r>
      <w:r>
        <w:t></w:t>
      </w:r>
      <w:r>
        <w:rPr>
          <w:rFonts w:hint="eastAsia"/>
        </w:rPr>
        <w:t>довгими</w:t>
      </w:r>
      <w:r>
        <w:t></w:t>
      </w:r>
      <w:r>
        <w:rPr>
          <w:rFonts w:hint="eastAsia"/>
        </w:rPr>
        <w:t>електропередачами</w:t>
      </w:r>
      <w:r>
        <w:t></w:t>
      </w:r>
      <w:r>
        <w:t></w:t>
      </w:r>
      <w:r>
        <w:rPr>
          <w:rFonts w:hint="eastAsia"/>
        </w:rPr>
        <w:t>що</w:t>
      </w:r>
      <w:r>
        <w:t></w:t>
      </w:r>
      <w:r>
        <w:rPr>
          <w:rFonts w:hint="eastAsia"/>
        </w:rPr>
        <w:t>полягае</w:t>
      </w:r>
      <w:r>
        <w:t></w:t>
      </w:r>
      <w:r>
        <w:rPr>
          <w:rFonts w:hint="eastAsia"/>
        </w:rPr>
        <w:t>у</w:t>
      </w:r>
      <w:r>
        <w:t></w:t>
      </w:r>
      <w:r>
        <w:rPr>
          <w:rFonts w:hint="eastAsia"/>
        </w:rPr>
        <w:t>розробленш</w:t>
      </w:r>
      <w:r>
        <w:t></w:t>
      </w:r>
      <w:r>
        <w:rPr>
          <w:rFonts w:hint="eastAsia"/>
        </w:rPr>
        <w:t>уза</w:t>
      </w:r>
      <w:r>
        <w:t></w:t>
      </w:r>
      <w:r>
        <w:t></w:t>
      </w:r>
      <w:r>
        <w:rPr>
          <w:rFonts w:hint="eastAsia"/>
        </w:rPr>
        <w:t>гальнених</w:t>
      </w:r>
      <w:r>
        <w:t></w:t>
      </w:r>
      <w:r>
        <w:rPr>
          <w:rFonts w:hint="eastAsia"/>
        </w:rPr>
        <w:t>математичних</w:t>
      </w:r>
      <w:r>
        <w:t></w:t>
      </w:r>
      <w:r>
        <w:rPr>
          <w:rFonts w:hint="eastAsia"/>
        </w:rPr>
        <w:t>моделей</w:t>
      </w:r>
      <w:r>
        <w:t></w:t>
      </w:r>
      <w:r>
        <w:rPr>
          <w:rFonts w:hint="eastAsia"/>
        </w:rPr>
        <w:t>оптимальних</w:t>
      </w:r>
      <w:r>
        <w:t></w:t>
      </w:r>
      <w:r>
        <w:rPr>
          <w:rFonts w:hint="eastAsia"/>
        </w:rPr>
        <w:t>ст</w:t>
      </w:r>
      <w:r>
        <w:t></w:t>
      </w:r>
      <w:r>
        <w:rPr>
          <w:rFonts w:hint="eastAsia"/>
        </w:rPr>
        <w:t>н</w:t>
      </w:r>
      <w:r>
        <w:t></w:t>
      </w:r>
      <w:r>
        <w:rPr>
          <w:rFonts w:hint="eastAsia"/>
        </w:rPr>
        <w:t>в</w:t>
      </w:r>
      <w:r>
        <w:t></w:t>
      </w:r>
      <w:r>
        <w:rPr>
          <w:rFonts w:hint="eastAsia"/>
        </w:rPr>
        <w:t>електричних</w:t>
      </w:r>
      <w:r>
        <w:t></w:t>
      </w:r>
      <w:r>
        <w:rPr>
          <w:rFonts w:hint="eastAsia"/>
        </w:rPr>
        <w:t>систем</w:t>
      </w:r>
      <w:r>
        <w:t></w:t>
      </w:r>
      <w:r>
        <w:t></w:t>
      </w:r>
      <w:r>
        <w:t></w:t>
      </w:r>
      <w:r>
        <w:rPr>
          <w:rFonts w:hint="eastAsia"/>
        </w:rPr>
        <w:t>е</w:t>
      </w:r>
      <w:r>
        <w:t></w:t>
      </w:r>
      <w:r>
        <w:rPr>
          <w:rFonts w:hint="eastAsia"/>
        </w:rPr>
        <w:t>л</w:t>
      </w:r>
      <w:r>
        <w:t></w:t>
      </w:r>
      <w:r>
        <w:rPr>
          <w:rFonts w:hint="eastAsia"/>
        </w:rPr>
        <w:t>з</w:t>
      </w:r>
      <w:r>
        <w:t></w:t>
      </w:r>
      <w:r>
        <w:rPr>
          <w:rFonts w:hint="eastAsia"/>
        </w:rPr>
        <w:t>ц</w:t>
      </w:r>
      <w:r>
        <w:t></w:t>
      </w:r>
      <w:r>
        <w:rPr>
          <w:rFonts w:hint="eastAsia"/>
        </w:rPr>
        <w:t>я</w:t>
      </w:r>
      <w:r>
        <w:t></w:t>
      </w:r>
      <w:r>
        <w:rPr>
          <w:rFonts w:hint="eastAsia"/>
        </w:rPr>
        <w:t>яких</w:t>
      </w:r>
      <w:r>
        <w:t></w:t>
      </w:r>
      <w:r>
        <w:rPr>
          <w:rFonts w:hint="eastAsia"/>
        </w:rPr>
        <w:t>дозволяе</w:t>
      </w:r>
      <w:r>
        <w:t></w:t>
      </w:r>
      <w:r>
        <w:rPr>
          <w:rFonts w:hint="eastAsia"/>
        </w:rPr>
        <w:t>через</w:t>
      </w:r>
      <w:r>
        <w:t></w:t>
      </w:r>
      <w:r>
        <w:rPr>
          <w:rFonts w:hint="eastAsia"/>
        </w:rPr>
        <w:t>проектш</w:t>
      </w:r>
      <w:r>
        <w:t></w:t>
      </w:r>
      <w:r>
        <w:t></w:t>
      </w:r>
      <w:r>
        <w:t></w:t>
      </w:r>
      <w:r>
        <w:rPr>
          <w:rFonts w:hint="eastAsia"/>
        </w:rPr>
        <w:t>шення</w:t>
      </w:r>
      <w:r>
        <w:t></w:t>
      </w:r>
      <w:r>
        <w:rPr>
          <w:rFonts w:hint="eastAsia"/>
        </w:rPr>
        <w:t>та</w:t>
      </w:r>
      <w:r>
        <w:t></w:t>
      </w:r>
      <w:r>
        <w:rPr>
          <w:rFonts w:hint="eastAsia"/>
        </w:rPr>
        <w:t>ке</w:t>
      </w:r>
      <w:r>
        <w:t></w:t>
      </w:r>
      <w:r>
        <w:rPr>
          <w:rFonts w:hint="eastAsia"/>
        </w:rPr>
        <w:t>ув</w:t>
      </w:r>
      <w:r>
        <w:t></w:t>
      </w:r>
      <w:r>
        <w:rPr>
          <w:rFonts w:hint="eastAsia"/>
        </w:rPr>
        <w:t>льн</w:t>
      </w:r>
      <w:r>
        <w:t></w:t>
      </w:r>
      <w:r>
        <w:t></w:t>
      </w:r>
      <w:r>
        <w:rPr>
          <w:rFonts w:hint="eastAsia"/>
        </w:rPr>
        <w:t>впливи</w:t>
      </w:r>
      <w:r>
        <w:t></w:t>
      </w:r>
      <w:r>
        <w:rPr>
          <w:rFonts w:hint="eastAsia"/>
        </w:rPr>
        <w:t>зме</w:t>
      </w:r>
      <w:r>
        <w:t></w:t>
      </w:r>
      <w:r>
        <w:t></w:t>
      </w:r>
      <w:r>
        <w:rPr>
          <w:rFonts w:hint="eastAsia"/>
        </w:rPr>
        <w:t>ншувати</w:t>
      </w:r>
      <w:r>
        <w:t></w:t>
      </w:r>
      <w:r>
        <w:rPr>
          <w:rFonts w:hint="eastAsia"/>
        </w:rPr>
        <w:t>технолог</w:t>
      </w:r>
      <w:r>
        <w:t></w:t>
      </w:r>
      <w:r>
        <w:rPr>
          <w:rFonts w:hint="eastAsia"/>
        </w:rPr>
        <w:t>чн</w:t>
      </w:r>
      <w:r>
        <w:t></w:t>
      </w:r>
      <w:r>
        <w:t></w:t>
      </w:r>
      <w:r>
        <w:rPr>
          <w:rFonts w:hint="eastAsia"/>
        </w:rPr>
        <w:t>витрати</w:t>
      </w:r>
      <w:r>
        <w:t></w:t>
      </w:r>
      <w:r>
        <w:rPr>
          <w:rFonts w:hint="eastAsia"/>
        </w:rPr>
        <w:t>та</w:t>
      </w:r>
      <w:r>
        <w:t></w:t>
      </w:r>
      <w:r>
        <w:rPr>
          <w:rFonts w:hint="eastAsia"/>
        </w:rPr>
        <w:t>тдвищувати</w:t>
      </w:r>
      <w:r>
        <w:t></w:t>
      </w:r>
      <w:r>
        <w:rPr>
          <w:rFonts w:hint="eastAsia"/>
        </w:rPr>
        <w:t>як</w:t>
      </w:r>
      <w:r>
        <w:t></w:t>
      </w:r>
      <w:r>
        <w:rPr>
          <w:rFonts w:hint="eastAsia"/>
        </w:rPr>
        <w:t>сть</w:t>
      </w:r>
      <w:r>
        <w:t></w:t>
      </w:r>
      <w:r>
        <w:rPr>
          <w:rFonts w:hint="eastAsia"/>
        </w:rPr>
        <w:t>елект</w:t>
      </w:r>
      <w:r>
        <w:t></w:t>
      </w:r>
      <w:r>
        <w:rPr>
          <w:rFonts w:hint="eastAsia"/>
        </w:rPr>
        <w:t>оене</w:t>
      </w:r>
      <w:r>
        <w:t></w:t>
      </w:r>
      <w:r>
        <w:rPr>
          <w:rFonts w:hint="eastAsia"/>
        </w:rPr>
        <w:t>г</w:t>
      </w:r>
      <w:r>
        <w:t></w:t>
      </w:r>
      <w:r>
        <w:t></w:t>
      </w:r>
      <w:r>
        <w:t></w:t>
      </w:r>
      <w:r>
        <w:rPr>
          <w:rFonts w:hint="eastAsia"/>
        </w:rPr>
        <w:t>в</w:t>
      </w:r>
      <w:r>
        <w:t></w:t>
      </w:r>
      <w:r>
        <w:rPr>
          <w:rFonts w:hint="eastAsia"/>
        </w:rPr>
        <w:t>елек</w:t>
      </w:r>
      <w:r>
        <w:t></w:t>
      </w:r>
      <w:r>
        <w:rPr>
          <w:rFonts w:hint="eastAsia"/>
        </w:rPr>
        <w:t>тричних</w:t>
      </w:r>
      <w:r>
        <w:t></w:t>
      </w:r>
      <w:r>
        <w:rPr>
          <w:rFonts w:hint="eastAsia"/>
        </w:rPr>
        <w:t>системах</w:t>
      </w:r>
      <w:r>
        <w:t></w:t>
      </w:r>
      <w:r>
        <w:rPr>
          <w:rFonts w:hint="eastAsia"/>
        </w:rPr>
        <w:t>тд</w:t>
      </w:r>
      <w:r>
        <w:t></w:t>
      </w:r>
      <w:r>
        <w:rPr>
          <w:rFonts w:hint="eastAsia"/>
        </w:rPr>
        <w:t>час</w:t>
      </w:r>
      <w:r>
        <w:t></w:t>
      </w:r>
      <w:r>
        <w:t></w:t>
      </w:r>
      <w:r>
        <w:t></w:t>
      </w:r>
      <w:r>
        <w:t></w:t>
      </w:r>
      <w:r>
        <w:rPr>
          <w:rFonts w:hint="eastAsia"/>
        </w:rPr>
        <w:t>транспортування</w:t>
      </w:r>
      <w:r>
        <w:t></w:t>
      </w:r>
    </w:p>
    <w:p w:rsidR="007C67B4" w:rsidRDefault="007C67B4" w:rsidP="007C67B4">
      <w:r>
        <w:t></w:t>
      </w:r>
      <w:r>
        <w:t></w:t>
      </w:r>
      <w:r>
        <w:tab/>
      </w:r>
      <w:r>
        <w:t></w:t>
      </w:r>
      <w:r>
        <w:rPr>
          <w:rFonts w:hint="eastAsia"/>
        </w:rPr>
        <w:t>Неодно</w:t>
      </w:r>
      <w:r>
        <w:t></w:t>
      </w:r>
      <w:r>
        <w:t></w:t>
      </w:r>
      <w:r>
        <w:rPr>
          <w:rFonts w:hint="eastAsia"/>
        </w:rPr>
        <w:t>дн</w:t>
      </w:r>
      <w:r>
        <w:t></w:t>
      </w:r>
      <w:r>
        <w:rPr>
          <w:rFonts w:hint="eastAsia"/>
        </w:rPr>
        <w:t>сть</w:t>
      </w:r>
      <w:r>
        <w:t></w:t>
      </w:r>
      <w:r>
        <w:rPr>
          <w:rFonts w:hint="eastAsia"/>
        </w:rPr>
        <w:t>електричних</w:t>
      </w:r>
      <w:r>
        <w:t></w:t>
      </w:r>
      <w:r>
        <w:rPr>
          <w:rFonts w:hint="eastAsia"/>
        </w:rPr>
        <w:t>мереж</w:t>
      </w:r>
      <w:r>
        <w:t></w:t>
      </w:r>
      <w:r>
        <w:t></w:t>
      </w:r>
      <w:r>
        <w:rPr>
          <w:rFonts w:hint="eastAsia"/>
        </w:rPr>
        <w:t>що</w:t>
      </w:r>
      <w:r>
        <w:t></w:t>
      </w:r>
      <w:r>
        <w:rPr>
          <w:rFonts w:hint="eastAsia"/>
        </w:rPr>
        <w:t>мютять</w:t>
      </w:r>
      <w:r>
        <w:t></w:t>
      </w:r>
      <w:r>
        <w:rPr>
          <w:rFonts w:hint="eastAsia"/>
        </w:rPr>
        <w:t>довг</w:t>
      </w:r>
      <w:r>
        <w:t></w:t>
      </w:r>
      <w:r>
        <w:t></w:t>
      </w:r>
      <w:r>
        <w:rPr>
          <w:rFonts w:hint="eastAsia"/>
        </w:rPr>
        <w:t>ЛЕП</w:t>
      </w:r>
      <w:r>
        <w:t></w:t>
      </w:r>
      <w:r>
        <w:t></w:t>
      </w:r>
      <w:r>
        <w:rPr>
          <w:rFonts w:hint="eastAsia"/>
        </w:rPr>
        <w:t>е</w:t>
      </w:r>
      <w:r>
        <w:t></w:t>
      </w:r>
      <w:r>
        <w:rPr>
          <w:rFonts w:hint="eastAsia"/>
        </w:rPr>
        <w:t>одт</w:t>
      </w:r>
      <w:r>
        <w:t></w:t>
      </w:r>
      <w:r>
        <w:t></w:t>
      </w:r>
      <w:r>
        <w:rPr>
          <w:rFonts w:hint="eastAsia"/>
        </w:rPr>
        <w:t>ею</w:t>
      </w:r>
      <w:r>
        <w:t></w:t>
      </w:r>
      <w:r>
        <w:rPr>
          <w:rFonts w:hint="eastAsia"/>
        </w:rPr>
        <w:t>з</w:t>
      </w:r>
      <w:r>
        <w:t></w:t>
      </w:r>
      <w:r>
        <w:rPr>
          <w:rFonts w:hint="eastAsia"/>
        </w:rPr>
        <w:t>основних</w:t>
      </w:r>
      <w:r>
        <w:t></w:t>
      </w:r>
      <w:r>
        <w:rPr>
          <w:rFonts w:hint="eastAsia"/>
        </w:rPr>
        <w:t>причин</w:t>
      </w:r>
      <w:r>
        <w:t></w:t>
      </w:r>
      <w:r>
        <w:rPr>
          <w:rFonts w:hint="eastAsia"/>
        </w:rPr>
        <w:t>додаткових</w:t>
      </w:r>
      <w:r>
        <w:t></w:t>
      </w:r>
      <w:r>
        <w:rPr>
          <w:rFonts w:hint="eastAsia"/>
        </w:rPr>
        <w:t>втрат</w:t>
      </w:r>
      <w:r>
        <w:t></w:t>
      </w:r>
      <w:r>
        <w:rPr>
          <w:rFonts w:hint="eastAsia"/>
        </w:rPr>
        <w:t>електроенерги</w:t>
      </w:r>
      <w:r>
        <w:t></w:t>
      </w:r>
      <w:r>
        <w:rPr>
          <w:rFonts w:hint="eastAsia"/>
        </w:rPr>
        <w:t>тд</w:t>
      </w:r>
      <w:r>
        <w:t></w:t>
      </w:r>
      <w:r>
        <w:rPr>
          <w:rFonts w:hint="eastAsia"/>
        </w:rPr>
        <w:t>час</w:t>
      </w:r>
      <w:r>
        <w:t></w:t>
      </w:r>
      <w:r>
        <w:t></w:t>
      </w:r>
      <w:r>
        <w:t></w:t>
      </w:r>
      <w:r>
        <w:t></w:t>
      </w:r>
      <w:r>
        <w:rPr>
          <w:rFonts w:hint="eastAsia"/>
        </w:rPr>
        <w:t>транспор</w:t>
      </w:r>
      <w:r>
        <w:t></w:t>
      </w:r>
      <w:r>
        <w:rPr>
          <w:rFonts w:hint="eastAsia"/>
        </w:rPr>
        <w:t>тування</w:t>
      </w:r>
      <w:r>
        <w:t></w:t>
      </w:r>
      <w:r>
        <w:rPr>
          <w:rFonts w:hint="eastAsia"/>
        </w:rPr>
        <w:t>та</w:t>
      </w:r>
      <w:r>
        <w:t></w:t>
      </w:r>
      <w:r>
        <w:rPr>
          <w:rFonts w:hint="eastAsia"/>
        </w:rPr>
        <w:t>розподшу</w:t>
      </w:r>
      <w:r>
        <w:t></w:t>
      </w:r>
      <w:r>
        <w:t></w:t>
      </w:r>
      <w:r>
        <w:t></w:t>
      </w:r>
      <w:r>
        <w:rPr>
          <w:rFonts w:hint="eastAsia"/>
        </w:rPr>
        <w:t>аходи</w:t>
      </w:r>
      <w:r>
        <w:t></w:t>
      </w:r>
      <w:r>
        <w:rPr>
          <w:rFonts w:hint="eastAsia"/>
        </w:rPr>
        <w:t>щодо</w:t>
      </w:r>
      <w:r>
        <w:t></w:t>
      </w:r>
      <w:r>
        <w:t></w:t>
      </w:r>
      <w:r>
        <w:rPr>
          <w:rFonts w:hint="eastAsia"/>
        </w:rPr>
        <w:t>еконст</w:t>
      </w:r>
      <w:r>
        <w:t></w:t>
      </w:r>
      <w:r>
        <w:rPr>
          <w:rFonts w:hint="eastAsia"/>
        </w:rPr>
        <w:t>укц</w:t>
      </w:r>
      <w:r>
        <w:t></w:t>
      </w:r>
      <w:r>
        <w:t></w:t>
      </w:r>
      <w:r>
        <w:t></w:t>
      </w:r>
      <w:r>
        <w:rPr>
          <w:rFonts w:hint="eastAsia"/>
        </w:rPr>
        <w:t>ЕЕС</w:t>
      </w:r>
      <w:r>
        <w:t></w:t>
      </w:r>
      <w:r>
        <w:rPr>
          <w:rFonts w:hint="eastAsia"/>
        </w:rPr>
        <w:t>за</w:t>
      </w:r>
      <w:r>
        <w:t></w:t>
      </w:r>
      <w:r>
        <w:rPr>
          <w:rFonts w:hint="eastAsia"/>
        </w:rPr>
        <w:t>штттих</w:t>
      </w:r>
      <w:r>
        <w:t></w:t>
      </w:r>
      <w:r>
        <w:t></w:t>
      </w:r>
      <w:r>
        <w:t></w:t>
      </w:r>
      <w:r>
        <w:rPr>
          <w:rFonts w:hint="eastAsia"/>
        </w:rPr>
        <w:t>вних</w:t>
      </w:r>
      <w:r>
        <w:t></w:t>
      </w:r>
      <w:r>
        <w:rPr>
          <w:rFonts w:hint="eastAsia"/>
        </w:rPr>
        <w:t>умов</w:t>
      </w:r>
      <w:r>
        <w:t></w:t>
      </w:r>
      <w:r>
        <w:rPr>
          <w:rFonts w:hint="eastAsia"/>
        </w:rPr>
        <w:t>повинн</w:t>
      </w:r>
      <w:r>
        <w:t></w:t>
      </w:r>
      <w:r>
        <w:t></w:t>
      </w:r>
      <w:r>
        <w:rPr>
          <w:rFonts w:hint="eastAsia"/>
        </w:rPr>
        <w:t>супроводжуватися</w:t>
      </w:r>
      <w:r>
        <w:t></w:t>
      </w:r>
      <w:r>
        <w:rPr>
          <w:rFonts w:hint="eastAsia"/>
        </w:rPr>
        <w:t>зменшенням</w:t>
      </w:r>
      <w:r>
        <w:t></w:t>
      </w:r>
      <w:r>
        <w:rPr>
          <w:rFonts w:hint="eastAsia"/>
        </w:rPr>
        <w:t>системно</w:t>
      </w:r>
      <w:r>
        <w:t></w:t>
      </w:r>
      <w:r>
        <w:t></w:t>
      </w:r>
      <w:r>
        <w:rPr>
          <w:rFonts w:hint="eastAsia"/>
        </w:rPr>
        <w:t>неодно</w:t>
      </w:r>
      <w:r>
        <w:t></w:t>
      </w:r>
      <w:r>
        <w:t></w:t>
      </w:r>
      <w:r>
        <w:rPr>
          <w:rFonts w:hint="eastAsia"/>
        </w:rPr>
        <w:t>дност</w:t>
      </w:r>
      <w:r>
        <w:t></w:t>
      </w:r>
      <w:r>
        <w:t></w:t>
      </w:r>
      <w:r>
        <w:t></w:t>
      </w:r>
      <w:r>
        <w:rPr>
          <w:rFonts w:hint="eastAsia"/>
        </w:rPr>
        <w:t>Лише</w:t>
      </w:r>
      <w:r>
        <w:t></w:t>
      </w:r>
      <w:r>
        <w:rPr>
          <w:rFonts w:hint="eastAsia"/>
        </w:rPr>
        <w:t>у</w:t>
      </w:r>
      <w:r>
        <w:t></w:t>
      </w:r>
      <w:r>
        <w:rPr>
          <w:rFonts w:hint="eastAsia"/>
        </w:rPr>
        <w:t>такому</w:t>
      </w:r>
      <w:r>
        <w:t></w:t>
      </w:r>
      <w:r>
        <w:rPr>
          <w:rFonts w:hint="eastAsia"/>
        </w:rPr>
        <w:t>випадку</w:t>
      </w:r>
      <w:r>
        <w:t></w:t>
      </w:r>
      <w:r>
        <w:rPr>
          <w:rFonts w:hint="eastAsia"/>
        </w:rPr>
        <w:t>забезпечуеться</w:t>
      </w:r>
      <w:r>
        <w:t></w:t>
      </w:r>
      <w:r>
        <w:rPr>
          <w:rFonts w:hint="eastAsia"/>
        </w:rPr>
        <w:t>зменшення</w:t>
      </w:r>
      <w:r>
        <w:t></w:t>
      </w:r>
      <w:r>
        <w:rPr>
          <w:rFonts w:hint="eastAsia"/>
        </w:rPr>
        <w:t>втрат</w:t>
      </w:r>
      <w:r>
        <w:t></w:t>
      </w:r>
      <w:r>
        <w:rPr>
          <w:rFonts w:hint="eastAsia"/>
        </w:rPr>
        <w:t>у</w:t>
      </w:r>
      <w:r>
        <w:t></w:t>
      </w:r>
      <w:r>
        <w:rPr>
          <w:rFonts w:hint="eastAsia"/>
        </w:rPr>
        <w:t>ц</w:t>
      </w:r>
      <w:r>
        <w:t></w:t>
      </w:r>
      <w:r>
        <w:rPr>
          <w:rFonts w:hint="eastAsia"/>
        </w:rPr>
        <w:t>лому</w:t>
      </w:r>
      <w:r>
        <w:t></w:t>
      </w:r>
      <w:r>
        <w:rPr>
          <w:rFonts w:hint="eastAsia"/>
        </w:rPr>
        <w:t>по</w:t>
      </w:r>
      <w:r>
        <w:t></w:t>
      </w:r>
      <w:r>
        <w:rPr>
          <w:rFonts w:hint="eastAsia"/>
        </w:rPr>
        <w:t>енер</w:t>
      </w:r>
      <w:r>
        <w:t></w:t>
      </w:r>
      <w:r>
        <w:t></w:t>
      </w:r>
      <w:r>
        <w:rPr>
          <w:rFonts w:hint="eastAsia"/>
        </w:rPr>
        <w:t>госистем</w:t>
      </w:r>
      <w:r>
        <w:t></w:t>
      </w:r>
      <w:r>
        <w:t></w:t>
      </w:r>
      <w:r>
        <w:rPr>
          <w:rFonts w:hint="eastAsia"/>
        </w:rPr>
        <w:t>а</w:t>
      </w:r>
      <w:r>
        <w:t></w:t>
      </w:r>
      <w:r>
        <w:rPr>
          <w:rFonts w:hint="eastAsia"/>
        </w:rPr>
        <w:t>не</w:t>
      </w:r>
      <w:r>
        <w:t></w:t>
      </w:r>
      <w:r>
        <w:rPr>
          <w:rFonts w:hint="eastAsia"/>
        </w:rPr>
        <w:t>у</w:t>
      </w:r>
      <w:r>
        <w:t></w:t>
      </w:r>
      <w:r>
        <w:rPr>
          <w:rFonts w:hint="eastAsia"/>
        </w:rPr>
        <w:t>окремих</w:t>
      </w:r>
      <w:r>
        <w:t></w:t>
      </w:r>
      <w:r>
        <w:rPr>
          <w:rFonts w:hint="eastAsia"/>
        </w:rPr>
        <w:t>тдсистемах</w:t>
      </w:r>
      <w:r>
        <w:t></w:t>
      </w:r>
    </w:p>
    <w:p w:rsidR="007C67B4" w:rsidRDefault="007C67B4" w:rsidP="007C67B4">
      <w:r>
        <w:t></w:t>
      </w:r>
      <w:r>
        <w:t></w:t>
      </w:r>
      <w:r>
        <w:tab/>
      </w:r>
      <w:r>
        <w:t></w:t>
      </w:r>
      <w:r>
        <w:rPr>
          <w:rFonts w:hint="eastAsia"/>
        </w:rPr>
        <w:t>У</w:t>
      </w:r>
      <w:r>
        <w:t></w:t>
      </w:r>
      <w:r>
        <w:t></w:t>
      </w:r>
      <w:r>
        <w:rPr>
          <w:rFonts w:hint="eastAsia"/>
        </w:rPr>
        <w:t>обот</w:t>
      </w:r>
      <w:r>
        <w:t></w:t>
      </w:r>
      <w:r>
        <w:t></w:t>
      </w:r>
      <w:r>
        <w:rPr>
          <w:rFonts w:hint="eastAsia"/>
        </w:rPr>
        <w:t>отримано</w:t>
      </w:r>
      <w:r>
        <w:t></w:t>
      </w:r>
      <w:r>
        <w:rPr>
          <w:rFonts w:hint="eastAsia"/>
        </w:rPr>
        <w:t>математичш</w:t>
      </w:r>
      <w:r>
        <w:t></w:t>
      </w:r>
      <w:r>
        <w:rPr>
          <w:rFonts w:hint="eastAsia"/>
        </w:rPr>
        <w:t>модел</w:t>
      </w:r>
      <w:r>
        <w:t></w:t>
      </w:r>
      <w:r>
        <w:t></w:t>
      </w:r>
      <w:r>
        <w:rPr>
          <w:rFonts w:hint="eastAsia"/>
        </w:rPr>
        <w:t>з</w:t>
      </w:r>
      <w:r>
        <w:t></w:t>
      </w:r>
      <w:r>
        <w:t></w:t>
      </w:r>
      <w:r>
        <w:rPr>
          <w:rFonts w:hint="eastAsia"/>
        </w:rPr>
        <w:t>внюв</w:t>
      </w:r>
      <w:r>
        <w:t></w:t>
      </w:r>
      <w:r>
        <w:rPr>
          <w:rFonts w:hint="eastAsia"/>
        </w:rPr>
        <w:t>льних</w:t>
      </w:r>
      <w:r>
        <w:t></w:t>
      </w:r>
      <w:r>
        <w:rPr>
          <w:rFonts w:hint="eastAsia"/>
        </w:rPr>
        <w:t>е</w:t>
      </w:r>
      <w:r>
        <w:t></w:t>
      </w:r>
      <w:r>
        <w:rPr>
          <w:rFonts w:hint="eastAsia"/>
        </w:rPr>
        <w:t>р</w:t>
      </w:r>
      <w:r>
        <w:t></w:t>
      </w:r>
      <w:r>
        <w:rPr>
          <w:rFonts w:hint="eastAsia"/>
        </w:rPr>
        <w:t>с</w:t>
      </w:r>
      <w:r>
        <w:t></w:t>
      </w:r>
      <w:r>
        <w:t></w:t>
      </w:r>
      <w:r>
        <w:rPr>
          <w:rFonts w:hint="eastAsia"/>
        </w:rPr>
        <w:t>та</w:t>
      </w:r>
      <w:r>
        <w:t></w:t>
      </w:r>
      <w:r>
        <w:rPr>
          <w:rFonts w:hint="eastAsia"/>
        </w:rPr>
        <w:t>оп</w:t>
      </w:r>
      <w:r>
        <w:t></w:t>
      </w:r>
      <w:r>
        <w:rPr>
          <w:rFonts w:hint="eastAsia"/>
        </w:rPr>
        <w:t>тимальних</w:t>
      </w:r>
      <w:r>
        <w:t></w:t>
      </w:r>
      <w:r>
        <w:rPr>
          <w:rFonts w:hint="eastAsia"/>
        </w:rPr>
        <w:t>е</w:t>
      </w:r>
      <w:r>
        <w:t></w:t>
      </w:r>
      <w:r>
        <w:rPr>
          <w:rFonts w:hint="eastAsia"/>
        </w:rPr>
        <w:t>р</w:t>
      </w:r>
      <w:r>
        <w:t></w:t>
      </w:r>
      <w:r>
        <w:rPr>
          <w:rFonts w:hint="eastAsia"/>
        </w:rPr>
        <w:t>с</w:t>
      </w:r>
      <w:r>
        <w:t></w:t>
      </w:r>
      <w:r>
        <w:t></w:t>
      </w:r>
      <w:r>
        <w:rPr>
          <w:rFonts w:hint="eastAsia"/>
        </w:rPr>
        <w:t>небалансу</w:t>
      </w:r>
      <w:r>
        <w:t></w:t>
      </w:r>
      <w:r>
        <w:rPr>
          <w:rFonts w:hint="eastAsia"/>
        </w:rPr>
        <w:t>в</w:t>
      </w:r>
      <w:r>
        <w:t></w:t>
      </w:r>
      <w:r>
        <w:rPr>
          <w:rFonts w:hint="eastAsia"/>
        </w:rPr>
        <w:t>електричних</w:t>
      </w:r>
      <w:r>
        <w:t></w:t>
      </w:r>
      <w:r>
        <w:rPr>
          <w:rFonts w:hint="eastAsia"/>
        </w:rPr>
        <w:t>мережах</w:t>
      </w:r>
      <w:r>
        <w:t></w:t>
      </w:r>
      <w:r>
        <w:rPr>
          <w:rFonts w:hint="eastAsia"/>
        </w:rPr>
        <w:t>з</w:t>
      </w:r>
      <w:r>
        <w:t></w:t>
      </w:r>
      <w:r>
        <w:rPr>
          <w:rFonts w:hint="eastAsia"/>
        </w:rPr>
        <w:t>урахуванням</w:t>
      </w:r>
      <w:r>
        <w:t></w:t>
      </w:r>
      <w:r>
        <w:rPr>
          <w:rFonts w:hint="eastAsia"/>
        </w:rPr>
        <w:t>особли</w:t>
      </w:r>
      <w:r>
        <w:t></w:t>
      </w:r>
      <w:r>
        <w:t></w:t>
      </w:r>
      <w:r>
        <w:rPr>
          <w:rFonts w:hint="eastAsia"/>
        </w:rPr>
        <w:t>востей</w:t>
      </w:r>
      <w:r>
        <w:t></w:t>
      </w:r>
      <w:r>
        <w:rPr>
          <w:rFonts w:hint="eastAsia"/>
        </w:rPr>
        <w:t>функцюнування</w:t>
      </w:r>
      <w:r>
        <w:t></w:t>
      </w:r>
      <w:r>
        <w:rPr>
          <w:rFonts w:hint="eastAsia"/>
        </w:rPr>
        <w:t>довгих</w:t>
      </w:r>
      <w:r>
        <w:t></w:t>
      </w:r>
      <w:r>
        <w:rPr>
          <w:rFonts w:hint="eastAsia"/>
        </w:rPr>
        <w:t>лшш</w:t>
      </w:r>
      <w:r>
        <w:t></w:t>
      </w:r>
      <w:r>
        <w:rPr>
          <w:rFonts w:hint="eastAsia"/>
        </w:rPr>
        <w:t>електропередач</w:t>
      </w:r>
      <w:r>
        <w:t></w:t>
      </w:r>
      <w:r>
        <w:t></w:t>
      </w:r>
      <w:r>
        <w:t></w:t>
      </w:r>
      <w:r>
        <w:rPr>
          <w:rFonts w:hint="eastAsia"/>
        </w:rPr>
        <w:t>показано</w:t>
      </w:r>
      <w:r>
        <w:t></w:t>
      </w:r>
      <w:r>
        <w:t></w:t>
      </w:r>
      <w:r>
        <w:rPr>
          <w:rFonts w:hint="eastAsia"/>
        </w:rPr>
        <w:t>що</w:t>
      </w:r>
      <w:r>
        <w:t></w:t>
      </w:r>
      <w:r>
        <w:rPr>
          <w:rFonts w:hint="eastAsia"/>
        </w:rPr>
        <w:t>зазна</w:t>
      </w:r>
      <w:r>
        <w:t></w:t>
      </w:r>
      <w:r>
        <w:t></w:t>
      </w:r>
      <w:r>
        <w:rPr>
          <w:rFonts w:hint="eastAsia"/>
        </w:rPr>
        <w:t>чен</w:t>
      </w:r>
      <w:r>
        <w:t></w:t>
      </w:r>
      <w:r>
        <w:t></w:t>
      </w:r>
      <w:r>
        <w:rPr>
          <w:rFonts w:hint="eastAsia"/>
        </w:rPr>
        <w:t>н</w:t>
      </w:r>
      <w:r>
        <w:t></w:t>
      </w:r>
      <w:r>
        <w:rPr>
          <w:rFonts w:hint="eastAsia"/>
        </w:rPr>
        <w:t>уков</w:t>
      </w:r>
      <w:r>
        <w:t></w:t>
      </w:r>
      <w:r>
        <w:t></w:t>
      </w:r>
      <w:r>
        <w:rPr>
          <w:rFonts w:hint="eastAsia"/>
        </w:rPr>
        <w:t>результати</w:t>
      </w:r>
      <w:r>
        <w:t></w:t>
      </w:r>
      <w:r>
        <w:rPr>
          <w:rFonts w:hint="eastAsia"/>
        </w:rPr>
        <w:t>можуть</w:t>
      </w:r>
      <w:r>
        <w:t></w:t>
      </w:r>
      <w:r>
        <w:rPr>
          <w:rFonts w:hint="eastAsia"/>
        </w:rPr>
        <w:t>бути</w:t>
      </w:r>
      <w:r>
        <w:t></w:t>
      </w:r>
      <w:r>
        <w:rPr>
          <w:rFonts w:hint="eastAsia"/>
        </w:rPr>
        <w:t>вико</w:t>
      </w:r>
      <w:r>
        <w:t></w:t>
      </w:r>
      <w:r>
        <w:rPr>
          <w:rFonts w:hint="eastAsia"/>
        </w:rPr>
        <w:t>ист</w:t>
      </w:r>
      <w:r>
        <w:t></w:t>
      </w:r>
      <w:r>
        <w:rPr>
          <w:rFonts w:hint="eastAsia"/>
        </w:rPr>
        <w:t>н</w:t>
      </w:r>
      <w:r>
        <w:t></w:t>
      </w:r>
      <w:r>
        <w:t></w:t>
      </w:r>
      <w:r>
        <w:rPr>
          <w:rFonts w:hint="eastAsia"/>
        </w:rPr>
        <w:t>для</w:t>
      </w:r>
      <w:r>
        <w:t></w:t>
      </w:r>
      <w:r>
        <w:rPr>
          <w:rFonts w:hint="eastAsia"/>
        </w:rPr>
        <w:t>розроблення</w:t>
      </w:r>
      <w:r>
        <w:t></w:t>
      </w:r>
      <w:r>
        <w:rPr>
          <w:rFonts w:hint="eastAsia"/>
        </w:rPr>
        <w:t>ефекти</w:t>
      </w:r>
      <w:r>
        <w:t></w:t>
      </w:r>
      <w:r>
        <w:t></w:t>
      </w:r>
      <w:r>
        <w:rPr>
          <w:rFonts w:hint="eastAsia"/>
        </w:rPr>
        <w:t>вних</w:t>
      </w:r>
      <w:r>
        <w:t></w:t>
      </w:r>
      <w:r>
        <w:rPr>
          <w:rFonts w:hint="eastAsia"/>
        </w:rPr>
        <w:t>метод</w:t>
      </w:r>
      <w:r>
        <w:t></w:t>
      </w:r>
      <w:r>
        <w:rPr>
          <w:rFonts w:hint="eastAsia"/>
        </w:rPr>
        <w:t>в</w:t>
      </w:r>
      <w:r>
        <w:t></w:t>
      </w:r>
      <w:r>
        <w:rPr>
          <w:rFonts w:hint="eastAsia"/>
        </w:rPr>
        <w:t>оптим</w:t>
      </w:r>
      <w:r>
        <w:t></w:t>
      </w:r>
      <w:r>
        <w:rPr>
          <w:rFonts w:hint="eastAsia"/>
        </w:rPr>
        <w:t>з</w:t>
      </w:r>
      <w:r>
        <w:t></w:t>
      </w:r>
      <w:r>
        <w:rPr>
          <w:rFonts w:hint="eastAsia"/>
        </w:rPr>
        <w:t>ц</w:t>
      </w:r>
      <w:r>
        <w:t></w:t>
      </w:r>
      <w:r>
        <w:t></w:t>
      </w:r>
      <w:r>
        <w:t></w:t>
      </w:r>
      <w:r>
        <w:rPr>
          <w:rFonts w:hint="eastAsia"/>
        </w:rPr>
        <w:t>нормальних</w:t>
      </w:r>
      <w:r>
        <w:t></w:t>
      </w:r>
      <w:r>
        <w:t></w:t>
      </w:r>
      <w:r>
        <w:rPr>
          <w:rFonts w:hint="eastAsia"/>
        </w:rPr>
        <w:t>ежим</w:t>
      </w:r>
      <w:r>
        <w:t></w:t>
      </w:r>
      <w:r>
        <w:rPr>
          <w:rFonts w:hint="eastAsia"/>
        </w:rPr>
        <w:t>в</w:t>
      </w:r>
      <w:r>
        <w:t></w:t>
      </w:r>
      <w:r>
        <w:rPr>
          <w:rFonts w:hint="eastAsia"/>
        </w:rPr>
        <w:t>електромереж</w:t>
      </w:r>
      <w:r>
        <w:t></w:t>
      </w:r>
      <w:r>
        <w:rPr>
          <w:rFonts w:hint="eastAsia"/>
        </w:rPr>
        <w:t>ЕЕС</w:t>
      </w:r>
      <w:r>
        <w:t></w:t>
      </w:r>
    </w:p>
    <w:p w:rsidR="007C67B4" w:rsidRDefault="007C67B4" w:rsidP="007C67B4">
      <w:r>
        <w:t></w:t>
      </w:r>
      <w:r>
        <w:t></w:t>
      </w:r>
      <w:r>
        <w:tab/>
      </w:r>
      <w:r>
        <w:t></w:t>
      </w:r>
      <w:r>
        <w:rPr>
          <w:rFonts w:hint="eastAsia"/>
        </w:rPr>
        <w:t>Встановлено</w:t>
      </w:r>
      <w:r>
        <w:t></w:t>
      </w:r>
      <w:r>
        <w:t></w:t>
      </w:r>
      <w:r>
        <w:rPr>
          <w:rFonts w:hint="eastAsia"/>
        </w:rPr>
        <w:t>що</w:t>
      </w:r>
      <w:r>
        <w:t></w:t>
      </w:r>
      <w:r>
        <w:rPr>
          <w:rFonts w:hint="eastAsia"/>
        </w:rPr>
        <w:t>хвильов</w:t>
      </w:r>
      <w:r>
        <w:t></w:t>
      </w:r>
      <w:r>
        <w:t></w:t>
      </w:r>
      <w:r>
        <w:rPr>
          <w:rFonts w:hint="eastAsia"/>
        </w:rPr>
        <w:t>вл</w:t>
      </w:r>
      <w:r>
        <w:t></w:t>
      </w:r>
      <w:r>
        <w:rPr>
          <w:rFonts w:hint="eastAsia"/>
        </w:rPr>
        <w:t>стивост</w:t>
      </w:r>
      <w:r>
        <w:t></w:t>
      </w:r>
      <w:r>
        <w:t></w:t>
      </w:r>
      <w:r>
        <w:rPr>
          <w:rFonts w:hint="eastAsia"/>
        </w:rPr>
        <w:t>ЛЕП</w:t>
      </w:r>
      <w:r>
        <w:t></w:t>
      </w:r>
      <w:r>
        <w:rPr>
          <w:rFonts w:hint="eastAsia"/>
        </w:rPr>
        <w:t>окремих</w:t>
      </w:r>
      <w:r>
        <w:t></w:t>
      </w:r>
      <w:r>
        <w:rPr>
          <w:rFonts w:hint="eastAsia"/>
        </w:rPr>
        <w:t>кла</w:t>
      </w:r>
      <w:r>
        <w:t></w:t>
      </w:r>
      <w:r>
        <w:rPr>
          <w:rFonts w:hint="eastAsia"/>
        </w:rPr>
        <w:t>в</w:t>
      </w:r>
      <w:r>
        <w:t></w:t>
      </w:r>
      <w:r>
        <w:rPr>
          <w:rFonts w:hint="eastAsia"/>
        </w:rPr>
        <w:t>напру</w:t>
      </w:r>
      <w:r>
        <w:t></w:t>
      </w:r>
      <w:r>
        <w:t></w:t>
      </w:r>
      <w:r>
        <w:rPr>
          <w:rFonts w:hint="eastAsia"/>
        </w:rPr>
        <w:t>ги</w:t>
      </w:r>
      <w:r>
        <w:t></w:t>
      </w:r>
      <w:r>
        <w:rPr>
          <w:rFonts w:hint="eastAsia"/>
        </w:rPr>
        <w:t>в</w:t>
      </w:r>
      <w:r>
        <w:t></w:t>
      </w:r>
      <w:r>
        <w:rPr>
          <w:rFonts w:hint="eastAsia"/>
        </w:rPr>
        <w:t>наявних</w:t>
      </w:r>
      <w:r>
        <w:t></w:t>
      </w:r>
      <w:r>
        <w:rPr>
          <w:rFonts w:hint="eastAsia"/>
        </w:rPr>
        <w:t>математичних</w:t>
      </w:r>
      <w:r>
        <w:t></w:t>
      </w:r>
      <w:r>
        <w:rPr>
          <w:rFonts w:hint="eastAsia"/>
        </w:rPr>
        <w:t>моделях</w:t>
      </w:r>
      <w:r>
        <w:t></w:t>
      </w:r>
      <w:r>
        <w:rPr>
          <w:rFonts w:hint="eastAsia"/>
        </w:rPr>
        <w:t>нормальних</w:t>
      </w:r>
      <w:r>
        <w:t></w:t>
      </w:r>
      <w:r>
        <w:t></w:t>
      </w:r>
      <w:r>
        <w:rPr>
          <w:rFonts w:hint="eastAsia"/>
        </w:rPr>
        <w:t>ежим</w:t>
      </w:r>
      <w:r>
        <w:t></w:t>
      </w:r>
      <w:r>
        <w:rPr>
          <w:rFonts w:hint="eastAsia"/>
        </w:rPr>
        <w:t>в</w:t>
      </w:r>
      <w:r>
        <w:t></w:t>
      </w:r>
      <w:r>
        <w:rPr>
          <w:rFonts w:hint="eastAsia"/>
        </w:rPr>
        <w:t>ЕЕС</w:t>
      </w:r>
      <w:r>
        <w:t></w:t>
      </w:r>
      <w:r>
        <w:rPr>
          <w:rFonts w:hint="eastAsia"/>
        </w:rPr>
        <w:t>не</w:t>
      </w:r>
      <w:r>
        <w:t></w:t>
      </w:r>
      <w:r>
        <w:rPr>
          <w:rFonts w:hint="eastAsia"/>
        </w:rPr>
        <w:t>врахо</w:t>
      </w:r>
      <w:r>
        <w:t></w:t>
      </w:r>
      <w:r>
        <w:rPr>
          <w:rFonts w:hint="eastAsia"/>
        </w:rPr>
        <w:t>вуються</w:t>
      </w:r>
      <w:r>
        <w:t></w:t>
      </w:r>
      <w:r>
        <w:rPr>
          <w:rFonts w:hint="eastAsia"/>
        </w:rPr>
        <w:t>або</w:t>
      </w:r>
      <w:r>
        <w:t></w:t>
      </w:r>
      <w:r>
        <w:rPr>
          <w:rFonts w:hint="eastAsia"/>
        </w:rPr>
        <w:t>враховуються</w:t>
      </w:r>
      <w:r>
        <w:t></w:t>
      </w:r>
      <w:r>
        <w:rPr>
          <w:rFonts w:hint="eastAsia"/>
        </w:rPr>
        <w:t>опосередковано</w:t>
      </w:r>
      <w:r>
        <w:t></w:t>
      </w:r>
      <w:r>
        <w:t></w:t>
      </w:r>
      <w:r>
        <w:t></w:t>
      </w:r>
      <w:r>
        <w:rPr>
          <w:rFonts w:hint="eastAsia"/>
        </w:rPr>
        <w:t>станне</w:t>
      </w:r>
      <w:r>
        <w:t></w:t>
      </w:r>
      <w:r>
        <w:rPr>
          <w:rFonts w:hint="eastAsia"/>
        </w:rPr>
        <w:t>може</w:t>
      </w:r>
      <w:r>
        <w:t></w:t>
      </w:r>
      <w:r>
        <w:rPr>
          <w:rFonts w:hint="eastAsia"/>
        </w:rPr>
        <w:t>призводити</w:t>
      </w:r>
      <w:r>
        <w:t></w:t>
      </w:r>
      <w:r>
        <w:rPr>
          <w:rFonts w:hint="eastAsia"/>
        </w:rPr>
        <w:t>до</w:t>
      </w:r>
      <w:r>
        <w:t></w:t>
      </w:r>
      <w:r>
        <w:rPr>
          <w:rFonts w:hint="eastAsia"/>
        </w:rPr>
        <w:t>формування</w:t>
      </w:r>
      <w:r>
        <w:t></w:t>
      </w:r>
      <w:r>
        <w:rPr>
          <w:rFonts w:hint="eastAsia"/>
        </w:rPr>
        <w:t>неточних</w:t>
      </w:r>
      <w:r>
        <w:t></w:t>
      </w:r>
      <w:r>
        <w:rPr>
          <w:rFonts w:hint="eastAsia"/>
        </w:rPr>
        <w:t>керувальних</w:t>
      </w:r>
      <w:r>
        <w:t></w:t>
      </w:r>
      <w:r>
        <w:rPr>
          <w:rFonts w:hint="eastAsia"/>
        </w:rPr>
        <w:t>вплив</w:t>
      </w:r>
      <w:r>
        <w:t></w:t>
      </w:r>
      <w:r>
        <w:rPr>
          <w:rFonts w:hint="eastAsia"/>
        </w:rPr>
        <w:t>в</w:t>
      </w:r>
      <w:r>
        <w:t></w:t>
      </w:r>
      <w:r>
        <w:t></w:t>
      </w:r>
      <w:r>
        <w:rPr>
          <w:rFonts w:hint="eastAsia"/>
        </w:rPr>
        <w:t>особливо</w:t>
      </w:r>
      <w:r>
        <w:t></w:t>
      </w:r>
      <w:r>
        <w:rPr>
          <w:rFonts w:hint="eastAsia"/>
        </w:rPr>
        <w:t>в</w:t>
      </w:r>
      <w:r>
        <w:t></w:t>
      </w:r>
      <w:r>
        <w:rPr>
          <w:rFonts w:hint="eastAsia"/>
        </w:rPr>
        <w:t>задачах</w:t>
      </w:r>
      <w:r>
        <w:t></w:t>
      </w:r>
      <w:r>
        <w:rPr>
          <w:rFonts w:hint="eastAsia"/>
        </w:rPr>
        <w:t>оптим</w:t>
      </w:r>
      <w:r>
        <w:t></w:t>
      </w:r>
      <w:r>
        <w:rPr>
          <w:rFonts w:hint="eastAsia"/>
        </w:rPr>
        <w:t>з</w:t>
      </w:r>
      <w:r>
        <w:t></w:t>
      </w:r>
      <w:r>
        <w:rPr>
          <w:rFonts w:hint="eastAsia"/>
        </w:rPr>
        <w:t>ц</w:t>
      </w:r>
      <w:r>
        <w:t></w:t>
      </w:r>
      <w:r>
        <w:t></w:t>
      </w:r>
      <w:r>
        <w:t></w:t>
      </w:r>
      <w:r>
        <w:rPr>
          <w:rFonts w:hint="eastAsia"/>
        </w:rPr>
        <w:t>потоюв</w:t>
      </w:r>
      <w:r>
        <w:t></w:t>
      </w:r>
      <w:r>
        <w:rPr>
          <w:rFonts w:hint="eastAsia"/>
        </w:rPr>
        <w:t>активно</w:t>
      </w:r>
      <w:r>
        <w:t></w:t>
      </w:r>
      <w:r>
        <w:t></w:t>
      </w:r>
      <w:r>
        <w:rPr>
          <w:rFonts w:hint="eastAsia"/>
        </w:rPr>
        <w:t>потужност</w:t>
      </w:r>
      <w:r>
        <w:t></w:t>
      </w:r>
      <w:r>
        <w:t></w:t>
      </w:r>
      <w:r>
        <w:t></w:t>
      </w:r>
      <w:r>
        <w:rPr>
          <w:rFonts w:hint="eastAsia"/>
        </w:rPr>
        <w:t>Тому</w:t>
      </w:r>
      <w:r>
        <w:t></w:t>
      </w:r>
      <w:r>
        <w:rPr>
          <w:rFonts w:hint="eastAsia"/>
        </w:rPr>
        <w:t>в</w:t>
      </w:r>
      <w:r>
        <w:t></w:t>
      </w:r>
      <w:r>
        <w:rPr>
          <w:rFonts w:hint="eastAsia"/>
        </w:rPr>
        <w:t>робот</w:t>
      </w:r>
      <w:r>
        <w:t></w:t>
      </w:r>
      <w:r>
        <w:rPr>
          <w:rFonts w:hint="eastAsia"/>
        </w:rPr>
        <w:t>запропоновано</w:t>
      </w:r>
      <w:r>
        <w:t></w:t>
      </w:r>
      <w:r>
        <w:rPr>
          <w:rFonts w:hint="eastAsia"/>
        </w:rPr>
        <w:t>узагальнену</w:t>
      </w:r>
      <w:r>
        <w:t></w:t>
      </w:r>
      <w:r>
        <w:rPr>
          <w:rFonts w:hint="eastAsia"/>
        </w:rPr>
        <w:t>математичну</w:t>
      </w:r>
      <w:r>
        <w:t></w:t>
      </w:r>
      <w:r>
        <w:rPr>
          <w:rFonts w:hint="eastAsia"/>
        </w:rPr>
        <w:t>модель</w:t>
      </w:r>
      <w:r>
        <w:t></w:t>
      </w:r>
      <w:r>
        <w:rPr>
          <w:rFonts w:hint="eastAsia"/>
        </w:rPr>
        <w:t>усталених</w:t>
      </w:r>
      <w:r>
        <w:t></w:t>
      </w:r>
      <w:r>
        <w:t></w:t>
      </w:r>
      <w:r>
        <w:rPr>
          <w:rFonts w:hint="eastAsia"/>
        </w:rPr>
        <w:t>ежим</w:t>
      </w:r>
      <w:r>
        <w:t></w:t>
      </w:r>
      <w:r>
        <w:rPr>
          <w:rFonts w:hint="eastAsia"/>
        </w:rPr>
        <w:t>в</w:t>
      </w:r>
      <w:r>
        <w:t></w:t>
      </w:r>
      <w:r>
        <w:rPr>
          <w:rFonts w:hint="eastAsia"/>
        </w:rPr>
        <w:t>ЕЕС</w:t>
      </w:r>
      <w:r>
        <w:t></w:t>
      </w:r>
      <w:r>
        <w:rPr>
          <w:rFonts w:hint="eastAsia"/>
        </w:rPr>
        <w:t>з</w:t>
      </w:r>
      <w:r>
        <w:t></w:t>
      </w:r>
      <w:r>
        <w:rPr>
          <w:rFonts w:hint="eastAsia"/>
        </w:rPr>
        <w:t>довгими</w:t>
      </w:r>
      <w:r>
        <w:t></w:t>
      </w:r>
      <w:r>
        <w:rPr>
          <w:rFonts w:hint="eastAsia"/>
        </w:rPr>
        <w:t>ЛЕП</w:t>
      </w:r>
      <w:r>
        <w:t></w:t>
      </w:r>
      <w:r>
        <w:t></w:t>
      </w:r>
      <w:r>
        <w:t></w:t>
      </w:r>
      <w:r>
        <w:t></w:t>
      </w:r>
      <w:r>
        <w:t></w:t>
      </w:r>
      <w:r>
        <w:rPr>
          <w:rFonts w:hint="eastAsia"/>
        </w:rPr>
        <w:t>кВ</w:t>
      </w:r>
      <w:r>
        <w:t></w:t>
      </w:r>
      <w:r>
        <w:t></w:t>
      </w:r>
      <w:r>
        <w:t></w:t>
      </w:r>
      <w:r>
        <w:rPr>
          <w:rFonts w:hint="eastAsia"/>
        </w:rPr>
        <w:t>вище</w:t>
      </w:r>
      <w:r>
        <w:t></w:t>
      </w:r>
      <w:r>
        <w:rPr>
          <w:rFonts w:hint="eastAsia"/>
        </w:rPr>
        <w:t>для</w:t>
      </w:r>
      <w:r>
        <w:t></w:t>
      </w:r>
      <w:r>
        <w:rPr>
          <w:rFonts w:hint="eastAsia"/>
        </w:rPr>
        <w:t>розв’язання</w:t>
      </w:r>
      <w:r>
        <w:t></w:t>
      </w:r>
      <w:r>
        <w:rPr>
          <w:rFonts w:hint="eastAsia"/>
        </w:rPr>
        <w:t>з</w:t>
      </w:r>
      <w:r>
        <w:t></w:t>
      </w:r>
      <w:r>
        <w:rPr>
          <w:rFonts w:hint="eastAsia"/>
        </w:rPr>
        <w:t>д</w:t>
      </w:r>
      <w:r>
        <w:t></w:t>
      </w:r>
      <w:r>
        <w:rPr>
          <w:rFonts w:hint="eastAsia"/>
        </w:rPr>
        <w:t>ч</w:t>
      </w:r>
      <w:r>
        <w:t></w:t>
      </w:r>
      <w:r>
        <w:t></w:t>
      </w:r>
      <w:r>
        <w:rPr>
          <w:rFonts w:hint="eastAsia"/>
        </w:rPr>
        <w:t>оперативного</w:t>
      </w:r>
      <w:r>
        <w:t></w:t>
      </w:r>
      <w:r>
        <w:rPr>
          <w:rFonts w:hint="eastAsia"/>
        </w:rPr>
        <w:t>керування</w:t>
      </w:r>
      <w:r>
        <w:t></w:t>
      </w:r>
      <w:r>
        <w:rPr>
          <w:rFonts w:hint="eastAsia"/>
        </w:rPr>
        <w:t>потокорозподшом</w:t>
      </w:r>
      <w:r>
        <w:t></w:t>
      </w:r>
    </w:p>
    <w:p w:rsidR="007C67B4" w:rsidRDefault="007C67B4" w:rsidP="007C67B4">
      <w:r>
        <w:t></w:t>
      </w:r>
      <w:r>
        <w:t></w:t>
      </w:r>
      <w:r>
        <w:tab/>
      </w:r>
      <w:r>
        <w:t></w:t>
      </w:r>
      <w:r>
        <w:rPr>
          <w:rFonts w:hint="eastAsia"/>
        </w:rPr>
        <w:t>Теоретично</w:t>
      </w:r>
      <w:r>
        <w:t></w:t>
      </w:r>
      <w:r>
        <w:rPr>
          <w:rFonts w:hint="eastAsia"/>
        </w:rPr>
        <w:t>доведено</w:t>
      </w:r>
      <w:r>
        <w:t></w:t>
      </w:r>
      <w:r>
        <w:t></w:t>
      </w:r>
      <w:r>
        <w:rPr>
          <w:rFonts w:hint="eastAsia"/>
        </w:rPr>
        <w:t>що</w:t>
      </w:r>
      <w:r>
        <w:t></w:t>
      </w:r>
      <w:r>
        <w:rPr>
          <w:rFonts w:hint="eastAsia"/>
        </w:rPr>
        <w:t>у</w:t>
      </w:r>
      <w:r>
        <w:t></w:t>
      </w:r>
      <w:r>
        <w:rPr>
          <w:rFonts w:hint="eastAsia"/>
        </w:rPr>
        <w:t>контурах</w:t>
      </w:r>
      <w:r>
        <w:t></w:t>
      </w:r>
      <w:r>
        <w:rPr>
          <w:rFonts w:hint="eastAsia"/>
        </w:rPr>
        <w:t>електромереж</w:t>
      </w:r>
      <w:r>
        <w:t></w:t>
      </w:r>
      <w:r>
        <w:t></w:t>
      </w:r>
      <w:r>
        <w:rPr>
          <w:rFonts w:hint="eastAsia"/>
        </w:rPr>
        <w:t>до</w:t>
      </w:r>
      <w:r>
        <w:t></w:t>
      </w:r>
      <w:r>
        <w:rPr>
          <w:rFonts w:hint="eastAsia"/>
        </w:rPr>
        <w:t>яких</w:t>
      </w:r>
      <w:r>
        <w:t></w:t>
      </w:r>
      <w:r>
        <w:rPr>
          <w:rFonts w:hint="eastAsia"/>
        </w:rPr>
        <w:t>вхо</w:t>
      </w:r>
      <w:r>
        <w:t></w:t>
      </w:r>
      <w:r>
        <w:t></w:t>
      </w:r>
      <w:r>
        <w:rPr>
          <w:rFonts w:hint="eastAsia"/>
        </w:rPr>
        <w:t>дять</w:t>
      </w:r>
      <w:r>
        <w:t></w:t>
      </w:r>
      <w:r>
        <w:rPr>
          <w:rFonts w:hint="eastAsia"/>
        </w:rPr>
        <w:t>довп</w:t>
      </w:r>
      <w:r>
        <w:t></w:t>
      </w:r>
      <w:r>
        <w:rPr>
          <w:rFonts w:hint="eastAsia"/>
        </w:rPr>
        <w:t>ЛЕП</w:t>
      </w:r>
      <w:r>
        <w:t></w:t>
      </w:r>
      <w:r>
        <w:t></w:t>
      </w:r>
      <w:r>
        <w:t></w:t>
      </w:r>
      <w:r>
        <w:t></w:t>
      </w:r>
      <w:r>
        <w:t></w:t>
      </w:r>
      <w:r>
        <w:rPr>
          <w:rFonts w:hint="eastAsia"/>
        </w:rPr>
        <w:t>кВ</w:t>
      </w:r>
      <w:r>
        <w:t></w:t>
      </w:r>
      <w:r>
        <w:t></w:t>
      </w:r>
      <w:r>
        <w:t></w:t>
      </w:r>
      <w:r>
        <w:rPr>
          <w:rFonts w:hint="eastAsia"/>
        </w:rPr>
        <w:t>вище</w:t>
      </w:r>
      <w:r>
        <w:t></w:t>
      </w:r>
      <w:r>
        <w:rPr>
          <w:rFonts w:hint="eastAsia"/>
        </w:rPr>
        <w:t>за</w:t>
      </w:r>
      <w:r>
        <w:t></w:t>
      </w:r>
      <w:r>
        <w:rPr>
          <w:rFonts w:hint="eastAsia"/>
        </w:rPr>
        <w:t>умови</w:t>
      </w:r>
      <w:r>
        <w:t></w:t>
      </w:r>
      <w:r>
        <w:rPr>
          <w:rFonts w:hint="eastAsia"/>
        </w:rPr>
        <w:t>зб</w:t>
      </w:r>
      <w:r>
        <w:rPr>
          <w:rFonts w:hint="eastAsia"/>
        </w:rPr>
        <w:lastRenderedPageBreak/>
        <w:t>алансованих</w:t>
      </w:r>
      <w:r>
        <w:t></w:t>
      </w:r>
      <w:r>
        <w:rPr>
          <w:rFonts w:hint="eastAsia"/>
        </w:rPr>
        <w:t>коеф</w:t>
      </w:r>
      <w:r>
        <w:t></w:t>
      </w:r>
      <w:r>
        <w:rPr>
          <w:rFonts w:hint="eastAsia"/>
        </w:rPr>
        <w:t>ц</w:t>
      </w:r>
      <w:r>
        <w:t></w:t>
      </w:r>
      <w:r>
        <w:rPr>
          <w:rFonts w:hint="eastAsia"/>
        </w:rPr>
        <w:t>ент</w:t>
      </w:r>
      <w:r>
        <w:t></w:t>
      </w:r>
      <w:r>
        <w:rPr>
          <w:rFonts w:hint="eastAsia"/>
        </w:rPr>
        <w:t>в</w:t>
      </w:r>
      <w:r>
        <w:t></w:t>
      </w:r>
      <w:r>
        <w:rPr>
          <w:rFonts w:hint="eastAsia"/>
        </w:rPr>
        <w:t>транс</w:t>
      </w:r>
      <w:r>
        <w:t></w:t>
      </w:r>
      <w:r>
        <w:t></w:t>
      </w:r>
      <w:r>
        <w:rPr>
          <w:rFonts w:hint="eastAsia"/>
        </w:rPr>
        <w:t>формаци</w:t>
      </w:r>
      <w:r>
        <w:t></w:t>
      </w:r>
      <w:r>
        <w:rPr>
          <w:rFonts w:hint="eastAsia"/>
        </w:rPr>
        <w:t>можуть</w:t>
      </w:r>
      <w:r>
        <w:t></w:t>
      </w:r>
      <w:r>
        <w:rPr>
          <w:rFonts w:hint="eastAsia"/>
        </w:rPr>
        <w:t>виникати</w:t>
      </w:r>
      <w:r>
        <w:t></w:t>
      </w:r>
      <w:r>
        <w:rPr>
          <w:rFonts w:hint="eastAsia"/>
        </w:rPr>
        <w:t>контурш</w:t>
      </w:r>
      <w:r>
        <w:t></w:t>
      </w:r>
      <w:r>
        <w:rPr>
          <w:rFonts w:hint="eastAsia"/>
        </w:rPr>
        <w:t>е</w:t>
      </w:r>
      <w:r>
        <w:t></w:t>
      </w:r>
      <w:r>
        <w:rPr>
          <w:rFonts w:hint="eastAsia"/>
        </w:rPr>
        <w:t>р</w:t>
      </w:r>
      <w:r>
        <w:t></w:t>
      </w:r>
      <w:r>
        <w:rPr>
          <w:rFonts w:hint="eastAsia"/>
        </w:rPr>
        <w:t>с</w:t>
      </w:r>
      <w:r>
        <w:t></w:t>
      </w:r>
      <w:r>
        <w:t></w:t>
      </w:r>
      <w:r>
        <w:t></w:t>
      </w:r>
      <w:r>
        <w:rPr>
          <w:rFonts w:hint="eastAsia"/>
        </w:rPr>
        <w:t>е</w:t>
      </w:r>
      <w:r>
        <w:t></w:t>
      </w:r>
      <w:r>
        <w:rPr>
          <w:rFonts w:hint="eastAsia"/>
        </w:rPr>
        <w:t>валентш</w:t>
      </w:r>
      <w:r>
        <w:t></w:t>
      </w:r>
      <w:r>
        <w:rPr>
          <w:rFonts w:hint="eastAsia"/>
        </w:rPr>
        <w:t>е</w:t>
      </w:r>
      <w:r>
        <w:t></w:t>
      </w:r>
      <w:r>
        <w:rPr>
          <w:rFonts w:hint="eastAsia"/>
        </w:rPr>
        <w:t>р</w:t>
      </w:r>
      <w:r>
        <w:t></w:t>
      </w:r>
      <w:r>
        <w:rPr>
          <w:rFonts w:hint="eastAsia"/>
        </w:rPr>
        <w:t>с</w:t>
      </w:r>
      <w:r>
        <w:t></w:t>
      </w:r>
      <w:r>
        <w:t></w:t>
      </w:r>
      <w:r>
        <w:rPr>
          <w:rFonts w:hint="eastAsia"/>
        </w:rPr>
        <w:t>небалансу</w:t>
      </w:r>
      <w:r>
        <w:t></w:t>
      </w:r>
      <w:r>
        <w:t></w:t>
      </w:r>
      <w:r>
        <w:rPr>
          <w:rFonts w:hint="eastAsia"/>
        </w:rPr>
        <w:t>Це</w:t>
      </w:r>
      <w:r>
        <w:t></w:t>
      </w:r>
      <w:r>
        <w:rPr>
          <w:rFonts w:hint="eastAsia"/>
        </w:rPr>
        <w:t>проявляеться</w:t>
      </w:r>
      <w:r>
        <w:t></w:t>
      </w:r>
      <w:r>
        <w:rPr>
          <w:rFonts w:hint="eastAsia"/>
        </w:rPr>
        <w:t>у</w:t>
      </w:r>
      <w:r>
        <w:t></w:t>
      </w:r>
      <w:r>
        <w:rPr>
          <w:rFonts w:hint="eastAsia"/>
        </w:rPr>
        <w:t>змт</w:t>
      </w:r>
      <w:r>
        <w:t></w:t>
      </w:r>
      <w:r>
        <w:rPr>
          <w:rFonts w:hint="eastAsia"/>
        </w:rPr>
        <w:t>значень</w:t>
      </w:r>
      <w:r>
        <w:t></w:t>
      </w:r>
      <w:r>
        <w:rPr>
          <w:rFonts w:hint="eastAsia"/>
        </w:rPr>
        <w:t>зр</w:t>
      </w:r>
      <w:r>
        <w:t></w:t>
      </w:r>
      <w:r>
        <w:rPr>
          <w:rFonts w:hint="eastAsia"/>
        </w:rPr>
        <w:t>внювальних</w:t>
      </w:r>
      <w:r>
        <w:t></w:t>
      </w:r>
      <w:r>
        <w:rPr>
          <w:rFonts w:hint="eastAsia"/>
        </w:rPr>
        <w:t>е</w:t>
      </w:r>
      <w:r>
        <w:t></w:t>
      </w:r>
      <w:r>
        <w:rPr>
          <w:rFonts w:hint="eastAsia"/>
        </w:rPr>
        <w:t>р</w:t>
      </w:r>
      <w:r>
        <w:t></w:t>
      </w:r>
      <w:r>
        <w:rPr>
          <w:rFonts w:hint="eastAsia"/>
        </w:rPr>
        <w:t>с</w:t>
      </w:r>
      <w:r>
        <w:t></w:t>
      </w:r>
      <w:r>
        <w:t></w:t>
      </w:r>
      <w:r>
        <w:rPr>
          <w:rFonts w:hint="eastAsia"/>
        </w:rPr>
        <w:t>замкнених</w:t>
      </w:r>
      <w:r>
        <w:t></w:t>
      </w:r>
      <w:r>
        <w:rPr>
          <w:rFonts w:hint="eastAsia"/>
        </w:rPr>
        <w:t>контур</w:t>
      </w:r>
      <w:r>
        <w:t></w:t>
      </w:r>
      <w:r>
        <w:rPr>
          <w:rFonts w:hint="eastAsia"/>
        </w:rPr>
        <w:t>в</w:t>
      </w:r>
      <w:r>
        <w:t></w:t>
      </w:r>
      <w:r>
        <w:t></w:t>
      </w:r>
      <w:r>
        <w:t></w:t>
      </w:r>
      <w:r>
        <w:rPr>
          <w:rFonts w:hint="eastAsia"/>
        </w:rPr>
        <w:t>мае</w:t>
      </w:r>
      <w:r>
        <w:t></w:t>
      </w:r>
      <w:r>
        <w:rPr>
          <w:rFonts w:hint="eastAsia"/>
        </w:rPr>
        <w:t>враховуватися</w:t>
      </w:r>
      <w:r>
        <w:t></w:t>
      </w:r>
      <w:r>
        <w:rPr>
          <w:rFonts w:hint="eastAsia"/>
        </w:rPr>
        <w:t>тд</w:t>
      </w:r>
      <w:r>
        <w:t></w:t>
      </w:r>
      <w:r>
        <w:rPr>
          <w:rFonts w:hint="eastAsia"/>
        </w:rPr>
        <w:t>час</w:t>
      </w:r>
      <w:r>
        <w:t></w:t>
      </w:r>
      <w:r>
        <w:rPr>
          <w:rFonts w:hint="eastAsia"/>
        </w:rPr>
        <w:t>формування</w:t>
      </w:r>
      <w:r>
        <w:t></w:t>
      </w:r>
      <w:r>
        <w:rPr>
          <w:rFonts w:hint="eastAsia"/>
        </w:rPr>
        <w:t>закон</w:t>
      </w:r>
      <w:r>
        <w:t></w:t>
      </w:r>
      <w:r>
        <w:rPr>
          <w:rFonts w:hint="eastAsia"/>
        </w:rPr>
        <w:t>в</w:t>
      </w:r>
      <w:r>
        <w:t></w:t>
      </w:r>
      <w:r>
        <w:rPr>
          <w:rFonts w:hint="eastAsia"/>
        </w:rPr>
        <w:t>оптимального</w:t>
      </w:r>
      <w:r>
        <w:t></w:t>
      </w:r>
      <w:r>
        <w:rPr>
          <w:rFonts w:hint="eastAsia"/>
        </w:rPr>
        <w:t>керування</w:t>
      </w:r>
      <w:r>
        <w:t></w:t>
      </w:r>
      <w:r>
        <w:t></w:t>
      </w:r>
      <w:r>
        <w:rPr>
          <w:rFonts w:hint="eastAsia"/>
        </w:rPr>
        <w:t>а</w:t>
      </w:r>
      <w:r>
        <w:t></w:t>
      </w:r>
      <w:r>
        <w:rPr>
          <w:rFonts w:hint="eastAsia"/>
        </w:rPr>
        <w:t>також</w:t>
      </w:r>
      <w:r>
        <w:t></w:t>
      </w:r>
      <w:r>
        <w:rPr>
          <w:rFonts w:hint="eastAsia"/>
        </w:rPr>
        <w:t>керувальних</w:t>
      </w:r>
      <w:r>
        <w:t></w:t>
      </w:r>
      <w:r>
        <w:rPr>
          <w:rFonts w:hint="eastAsia"/>
        </w:rPr>
        <w:t>вплив</w:t>
      </w:r>
      <w:r>
        <w:t></w:t>
      </w:r>
      <w:r>
        <w:rPr>
          <w:rFonts w:hint="eastAsia"/>
        </w:rPr>
        <w:t>в</w:t>
      </w:r>
      <w:r>
        <w:t></w:t>
      </w:r>
      <w:r>
        <w:rPr>
          <w:rFonts w:hint="eastAsia"/>
        </w:rPr>
        <w:t>на</w:t>
      </w:r>
      <w:r>
        <w:t></w:t>
      </w:r>
      <w:r>
        <w:rPr>
          <w:rFonts w:hint="eastAsia"/>
        </w:rPr>
        <w:t>окрем</w:t>
      </w:r>
      <w:r>
        <w:t></w:t>
      </w:r>
      <w:r>
        <w:t></w:t>
      </w:r>
      <w:r>
        <w:rPr>
          <w:rFonts w:hint="eastAsia"/>
        </w:rPr>
        <w:t>регулювальн</w:t>
      </w:r>
      <w:r>
        <w:t></w:t>
      </w:r>
      <w:r>
        <w:t></w:t>
      </w:r>
      <w:r>
        <w:rPr>
          <w:rFonts w:hint="eastAsia"/>
        </w:rPr>
        <w:t>пристро</w:t>
      </w:r>
      <w:r>
        <w:t></w:t>
      </w:r>
      <w:r>
        <w:t></w:t>
      </w:r>
    </w:p>
    <w:p w:rsidR="007C67B4" w:rsidRDefault="007C67B4" w:rsidP="007C67B4">
      <w:r>
        <w:t></w:t>
      </w:r>
      <w:r>
        <w:t></w:t>
      </w:r>
      <w:r>
        <w:tab/>
      </w:r>
      <w:r>
        <w:t></w:t>
      </w:r>
      <w:r>
        <w:rPr>
          <w:rFonts w:hint="eastAsia"/>
        </w:rPr>
        <w:t>Розроблено</w:t>
      </w:r>
      <w:r>
        <w:t></w:t>
      </w:r>
      <w:r>
        <w:rPr>
          <w:rFonts w:hint="eastAsia"/>
        </w:rPr>
        <w:t>математичну</w:t>
      </w:r>
      <w:r>
        <w:t></w:t>
      </w:r>
      <w:r>
        <w:rPr>
          <w:rFonts w:hint="eastAsia"/>
        </w:rPr>
        <w:t>модель</w:t>
      </w:r>
      <w:r>
        <w:t></w:t>
      </w:r>
      <w:r>
        <w:rPr>
          <w:rFonts w:hint="eastAsia"/>
        </w:rPr>
        <w:t>зр</w:t>
      </w:r>
      <w:r>
        <w:t></w:t>
      </w:r>
      <w:r>
        <w:rPr>
          <w:rFonts w:hint="eastAsia"/>
        </w:rPr>
        <w:t>внювальних</w:t>
      </w:r>
      <w:r>
        <w:t></w:t>
      </w:r>
      <w:r>
        <w:rPr>
          <w:rFonts w:hint="eastAsia"/>
        </w:rPr>
        <w:t>е</w:t>
      </w:r>
      <w:r>
        <w:t></w:t>
      </w:r>
      <w:r>
        <w:rPr>
          <w:rFonts w:hint="eastAsia"/>
        </w:rPr>
        <w:t>р</w:t>
      </w:r>
      <w:r>
        <w:t></w:t>
      </w:r>
      <w:r>
        <w:rPr>
          <w:rFonts w:hint="eastAsia"/>
        </w:rPr>
        <w:t>с</w:t>
      </w:r>
      <w:r>
        <w:t></w:t>
      </w:r>
      <w:r>
        <w:t></w:t>
      </w:r>
      <w:r>
        <w:rPr>
          <w:rFonts w:hint="eastAsia"/>
        </w:rPr>
        <w:t>неоднорщ</w:t>
      </w:r>
      <w:r>
        <w:t></w:t>
      </w:r>
      <w:r>
        <w:t></w:t>
      </w:r>
      <w:r>
        <w:rPr>
          <w:rFonts w:hint="eastAsia"/>
        </w:rPr>
        <w:t>них</w:t>
      </w:r>
      <w:r>
        <w:t></w:t>
      </w:r>
      <w:r>
        <w:rPr>
          <w:rFonts w:hint="eastAsia"/>
        </w:rPr>
        <w:t>електромереж</w:t>
      </w:r>
      <w:r>
        <w:t></w:t>
      </w:r>
      <w:r>
        <w:rPr>
          <w:rFonts w:hint="eastAsia"/>
        </w:rPr>
        <w:t>з</w:t>
      </w:r>
      <w:r>
        <w:t></w:t>
      </w:r>
      <w:r>
        <w:rPr>
          <w:rFonts w:hint="eastAsia"/>
        </w:rPr>
        <w:t>урахуванням</w:t>
      </w:r>
      <w:r>
        <w:t></w:t>
      </w:r>
      <w:r>
        <w:rPr>
          <w:rFonts w:hint="eastAsia"/>
        </w:rPr>
        <w:t>хвильових</w:t>
      </w:r>
      <w:r>
        <w:t></w:t>
      </w:r>
      <w:r>
        <w:rPr>
          <w:rFonts w:hint="eastAsia"/>
        </w:rPr>
        <w:t>властивостей</w:t>
      </w:r>
      <w:r>
        <w:t></w:t>
      </w:r>
      <w:r>
        <w:rPr>
          <w:rFonts w:hint="eastAsia"/>
        </w:rPr>
        <w:t>довгих</w:t>
      </w:r>
      <w:r>
        <w:t></w:t>
      </w:r>
      <w:r>
        <w:rPr>
          <w:rFonts w:hint="eastAsia"/>
        </w:rPr>
        <w:t>ЛЕП</w:t>
      </w:r>
      <w:r>
        <w:t></w:t>
      </w:r>
      <w:r>
        <w:t></w:t>
      </w:r>
      <w:r>
        <w:t></w:t>
      </w:r>
      <w:r>
        <w:t></w:t>
      </w:r>
      <w:r>
        <w:t></w:t>
      </w:r>
      <w:r>
        <w:rPr>
          <w:rFonts w:hint="eastAsia"/>
        </w:rPr>
        <w:t>кВ</w:t>
      </w:r>
      <w:r>
        <w:t></w:t>
      </w:r>
      <w:r>
        <w:t></w:t>
      </w:r>
      <w:r>
        <w:t></w:t>
      </w:r>
      <w:r>
        <w:rPr>
          <w:rFonts w:hint="eastAsia"/>
        </w:rPr>
        <w:t>вище</w:t>
      </w:r>
      <w:r>
        <w:t></w:t>
      </w:r>
      <w:r>
        <w:t></w:t>
      </w:r>
      <w:r>
        <w:rPr>
          <w:rFonts w:hint="eastAsia"/>
        </w:rPr>
        <w:t>що</w:t>
      </w:r>
      <w:r>
        <w:t></w:t>
      </w:r>
      <w:r>
        <w:rPr>
          <w:rFonts w:hint="eastAsia"/>
        </w:rPr>
        <w:t>дае</w:t>
      </w:r>
      <w:r>
        <w:t></w:t>
      </w:r>
      <w:r>
        <w:rPr>
          <w:rFonts w:hint="eastAsia"/>
        </w:rPr>
        <w:t>можливють</w:t>
      </w:r>
      <w:r>
        <w:t></w:t>
      </w:r>
      <w:r>
        <w:rPr>
          <w:rFonts w:hint="eastAsia"/>
        </w:rPr>
        <w:t>враховувати</w:t>
      </w:r>
      <w:r>
        <w:t></w:t>
      </w:r>
      <w:r>
        <w:rPr>
          <w:rFonts w:hint="eastAsia"/>
        </w:rPr>
        <w:t>вплив</w:t>
      </w:r>
      <w:r>
        <w:t></w:t>
      </w:r>
      <w:r>
        <w:rPr>
          <w:rFonts w:hint="eastAsia"/>
        </w:rPr>
        <w:t>розбалансованост</w:t>
      </w:r>
      <w:r>
        <w:t></w:t>
      </w:r>
      <w:r>
        <w:rPr>
          <w:rFonts w:hint="eastAsia"/>
        </w:rPr>
        <w:t>коефь</w:t>
      </w:r>
      <w:r>
        <w:t></w:t>
      </w:r>
      <w:r>
        <w:rPr>
          <w:rFonts w:hint="eastAsia"/>
        </w:rPr>
        <w:t>щенлв</w:t>
      </w:r>
      <w:r>
        <w:t></w:t>
      </w:r>
      <w:r>
        <w:rPr>
          <w:rFonts w:hint="eastAsia"/>
        </w:rPr>
        <w:t>розповсюдження</w:t>
      </w:r>
      <w:r>
        <w:t></w:t>
      </w:r>
      <w:r>
        <w:rPr>
          <w:rFonts w:hint="eastAsia"/>
        </w:rPr>
        <w:t>хвил</w:t>
      </w:r>
      <w:r>
        <w:t></w:t>
      </w:r>
      <w:r>
        <w:t></w:t>
      </w:r>
      <w:r>
        <w:rPr>
          <w:rFonts w:hint="eastAsia"/>
        </w:rPr>
        <w:t>ЛЕП</w:t>
      </w:r>
      <w:r>
        <w:t></w:t>
      </w:r>
      <w:r>
        <w:rPr>
          <w:rFonts w:hint="eastAsia"/>
        </w:rPr>
        <w:t>на</w:t>
      </w:r>
      <w:r>
        <w:t></w:t>
      </w:r>
      <w:r>
        <w:rPr>
          <w:rFonts w:hint="eastAsia"/>
        </w:rPr>
        <w:t>оптимальнють</w:t>
      </w:r>
      <w:r>
        <w:t></w:t>
      </w:r>
      <w:r>
        <w:rPr>
          <w:rFonts w:hint="eastAsia"/>
        </w:rPr>
        <w:t>потокорозпод</w:t>
      </w:r>
      <w:r>
        <w:t></w:t>
      </w:r>
      <w:r>
        <w:rPr>
          <w:rFonts w:hint="eastAsia"/>
        </w:rPr>
        <w:t>лу</w:t>
      </w:r>
      <w:r>
        <w:t></w:t>
      </w:r>
      <w:r>
        <w:rPr>
          <w:rFonts w:hint="eastAsia"/>
        </w:rPr>
        <w:t>в</w:t>
      </w:r>
      <w:r>
        <w:t></w:t>
      </w:r>
      <w:r>
        <w:rPr>
          <w:rFonts w:hint="eastAsia"/>
        </w:rPr>
        <w:t>електричних</w:t>
      </w:r>
      <w:r>
        <w:t></w:t>
      </w:r>
      <w:r>
        <w:rPr>
          <w:rFonts w:hint="eastAsia"/>
        </w:rPr>
        <w:t>системах</w:t>
      </w:r>
      <w:r>
        <w:t></w:t>
      </w:r>
      <w:r>
        <w:t></w:t>
      </w:r>
      <w:r>
        <w:rPr>
          <w:rFonts w:hint="eastAsia"/>
        </w:rPr>
        <w:t>Запропоновано</w:t>
      </w:r>
      <w:r>
        <w:t></w:t>
      </w:r>
      <w:r>
        <w:rPr>
          <w:rFonts w:hint="eastAsia"/>
        </w:rPr>
        <w:t>вдосконалення</w:t>
      </w:r>
      <w:r>
        <w:t></w:t>
      </w:r>
      <w:r>
        <w:rPr>
          <w:rFonts w:hint="eastAsia"/>
        </w:rPr>
        <w:t>методу</w:t>
      </w:r>
      <w:r>
        <w:t></w:t>
      </w:r>
      <w:r>
        <w:rPr>
          <w:rFonts w:hint="eastAsia"/>
        </w:rPr>
        <w:t>формування</w:t>
      </w:r>
      <w:r>
        <w:t></w:t>
      </w:r>
      <w:r>
        <w:rPr>
          <w:rFonts w:hint="eastAsia"/>
        </w:rPr>
        <w:t>закон</w:t>
      </w:r>
      <w:r>
        <w:t></w:t>
      </w:r>
      <w:r>
        <w:rPr>
          <w:rFonts w:hint="eastAsia"/>
        </w:rPr>
        <w:t>в</w:t>
      </w:r>
      <w:r>
        <w:t></w:t>
      </w:r>
      <w:r>
        <w:rPr>
          <w:rFonts w:hint="eastAsia"/>
        </w:rPr>
        <w:t>керування</w:t>
      </w:r>
      <w:r>
        <w:t></w:t>
      </w:r>
      <w:r>
        <w:rPr>
          <w:rFonts w:hint="eastAsia"/>
        </w:rPr>
        <w:t>для</w:t>
      </w:r>
      <w:r>
        <w:t></w:t>
      </w:r>
      <w:r>
        <w:rPr>
          <w:rFonts w:hint="eastAsia"/>
        </w:rPr>
        <w:t>трансформаторних</w:t>
      </w:r>
      <w:r>
        <w:t></w:t>
      </w:r>
      <w:r>
        <w:rPr>
          <w:rFonts w:hint="eastAsia"/>
        </w:rPr>
        <w:t>зв</w:t>
      </w:r>
      <w:r>
        <w:t></w:t>
      </w:r>
      <w:r>
        <w:rPr>
          <w:rFonts w:hint="eastAsia"/>
        </w:rPr>
        <w:t>язк</w:t>
      </w:r>
      <w:r>
        <w:t></w:t>
      </w:r>
      <w:r>
        <w:rPr>
          <w:rFonts w:hint="eastAsia"/>
        </w:rPr>
        <w:t>в</w:t>
      </w:r>
      <w:r>
        <w:t></w:t>
      </w:r>
      <w:r>
        <w:rPr>
          <w:rFonts w:hint="eastAsia"/>
        </w:rPr>
        <w:t>електричних</w:t>
      </w:r>
      <w:r>
        <w:t></w:t>
      </w:r>
      <w:r>
        <w:rPr>
          <w:rFonts w:hint="eastAsia"/>
        </w:rPr>
        <w:t>мереж</w:t>
      </w:r>
      <w:r>
        <w:t></w:t>
      </w:r>
      <w:r>
        <w:rPr>
          <w:rFonts w:hint="eastAsia"/>
        </w:rPr>
        <w:t>з</w:t>
      </w:r>
      <w:r>
        <w:t></w:t>
      </w:r>
      <w:r>
        <w:rPr>
          <w:rFonts w:hint="eastAsia"/>
        </w:rPr>
        <w:t>до</w:t>
      </w:r>
      <w:r>
        <w:t></w:t>
      </w:r>
      <w:r>
        <w:rPr>
          <w:rFonts w:hint="eastAsia"/>
        </w:rPr>
        <w:t>вгими</w:t>
      </w:r>
      <w:r>
        <w:t></w:t>
      </w:r>
      <w:r>
        <w:rPr>
          <w:rFonts w:hint="eastAsia"/>
        </w:rPr>
        <w:t>лтями</w:t>
      </w:r>
      <w:r>
        <w:t></w:t>
      </w:r>
      <w:r>
        <w:rPr>
          <w:rFonts w:hint="eastAsia"/>
        </w:rPr>
        <w:t>електропередач</w:t>
      </w:r>
      <w:r>
        <w:t></w:t>
      </w:r>
      <w:r>
        <w:t></w:t>
      </w:r>
      <w:r>
        <w:rPr>
          <w:rFonts w:hint="eastAsia"/>
        </w:rPr>
        <w:t>Метод</w:t>
      </w:r>
      <w:r>
        <w:t></w:t>
      </w:r>
      <w:r>
        <w:t></w:t>
      </w:r>
      <w:r>
        <w:rPr>
          <w:rFonts w:hint="eastAsia"/>
        </w:rPr>
        <w:t>враховуючи</w:t>
      </w:r>
      <w:r>
        <w:t></w:t>
      </w:r>
      <w:r>
        <w:rPr>
          <w:rFonts w:hint="eastAsia"/>
        </w:rPr>
        <w:t>взаемовплив</w:t>
      </w:r>
      <w:r>
        <w:t></w:t>
      </w:r>
      <w:r>
        <w:rPr>
          <w:rFonts w:hint="eastAsia"/>
        </w:rPr>
        <w:t>попереч</w:t>
      </w:r>
      <w:r>
        <w:t></w:t>
      </w:r>
      <w:r>
        <w:rPr>
          <w:rFonts w:hint="eastAsia"/>
        </w:rPr>
        <w:t>ного</w:t>
      </w:r>
      <w:r>
        <w:t></w:t>
      </w:r>
      <w:r>
        <w:rPr>
          <w:rFonts w:hint="eastAsia"/>
        </w:rPr>
        <w:t>регулювання</w:t>
      </w:r>
      <w:r>
        <w:t></w:t>
      </w:r>
      <w:r>
        <w:rPr>
          <w:rFonts w:hint="eastAsia"/>
        </w:rPr>
        <w:t>та</w:t>
      </w:r>
      <w:r>
        <w:t></w:t>
      </w:r>
      <w:r>
        <w:rPr>
          <w:rFonts w:hint="eastAsia"/>
        </w:rPr>
        <w:t>хвильових</w:t>
      </w:r>
      <w:r>
        <w:t></w:t>
      </w:r>
      <w:r>
        <w:rPr>
          <w:rFonts w:hint="eastAsia"/>
        </w:rPr>
        <w:t>параметр</w:t>
      </w:r>
      <w:r>
        <w:t></w:t>
      </w:r>
      <w:r>
        <w:rPr>
          <w:rFonts w:hint="eastAsia"/>
        </w:rPr>
        <w:t>в</w:t>
      </w:r>
      <w:r>
        <w:t></w:t>
      </w:r>
      <w:r>
        <w:rPr>
          <w:rFonts w:hint="eastAsia"/>
        </w:rPr>
        <w:t>ЛЕП</w:t>
      </w:r>
      <w:r>
        <w:t></w:t>
      </w:r>
      <w:r>
        <w:t></w:t>
      </w:r>
      <w:r>
        <w:rPr>
          <w:rFonts w:hint="eastAsia"/>
        </w:rPr>
        <w:t>дозволяе</w:t>
      </w:r>
      <w:r>
        <w:t></w:t>
      </w:r>
      <w:r>
        <w:rPr>
          <w:rFonts w:hint="eastAsia"/>
        </w:rPr>
        <w:t>визначали</w:t>
      </w:r>
      <w:r>
        <w:t></w:t>
      </w:r>
      <w:r>
        <w:rPr>
          <w:rFonts w:hint="eastAsia"/>
        </w:rPr>
        <w:t>па</w:t>
      </w:r>
      <w:r>
        <w:t></w:t>
      </w:r>
      <w:r>
        <w:rPr>
          <w:rFonts w:hint="eastAsia"/>
        </w:rPr>
        <w:t>раметри</w:t>
      </w:r>
      <w:r>
        <w:t></w:t>
      </w:r>
      <w:r>
        <w:rPr>
          <w:rFonts w:hint="eastAsia"/>
        </w:rPr>
        <w:t>регулювальних</w:t>
      </w:r>
      <w:r>
        <w:t></w:t>
      </w:r>
      <w:r>
        <w:rPr>
          <w:rFonts w:hint="eastAsia"/>
        </w:rPr>
        <w:t>пристро</w:t>
      </w:r>
      <w:r>
        <w:t></w:t>
      </w:r>
      <w:r>
        <w:rPr>
          <w:rFonts w:hint="eastAsia"/>
        </w:rPr>
        <w:t>в</w:t>
      </w:r>
      <w:r>
        <w:t></w:t>
      </w:r>
      <w:r>
        <w:t></w:t>
      </w:r>
      <w:r>
        <w:rPr>
          <w:rFonts w:hint="eastAsia"/>
        </w:rPr>
        <w:t>реал</w:t>
      </w:r>
      <w:r>
        <w:t></w:t>
      </w:r>
      <w:r>
        <w:rPr>
          <w:rFonts w:hint="eastAsia"/>
        </w:rPr>
        <w:t>зац</w:t>
      </w:r>
      <w:r>
        <w:t></w:t>
      </w:r>
      <w:r>
        <w:rPr>
          <w:rFonts w:hint="eastAsia"/>
        </w:rPr>
        <w:t>я</w:t>
      </w:r>
      <w:r>
        <w:t></w:t>
      </w:r>
      <w:r>
        <w:rPr>
          <w:rFonts w:hint="eastAsia"/>
        </w:rPr>
        <w:t>яких</w:t>
      </w:r>
      <w:r>
        <w:t></w:t>
      </w:r>
      <w:r>
        <w:rPr>
          <w:rFonts w:hint="eastAsia"/>
        </w:rPr>
        <w:t>максимально</w:t>
      </w:r>
      <w:r>
        <w:t></w:t>
      </w:r>
      <w:r>
        <w:rPr>
          <w:rFonts w:hint="eastAsia"/>
        </w:rPr>
        <w:t>наближае</w:t>
      </w:r>
      <w:r>
        <w:t></w:t>
      </w:r>
      <w:r>
        <w:rPr>
          <w:rFonts w:hint="eastAsia"/>
        </w:rPr>
        <w:t>режими</w:t>
      </w:r>
      <w:r>
        <w:t></w:t>
      </w:r>
      <w:r>
        <w:rPr>
          <w:rFonts w:hint="eastAsia"/>
        </w:rPr>
        <w:t>роботи</w:t>
      </w:r>
      <w:r>
        <w:t></w:t>
      </w:r>
      <w:r>
        <w:rPr>
          <w:rFonts w:hint="eastAsia"/>
        </w:rPr>
        <w:t>ЕЕС</w:t>
      </w:r>
      <w:r>
        <w:t></w:t>
      </w:r>
      <w:r>
        <w:rPr>
          <w:rFonts w:hint="eastAsia"/>
        </w:rPr>
        <w:t>до</w:t>
      </w:r>
      <w:r>
        <w:t></w:t>
      </w:r>
      <w:r>
        <w:rPr>
          <w:rFonts w:hint="eastAsia"/>
        </w:rPr>
        <w:t>економ</w:t>
      </w:r>
      <w:r>
        <w:t></w:t>
      </w:r>
      <w:r>
        <w:rPr>
          <w:rFonts w:hint="eastAsia"/>
        </w:rPr>
        <w:t>чних</w:t>
      </w:r>
      <w:r>
        <w:t></w:t>
      </w:r>
    </w:p>
    <w:p w:rsidR="007C67B4" w:rsidRDefault="007C67B4" w:rsidP="007C67B4">
      <w:r>
        <w:t></w:t>
      </w:r>
      <w:r>
        <w:t></w:t>
      </w:r>
      <w:r>
        <w:tab/>
      </w:r>
      <w:r>
        <w:t></w:t>
      </w:r>
      <w:r>
        <w:rPr>
          <w:rFonts w:hint="eastAsia"/>
        </w:rPr>
        <w:t>На</w:t>
      </w:r>
      <w:r>
        <w:t></w:t>
      </w:r>
      <w:r>
        <w:rPr>
          <w:rFonts w:hint="eastAsia"/>
        </w:rPr>
        <w:t>п</w:t>
      </w:r>
      <w:r>
        <w:t></w:t>
      </w:r>
      <w:r>
        <w:rPr>
          <w:rFonts w:hint="eastAsia"/>
        </w:rPr>
        <w:t>дстав</w:t>
      </w:r>
      <w:r>
        <w:t></w:t>
      </w:r>
      <w:r>
        <w:t></w:t>
      </w:r>
      <w:r>
        <w:rPr>
          <w:rFonts w:hint="eastAsia"/>
        </w:rPr>
        <w:t>узагальнених</w:t>
      </w:r>
      <w:r>
        <w:t></w:t>
      </w:r>
      <w:r>
        <w:rPr>
          <w:rFonts w:hint="eastAsia"/>
        </w:rPr>
        <w:t>моделей</w:t>
      </w:r>
      <w:r>
        <w:t></w:t>
      </w:r>
      <w:r>
        <w:rPr>
          <w:rFonts w:hint="eastAsia"/>
        </w:rPr>
        <w:t>зр</w:t>
      </w:r>
      <w:r>
        <w:t></w:t>
      </w:r>
      <w:r>
        <w:rPr>
          <w:rFonts w:hint="eastAsia"/>
        </w:rPr>
        <w:t>внювальних</w:t>
      </w:r>
      <w:r>
        <w:t></w:t>
      </w:r>
      <w:r>
        <w:rPr>
          <w:rFonts w:hint="eastAsia"/>
        </w:rPr>
        <w:t>е</w:t>
      </w:r>
      <w:r>
        <w:t></w:t>
      </w:r>
      <w:r>
        <w:rPr>
          <w:rFonts w:hint="eastAsia"/>
        </w:rPr>
        <w:t>р</w:t>
      </w:r>
      <w:r>
        <w:t></w:t>
      </w:r>
      <w:r>
        <w:rPr>
          <w:rFonts w:hint="eastAsia"/>
        </w:rPr>
        <w:t>с</w:t>
      </w:r>
      <w:r>
        <w:t></w:t>
      </w:r>
      <w:r>
        <w:t></w:t>
      </w:r>
      <w:r>
        <w:rPr>
          <w:rFonts w:hint="eastAsia"/>
        </w:rPr>
        <w:t>запропоно</w:t>
      </w:r>
      <w:r>
        <w:t></w:t>
      </w:r>
      <w:r>
        <w:rPr>
          <w:rFonts w:hint="eastAsia"/>
        </w:rPr>
        <w:t>вано</w:t>
      </w:r>
      <w:r>
        <w:t></w:t>
      </w:r>
      <w:r>
        <w:rPr>
          <w:rFonts w:hint="eastAsia"/>
        </w:rPr>
        <w:t>низку</w:t>
      </w:r>
      <w:r>
        <w:t></w:t>
      </w:r>
      <w:r>
        <w:rPr>
          <w:rFonts w:hint="eastAsia"/>
        </w:rPr>
        <w:t>загальносистемних</w:t>
      </w:r>
      <w:r>
        <w:t></w:t>
      </w:r>
      <w:r>
        <w:rPr>
          <w:rFonts w:hint="eastAsia"/>
        </w:rPr>
        <w:t>показник</w:t>
      </w:r>
      <w:r>
        <w:t></w:t>
      </w:r>
      <w:r>
        <w:rPr>
          <w:rFonts w:hint="eastAsia"/>
        </w:rPr>
        <w:t>в</w:t>
      </w:r>
      <w:r>
        <w:t></w:t>
      </w:r>
      <w:r>
        <w:rPr>
          <w:rFonts w:hint="eastAsia"/>
        </w:rPr>
        <w:t>неоднор</w:t>
      </w:r>
      <w:r>
        <w:t></w:t>
      </w:r>
      <w:r>
        <w:rPr>
          <w:rFonts w:hint="eastAsia"/>
        </w:rPr>
        <w:t>дност</w:t>
      </w:r>
      <w:r>
        <w:t></w:t>
      </w:r>
      <w:r>
        <w:t></w:t>
      </w:r>
      <w:r>
        <w:t></w:t>
      </w:r>
      <w:r>
        <w:rPr>
          <w:rFonts w:hint="eastAsia"/>
        </w:rPr>
        <w:t>якими</w:t>
      </w:r>
      <w:r>
        <w:t></w:t>
      </w:r>
      <w:r>
        <w:rPr>
          <w:rFonts w:hint="eastAsia"/>
        </w:rPr>
        <w:t>можна</w:t>
      </w:r>
      <w:r>
        <w:t></w:t>
      </w:r>
      <w:r>
        <w:rPr>
          <w:rFonts w:hint="eastAsia"/>
        </w:rPr>
        <w:t>оцшити</w:t>
      </w:r>
      <w:r>
        <w:t></w:t>
      </w:r>
      <w:r>
        <w:rPr>
          <w:rFonts w:hint="eastAsia"/>
        </w:rPr>
        <w:t>вплив</w:t>
      </w:r>
      <w:r>
        <w:t></w:t>
      </w:r>
      <w:r>
        <w:rPr>
          <w:rFonts w:hint="eastAsia"/>
        </w:rPr>
        <w:t>зм</w:t>
      </w:r>
      <w:r>
        <w:t></w:t>
      </w:r>
      <w:r>
        <w:rPr>
          <w:rFonts w:hint="eastAsia"/>
        </w:rPr>
        <w:t>ни</w:t>
      </w:r>
      <w:r>
        <w:t></w:t>
      </w:r>
      <w:r>
        <w:rPr>
          <w:rFonts w:hint="eastAsia"/>
        </w:rPr>
        <w:t>тополог</w:t>
      </w:r>
      <w:r>
        <w:t></w:t>
      </w:r>
      <w:r>
        <w:t></w:t>
      </w:r>
      <w:r>
        <w:t></w:t>
      </w:r>
      <w:r>
        <w:rPr>
          <w:rFonts w:hint="eastAsia"/>
        </w:rPr>
        <w:t>електрично</w:t>
      </w:r>
      <w:r>
        <w:t></w:t>
      </w:r>
      <w:r>
        <w:t></w:t>
      </w:r>
      <w:r>
        <w:rPr>
          <w:rFonts w:hint="eastAsia"/>
        </w:rPr>
        <w:t>системи</w:t>
      </w:r>
      <w:r>
        <w:t></w:t>
      </w:r>
      <w:r>
        <w:t></w:t>
      </w:r>
      <w:r>
        <w:rPr>
          <w:rFonts w:hint="eastAsia"/>
        </w:rPr>
        <w:t>введення</w:t>
      </w:r>
      <w:r>
        <w:t></w:t>
      </w:r>
      <w:r>
        <w:rPr>
          <w:rFonts w:hint="eastAsia"/>
        </w:rPr>
        <w:t>нових</w:t>
      </w:r>
      <w:r>
        <w:t></w:t>
      </w:r>
      <w:r>
        <w:rPr>
          <w:rFonts w:hint="eastAsia"/>
        </w:rPr>
        <w:t>л</w:t>
      </w:r>
      <w:r>
        <w:t></w:t>
      </w:r>
      <w:r>
        <w:rPr>
          <w:rFonts w:hint="eastAsia"/>
        </w:rPr>
        <w:t>н</w:t>
      </w:r>
      <w:r>
        <w:t></w:t>
      </w:r>
      <w:r>
        <w:rPr>
          <w:rFonts w:hint="eastAsia"/>
        </w:rPr>
        <w:t>й</w:t>
      </w:r>
      <w:r>
        <w:t></w:t>
      </w:r>
      <w:r>
        <w:rPr>
          <w:rFonts w:hint="eastAsia"/>
        </w:rPr>
        <w:t>електропередач</w:t>
      </w:r>
      <w:r>
        <w:t></w:t>
      </w:r>
      <w:r>
        <w:t></w:t>
      </w:r>
      <w:r>
        <w:rPr>
          <w:rFonts w:hint="eastAsia"/>
        </w:rPr>
        <w:t>установок</w:t>
      </w:r>
      <w:r>
        <w:t></w:t>
      </w:r>
      <w:r>
        <w:rPr>
          <w:rFonts w:hint="eastAsia"/>
        </w:rPr>
        <w:t>поздовжньо</w:t>
      </w:r>
      <w:r>
        <w:t></w:t>
      </w:r>
      <w:r>
        <w:t></w:t>
      </w:r>
      <w:r>
        <w:rPr>
          <w:rFonts w:hint="eastAsia"/>
        </w:rPr>
        <w:t>компенсац</w:t>
      </w:r>
      <w:r>
        <w:t></w:t>
      </w:r>
      <w:r>
        <w:t></w:t>
      </w:r>
      <w:r>
        <w:t></w:t>
      </w:r>
      <w:r>
        <w:rPr>
          <w:rFonts w:hint="eastAsia"/>
        </w:rPr>
        <w:t>та</w:t>
      </w:r>
      <w:r>
        <w:t></w:t>
      </w:r>
      <w:r>
        <w:rPr>
          <w:rFonts w:hint="eastAsia"/>
        </w:rPr>
        <w:t>трансформатор</w:t>
      </w:r>
      <w:r>
        <w:t></w:t>
      </w:r>
      <w:r>
        <w:rPr>
          <w:rFonts w:hint="eastAsia"/>
        </w:rPr>
        <w:t>в</w:t>
      </w:r>
      <w:r>
        <w:t></w:t>
      </w:r>
      <w:r>
        <w:rPr>
          <w:rFonts w:hint="eastAsia"/>
        </w:rPr>
        <w:t>на</w:t>
      </w:r>
      <w:r>
        <w:t></w:t>
      </w:r>
      <w:r>
        <w:rPr>
          <w:rFonts w:hint="eastAsia"/>
        </w:rPr>
        <w:t>оптимальн</w:t>
      </w:r>
      <w:r>
        <w:t></w:t>
      </w:r>
      <w:r>
        <w:rPr>
          <w:rFonts w:hint="eastAsia"/>
        </w:rPr>
        <w:t>сть</w:t>
      </w:r>
      <w:r>
        <w:t></w:t>
      </w:r>
      <w:r>
        <w:rPr>
          <w:rFonts w:hint="eastAsia"/>
        </w:rPr>
        <w:t>режим</w:t>
      </w:r>
      <w:r>
        <w:t></w:t>
      </w:r>
      <w:r>
        <w:rPr>
          <w:rFonts w:hint="eastAsia"/>
        </w:rPr>
        <w:t>в</w:t>
      </w:r>
      <w:r>
        <w:t></w:t>
      </w:r>
      <w:r>
        <w:rPr>
          <w:rFonts w:hint="eastAsia"/>
        </w:rPr>
        <w:t>ЕЕС</w:t>
      </w:r>
      <w:r>
        <w:t></w:t>
      </w:r>
      <w:r>
        <w:t></w:t>
      </w:r>
      <w:r>
        <w:rPr>
          <w:rFonts w:hint="eastAsia"/>
        </w:rPr>
        <w:t>Вони</w:t>
      </w:r>
      <w:r>
        <w:t></w:t>
      </w:r>
      <w:r>
        <w:rPr>
          <w:rFonts w:hint="eastAsia"/>
        </w:rPr>
        <w:t>дозволяють</w:t>
      </w:r>
      <w:r>
        <w:t></w:t>
      </w:r>
      <w:r>
        <w:rPr>
          <w:rFonts w:hint="eastAsia"/>
        </w:rPr>
        <w:t>формувати</w:t>
      </w:r>
      <w:r>
        <w:t></w:t>
      </w:r>
      <w:r>
        <w:rPr>
          <w:rFonts w:hint="eastAsia"/>
        </w:rPr>
        <w:t>рйттення</w:t>
      </w:r>
      <w:r>
        <w:t></w:t>
      </w:r>
      <w:r>
        <w:rPr>
          <w:rFonts w:hint="eastAsia"/>
        </w:rPr>
        <w:t>з</w:t>
      </w:r>
      <w:r>
        <w:t></w:t>
      </w:r>
      <w:r>
        <w:rPr>
          <w:rFonts w:hint="eastAsia"/>
        </w:rPr>
        <w:t>про</w:t>
      </w:r>
      <w:r>
        <w:t></w:t>
      </w:r>
      <w:r>
        <w:t></w:t>
      </w:r>
      <w:r>
        <w:rPr>
          <w:rFonts w:hint="eastAsia"/>
        </w:rPr>
        <w:t>ведення</w:t>
      </w:r>
      <w:r>
        <w:t></w:t>
      </w:r>
      <w:r>
        <w:rPr>
          <w:rFonts w:hint="eastAsia"/>
        </w:rPr>
        <w:t>ц</w:t>
      </w:r>
      <w:r>
        <w:t></w:t>
      </w:r>
      <w:r>
        <w:rPr>
          <w:rFonts w:hint="eastAsia"/>
        </w:rPr>
        <w:t>леспрямовано</w:t>
      </w:r>
      <w:r>
        <w:t></w:t>
      </w:r>
      <w:r>
        <w:t></w:t>
      </w:r>
      <w:r>
        <w:rPr>
          <w:rFonts w:hint="eastAsia"/>
        </w:rPr>
        <w:t>реконструкц</w:t>
      </w:r>
      <w:r>
        <w:t></w:t>
      </w:r>
      <w:r>
        <w:t></w:t>
      </w:r>
      <w:r>
        <w:t></w:t>
      </w:r>
      <w:r>
        <w:rPr>
          <w:rFonts w:hint="eastAsia"/>
        </w:rPr>
        <w:t>ЕЕС</w:t>
      </w:r>
      <w:r>
        <w:t></w:t>
      </w:r>
      <w:r>
        <w:rPr>
          <w:rFonts w:hint="eastAsia"/>
        </w:rPr>
        <w:t>для</w:t>
      </w:r>
      <w:r>
        <w:t></w:t>
      </w:r>
      <w:r>
        <w:rPr>
          <w:rFonts w:hint="eastAsia"/>
        </w:rPr>
        <w:t>зменшення</w:t>
      </w:r>
      <w:r>
        <w:t></w:t>
      </w:r>
      <w:r>
        <w:rPr>
          <w:rFonts w:hint="eastAsia"/>
        </w:rPr>
        <w:t>ступеню</w:t>
      </w:r>
      <w:r>
        <w:t></w:t>
      </w:r>
      <w:r>
        <w:t></w:t>
      </w:r>
      <w:r>
        <w:t></w:t>
      </w:r>
      <w:r>
        <w:t></w:t>
      </w:r>
      <w:r>
        <w:rPr>
          <w:rFonts w:hint="eastAsia"/>
        </w:rPr>
        <w:t>не</w:t>
      </w:r>
      <w:r>
        <w:t></w:t>
      </w:r>
      <w:r>
        <w:rPr>
          <w:rFonts w:hint="eastAsia"/>
        </w:rPr>
        <w:t>однородности</w:t>
      </w:r>
      <w:r>
        <w:t></w:t>
      </w:r>
      <w:r>
        <w:rPr>
          <w:rFonts w:hint="eastAsia"/>
        </w:rPr>
        <w:t>тобто</w:t>
      </w:r>
      <w:r>
        <w:t></w:t>
      </w:r>
      <w:r>
        <w:rPr>
          <w:rFonts w:hint="eastAsia"/>
        </w:rPr>
        <w:t>посл</w:t>
      </w:r>
      <w:r>
        <w:t></w:t>
      </w:r>
      <w:r>
        <w:rPr>
          <w:rFonts w:hint="eastAsia"/>
        </w:rPr>
        <w:t>довного</w:t>
      </w:r>
      <w:r>
        <w:t></w:t>
      </w:r>
      <w:r>
        <w:rPr>
          <w:rFonts w:hint="eastAsia"/>
        </w:rPr>
        <w:t>усунення</w:t>
      </w:r>
      <w:r>
        <w:t></w:t>
      </w:r>
      <w:r>
        <w:rPr>
          <w:rFonts w:hint="eastAsia"/>
        </w:rPr>
        <w:t>першопричини</w:t>
      </w:r>
      <w:r>
        <w:t></w:t>
      </w:r>
      <w:r>
        <w:rPr>
          <w:rFonts w:hint="eastAsia"/>
        </w:rPr>
        <w:t>неоптимально</w:t>
      </w:r>
      <w:r>
        <w:t></w:t>
      </w:r>
      <w:r>
        <w:t></w:t>
      </w:r>
      <w:r>
        <w:rPr>
          <w:rFonts w:hint="eastAsia"/>
        </w:rPr>
        <w:t>ст</w:t>
      </w:r>
      <w:r>
        <w:t></w:t>
      </w:r>
      <w:r>
        <w:t></w:t>
      </w:r>
      <w:r>
        <w:rPr>
          <w:rFonts w:hint="eastAsia"/>
        </w:rPr>
        <w:t>потокорозпод</w:t>
      </w:r>
      <w:r>
        <w:t></w:t>
      </w:r>
      <w:r>
        <w:rPr>
          <w:rFonts w:hint="eastAsia"/>
        </w:rPr>
        <w:t>лу</w:t>
      </w:r>
      <w:r>
        <w:t></w:t>
      </w:r>
      <w:r>
        <w:rPr>
          <w:rFonts w:hint="eastAsia"/>
        </w:rPr>
        <w:t>в</w:t>
      </w:r>
      <w:r>
        <w:t></w:t>
      </w:r>
      <w:r>
        <w:rPr>
          <w:rFonts w:hint="eastAsia"/>
        </w:rPr>
        <w:t>електричн</w:t>
      </w:r>
      <w:r>
        <w:t></w:t>
      </w:r>
      <w:r>
        <w:rPr>
          <w:rFonts w:hint="eastAsia"/>
        </w:rPr>
        <w:t>й</w:t>
      </w:r>
      <w:r>
        <w:t></w:t>
      </w:r>
      <w:r>
        <w:rPr>
          <w:rFonts w:hint="eastAsia"/>
        </w:rPr>
        <w:t>систем</w:t>
      </w:r>
      <w:r>
        <w:t></w:t>
      </w:r>
    </w:p>
    <w:p w:rsidR="007C67B4" w:rsidRPr="007C67B4" w:rsidRDefault="007C67B4" w:rsidP="007C67B4">
      <w:r>
        <w:t></w:t>
      </w:r>
      <w:r>
        <w:t></w:t>
      </w:r>
      <w:r>
        <w:tab/>
      </w:r>
      <w:r>
        <w:t></w:t>
      </w:r>
      <w:r>
        <w:rPr>
          <w:rFonts w:hint="eastAsia"/>
        </w:rPr>
        <w:t>Працездатн</w:t>
      </w:r>
      <w:r>
        <w:t></w:t>
      </w:r>
      <w:r>
        <w:rPr>
          <w:rFonts w:hint="eastAsia"/>
        </w:rPr>
        <w:t>сть</w:t>
      </w:r>
      <w:r>
        <w:t></w:t>
      </w:r>
      <w:r>
        <w:rPr>
          <w:rFonts w:hint="eastAsia"/>
        </w:rPr>
        <w:t>та</w:t>
      </w:r>
      <w:r>
        <w:t></w:t>
      </w:r>
      <w:r>
        <w:rPr>
          <w:rFonts w:hint="eastAsia"/>
        </w:rPr>
        <w:t>ефективн</w:t>
      </w:r>
      <w:r>
        <w:t></w:t>
      </w:r>
      <w:r>
        <w:rPr>
          <w:rFonts w:hint="eastAsia"/>
        </w:rPr>
        <w:t>сть</w:t>
      </w:r>
      <w:r>
        <w:t></w:t>
      </w:r>
      <w:r>
        <w:rPr>
          <w:rFonts w:hint="eastAsia"/>
        </w:rPr>
        <w:t>запропонованих</w:t>
      </w:r>
      <w:r>
        <w:t></w:t>
      </w:r>
      <w:r>
        <w:rPr>
          <w:rFonts w:hint="eastAsia"/>
        </w:rPr>
        <w:t>у</w:t>
      </w:r>
      <w:r>
        <w:t></w:t>
      </w:r>
      <w:r>
        <w:rPr>
          <w:rFonts w:hint="eastAsia"/>
        </w:rPr>
        <w:t>робот</w:t>
      </w:r>
      <w:r>
        <w:t></w:t>
      </w:r>
      <w:r>
        <w:rPr>
          <w:rFonts w:hint="eastAsia"/>
        </w:rPr>
        <w:t>метод</w:t>
      </w:r>
      <w:r>
        <w:t></w:t>
      </w:r>
      <w:r>
        <w:rPr>
          <w:rFonts w:hint="eastAsia"/>
        </w:rPr>
        <w:t>в</w:t>
      </w:r>
      <w:r>
        <w:t></w:t>
      </w:r>
      <w:r>
        <w:t></w:t>
      </w:r>
      <w:r>
        <w:t></w:t>
      </w:r>
      <w:r>
        <w:rPr>
          <w:rFonts w:hint="eastAsia"/>
        </w:rPr>
        <w:t>алгорштв</w:t>
      </w:r>
      <w:r>
        <w:t></w:t>
      </w:r>
      <w:r>
        <w:rPr>
          <w:rFonts w:hint="eastAsia"/>
        </w:rPr>
        <w:t>перев</w:t>
      </w:r>
      <w:r>
        <w:t></w:t>
      </w:r>
      <w:r>
        <w:rPr>
          <w:rFonts w:hint="eastAsia"/>
        </w:rPr>
        <w:t>рена</w:t>
      </w:r>
      <w:r>
        <w:t></w:t>
      </w:r>
      <w:r>
        <w:rPr>
          <w:rFonts w:hint="eastAsia"/>
        </w:rPr>
        <w:t>шляхом</w:t>
      </w:r>
      <w:r>
        <w:t></w:t>
      </w:r>
      <w:r>
        <w:rPr>
          <w:rFonts w:hint="eastAsia"/>
        </w:rPr>
        <w:t>проведення</w:t>
      </w:r>
      <w:r>
        <w:t></w:t>
      </w:r>
      <w:r>
        <w:rPr>
          <w:rFonts w:hint="eastAsia"/>
        </w:rPr>
        <w:t>розрахунк</w:t>
      </w:r>
      <w:r>
        <w:t></w:t>
      </w:r>
      <w:r>
        <w:rPr>
          <w:rFonts w:hint="eastAsia"/>
        </w:rPr>
        <w:t>в</w:t>
      </w:r>
      <w:r>
        <w:t></w:t>
      </w:r>
      <w:r>
        <w:rPr>
          <w:rFonts w:hint="eastAsia"/>
        </w:rPr>
        <w:t>з</w:t>
      </w:r>
      <w:r>
        <w:t></w:t>
      </w:r>
      <w:r>
        <w:rPr>
          <w:rFonts w:hint="eastAsia"/>
        </w:rPr>
        <w:t>керування</w:t>
      </w:r>
      <w:r>
        <w:t></w:t>
      </w:r>
      <w:r>
        <w:rPr>
          <w:rFonts w:hint="eastAsia"/>
        </w:rPr>
        <w:t>пото</w:t>
      </w:r>
      <w:r>
        <w:t></w:t>
      </w:r>
      <w:r>
        <w:t></w:t>
      </w:r>
      <w:r>
        <w:rPr>
          <w:rFonts w:hint="eastAsia"/>
        </w:rPr>
        <w:t>корозпод</w:t>
      </w:r>
      <w:r>
        <w:t></w:t>
      </w:r>
      <w:r>
        <w:rPr>
          <w:rFonts w:hint="eastAsia"/>
        </w:rPr>
        <w:t>лом</w:t>
      </w:r>
      <w:r>
        <w:t></w:t>
      </w:r>
      <w:r>
        <w:rPr>
          <w:rFonts w:hint="eastAsia"/>
        </w:rPr>
        <w:t>реальних</w:t>
      </w:r>
      <w:r>
        <w:t></w:t>
      </w:r>
      <w:r>
        <w:rPr>
          <w:rFonts w:hint="eastAsia"/>
        </w:rPr>
        <w:t>електроенергетичних</w:t>
      </w:r>
      <w:r>
        <w:t></w:t>
      </w:r>
      <w:r>
        <w:rPr>
          <w:rFonts w:hint="eastAsia"/>
        </w:rPr>
        <w:t>систем</w:t>
      </w:r>
      <w:r>
        <w:t></w:t>
      </w:r>
      <w:r>
        <w:t></w:t>
      </w:r>
      <w:r>
        <w:rPr>
          <w:rFonts w:hint="eastAsia"/>
        </w:rPr>
        <w:t>Розроблен</w:t>
      </w:r>
      <w:r>
        <w:t></w:t>
      </w:r>
      <w:r>
        <w:t></w:t>
      </w:r>
      <w:r>
        <w:rPr>
          <w:rFonts w:hint="eastAsia"/>
        </w:rPr>
        <w:t>на</w:t>
      </w:r>
      <w:r>
        <w:t></w:t>
      </w:r>
      <w:r>
        <w:t></w:t>
      </w:r>
      <w:r>
        <w:rPr>
          <w:rFonts w:hint="eastAsia"/>
        </w:rPr>
        <w:t>х</w:t>
      </w:r>
      <w:r>
        <w:t></w:t>
      </w:r>
      <w:r>
        <w:rPr>
          <w:rFonts w:hint="eastAsia"/>
        </w:rPr>
        <w:t>ос</w:t>
      </w:r>
      <w:r>
        <w:t></w:t>
      </w:r>
      <w:r>
        <w:t></w:t>
      </w:r>
      <w:r>
        <w:rPr>
          <w:rFonts w:hint="eastAsia"/>
        </w:rPr>
        <w:t>нов</w:t>
      </w:r>
      <w:r>
        <w:t></w:t>
      </w:r>
      <w:r>
        <w:t></w:t>
      </w:r>
      <w:r>
        <w:rPr>
          <w:rFonts w:hint="eastAsia"/>
        </w:rPr>
        <w:t>програмн</w:t>
      </w:r>
      <w:r>
        <w:t></w:t>
      </w:r>
      <w:r>
        <w:t></w:t>
      </w:r>
      <w:r>
        <w:rPr>
          <w:rFonts w:hint="eastAsia"/>
        </w:rPr>
        <w:t>засоби</w:t>
      </w:r>
      <w:r>
        <w:t></w:t>
      </w:r>
      <w:r>
        <w:rPr>
          <w:rFonts w:hint="eastAsia"/>
        </w:rPr>
        <w:t>передано</w:t>
      </w:r>
      <w:r>
        <w:t></w:t>
      </w:r>
      <w:r>
        <w:rPr>
          <w:rFonts w:hint="eastAsia"/>
        </w:rPr>
        <w:t>для</w:t>
      </w:r>
      <w:r>
        <w:t></w:t>
      </w:r>
      <w:r>
        <w:rPr>
          <w:rFonts w:hint="eastAsia"/>
        </w:rPr>
        <w:t>дослщно</w:t>
      </w:r>
      <w:r>
        <w:t></w:t>
      </w:r>
      <w:r>
        <w:t></w:t>
      </w:r>
      <w:r>
        <w:rPr>
          <w:rFonts w:hint="eastAsia"/>
        </w:rPr>
        <w:t>експлуатац</w:t>
      </w:r>
      <w:r>
        <w:t></w:t>
      </w:r>
      <w:r>
        <w:t></w:t>
      </w:r>
      <w:r>
        <w:t></w:t>
      </w:r>
      <w:r>
        <w:rPr>
          <w:rFonts w:hint="eastAsia"/>
        </w:rPr>
        <w:t>у</w:t>
      </w:r>
      <w:r>
        <w:t></w:t>
      </w:r>
      <w:r>
        <w:rPr>
          <w:rFonts w:hint="eastAsia"/>
        </w:rPr>
        <w:t>Швденно</w:t>
      </w:r>
      <w:r>
        <w:t></w:t>
      </w:r>
      <w:r>
        <w:t></w:t>
      </w:r>
      <w:r>
        <w:rPr>
          <w:rFonts w:hint="eastAsia"/>
        </w:rPr>
        <w:t>Захщну</w:t>
      </w:r>
      <w:r>
        <w:t></w:t>
      </w:r>
      <w:r>
        <w:rPr>
          <w:rFonts w:hint="eastAsia"/>
        </w:rPr>
        <w:t>електроенергетичну</w:t>
      </w:r>
      <w:r>
        <w:t></w:t>
      </w:r>
      <w:r>
        <w:rPr>
          <w:rFonts w:hint="eastAsia"/>
        </w:rPr>
        <w:t>систему</w:t>
      </w:r>
      <w:r>
        <w:t></w:t>
      </w:r>
      <w:r>
        <w:t></w:t>
      </w:r>
      <w:r>
        <w:t></w:t>
      </w:r>
      <w:r>
        <w:rPr>
          <w:rFonts w:hint="eastAsia"/>
        </w:rPr>
        <w:t>х</w:t>
      </w:r>
      <w:r>
        <w:t></w:t>
      </w:r>
      <w:r>
        <w:rPr>
          <w:rFonts w:hint="eastAsia"/>
        </w:rPr>
        <w:t>впровадження</w:t>
      </w:r>
      <w:r>
        <w:t></w:t>
      </w:r>
      <w:r>
        <w:rPr>
          <w:rFonts w:hint="eastAsia"/>
        </w:rPr>
        <w:t>дозволить</w:t>
      </w:r>
      <w:r>
        <w:t></w:t>
      </w:r>
      <w:r>
        <w:rPr>
          <w:rFonts w:hint="eastAsia"/>
        </w:rPr>
        <w:t>додатко</w:t>
      </w:r>
      <w:r>
        <w:t></w:t>
      </w:r>
      <w:r>
        <w:t></w:t>
      </w:r>
      <w:r>
        <w:rPr>
          <w:rFonts w:hint="eastAsia"/>
        </w:rPr>
        <w:t>во</w:t>
      </w:r>
      <w:r>
        <w:t></w:t>
      </w:r>
      <w:r>
        <w:rPr>
          <w:rFonts w:hint="eastAsia"/>
        </w:rPr>
        <w:t>знизити</w:t>
      </w:r>
      <w:r>
        <w:t></w:t>
      </w:r>
      <w:r>
        <w:rPr>
          <w:rFonts w:hint="eastAsia"/>
        </w:rPr>
        <w:t>втрати</w:t>
      </w:r>
      <w:r>
        <w:t></w:t>
      </w:r>
      <w:r>
        <w:rPr>
          <w:rFonts w:hint="eastAsia"/>
        </w:rPr>
        <w:t>електроенерги</w:t>
      </w:r>
      <w:r>
        <w:t></w:t>
      </w:r>
      <w:r>
        <w:rPr>
          <w:rFonts w:hint="eastAsia"/>
        </w:rPr>
        <w:t>на</w:t>
      </w:r>
      <w:r>
        <w:t></w:t>
      </w:r>
      <w:r>
        <w:t></w:t>
      </w:r>
      <w:r>
        <w:t></w:t>
      </w:r>
      <w:r>
        <w:t></w:t>
      </w:r>
      <w:r>
        <w:rPr>
          <w:rFonts w:hint="eastAsia"/>
        </w:rPr>
        <w:t>—</w:t>
      </w:r>
      <w:r>
        <w:t></w:t>
      </w:r>
      <w:r>
        <w:t></w:t>
      </w:r>
      <w:r>
        <w:t></w:t>
      </w:r>
      <w:r>
        <w:t></w:t>
      </w:r>
      <w:r>
        <w:t></w:t>
      </w:r>
      <w:r>
        <w:rPr>
          <w:rFonts w:hint="eastAsia"/>
        </w:rPr>
        <w:t>за</w:t>
      </w:r>
      <w:r>
        <w:t></w:t>
      </w:r>
      <w:r>
        <w:rPr>
          <w:rFonts w:hint="eastAsia"/>
        </w:rPr>
        <w:t>рахунок</w:t>
      </w:r>
      <w:r>
        <w:t></w:t>
      </w:r>
      <w:r>
        <w:rPr>
          <w:rFonts w:hint="eastAsia"/>
        </w:rPr>
        <w:t>бшьш</w:t>
      </w:r>
      <w:r>
        <w:t></w:t>
      </w:r>
      <w:r>
        <w:rPr>
          <w:rFonts w:hint="eastAsia"/>
        </w:rPr>
        <w:t>ефективно</w:t>
      </w:r>
      <w:r>
        <w:t></w:t>
      </w:r>
      <w:r>
        <w:t></w:t>
      </w:r>
      <w:r>
        <w:rPr>
          <w:rFonts w:hint="eastAsia"/>
        </w:rPr>
        <w:t>го</w:t>
      </w:r>
      <w:r>
        <w:t></w:t>
      </w:r>
      <w:r>
        <w:rPr>
          <w:rFonts w:hint="eastAsia"/>
        </w:rPr>
        <w:t>використання</w:t>
      </w:r>
      <w:r>
        <w:t></w:t>
      </w:r>
      <w:r>
        <w:rPr>
          <w:rFonts w:hint="eastAsia"/>
        </w:rPr>
        <w:t>наявних</w:t>
      </w:r>
      <w:r>
        <w:t></w:t>
      </w:r>
      <w:r>
        <w:rPr>
          <w:rFonts w:hint="eastAsia"/>
        </w:rPr>
        <w:t>регулювальних</w:t>
      </w:r>
      <w:r>
        <w:t></w:t>
      </w:r>
      <w:r>
        <w:rPr>
          <w:rFonts w:hint="eastAsia"/>
        </w:rPr>
        <w:t>пристро</w:t>
      </w:r>
      <w:r>
        <w:t></w:t>
      </w:r>
      <w:r>
        <w:rPr>
          <w:rFonts w:hint="eastAsia"/>
        </w:rPr>
        <w:t>в</w:t>
      </w:r>
      <w:r>
        <w:t></w:t>
      </w:r>
      <w:bookmarkStart w:id="0" w:name="_GoBack"/>
      <w:bookmarkEnd w:id="0"/>
    </w:p>
    <w:sectPr w:rsidR="007C67B4" w:rsidRPr="007C67B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753" w:rsidRDefault="00915753">
      <w:pPr>
        <w:spacing w:after="0" w:line="240" w:lineRule="auto"/>
      </w:pPr>
      <w:r>
        <w:separator/>
      </w:r>
    </w:p>
  </w:endnote>
  <w:endnote w:type="continuationSeparator" w:id="0">
    <w:p w:rsidR="00915753" w:rsidRDefault="0091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753" w:rsidRDefault="00915753"/>
    <w:p w:rsidR="00915753" w:rsidRDefault="00915753"/>
    <w:p w:rsidR="00915753" w:rsidRDefault="00915753"/>
    <w:p w:rsidR="00915753" w:rsidRDefault="00915753"/>
    <w:p w:rsidR="00915753" w:rsidRDefault="00915753"/>
    <w:p w:rsidR="00915753" w:rsidRDefault="00915753"/>
    <w:p w:rsidR="00915753" w:rsidRDefault="0091575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753" w:rsidRDefault="009157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15753" w:rsidRDefault="009157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15753" w:rsidRDefault="00915753"/>
    <w:p w:rsidR="00915753" w:rsidRDefault="00915753"/>
    <w:p w:rsidR="00915753" w:rsidRDefault="0091575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753" w:rsidRDefault="00915753"/>
                          <w:p w:rsidR="00915753" w:rsidRDefault="0091575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15753" w:rsidRDefault="00915753"/>
                    <w:p w:rsidR="00915753" w:rsidRDefault="0091575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15753" w:rsidRDefault="00915753"/>
    <w:p w:rsidR="00915753" w:rsidRDefault="00915753">
      <w:pPr>
        <w:rPr>
          <w:sz w:val="2"/>
          <w:szCs w:val="2"/>
        </w:rPr>
      </w:pPr>
    </w:p>
    <w:p w:rsidR="00915753" w:rsidRDefault="00915753"/>
    <w:p w:rsidR="00915753" w:rsidRDefault="00915753">
      <w:pPr>
        <w:spacing w:after="0" w:line="240" w:lineRule="auto"/>
      </w:pPr>
    </w:p>
  </w:footnote>
  <w:footnote w:type="continuationSeparator" w:id="0">
    <w:p w:rsidR="00915753" w:rsidRDefault="0091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53"/>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0A428-2D77-45D4-A53C-34D9D2F5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6874</TotalTime>
  <Pages>6</Pages>
  <Words>1464</Words>
  <Characters>8347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171</cp:revision>
  <cp:lastPrinted>2009-02-06T05:36:00Z</cp:lastPrinted>
  <dcterms:created xsi:type="dcterms:W3CDTF">2023-04-19T19:47:00Z</dcterms:created>
  <dcterms:modified xsi:type="dcterms:W3CDTF">2023-05-08T08:49:00Z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