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29BD5" w14:textId="0094F1BB" w:rsidR="00E900B1" w:rsidRPr="002C0383" w:rsidRDefault="002C0383" w:rsidP="002C0383">
      <w:r>
        <w:rPr>
          <w:rFonts w:ascii="Verdana" w:hAnsi="Verdana"/>
          <w:b/>
          <w:bCs/>
          <w:color w:val="000000"/>
          <w:shd w:val="clear" w:color="auto" w:fill="FFFFFF"/>
        </w:rPr>
        <w:t xml:space="preserve">Устименко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Етіопатогенетичне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обґрунтування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способу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карієсу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молодшого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шкільного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віку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14.03.04 - 2010</w:t>
      </w:r>
    </w:p>
    <w:sectPr w:rsidR="00E900B1" w:rsidRPr="002C038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8AA39" w14:textId="77777777" w:rsidR="000A0C19" w:rsidRDefault="000A0C19">
      <w:pPr>
        <w:spacing w:after="0" w:line="240" w:lineRule="auto"/>
      </w:pPr>
      <w:r>
        <w:separator/>
      </w:r>
    </w:p>
  </w:endnote>
  <w:endnote w:type="continuationSeparator" w:id="0">
    <w:p w14:paraId="52CC223C" w14:textId="77777777" w:rsidR="000A0C19" w:rsidRDefault="000A0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F204D" w14:textId="77777777" w:rsidR="000A0C19" w:rsidRDefault="000A0C19">
      <w:pPr>
        <w:spacing w:after="0" w:line="240" w:lineRule="auto"/>
      </w:pPr>
      <w:r>
        <w:separator/>
      </w:r>
    </w:p>
  </w:footnote>
  <w:footnote w:type="continuationSeparator" w:id="0">
    <w:p w14:paraId="4ACDECDD" w14:textId="77777777" w:rsidR="000A0C19" w:rsidRDefault="000A0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A0C1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17"/>
    <w:multiLevelType w:val="multilevel"/>
    <w:tmpl w:val="00000016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2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31"/>
    <w:multiLevelType w:val="multilevel"/>
    <w:tmpl w:val="0000003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39"/>
    <w:multiLevelType w:val="multilevel"/>
    <w:tmpl w:val="00000038"/>
    <w:lvl w:ilvl="0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16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7" w15:restartNumberingAfterBreak="0">
    <w:nsid w:val="0000003D"/>
    <w:multiLevelType w:val="multilevel"/>
    <w:tmpl w:val="000000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8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045"/>
    <w:multiLevelType w:val="multilevel"/>
    <w:tmpl w:val="000000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0" w15:restartNumberingAfterBreak="0">
    <w:nsid w:val="00000047"/>
    <w:multiLevelType w:val="multilevel"/>
    <w:tmpl w:val="0000004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53"/>
    <w:multiLevelType w:val="multilevel"/>
    <w:tmpl w:val="0000005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</w:abstractNum>
  <w:abstractNum w:abstractNumId="24" w15:restartNumberingAfterBreak="0">
    <w:nsid w:val="00000055"/>
    <w:multiLevelType w:val="multilevel"/>
    <w:tmpl w:val="0000005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5" w15:restartNumberingAfterBreak="0">
    <w:nsid w:val="00000057"/>
    <w:multiLevelType w:val="multilevel"/>
    <w:tmpl w:val="0000005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7" w15:restartNumberingAfterBreak="0">
    <w:nsid w:val="0000005D"/>
    <w:multiLevelType w:val="multilevel"/>
    <w:tmpl w:val="0000005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F"/>
    <w:multiLevelType w:val="multilevel"/>
    <w:tmpl w:val="0000006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AB"/>
    <w:multiLevelType w:val="multilevel"/>
    <w:tmpl w:val="000000A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1" w15:restartNumberingAfterBreak="0">
    <w:nsid w:val="000000AD"/>
    <w:multiLevelType w:val="multilevel"/>
    <w:tmpl w:val="000000AC"/>
    <w:lvl w:ilvl="0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2" w15:restartNumberingAfterBreak="0">
    <w:nsid w:val="000000AF"/>
    <w:multiLevelType w:val="multilevel"/>
    <w:tmpl w:val="000000AE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3" w15:restartNumberingAfterBreak="0">
    <w:nsid w:val="000000C3"/>
    <w:multiLevelType w:val="multilevel"/>
    <w:tmpl w:val="000000C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34" w15:restartNumberingAfterBreak="0">
    <w:nsid w:val="000000D3"/>
    <w:multiLevelType w:val="multilevel"/>
    <w:tmpl w:val="000000D2"/>
    <w:lvl w:ilvl="0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5" w15:restartNumberingAfterBreak="0">
    <w:nsid w:val="000000DD"/>
    <w:multiLevelType w:val="multilevel"/>
    <w:tmpl w:val="000000D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6" w15:restartNumberingAfterBreak="0">
    <w:nsid w:val="00000111"/>
    <w:multiLevelType w:val="multilevel"/>
    <w:tmpl w:val="0000011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7" w15:restartNumberingAfterBreak="0">
    <w:nsid w:val="00000115"/>
    <w:multiLevelType w:val="multilevel"/>
    <w:tmpl w:val="000001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8" w15:restartNumberingAfterBreak="0">
    <w:nsid w:val="73B64E69"/>
    <w:multiLevelType w:val="multilevel"/>
    <w:tmpl w:val="A47A4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7C1A9F"/>
    <w:multiLevelType w:val="hybridMultilevel"/>
    <w:tmpl w:val="E4DA0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034B9F"/>
    <w:multiLevelType w:val="multilevel"/>
    <w:tmpl w:val="EE4C7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36"/>
  </w:num>
  <w:num w:numId="4">
    <w:abstractNumId w:val="37"/>
  </w:num>
  <w:num w:numId="5">
    <w:abstractNumId w:val="29"/>
  </w:num>
  <w:num w:numId="6">
    <w:abstractNumId w:val="17"/>
  </w:num>
  <w:num w:numId="7">
    <w:abstractNumId w:val="34"/>
  </w:num>
  <w:num w:numId="8">
    <w:abstractNumId w:val="18"/>
  </w:num>
  <w:num w:numId="9">
    <w:abstractNumId w:val="19"/>
  </w:num>
  <w:num w:numId="10">
    <w:abstractNumId w:val="20"/>
  </w:num>
  <w:num w:numId="11">
    <w:abstractNumId w:val="30"/>
  </w:num>
  <w:num w:numId="12">
    <w:abstractNumId w:val="31"/>
  </w:num>
  <w:num w:numId="13">
    <w:abstractNumId w:val="32"/>
  </w:num>
  <w:num w:numId="14">
    <w:abstractNumId w:val="23"/>
  </w:num>
  <w:num w:numId="15">
    <w:abstractNumId w:val="10"/>
  </w:num>
  <w:num w:numId="16">
    <w:abstractNumId w:val="2"/>
  </w:num>
  <w:num w:numId="17">
    <w:abstractNumId w:val="21"/>
  </w:num>
  <w:num w:numId="18">
    <w:abstractNumId w:val="22"/>
  </w:num>
  <w:num w:numId="19">
    <w:abstractNumId w:val="24"/>
  </w:num>
  <w:num w:numId="20">
    <w:abstractNumId w:val="28"/>
  </w:num>
  <w:num w:numId="21">
    <w:abstractNumId w:val="3"/>
  </w:num>
  <w:num w:numId="22">
    <w:abstractNumId w:val="4"/>
  </w:num>
  <w:num w:numId="23">
    <w:abstractNumId w:val="5"/>
  </w:num>
  <w:num w:numId="24">
    <w:abstractNumId w:val="6"/>
  </w:num>
  <w:num w:numId="25">
    <w:abstractNumId w:val="7"/>
  </w:num>
  <w:num w:numId="26">
    <w:abstractNumId w:val="8"/>
  </w:num>
  <w:num w:numId="27">
    <w:abstractNumId w:val="26"/>
  </w:num>
  <w:num w:numId="28">
    <w:abstractNumId w:val="27"/>
  </w:num>
  <w:num w:numId="29">
    <w:abstractNumId w:val="15"/>
  </w:num>
  <w:num w:numId="30">
    <w:abstractNumId w:val="25"/>
  </w:num>
  <w:num w:numId="31">
    <w:abstractNumId w:val="11"/>
  </w:num>
  <w:num w:numId="32">
    <w:abstractNumId w:val="33"/>
  </w:num>
  <w:num w:numId="33">
    <w:abstractNumId w:val="9"/>
  </w:num>
  <w:num w:numId="34">
    <w:abstractNumId w:val="14"/>
  </w:num>
  <w:num w:numId="35">
    <w:abstractNumId w:val="39"/>
  </w:num>
  <w:num w:numId="36">
    <w:abstractNumId w:val="40"/>
  </w:num>
  <w:num w:numId="37">
    <w:abstractNumId w:val="16"/>
  </w:num>
  <w:num w:numId="38">
    <w:abstractNumId w:val="35"/>
  </w:num>
  <w:num w:numId="39">
    <w:abstractNumId w:val="12"/>
  </w:num>
  <w:num w:numId="40">
    <w:abstractNumId w:val="13"/>
  </w:num>
  <w:num w:numId="41">
    <w:abstractNumId w:val="3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C19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39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133439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6891</cp:revision>
  <dcterms:created xsi:type="dcterms:W3CDTF">2024-06-20T08:51:00Z</dcterms:created>
  <dcterms:modified xsi:type="dcterms:W3CDTF">2025-02-03T09:11:00Z</dcterms:modified>
  <cp:category/>
</cp:coreProperties>
</file>