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0ECFA"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Шерхова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Ханифат</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Ибрагимовна</w:t>
      </w:r>
      <w:r w:rsidRPr="00F60EE7">
        <w:rPr>
          <w:rFonts w:ascii="Helvetica" w:hAnsi="Helvetica" w:cs="Helvetica"/>
          <w:b/>
          <w:bCs/>
          <w:color w:val="222222"/>
          <w:sz w:val="21"/>
          <w:szCs w:val="21"/>
        </w:rPr>
        <w:t>.</w:t>
      </w:r>
    </w:p>
    <w:p w14:paraId="5D0007DD"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Структурные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функциональные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изменения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органах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пищеварения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под</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действием</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 </w:t>
      </w:r>
      <w:r w:rsidRPr="00F60EE7">
        <w:rPr>
          <w:rFonts w:ascii="Helvetica" w:hAnsi="Helvetica" w:cs="Helvetica" w:hint="eastAsia"/>
          <w:b/>
          <w:bCs/>
          <w:color w:val="222222"/>
          <w:sz w:val="21"/>
          <w:szCs w:val="21"/>
        </w:rPr>
        <w:t>диссертация</w:t>
      </w:r>
      <w:r w:rsidRPr="00F60EE7">
        <w:rPr>
          <w:rFonts w:ascii="Helvetica" w:hAnsi="Helvetica" w:cs="Helvetica"/>
          <w:b/>
          <w:bCs/>
          <w:color w:val="222222"/>
          <w:sz w:val="21"/>
          <w:szCs w:val="21"/>
        </w:rPr>
        <w:t xml:space="preserve"> ... </w:t>
      </w:r>
      <w:r w:rsidRPr="00F60EE7">
        <w:rPr>
          <w:rFonts w:ascii="Helvetica" w:hAnsi="Helvetica" w:cs="Helvetica" w:hint="eastAsia"/>
          <w:b/>
          <w:bCs/>
          <w:color w:val="222222"/>
          <w:sz w:val="21"/>
          <w:szCs w:val="21"/>
        </w:rPr>
        <w:t>кандидата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биологических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наук</w:t>
      </w:r>
      <w:r w:rsidRPr="00F60EE7">
        <w:rPr>
          <w:rFonts w:ascii="Helvetica" w:hAnsi="Helvetica" w:cs="Helvetica"/>
          <w:b/>
          <w:bCs/>
          <w:color w:val="222222"/>
          <w:sz w:val="21"/>
          <w:szCs w:val="21"/>
        </w:rPr>
        <w:t xml:space="preserve"> : 03.00.13. - </w:t>
      </w:r>
      <w:r w:rsidRPr="00F60EE7">
        <w:rPr>
          <w:rFonts w:ascii="Helvetica" w:hAnsi="Helvetica" w:cs="Helvetica" w:hint="eastAsia"/>
          <w:b/>
          <w:bCs/>
          <w:color w:val="222222"/>
          <w:sz w:val="21"/>
          <w:szCs w:val="21"/>
        </w:rPr>
        <w:t>Нальчик</w:t>
      </w:r>
      <w:r w:rsidRPr="00F60EE7">
        <w:rPr>
          <w:rFonts w:ascii="Helvetica" w:hAnsi="Helvetica" w:cs="Helvetica"/>
          <w:b/>
          <w:bCs/>
          <w:color w:val="222222"/>
          <w:sz w:val="21"/>
          <w:szCs w:val="21"/>
        </w:rPr>
        <w:t xml:space="preserve">, 1999. - 157 </w:t>
      </w:r>
      <w:r w:rsidRPr="00F60EE7">
        <w:rPr>
          <w:rFonts w:ascii="Helvetica" w:hAnsi="Helvetica" w:cs="Helvetica" w:hint="eastAsia"/>
          <w:b/>
          <w:bCs/>
          <w:color w:val="222222"/>
          <w:sz w:val="21"/>
          <w:szCs w:val="21"/>
        </w:rPr>
        <w:t>с</w:t>
      </w:r>
      <w:r w:rsidRPr="00F60EE7">
        <w:rPr>
          <w:rFonts w:ascii="Helvetica" w:hAnsi="Helvetica" w:cs="Helvetica"/>
          <w:b/>
          <w:bCs/>
          <w:color w:val="222222"/>
          <w:sz w:val="21"/>
          <w:szCs w:val="21"/>
        </w:rPr>
        <w:t xml:space="preserve">. : </w:t>
      </w:r>
      <w:r w:rsidRPr="00F60EE7">
        <w:rPr>
          <w:rFonts w:ascii="Helvetica" w:hAnsi="Helvetica" w:cs="Helvetica" w:hint="eastAsia"/>
          <w:b/>
          <w:bCs/>
          <w:color w:val="222222"/>
          <w:sz w:val="21"/>
          <w:szCs w:val="21"/>
        </w:rPr>
        <w:t>ил</w:t>
      </w:r>
      <w:r w:rsidRPr="00F60EE7">
        <w:rPr>
          <w:rFonts w:ascii="Helvetica" w:hAnsi="Helvetica" w:cs="Helvetica"/>
          <w:b/>
          <w:bCs/>
          <w:color w:val="222222"/>
          <w:sz w:val="21"/>
          <w:szCs w:val="21"/>
        </w:rPr>
        <w:t>.</w:t>
      </w:r>
    </w:p>
    <w:p w14:paraId="653A8957"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больше</w:t>
      </w:r>
    </w:p>
    <w:p w14:paraId="11B3C991"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Цитаты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из</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текста</w:t>
      </w:r>
      <w:r w:rsidRPr="00F60EE7">
        <w:rPr>
          <w:rFonts w:ascii="Helvetica" w:hAnsi="Helvetica" w:cs="Helvetica"/>
          <w:b/>
          <w:bCs/>
          <w:color w:val="222222"/>
          <w:sz w:val="21"/>
          <w:szCs w:val="21"/>
        </w:rPr>
        <w:t>:</w:t>
      </w:r>
    </w:p>
    <w:p w14:paraId="394875ED"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стр</w:t>
      </w:r>
      <w:r w:rsidRPr="00F60EE7">
        <w:rPr>
          <w:rFonts w:ascii="Helvetica" w:hAnsi="Helvetica" w:cs="Helvetica"/>
          <w:b/>
          <w:bCs/>
          <w:color w:val="222222"/>
          <w:sz w:val="21"/>
          <w:szCs w:val="21"/>
        </w:rPr>
        <w:t>. 1</w:t>
      </w:r>
    </w:p>
    <w:p w14:paraId="2BE0CC0E"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 /</w:t>
      </w:r>
      <w:r w:rsidRPr="00F60EE7">
        <w:rPr>
          <w:rFonts w:ascii="Helvetica" w:hAnsi="Helvetica" w:cs="Helvetica" w:hint="eastAsia"/>
          <w:b/>
          <w:bCs/>
          <w:color w:val="222222"/>
          <w:sz w:val="21"/>
          <w:szCs w:val="21"/>
        </w:rPr>
        <w:t>•</w:t>
      </w:r>
      <w:r w:rsidRPr="00F60EE7">
        <w:rPr>
          <w:rFonts w:ascii="Helvetica" w:hAnsi="Helvetica" w:cs="Helvetica"/>
          <w:b/>
          <w:bCs/>
          <w:color w:val="222222"/>
          <w:sz w:val="21"/>
          <w:szCs w:val="21"/>
        </w:rPr>
        <w:t xml:space="preserve"> "7 .J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 </w:t>
      </w:r>
      <w:r w:rsidRPr="00F60EE7">
        <w:rPr>
          <w:rFonts w:ascii="Helvetica" w:hAnsi="Helvetica" w:cs="Helvetica" w:hint="eastAsia"/>
          <w:b/>
          <w:bCs/>
          <w:color w:val="222222"/>
          <w:sz w:val="21"/>
          <w:szCs w:val="21"/>
        </w:rPr>
        <w:t>•</w:t>
      </w:r>
      <w:r w:rsidRPr="00F60EE7">
        <w:rPr>
          <w:rFonts w:ascii="Helvetica" w:hAnsi="Helvetica" w:cs="Helvetica"/>
          <w:b/>
          <w:bCs/>
          <w:color w:val="222222"/>
          <w:sz w:val="21"/>
          <w:szCs w:val="21"/>
        </w:rPr>
        <w:t xml:space="preserve"> /\ 1 </w:t>
      </w:r>
      <w:r w:rsidRPr="00F60EE7">
        <w:rPr>
          <w:rFonts w:ascii="Helvetica" w:hAnsi="Helvetica" w:cs="Helvetica" w:hint="eastAsia"/>
          <w:b/>
          <w:bCs/>
          <w:color w:val="222222"/>
          <w:sz w:val="21"/>
          <w:szCs w:val="21"/>
        </w:rPr>
        <w:t>КАБАРДИНО</w:t>
      </w:r>
      <w:r w:rsidRPr="00F60EE7">
        <w:rPr>
          <w:rFonts w:ascii="Helvetica" w:hAnsi="Helvetica" w:cs="Helvetica"/>
          <w:b/>
          <w:bCs/>
          <w:color w:val="222222"/>
          <w:sz w:val="21"/>
          <w:szCs w:val="21"/>
        </w:rPr>
        <w:t>-</w:t>
      </w:r>
      <w:r w:rsidRPr="00F60EE7">
        <w:rPr>
          <w:rFonts w:ascii="Helvetica" w:hAnsi="Helvetica" w:cs="Helvetica" w:hint="eastAsia"/>
          <w:b/>
          <w:bCs/>
          <w:color w:val="222222"/>
          <w:sz w:val="21"/>
          <w:szCs w:val="21"/>
        </w:rPr>
        <w:t>БАЛКАРСКИЙ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ГОСУДАРСТВЕННЫЙ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УНИВЕРСИТЕТ</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имени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Х</w:t>
      </w:r>
      <w:r w:rsidRPr="00F60EE7">
        <w:rPr>
          <w:rFonts w:ascii="Helvetica" w:hAnsi="Helvetica" w:cs="Helvetica"/>
          <w:b/>
          <w:bCs/>
          <w:color w:val="222222"/>
          <w:sz w:val="21"/>
          <w:szCs w:val="21"/>
        </w:rPr>
        <w:t>.</w:t>
      </w:r>
      <w:r w:rsidRPr="00F60EE7">
        <w:rPr>
          <w:rFonts w:ascii="Helvetica" w:hAnsi="Helvetica" w:cs="Helvetica" w:hint="eastAsia"/>
          <w:b/>
          <w:bCs/>
          <w:color w:val="222222"/>
          <w:sz w:val="21"/>
          <w:szCs w:val="21"/>
        </w:rPr>
        <w:t>М</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БЕРБЕКОВА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правах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рукописи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Шерхова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Ханифат</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Ибрагимовна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Ш</w:t>
      </w:r>
      <w:r w:rsidRPr="00F60EE7">
        <w:rPr>
          <w:rFonts w:ascii="Helvetica" w:hAnsi="Helvetica" w:cs="Helvetica"/>
          <w:b/>
          <w:bCs/>
          <w:color w:val="222222"/>
          <w:sz w:val="21"/>
          <w:szCs w:val="21"/>
        </w:rPr>
        <w:t xml:space="preserve">-^&lt;^ </w:t>
      </w:r>
      <w:r w:rsidRPr="00F60EE7">
        <w:rPr>
          <w:rFonts w:ascii="Helvetica" w:hAnsi="Helvetica" w:cs="Helvetica" w:hint="eastAsia"/>
          <w:b/>
          <w:bCs/>
          <w:color w:val="222222"/>
          <w:sz w:val="21"/>
          <w:szCs w:val="21"/>
        </w:rPr>
        <w:t>СТРУКТУРНЫЕ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ФУНКЦИОНАЛЬНЫЕ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ИЗМЕНЕНИЯ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ОРГАНАХ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ПИЩЕВАРЕНИЯ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ПОД</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ДЕЙСТВИЕМ</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МОЛИБДЕЬТ</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ОЗ</w:t>
      </w:r>
      <w:r w:rsidRPr="00F60EE7">
        <w:rPr>
          <w:rFonts w:ascii="Helvetica" w:hAnsi="Helvetica" w:cs="Helvetica"/>
          <w:b/>
          <w:bCs/>
          <w:color w:val="222222"/>
          <w:sz w:val="21"/>
          <w:szCs w:val="21"/>
        </w:rPr>
        <w:t>.</w:t>
      </w:r>
      <w:r w:rsidRPr="00F60EE7">
        <w:rPr>
          <w:rFonts w:ascii="Helvetica" w:hAnsi="Helvetica" w:cs="Helvetica" w:hint="eastAsia"/>
          <w:b/>
          <w:bCs/>
          <w:color w:val="222222"/>
          <w:sz w:val="21"/>
          <w:szCs w:val="21"/>
        </w:rPr>
        <w:t>ООЛЗ</w:t>
      </w:r>
      <w:r w:rsidRPr="00F60EE7">
        <w:rPr>
          <w:rFonts w:ascii="Helvetica" w:hAnsi="Helvetica" w:cs="Helvetica"/>
          <w:b/>
          <w:bCs/>
          <w:color w:val="222222"/>
          <w:sz w:val="21"/>
          <w:szCs w:val="21"/>
        </w:rPr>
        <w:t xml:space="preserve">. - </w:t>
      </w:r>
      <w:r w:rsidRPr="00F60EE7">
        <w:rPr>
          <w:rFonts w:ascii="Helvetica" w:hAnsi="Helvetica" w:cs="Helvetica" w:hint="eastAsia"/>
          <w:b/>
          <w:bCs/>
          <w:color w:val="222222"/>
          <w:sz w:val="21"/>
          <w:szCs w:val="21"/>
        </w:rPr>
        <w:t>физиология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человека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животных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ДИССЕРТАЦИЯ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соискание</w:t>
      </w:r>
    </w:p>
    <w:p w14:paraId="6A010F72"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стр</w:t>
      </w:r>
      <w:r w:rsidRPr="00F60EE7">
        <w:rPr>
          <w:rFonts w:ascii="Helvetica" w:hAnsi="Helvetica" w:cs="Helvetica"/>
          <w:b/>
          <w:bCs/>
          <w:color w:val="222222"/>
          <w:sz w:val="21"/>
          <w:szCs w:val="21"/>
        </w:rPr>
        <w:t>. 6</w:t>
      </w:r>
    </w:p>
    <w:p w14:paraId="45BA8ADD"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рациону</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для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нормального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функционирования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организма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экспериментальных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живот</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изучить</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ее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влияние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строение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органов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пищеварения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шечник</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поджелудочная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железа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печень</w:t>
      </w:r>
      <w:r w:rsidRPr="00F60EE7">
        <w:rPr>
          <w:rFonts w:ascii="Helvetica" w:hAnsi="Helvetica" w:cs="Helvetica"/>
          <w:b/>
          <w:bCs/>
          <w:color w:val="222222"/>
          <w:sz w:val="21"/>
          <w:szCs w:val="21"/>
        </w:rPr>
        <w:t>). 4 .</w:t>
      </w:r>
      <w:r w:rsidRPr="00F60EE7">
        <w:rPr>
          <w:rFonts w:ascii="Helvetica" w:hAnsi="Helvetica" w:cs="Helvetica" w:hint="eastAsia"/>
          <w:b/>
          <w:bCs/>
          <w:color w:val="222222"/>
          <w:sz w:val="21"/>
          <w:szCs w:val="21"/>
        </w:rPr>
        <w:t>Изучить</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влияние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повышенного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содержания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рационе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крыс</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лесных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мышей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функциональное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состояние</w:t>
      </w:r>
    </w:p>
    <w:p w14:paraId="206E2331"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стр</w:t>
      </w:r>
      <w:r w:rsidRPr="00F60EE7">
        <w:rPr>
          <w:rFonts w:ascii="Helvetica" w:hAnsi="Helvetica" w:cs="Helvetica"/>
          <w:b/>
          <w:bCs/>
          <w:color w:val="222222"/>
          <w:sz w:val="21"/>
          <w:szCs w:val="21"/>
        </w:rPr>
        <w:t>. 8</w:t>
      </w:r>
    </w:p>
    <w:p w14:paraId="3C48DFA6"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слизистой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кишечника</w:t>
      </w:r>
      <w:r w:rsidRPr="00F60EE7">
        <w:rPr>
          <w:rFonts w:ascii="Helvetica" w:hAnsi="Helvetica" w:cs="Helvetica"/>
          <w:b/>
          <w:bCs/>
          <w:color w:val="222222"/>
          <w:sz w:val="21"/>
          <w:szCs w:val="21"/>
        </w:rPr>
        <w:t>. 3 .</w:t>
      </w:r>
      <w:r w:rsidRPr="00F60EE7">
        <w:rPr>
          <w:rFonts w:ascii="Helvetica" w:hAnsi="Helvetica" w:cs="Helvetica" w:hint="eastAsia"/>
          <w:b/>
          <w:bCs/>
          <w:color w:val="222222"/>
          <w:sz w:val="21"/>
          <w:szCs w:val="21"/>
        </w:rPr>
        <w:t>Определена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доза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плато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физиологической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дозы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стимули­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рующая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функциональную</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активность</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органов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пищеварения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эксперименталь</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животных</w:t>
      </w:r>
      <w:r w:rsidRPr="00F60EE7">
        <w:rPr>
          <w:rFonts w:ascii="Helvetica" w:hAnsi="Helvetica" w:cs="Helvetica"/>
          <w:b/>
          <w:bCs/>
          <w:color w:val="222222"/>
          <w:sz w:val="21"/>
          <w:szCs w:val="21"/>
        </w:rPr>
        <w:t xml:space="preserve"> (0,0125 </w:t>
      </w:r>
      <w:r w:rsidRPr="00F60EE7">
        <w:rPr>
          <w:rFonts w:ascii="Helvetica" w:hAnsi="Helvetica" w:cs="Helvetica" w:hint="eastAsia"/>
          <w:b/>
          <w:bCs/>
          <w:color w:val="222222"/>
          <w:sz w:val="21"/>
          <w:szCs w:val="21"/>
        </w:rPr>
        <w:t>мг</w:t>
      </w:r>
      <w:r w:rsidRPr="00F60EE7">
        <w:rPr>
          <w:rFonts w:ascii="Helvetica" w:hAnsi="Helvetica" w:cs="Helvetica"/>
          <w:b/>
          <w:bCs/>
          <w:color w:val="222222"/>
          <w:sz w:val="21"/>
          <w:szCs w:val="21"/>
        </w:rPr>
        <w:t>/</w:t>
      </w:r>
      <w:r w:rsidRPr="00F60EE7">
        <w:rPr>
          <w:rFonts w:ascii="Helvetica" w:hAnsi="Helvetica" w:cs="Helvetica" w:hint="eastAsia"/>
          <w:b/>
          <w:bCs/>
          <w:color w:val="222222"/>
          <w:sz w:val="21"/>
          <w:szCs w:val="21"/>
        </w:rPr>
        <w:t>кг</w:t>
      </w:r>
      <w:r w:rsidRPr="00F60EE7">
        <w:rPr>
          <w:rFonts w:ascii="Helvetica" w:hAnsi="Helvetica" w:cs="Helvetica"/>
          <w:b/>
          <w:bCs/>
          <w:color w:val="222222"/>
          <w:sz w:val="21"/>
          <w:szCs w:val="21"/>
        </w:rPr>
        <w:t>). 4 .</w:t>
      </w:r>
      <w:r w:rsidRPr="00F60EE7">
        <w:rPr>
          <w:rFonts w:ascii="Helvetica" w:hAnsi="Helvetica" w:cs="Helvetica" w:hint="eastAsia"/>
          <w:b/>
          <w:bCs/>
          <w:color w:val="222222"/>
          <w:sz w:val="21"/>
          <w:szCs w:val="21"/>
        </w:rPr>
        <w:t>Обнаружено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что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повышение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концентрации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выше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плато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зывает</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патологические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изменения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степень</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выраженности</w:t>
      </w:r>
    </w:p>
    <w:p w14:paraId="52B8BCC5" w14:textId="77777777" w:rsidR="00F60EE7" w:rsidRPr="00F60EE7" w:rsidRDefault="00F60EE7" w:rsidP="00F60EE7">
      <w:pPr>
        <w:rPr>
          <w:rFonts w:ascii="Helvetica" w:hAnsi="Helvetica" w:cs="Helvetica"/>
          <w:b/>
          <w:bCs/>
          <w:color w:val="222222"/>
          <w:sz w:val="21"/>
          <w:szCs w:val="21"/>
        </w:rPr>
      </w:pPr>
    </w:p>
    <w:p w14:paraId="142EA6C3"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Оглавление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диссертации</w:t>
      </w:r>
    </w:p>
    <w:p w14:paraId="5CC04E78"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кандидат</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биологических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наук</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Шерхова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Ханифат</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hint="eastAsia"/>
          <w:b/>
          <w:bCs/>
          <w:color w:val="222222"/>
          <w:sz w:val="21"/>
          <w:szCs w:val="21"/>
        </w:rPr>
        <w:lastRenderedPageBreak/>
        <w:t>брагимовна</w:t>
      </w:r>
    </w:p>
    <w:p w14:paraId="588F444F"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ВВЕДЕНИЕ</w:t>
      </w:r>
      <w:r w:rsidRPr="00F60EE7">
        <w:rPr>
          <w:rFonts w:ascii="Helvetica" w:hAnsi="Helvetica" w:cs="Helvetica"/>
          <w:b/>
          <w:bCs/>
          <w:color w:val="222222"/>
          <w:sz w:val="21"/>
          <w:szCs w:val="21"/>
        </w:rPr>
        <w:t>.</w:t>
      </w:r>
    </w:p>
    <w:p w14:paraId="0B3C6810" w14:textId="77777777" w:rsidR="00F60EE7" w:rsidRPr="00F60EE7" w:rsidRDefault="00F60EE7" w:rsidP="00F60EE7">
      <w:pPr>
        <w:rPr>
          <w:rFonts w:ascii="Helvetica" w:hAnsi="Helvetica" w:cs="Helvetica"/>
          <w:b/>
          <w:bCs/>
          <w:color w:val="222222"/>
          <w:sz w:val="21"/>
          <w:szCs w:val="21"/>
        </w:rPr>
      </w:pPr>
    </w:p>
    <w:p w14:paraId="2770EDBA"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ГЛАВА</w:t>
      </w:r>
      <w:r w:rsidRPr="00F60EE7">
        <w:rPr>
          <w:rFonts w:ascii="Helvetica" w:hAnsi="Helvetica" w:cs="Helvetica"/>
          <w:b/>
          <w:bCs/>
          <w:color w:val="222222"/>
          <w:sz w:val="21"/>
          <w:szCs w:val="21"/>
        </w:rPr>
        <w:t xml:space="preserve"> 1.</w:t>
      </w:r>
    </w:p>
    <w:p w14:paraId="325CD016" w14:textId="77777777" w:rsidR="00F60EE7" w:rsidRPr="00F60EE7" w:rsidRDefault="00F60EE7" w:rsidP="00F60EE7">
      <w:pPr>
        <w:rPr>
          <w:rFonts w:ascii="Helvetica" w:hAnsi="Helvetica" w:cs="Helvetica"/>
          <w:b/>
          <w:bCs/>
          <w:color w:val="222222"/>
          <w:sz w:val="21"/>
          <w:szCs w:val="21"/>
        </w:rPr>
      </w:pPr>
    </w:p>
    <w:p w14:paraId="2DA7BBD4"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Обзор</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литературы</w:t>
      </w:r>
      <w:r w:rsidRPr="00F60EE7">
        <w:rPr>
          <w:rFonts w:ascii="Helvetica" w:hAnsi="Helvetica" w:cs="Helvetica"/>
          <w:b/>
          <w:bCs/>
          <w:color w:val="222222"/>
          <w:sz w:val="21"/>
          <w:szCs w:val="21"/>
        </w:rPr>
        <w:t>.</w:t>
      </w:r>
    </w:p>
    <w:p w14:paraId="16DD73B5" w14:textId="77777777" w:rsidR="00F60EE7" w:rsidRPr="00F60EE7" w:rsidRDefault="00F60EE7" w:rsidP="00F60EE7">
      <w:pPr>
        <w:rPr>
          <w:rFonts w:ascii="Helvetica" w:hAnsi="Helvetica" w:cs="Helvetica"/>
          <w:b/>
          <w:bCs/>
          <w:color w:val="222222"/>
          <w:sz w:val="21"/>
          <w:szCs w:val="21"/>
        </w:rPr>
      </w:pPr>
    </w:p>
    <w:p w14:paraId="48ACA95D"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1 .</w:t>
      </w:r>
      <w:r w:rsidRPr="00F60EE7">
        <w:rPr>
          <w:rFonts w:ascii="Helvetica" w:hAnsi="Helvetica" w:cs="Helvetica" w:hint="eastAsia"/>
          <w:b/>
          <w:bCs/>
          <w:color w:val="222222"/>
          <w:sz w:val="21"/>
          <w:szCs w:val="21"/>
        </w:rPr>
        <w:t>Молибден</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окружающей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среде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его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биологическое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значение</w:t>
      </w:r>
      <w:r w:rsidRPr="00F60EE7">
        <w:rPr>
          <w:rFonts w:ascii="Helvetica" w:hAnsi="Helvetica" w:cs="Helvetica"/>
          <w:b/>
          <w:bCs/>
          <w:color w:val="222222"/>
          <w:sz w:val="21"/>
          <w:szCs w:val="21"/>
        </w:rPr>
        <w:t>.</w:t>
      </w:r>
    </w:p>
    <w:p w14:paraId="22EA40FC" w14:textId="77777777" w:rsidR="00F60EE7" w:rsidRPr="00F60EE7" w:rsidRDefault="00F60EE7" w:rsidP="00F60EE7">
      <w:pPr>
        <w:rPr>
          <w:rFonts w:ascii="Helvetica" w:hAnsi="Helvetica" w:cs="Helvetica"/>
          <w:b/>
          <w:bCs/>
          <w:color w:val="222222"/>
          <w:sz w:val="21"/>
          <w:szCs w:val="21"/>
        </w:rPr>
      </w:pPr>
    </w:p>
    <w:p w14:paraId="0FCBC21E"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 xml:space="preserve">2. </w:t>
      </w:r>
      <w:r w:rsidRPr="00F60EE7">
        <w:rPr>
          <w:rFonts w:ascii="Helvetica" w:hAnsi="Helvetica" w:cs="Helvetica" w:hint="eastAsia"/>
          <w:b/>
          <w:bCs/>
          <w:color w:val="222222"/>
          <w:sz w:val="21"/>
          <w:szCs w:val="21"/>
        </w:rPr>
        <w:t>Биологическая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роль</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организме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животных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человека</w:t>
      </w:r>
      <w:r w:rsidRPr="00F60EE7">
        <w:rPr>
          <w:rFonts w:ascii="Helvetica" w:hAnsi="Helvetica" w:cs="Helvetica"/>
          <w:b/>
          <w:bCs/>
          <w:color w:val="222222"/>
          <w:sz w:val="21"/>
          <w:szCs w:val="21"/>
        </w:rPr>
        <w:t>.</w:t>
      </w:r>
    </w:p>
    <w:p w14:paraId="16E29FB7" w14:textId="77777777" w:rsidR="00F60EE7" w:rsidRPr="00F60EE7" w:rsidRDefault="00F60EE7" w:rsidP="00F60EE7">
      <w:pPr>
        <w:rPr>
          <w:rFonts w:ascii="Helvetica" w:hAnsi="Helvetica" w:cs="Helvetica"/>
          <w:b/>
          <w:bCs/>
          <w:color w:val="222222"/>
          <w:sz w:val="21"/>
          <w:szCs w:val="21"/>
        </w:rPr>
      </w:pPr>
    </w:p>
    <w:p w14:paraId="0F15E668"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 xml:space="preserve">3. </w:t>
      </w:r>
      <w:r w:rsidRPr="00F60EE7">
        <w:rPr>
          <w:rFonts w:ascii="Helvetica" w:hAnsi="Helvetica" w:cs="Helvetica" w:hint="eastAsia"/>
          <w:b/>
          <w:bCs/>
          <w:color w:val="222222"/>
          <w:sz w:val="21"/>
          <w:szCs w:val="21"/>
        </w:rPr>
        <w:t>Морфофизиология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тонкого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кишечника</w:t>
      </w:r>
      <w:r w:rsidRPr="00F60EE7">
        <w:rPr>
          <w:rFonts w:ascii="Helvetica" w:hAnsi="Helvetica" w:cs="Helvetica"/>
          <w:b/>
          <w:bCs/>
          <w:color w:val="222222"/>
          <w:sz w:val="21"/>
          <w:szCs w:val="21"/>
        </w:rPr>
        <w:t>.</w:t>
      </w:r>
    </w:p>
    <w:p w14:paraId="5634DCBA" w14:textId="77777777" w:rsidR="00F60EE7" w:rsidRPr="00F60EE7" w:rsidRDefault="00F60EE7" w:rsidP="00F60EE7">
      <w:pPr>
        <w:rPr>
          <w:rFonts w:ascii="Helvetica" w:hAnsi="Helvetica" w:cs="Helvetica"/>
          <w:b/>
          <w:bCs/>
          <w:color w:val="222222"/>
          <w:sz w:val="21"/>
          <w:szCs w:val="21"/>
        </w:rPr>
      </w:pPr>
    </w:p>
    <w:p w14:paraId="4504A735"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 xml:space="preserve">4. </w:t>
      </w:r>
      <w:r w:rsidRPr="00F60EE7">
        <w:rPr>
          <w:rFonts w:ascii="Helvetica" w:hAnsi="Helvetica" w:cs="Helvetica" w:hint="eastAsia"/>
          <w:b/>
          <w:bCs/>
          <w:color w:val="222222"/>
          <w:sz w:val="21"/>
          <w:szCs w:val="21"/>
        </w:rPr>
        <w:t>Морфофизиология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поджелудочной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железы</w:t>
      </w:r>
      <w:r w:rsidRPr="00F60EE7">
        <w:rPr>
          <w:rFonts w:ascii="Helvetica" w:hAnsi="Helvetica" w:cs="Helvetica"/>
          <w:b/>
          <w:bCs/>
          <w:color w:val="222222"/>
          <w:sz w:val="21"/>
          <w:szCs w:val="21"/>
        </w:rPr>
        <w:t>.</w:t>
      </w:r>
    </w:p>
    <w:p w14:paraId="5E8F7BB6" w14:textId="77777777" w:rsidR="00F60EE7" w:rsidRPr="00F60EE7" w:rsidRDefault="00F60EE7" w:rsidP="00F60EE7">
      <w:pPr>
        <w:rPr>
          <w:rFonts w:ascii="Helvetica" w:hAnsi="Helvetica" w:cs="Helvetica"/>
          <w:b/>
          <w:bCs/>
          <w:color w:val="222222"/>
          <w:sz w:val="21"/>
          <w:szCs w:val="21"/>
        </w:rPr>
      </w:pPr>
    </w:p>
    <w:p w14:paraId="4189DEB1"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 xml:space="preserve">5. </w:t>
      </w:r>
      <w:r w:rsidRPr="00F60EE7">
        <w:rPr>
          <w:rFonts w:ascii="Helvetica" w:hAnsi="Helvetica" w:cs="Helvetica" w:hint="eastAsia"/>
          <w:b/>
          <w:bCs/>
          <w:color w:val="222222"/>
          <w:sz w:val="21"/>
          <w:szCs w:val="21"/>
        </w:rPr>
        <w:t>Морфофизиология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печени</w:t>
      </w:r>
      <w:r w:rsidRPr="00F60EE7">
        <w:rPr>
          <w:rFonts w:ascii="Helvetica" w:hAnsi="Helvetica" w:cs="Helvetica"/>
          <w:b/>
          <w:bCs/>
          <w:color w:val="222222"/>
          <w:sz w:val="21"/>
          <w:szCs w:val="21"/>
        </w:rPr>
        <w:t>.</w:t>
      </w:r>
    </w:p>
    <w:p w14:paraId="61310384" w14:textId="77777777" w:rsidR="00F60EE7" w:rsidRPr="00F60EE7" w:rsidRDefault="00F60EE7" w:rsidP="00F60EE7">
      <w:pPr>
        <w:rPr>
          <w:rFonts w:ascii="Helvetica" w:hAnsi="Helvetica" w:cs="Helvetica"/>
          <w:b/>
          <w:bCs/>
          <w:color w:val="222222"/>
          <w:sz w:val="21"/>
          <w:szCs w:val="21"/>
        </w:rPr>
      </w:pPr>
    </w:p>
    <w:p w14:paraId="3060C947"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ГЛАВА</w:t>
      </w:r>
      <w:r w:rsidRPr="00F60EE7">
        <w:rPr>
          <w:rFonts w:ascii="Helvetica" w:hAnsi="Helvetica" w:cs="Helvetica"/>
          <w:b/>
          <w:bCs/>
          <w:color w:val="222222"/>
          <w:sz w:val="21"/>
          <w:szCs w:val="21"/>
        </w:rPr>
        <w:t xml:space="preserve"> II </w:t>
      </w:r>
      <w:r w:rsidRPr="00F60EE7">
        <w:rPr>
          <w:rFonts w:ascii="Helvetica" w:hAnsi="Helvetica" w:cs="Helvetica" w:hint="eastAsia"/>
          <w:b/>
          <w:bCs/>
          <w:color w:val="222222"/>
          <w:sz w:val="21"/>
          <w:szCs w:val="21"/>
        </w:rPr>
        <w:t>Объекты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методы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исследования</w:t>
      </w:r>
      <w:r w:rsidRPr="00F60EE7">
        <w:rPr>
          <w:rFonts w:ascii="Helvetica" w:hAnsi="Helvetica" w:cs="Helvetica"/>
          <w:b/>
          <w:bCs/>
          <w:color w:val="222222"/>
          <w:sz w:val="21"/>
          <w:szCs w:val="21"/>
        </w:rPr>
        <w:t>.</w:t>
      </w:r>
    </w:p>
    <w:p w14:paraId="0C1678F8" w14:textId="77777777" w:rsidR="00F60EE7" w:rsidRPr="00F60EE7" w:rsidRDefault="00F60EE7" w:rsidP="00F60EE7">
      <w:pPr>
        <w:rPr>
          <w:rFonts w:ascii="Helvetica" w:hAnsi="Helvetica" w:cs="Helvetica"/>
          <w:b/>
          <w:bCs/>
          <w:color w:val="222222"/>
          <w:sz w:val="21"/>
          <w:szCs w:val="21"/>
        </w:rPr>
      </w:pPr>
    </w:p>
    <w:p w14:paraId="552B8335"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Методика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проведения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экспериментов</w:t>
      </w:r>
      <w:r w:rsidRPr="00F60EE7">
        <w:rPr>
          <w:rFonts w:ascii="Helvetica" w:hAnsi="Helvetica" w:cs="Helvetica"/>
          <w:b/>
          <w:bCs/>
          <w:color w:val="222222"/>
          <w:sz w:val="21"/>
          <w:szCs w:val="21"/>
        </w:rPr>
        <w:t>.</w:t>
      </w:r>
    </w:p>
    <w:p w14:paraId="01555C2E" w14:textId="77777777" w:rsidR="00F60EE7" w:rsidRPr="00F60EE7" w:rsidRDefault="00F60EE7" w:rsidP="00F60EE7">
      <w:pPr>
        <w:rPr>
          <w:rFonts w:ascii="Helvetica" w:hAnsi="Helvetica" w:cs="Helvetica"/>
          <w:b/>
          <w:bCs/>
          <w:color w:val="222222"/>
          <w:sz w:val="21"/>
          <w:szCs w:val="21"/>
        </w:rPr>
      </w:pPr>
    </w:p>
    <w:p w14:paraId="42BDEE9C"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Полярографический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метод</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определения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содержания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тканях</w:t>
      </w:r>
      <w:r w:rsidRPr="00F60EE7">
        <w:rPr>
          <w:rFonts w:ascii="Helvetica" w:hAnsi="Helvetica" w:cs="Helvetica"/>
          <w:b/>
          <w:bCs/>
          <w:color w:val="222222"/>
          <w:sz w:val="21"/>
          <w:szCs w:val="21"/>
        </w:rPr>
        <w:t>.</w:t>
      </w:r>
    </w:p>
    <w:p w14:paraId="0B779C5C" w14:textId="77777777" w:rsidR="00F60EE7" w:rsidRPr="00F60EE7" w:rsidRDefault="00F60EE7" w:rsidP="00F60EE7">
      <w:pPr>
        <w:rPr>
          <w:rFonts w:ascii="Helvetica" w:hAnsi="Helvetica" w:cs="Helvetica"/>
          <w:b/>
          <w:bCs/>
          <w:color w:val="222222"/>
          <w:sz w:val="21"/>
          <w:szCs w:val="21"/>
        </w:rPr>
      </w:pPr>
    </w:p>
    <w:p w14:paraId="06B63185"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Методы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исследования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функциональной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активности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тонкого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кишечника</w:t>
      </w:r>
      <w:r w:rsidRPr="00F60EE7">
        <w:rPr>
          <w:rFonts w:ascii="Helvetica" w:hAnsi="Helvetica" w:cs="Helvetica"/>
          <w:b/>
          <w:bCs/>
          <w:color w:val="222222"/>
          <w:sz w:val="21"/>
          <w:szCs w:val="21"/>
        </w:rPr>
        <w:t>.</w:t>
      </w:r>
    </w:p>
    <w:p w14:paraId="1696625B" w14:textId="77777777" w:rsidR="00F60EE7" w:rsidRPr="00F60EE7" w:rsidRDefault="00F60EE7" w:rsidP="00F60EE7">
      <w:pPr>
        <w:rPr>
          <w:rFonts w:ascii="Helvetica" w:hAnsi="Helvetica" w:cs="Helvetica"/>
          <w:b/>
          <w:bCs/>
          <w:color w:val="222222"/>
          <w:sz w:val="21"/>
          <w:szCs w:val="21"/>
        </w:rPr>
      </w:pPr>
    </w:p>
    <w:p w14:paraId="224808E3"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Методы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исследования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морфофункционального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состояния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поджелудочной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железы</w:t>
      </w:r>
      <w:r w:rsidRPr="00F60EE7">
        <w:rPr>
          <w:rFonts w:ascii="Helvetica" w:hAnsi="Helvetica" w:cs="Helvetica"/>
          <w:b/>
          <w:bCs/>
          <w:color w:val="222222"/>
          <w:sz w:val="21"/>
          <w:szCs w:val="21"/>
        </w:rPr>
        <w:t>.</w:t>
      </w:r>
    </w:p>
    <w:p w14:paraId="4089BF69" w14:textId="77777777" w:rsidR="00F60EE7" w:rsidRPr="00F60EE7" w:rsidRDefault="00F60EE7" w:rsidP="00F60EE7">
      <w:pPr>
        <w:rPr>
          <w:rFonts w:ascii="Helvetica" w:hAnsi="Helvetica" w:cs="Helvetica"/>
          <w:b/>
          <w:bCs/>
          <w:color w:val="222222"/>
          <w:sz w:val="21"/>
          <w:szCs w:val="21"/>
        </w:rPr>
      </w:pPr>
    </w:p>
    <w:p w14:paraId="7F80FBE7"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Методы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изучения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морфофункционального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состояния</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печени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экспериментальных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животных</w:t>
      </w:r>
      <w:r w:rsidRPr="00F60EE7">
        <w:rPr>
          <w:rFonts w:ascii="Helvetica" w:hAnsi="Helvetica" w:cs="Helvetica"/>
          <w:b/>
          <w:bCs/>
          <w:color w:val="222222"/>
          <w:sz w:val="21"/>
          <w:szCs w:val="21"/>
        </w:rPr>
        <w:t>.</w:t>
      </w:r>
    </w:p>
    <w:p w14:paraId="124CC82E" w14:textId="77777777" w:rsidR="00F60EE7" w:rsidRPr="00F60EE7" w:rsidRDefault="00F60EE7" w:rsidP="00F60EE7">
      <w:pPr>
        <w:rPr>
          <w:rFonts w:ascii="Helvetica" w:hAnsi="Helvetica" w:cs="Helvetica"/>
          <w:b/>
          <w:bCs/>
          <w:color w:val="222222"/>
          <w:sz w:val="21"/>
          <w:szCs w:val="21"/>
        </w:rPr>
      </w:pPr>
    </w:p>
    <w:p w14:paraId="26A8388C"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hint="eastAsia"/>
          <w:b/>
          <w:bCs/>
          <w:color w:val="222222"/>
          <w:sz w:val="21"/>
          <w:szCs w:val="21"/>
        </w:rPr>
        <w:t>ГЛАВА</w:t>
      </w:r>
      <w:r w:rsidRPr="00F60EE7">
        <w:rPr>
          <w:rFonts w:ascii="Helvetica" w:hAnsi="Helvetica" w:cs="Helvetica"/>
          <w:b/>
          <w:bCs/>
          <w:color w:val="222222"/>
          <w:sz w:val="21"/>
          <w:szCs w:val="21"/>
        </w:rPr>
        <w:t xml:space="preserve"> III </w:t>
      </w:r>
      <w:r w:rsidRPr="00F60EE7">
        <w:rPr>
          <w:rFonts w:ascii="Helvetica" w:hAnsi="Helvetica" w:cs="Helvetica" w:hint="eastAsia"/>
          <w:b/>
          <w:bCs/>
          <w:color w:val="222222"/>
          <w:sz w:val="21"/>
          <w:szCs w:val="21"/>
        </w:rPr>
        <w:t>РЕЗУЛЬТАТЫ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ИССЛЕДОВАНИЙ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ОБСУЖДЕНИЕ</w:t>
      </w:r>
      <w:r w:rsidRPr="00F60EE7">
        <w:rPr>
          <w:rFonts w:ascii="Helvetica" w:hAnsi="Helvetica" w:cs="Helvetica"/>
          <w:b/>
          <w:bCs/>
          <w:color w:val="222222"/>
          <w:sz w:val="21"/>
          <w:szCs w:val="21"/>
        </w:rPr>
        <w:t>.</w:t>
      </w:r>
    </w:p>
    <w:p w14:paraId="1E8E104E" w14:textId="77777777" w:rsidR="00F60EE7" w:rsidRPr="00F60EE7" w:rsidRDefault="00F60EE7" w:rsidP="00F60EE7">
      <w:pPr>
        <w:rPr>
          <w:rFonts w:ascii="Helvetica" w:hAnsi="Helvetica" w:cs="Helvetica"/>
          <w:b/>
          <w:bCs/>
          <w:color w:val="222222"/>
          <w:sz w:val="21"/>
          <w:szCs w:val="21"/>
        </w:rPr>
      </w:pPr>
    </w:p>
    <w:p w14:paraId="4B1431B7"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 xml:space="preserve">1. </w:t>
      </w:r>
      <w:r w:rsidRPr="00F60EE7">
        <w:rPr>
          <w:rFonts w:ascii="Helvetica" w:hAnsi="Helvetica" w:cs="Helvetica" w:hint="eastAsia"/>
          <w:b/>
          <w:bCs/>
          <w:color w:val="222222"/>
          <w:sz w:val="21"/>
          <w:szCs w:val="21"/>
        </w:rPr>
        <w:t>Содержание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почве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воде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растениях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экологически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чистых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загрязненных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техногенными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отходами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местах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территории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КБР</w:t>
      </w:r>
      <w:r w:rsidRPr="00F60EE7">
        <w:rPr>
          <w:rFonts w:ascii="Helvetica" w:hAnsi="Helvetica" w:cs="Helvetica"/>
          <w:b/>
          <w:bCs/>
          <w:color w:val="222222"/>
          <w:sz w:val="21"/>
          <w:szCs w:val="21"/>
        </w:rPr>
        <w:t>.</w:t>
      </w:r>
    </w:p>
    <w:p w14:paraId="60C407DB" w14:textId="77777777" w:rsidR="00F60EE7" w:rsidRPr="00F60EE7" w:rsidRDefault="00F60EE7" w:rsidP="00F60EE7">
      <w:pPr>
        <w:rPr>
          <w:rFonts w:ascii="Helvetica" w:hAnsi="Helvetica" w:cs="Helvetica"/>
          <w:b/>
          <w:bCs/>
          <w:color w:val="222222"/>
          <w:sz w:val="21"/>
          <w:szCs w:val="21"/>
        </w:rPr>
      </w:pPr>
    </w:p>
    <w:p w14:paraId="5B6E363F"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 xml:space="preserve">2. </w:t>
      </w:r>
      <w:r w:rsidRPr="00F60EE7">
        <w:rPr>
          <w:rFonts w:ascii="Helvetica" w:hAnsi="Helvetica" w:cs="Helvetica" w:hint="eastAsia"/>
          <w:b/>
          <w:bCs/>
          <w:color w:val="222222"/>
          <w:sz w:val="21"/>
          <w:szCs w:val="21"/>
        </w:rPr>
        <w:t>Строение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тонкого</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кщпечника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поджелудочной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железы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печени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контрольных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групп</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животных</w:t>
      </w:r>
      <w:r w:rsidRPr="00F60EE7">
        <w:rPr>
          <w:rFonts w:ascii="Helvetica" w:hAnsi="Helvetica" w:cs="Helvetica"/>
          <w:b/>
          <w:bCs/>
          <w:color w:val="222222"/>
          <w:sz w:val="21"/>
          <w:szCs w:val="21"/>
        </w:rPr>
        <w:t>.</w:t>
      </w:r>
    </w:p>
    <w:p w14:paraId="2E23F8FD" w14:textId="77777777" w:rsidR="00F60EE7" w:rsidRPr="00F60EE7" w:rsidRDefault="00F60EE7" w:rsidP="00F60EE7">
      <w:pPr>
        <w:rPr>
          <w:rFonts w:ascii="Helvetica" w:hAnsi="Helvetica" w:cs="Helvetica"/>
          <w:b/>
          <w:bCs/>
          <w:color w:val="222222"/>
          <w:sz w:val="21"/>
          <w:szCs w:val="21"/>
        </w:rPr>
      </w:pPr>
    </w:p>
    <w:p w14:paraId="3513BD2E" w14:textId="77777777" w:rsidR="00F60EE7" w:rsidRPr="00F60EE7" w:rsidRDefault="00F60EE7" w:rsidP="00F60EE7">
      <w:pPr>
        <w:rPr>
          <w:rFonts w:ascii="Helvetica" w:hAnsi="Helvetica" w:cs="Helvetica"/>
          <w:b/>
          <w:bCs/>
          <w:color w:val="222222"/>
          <w:sz w:val="21"/>
          <w:szCs w:val="21"/>
        </w:rPr>
      </w:pPr>
      <w:r w:rsidRPr="00F60EE7">
        <w:rPr>
          <w:rFonts w:ascii="Helvetica" w:hAnsi="Helvetica" w:cs="Helvetica"/>
          <w:b/>
          <w:bCs/>
          <w:color w:val="222222"/>
          <w:sz w:val="21"/>
          <w:szCs w:val="21"/>
        </w:rPr>
        <w:t xml:space="preserve">3. </w:t>
      </w:r>
      <w:r w:rsidRPr="00F60EE7">
        <w:rPr>
          <w:rFonts w:ascii="Helvetica" w:hAnsi="Helvetica" w:cs="Helvetica" w:hint="eastAsia"/>
          <w:b/>
          <w:bCs/>
          <w:color w:val="222222"/>
          <w:sz w:val="21"/>
          <w:szCs w:val="21"/>
        </w:rPr>
        <w:t>Влияние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физиологической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дозы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пищеварительную</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систему</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экспериментальных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крыс</w:t>
      </w:r>
      <w:r w:rsidRPr="00F60EE7">
        <w:rPr>
          <w:rFonts w:ascii="Helvetica" w:hAnsi="Helvetica" w:cs="Helvetica"/>
          <w:b/>
          <w:bCs/>
          <w:color w:val="222222"/>
          <w:sz w:val="21"/>
          <w:szCs w:val="21"/>
        </w:rPr>
        <w:t>.</w:t>
      </w:r>
    </w:p>
    <w:p w14:paraId="514D5B30" w14:textId="77777777" w:rsidR="00F60EE7" w:rsidRPr="00F60EE7" w:rsidRDefault="00F60EE7" w:rsidP="00F60EE7">
      <w:pPr>
        <w:rPr>
          <w:rFonts w:ascii="Helvetica" w:hAnsi="Helvetica" w:cs="Helvetica"/>
          <w:b/>
          <w:bCs/>
          <w:color w:val="222222"/>
          <w:sz w:val="21"/>
          <w:szCs w:val="21"/>
        </w:rPr>
      </w:pPr>
    </w:p>
    <w:p w14:paraId="0C1B29AA" w14:textId="1FB0133C" w:rsidR="008A0C40" w:rsidRPr="00F60EE7" w:rsidRDefault="00F60EE7" w:rsidP="00F60EE7">
      <w:r w:rsidRPr="00F60EE7">
        <w:rPr>
          <w:rFonts w:ascii="Helvetica" w:hAnsi="Helvetica" w:cs="Helvetica"/>
          <w:b/>
          <w:bCs/>
          <w:color w:val="222222"/>
          <w:sz w:val="21"/>
          <w:szCs w:val="21"/>
        </w:rPr>
        <w:t xml:space="preserve">4. </w:t>
      </w:r>
      <w:r w:rsidRPr="00F60EE7">
        <w:rPr>
          <w:rFonts w:ascii="Helvetica" w:hAnsi="Helvetica" w:cs="Helvetica" w:hint="eastAsia"/>
          <w:b/>
          <w:bCs/>
          <w:color w:val="222222"/>
          <w:sz w:val="21"/>
          <w:szCs w:val="21"/>
        </w:rPr>
        <w:t>Влияние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избытка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среде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в</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районах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добычи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ТВМК</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переаботки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НГМЗ</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молибденовых</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руд</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на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строение</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функции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кишечника</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поджелудочной</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железы</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и</w:t>
      </w:r>
      <w:r w:rsidRPr="00F60EE7">
        <w:rPr>
          <w:rFonts w:ascii="Helvetica" w:hAnsi="Helvetica" w:cs="Helvetica"/>
          <w:b/>
          <w:bCs/>
          <w:color w:val="222222"/>
          <w:sz w:val="21"/>
          <w:szCs w:val="21"/>
        </w:rPr>
        <w:t xml:space="preserve"> </w:t>
      </w:r>
      <w:r w:rsidRPr="00F60EE7">
        <w:rPr>
          <w:rFonts w:ascii="Helvetica" w:hAnsi="Helvetica" w:cs="Helvetica" w:hint="eastAsia"/>
          <w:b/>
          <w:bCs/>
          <w:color w:val="222222"/>
          <w:sz w:val="21"/>
          <w:szCs w:val="21"/>
        </w:rPr>
        <w:t>печени</w:t>
      </w:r>
      <w:r w:rsidRPr="00F60EE7">
        <w:rPr>
          <w:rFonts w:ascii="Helvetica" w:hAnsi="Helvetica" w:cs="Helvetica"/>
          <w:b/>
          <w:bCs/>
          <w:color w:val="222222"/>
          <w:sz w:val="21"/>
          <w:szCs w:val="21"/>
        </w:rPr>
        <w:t>.</w:t>
      </w:r>
    </w:p>
    <w:sectPr w:rsidR="008A0C40" w:rsidRPr="00F60E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7464" w14:textId="77777777" w:rsidR="007C12B3" w:rsidRDefault="007C12B3">
      <w:pPr>
        <w:spacing w:after="0" w:line="240" w:lineRule="auto"/>
      </w:pPr>
      <w:r>
        <w:separator/>
      </w:r>
    </w:p>
  </w:endnote>
  <w:endnote w:type="continuationSeparator" w:id="0">
    <w:p w14:paraId="1B221C8A" w14:textId="77777777" w:rsidR="007C12B3" w:rsidRDefault="007C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558B" w14:textId="77777777" w:rsidR="007C12B3" w:rsidRDefault="007C12B3"/>
    <w:p w14:paraId="62A9630D" w14:textId="77777777" w:rsidR="007C12B3" w:rsidRDefault="007C12B3"/>
    <w:p w14:paraId="1749D45A" w14:textId="77777777" w:rsidR="007C12B3" w:rsidRDefault="007C12B3"/>
    <w:p w14:paraId="06643706" w14:textId="77777777" w:rsidR="007C12B3" w:rsidRDefault="007C12B3"/>
    <w:p w14:paraId="4D9F88BE" w14:textId="77777777" w:rsidR="007C12B3" w:rsidRDefault="007C12B3"/>
    <w:p w14:paraId="7C4DB743" w14:textId="77777777" w:rsidR="007C12B3" w:rsidRDefault="007C12B3"/>
    <w:p w14:paraId="4C7C882A" w14:textId="77777777" w:rsidR="007C12B3" w:rsidRDefault="007C12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9ECA0D" wp14:editId="5ABA00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BA1C0" w14:textId="77777777" w:rsidR="007C12B3" w:rsidRDefault="007C12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9ECA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ABA1C0" w14:textId="77777777" w:rsidR="007C12B3" w:rsidRDefault="007C12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8092CA" w14:textId="77777777" w:rsidR="007C12B3" w:rsidRDefault="007C12B3"/>
    <w:p w14:paraId="3F8C3FED" w14:textId="77777777" w:rsidR="007C12B3" w:rsidRDefault="007C12B3"/>
    <w:p w14:paraId="027D3A32" w14:textId="77777777" w:rsidR="007C12B3" w:rsidRDefault="007C12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A00C4C" wp14:editId="13048D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68596" w14:textId="77777777" w:rsidR="007C12B3" w:rsidRDefault="007C12B3"/>
                          <w:p w14:paraId="110F8F75" w14:textId="77777777" w:rsidR="007C12B3" w:rsidRDefault="007C12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A00C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168596" w14:textId="77777777" w:rsidR="007C12B3" w:rsidRDefault="007C12B3"/>
                    <w:p w14:paraId="110F8F75" w14:textId="77777777" w:rsidR="007C12B3" w:rsidRDefault="007C12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2E5480" w14:textId="77777777" w:rsidR="007C12B3" w:rsidRDefault="007C12B3"/>
    <w:p w14:paraId="216C7F28" w14:textId="77777777" w:rsidR="007C12B3" w:rsidRDefault="007C12B3">
      <w:pPr>
        <w:rPr>
          <w:sz w:val="2"/>
          <w:szCs w:val="2"/>
        </w:rPr>
      </w:pPr>
    </w:p>
    <w:p w14:paraId="5A56E50A" w14:textId="77777777" w:rsidR="007C12B3" w:rsidRDefault="007C12B3"/>
    <w:p w14:paraId="529DA3B9" w14:textId="77777777" w:rsidR="007C12B3" w:rsidRDefault="007C12B3">
      <w:pPr>
        <w:spacing w:after="0" w:line="240" w:lineRule="auto"/>
      </w:pPr>
    </w:p>
  </w:footnote>
  <w:footnote w:type="continuationSeparator" w:id="0">
    <w:p w14:paraId="20E5D21E" w14:textId="77777777" w:rsidR="007C12B3" w:rsidRDefault="007C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2B3"/>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10724</TotalTime>
  <Pages>3</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381</cp:revision>
  <cp:lastPrinted>2009-02-06T05:36:00Z</cp:lastPrinted>
  <dcterms:created xsi:type="dcterms:W3CDTF">2025-11-25T20:19:00Z</dcterms:created>
  <dcterms:modified xsi:type="dcterms:W3CDTF">2025-12-14T16:48:00Z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