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2FE885" w14:textId="5E4A7E98" w:rsidR="005575D4" w:rsidRDefault="00F8035E" w:rsidP="00F8035E">
      <w:pPr>
        <w:rPr>
          <w:rFonts w:ascii="Verdana" w:hAnsi="Verdana"/>
          <w:b/>
          <w:bCs/>
          <w:color w:val="000000"/>
          <w:shd w:val="clear" w:color="auto" w:fill="FFFFFF"/>
        </w:rPr>
      </w:pPr>
      <w:r>
        <w:rPr>
          <w:rFonts w:ascii="Verdana" w:hAnsi="Verdana"/>
          <w:b/>
          <w:bCs/>
          <w:color w:val="000000"/>
          <w:shd w:val="clear" w:color="auto" w:fill="FFFFFF"/>
        </w:rPr>
        <w:t>Воронцов Олександр Григорович. Iнформаційно-вимірювальні системи високочастотної вібродіагностики роторних машин : Дис... д-ра наук: 05.11.16 - 2003.</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F8035E" w:rsidRPr="00F8035E" w14:paraId="7E27456E" w14:textId="77777777" w:rsidTr="00F8035E">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F8035E" w:rsidRPr="00F8035E" w14:paraId="7DB5614A" w14:textId="77777777">
              <w:trPr>
                <w:tblCellSpacing w:w="0" w:type="dxa"/>
              </w:trPr>
              <w:tc>
                <w:tcPr>
                  <w:tcW w:w="0" w:type="auto"/>
                  <w:vAlign w:val="center"/>
                  <w:hideMark/>
                </w:tcPr>
                <w:p w14:paraId="1C54460C" w14:textId="77777777" w:rsidR="00F8035E" w:rsidRPr="00F8035E" w:rsidRDefault="00F8035E" w:rsidP="00F8035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8035E">
                    <w:rPr>
                      <w:rFonts w:ascii="Times New Roman" w:eastAsia="Times New Roman" w:hAnsi="Times New Roman" w:cs="Times New Roman"/>
                      <w:b/>
                      <w:bCs/>
                      <w:sz w:val="24"/>
                      <w:szCs w:val="24"/>
                    </w:rPr>
                    <w:lastRenderedPageBreak/>
                    <w:t>Воронцов О.Г. Інформаційно - вимірювальні системи високочастотної вібродіагностики роторних машин. – Рукопис.</w:t>
                  </w:r>
                </w:p>
                <w:p w14:paraId="68100E80" w14:textId="77777777" w:rsidR="00F8035E" w:rsidRPr="00F8035E" w:rsidRDefault="00F8035E" w:rsidP="00F8035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8035E">
                    <w:rPr>
                      <w:rFonts w:ascii="Times New Roman" w:eastAsia="Times New Roman" w:hAnsi="Times New Roman" w:cs="Times New Roman"/>
                      <w:sz w:val="24"/>
                      <w:szCs w:val="24"/>
                    </w:rPr>
                    <w:t>Дисертація на здобуття наукового ступеня доктора технічних наук за спеціальністю 05.11.16 – інформаційно – вимірювальні системи. – Вінницький національний технічний університет, м. Вінниця, 2003.</w:t>
                  </w:r>
                </w:p>
                <w:p w14:paraId="4B094407" w14:textId="77777777" w:rsidR="00F8035E" w:rsidRPr="00F8035E" w:rsidRDefault="00F8035E" w:rsidP="00F8035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8035E">
                    <w:rPr>
                      <w:rFonts w:ascii="Times New Roman" w:eastAsia="Times New Roman" w:hAnsi="Times New Roman" w:cs="Times New Roman"/>
                      <w:sz w:val="24"/>
                      <w:szCs w:val="24"/>
                    </w:rPr>
                    <w:t>У дисертації розроблені теоретичні засади формування комплексних частотно-енергетичних діагностичних параметрів, що відображуються у високочастотній вібрації опори кочення роторної машини, і узагальнена модель опори як перетворювача збурень, викликаних дефектами, у параметри вібрації. Запропоновано нові методи діагностики, що забезпечують виграш у вірогідності винесення діагнозів за рахунок більш повного використання діагностичної інформації, що міститься у високочастотній вібрації:</w:t>
                  </w:r>
                </w:p>
                <w:p w14:paraId="3D83A03A" w14:textId="77777777" w:rsidR="00F8035E" w:rsidRPr="00F8035E" w:rsidRDefault="00F8035E" w:rsidP="00F8035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8035E">
                    <w:rPr>
                      <w:rFonts w:ascii="Times New Roman" w:eastAsia="Times New Roman" w:hAnsi="Times New Roman" w:cs="Times New Roman"/>
                      <w:sz w:val="24"/>
                      <w:szCs w:val="24"/>
                    </w:rPr>
                    <w:t>Зроблено аналіз складових похибок вимірювань діагностичних параметрів, які істотно впливають на вірогідність діагностики при використанні частотно – енергетичних діагностичних ознак. Зроблено обґрунтування структури, параметрів і керуючих алгоритмів вимірювальних каналів систем високочастотної вібродіагностики, що використовують комплексні частотно-енергетичні діагностичні параметри і запропоновані варіанти їхньої реалізації.</w:t>
                  </w:r>
                </w:p>
                <w:p w14:paraId="7DA6A92F" w14:textId="77777777" w:rsidR="00F8035E" w:rsidRPr="00F8035E" w:rsidRDefault="00F8035E" w:rsidP="00F8035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8035E">
                    <w:rPr>
                      <w:rFonts w:ascii="Times New Roman" w:eastAsia="Times New Roman" w:hAnsi="Times New Roman" w:cs="Times New Roman"/>
                      <w:sz w:val="24"/>
                      <w:szCs w:val="24"/>
                    </w:rPr>
                    <w:t>Проведено експериментальні дослідження, що підтверджують адекватність розробленої теорії й ефективність запропонованих методів.</w:t>
                  </w:r>
                </w:p>
              </w:tc>
            </w:tr>
          </w:tbl>
          <w:p w14:paraId="32623F68" w14:textId="77777777" w:rsidR="00F8035E" w:rsidRPr="00F8035E" w:rsidRDefault="00F8035E" w:rsidP="00F8035E">
            <w:pPr>
              <w:spacing w:after="0" w:line="240" w:lineRule="auto"/>
              <w:rPr>
                <w:rFonts w:ascii="Times New Roman" w:eastAsia="Times New Roman" w:hAnsi="Times New Roman" w:cs="Times New Roman"/>
                <w:sz w:val="24"/>
                <w:szCs w:val="24"/>
              </w:rPr>
            </w:pPr>
          </w:p>
        </w:tc>
      </w:tr>
      <w:tr w:rsidR="00F8035E" w:rsidRPr="00F8035E" w14:paraId="30574CFB" w14:textId="77777777" w:rsidTr="00F8035E">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F8035E" w:rsidRPr="00F8035E" w14:paraId="61CEC6A3" w14:textId="77777777">
              <w:trPr>
                <w:tblCellSpacing w:w="0" w:type="dxa"/>
              </w:trPr>
              <w:tc>
                <w:tcPr>
                  <w:tcW w:w="0" w:type="auto"/>
                  <w:vAlign w:val="center"/>
                  <w:hideMark/>
                </w:tcPr>
                <w:p w14:paraId="439F8632" w14:textId="77777777" w:rsidR="00F8035E" w:rsidRPr="00F8035E" w:rsidRDefault="00F8035E" w:rsidP="00F8035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8035E">
                    <w:rPr>
                      <w:rFonts w:ascii="Times New Roman" w:eastAsia="Times New Roman" w:hAnsi="Times New Roman" w:cs="Times New Roman"/>
                      <w:sz w:val="24"/>
                      <w:szCs w:val="24"/>
                    </w:rPr>
                    <w:t>У дисертаційній роботі вирішена наукова проблема, яка полягає в обґрунтуванні та розробці методів високочастотної вібродіагностики, здатних забезпечити підвищений рівень вірогідності діагнозів у складних умовах отримання діагностичної інформації, що дозволяє розширити галузь застосування методів вібродіагностики на роторні машини з низькими оборотними частотами і перейти до обслуговування їх на основі об'єктивних оцінок фактичного стану.</w:t>
                  </w:r>
                </w:p>
                <w:p w14:paraId="59EC021B" w14:textId="77777777" w:rsidR="00F8035E" w:rsidRPr="00F8035E" w:rsidRDefault="00F8035E" w:rsidP="00F8035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8035E">
                    <w:rPr>
                      <w:rFonts w:ascii="Times New Roman" w:eastAsia="Times New Roman" w:hAnsi="Times New Roman" w:cs="Times New Roman"/>
                      <w:sz w:val="24"/>
                      <w:szCs w:val="24"/>
                    </w:rPr>
                    <w:t>Основні наукові й прикладні результати роботи містять положення, котрі перераховані далі.</w:t>
                  </w:r>
                </w:p>
                <w:p w14:paraId="4E19ACC2" w14:textId="77777777" w:rsidR="00F8035E" w:rsidRPr="00F8035E" w:rsidRDefault="00F8035E" w:rsidP="00F8035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8035E">
                    <w:rPr>
                      <w:rFonts w:ascii="Times New Roman" w:eastAsia="Times New Roman" w:hAnsi="Times New Roman" w:cs="Times New Roman"/>
                      <w:sz w:val="24"/>
                      <w:szCs w:val="24"/>
                    </w:rPr>
                    <w:t>1. Вперше створені теоретичні засади формування комплексних частотно – енергетичних діагностичних параметрів, що відтворюються високочастотною вібрацією опори кочення, які включають:</w:t>
                  </w:r>
                </w:p>
                <w:p w14:paraId="4A057E58" w14:textId="77777777" w:rsidR="00F8035E" w:rsidRPr="00F8035E" w:rsidRDefault="00F8035E" w:rsidP="00F8035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8035E">
                    <w:rPr>
                      <w:rFonts w:ascii="Times New Roman" w:eastAsia="Times New Roman" w:hAnsi="Times New Roman" w:cs="Times New Roman"/>
                      <w:sz w:val="24"/>
                      <w:szCs w:val="24"/>
                    </w:rPr>
                    <w:t>- Узагальнену модель опори кочення, яка подана у вигляді перетворювача параметрів дефектів у комплексні діагностичні параметри, котра ґрунтується на тому, що в смузі власних резонансів елементів опори має місце воднораз амплітудна й частотна модуляція випадкового несучого коливання, збуджуваного у контактах кочення підшипника, у той час як у більш високочастотній області переважає амплітудна модуляція. Зазначене положення дає підстави для вибору інформативної області частот у широкосмуговому періодично - нестаціонарному вібропроцесі, що відображає вібрацію опори, а так само для вибору інформативних діагностичних параметрів і методів їхнього виділення.</w:t>
                  </w:r>
                </w:p>
                <w:p w14:paraId="4FCCD713" w14:textId="77777777" w:rsidR="00F8035E" w:rsidRPr="00F8035E" w:rsidRDefault="00F8035E" w:rsidP="00F8035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8035E">
                    <w:rPr>
                      <w:rFonts w:ascii="Times New Roman" w:eastAsia="Times New Roman" w:hAnsi="Times New Roman" w:cs="Times New Roman"/>
                      <w:sz w:val="24"/>
                      <w:szCs w:val="24"/>
                    </w:rPr>
                    <w:t>- Комплексну частотно – енергетичну ознаку, що містить усереднені інтенсивності вібрації в оточеннях заданих інформативних точок її ЧЧР в якості простих діагностичних параметрів й метод одержання їхніх оцінок на основі реалізації високочастотної вібрації опори.</w:t>
                  </w:r>
                </w:p>
                <w:p w14:paraId="0063DD55" w14:textId="77777777" w:rsidR="00F8035E" w:rsidRPr="00F8035E" w:rsidRDefault="00F8035E" w:rsidP="00F8035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8035E">
                    <w:rPr>
                      <w:rFonts w:ascii="Times New Roman" w:eastAsia="Times New Roman" w:hAnsi="Times New Roman" w:cs="Times New Roman"/>
                      <w:sz w:val="24"/>
                      <w:szCs w:val="24"/>
                    </w:rPr>
                    <w:lastRenderedPageBreak/>
                    <w:t>- Метод первинної діагностики роторної машини на основі комплексного використання точкових оцінок частотно - енергетичного діагностичного параметра. Метод відрізняється використанням процедури прийняття діагностичних рішень за результатами зміни параметрів законів розподілу обраних інформативних точок перетину ЧЧР для моменту часу впливу дефекту. У порівнянні з відомими методами, що використовують для виділення діагностичних ознак усереднення за часом і частотою, даний метод забезпечує виграш у вірогідності за рахунок використання комплексної ознаки, поданої інтенсивностями високочастотної вібрації на множині обраних інформативних точок частотно – часового вікна.</w:t>
                  </w:r>
                </w:p>
                <w:p w14:paraId="122EA8CC" w14:textId="77777777" w:rsidR="00F8035E" w:rsidRPr="00F8035E" w:rsidRDefault="00F8035E" w:rsidP="00F8035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8035E">
                    <w:rPr>
                      <w:rFonts w:ascii="Times New Roman" w:eastAsia="Times New Roman" w:hAnsi="Times New Roman" w:cs="Times New Roman"/>
                      <w:sz w:val="24"/>
                      <w:szCs w:val="24"/>
                    </w:rPr>
                    <w:t>- Метод вібродіагностики роторних машин на основі використання багатомірного розподілу запропонованого частотно - енергетичного діагностичного параметра. Виграш, що забезпечується даним методом, досягається завдяки урахуванню інформативної ваги кожної простої ознаки, яка входить у комплексну. Отримані співвідношення для оцінювання вірогідності діагностики, якими обґрунтовано зменшення ймовірності пропуску дефекту за рахунок збільшення кількості інформативних точок. Метод сприяє зниженню ймовірності як пропуску дефекту, так і ймовірності його помилкового виявлення й доцільний для винесення діагнозів на подальших стадіях розвитку дефекту.</w:t>
                  </w:r>
                </w:p>
                <w:p w14:paraId="230E6651" w14:textId="77777777" w:rsidR="00F8035E" w:rsidRPr="00F8035E" w:rsidRDefault="00F8035E" w:rsidP="00F8035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8035E">
                    <w:rPr>
                      <w:rFonts w:ascii="Times New Roman" w:eastAsia="Times New Roman" w:hAnsi="Times New Roman" w:cs="Times New Roman"/>
                      <w:sz w:val="24"/>
                      <w:szCs w:val="24"/>
                    </w:rPr>
                    <w:t>- Удосконалений метод діагностики на основі частотно – часових квадратичних детекторів, заснований на використанні запропонованого методу оцінювання усередненої інтенсивності вібрації у межах частотно – часового інформативного вікна. Метод може забезпечити діагностику тихохідної роторної машини (оборотна частота менш 5 Гц), стосовно до якої, традиційні методи високочастотної вібродіагностики виявляються неефективними.</w:t>
                  </w:r>
                </w:p>
                <w:p w14:paraId="7A77E8DA" w14:textId="77777777" w:rsidR="00F8035E" w:rsidRPr="00F8035E" w:rsidRDefault="00F8035E" w:rsidP="00F8035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8035E">
                    <w:rPr>
                      <w:rFonts w:ascii="Times New Roman" w:eastAsia="Times New Roman" w:hAnsi="Times New Roman" w:cs="Times New Roman"/>
                      <w:sz w:val="24"/>
                      <w:szCs w:val="24"/>
                    </w:rPr>
                    <w:t>2. Вперше розроблена узагальнена математична модель для оцінювання похибок, що внесені у ВК впливом зовнішніх збуджуючих факторів і позасмугових низькочастотних завад,. яка дозволила обґрунтувати структури й алгоритми для реалізації технічних засобів каналу з поліпшеними метрологічними характеристиками і поліпшеним співвідношенням «сигнал - завада».</w:t>
                  </w:r>
                </w:p>
                <w:p w14:paraId="652CE4C9" w14:textId="77777777" w:rsidR="00F8035E" w:rsidRPr="00F8035E" w:rsidRDefault="00F8035E" w:rsidP="00F8035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8035E">
                    <w:rPr>
                      <w:rFonts w:ascii="Times New Roman" w:eastAsia="Times New Roman" w:hAnsi="Times New Roman" w:cs="Times New Roman"/>
                      <w:sz w:val="24"/>
                      <w:szCs w:val="24"/>
                    </w:rPr>
                    <w:t>3. Удосконалені структури ВК ІВС високочастотної вібродіагностики і розроблені алгоритми керування ними, які засновані на автоматичному настроюванні параметрів каналів під конкретні умови вимірювань, узгодженні частотних властивостей ВК із вимірювальним сигналом і завадами, обмеженні імпульсних завад. Виграш у співвідношенні «сигнал завада», забезпечуваний пропонованими засобами, складає 3 - 10 дБ.</w:t>
                  </w:r>
                </w:p>
                <w:p w14:paraId="0651DAF3" w14:textId="77777777" w:rsidR="00F8035E" w:rsidRPr="00F8035E" w:rsidRDefault="00F8035E" w:rsidP="00F8035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8035E">
                    <w:rPr>
                      <w:rFonts w:ascii="Times New Roman" w:eastAsia="Times New Roman" w:hAnsi="Times New Roman" w:cs="Times New Roman"/>
                      <w:sz w:val="24"/>
                      <w:szCs w:val="24"/>
                    </w:rPr>
                    <w:t>4. Розроблені математичні метрологічні моделі ВК віброприскорення систем високочастотної вібродіагностики. На відміну від відомих моделей, запропоновані моделі дозволяють врахувати вплив слабких нелінійностей ВК та позасмугових завад на результат вимірювань, що суттєво впливає на вірогідність високочастотної вібродіагностики. Розроблена методика метрологічної атестації ВК й виконано метрологічну атестацію каналів вимірювання віброприскорення дослідницького комплексу й ВК ІВС вібродіагностики для промисловості.</w:t>
                  </w:r>
                </w:p>
                <w:p w14:paraId="0D494D49" w14:textId="77777777" w:rsidR="00F8035E" w:rsidRPr="00F8035E" w:rsidRDefault="00F8035E" w:rsidP="00F8035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8035E">
                    <w:rPr>
                      <w:rFonts w:ascii="Times New Roman" w:eastAsia="Times New Roman" w:hAnsi="Times New Roman" w:cs="Times New Roman"/>
                      <w:sz w:val="24"/>
                      <w:szCs w:val="24"/>
                    </w:rPr>
                    <w:t xml:space="preserve">5. Запропоновані рекомендації з експериментальних досліджень і розробки засобів високочастотної вібродіагностики. Обґрунтовані вимоги до апаратних, алгоритмічних і </w:t>
                  </w:r>
                  <w:r w:rsidRPr="00F8035E">
                    <w:rPr>
                      <w:rFonts w:ascii="Times New Roman" w:eastAsia="Times New Roman" w:hAnsi="Times New Roman" w:cs="Times New Roman"/>
                      <w:sz w:val="24"/>
                      <w:szCs w:val="24"/>
                    </w:rPr>
                    <w:lastRenderedPageBreak/>
                    <w:t>програмних засобів дослідницького апаратно – програмного комплексу, який розроблено й створено.</w:t>
                  </w:r>
                </w:p>
                <w:p w14:paraId="5026950D" w14:textId="77777777" w:rsidR="00F8035E" w:rsidRPr="00F8035E" w:rsidRDefault="00F8035E" w:rsidP="00F8035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8035E">
                    <w:rPr>
                      <w:rFonts w:ascii="Times New Roman" w:eastAsia="Times New Roman" w:hAnsi="Times New Roman" w:cs="Times New Roman"/>
                      <w:sz w:val="24"/>
                      <w:szCs w:val="24"/>
                    </w:rPr>
                    <w:t>6. Виконано експериментальні дослідження частотних властивостей опори кочення як джерела вібросигналів, що несуть інформацію про стан об’єкта діагностування. Побудовано модель опори і розроблені рекомендації з визначення параметрів моделі на основі експериментальних даних. Модель використовувалася при оцінці адекватності розробленої теорії формування комплексних діагностичних параметрів опорою кочення і показала задовільну збіжність результатів.</w:t>
                  </w:r>
                </w:p>
                <w:p w14:paraId="73310204" w14:textId="77777777" w:rsidR="00F8035E" w:rsidRPr="00F8035E" w:rsidRDefault="00F8035E" w:rsidP="00F8035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8035E">
                    <w:rPr>
                      <w:rFonts w:ascii="Times New Roman" w:eastAsia="Times New Roman" w:hAnsi="Times New Roman" w:cs="Times New Roman"/>
                      <w:sz w:val="24"/>
                      <w:szCs w:val="24"/>
                    </w:rPr>
                    <w:t>7. Виконано експериментальні дослідження діагностичних параметрів, заснованих на оцінках розподілу СГП вібрації в області високих і середніх частот. Виконано експериментальне дослідження діагностичних параметрів, заснованих на ЧЧР густини енергії вібрації опори кочення.</w:t>
                  </w:r>
                </w:p>
                <w:p w14:paraId="3A273BAE" w14:textId="77777777" w:rsidR="00F8035E" w:rsidRPr="00F8035E" w:rsidRDefault="00F8035E" w:rsidP="00F8035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8035E">
                    <w:rPr>
                      <w:rFonts w:ascii="Times New Roman" w:eastAsia="Times New Roman" w:hAnsi="Times New Roman" w:cs="Times New Roman"/>
                      <w:sz w:val="24"/>
                      <w:szCs w:val="24"/>
                    </w:rPr>
                    <w:t>Результати експериментів підтвердили теоретичні висновки про характер деформації розподілу СГП вібрації при дії навантаження на опору, що цілком узгоджується з теоретичним обґрунтуванням формування діагностичних параметрів опорою в процесі амплітудної (область високих частот) й амплітудно – частотної модуляції (область середніх частот).</w:t>
                  </w:r>
                </w:p>
                <w:p w14:paraId="0E294F2A" w14:textId="77777777" w:rsidR="00F8035E" w:rsidRPr="00F8035E" w:rsidRDefault="00F8035E" w:rsidP="00F8035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8035E">
                    <w:rPr>
                      <w:rFonts w:ascii="Times New Roman" w:eastAsia="Times New Roman" w:hAnsi="Times New Roman" w:cs="Times New Roman"/>
                      <w:sz w:val="24"/>
                      <w:szCs w:val="24"/>
                    </w:rPr>
                    <w:t>8. Розроблені й створені експериментальні зразки ІВС вібродіагностики для підприємств гірничої промисловості України й Росії, впровадження яких підтвердило ефективність запропонованих методів.</w:t>
                  </w:r>
                </w:p>
              </w:tc>
            </w:tr>
          </w:tbl>
          <w:p w14:paraId="54A746E3" w14:textId="77777777" w:rsidR="00F8035E" w:rsidRPr="00F8035E" w:rsidRDefault="00F8035E" w:rsidP="00F8035E">
            <w:pPr>
              <w:spacing w:after="0" w:line="240" w:lineRule="auto"/>
              <w:rPr>
                <w:rFonts w:ascii="Times New Roman" w:eastAsia="Times New Roman" w:hAnsi="Times New Roman" w:cs="Times New Roman"/>
                <w:sz w:val="24"/>
                <w:szCs w:val="24"/>
              </w:rPr>
            </w:pPr>
          </w:p>
        </w:tc>
      </w:tr>
    </w:tbl>
    <w:p w14:paraId="6AE76362" w14:textId="77777777" w:rsidR="00F8035E" w:rsidRPr="00F8035E" w:rsidRDefault="00F8035E" w:rsidP="00F8035E"/>
    <w:sectPr w:rsidR="00F8035E" w:rsidRPr="00F8035E">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BC6553" w14:textId="77777777" w:rsidR="008354AE" w:rsidRDefault="008354AE">
      <w:pPr>
        <w:spacing w:after="0" w:line="240" w:lineRule="auto"/>
      </w:pPr>
      <w:r>
        <w:separator/>
      </w:r>
    </w:p>
  </w:endnote>
  <w:endnote w:type="continuationSeparator" w:id="0">
    <w:p w14:paraId="58640C0E" w14:textId="77777777" w:rsidR="008354AE" w:rsidRDefault="008354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18CA2" w14:textId="77777777" w:rsidR="008354AE" w:rsidRDefault="008354AE">
      <w:pPr>
        <w:spacing w:after="0" w:line="240" w:lineRule="auto"/>
      </w:pPr>
      <w:r>
        <w:separator/>
      </w:r>
    </w:p>
  </w:footnote>
  <w:footnote w:type="continuationSeparator" w:id="0">
    <w:p w14:paraId="35CCAE1E" w14:textId="77777777" w:rsidR="008354AE" w:rsidRDefault="008354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8354AE"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0"/>
    <w:lvl w:ilvl="0">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 w15:restartNumberingAfterBreak="0">
    <w:nsid w:val="00000003"/>
    <w:multiLevelType w:val="multilevel"/>
    <w:tmpl w:val="00000002"/>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2" w15:restartNumberingAfterBreak="0">
    <w:nsid w:val="00000005"/>
    <w:multiLevelType w:val="multilevel"/>
    <w:tmpl w:val="00000004"/>
    <w:lvl w:ilvl="0">
      <w:start w:val="1"/>
      <w:numFmt w:val="decimal"/>
      <w:lvlText w:val="1.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3" w15:restartNumberingAfterBreak="0">
    <w:nsid w:val="00000007"/>
    <w:multiLevelType w:val="multilevel"/>
    <w:tmpl w:val="00000006"/>
    <w:lvl w:ilvl="0">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 w15:restartNumberingAfterBreak="0">
    <w:nsid w:val="00000009"/>
    <w:multiLevelType w:val="multilevel"/>
    <w:tmpl w:val="00000008"/>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5" w15:restartNumberingAfterBreak="0">
    <w:nsid w:val="0000000B"/>
    <w:multiLevelType w:val="multilevel"/>
    <w:tmpl w:val="0000000A"/>
    <w:lvl w:ilvl="0">
      <w:start w:val="1"/>
      <w:numFmt w:val="decimal"/>
      <w:lvlText w:val="4.4.%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4.4.%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4.4.%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4.4.%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4.4.%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4.4.%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4.4.%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4.4.%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4.4.%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6" w15:restartNumberingAfterBreak="0">
    <w:nsid w:val="00000021"/>
    <w:multiLevelType w:val="multilevel"/>
    <w:tmpl w:val="00000020"/>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 w15:restartNumberingAfterBreak="0">
    <w:nsid w:val="0000002B"/>
    <w:multiLevelType w:val="multilevel"/>
    <w:tmpl w:val="0000002A"/>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2F"/>
    <w:multiLevelType w:val="multilevel"/>
    <w:tmpl w:val="0000002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31"/>
    <w:multiLevelType w:val="multilevel"/>
    <w:tmpl w:val="00000030"/>
    <w:lvl w:ilvl="0">
      <w:start w:val="305"/>
      <w:numFmt w:val="decimal"/>
      <w:lvlText w:val="%1"/>
      <w:lvlJc w:val="left"/>
      <w:rPr>
        <w:rFonts w:ascii="Times New Roman" w:hAnsi="Times New Roman" w:cs="Times New Roman"/>
        <w:b/>
        <w:bCs/>
        <w:i w:val="0"/>
        <w:iCs w:val="0"/>
        <w:smallCaps w:val="0"/>
        <w:strike w:val="0"/>
        <w:color w:val="000000"/>
        <w:spacing w:val="0"/>
        <w:w w:val="100"/>
        <w:position w:val="0"/>
        <w:sz w:val="18"/>
        <w:szCs w:val="18"/>
        <w:u w:val="none"/>
        <w:vertAlign w:val="superscript"/>
      </w:rPr>
    </w:lvl>
    <w:lvl w:ilvl="1">
      <w:start w:val="305"/>
      <w:numFmt w:val="decimal"/>
      <w:lvlText w:val="%1"/>
      <w:lvlJc w:val="left"/>
      <w:rPr>
        <w:rFonts w:ascii="Times New Roman" w:hAnsi="Times New Roman" w:cs="Times New Roman"/>
        <w:b/>
        <w:bCs/>
        <w:i w:val="0"/>
        <w:iCs w:val="0"/>
        <w:smallCaps w:val="0"/>
        <w:strike w:val="0"/>
        <w:color w:val="000000"/>
        <w:spacing w:val="0"/>
        <w:w w:val="100"/>
        <w:position w:val="0"/>
        <w:sz w:val="18"/>
        <w:szCs w:val="18"/>
        <w:u w:val="none"/>
        <w:vertAlign w:val="superscript"/>
      </w:rPr>
    </w:lvl>
    <w:lvl w:ilvl="2">
      <w:start w:val="305"/>
      <w:numFmt w:val="decimal"/>
      <w:lvlText w:val="%1"/>
      <w:lvlJc w:val="left"/>
      <w:rPr>
        <w:rFonts w:ascii="Times New Roman" w:hAnsi="Times New Roman" w:cs="Times New Roman"/>
        <w:b/>
        <w:bCs/>
        <w:i w:val="0"/>
        <w:iCs w:val="0"/>
        <w:smallCaps w:val="0"/>
        <w:strike w:val="0"/>
        <w:color w:val="000000"/>
        <w:spacing w:val="0"/>
        <w:w w:val="100"/>
        <w:position w:val="0"/>
        <w:sz w:val="18"/>
        <w:szCs w:val="18"/>
        <w:u w:val="none"/>
        <w:vertAlign w:val="superscript"/>
      </w:rPr>
    </w:lvl>
    <w:lvl w:ilvl="3">
      <w:start w:val="305"/>
      <w:numFmt w:val="decimal"/>
      <w:lvlText w:val="%1"/>
      <w:lvlJc w:val="left"/>
      <w:rPr>
        <w:rFonts w:ascii="Times New Roman" w:hAnsi="Times New Roman" w:cs="Times New Roman"/>
        <w:b/>
        <w:bCs/>
        <w:i w:val="0"/>
        <w:iCs w:val="0"/>
        <w:smallCaps w:val="0"/>
        <w:strike w:val="0"/>
        <w:color w:val="000000"/>
        <w:spacing w:val="0"/>
        <w:w w:val="100"/>
        <w:position w:val="0"/>
        <w:sz w:val="18"/>
        <w:szCs w:val="18"/>
        <w:u w:val="none"/>
        <w:vertAlign w:val="superscript"/>
      </w:rPr>
    </w:lvl>
    <w:lvl w:ilvl="4">
      <w:start w:val="305"/>
      <w:numFmt w:val="decimal"/>
      <w:lvlText w:val="%1"/>
      <w:lvlJc w:val="left"/>
      <w:rPr>
        <w:rFonts w:ascii="Times New Roman" w:hAnsi="Times New Roman" w:cs="Times New Roman"/>
        <w:b/>
        <w:bCs/>
        <w:i w:val="0"/>
        <w:iCs w:val="0"/>
        <w:smallCaps w:val="0"/>
        <w:strike w:val="0"/>
        <w:color w:val="000000"/>
        <w:spacing w:val="0"/>
        <w:w w:val="100"/>
        <w:position w:val="0"/>
        <w:sz w:val="18"/>
        <w:szCs w:val="18"/>
        <w:u w:val="none"/>
        <w:vertAlign w:val="superscript"/>
      </w:rPr>
    </w:lvl>
    <w:lvl w:ilvl="5">
      <w:start w:val="305"/>
      <w:numFmt w:val="decimal"/>
      <w:lvlText w:val="%1"/>
      <w:lvlJc w:val="left"/>
      <w:rPr>
        <w:rFonts w:ascii="Times New Roman" w:hAnsi="Times New Roman" w:cs="Times New Roman"/>
        <w:b/>
        <w:bCs/>
        <w:i w:val="0"/>
        <w:iCs w:val="0"/>
        <w:smallCaps w:val="0"/>
        <w:strike w:val="0"/>
        <w:color w:val="000000"/>
        <w:spacing w:val="0"/>
        <w:w w:val="100"/>
        <w:position w:val="0"/>
        <w:sz w:val="18"/>
        <w:szCs w:val="18"/>
        <w:u w:val="none"/>
        <w:vertAlign w:val="superscript"/>
      </w:rPr>
    </w:lvl>
    <w:lvl w:ilvl="6">
      <w:start w:val="305"/>
      <w:numFmt w:val="decimal"/>
      <w:lvlText w:val="%1"/>
      <w:lvlJc w:val="left"/>
      <w:rPr>
        <w:rFonts w:ascii="Times New Roman" w:hAnsi="Times New Roman" w:cs="Times New Roman"/>
        <w:b/>
        <w:bCs/>
        <w:i w:val="0"/>
        <w:iCs w:val="0"/>
        <w:smallCaps w:val="0"/>
        <w:strike w:val="0"/>
        <w:color w:val="000000"/>
        <w:spacing w:val="0"/>
        <w:w w:val="100"/>
        <w:position w:val="0"/>
        <w:sz w:val="18"/>
        <w:szCs w:val="18"/>
        <w:u w:val="none"/>
        <w:vertAlign w:val="superscript"/>
      </w:rPr>
    </w:lvl>
    <w:lvl w:ilvl="7">
      <w:start w:val="305"/>
      <w:numFmt w:val="decimal"/>
      <w:lvlText w:val="%1"/>
      <w:lvlJc w:val="left"/>
      <w:rPr>
        <w:rFonts w:ascii="Times New Roman" w:hAnsi="Times New Roman" w:cs="Times New Roman"/>
        <w:b/>
        <w:bCs/>
        <w:i w:val="0"/>
        <w:iCs w:val="0"/>
        <w:smallCaps w:val="0"/>
        <w:strike w:val="0"/>
        <w:color w:val="000000"/>
        <w:spacing w:val="0"/>
        <w:w w:val="100"/>
        <w:position w:val="0"/>
        <w:sz w:val="18"/>
        <w:szCs w:val="18"/>
        <w:u w:val="none"/>
        <w:vertAlign w:val="superscript"/>
      </w:rPr>
    </w:lvl>
    <w:lvl w:ilvl="8">
      <w:start w:val="305"/>
      <w:numFmt w:val="decimal"/>
      <w:lvlText w:val="%1"/>
      <w:lvlJc w:val="left"/>
      <w:rPr>
        <w:rFonts w:ascii="Times New Roman" w:hAnsi="Times New Roman" w:cs="Times New Roman"/>
        <w:b/>
        <w:bCs/>
        <w:i w:val="0"/>
        <w:iCs w:val="0"/>
        <w:smallCaps w:val="0"/>
        <w:strike w:val="0"/>
        <w:color w:val="000000"/>
        <w:spacing w:val="0"/>
        <w:w w:val="100"/>
        <w:position w:val="0"/>
        <w:sz w:val="18"/>
        <w:szCs w:val="18"/>
        <w:u w:val="none"/>
        <w:vertAlign w:val="superscript"/>
      </w:rPr>
    </w:lvl>
  </w:abstractNum>
  <w:abstractNum w:abstractNumId="10" w15:restartNumberingAfterBreak="0">
    <w:nsid w:val="00000033"/>
    <w:multiLevelType w:val="multilevel"/>
    <w:tmpl w:val="00000032"/>
    <w:lvl w:ilvl="0">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1" w15:restartNumberingAfterBreak="0">
    <w:nsid w:val="00000035"/>
    <w:multiLevelType w:val="multilevel"/>
    <w:tmpl w:val="00000034"/>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2" w15:restartNumberingAfterBreak="0">
    <w:nsid w:val="00000039"/>
    <w:multiLevelType w:val="multilevel"/>
    <w:tmpl w:val="00000038"/>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3" w15:restartNumberingAfterBreak="0">
    <w:nsid w:val="0000003B"/>
    <w:multiLevelType w:val="multilevel"/>
    <w:tmpl w:val="0000003A"/>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3D"/>
    <w:multiLevelType w:val="multilevel"/>
    <w:tmpl w:val="0000003C"/>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5" w15:restartNumberingAfterBreak="0">
    <w:nsid w:val="0000003F"/>
    <w:multiLevelType w:val="multilevel"/>
    <w:tmpl w:val="0000003E"/>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41"/>
    <w:multiLevelType w:val="multilevel"/>
    <w:tmpl w:val="0000004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43"/>
    <w:multiLevelType w:val="multilevel"/>
    <w:tmpl w:val="00000042"/>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8" w15:restartNumberingAfterBreak="0">
    <w:nsid w:val="00000045"/>
    <w:multiLevelType w:val="multilevel"/>
    <w:tmpl w:val="00000044"/>
    <w:lvl w:ilvl="0">
      <w:start w:val="1"/>
      <w:numFmt w:val="bullet"/>
      <w:lvlText w:val="-"/>
      <w:lvlJc w:val="left"/>
      <w:rPr>
        <w:rFonts w:ascii="Times New Roman" w:hAnsi="Times New Roman" w:cs="Times New Roman"/>
        <w:b/>
        <w:bCs/>
        <w:i w:val="0"/>
        <w:iCs w:val="0"/>
        <w:smallCaps/>
        <w:strike w:val="0"/>
        <w:color w:val="000000"/>
        <w:spacing w:val="0"/>
        <w:w w:val="100"/>
        <w:position w:val="0"/>
        <w:sz w:val="21"/>
        <w:szCs w:val="21"/>
        <w:u w:val="none"/>
      </w:rPr>
    </w:lvl>
    <w:lvl w:ilvl="1">
      <w:start w:val="1"/>
      <w:numFmt w:val="bullet"/>
      <w:lvlText w:val="-"/>
      <w:lvlJc w:val="left"/>
      <w:rPr>
        <w:rFonts w:ascii="Times New Roman" w:hAnsi="Times New Roman" w:cs="Times New Roman"/>
        <w:b/>
        <w:bCs/>
        <w:i w:val="0"/>
        <w:iCs w:val="0"/>
        <w:smallCaps/>
        <w:strike w:val="0"/>
        <w:color w:val="000000"/>
        <w:spacing w:val="0"/>
        <w:w w:val="100"/>
        <w:position w:val="0"/>
        <w:sz w:val="21"/>
        <w:szCs w:val="21"/>
        <w:u w:val="none"/>
      </w:rPr>
    </w:lvl>
    <w:lvl w:ilvl="2">
      <w:start w:val="1"/>
      <w:numFmt w:val="bullet"/>
      <w:lvlText w:val="-"/>
      <w:lvlJc w:val="left"/>
      <w:rPr>
        <w:rFonts w:ascii="Times New Roman" w:hAnsi="Times New Roman" w:cs="Times New Roman"/>
        <w:b/>
        <w:bCs/>
        <w:i w:val="0"/>
        <w:iCs w:val="0"/>
        <w:smallCaps/>
        <w:strike w:val="0"/>
        <w:color w:val="000000"/>
        <w:spacing w:val="0"/>
        <w:w w:val="100"/>
        <w:position w:val="0"/>
        <w:sz w:val="21"/>
        <w:szCs w:val="21"/>
        <w:u w:val="none"/>
      </w:rPr>
    </w:lvl>
    <w:lvl w:ilvl="3">
      <w:start w:val="1"/>
      <w:numFmt w:val="bullet"/>
      <w:lvlText w:val="-"/>
      <w:lvlJc w:val="left"/>
      <w:rPr>
        <w:rFonts w:ascii="Times New Roman" w:hAnsi="Times New Roman" w:cs="Times New Roman"/>
        <w:b/>
        <w:bCs/>
        <w:i w:val="0"/>
        <w:iCs w:val="0"/>
        <w:smallCaps/>
        <w:strike w:val="0"/>
        <w:color w:val="000000"/>
        <w:spacing w:val="0"/>
        <w:w w:val="100"/>
        <w:position w:val="0"/>
        <w:sz w:val="21"/>
        <w:szCs w:val="21"/>
        <w:u w:val="none"/>
      </w:rPr>
    </w:lvl>
    <w:lvl w:ilvl="4">
      <w:start w:val="1"/>
      <w:numFmt w:val="bullet"/>
      <w:lvlText w:val="-"/>
      <w:lvlJc w:val="left"/>
      <w:rPr>
        <w:rFonts w:ascii="Times New Roman" w:hAnsi="Times New Roman" w:cs="Times New Roman"/>
        <w:b/>
        <w:bCs/>
        <w:i w:val="0"/>
        <w:iCs w:val="0"/>
        <w:smallCaps/>
        <w:strike w:val="0"/>
        <w:color w:val="000000"/>
        <w:spacing w:val="0"/>
        <w:w w:val="100"/>
        <w:position w:val="0"/>
        <w:sz w:val="21"/>
        <w:szCs w:val="21"/>
        <w:u w:val="none"/>
      </w:rPr>
    </w:lvl>
    <w:lvl w:ilvl="5">
      <w:start w:val="1"/>
      <w:numFmt w:val="bullet"/>
      <w:lvlText w:val="-"/>
      <w:lvlJc w:val="left"/>
      <w:rPr>
        <w:rFonts w:ascii="Times New Roman" w:hAnsi="Times New Roman" w:cs="Times New Roman"/>
        <w:b/>
        <w:bCs/>
        <w:i w:val="0"/>
        <w:iCs w:val="0"/>
        <w:smallCaps/>
        <w:strike w:val="0"/>
        <w:color w:val="000000"/>
        <w:spacing w:val="0"/>
        <w:w w:val="100"/>
        <w:position w:val="0"/>
        <w:sz w:val="21"/>
        <w:szCs w:val="21"/>
        <w:u w:val="none"/>
      </w:rPr>
    </w:lvl>
    <w:lvl w:ilvl="6">
      <w:start w:val="1"/>
      <w:numFmt w:val="bullet"/>
      <w:lvlText w:val="-"/>
      <w:lvlJc w:val="left"/>
      <w:rPr>
        <w:rFonts w:ascii="Times New Roman" w:hAnsi="Times New Roman" w:cs="Times New Roman"/>
        <w:b/>
        <w:bCs/>
        <w:i w:val="0"/>
        <w:iCs w:val="0"/>
        <w:smallCaps/>
        <w:strike w:val="0"/>
        <w:color w:val="000000"/>
        <w:spacing w:val="0"/>
        <w:w w:val="100"/>
        <w:position w:val="0"/>
        <w:sz w:val="21"/>
        <w:szCs w:val="21"/>
        <w:u w:val="none"/>
      </w:rPr>
    </w:lvl>
    <w:lvl w:ilvl="7">
      <w:start w:val="1"/>
      <w:numFmt w:val="bullet"/>
      <w:lvlText w:val="-"/>
      <w:lvlJc w:val="left"/>
      <w:rPr>
        <w:rFonts w:ascii="Times New Roman" w:hAnsi="Times New Roman" w:cs="Times New Roman"/>
        <w:b/>
        <w:bCs/>
        <w:i w:val="0"/>
        <w:iCs w:val="0"/>
        <w:smallCaps/>
        <w:strike w:val="0"/>
        <w:color w:val="000000"/>
        <w:spacing w:val="0"/>
        <w:w w:val="100"/>
        <w:position w:val="0"/>
        <w:sz w:val="21"/>
        <w:szCs w:val="21"/>
        <w:u w:val="none"/>
      </w:rPr>
    </w:lvl>
    <w:lvl w:ilvl="8">
      <w:start w:val="1"/>
      <w:numFmt w:val="bullet"/>
      <w:lvlText w:val="-"/>
      <w:lvlJc w:val="left"/>
      <w:rPr>
        <w:rFonts w:ascii="Times New Roman" w:hAnsi="Times New Roman" w:cs="Times New Roman"/>
        <w:b/>
        <w:bCs/>
        <w:i w:val="0"/>
        <w:iCs w:val="0"/>
        <w:smallCaps/>
        <w:strike w:val="0"/>
        <w:color w:val="000000"/>
        <w:spacing w:val="0"/>
        <w:w w:val="100"/>
        <w:position w:val="0"/>
        <w:sz w:val="21"/>
        <w:szCs w:val="21"/>
        <w:u w:val="none"/>
      </w:rPr>
    </w:lvl>
  </w:abstractNum>
  <w:abstractNum w:abstractNumId="19" w15:restartNumberingAfterBreak="0">
    <w:nsid w:val="00000047"/>
    <w:multiLevelType w:val="multilevel"/>
    <w:tmpl w:val="0000004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0" w15:restartNumberingAfterBreak="0">
    <w:nsid w:val="00000049"/>
    <w:multiLevelType w:val="multilevel"/>
    <w:tmpl w:val="00000048"/>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21" w15:restartNumberingAfterBreak="0">
    <w:nsid w:val="0000004D"/>
    <w:multiLevelType w:val="multilevel"/>
    <w:tmpl w:val="0000004C"/>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22" w15:restartNumberingAfterBreak="0">
    <w:nsid w:val="0000005B"/>
    <w:multiLevelType w:val="multilevel"/>
    <w:tmpl w:val="0000005A"/>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23" w15:restartNumberingAfterBreak="0">
    <w:nsid w:val="0000005D"/>
    <w:multiLevelType w:val="multilevel"/>
    <w:tmpl w:val="0000005C"/>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24" w15:restartNumberingAfterBreak="0">
    <w:nsid w:val="0000006D"/>
    <w:multiLevelType w:val="multilevel"/>
    <w:tmpl w:val="0000006C"/>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7"/>
        <w:szCs w:val="17"/>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7"/>
        <w:szCs w:val="17"/>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7"/>
        <w:szCs w:val="17"/>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7"/>
        <w:szCs w:val="17"/>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7"/>
        <w:szCs w:val="17"/>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7"/>
        <w:szCs w:val="17"/>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7"/>
        <w:szCs w:val="17"/>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7"/>
        <w:szCs w:val="17"/>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7"/>
        <w:szCs w:val="17"/>
        <w:u w:val="none"/>
      </w:rPr>
    </w:lvl>
  </w:abstractNum>
  <w:abstractNum w:abstractNumId="25" w15:restartNumberingAfterBreak="0">
    <w:nsid w:val="00000071"/>
    <w:multiLevelType w:val="multilevel"/>
    <w:tmpl w:val="00000070"/>
    <w:lvl w:ilvl="0">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12"/>
        <w:szCs w:val="12"/>
        <w:u w:val="none"/>
      </w:rPr>
    </w:lvl>
    <w:lvl w:ilvl="1">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12"/>
        <w:szCs w:val="12"/>
        <w:u w:val="none"/>
      </w:rPr>
    </w:lvl>
    <w:lvl w:ilvl="2">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12"/>
        <w:szCs w:val="12"/>
        <w:u w:val="none"/>
      </w:rPr>
    </w:lvl>
    <w:lvl w:ilvl="3">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12"/>
        <w:szCs w:val="12"/>
        <w:u w:val="none"/>
      </w:rPr>
    </w:lvl>
    <w:lvl w:ilvl="4">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12"/>
        <w:szCs w:val="12"/>
        <w:u w:val="none"/>
      </w:rPr>
    </w:lvl>
    <w:lvl w:ilvl="5">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12"/>
        <w:szCs w:val="12"/>
        <w:u w:val="none"/>
      </w:rPr>
    </w:lvl>
    <w:lvl w:ilvl="6">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12"/>
        <w:szCs w:val="12"/>
        <w:u w:val="none"/>
      </w:rPr>
    </w:lvl>
    <w:lvl w:ilvl="7">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12"/>
        <w:szCs w:val="12"/>
        <w:u w:val="none"/>
      </w:rPr>
    </w:lvl>
    <w:lvl w:ilvl="8">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12"/>
        <w:szCs w:val="12"/>
        <w:u w:val="none"/>
      </w:rPr>
    </w:lvl>
  </w:abstractNum>
  <w:abstractNum w:abstractNumId="26" w15:restartNumberingAfterBreak="0">
    <w:nsid w:val="00000097"/>
    <w:multiLevelType w:val="multilevel"/>
    <w:tmpl w:val="0000009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27" w15:restartNumberingAfterBreak="0">
    <w:nsid w:val="000000A7"/>
    <w:multiLevelType w:val="multilevel"/>
    <w:tmpl w:val="000000A6"/>
    <w:lvl w:ilvl="0">
      <w:start w:val="1"/>
      <w:numFmt w:val="decimal"/>
      <w:lvlText w:val="%1."/>
      <w:lvlJc w:val="left"/>
      <w:rPr>
        <w:rFonts w:ascii="Arial" w:hAnsi="Arial" w:cs="Arial"/>
        <w:b/>
        <w:bCs/>
        <w:i w:val="0"/>
        <w:iCs w:val="0"/>
        <w:smallCaps w:val="0"/>
        <w:strike w:val="0"/>
        <w:color w:val="000000"/>
        <w:spacing w:val="0"/>
        <w:w w:val="100"/>
        <w:position w:val="0"/>
        <w:sz w:val="17"/>
        <w:szCs w:val="17"/>
        <w:u w:val="none"/>
      </w:rPr>
    </w:lvl>
    <w:lvl w:ilvl="1">
      <w:start w:val="1"/>
      <w:numFmt w:val="decimal"/>
      <w:lvlText w:val="%1."/>
      <w:lvlJc w:val="left"/>
      <w:rPr>
        <w:rFonts w:ascii="Arial" w:hAnsi="Arial" w:cs="Arial"/>
        <w:b/>
        <w:bCs/>
        <w:i w:val="0"/>
        <w:iCs w:val="0"/>
        <w:smallCaps w:val="0"/>
        <w:strike w:val="0"/>
        <w:color w:val="000000"/>
        <w:spacing w:val="0"/>
        <w:w w:val="100"/>
        <w:position w:val="0"/>
        <w:sz w:val="17"/>
        <w:szCs w:val="17"/>
        <w:u w:val="none"/>
      </w:rPr>
    </w:lvl>
    <w:lvl w:ilvl="2">
      <w:start w:val="1"/>
      <w:numFmt w:val="decimal"/>
      <w:lvlText w:val="%1."/>
      <w:lvlJc w:val="left"/>
      <w:rPr>
        <w:rFonts w:ascii="Arial" w:hAnsi="Arial" w:cs="Arial"/>
        <w:b/>
        <w:bCs/>
        <w:i w:val="0"/>
        <w:iCs w:val="0"/>
        <w:smallCaps w:val="0"/>
        <w:strike w:val="0"/>
        <w:color w:val="000000"/>
        <w:spacing w:val="0"/>
        <w:w w:val="100"/>
        <w:position w:val="0"/>
        <w:sz w:val="17"/>
        <w:szCs w:val="17"/>
        <w:u w:val="none"/>
      </w:rPr>
    </w:lvl>
    <w:lvl w:ilvl="3">
      <w:start w:val="1"/>
      <w:numFmt w:val="decimal"/>
      <w:lvlText w:val="%1."/>
      <w:lvlJc w:val="left"/>
      <w:rPr>
        <w:rFonts w:ascii="Arial" w:hAnsi="Arial" w:cs="Arial"/>
        <w:b/>
        <w:bCs/>
        <w:i w:val="0"/>
        <w:iCs w:val="0"/>
        <w:smallCaps w:val="0"/>
        <w:strike w:val="0"/>
        <w:color w:val="000000"/>
        <w:spacing w:val="0"/>
        <w:w w:val="100"/>
        <w:position w:val="0"/>
        <w:sz w:val="17"/>
        <w:szCs w:val="17"/>
        <w:u w:val="none"/>
      </w:rPr>
    </w:lvl>
    <w:lvl w:ilvl="4">
      <w:start w:val="1"/>
      <w:numFmt w:val="decimal"/>
      <w:lvlText w:val="%1."/>
      <w:lvlJc w:val="left"/>
      <w:rPr>
        <w:rFonts w:ascii="Arial" w:hAnsi="Arial" w:cs="Arial"/>
        <w:b/>
        <w:bCs/>
        <w:i w:val="0"/>
        <w:iCs w:val="0"/>
        <w:smallCaps w:val="0"/>
        <w:strike w:val="0"/>
        <w:color w:val="000000"/>
        <w:spacing w:val="0"/>
        <w:w w:val="100"/>
        <w:position w:val="0"/>
        <w:sz w:val="17"/>
        <w:szCs w:val="17"/>
        <w:u w:val="none"/>
      </w:rPr>
    </w:lvl>
    <w:lvl w:ilvl="5">
      <w:start w:val="1"/>
      <w:numFmt w:val="decimal"/>
      <w:lvlText w:val="%1."/>
      <w:lvlJc w:val="left"/>
      <w:rPr>
        <w:rFonts w:ascii="Arial" w:hAnsi="Arial" w:cs="Arial"/>
        <w:b/>
        <w:bCs/>
        <w:i w:val="0"/>
        <w:iCs w:val="0"/>
        <w:smallCaps w:val="0"/>
        <w:strike w:val="0"/>
        <w:color w:val="000000"/>
        <w:spacing w:val="0"/>
        <w:w w:val="100"/>
        <w:position w:val="0"/>
        <w:sz w:val="17"/>
        <w:szCs w:val="17"/>
        <w:u w:val="none"/>
      </w:rPr>
    </w:lvl>
    <w:lvl w:ilvl="6">
      <w:start w:val="1"/>
      <w:numFmt w:val="decimal"/>
      <w:lvlText w:val="%1."/>
      <w:lvlJc w:val="left"/>
      <w:rPr>
        <w:rFonts w:ascii="Arial" w:hAnsi="Arial" w:cs="Arial"/>
        <w:b/>
        <w:bCs/>
        <w:i w:val="0"/>
        <w:iCs w:val="0"/>
        <w:smallCaps w:val="0"/>
        <w:strike w:val="0"/>
        <w:color w:val="000000"/>
        <w:spacing w:val="0"/>
        <w:w w:val="100"/>
        <w:position w:val="0"/>
        <w:sz w:val="17"/>
        <w:szCs w:val="17"/>
        <w:u w:val="none"/>
      </w:rPr>
    </w:lvl>
    <w:lvl w:ilvl="7">
      <w:start w:val="1"/>
      <w:numFmt w:val="decimal"/>
      <w:lvlText w:val="%1."/>
      <w:lvlJc w:val="left"/>
      <w:rPr>
        <w:rFonts w:ascii="Arial" w:hAnsi="Arial" w:cs="Arial"/>
        <w:b/>
        <w:bCs/>
        <w:i w:val="0"/>
        <w:iCs w:val="0"/>
        <w:smallCaps w:val="0"/>
        <w:strike w:val="0"/>
        <w:color w:val="000000"/>
        <w:spacing w:val="0"/>
        <w:w w:val="100"/>
        <w:position w:val="0"/>
        <w:sz w:val="17"/>
        <w:szCs w:val="17"/>
        <w:u w:val="none"/>
      </w:rPr>
    </w:lvl>
    <w:lvl w:ilvl="8">
      <w:start w:val="1"/>
      <w:numFmt w:val="decimal"/>
      <w:lvlText w:val="%1."/>
      <w:lvlJc w:val="left"/>
      <w:rPr>
        <w:rFonts w:ascii="Arial" w:hAnsi="Arial" w:cs="Arial"/>
        <w:b/>
        <w:bCs/>
        <w:i w:val="0"/>
        <w:iCs w:val="0"/>
        <w:smallCaps w:val="0"/>
        <w:strike w:val="0"/>
        <w:color w:val="000000"/>
        <w:spacing w:val="0"/>
        <w:w w:val="100"/>
        <w:position w:val="0"/>
        <w:sz w:val="17"/>
        <w:szCs w:val="17"/>
        <w:u w:val="none"/>
      </w:rPr>
    </w:lvl>
  </w:abstractNum>
  <w:abstractNum w:abstractNumId="28" w15:restartNumberingAfterBreak="0">
    <w:nsid w:val="00000101"/>
    <w:multiLevelType w:val="multilevel"/>
    <w:tmpl w:val="0000010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103"/>
    <w:multiLevelType w:val="multilevel"/>
    <w:tmpl w:val="00000102"/>
    <w:lvl w:ilvl="0">
      <w:start w:val="10"/>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0"/>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0"/>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0"/>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0"/>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0"/>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0"/>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0"/>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0"/>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30" w15:restartNumberingAfterBreak="0">
    <w:nsid w:val="00000105"/>
    <w:multiLevelType w:val="multilevel"/>
    <w:tmpl w:val="00000104"/>
    <w:lvl w:ilvl="0">
      <w:numFmt w:val="decimal"/>
      <w:lvlText w:val="1,%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numFmt w:val="decimal"/>
      <w:lvlText w:val="1,%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numFmt w:val="decimal"/>
      <w:lvlText w:val="1,%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numFmt w:val="decimal"/>
      <w:lvlText w:val="1,%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numFmt w:val="decimal"/>
      <w:lvlText w:val="1,%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numFmt w:val="decimal"/>
      <w:lvlText w:val="1,%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numFmt w:val="decimal"/>
      <w:lvlText w:val="1,%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numFmt w:val="decimal"/>
      <w:lvlText w:val="1,%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numFmt w:val="decimal"/>
      <w:lvlText w:val="1,%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31" w15:restartNumberingAfterBreak="0">
    <w:nsid w:val="06E93C90"/>
    <w:multiLevelType w:val="multilevel"/>
    <w:tmpl w:val="39E226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0BCA0320"/>
    <w:multiLevelType w:val="multilevel"/>
    <w:tmpl w:val="18863F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15D96B93"/>
    <w:multiLevelType w:val="multilevel"/>
    <w:tmpl w:val="7BB43DD2"/>
    <w:lvl w:ilvl="0">
      <w:start w:val="5"/>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17A01717"/>
    <w:multiLevelType w:val="multilevel"/>
    <w:tmpl w:val="E902AA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1ECA6E65"/>
    <w:multiLevelType w:val="multilevel"/>
    <w:tmpl w:val="F4EE0A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23123032"/>
    <w:multiLevelType w:val="multilevel"/>
    <w:tmpl w:val="6C1848F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2B174796"/>
    <w:multiLevelType w:val="multilevel"/>
    <w:tmpl w:val="3684E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2F56320C"/>
    <w:multiLevelType w:val="multilevel"/>
    <w:tmpl w:val="7A44049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38CB0BEF"/>
    <w:multiLevelType w:val="multilevel"/>
    <w:tmpl w:val="FC5028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3B723D1E"/>
    <w:multiLevelType w:val="multilevel"/>
    <w:tmpl w:val="EF56360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4C2D2685"/>
    <w:multiLevelType w:val="multilevel"/>
    <w:tmpl w:val="F5BEFC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565135E0"/>
    <w:multiLevelType w:val="multilevel"/>
    <w:tmpl w:val="306E7B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6848681B"/>
    <w:multiLevelType w:val="multilevel"/>
    <w:tmpl w:val="4C549DB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6CF833CB"/>
    <w:multiLevelType w:val="multilevel"/>
    <w:tmpl w:val="492A4F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6E0175D8"/>
    <w:multiLevelType w:val="multilevel"/>
    <w:tmpl w:val="43A8D5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74C75134"/>
    <w:multiLevelType w:val="multilevel"/>
    <w:tmpl w:val="09DCAF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75F50405"/>
    <w:multiLevelType w:val="multilevel"/>
    <w:tmpl w:val="BFCC9D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8"/>
  </w:num>
  <w:num w:numId="2">
    <w:abstractNumId w:val="29"/>
  </w:num>
  <w:num w:numId="3">
    <w:abstractNumId w:val="30"/>
  </w:num>
  <w:num w:numId="4">
    <w:abstractNumId w:val="0"/>
  </w:num>
  <w:num w:numId="5">
    <w:abstractNumId w:val="1"/>
  </w:num>
  <w:num w:numId="6">
    <w:abstractNumId w:val="13"/>
  </w:num>
  <w:num w:numId="7">
    <w:abstractNumId w:val="16"/>
  </w:num>
  <w:num w:numId="8">
    <w:abstractNumId w:val="3"/>
  </w:num>
  <w:num w:numId="9">
    <w:abstractNumId w:val="6"/>
  </w:num>
  <w:num w:numId="10">
    <w:abstractNumId w:val="2"/>
  </w:num>
  <w:num w:numId="11">
    <w:abstractNumId w:val="20"/>
  </w:num>
  <w:num w:numId="12">
    <w:abstractNumId w:val="21"/>
  </w:num>
  <w:num w:numId="13">
    <w:abstractNumId w:val="19"/>
  </w:num>
  <w:num w:numId="14">
    <w:abstractNumId w:val="7"/>
  </w:num>
  <w:num w:numId="15">
    <w:abstractNumId w:val="12"/>
  </w:num>
  <w:num w:numId="16">
    <w:abstractNumId w:val="14"/>
  </w:num>
  <w:num w:numId="17">
    <w:abstractNumId w:val="4"/>
  </w:num>
  <w:num w:numId="18">
    <w:abstractNumId w:val="5"/>
  </w:num>
  <w:num w:numId="19">
    <w:abstractNumId w:val="18"/>
  </w:num>
  <w:num w:numId="20">
    <w:abstractNumId w:val="27"/>
  </w:num>
  <w:num w:numId="21">
    <w:abstractNumId w:val="11"/>
  </w:num>
  <w:num w:numId="22">
    <w:abstractNumId w:val="22"/>
  </w:num>
  <w:num w:numId="23">
    <w:abstractNumId w:val="23"/>
  </w:num>
  <w:num w:numId="24">
    <w:abstractNumId w:val="17"/>
  </w:num>
  <w:num w:numId="25">
    <w:abstractNumId w:val="25"/>
  </w:num>
  <w:num w:numId="26">
    <w:abstractNumId w:val="9"/>
  </w:num>
  <w:num w:numId="27">
    <w:abstractNumId w:val="10"/>
  </w:num>
  <w:num w:numId="28">
    <w:abstractNumId w:val="15"/>
  </w:num>
  <w:num w:numId="29">
    <w:abstractNumId w:val="26"/>
  </w:num>
  <w:num w:numId="30">
    <w:abstractNumId w:val="24"/>
  </w:num>
  <w:num w:numId="31">
    <w:abstractNumId w:val="8"/>
  </w:num>
  <w:num w:numId="32">
    <w:abstractNumId w:val="45"/>
  </w:num>
  <w:num w:numId="33">
    <w:abstractNumId w:val="31"/>
  </w:num>
  <w:num w:numId="34">
    <w:abstractNumId w:val="44"/>
  </w:num>
  <w:num w:numId="35">
    <w:abstractNumId w:val="47"/>
  </w:num>
  <w:num w:numId="36">
    <w:abstractNumId w:val="46"/>
  </w:num>
  <w:num w:numId="37">
    <w:abstractNumId w:val="32"/>
  </w:num>
  <w:num w:numId="38">
    <w:abstractNumId w:val="38"/>
  </w:num>
  <w:num w:numId="39">
    <w:abstractNumId w:val="39"/>
  </w:num>
  <w:num w:numId="40">
    <w:abstractNumId w:val="37"/>
  </w:num>
  <w:num w:numId="41">
    <w:abstractNumId w:val="33"/>
  </w:num>
  <w:num w:numId="42">
    <w:abstractNumId w:val="42"/>
  </w:num>
  <w:num w:numId="43">
    <w:abstractNumId w:val="40"/>
  </w:num>
  <w:num w:numId="44">
    <w:abstractNumId w:val="35"/>
  </w:num>
  <w:num w:numId="45">
    <w:abstractNumId w:val="43"/>
  </w:num>
  <w:num w:numId="46">
    <w:abstractNumId w:val="34"/>
  </w:num>
  <w:num w:numId="47">
    <w:abstractNumId w:val="41"/>
  </w:num>
  <w:num w:numId="48">
    <w:abstractNumId w:val="3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75A"/>
    <w:rsid w:val="00000943"/>
    <w:rsid w:val="000009FF"/>
    <w:rsid w:val="00000FD0"/>
    <w:rsid w:val="00000FDC"/>
    <w:rsid w:val="00001011"/>
    <w:rsid w:val="00001392"/>
    <w:rsid w:val="000013B8"/>
    <w:rsid w:val="00001789"/>
    <w:rsid w:val="00001B79"/>
    <w:rsid w:val="00001D47"/>
    <w:rsid w:val="00002424"/>
    <w:rsid w:val="000024E4"/>
    <w:rsid w:val="00002737"/>
    <w:rsid w:val="0000280D"/>
    <w:rsid w:val="00002AE4"/>
    <w:rsid w:val="00003187"/>
    <w:rsid w:val="00003321"/>
    <w:rsid w:val="00003577"/>
    <w:rsid w:val="00003700"/>
    <w:rsid w:val="00003844"/>
    <w:rsid w:val="00003AA2"/>
    <w:rsid w:val="00003E56"/>
    <w:rsid w:val="00003ECC"/>
    <w:rsid w:val="00004070"/>
    <w:rsid w:val="00004589"/>
    <w:rsid w:val="0000464A"/>
    <w:rsid w:val="00004943"/>
    <w:rsid w:val="00004BA9"/>
    <w:rsid w:val="00004D74"/>
    <w:rsid w:val="0000511A"/>
    <w:rsid w:val="00005837"/>
    <w:rsid w:val="000060F9"/>
    <w:rsid w:val="00006591"/>
    <w:rsid w:val="0000673C"/>
    <w:rsid w:val="0000688A"/>
    <w:rsid w:val="00007A6D"/>
    <w:rsid w:val="00007AF7"/>
    <w:rsid w:val="00007FE4"/>
    <w:rsid w:val="00010210"/>
    <w:rsid w:val="000103D4"/>
    <w:rsid w:val="000110B6"/>
    <w:rsid w:val="000118F1"/>
    <w:rsid w:val="00011A9E"/>
    <w:rsid w:val="00011AD0"/>
    <w:rsid w:val="00011D18"/>
    <w:rsid w:val="00011F02"/>
    <w:rsid w:val="000121F5"/>
    <w:rsid w:val="00012226"/>
    <w:rsid w:val="0001231B"/>
    <w:rsid w:val="00012330"/>
    <w:rsid w:val="00012554"/>
    <w:rsid w:val="000125E8"/>
    <w:rsid w:val="00012C40"/>
    <w:rsid w:val="00013290"/>
    <w:rsid w:val="00013BA4"/>
    <w:rsid w:val="00014333"/>
    <w:rsid w:val="00014456"/>
    <w:rsid w:val="00014605"/>
    <w:rsid w:val="00014A35"/>
    <w:rsid w:val="00014F5B"/>
    <w:rsid w:val="00015AE1"/>
    <w:rsid w:val="00015CF3"/>
    <w:rsid w:val="000161E7"/>
    <w:rsid w:val="00016477"/>
    <w:rsid w:val="000165D7"/>
    <w:rsid w:val="0001673C"/>
    <w:rsid w:val="00016820"/>
    <w:rsid w:val="00016A18"/>
    <w:rsid w:val="00016D2F"/>
    <w:rsid w:val="00016D32"/>
    <w:rsid w:val="00016F2C"/>
    <w:rsid w:val="00017B39"/>
    <w:rsid w:val="0002010A"/>
    <w:rsid w:val="00020189"/>
    <w:rsid w:val="0002019C"/>
    <w:rsid w:val="000202CE"/>
    <w:rsid w:val="0002032E"/>
    <w:rsid w:val="00020520"/>
    <w:rsid w:val="000209D6"/>
    <w:rsid w:val="00020BD5"/>
    <w:rsid w:val="00020D48"/>
    <w:rsid w:val="00020D69"/>
    <w:rsid w:val="0002101B"/>
    <w:rsid w:val="0002103A"/>
    <w:rsid w:val="000210CE"/>
    <w:rsid w:val="000210DC"/>
    <w:rsid w:val="00021724"/>
    <w:rsid w:val="00021973"/>
    <w:rsid w:val="00021FA3"/>
    <w:rsid w:val="00022068"/>
    <w:rsid w:val="0002211E"/>
    <w:rsid w:val="00022143"/>
    <w:rsid w:val="000221C5"/>
    <w:rsid w:val="00022805"/>
    <w:rsid w:val="00022890"/>
    <w:rsid w:val="0002359D"/>
    <w:rsid w:val="000239EC"/>
    <w:rsid w:val="00023A37"/>
    <w:rsid w:val="00023A8C"/>
    <w:rsid w:val="00023C2D"/>
    <w:rsid w:val="00023C5A"/>
    <w:rsid w:val="00023E4F"/>
    <w:rsid w:val="00023F19"/>
    <w:rsid w:val="00024B3E"/>
    <w:rsid w:val="00024D52"/>
    <w:rsid w:val="00024F22"/>
    <w:rsid w:val="0002508E"/>
    <w:rsid w:val="0002538C"/>
    <w:rsid w:val="00025705"/>
    <w:rsid w:val="0002581F"/>
    <w:rsid w:val="0002590A"/>
    <w:rsid w:val="000259BD"/>
    <w:rsid w:val="00025B8A"/>
    <w:rsid w:val="00026072"/>
    <w:rsid w:val="000264DF"/>
    <w:rsid w:val="000265B5"/>
    <w:rsid w:val="000265D6"/>
    <w:rsid w:val="000272FA"/>
    <w:rsid w:val="00027938"/>
    <w:rsid w:val="00027BE0"/>
    <w:rsid w:val="00027E9A"/>
    <w:rsid w:val="00030148"/>
    <w:rsid w:val="0003026C"/>
    <w:rsid w:val="0003053D"/>
    <w:rsid w:val="000308F2"/>
    <w:rsid w:val="0003100E"/>
    <w:rsid w:val="000311ED"/>
    <w:rsid w:val="00031368"/>
    <w:rsid w:val="00031528"/>
    <w:rsid w:val="00031878"/>
    <w:rsid w:val="00031BF5"/>
    <w:rsid w:val="0003232D"/>
    <w:rsid w:val="00032392"/>
    <w:rsid w:val="00032895"/>
    <w:rsid w:val="000328E2"/>
    <w:rsid w:val="00032B21"/>
    <w:rsid w:val="00032BCB"/>
    <w:rsid w:val="00033000"/>
    <w:rsid w:val="00033042"/>
    <w:rsid w:val="00033049"/>
    <w:rsid w:val="00033179"/>
    <w:rsid w:val="00033488"/>
    <w:rsid w:val="000334D9"/>
    <w:rsid w:val="0003364A"/>
    <w:rsid w:val="00033991"/>
    <w:rsid w:val="00033EDD"/>
    <w:rsid w:val="000347CB"/>
    <w:rsid w:val="000347E3"/>
    <w:rsid w:val="00034882"/>
    <w:rsid w:val="00034A79"/>
    <w:rsid w:val="00034C54"/>
    <w:rsid w:val="00034D01"/>
    <w:rsid w:val="0003597B"/>
    <w:rsid w:val="00035D46"/>
    <w:rsid w:val="00036074"/>
    <w:rsid w:val="000360A2"/>
    <w:rsid w:val="000361E1"/>
    <w:rsid w:val="0003626A"/>
    <w:rsid w:val="0003683D"/>
    <w:rsid w:val="00036BB3"/>
    <w:rsid w:val="0003733A"/>
    <w:rsid w:val="00037721"/>
    <w:rsid w:val="00037C1F"/>
    <w:rsid w:val="00040017"/>
    <w:rsid w:val="00040135"/>
    <w:rsid w:val="00040298"/>
    <w:rsid w:val="00040446"/>
    <w:rsid w:val="000404F6"/>
    <w:rsid w:val="000405A2"/>
    <w:rsid w:val="00040627"/>
    <w:rsid w:val="0004097E"/>
    <w:rsid w:val="00040B19"/>
    <w:rsid w:val="00040C64"/>
    <w:rsid w:val="00041201"/>
    <w:rsid w:val="000420A8"/>
    <w:rsid w:val="0004218C"/>
    <w:rsid w:val="0004219B"/>
    <w:rsid w:val="000425BE"/>
    <w:rsid w:val="000427C0"/>
    <w:rsid w:val="00042975"/>
    <w:rsid w:val="00042CC8"/>
    <w:rsid w:val="00042DC1"/>
    <w:rsid w:val="000439C5"/>
    <w:rsid w:val="000446D6"/>
    <w:rsid w:val="00044C74"/>
    <w:rsid w:val="00044D67"/>
    <w:rsid w:val="0004537C"/>
    <w:rsid w:val="00045B69"/>
    <w:rsid w:val="00045C51"/>
    <w:rsid w:val="000460B8"/>
    <w:rsid w:val="0004675F"/>
    <w:rsid w:val="00046935"/>
    <w:rsid w:val="00046E70"/>
    <w:rsid w:val="000470EB"/>
    <w:rsid w:val="0004768F"/>
    <w:rsid w:val="000477E4"/>
    <w:rsid w:val="00047A8F"/>
    <w:rsid w:val="0005012D"/>
    <w:rsid w:val="00050374"/>
    <w:rsid w:val="000505A7"/>
    <w:rsid w:val="00050634"/>
    <w:rsid w:val="000507A2"/>
    <w:rsid w:val="00050ACF"/>
    <w:rsid w:val="00051384"/>
    <w:rsid w:val="00051571"/>
    <w:rsid w:val="00051882"/>
    <w:rsid w:val="00052ED0"/>
    <w:rsid w:val="0005310A"/>
    <w:rsid w:val="000534F7"/>
    <w:rsid w:val="000535FC"/>
    <w:rsid w:val="0005384F"/>
    <w:rsid w:val="00053A8D"/>
    <w:rsid w:val="00053EF3"/>
    <w:rsid w:val="0005403E"/>
    <w:rsid w:val="000540B7"/>
    <w:rsid w:val="00054354"/>
    <w:rsid w:val="00054370"/>
    <w:rsid w:val="0005440D"/>
    <w:rsid w:val="000544B2"/>
    <w:rsid w:val="00054AA4"/>
    <w:rsid w:val="00054B4A"/>
    <w:rsid w:val="00054D26"/>
    <w:rsid w:val="00054EB1"/>
    <w:rsid w:val="00054FAB"/>
    <w:rsid w:val="00055663"/>
    <w:rsid w:val="000558D9"/>
    <w:rsid w:val="00055A20"/>
    <w:rsid w:val="00055AAB"/>
    <w:rsid w:val="00055FAB"/>
    <w:rsid w:val="00056077"/>
    <w:rsid w:val="000561D7"/>
    <w:rsid w:val="000562FC"/>
    <w:rsid w:val="000565EF"/>
    <w:rsid w:val="00056B0C"/>
    <w:rsid w:val="00056C62"/>
    <w:rsid w:val="00056ED1"/>
    <w:rsid w:val="00056FFF"/>
    <w:rsid w:val="000571F6"/>
    <w:rsid w:val="00057411"/>
    <w:rsid w:val="0005749B"/>
    <w:rsid w:val="00057766"/>
    <w:rsid w:val="00057D1F"/>
    <w:rsid w:val="00057E3D"/>
    <w:rsid w:val="00060B48"/>
    <w:rsid w:val="00060C44"/>
    <w:rsid w:val="00060CBE"/>
    <w:rsid w:val="00060FD9"/>
    <w:rsid w:val="0006151B"/>
    <w:rsid w:val="00061613"/>
    <w:rsid w:val="000620A7"/>
    <w:rsid w:val="000621A4"/>
    <w:rsid w:val="00062704"/>
    <w:rsid w:val="0006290C"/>
    <w:rsid w:val="00062B02"/>
    <w:rsid w:val="0006342D"/>
    <w:rsid w:val="0006390D"/>
    <w:rsid w:val="00063C84"/>
    <w:rsid w:val="00064253"/>
    <w:rsid w:val="000648C9"/>
    <w:rsid w:val="00064974"/>
    <w:rsid w:val="00064B67"/>
    <w:rsid w:val="00064C5F"/>
    <w:rsid w:val="00064EFA"/>
    <w:rsid w:val="00064F86"/>
    <w:rsid w:val="00065036"/>
    <w:rsid w:val="00065443"/>
    <w:rsid w:val="000656B9"/>
    <w:rsid w:val="000659B3"/>
    <w:rsid w:val="00065FEC"/>
    <w:rsid w:val="00066125"/>
    <w:rsid w:val="000663B6"/>
    <w:rsid w:val="000663EC"/>
    <w:rsid w:val="0006644D"/>
    <w:rsid w:val="000665DA"/>
    <w:rsid w:val="00066723"/>
    <w:rsid w:val="000668E8"/>
    <w:rsid w:val="00066A76"/>
    <w:rsid w:val="00066BDF"/>
    <w:rsid w:val="00066C8D"/>
    <w:rsid w:val="00066DC6"/>
    <w:rsid w:val="000675D9"/>
    <w:rsid w:val="0006791B"/>
    <w:rsid w:val="0007016B"/>
    <w:rsid w:val="00070747"/>
    <w:rsid w:val="00070BD3"/>
    <w:rsid w:val="0007173E"/>
    <w:rsid w:val="00071F37"/>
    <w:rsid w:val="00072199"/>
    <w:rsid w:val="00072618"/>
    <w:rsid w:val="0007287E"/>
    <w:rsid w:val="00072D51"/>
    <w:rsid w:val="00072D7C"/>
    <w:rsid w:val="00072F50"/>
    <w:rsid w:val="00072FF9"/>
    <w:rsid w:val="00073038"/>
    <w:rsid w:val="00073909"/>
    <w:rsid w:val="00073B2E"/>
    <w:rsid w:val="00073D2E"/>
    <w:rsid w:val="00073E0F"/>
    <w:rsid w:val="000749C4"/>
    <w:rsid w:val="00074ADE"/>
    <w:rsid w:val="00074B0E"/>
    <w:rsid w:val="00074C55"/>
    <w:rsid w:val="000750AF"/>
    <w:rsid w:val="0007524C"/>
    <w:rsid w:val="00075339"/>
    <w:rsid w:val="00076028"/>
    <w:rsid w:val="0007628D"/>
    <w:rsid w:val="000765C1"/>
    <w:rsid w:val="000766B7"/>
    <w:rsid w:val="00076781"/>
    <w:rsid w:val="00076D57"/>
    <w:rsid w:val="00077510"/>
    <w:rsid w:val="000775AA"/>
    <w:rsid w:val="00077B0E"/>
    <w:rsid w:val="00080DD3"/>
    <w:rsid w:val="00081252"/>
    <w:rsid w:val="000812F6"/>
    <w:rsid w:val="000815E4"/>
    <w:rsid w:val="0008171D"/>
    <w:rsid w:val="000817EC"/>
    <w:rsid w:val="00081B02"/>
    <w:rsid w:val="00081CAC"/>
    <w:rsid w:val="000820AD"/>
    <w:rsid w:val="0008228C"/>
    <w:rsid w:val="00082364"/>
    <w:rsid w:val="00082429"/>
    <w:rsid w:val="00082433"/>
    <w:rsid w:val="00082595"/>
    <w:rsid w:val="00082D9E"/>
    <w:rsid w:val="00082DD5"/>
    <w:rsid w:val="0008321C"/>
    <w:rsid w:val="000832D3"/>
    <w:rsid w:val="000835F7"/>
    <w:rsid w:val="00083674"/>
    <w:rsid w:val="0008374C"/>
    <w:rsid w:val="00083A69"/>
    <w:rsid w:val="00083AB9"/>
    <w:rsid w:val="00083D09"/>
    <w:rsid w:val="00084733"/>
    <w:rsid w:val="00084943"/>
    <w:rsid w:val="000849F5"/>
    <w:rsid w:val="00084B77"/>
    <w:rsid w:val="00084B80"/>
    <w:rsid w:val="00084CA9"/>
    <w:rsid w:val="00084EB5"/>
    <w:rsid w:val="00084F97"/>
    <w:rsid w:val="00085217"/>
    <w:rsid w:val="00085592"/>
    <w:rsid w:val="00085674"/>
    <w:rsid w:val="00085D00"/>
    <w:rsid w:val="00085D20"/>
    <w:rsid w:val="00085D93"/>
    <w:rsid w:val="00085F11"/>
    <w:rsid w:val="00085F53"/>
    <w:rsid w:val="000864B1"/>
    <w:rsid w:val="000865AA"/>
    <w:rsid w:val="00086F78"/>
    <w:rsid w:val="0008747D"/>
    <w:rsid w:val="00087506"/>
    <w:rsid w:val="0008795F"/>
    <w:rsid w:val="00087ADB"/>
    <w:rsid w:val="0009018F"/>
    <w:rsid w:val="00090C26"/>
    <w:rsid w:val="00090CE2"/>
    <w:rsid w:val="0009176B"/>
    <w:rsid w:val="00091C90"/>
    <w:rsid w:val="000925AA"/>
    <w:rsid w:val="00092857"/>
    <w:rsid w:val="0009289D"/>
    <w:rsid w:val="000928F4"/>
    <w:rsid w:val="0009298E"/>
    <w:rsid w:val="00092AAB"/>
    <w:rsid w:val="00093004"/>
    <w:rsid w:val="0009353D"/>
    <w:rsid w:val="00093CD8"/>
    <w:rsid w:val="00093E85"/>
    <w:rsid w:val="000940A3"/>
    <w:rsid w:val="000941AC"/>
    <w:rsid w:val="0009471C"/>
    <w:rsid w:val="00094D0F"/>
    <w:rsid w:val="00094ED1"/>
    <w:rsid w:val="000951E8"/>
    <w:rsid w:val="0009535E"/>
    <w:rsid w:val="00095824"/>
    <w:rsid w:val="000960E6"/>
    <w:rsid w:val="000960FC"/>
    <w:rsid w:val="0009654F"/>
    <w:rsid w:val="00096581"/>
    <w:rsid w:val="000965CB"/>
    <w:rsid w:val="00096610"/>
    <w:rsid w:val="0009683D"/>
    <w:rsid w:val="00096ED5"/>
    <w:rsid w:val="00097168"/>
    <w:rsid w:val="0009724C"/>
    <w:rsid w:val="00097629"/>
    <w:rsid w:val="00097941"/>
    <w:rsid w:val="0009794D"/>
    <w:rsid w:val="00097960"/>
    <w:rsid w:val="00097CC5"/>
    <w:rsid w:val="000A0285"/>
    <w:rsid w:val="000A057D"/>
    <w:rsid w:val="000A0665"/>
    <w:rsid w:val="000A077B"/>
    <w:rsid w:val="000A07D7"/>
    <w:rsid w:val="000A0848"/>
    <w:rsid w:val="000A0A14"/>
    <w:rsid w:val="000A1649"/>
    <w:rsid w:val="000A18AA"/>
    <w:rsid w:val="000A19A2"/>
    <w:rsid w:val="000A19EC"/>
    <w:rsid w:val="000A1A3F"/>
    <w:rsid w:val="000A1A67"/>
    <w:rsid w:val="000A2472"/>
    <w:rsid w:val="000A2EA9"/>
    <w:rsid w:val="000A2F28"/>
    <w:rsid w:val="000A33E8"/>
    <w:rsid w:val="000A3684"/>
    <w:rsid w:val="000A39A6"/>
    <w:rsid w:val="000A3CB2"/>
    <w:rsid w:val="000A3EF8"/>
    <w:rsid w:val="000A3FBE"/>
    <w:rsid w:val="000A422B"/>
    <w:rsid w:val="000A43DC"/>
    <w:rsid w:val="000A45F9"/>
    <w:rsid w:val="000A4A47"/>
    <w:rsid w:val="000A4D85"/>
    <w:rsid w:val="000A4F86"/>
    <w:rsid w:val="000A4FEC"/>
    <w:rsid w:val="000A52A5"/>
    <w:rsid w:val="000A53C1"/>
    <w:rsid w:val="000A579B"/>
    <w:rsid w:val="000A5830"/>
    <w:rsid w:val="000A5A08"/>
    <w:rsid w:val="000A5C9A"/>
    <w:rsid w:val="000A5F85"/>
    <w:rsid w:val="000A6054"/>
    <w:rsid w:val="000A62C6"/>
    <w:rsid w:val="000A62CA"/>
    <w:rsid w:val="000A6364"/>
    <w:rsid w:val="000A688B"/>
    <w:rsid w:val="000A696E"/>
    <w:rsid w:val="000A6BFB"/>
    <w:rsid w:val="000A7662"/>
    <w:rsid w:val="000A7827"/>
    <w:rsid w:val="000A7AC6"/>
    <w:rsid w:val="000B01FD"/>
    <w:rsid w:val="000B02AA"/>
    <w:rsid w:val="000B03FC"/>
    <w:rsid w:val="000B05BB"/>
    <w:rsid w:val="000B061C"/>
    <w:rsid w:val="000B0953"/>
    <w:rsid w:val="000B0CE7"/>
    <w:rsid w:val="000B0D56"/>
    <w:rsid w:val="000B18C9"/>
    <w:rsid w:val="000B1FFD"/>
    <w:rsid w:val="000B22C1"/>
    <w:rsid w:val="000B28C4"/>
    <w:rsid w:val="000B2C35"/>
    <w:rsid w:val="000B3021"/>
    <w:rsid w:val="000B31E4"/>
    <w:rsid w:val="000B33E7"/>
    <w:rsid w:val="000B35F7"/>
    <w:rsid w:val="000B36B2"/>
    <w:rsid w:val="000B37FD"/>
    <w:rsid w:val="000B3801"/>
    <w:rsid w:val="000B3DE4"/>
    <w:rsid w:val="000B3E7B"/>
    <w:rsid w:val="000B3E9E"/>
    <w:rsid w:val="000B41B7"/>
    <w:rsid w:val="000B43BB"/>
    <w:rsid w:val="000B467F"/>
    <w:rsid w:val="000B46C8"/>
    <w:rsid w:val="000B475A"/>
    <w:rsid w:val="000B47DB"/>
    <w:rsid w:val="000B48F4"/>
    <w:rsid w:val="000B48FD"/>
    <w:rsid w:val="000B4BF5"/>
    <w:rsid w:val="000B51D4"/>
    <w:rsid w:val="000B5516"/>
    <w:rsid w:val="000B578A"/>
    <w:rsid w:val="000B5CCB"/>
    <w:rsid w:val="000B5D9F"/>
    <w:rsid w:val="000B5F56"/>
    <w:rsid w:val="000B65A8"/>
    <w:rsid w:val="000B65AA"/>
    <w:rsid w:val="000B6651"/>
    <w:rsid w:val="000B66FC"/>
    <w:rsid w:val="000B6BA5"/>
    <w:rsid w:val="000B6C5D"/>
    <w:rsid w:val="000C01E9"/>
    <w:rsid w:val="000C0542"/>
    <w:rsid w:val="000C0795"/>
    <w:rsid w:val="000C0C70"/>
    <w:rsid w:val="000C0D2C"/>
    <w:rsid w:val="000C1413"/>
    <w:rsid w:val="000C1786"/>
    <w:rsid w:val="000C17D2"/>
    <w:rsid w:val="000C1A38"/>
    <w:rsid w:val="000C1A77"/>
    <w:rsid w:val="000C216A"/>
    <w:rsid w:val="000C2216"/>
    <w:rsid w:val="000C232E"/>
    <w:rsid w:val="000C2850"/>
    <w:rsid w:val="000C36A7"/>
    <w:rsid w:val="000C3C6B"/>
    <w:rsid w:val="000C3CF7"/>
    <w:rsid w:val="000C3EC2"/>
    <w:rsid w:val="000C40F7"/>
    <w:rsid w:val="000C4228"/>
    <w:rsid w:val="000C45E8"/>
    <w:rsid w:val="000C4620"/>
    <w:rsid w:val="000C476E"/>
    <w:rsid w:val="000C4E72"/>
    <w:rsid w:val="000C52D5"/>
    <w:rsid w:val="000C5934"/>
    <w:rsid w:val="000C5DFA"/>
    <w:rsid w:val="000C645E"/>
    <w:rsid w:val="000C6C4D"/>
    <w:rsid w:val="000C6D2B"/>
    <w:rsid w:val="000C6E28"/>
    <w:rsid w:val="000C7102"/>
    <w:rsid w:val="000C75DB"/>
    <w:rsid w:val="000C7618"/>
    <w:rsid w:val="000C797C"/>
    <w:rsid w:val="000C7A1A"/>
    <w:rsid w:val="000C7BCD"/>
    <w:rsid w:val="000C7C72"/>
    <w:rsid w:val="000C7E34"/>
    <w:rsid w:val="000C7E6F"/>
    <w:rsid w:val="000C7F25"/>
    <w:rsid w:val="000D030E"/>
    <w:rsid w:val="000D03F5"/>
    <w:rsid w:val="000D0A4D"/>
    <w:rsid w:val="000D0B98"/>
    <w:rsid w:val="000D0BA9"/>
    <w:rsid w:val="000D0E97"/>
    <w:rsid w:val="000D0FDD"/>
    <w:rsid w:val="000D101B"/>
    <w:rsid w:val="000D11B2"/>
    <w:rsid w:val="000D18F2"/>
    <w:rsid w:val="000D19D6"/>
    <w:rsid w:val="000D1ACC"/>
    <w:rsid w:val="000D1B88"/>
    <w:rsid w:val="000D1E6D"/>
    <w:rsid w:val="000D21EB"/>
    <w:rsid w:val="000D23B1"/>
    <w:rsid w:val="000D27AE"/>
    <w:rsid w:val="000D2851"/>
    <w:rsid w:val="000D286A"/>
    <w:rsid w:val="000D2CA7"/>
    <w:rsid w:val="000D2FDB"/>
    <w:rsid w:val="000D30BF"/>
    <w:rsid w:val="000D3171"/>
    <w:rsid w:val="000D37B9"/>
    <w:rsid w:val="000D3B0C"/>
    <w:rsid w:val="000D3C69"/>
    <w:rsid w:val="000D3F3D"/>
    <w:rsid w:val="000D4086"/>
    <w:rsid w:val="000D439C"/>
    <w:rsid w:val="000D48EB"/>
    <w:rsid w:val="000D4E2A"/>
    <w:rsid w:val="000D53A8"/>
    <w:rsid w:val="000D5998"/>
    <w:rsid w:val="000D5AD8"/>
    <w:rsid w:val="000D61CF"/>
    <w:rsid w:val="000D648B"/>
    <w:rsid w:val="000D64F6"/>
    <w:rsid w:val="000D65F6"/>
    <w:rsid w:val="000D6A71"/>
    <w:rsid w:val="000D72B8"/>
    <w:rsid w:val="000D7467"/>
    <w:rsid w:val="000D780B"/>
    <w:rsid w:val="000D799D"/>
    <w:rsid w:val="000D79F6"/>
    <w:rsid w:val="000D7A8D"/>
    <w:rsid w:val="000E00F9"/>
    <w:rsid w:val="000E0475"/>
    <w:rsid w:val="000E0768"/>
    <w:rsid w:val="000E0AF5"/>
    <w:rsid w:val="000E0E58"/>
    <w:rsid w:val="000E0F4B"/>
    <w:rsid w:val="000E2105"/>
    <w:rsid w:val="000E239E"/>
    <w:rsid w:val="000E279C"/>
    <w:rsid w:val="000E299B"/>
    <w:rsid w:val="000E29D3"/>
    <w:rsid w:val="000E2BA7"/>
    <w:rsid w:val="000E2D03"/>
    <w:rsid w:val="000E2FFB"/>
    <w:rsid w:val="000E37F8"/>
    <w:rsid w:val="000E3B8B"/>
    <w:rsid w:val="000E4247"/>
    <w:rsid w:val="000E4757"/>
    <w:rsid w:val="000E49A7"/>
    <w:rsid w:val="000E4A1A"/>
    <w:rsid w:val="000E4A1F"/>
    <w:rsid w:val="000E4F44"/>
    <w:rsid w:val="000E512E"/>
    <w:rsid w:val="000E51BB"/>
    <w:rsid w:val="000E5309"/>
    <w:rsid w:val="000E54E3"/>
    <w:rsid w:val="000E5584"/>
    <w:rsid w:val="000E565B"/>
    <w:rsid w:val="000E5884"/>
    <w:rsid w:val="000E5F60"/>
    <w:rsid w:val="000E5F98"/>
    <w:rsid w:val="000E6465"/>
    <w:rsid w:val="000E65CE"/>
    <w:rsid w:val="000E6F44"/>
    <w:rsid w:val="000E70AD"/>
    <w:rsid w:val="000E721B"/>
    <w:rsid w:val="000E76DF"/>
    <w:rsid w:val="000E7A16"/>
    <w:rsid w:val="000E7A36"/>
    <w:rsid w:val="000F02BC"/>
    <w:rsid w:val="000F05AE"/>
    <w:rsid w:val="000F06D1"/>
    <w:rsid w:val="000F0DAA"/>
    <w:rsid w:val="000F0E35"/>
    <w:rsid w:val="000F1699"/>
    <w:rsid w:val="000F1827"/>
    <w:rsid w:val="000F188A"/>
    <w:rsid w:val="000F1CB1"/>
    <w:rsid w:val="000F1DF9"/>
    <w:rsid w:val="000F2006"/>
    <w:rsid w:val="000F201E"/>
    <w:rsid w:val="000F2431"/>
    <w:rsid w:val="000F24A5"/>
    <w:rsid w:val="000F2664"/>
    <w:rsid w:val="000F2E47"/>
    <w:rsid w:val="000F35DC"/>
    <w:rsid w:val="000F367F"/>
    <w:rsid w:val="000F3745"/>
    <w:rsid w:val="000F39CB"/>
    <w:rsid w:val="000F39E4"/>
    <w:rsid w:val="000F3ADE"/>
    <w:rsid w:val="000F3FB9"/>
    <w:rsid w:val="000F3FD9"/>
    <w:rsid w:val="000F3FDE"/>
    <w:rsid w:val="000F40CE"/>
    <w:rsid w:val="000F474C"/>
    <w:rsid w:val="000F4A09"/>
    <w:rsid w:val="000F4FC2"/>
    <w:rsid w:val="000F5344"/>
    <w:rsid w:val="000F568D"/>
    <w:rsid w:val="000F56C5"/>
    <w:rsid w:val="000F5883"/>
    <w:rsid w:val="000F5D09"/>
    <w:rsid w:val="000F5E89"/>
    <w:rsid w:val="000F6214"/>
    <w:rsid w:val="000F659D"/>
    <w:rsid w:val="000F706F"/>
    <w:rsid w:val="000F71B0"/>
    <w:rsid w:val="000F71FA"/>
    <w:rsid w:val="000F752A"/>
    <w:rsid w:val="000F755C"/>
    <w:rsid w:val="000F79FE"/>
    <w:rsid w:val="000F7DC6"/>
    <w:rsid w:val="000F7E60"/>
    <w:rsid w:val="001004A2"/>
    <w:rsid w:val="001004AC"/>
    <w:rsid w:val="0010063D"/>
    <w:rsid w:val="00100BD0"/>
    <w:rsid w:val="00100D5D"/>
    <w:rsid w:val="00100E15"/>
    <w:rsid w:val="00100FE5"/>
    <w:rsid w:val="001011BB"/>
    <w:rsid w:val="00101938"/>
    <w:rsid w:val="00101CB1"/>
    <w:rsid w:val="00101F34"/>
    <w:rsid w:val="0010222F"/>
    <w:rsid w:val="00102451"/>
    <w:rsid w:val="00102495"/>
    <w:rsid w:val="00102509"/>
    <w:rsid w:val="00102728"/>
    <w:rsid w:val="00103BF4"/>
    <w:rsid w:val="00104040"/>
    <w:rsid w:val="001046EB"/>
    <w:rsid w:val="00104A66"/>
    <w:rsid w:val="00104CFE"/>
    <w:rsid w:val="00105066"/>
    <w:rsid w:val="0010528B"/>
    <w:rsid w:val="00105995"/>
    <w:rsid w:val="00105BB2"/>
    <w:rsid w:val="00105F78"/>
    <w:rsid w:val="00106273"/>
    <w:rsid w:val="0010629A"/>
    <w:rsid w:val="001064B2"/>
    <w:rsid w:val="0010653A"/>
    <w:rsid w:val="00106647"/>
    <w:rsid w:val="001066CD"/>
    <w:rsid w:val="00106901"/>
    <w:rsid w:val="00106A0C"/>
    <w:rsid w:val="00106A10"/>
    <w:rsid w:val="00107197"/>
    <w:rsid w:val="001073D2"/>
    <w:rsid w:val="001073E5"/>
    <w:rsid w:val="00107A39"/>
    <w:rsid w:val="00107A3E"/>
    <w:rsid w:val="00107B9E"/>
    <w:rsid w:val="00110383"/>
    <w:rsid w:val="0011041B"/>
    <w:rsid w:val="001104F4"/>
    <w:rsid w:val="001105A2"/>
    <w:rsid w:val="00110D1F"/>
    <w:rsid w:val="00110F00"/>
    <w:rsid w:val="00111B6E"/>
    <w:rsid w:val="00111EAE"/>
    <w:rsid w:val="00112003"/>
    <w:rsid w:val="00112557"/>
    <w:rsid w:val="001125AF"/>
    <w:rsid w:val="00112C8F"/>
    <w:rsid w:val="00112DA4"/>
    <w:rsid w:val="00112E6C"/>
    <w:rsid w:val="00112F57"/>
    <w:rsid w:val="001130BF"/>
    <w:rsid w:val="00113771"/>
    <w:rsid w:val="00113C90"/>
    <w:rsid w:val="00113D2D"/>
    <w:rsid w:val="001147CF"/>
    <w:rsid w:val="00114A6D"/>
    <w:rsid w:val="00114CC4"/>
    <w:rsid w:val="00115138"/>
    <w:rsid w:val="0011538E"/>
    <w:rsid w:val="001154DA"/>
    <w:rsid w:val="0011586B"/>
    <w:rsid w:val="00115A77"/>
    <w:rsid w:val="00116AD6"/>
    <w:rsid w:val="00117F76"/>
    <w:rsid w:val="0012001D"/>
    <w:rsid w:val="00120566"/>
    <w:rsid w:val="001206B1"/>
    <w:rsid w:val="001206C5"/>
    <w:rsid w:val="00120B48"/>
    <w:rsid w:val="00120DA4"/>
    <w:rsid w:val="00120F52"/>
    <w:rsid w:val="00120F67"/>
    <w:rsid w:val="001211F7"/>
    <w:rsid w:val="001215B7"/>
    <w:rsid w:val="0012178A"/>
    <w:rsid w:val="0012195B"/>
    <w:rsid w:val="00121EA1"/>
    <w:rsid w:val="001221AE"/>
    <w:rsid w:val="0012293B"/>
    <w:rsid w:val="00122B9D"/>
    <w:rsid w:val="00122BA4"/>
    <w:rsid w:val="00122D74"/>
    <w:rsid w:val="00122E5E"/>
    <w:rsid w:val="0012320E"/>
    <w:rsid w:val="0012321D"/>
    <w:rsid w:val="001233AE"/>
    <w:rsid w:val="0012366F"/>
    <w:rsid w:val="00123791"/>
    <w:rsid w:val="00123921"/>
    <w:rsid w:val="00123D10"/>
    <w:rsid w:val="00123EB6"/>
    <w:rsid w:val="001241D1"/>
    <w:rsid w:val="00124788"/>
    <w:rsid w:val="00124E60"/>
    <w:rsid w:val="001251D2"/>
    <w:rsid w:val="00125206"/>
    <w:rsid w:val="00125228"/>
    <w:rsid w:val="001252B3"/>
    <w:rsid w:val="0012554D"/>
    <w:rsid w:val="001255E6"/>
    <w:rsid w:val="0012572C"/>
    <w:rsid w:val="001257F5"/>
    <w:rsid w:val="00126425"/>
    <w:rsid w:val="00126504"/>
    <w:rsid w:val="001265F1"/>
    <w:rsid w:val="00126F3E"/>
    <w:rsid w:val="00127168"/>
    <w:rsid w:val="001274BF"/>
    <w:rsid w:val="001276A1"/>
    <w:rsid w:val="00127756"/>
    <w:rsid w:val="00127BE0"/>
    <w:rsid w:val="00127D45"/>
    <w:rsid w:val="00130188"/>
    <w:rsid w:val="0013020E"/>
    <w:rsid w:val="00130241"/>
    <w:rsid w:val="00130C5D"/>
    <w:rsid w:val="00130E41"/>
    <w:rsid w:val="001314DC"/>
    <w:rsid w:val="001316FA"/>
    <w:rsid w:val="001321E3"/>
    <w:rsid w:val="00132D15"/>
    <w:rsid w:val="00132EF0"/>
    <w:rsid w:val="00132FAE"/>
    <w:rsid w:val="001332BD"/>
    <w:rsid w:val="001333FE"/>
    <w:rsid w:val="00133446"/>
    <w:rsid w:val="00133CFC"/>
    <w:rsid w:val="00133F10"/>
    <w:rsid w:val="001340DA"/>
    <w:rsid w:val="001345FC"/>
    <w:rsid w:val="00134AA7"/>
    <w:rsid w:val="00134C48"/>
    <w:rsid w:val="001350F6"/>
    <w:rsid w:val="001351E9"/>
    <w:rsid w:val="0013546E"/>
    <w:rsid w:val="001357AE"/>
    <w:rsid w:val="00135A8D"/>
    <w:rsid w:val="00135B44"/>
    <w:rsid w:val="00135F96"/>
    <w:rsid w:val="001366D4"/>
    <w:rsid w:val="00136DA2"/>
    <w:rsid w:val="0013701F"/>
    <w:rsid w:val="00137069"/>
    <w:rsid w:val="0013757A"/>
    <w:rsid w:val="001377DF"/>
    <w:rsid w:val="00137C3D"/>
    <w:rsid w:val="00137F35"/>
    <w:rsid w:val="00140A00"/>
    <w:rsid w:val="001410C1"/>
    <w:rsid w:val="001412AD"/>
    <w:rsid w:val="0014132A"/>
    <w:rsid w:val="00141676"/>
    <w:rsid w:val="001419C2"/>
    <w:rsid w:val="00141E1B"/>
    <w:rsid w:val="00141EF2"/>
    <w:rsid w:val="00141F16"/>
    <w:rsid w:val="00141FB4"/>
    <w:rsid w:val="00142382"/>
    <w:rsid w:val="00142842"/>
    <w:rsid w:val="00142939"/>
    <w:rsid w:val="00142C5A"/>
    <w:rsid w:val="00142D14"/>
    <w:rsid w:val="00142E5D"/>
    <w:rsid w:val="00143127"/>
    <w:rsid w:val="00143807"/>
    <w:rsid w:val="00143F33"/>
    <w:rsid w:val="001445D7"/>
    <w:rsid w:val="001446FA"/>
    <w:rsid w:val="00144700"/>
    <w:rsid w:val="00145058"/>
    <w:rsid w:val="001450EC"/>
    <w:rsid w:val="00145715"/>
    <w:rsid w:val="00145773"/>
    <w:rsid w:val="001457FF"/>
    <w:rsid w:val="001460A6"/>
    <w:rsid w:val="00146262"/>
    <w:rsid w:val="00146341"/>
    <w:rsid w:val="0014640C"/>
    <w:rsid w:val="00146462"/>
    <w:rsid w:val="0014670E"/>
    <w:rsid w:val="00146763"/>
    <w:rsid w:val="001467BD"/>
    <w:rsid w:val="00146EFE"/>
    <w:rsid w:val="001473DD"/>
    <w:rsid w:val="00147961"/>
    <w:rsid w:val="001502BD"/>
    <w:rsid w:val="0015085A"/>
    <w:rsid w:val="00150937"/>
    <w:rsid w:val="00150A45"/>
    <w:rsid w:val="00150DDA"/>
    <w:rsid w:val="00150E4A"/>
    <w:rsid w:val="00151045"/>
    <w:rsid w:val="001515E1"/>
    <w:rsid w:val="0015161B"/>
    <w:rsid w:val="00151769"/>
    <w:rsid w:val="0015181A"/>
    <w:rsid w:val="00151933"/>
    <w:rsid w:val="001519DC"/>
    <w:rsid w:val="00151C0C"/>
    <w:rsid w:val="00151C3E"/>
    <w:rsid w:val="00151EBA"/>
    <w:rsid w:val="00152018"/>
    <w:rsid w:val="00152046"/>
    <w:rsid w:val="00152091"/>
    <w:rsid w:val="001527CC"/>
    <w:rsid w:val="00152885"/>
    <w:rsid w:val="00152DED"/>
    <w:rsid w:val="0015311E"/>
    <w:rsid w:val="0015325E"/>
    <w:rsid w:val="0015337F"/>
    <w:rsid w:val="001535CB"/>
    <w:rsid w:val="001536AE"/>
    <w:rsid w:val="00153948"/>
    <w:rsid w:val="00153A39"/>
    <w:rsid w:val="00153B25"/>
    <w:rsid w:val="00153E0E"/>
    <w:rsid w:val="001540BC"/>
    <w:rsid w:val="00154329"/>
    <w:rsid w:val="00154393"/>
    <w:rsid w:val="001547C6"/>
    <w:rsid w:val="0015495E"/>
    <w:rsid w:val="0015498A"/>
    <w:rsid w:val="001549D3"/>
    <w:rsid w:val="00154C79"/>
    <w:rsid w:val="00154D43"/>
    <w:rsid w:val="00154E0E"/>
    <w:rsid w:val="00154EEA"/>
    <w:rsid w:val="00155169"/>
    <w:rsid w:val="001551E9"/>
    <w:rsid w:val="00155347"/>
    <w:rsid w:val="0015539F"/>
    <w:rsid w:val="001554AB"/>
    <w:rsid w:val="001556D6"/>
    <w:rsid w:val="00155882"/>
    <w:rsid w:val="00155983"/>
    <w:rsid w:val="00155A85"/>
    <w:rsid w:val="00155DC8"/>
    <w:rsid w:val="001562E2"/>
    <w:rsid w:val="001562ED"/>
    <w:rsid w:val="001564F0"/>
    <w:rsid w:val="0015651C"/>
    <w:rsid w:val="00156779"/>
    <w:rsid w:val="00156BE9"/>
    <w:rsid w:val="0015776E"/>
    <w:rsid w:val="001577ED"/>
    <w:rsid w:val="0016007D"/>
    <w:rsid w:val="00160697"/>
    <w:rsid w:val="00160708"/>
    <w:rsid w:val="00160D31"/>
    <w:rsid w:val="00161125"/>
    <w:rsid w:val="001615C4"/>
    <w:rsid w:val="001623EE"/>
    <w:rsid w:val="00162895"/>
    <w:rsid w:val="00162952"/>
    <w:rsid w:val="00162AC4"/>
    <w:rsid w:val="00163049"/>
    <w:rsid w:val="00163363"/>
    <w:rsid w:val="00164102"/>
    <w:rsid w:val="001648FC"/>
    <w:rsid w:val="00164BDF"/>
    <w:rsid w:val="00165174"/>
    <w:rsid w:val="00165538"/>
    <w:rsid w:val="001656E7"/>
    <w:rsid w:val="001658AC"/>
    <w:rsid w:val="00165BE8"/>
    <w:rsid w:val="00165CA4"/>
    <w:rsid w:val="00166547"/>
    <w:rsid w:val="00166DDD"/>
    <w:rsid w:val="00167289"/>
    <w:rsid w:val="00167941"/>
    <w:rsid w:val="00167A19"/>
    <w:rsid w:val="00167A7B"/>
    <w:rsid w:val="00167EB9"/>
    <w:rsid w:val="00170026"/>
    <w:rsid w:val="00170433"/>
    <w:rsid w:val="0017066C"/>
    <w:rsid w:val="001708AD"/>
    <w:rsid w:val="00170AAB"/>
    <w:rsid w:val="00170C7A"/>
    <w:rsid w:val="00170DE4"/>
    <w:rsid w:val="00170E71"/>
    <w:rsid w:val="00171074"/>
    <w:rsid w:val="001713C6"/>
    <w:rsid w:val="0017179E"/>
    <w:rsid w:val="00171893"/>
    <w:rsid w:val="0017199D"/>
    <w:rsid w:val="00172412"/>
    <w:rsid w:val="0017261F"/>
    <w:rsid w:val="00172BAE"/>
    <w:rsid w:val="001730E7"/>
    <w:rsid w:val="00173DA4"/>
    <w:rsid w:val="00173DFF"/>
    <w:rsid w:val="00173E85"/>
    <w:rsid w:val="0017409A"/>
    <w:rsid w:val="00174498"/>
    <w:rsid w:val="00174BF1"/>
    <w:rsid w:val="00174C27"/>
    <w:rsid w:val="00174C30"/>
    <w:rsid w:val="001752AC"/>
    <w:rsid w:val="001752E1"/>
    <w:rsid w:val="001755BB"/>
    <w:rsid w:val="00176016"/>
    <w:rsid w:val="00176222"/>
    <w:rsid w:val="00176381"/>
    <w:rsid w:val="0017638A"/>
    <w:rsid w:val="001764AB"/>
    <w:rsid w:val="0017673D"/>
    <w:rsid w:val="001768EE"/>
    <w:rsid w:val="00177975"/>
    <w:rsid w:val="00177CF4"/>
    <w:rsid w:val="00177EE5"/>
    <w:rsid w:val="00180084"/>
    <w:rsid w:val="00180852"/>
    <w:rsid w:val="001808EC"/>
    <w:rsid w:val="001813FC"/>
    <w:rsid w:val="001819A8"/>
    <w:rsid w:val="00181C85"/>
    <w:rsid w:val="00181ED2"/>
    <w:rsid w:val="00181F1A"/>
    <w:rsid w:val="00181FDF"/>
    <w:rsid w:val="00182A02"/>
    <w:rsid w:val="001835AE"/>
    <w:rsid w:val="00183723"/>
    <w:rsid w:val="00183813"/>
    <w:rsid w:val="00183C72"/>
    <w:rsid w:val="00183E45"/>
    <w:rsid w:val="001841F6"/>
    <w:rsid w:val="00184263"/>
    <w:rsid w:val="001843D6"/>
    <w:rsid w:val="001844B8"/>
    <w:rsid w:val="001844D1"/>
    <w:rsid w:val="0018456F"/>
    <w:rsid w:val="00184967"/>
    <w:rsid w:val="001849FD"/>
    <w:rsid w:val="001850D8"/>
    <w:rsid w:val="00185166"/>
    <w:rsid w:val="001854E9"/>
    <w:rsid w:val="001858C9"/>
    <w:rsid w:val="00185BAA"/>
    <w:rsid w:val="00185BE1"/>
    <w:rsid w:val="00185E17"/>
    <w:rsid w:val="001861F1"/>
    <w:rsid w:val="001863FA"/>
    <w:rsid w:val="001865B1"/>
    <w:rsid w:val="00186718"/>
    <w:rsid w:val="00186721"/>
    <w:rsid w:val="001868E1"/>
    <w:rsid w:val="00186C86"/>
    <w:rsid w:val="00186D63"/>
    <w:rsid w:val="00186DB2"/>
    <w:rsid w:val="00186E1D"/>
    <w:rsid w:val="00186F33"/>
    <w:rsid w:val="0018706E"/>
    <w:rsid w:val="0018720C"/>
    <w:rsid w:val="001872B0"/>
    <w:rsid w:val="001876CF"/>
    <w:rsid w:val="00187784"/>
    <w:rsid w:val="00187A93"/>
    <w:rsid w:val="00187CC4"/>
    <w:rsid w:val="00187D1F"/>
    <w:rsid w:val="0019004B"/>
    <w:rsid w:val="001906A5"/>
    <w:rsid w:val="001907AF"/>
    <w:rsid w:val="00190850"/>
    <w:rsid w:val="00190F11"/>
    <w:rsid w:val="001911CD"/>
    <w:rsid w:val="00191645"/>
    <w:rsid w:val="001917FA"/>
    <w:rsid w:val="00191854"/>
    <w:rsid w:val="001918F5"/>
    <w:rsid w:val="00191B04"/>
    <w:rsid w:val="00191EBB"/>
    <w:rsid w:val="00192082"/>
    <w:rsid w:val="00192155"/>
    <w:rsid w:val="00192704"/>
    <w:rsid w:val="0019304B"/>
    <w:rsid w:val="00193165"/>
    <w:rsid w:val="00193217"/>
    <w:rsid w:val="0019333E"/>
    <w:rsid w:val="00193A8A"/>
    <w:rsid w:val="00193B99"/>
    <w:rsid w:val="00193DB9"/>
    <w:rsid w:val="00193EB7"/>
    <w:rsid w:val="00194243"/>
    <w:rsid w:val="00194618"/>
    <w:rsid w:val="0019469E"/>
    <w:rsid w:val="0019472E"/>
    <w:rsid w:val="0019484C"/>
    <w:rsid w:val="0019485D"/>
    <w:rsid w:val="001948B0"/>
    <w:rsid w:val="00194AD9"/>
    <w:rsid w:val="00195553"/>
    <w:rsid w:val="0019566C"/>
    <w:rsid w:val="001958AF"/>
    <w:rsid w:val="00195BF6"/>
    <w:rsid w:val="00195CA3"/>
    <w:rsid w:val="00195DF6"/>
    <w:rsid w:val="00195FD6"/>
    <w:rsid w:val="0019656B"/>
    <w:rsid w:val="001965C9"/>
    <w:rsid w:val="00196833"/>
    <w:rsid w:val="0019683F"/>
    <w:rsid w:val="00196A0A"/>
    <w:rsid w:val="00196A0D"/>
    <w:rsid w:val="00196B67"/>
    <w:rsid w:val="00196BA7"/>
    <w:rsid w:val="00196D35"/>
    <w:rsid w:val="00196F52"/>
    <w:rsid w:val="001972D0"/>
    <w:rsid w:val="00197578"/>
    <w:rsid w:val="00197A5A"/>
    <w:rsid w:val="00197B3A"/>
    <w:rsid w:val="00197BEC"/>
    <w:rsid w:val="00197CB8"/>
    <w:rsid w:val="00197E85"/>
    <w:rsid w:val="00197E87"/>
    <w:rsid w:val="00197ED4"/>
    <w:rsid w:val="00197F04"/>
    <w:rsid w:val="001A0466"/>
    <w:rsid w:val="001A09C4"/>
    <w:rsid w:val="001A0A79"/>
    <w:rsid w:val="001A0D49"/>
    <w:rsid w:val="001A0E94"/>
    <w:rsid w:val="001A1006"/>
    <w:rsid w:val="001A173A"/>
    <w:rsid w:val="001A18E5"/>
    <w:rsid w:val="001A194C"/>
    <w:rsid w:val="001A238E"/>
    <w:rsid w:val="001A2394"/>
    <w:rsid w:val="001A2AD6"/>
    <w:rsid w:val="001A2C85"/>
    <w:rsid w:val="001A450F"/>
    <w:rsid w:val="001A463A"/>
    <w:rsid w:val="001A4740"/>
    <w:rsid w:val="001A504E"/>
    <w:rsid w:val="001A5271"/>
    <w:rsid w:val="001A5519"/>
    <w:rsid w:val="001A5539"/>
    <w:rsid w:val="001A5FA1"/>
    <w:rsid w:val="001A65B9"/>
    <w:rsid w:val="001A6D5E"/>
    <w:rsid w:val="001A6F00"/>
    <w:rsid w:val="001A717B"/>
    <w:rsid w:val="001A731F"/>
    <w:rsid w:val="001A7493"/>
    <w:rsid w:val="001A7805"/>
    <w:rsid w:val="001A78B6"/>
    <w:rsid w:val="001A7948"/>
    <w:rsid w:val="001A799D"/>
    <w:rsid w:val="001A7ECB"/>
    <w:rsid w:val="001A7FF4"/>
    <w:rsid w:val="001B0103"/>
    <w:rsid w:val="001B03D3"/>
    <w:rsid w:val="001B0723"/>
    <w:rsid w:val="001B09CC"/>
    <w:rsid w:val="001B0C08"/>
    <w:rsid w:val="001B0C88"/>
    <w:rsid w:val="001B0F7B"/>
    <w:rsid w:val="001B157E"/>
    <w:rsid w:val="001B187D"/>
    <w:rsid w:val="001B1B33"/>
    <w:rsid w:val="001B3127"/>
    <w:rsid w:val="001B3B8C"/>
    <w:rsid w:val="001B3F9D"/>
    <w:rsid w:val="001B43AE"/>
    <w:rsid w:val="001B43D1"/>
    <w:rsid w:val="001B47BB"/>
    <w:rsid w:val="001B5448"/>
    <w:rsid w:val="001B557F"/>
    <w:rsid w:val="001B5873"/>
    <w:rsid w:val="001B5AFA"/>
    <w:rsid w:val="001B5CA2"/>
    <w:rsid w:val="001B5D4C"/>
    <w:rsid w:val="001B5F3F"/>
    <w:rsid w:val="001B687D"/>
    <w:rsid w:val="001B6F82"/>
    <w:rsid w:val="001B7435"/>
    <w:rsid w:val="001B7609"/>
    <w:rsid w:val="001B77D7"/>
    <w:rsid w:val="001B7FF9"/>
    <w:rsid w:val="001C0013"/>
    <w:rsid w:val="001C0400"/>
    <w:rsid w:val="001C05E3"/>
    <w:rsid w:val="001C05EA"/>
    <w:rsid w:val="001C0B87"/>
    <w:rsid w:val="001C0C6A"/>
    <w:rsid w:val="001C0E03"/>
    <w:rsid w:val="001C11B4"/>
    <w:rsid w:val="001C12DF"/>
    <w:rsid w:val="001C181D"/>
    <w:rsid w:val="001C18B3"/>
    <w:rsid w:val="001C1916"/>
    <w:rsid w:val="001C1930"/>
    <w:rsid w:val="001C1D6F"/>
    <w:rsid w:val="001C1EDF"/>
    <w:rsid w:val="001C20B2"/>
    <w:rsid w:val="001C215B"/>
    <w:rsid w:val="001C21A0"/>
    <w:rsid w:val="001C2386"/>
    <w:rsid w:val="001C26CE"/>
    <w:rsid w:val="001C2882"/>
    <w:rsid w:val="001C29B5"/>
    <w:rsid w:val="001C2B03"/>
    <w:rsid w:val="001C2B6F"/>
    <w:rsid w:val="001C2E4C"/>
    <w:rsid w:val="001C319F"/>
    <w:rsid w:val="001C3786"/>
    <w:rsid w:val="001C3A58"/>
    <w:rsid w:val="001C44DE"/>
    <w:rsid w:val="001C48FC"/>
    <w:rsid w:val="001C5634"/>
    <w:rsid w:val="001C586D"/>
    <w:rsid w:val="001C5BCF"/>
    <w:rsid w:val="001C5CF9"/>
    <w:rsid w:val="001C5DBA"/>
    <w:rsid w:val="001C5E67"/>
    <w:rsid w:val="001C60FC"/>
    <w:rsid w:val="001C6215"/>
    <w:rsid w:val="001C6398"/>
    <w:rsid w:val="001C6470"/>
    <w:rsid w:val="001C64B7"/>
    <w:rsid w:val="001C67FC"/>
    <w:rsid w:val="001C68C1"/>
    <w:rsid w:val="001C6E8F"/>
    <w:rsid w:val="001C6FBF"/>
    <w:rsid w:val="001C73E5"/>
    <w:rsid w:val="001C7B44"/>
    <w:rsid w:val="001C7C42"/>
    <w:rsid w:val="001C7E0F"/>
    <w:rsid w:val="001D02B0"/>
    <w:rsid w:val="001D02EB"/>
    <w:rsid w:val="001D0514"/>
    <w:rsid w:val="001D0DDB"/>
    <w:rsid w:val="001D0DE0"/>
    <w:rsid w:val="001D0E27"/>
    <w:rsid w:val="001D1270"/>
    <w:rsid w:val="001D1C5C"/>
    <w:rsid w:val="001D1F69"/>
    <w:rsid w:val="001D1F7D"/>
    <w:rsid w:val="001D2B6A"/>
    <w:rsid w:val="001D2E2C"/>
    <w:rsid w:val="001D3009"/>
    <w:rsid w:val="001D3131"/>
    <w:rsid w:val="001D33AA"/>
    <w:rsid w:val="001D3537"/>
    <w:rsid w:val="001D42D4"/>
    <w:rsid w:val="001D4540"/>
    <w:rsid w:val="001D4663"/>
    <w:rsid w:val="001D4677"/>
    <w:rsid w:val="001D4729"/>
    <w:rsid w:val="001D475D"/>
    <w:rsid w:val="001D480A"/>
    <w:rsid w:val="001D4863"/>
    <w:rsid w:val="001D4C48"/>
    <w:rsid w:val="001D4CC6"/>
    <w:rsid w:val="001D5191"/>
    <w:rsid w:val="001D5229"/>
    <w:rsid w:val="001D5989"/>
    <w:rsid w:val="001D5B0D"/>
    <w:rsid w:val="001D5F33"/>
    <w:rsid w:val="001D5F37"/>
    <w:rsid w:val="001D648D"/>
    <w:rsid w:val="001D65C4"/>
    <w:rsid w:val="001D6B7D"/>
    <w:rsid w:val="001D6E12"/>
    <w:rsid w:val="001D6EEF"/>
    <w:rsid w:val="001D71BB"/>
    <w:rsid w:val="001D7B92"/>
    <w:rsid w:val="001D7D07"/>
    <w:rsid w:val="001D7E2F"/>
    <w:rsid w:val="001E02A1"/>
    <w:rsid w:val="001E03DF"/>
    <w:rsid w:val="001E0446"/>
    <w:rsid w:val="001E08CA"/>
    <w:rsid w:val="001E08D5"/>
    <w:rsid w:val="001E0ADE"/>
    <w:rsid w:val="001E0C5A"/>
    <w:rsid w:val="001E10EF"/>
    <w:rsid w:val="001E165D"/>
    <w:rsid w:val="001E17C1"/>
    <w:rsid w:val="001E1855"/>
    <w:rsid w:val="001E188F"/>
    <w:rsid w:val="001E1E2A"/>
    <w:rsid w:val="001E1F72"/>
    <w:rsid w:val="001E21A5"/>
    <w:rsid w:val="001E23FD"/>
    <w:rsid w:val="001E2FC0"/>
    <w:rsid w:val="001E33B4"/>
    <w:rsid w:val="001E3491"/>
    <w:rsid w:val="001E3627"/>
    <w:rsid w:val="001E395F"/>
    <w:rsid w:val="001E3A34"/>
    <w:rsid w:val="001E3C3F"/>
    <w:rsid w:val="001E3CB1"/>
    <w:rsid w:val="001E3E46"/>
    <w:rsid w:val="001E419A"/>
    <w:rsid w:val="001E4FBB"/>
    <w:rsid w:val="001E50D7"/>
    <w:rsid w:val="001E53BC"/>
    <w:rsid w:val="001E5635"/>
    <w:rsid w:val="001E6297"/>
    <w:rsid w:val="001E680A"/>
    <w:rsid w:val="001E6B97"/>
    <w:rsid w:val="001E701C"/>
    <w:rsid w:val="001E7251"/>
    <w:rsid w:val="001E72E8"/>
    <w:rsid w:val="001E7779"/>
    <w:rsid w:val="001E788E"/>
    <w:rsid w:val="001E78E3"/>
    <w:rsid w:val="001E7C53"/>
    <w:rsid w:val="001E7CC3"/>
    <w:rsid w:val="001E7D32"/>
    <w:rsid w:val="001E7D8D"/>
    <w:rsid w:val="001F0273"/>
    <w:rsid w:val="001F0449"/>
    <w:rsid w:val="001F0A40"/>
    <w:rsid w:val="001F1358"/>
    <w:rsid w:val="001F15BD"/>
    <w:rsid w:val="001F16E7"/>
    <w:rsid w:val="001F1784"/>
    <w:rsid w:val="001F17F4"/>
    <w:rsid w:val="001F1CCE"/>
    <w:rsid w:val="001F1D9F"/>
    <w:rsid w:val="001F1E01"/>
    <w:rsid w:val="001F20A1"/>
    <w:rsid w:val="001F20CA"/>
    <w:rsid w:val="001F21A6"/>
    <w:rsid w:val="001F2A8A"/>
    <w:rsid w:val="001F2CD0"/>
    <w:rsid w:val="001F2FD1"/>
    <w:rsid w:val="001F3539"/>
    <w:rsid w:val="001F3A88"/>
    <w:rsid w:val="001F3B91"/>
    <w:rsid w:val="001F3E47"/>
    <w:rsid w:val="001F4432"/>
    <w:rsid w:val="001F452C"/>
    <w:rsid w:val="001F45A6"/>
    <w:rsid w:val="001F4671"/>
    <w:rsid w:val="001F482C"/>
    <w:rsid w:val="001F4A02"/>
    <w:rsid w:val="001F4A26"/>
    <w:rsid w:val="001F4D12"/>
    <w:rsid w:val="001F507E"/>
    <w:rsid w:val="001F532C"/>
    <w:rsid w:val="001F555C"/>
    <w:rsid w:val="001F58C4"/>
    <w:rsid w:val="001F58C8"/>
    <w:rsid w:val="001F58E0"/>
    <w:rsid w:val="001F5963"/>
    <w:rsid w:val="001F5D76"/>
    <w:rsid w:val="001F6057"/>
    <w:rsid w:val="001F6174"/>
    <w:rsid w:val="001F6259"/>
    <w:rsid w:val="001F63D2"/>
    <w:rsid w:val="001F6B5E"/>
    <w:rsid w:val="001F6E5F"/>
    <w:rsid w:val="001F7076"/>
    <w:rsid w:val="001F70DA"/>
    <w:rsid w:val="001F71A1"/>
    <w:rsid w:val="001F73A5"/>
    <w:rsid w:val="001F73F7"/>
    <w:rsid w:val="001F787A"/>
    <w:rsid w:val="001F7906"/>
    <w:rsid w:val="001F79AE"/>
    <w:rsid w:val="001F7ABA"/>
    <w:rsid w:val="001F7C2B"/>
    <w:rsid w:val="001F7D3D"/>
    <w:rsid w:val="00200712"/>
    <w:rsid w:val="00200B52"/>
    <w:rsid w:val="00200BD6"/>
    <w:rsid w:val="00200BE0"/>
    <w:rsid w:val="00200DCB"/>
    <w:rsid w:val="00200ECE"/>
    <w:rsid w:val="002010CB"/>
    <w:rsid w:val="0020163F"/>
    <w:rsid w:val="00201E90"/>
    <w:rsid w:val="00201EF5"/>
    <w:rsid w:val="002023C8"/>
    <w:rsid w:val="0020274E"/>
    <w:rsid w:val="00202D39"/>
    <w:rsid w:val="00202FBA"/>
    <w:rsid w:val="00202FD6"/>
    <w:rsid w:val="002031C2"/>
    <w:rsid w:val="00203B08"/>
    <w:rsid w:val="00204748"/>
    <w:rsid w:val="00204A4C"/>
    <w:rsid w:val="00204BF6"/>
    <w:rsid w:val="00205502"/>
    <w:rsid w:val="00205783"/>
    <w:rsid w:val="00205CAF"/>
    <w:rsid w:val="00205CE8"/>
    <w:rsid w:val="00206045"/>
    <w:rsid w:val="002061C8"/>
    <w:rsid w:val="00206849"/>
    <w:rsid w:val="00206A02"/>
    <w:rsid w:val="00206D0C"/>
    <w:rsid w:val="00206E54"/>
    <w:rsid w:val="00206EC2"/>
    <w:rsid w:val="002072ED"/>
    <w:rsid w:val="00207A24"/>
    <w:rsid w:val="00207C59"/>
    <w:rsid w:val="00210067"/>
    <w:rsid w:val="00210177"/>
    <w:rsid w:val="00210195"/>
    <w:rsid w:val="002101F4"/>
    <w:rsid w:val="00210E32"/>
    <w:rsid w:val="00210E92"/>
    <w:rsid w:val="002110D5"/>
    <w:rsid w:val="00211457"/>
    <w:rsid w:val="0021147D"/>
    <w:rsid w:val="00211696"/>
    <w:rsid w:val="0021175B"/>
    <w:rsid w:val="002117E7"/>
    <w:rsid w:val="00211B31"/>
    <w:rsid w:val="00212149"/>
    <w:rsid w:val="0021257B"/>
    <w:rsid w:val="0021262B"/>
    <w:rsid w:val="00212776"/>
    <w:rsid w:val="0021281B"/>
    <w:rsid w:val="00212ECE"/>
    <w:rsid w:val="00212F9F"/>
    <w:rsid w:val="00212FF9"/>
    <w:rsid w:val="00213033"/>
    <w:rsid w:val="002132AA"/>
    <w:rsid w:val="00213842"/>
    <w:rsid w:val="00213AAC"/>
    <w:rsid w:val="00213DA1"/>
    <w:rsid w:val="002145CA"/>
    <w:rsid w:val="002146F6"/>
    <w:rsid w:val="0021479D"/>
    <w:rsid w:val="00214A58"/>
    <w:rsid w:val="00214DFA"/>
    <w:rsid w:val="00215271"/>
    <w:rsid w:val="00215381"/>
    <w:rsid w:val="00215490"/>
    <w:rsid w:val="0021549A"/>
    <w:rsid w:val="002156C6"/>
    <w:rsid w:val="002158CF"/>
    <w:rsid w:val="00215F54"/>
    <w:rsid w:val="0021619A"/>
    <w:rsid w:val="002162AD"/>
    <w:rsid w:val="0021651B"/>
    <w:rsid w:val="0021676C"/>
    <w:rsid w:val="002167C8"/>
    <w:rsid w:val="00216C02"/>
    <w:rsid w:val="00216EF2"/>
    <w:rsid w:val="002171E5"/>
    <w:rsid w:val="002174E8"/>
    <w:rsid w:val="0021767C"/>
    <w:rsid w:val="002177F6"/>
    <w:rsid w:val="002178A7"/>
    <w:rsid w:val="00217912"/>
    <w:rsid w:val="00217ED5"/>
    <w:rsid w:val="00217F8B"/>
    <w:rsid w:val="002200A7"/>
    <w:rsid w:val="00220A4C"/>
    <w:rsid w:val="00220AEC"/>
    <w:rsid w:val="00220C9A"/>
    <w:rsid w:val="00220D2F"/>
    <w:rsid w:val="002214C8"/>
    <w:rsid w:val="0022152D"/>
    <w:rsid w:val="002217CD"/>
    <w:rsid w:val="002217E2"/>
    <w:rsid w:val="00221C93"/>
    <w:rsid w:val="00221EB9"/>
    <w:rsid w:val="002221C8"/>
    <w:rsid w:val="00222368"/>
    <w:rsid w:val="0022291D"/>
    <w:rsid w:val="00223558"/>
    <w:rsid w:val="002240A0"/>
    <w:rsid w:val="00224743"/>
    <w:rsid w:val="00224818"/>
    <w:rsid w:val="002249F2"/>
    <w:rsid w:val="00224D1C"/>
    <w:rsid w:val="00224D79"/>
    <w:rsid w:val="00225888"/>
    <w:rsid w:val="00225BF8"/>
    <w:rsid w:val="00225E60"/>
    <w:rsid w:val="0022611B"/>
    <w:rsid w:val="002267FB"/>
    <w:rsid w:val="00226895"/>
    <w:rsid w:val="00226A7F"/>
    <w:rsid w:val="00226E4A"/>
    <w:rsid w:val="00227162"/>
    <w:rsid w:val="002273DB"/>
    <w:rsid w:val="00227728"/>
    <w:rsid w:val="00227D7B"/>
    <w:rsid w:val="00227FB3"/>
    <w:rsid w:val="0023002E"/>
    <w:rsid w:val="00230037"/>
    <w:rsid w:val="0023021F"/>
    <w:rsid w:val="0023035F"/>
    <w:rsid w:val="00230482"/>
    <w:rsid w:val="0023067C"/>
    <w:rsid w:val="002306AE"/>
    <w:rsid w:val="00230B0E"/>
    <w:rsid w:val="00230DF9"/>
    <w:rsid w:val="00230FFD"/>
    <w:rsid w:val="0023103D"/>
    <w:rsid w:val="0023109A"/>
    <w:rsid w:val="00231460"/>
    <w:rsid w:val="00231762"/>
    <w:rsid w:val="002319DA"/>
    <w:rsid w:val="00231C3B"/>
    <w:rsid w:val="002320DB"/>
    <w:rsid w:val="0023211A"/>
    <w:rsid w:val="002323CD"/>
    <w:rsid w:val="00232530"/>
    <w:rsid w:val="00232600"/>
    <w:rsid w:val="002326BB"/>
    <w:rsid w:val="002326D3"/>
    <w:rsid w:val="0023276F"/>
    <w:rsid w:val="0023291B"/>
    <w:rsid w:val="00232AE5"/>
    <w:rsid w:val="00232CC8"/>
    <w:rsid w:val="00232FD0"/>
    <w:rsid w:val="0023316A"/>
    <w:rsid w:val="002331DE"/>
    <w:rsid w:val="00233491"/>
    <w:rsid w:val="00233A18"/>
    <w:rsid w:val="00233A73"/>
    <w:rsid w:val="00233D23"/>
    <w:rsid w:val="00233D90"/>
    <w:rsid w:val="00233DDB"/>
    <w:rsid w:val="0023409F"/>
    <w:rsid w:val="002342C2"/>
    <w:rsid w:val="002345C0"/>
    <w:rsid w:val="002348C6"/>
    <w:rsid w:val="0023548E"/>
    <w:rsid w:val="00235630"/>
    <w:rsid w:val="0023567C"/>
    <w:rsid w:val="00235782"/>
    <w:rsid w:val="002357FC"/>
    <w:rsid w:val="00235B8B"/>
    <w:rsid w:val="00235FCE"/>
    <w:rsid w:val="00236231"/>
    <w:rsid w:val="0023627B"/>
    <w:rsid w:val="00236412"/>
    <w:rsid w:val="002364CB"/>
    <w:rsid w:val="00236591"/>
    <w:rsid w:val="00236727"/>
    <w:rsid w:val="00236AF6"/>
    <w:rsid w:val="00236F5D"/>
    <w:rsid w:val="002370DF"/>
    <w:rsid w:val="0023718E"/>
    <w:rsid w:val="00237198"/>
    <w:rsid w:val="002373D9"/>
    <w:rsid w:val="002375B7"/>
    <w:rsid w:val="00237BE8"/>
    <w:rsid w:val="00237CA2"/>
    <w:rsid w:val="00240360"/>
    <w:rsid w:val="0024041B"/>
    <w:rsid w:val="002404CB"/>
    <w:rsid w:val="002405A3"/>
    <w:rsid w:val="002407A8"/>
    <w:rsid w:val="00240A6B"/>
    <w:rsid w:val="00241594"/>
    <w:rsid w:val="002419C3"/>
    <w:rsid w:val="00242068"/>
    <w:rsid w:val="00242169"/>
    <w:rsid w:val="002422F3"/>
    <w:rsid w:val="002423DE"/>
    <w:rsid w:val="002425F2"/>
    <w:rsid w:val="00242788"/>
    <w:rsid w:val="002427B3"/>
    <w:rsid w:val="002428E7"/>
    <w:rsid w:val="00243018"/>
    <w:rsid w:val="0024348B"/>
    <w:rsid w:val="002435B0"/>
    <w:rsid w:val="002435BB"/>
    <w:rsid w:val="00243C09"/>
    <w:rsid w:val="00243D20"/>
    <w:rsid w:val="00243D21"/>
    <w:rsid w:val="002441DD"/>
    <w:rsid w:val="00244343"/>
    <w:rsid w:val="002453E5"/>
    <w:rsid w:val="002453F0"/>
    <w:rsid w:val="00245A91"/>
    <w:rsid w:val="00245D8C"/>
    <w:rsid w:val="00246218"/>
    <w:rsid w:val="0024629F"/>
    <w:rsid w:val="0024670E"/>
    <w:rsid w:val="00246F44"/>
    <w:rsid w:val="00247341"/>
    <w:rsid w:val="002473DE"/>
    <w:rsid w:val="00247599"/>
    <w:rsid w:val="002475FE"/>
    <w:rsid w:val="00247A21"/>
    <w:rsid w:val="002504E0"/>
    <w:rsid w:val="00250764"/>
    <w:rsid w:val="002509DE"/>
    <w:rsid w:val="00250B12"/>
    <w:rsid w:val="00250BE1"/>
    <w:rsid w:val="00250C00"/>
    <w:rsid w:val="002510FB"/>
    <w:rsid w:val="00251253"/>
    <w:rsid w:val="002512FA"/>
    <w:rsid w:val="0025135C"/>
    <w:rsid w:val="002514B7"/>
    <w:rsid w:val="00251697"/>
    <w:rsid w:val="00251A30"/>
    <w:rsid w:val="00251ABE"/>
    <w:rsid w:val="00251D56"/>
    <w:rsid w:val="00251E58"/>
    <w:rsid w:val="002525EA"/>
    <w:rsid w:val="00252618"/>
    <w:rsid w:val="0025278C"/>
    <w:rsid w:val="00252A45"/>
    <w:rsid w:val="00252ABD"/>
    <w:rsid w:val="002530EA"/>
    <w:rsid w:val="002530F4"/>
    <w:rsid w:val="0025340A"/>
    <w:rsid w:val="0025361E"/>
    <w:rsid w:val="0025386C"/>
    <w:rsid w:val="00253B21"/>
    <w:rsid w:val="00254465"/>
    <w:rsid w:val="002544BC"/>
    <w:rsid w:val="0025465E"/>
    <w:rsid w:val="00254841"/>
    <w:rsid w:val="00254FE6"/>
    <w:rsid w:val="00255869"/>
    <w:rsid w:val="0025613C"/>
    <w:rsid w:val="002562A9"/>
    <w:rsid w:val="00256BE6"/>
    <w:rsid w:val="002579A9"/>
    <w:rsid w:val="002579FB"/>
    <w:rsid w:val="00257A25"/>
    <w:rsid w:val="00257ECF"/>
    <w:rsid w:val="00260185"/>
    <w:rsid w:val="0026069C"/>
    <w:rsid w:val="00260B3B"/>
    <w:rsid w:val="00260B6E"/>
    <w:rsid w:val="00260CC9"/>
    <w:rsid w:val="00260EB4"/>
    <w:rsid w:val="00260F4A"/>
    <w:rsid w:val="002610E0"/>
    <w:rsid w:val="002614E7"/>
    <w:rsid w:val="00261ADA"/>
    <w:rsid w:val="00261BE7"/>
    <w:rsid w:val="00262330"/>
    <w:rsid w:val="0026251E"/>
    <w:rsid w:val="00262609"/>
    <w:rsid w:val="00262623"/>
    <w:rsid w:val="0026263D"/>
    <w:rsid w:val="002627B1"/>
    <w:rsid w:val="00262908"/>
    <w:rsid w:val="00262F82"/>
    <w:rsid w:val="00263249"/>
    <w:rsid w:val="002634DB"/>
    <w:rsid w:val="00263B54"/>
    <w:rsid w:val="00263B79"/>
    <w:rsid w:val="00263F17"/>
    <w:rsid w:val="002643CB"/>
    <w:rsid w:val="0026460A"/>
    <w:rsid w:val="00264C57"/>
    <w:rsid w:val="00265041"/>
    <w:rsid w:val="002654B5"/>
    <w:rsid w:val="002655EF"/>
    <w:rsid w:val="002655F4"/>
    <w:rsid w:val="0026560E"/>
    <w:rsid w:val="00265C04"/>
    <w:rsid w:val="00265EBC"/>
    <w:rsid w:val="00265F89"/>
    <w:rsid w:val="00266131"/>
    <w:rsid w:val="002661A2"/>
    <w:rsid w:val="00266588"/>
    <w:rsid w:val="00266654"/>
    <w:rsid w:val="002668CC"/>
    <w:rsid w:val="00266C53"/>
    <w:rsid w:val="00267055"/>
    <w:rsid w:val="0026754A"/>
    <w:rsid w:val="00270025"/>
    <w:rsid w:val="0027031B"/>
    <w:rsid w:val="0027054A"/>
    <w:rsid w:val="00270A05"/>
    <w:rsid w:val="00270E67"/>
    <w:rsid w:val="002715F9"/>
    <w:rsid w:val="002717E3"/>
    <w:rsid w:val="0027194B"/>
    <w:rsid w:val="00271E31"/>
    <w:rsid w:val="00272284"/>
    <w:rsid w:val="002725B4"/>
    <w:rsid w:val="002728A9"/>
    <w:rsid w:val="00272DFA"/>
    <w:rsid w:val="00272F9B"/>
    <w:rsid w:val="00273851"/>
    <w:rsid w:val="00273864"/>
    <w:rsid w:val="00274307"/>
    <w:rsid w:val="00274531"/>
    <w:rsid w:val="002747FD"/>
    <w:rsid w:val="00274B5F"/>
    <w:rsid w:val="002750D3"/>
    <w:rsid w:val="00275104"/>
    <w:rsid w:val="002753A0"/>
    <w:rsid w:val="00275665"/>
    <w:rsid w:val="0027581D"/>
    <w:rsid w:val="0027588F"/>
    <w:rsid w:val="00275CBE"/>
    <w:rsid w:val="00276345"/>
    <w:rsid w:val="00276AE3"/>
    <w:rsid w:val="00276B94"/>
    <w:rsid w:val="00276E82"/>
    <w:rsid w:val="00277C26"/>
    <w:rsid w:val="00277FCB"/>
    <w:rsid w:val="0028089B"/>
    <w:rsid w:val="00280A6F"/>
    <w:rsid w:val="00280E97"/>
    <w:rsid w:val="00280F9D"/>
    <w:rsid w:val="002811FD"/>
    <w:rsid w:val="0028124C"/>
    <w:rsid w:val="002812F3"/>
    <w:rsid w:val="0028181F"/>
    <w:rsid w:val="00281BB4"/>
    <w:rsid w:val="00281C3E"/>
    <w:rsid w:val="00281D79"/>
    <w:rsid w:val="00281F3A"/>
    <w:rsid w:val="00281FAB"/>
    <w:rsid w:val="0028264B"/>
    <w:rsid w:val="00282978"/>
    <w:rsid w:val="00282B2A"/>
    <w:rsid w:val="00282B3D"/>
    <w:rsid w:val="00282DC6"/>
    <w:rsid w:val="002830C4"/>
    <w:rsid w:val="0028345D"/>
    <w:rsid w:val="00283737"/>
    <w:rsid w:val="00283A67"/>
    <w:rsid w:val="00283B2E"/>
    <w:rsid w:val="00284077"/>
    <w:rsid w:val="002840EF"/>
    <w:rsid w:val="00284397"/>
    <w:rsid w:val="002843A7"/>
    <w:rsid w:val="00284750"/>
    <w:rsid w:val="00284B31"/>
    <w:rsid w:val="00284CE8"/>
    <w:rsid w:val="00284CEC"/>
    <w:rsid w:val="0028505C"/>
    <w:rsid w:val="0028505E"/>
    <w:rsid w:val="00285387"/>
    <w:rsid w:val="002853F5"/>
    <w:rsid w:val="00285ED1"/>
    <w:rsid w:val="00286293"/>
    <w:rsid w:val="002866E2"/>
    <w:rsid w:val="00286C7E"/>
    <w:rsid w:val="00286D9D"/>
    <w:rsid w:val="00286ED9"/>
    <w:rsid w:val="00286F92"/>
    <w:rsid w:val="00287118"/>
    <w:rsid w:val="00287695"/>
    <w:rsid w:val="00287901"/>
    <w:rsid w:val="00287A81"/>
    <w:rsid w:val="00287E05"/>
    <w:rsid w:val="0029017F"/>
    <w:rsid w:val="00290494"/>
    <w:rsid w:val="002904B1"/>
    <w:rsid w:val="002909D4"/>
    <w:rsid w:val="00290BE2"/>
    <w:rsid w:val="00290CA3"/>
    <w:rsid w:val="002911FE"/>
    <w:rsid w:val="002916A2"/>
    <w:rsid w:val="00291C44"/>
    <w:rsid w:val="00291CD4"/>
    <w:rsid w:val="00291D49"/>
    <w:rsid w:val="00291D60"/>
    <w:rsid w:val="002920CF"/>
    <w:rsid w:val="0029240D"/>
    <w:rsid w:val="00292429"/>
    <w:rsid w:val="002924C0"/>
    <w:rsid w:val="002927F0"/>
    <w:rsid w:val="00292877"/>
    <w:rsid w:val="00292BAA"/>
    <w:rsid w:val="002944A5"/>
    <w:rsid w:val="0029486E"/>
    <w:rsid w:val="00294A8C"/>
    <w:rsid w:val="00294C7C"/>
    <w:rsid w:val="00295121"/>
    <w:rsid w:val="002952A6"/>
    <w:rsid w:val="00295524"/>
    <w:rsid w:val="002957EA"/>
    <w:rsid w:val="002958C8"/>
    <w:rsid w:val="00295DDB"/>
    <w:rsid w:val="00295FF1"/>
    <w:rsid w:val="0029608F"/>
    <w:rsid w:val="0029609C"/>
    <w:rsid w:val="002963AC"/>
    <w:rsid w:val="00296CB8"/>
    <w:rsid w:val="00296D08"/>
    <w:rsid w:val="00296FCB"/>
    <w:rsid w:val="002975B4"/>
    <w:rsid w:val="00297694"/>
    <w:rsid w:val="00297C7E"/>
    <w:rsid w:val="00297F32"/>
    <w:rsid w:val="00297F8D"/>
    <w:rsid w:val="002A0093"/>
    <w:rsid w:val="002A0174"/>
    <w:rsid w:val="002A017E"/>
    <w:rsid w:val="002A023A"/>
    <w:rsid w:val="002A0463"/>
    <w:rsid w:val="002A0A7C"/>
    <w:rsid w:val="002A0AED"/>
    <w:rsid w:val="002A0B94"/>
    <w:rsid w:val="002A13E4"/>
    <w:rsid w:val="002A16DC"/>
    <w:rsid w:val="002A1B91"/>
    <w:rsid w:val="002A1EE7"/>
    <w:rsid w:val="002A28B1"/>
    <w:rsid w:val="002A2900"/>
    <w:rsid w:val="002A2A9D"/>
    <w:rsid w:val="002A2B49"/>
    <w:rsid w:val="002A32AD"/>
    <w:rsid w:val="002A3659"/>
    <w:rsid w:val="002A36C1"/>
    <w:rsid w:val="002A3AE2"/>
    <w:rsid w:val="002A3DE5"/>
    <w:rsid w:val="002A4062"/>
    <w:rsid w:val="002A4C0B"/>
    <w:rsid w:val="002A4C88"/>
    <w:rsid w:val="002A4CA7"/>
    <w:rsid w:val="002A50E1"/>
    <w:rsid w:val="002A517A"/>
    <w:rsid w:val="002A543C"/>
    <w:rsid w:val="002A569D"/>
    <w:rsid w:val="002A57B6"/>
    <w:rsid w:val="002A58AF"/>
    <w:rsid w:val="002A609B"/>
    <w:rsid w:val="002A6129"/>
    <w:rsid w:val="002A630D"/>
    <w:rsid w:val="002A6318"/>
    <w:rsid w:val="002A656F"/>
    <w:rsid w:val="002A6740"/>
    <w:rsid w:val="002A75D7"/>
    <w:rsid w:val="002A77C0"/>
    <w:rsid w:val="002B03ED"/>
    <w:rsid w:val="002B0664"/>
    <w:rsid w:val="002B09AF"/>
    <w:rsid w:val="002B0A36"/>
    <w:rsid w:val="002B0BC2"/>
    <w:rsid w:val="002B0C12"/>
    <w:rsid w:val="002B1362"/>
    <w:rsid w:val="002B1A05"/>
    <w:rsid w:val="002B20B8"/>
    <w:rsid w:val="002B231A"/>
    <w:rsid w:val="002B2826"/>
    <w:rsid w:val="002B2C9A"/>
    <w:rsid w:val="002B2CF0"/>
    <w:rsid w:val="002B31DB"/>
    <w:rsid w:val="002B3861"/>
    <w:rsid w:val="002B392F"/>
    <w:rsid w:val="002B3BA4"/>
    <w:rsid w:val="002B3DB4"/>
    <w:rsid w:val="002B40D8"/>
    <w:rsid w:val="002B4212"/>
    <w:rsid w:val="002B42EA"/>
    <w:rsid w:val="002B431C"/>
    <w:rsid w:val="002B463E"/>
    <w:rsid w:val="002B4B3E"/>
    <w:rsid w:val="002B5075"/>
    <w:rsid w:val="002B5552"/>
    <w:rsid w:val="002B56CC"/>
    <w:rsid w:val="002B5743"/>
    <w:rsid w:val="002B5CDE"/>
    <w:rsid w:val="002B5FE4"/>
    <w:rsid w:val="002B6083"/>
    <w:rsid w:val="002B614C"/>
    <w:rsid w:val="002B6281"/>
    <w:rsid w:val="002B6567"/>
    <w:rsid w:val="002B67D2"/>
    <w:rsid w:val="002B686F"/>
    <w:rsid w:val="002B6C99"/>
    <w:rsid w:val="002B7C91"/>
    <w:rsid w:val="002B7DF1"/>
    <w:rsid w:val="002C0692"/>
    <w:rsid w:val="002C0724"/>
    <w:rsid w:val="002C07C3"/>
    <w:rsid w:val="002C0AFE"/>
    <w:rsid w:val="002C0B2A"/>
    <w:rsid w:val="002C0CB0"/>
    <w:rsid w:val="002C0F3F"/>
    <w:rsid w:val="002C1153"/>
    <w:rsid w:val="002C12E4"/>
    <w:rsid w:val="002C16BE"/>
    <w:rsid w:val="002C1B5B"/>
    <w:rsid w:val="002C1E04"/>
    <w:rsid w:val="002C1E7C"/>
    <w:rsid w:val="002C2046"/>
    <w:rsid w:val="002C22C7"/>
    <w:rsid w:val="002C33C7"/>
    <w:rsid w:val="002C35C8"/>
    <w:rsid w:val="002C3746"/>
    <w:rsid w:val="002C380D"/>
    <w:rsid w:val="002C3CC5"/>
    <w:rsid w:val="002C4166"/>
    <w:rsid w:val="002C4399"/>
    <w:rsid w:val="002C4777"/>
    <w:rsid w:val="002C59E3"/>
    <w:rsid w:val="002C5D87"/>
    <w:rsid w:val="002C5EE0"/>
    <w:rsid w:val="002C6411"/>
    <w:rsid w:val="002C658A"/>
    <w:rsid w:val="002C6B5E"/>
    <w:rsid w:val="002C6DA5"/>
    <w:rsid w:val="002C716F"/>
    <w:rsid w:val="002C7357"/>
    <w:rsid w:val="002C7910"/>
    <w:rsid w:val="002C7A75"/>
    <w:rsid w:val="002C7E47"/>
    <w:rsid w:val="002C7EE7"/>
    <w:rsid w:val="002C7F17"/>
    <w:rsid w:val="002D032C"/>
    <w:rsid w:val="002D060A"/>
    <w:rsid w:val="002D0C2A"/>
    <w:rsid w:val="002D0DA5"/>
    <w:rsid w:val="002D1160"/>
    <w:rsid w:val="002D1BCF"/>
    <w:rsid w:val="002D1D13"/>
    <w:rsid w:val="002D25BC"/>
    <w:rsid w:val="002D2653"/>
    <w:rsid w:val="002D2B92"/>
    <w:rsid w:val="002D2F4A"/>
    <w:rsid w:val="002D34FA"/>
    <w:rsid w:val="002D3600"/>
    <w:rsid w:val="002D38C8"/>
    <w:rsid w:val="002D3A0F"/>
    <w:rsid w:val="002D3C60"/>
    <w:rsid w:val="002D3C8D"/>
    <w:rsid w:val="002D3EA1"/>
    <w:rsid w:val="002D3F89"/>
    <w:rsid w:val="002D486F"/>
    <w:rsid w:val="002D4A0D"/>
    <w:rsid w:val="002D4B85"/>
    <w:rsid w:val="002D52D9"/>
    <w:rsid w:val="002D53CA"/>
    <w:rsid w:val="002D5471"/>
    <w:rsid w:val="002D5521"/>
    <w:rsid w:val="002D56CF"/>
    <w:rsid w:val="002D5750"/>
    <w:rsid w:val="002D591F"/>
    <w:rsid w:val="002D5B71"/>
    <w:rsid w:val="002D5E88"/>
    <w:rsid w:val="002D5EB5"/>
    <w:rsid w:val="002D6080"/>
    <w:rsid w:val="002D6674"/>
    <w:rsid w:val="002D6BB9"/>
    <w:rsid w:val="002D6DA3"/>
    <w:rsid w:val="002D717F"/>
    <w:rsid w:val="002D7900"/>
    <w:rsid w:val="002D792A"/>
    <w:rsid w:val="002E0065"/>
    <w:rsid w:val="002E024B"/>
    <w:rsid w:val="002E03A8"/>
    <w:rsid w:val="002E0472"/>
    <w:rsid w:val="002E063F"/>
    <w:rsid w:val="002E07F5"/>
    <w:rsid w:val="002E0A36"/>
    <w:rsid w:val="002E0B6F"/>
    <w:rsid w:val="002E0BB5"/>
    <w:rsid w:val="002E0C2C"/>
    <w:rsid w:val="002E0C4F"/>
    <w:rsid w:val="002E17C6"/>
    <w:rsid w:val="002E1A1A"/>
    <w:rsid w:val="002E1B52"/>
    <w:rsid w:val="002E1F2C"/>
    <w:rsid w:val="002E20E8"/>
    <w:rsid w:val="002E2649"/>
    <w:rsid w:val="002E2873"/>
    <w:rsid w:val="002E2921"/>
    <w:rsid w:val="002E2D34"/>
    <w:rsid w:val="002E2DDA"/>
    <w:rsid w:val="002E3060"/>
    <w:rsid w:val="002E33BE"/>
    <w:rsid w:val="002E36B4"/>
    <w:rsid w:val="002E391E"/>
    <w:rsid w:val="002E3D35"/>
    <w:rsid w:val="002E3EE8"/>
    <w:rsid w:val="002E40AA"/>
    <w:rsid w:val="002E4505"/>
    <w:rsid w:val="002E469E"/>
    <w:rsid w:val="002E49A2"/>
    <w:rsid w:val="002E49CA"/>
    <w:rsid w:val="002E4BC0"/>
    <w:rsid w:val="002E4BEA"/>
    <w:rsid w:val="002E4D9F"/>
    <w:rsid w:val="002E58E6"/>
    <w:rsid w:val="002E6206"/>
    <w:rsid w:val="002E6CE2"/>
    <w:rsid w:val="002E719F"/>
    <w:rsid w:val="002E757B"/>
    <w:rsid w:val="002E771B"/>
    <w:rsid w:val="002E7A38"/>
    <w:rsid w:val="002E7AD0"/>
    <w:rsid w:val="002E7AE4"/>
    <w:rsid w:val="002E7C65"/>
    <w:rsid w:val="002E7ED5"/>
    <w:rsid w:val="002F0D6E"/>
    <w:rsid w:val="002F0E2D"/>
    <w:rsid w:val="002F0F77"/>
    <w:rsid w:val="002F166F"/>
    <w:rsid w:val="002F18E4"/>
    <w:rsid w:val="002F194C"/>
    <w:rsid w:val="002F1D9C"/>
    <w:rsid w:val="002F20F7"/>
    <w:rsid w:val="002F22D3"/>
    <w:rsid w:val="002F31F9"/>
    <w:rsid w:val="002F387D"/>
    <w:rsid w:val="002F3A4C"/>
    <w:rsid w:val="002F3B0A"/>
    <w:rsid w:val="002F4021"/>
    <w:rsid w:val="002F40A7"/>
    <w:rsid w:val="002F45F1"/>
    <w:rsid w:val="002F4E3F"/>
    <w:rsid w:val="002F4F78"/>
    <w:rsid w:val="002F5290"/>
    <w:rsid w:val="002F53E2"/>
    <w:rsid w:val="002F5BA2"/>
    <w:rsid w:val="002F5C55"/>
    <w:rsid w:val="002F6A8E"/>
    <w:rsid w:val="002F6C5A"/>
    <w:rsid w:val="002F7892"/>
    <w:rsid w:val="0030007F"/>
    <w:rsid w:val="003001D8"/>
    <w:rsid w:val="00300264"/>
    <w:rsid w:val="003009EF"/>
    <w:rsid w:val="00300B51"/>
    <w:rsid w:val="00300BAD"/>
    <w:rsid w:val="00300BBC"/>
    <w:rsid w:val="00301551"/>
    <w:rsid w:val="003015FD"/>
    <w:rsid w:val="0030167B"/>
    <w:rsid w:val="0030177E"/>
    <w:rsid w:val="00301969"/>
    <w:rsid w:val="00301978"/>
    <w:rsid w:val="00301A5B"/>
    <w:rsid w:val="00301ADF"/>
    <w:rsid w:val="00301CE2"/>
    <w:rsid w:val="00301DE0"/>
    <w:rsid w:val="00301DF3"/>
    <w:rsid w:val="00301FC0"/>
    <w:rsid w:val="00301FC9"/>
    <w:rsid w:val="00302109"/>
    <w:rsid w:val="00302344"/>
    <w:rsid w:val="00302428"/>
    <w:rsid w:val="003025A3"/>
    <w:rsid w:val="00302711"/>
    <w:rsid w:val="0030272C"/>
    <w:rsid w:val="00302950"/>
    <w:rsid w:val="003029FF"/>
    <w:rsid w:val="00302CF3"/>
    <w:rsid w:val="0030312B"/>
    <w:rsid w:val="0030324A"/>
    <w:rsid w:val="0030331D"/>
    <w:rsid w:val="0030345F"/>
    <w:rsid w:val="003039F5"/>
    <w:rsid w:val="003040D6"/>
    <w:rsid w:val="003048D2"/>
    <w:rsid w:val="00304DFE"/>
    <w:rsid w:val="00304F2F"/>
    <w:rsid w:val="0030559B"/>
    <w:rsid w:val="0030564A"/>
    <w:rsid w:val="00305910"/>
    <w:rsid w:val="003059ED"/>
    <w:rsid w:val="00305ED6"/>
    <w:rsid w:val="0030623E"/>
    <w:rsid w:val="00306594"/>
    <w:rsid w:val="00306626"/>
    <w:rsid w:val="0030666E"/>
    <w:rsid w:val="003068AA"/>
    <w:rsid w:val="003068FC"/>
    <w:rsid w:val="00306C97"/>
    <w:rsid w:val="00306CC3"/>
    <w:rsid w:val="00306EE1"/>
    <w:rsid w:val="00307372"/>
    <w:rsid w:val="003073CA"/>
    <w:rsid w:val="00307877"/>
    <w:rsid w:val="00307A34"/>
    <w:rsid w:val="00307A74"/>
    <w:rsid w:val="00307CDF"/>
    <w:rsid w:val="0031002C"/>
    <w:rsid w:val="003102A5"/>
    <w:rsid w:val="00310359"/>
    <w:rsid w:val="003105FD"/>
    <w:rsid w:val="00310657"/>
    <w:rsid w:val="003107CA"/>
    <w:rsid w:val="00310D05"/>
    <w:rsid w:val="003110E4"/>
    <w:rsid w:val="003110F5"/>
    <w:rsid w:val="003118B9"/>
    <w:rsid w:val="00311A61"/>
    <w:rsid w:val="00311BAD"/>
    <w:rsid w:val="00311E4B"/>
    <w:rsid w:val="00311F5F"/>
    <w:rsid w:val="00312188"/>
    <w:rsid w:val="00312247"/>
    <w:rsid w:val="003122B2"/>
    <w:rsid w:val="00312479"/>
    <w:rsid w:val="00312FBB"/>
    <w:rsid w:val="0031393A"/>
    <w:rsid w:val="00313A8E"/>
    <w:rsid w:val="00313E82"/>
    <w:rsid w:val="00313F6A"/>
    <w:rsid w:val="003145D7"/>
    <w:rsid w:val="00314B32"/>
    <w:rsid w:val="00314D0F"/>
    <w:rsid w:val="00314DDF"/>
    <w:rsid w:val="00315112"/>
    <w:rsid w:val="00315142"/>
    <w:rsid w:val="003153B3"/>
    <w:rsid w:val="0031547C"/>
    <w:rsid w:val="00315495"/>
    <w:rsid w:val="0031552E"/>
    <w:rsid w:val="0031579E"/>
    <w:rsid w:val="00315A11"/>
    <w:rsid w:val="00315B42"/>
    <w:rsid w:val="00315C9D"/>
    <w:rsid w:val="00315E70"/>
    <w:rsid w:val="0031603F"/>
    <w:rsid w:val="003161A9"/>
    <w:rsid w:val="003161BD"/>
    <w:rsid w:val="00316335"/>
    <w:rsid w:val="0031636E"/>
    <w:rsid w:val="003165F3"/>
    <w:rsid w:val="003169EF"/>
    <w:rsid w:val="00316FF8"/>
    <w:rsid w:val="0031704E"/>
    <w:rsid w:val="00317196"/>
    <w:rsid w:val="003174AE"/>
    <w:rsid w:val="003175A0"/>
    <w:rsid w:val="00317B4A"/>
    <w:rsid w:val="00317BD9"/>
    <w:rsid w:val="00317DE5"/>
    <w:rsid w:val="00317F1F"/>
    <w:rsid w:val="003202DB"/>
    <w:rsid w:val="003204E4"/>
    <w:rsid w:val="00320546"/>
    <w:rsid w:val="00320646"/>
    <w:rsid w:val="003207D9"/>
    <w:rsid w:val="0032092E"/>
    <w:rsid w:val="00320B38"/>
    <w:rsid w:val="003215CE"/>
    <w:rsid w:val="00321920"/>
    <w:rsid w:val="00321B60"/>
    <w:rsid w:val="00321E93"/>
    <w:rsid w:val="003222C5"/>
    <w:rsid w:val="003226CD"/>
    <w:rsid w:val="00322797"/>
    <w:rsid w:val="00322D7B"/>
    <w:rsid w:val="00322E32"/>
    <w:rsid w:val="00323848"/>
    <w:rsid w:val="00323AF0"/>
    <w:rsid w:val="00324670"/>
    <w:rsid w:val="00324AE4"/>
    <w:rsid w:val="00324AF6"/>
    <w:rsid w:val="00324D45"/>
    <w:rsid w:val="0032549E"/>
    <w:rsid w:val="00325CBF"/>
    <w:rsid w:val="00325ED5"/>
    <w:rsid w:val="00326253"/>
    <w:rsid w:val="0032641C"/>
    <w:rsid w:val="00326551"/>
    <w:rsid w:val="003266F1"/>
    <w:rsid w:val="0032696A"/>
    <w:rsid w:val="00326D39"/>
    <w:rsid w:val="00326E6C"/>
    <w:rsid w:val="0032768B"/>
    <w:rsid w:val="00327814"/>
    <w:rsid w:val="00327842"/>
    <w:rsid w:val="00327985"/>
    <w:rsid w:val="00327DD4"/>
    <w:rsid w:val="00327E2C"/>
    <w:rsid w:val="003303B6"/>
    <w:rsid w:val="00330467"/>
    <w:rsid w:val="0033088A"/>
    <w:rsid w:val="003308EB"/>
    <w:rsid w:val="003308EF"/>
    <w:rsid w:val="00330A72"/>
    <w:rsid w:val="0033130D"/>
    <w:rsid w:val="00331418"/>
    <w:rsid w:val="00331708"/>
    <w:rsid w:val="00331869"/>
    <w:rsid w:val="00331DD4"/>
    <w:rsid w:val="00332042"/>
    <w:rsid w:val="00332073"/>
    <w:rsid w:val="003322D3"/>
    <w:rsid w:val="003325C4"/>
    <w:rsid w:val="00332679"/>
    <w:rsid w:val="0033291F"/>
    <w:rsid w:val="00332D9C"/>
    <w:rsid w:val="00332E1F"/>
    <w:rsid w:val="00332E3A"/>
    <w:rsid w:val="00332F7E"/>
    <w:rsid w:val="0033315C"/>
    <w:rsid w:val="003333D9"/>
    <w:rsid w:val="0033360D"/>
    <w:rsid w:val="0033394B"/>
    <w:rsid w:val="00333F84"/>
    <w:rsid w:val="003344A8"/>
    <w:rsid w:val="0033477B"/>
    <w:rsid w:val="00334788"/>
    <w:rsid w:val="00334B03"/>
    <w:rsid w:val="00334F1B"/>
    <w:rsid w:val="00334FD5"/>
    <w:rsid w:val="00335237"/>
    <w:rsid w:val="00335503"/>
    <w:rsid w:val="00335DAA"/>
    <w:rsid w:val="00336055"/>
    <w:rsid w:val="0033626F"/>
    <w:rsid w:val="003363F5"/>
    <w:rsid w:val="0033641C"/>
    <w:rsid w:val="003367D2"/>
    <w:rsid w:val="00336C85"/>
    <w:rsid w:val="00336C98"/>
    <w:rsid w:val="00336D77"/>
    <w:rsid w:val="003379DD"/>
    <w:rsid w:val="00337AD2"/>
    <w:rsid w:val="00337D7E"/>
    <w:rsid w:val="00337F81"/>
    <w:rsid w:val="003404E9"/>
    <w:rsid w:val="00340786"/>
    <w:rsid w:val="00340E49"/>
    <w:rsid w:val="00340E7F"/>
    <w:rsid w:val="00340FDC"/>
    <w:rsid w:val="003414E9"/>
    <w:rsid w:val="00341C6A"/>
    <w:rsid w:val="00341F56"/>
    <w:rsid w:val="00342A3B"/>
    <w:rsid w:val="00342A88"/>
    <w:rsid w:val="0034316C"/>
    <w:rsid w:val="00343298"/>
    <w:rsid w:val="00343454"/>
    <w:rsid w:val="003435CA"/>
    <w:rsid w:val="0034397E"/>
    <w:rsid w:val="00343B30"/>
    <w:rsid w:val="00343C57"/>
    <w:rsid w:val="00343F96"/>
    <w:rsid w:val="00344276"/>
    <w:rsid w:val="003446EC"/>
    <w:rsid w:val="003446F8"/>
    <w:rsid w:val="00344B55"/>
    <w:rsid w:val="003452CE"/>
    <w:rsid w:val="003459CA"/>
    <w:rsid w:val="00345CEE"/>
    <w:rsid w:val="00345D85"/>
    <w:rsid w:val="00345E0F"/>
    <w:rsid w:val="003460EA"/>
    <w:rsid w:val="0034656E"/>
    <w:rsid w:val="00347447"/>
    <w:rsid w:val="003479D4"/>
    <w:rsid w:val="00347A6C"/>
    <w:rsid w:val="00347D28"/>
    <w:rsid w:val="00350199"/>
    <w:rsid w:val="003501DA"/>
    <w:rsid w:val="003502FF"/>
    <w:rsid w:val="003506FF"/>
    <w:rsid w:val="00351555"/>
    <w:rsid w:val="003515D7"/>
    <w:rsid w:val="00351746"/>
    <w:rsid w:val="003517F1"/>
    <w:rsid w:val="00351ADB"/>
    <w:rsid w:val="0035205D"/>
    <w:rsid w:val="0035238C"/>
    <w:rsid w:val="003523CE"/>
    <w:rsid w:val="003523FD"/>
    <w:rsid w:val="003528D0"/>
    <w:rsid w:val="00352946"/>
    <w:rsid w:val="00353AED"/>
    <w:rsid w:val="00353D6A"/>
    <w:rsid w:val="00353DA3"/>
    <w:rsid w:val="00353E37"/>
    <w:rsid w:val="00354132"/>
    <w:rsid w:val="00354227"/>
    <w:rsid w:val="0035428F"/>
    <w:rsid w:val="0035454E"/>
    <w:rsid w:val="0035481F"/>
    <w:rsid w:val="00354936"/>
    <w:rsid w:val="003549B0"/>
    <w:rsid w:val="00354D4D"/>
    <w:rsid w:val="00354ED0"/>
    <w:rsid w:val="00355105"/>
    <w:rsid w:val="0035522F"/>
    <w:rsid w:val="0035535A"/>
    <w:rsid w:val="003561A3"/>
    <w:rsid w:val="00356821"/>
    <w:rsid w:val="00356C18"/>
    <w:rsid w:val="00356CFE"/>
    <w:rsid w:val="00356FCC"/>
    <w:rsid w:val="00357073"/>
    <w:rsid w:val="00357A85"/>
    <w:rsid w:val="00357EBB"/>
    <w:rsid w:val="003600B4"/>
    <w:rsid w:val="00360149"/>
    <w:rsid w:val="00360603"/>
    <w:rsid w:val="0036083F"/>
    <w:rsid w:val="003608F5"/>
    <w:rsid w:val="00360BA8"/>
    <w:rsid w:val="00360D13"/>
    <w:rsid w:val="00360E21"/>
    <w:rsid w:val="0036200C"/>
    <w:rsid w:val="003620D1"/>
    <w:rsid w:val="003623FA"/>
    <w:rsid w:val="003625C2"/>
    <w:rsid w:val="003629B5"/>
    <w:rsid w:val="00362AFC"/>
    <w:rsid w:val="00362BF1"/>
    <w:rsid w:val="00362DA2"/>
    <w:rsid w:val="0036350F"/>
    <w:rsid w:val="00363518"/>
    <w:rsid w:val="00363BE7"/>
    <w:rsid w:val="00363CE2"/>
    <w:rsid w:val="00364333"/>
    <w:rsid w:val="00364C21"/>
    <w:rsid w:val="00364DA3"/>
    <w:rsid w:val="00364ECE"/>
    <w:rsid w:val="003650E0"/>
    <w:rsid w:val="0036547C"/>
    <w:rsid w:val="0036591C"/>
    <w:rsid w:val="00365B1B"/>
    <w:rsid w:val="003661E0"/>
    <w:rsid w:val="00366381"/>
    <w:rsid w:val="0036642A"/>
    <w:rsid w:val="003668B1"/>
    <w:rsid w:val="00367007"/>
    <w:rsid w:val="003672D7"/>
    <w:rsid w:val="003672EA"/>
    <w:rsid w:val="003678D9"/>
    <w:rsid w:val="00367E13"/>
    <w:rsid w:val="00367EC3"/>
    <w:rsid w:val="00370260"/>
    <w:rsid w:val="003703E8"/>
    <w:rsid w:val="0037076D"/>
    <w:rsid w:val="00370B35"/>
    <w:rsid w:val="00370B98"/>
    <w:rsid w:val="003712AE"/>
    <w:rsid w:val="0037148F"/>
    <w:rsid w:val="0037163E"/>
    <w:rsid w:val="0037177C"/>
    <w:rsid w:val="00371F22"/>
    <w:rsid w:val="00371FE2"/>
    <w:rsid w:val="0037225F"/>
    <w:rsid w:val="00372878"/>
    <w:rsid w:val="0037297E"/>
    <w:rsid w:val="003730FE"/>
    <w:rsid w:val="003732C7"/>
    <w:rsid w:val="00373796"/>
    <w:rsid w:val="0037384C"/>
    <w:rsid w:val="00373AEA"/>
    <w:rsid w:val="00373F89"/>
    <w:rsid w:val="003742EE"/>
    <w:rsid w:val="0037440E"/>
    <w:rsid w:val="00374AE0"/>
    <w:rsid w:val="00374AE2"/>
    <w:rsid w:val="00374B63"/>
    <w:rsid w:val="00375997"/>
    <w:rsid w:val="00375A32"/>
    <w:rsid w:val="00375AE7"/>
    <w:rsid w:val="00375DAC"/>
    <w:rsid w:val="00375DC6"/>
    <w:rsid w:val="0037622B"/>
    <w:rsid w:val="0037669B"/>
    <w:rsid w:val="00376A87"/>
    <w:rsid w:val="00376C9B"/>
    <w:rsid w:val="00376E34"/>
    <w:rsid w:val="00376ED6"/>
    <w:rsid w:val="00376F2E"/>
    <w:rsid w:val="00376FE2"/>
    <w:rsid w:val="00377519"/>
    <w:rsid w:val="003777BA"/>
    <w:rsid w:val="00377DAD"/>
    <w:rsid w:val="003809DF"/>
    <w:rsid w:val="00380A71"/>
    <w:rsid w:val="00380E6A"/>
    <w:rsid w:val="00381094"/>
    <w:rsid w:val="0038127E"/>
    <w:rsid w:val="003818EE"/>
    <w:rsid w:val="003819BC"/>
    <w:rsid w:val="00381A21"/>
    <w:rsid w:val="00381DB2"/>
    <w:rsid w:val="00381E29"/>
    <w:rsid w:val="00382084"/>
    <w:rsid w:val="0038216C"/>
    <w:rsid w:val="0038246B"/>
    <w:rsid w:val="00382ED5"/>
    <w:rsid w:val="00382FE0"/>
    <w:rsid w:val="00383333"/>
    <w:rsid w:val="00383BC9"/>
    <w:rsid w:val="00383D72"/>
    <w:rsid w:val="00383E6A"/>
    <w:rsid w:val="00383EBD"/>
    <w:rsid w:val="00383F7E"/>
    <w:rsid w:val="003843A4"/>
    <w:rsid w:val="00384746"/>
    <w:rsid w:val="00384B89"/>
    <w:rsid w:val="00384BA4"/>
    <w:rsid w:val="00384E27"/>
    <w:rsid w:val="00385007"/>
    <w:rsid w:val="003850AA"/>
    <w:rsid w:val="003858BA"/>
    <w:rsid w:val="00386185"/>
    <w:rsid w:val="00386197"/>
    <w:rsid w:val="00386304"/>
    <w:rsid w:val="00386986"/>
    <w:rsid w:val="00386C16"/>
    <w:rsid w:val="00386FCD"/>
    <w:rsid w:val="003874D7"/>
    <w:rsid w:val="003874E9"/>
    <w:rsid w:val="00387645"/>
    <w:rsid w:val="00387ABF"/>
    <w:rsid w:val="00387E49"/>
    <w:rsid w:val="00387E8D"/>
    <w:rsid w:val="003900E0"/>
    <w:rsid w:val="0039033D"/>
    <w:rsid w:val="00390976"/>
    <w:rsid w:val="003909D1"/>
    <w:rsid w:val="00390A57"/>
    <w:rsid w:val="00390D08"/>
    <w:rsid w:val="00390E85"/>
    <w:rsid w:val="00391347"/>
    <w:rsid w:val="003913CF"/>
    <w:rsid w:val="00391A62"/>
    <w:rsid w:val="00391C29"/>
    <w:rsid w:val="00392119"/>
    <w:rsid w:val="003921A2"/>
    <w:rsid w:val="00392500"/>
    <w:rsid w:val="00392655"/>
    <w:rsid w:val="00392814"/>
    <w:rsid w:val="003928AC"/>
    <w:rsid w:val="0039373C"/>
    <w:rsid w:val="003937C7"/>
    <w:rsid w:val="00393822"/>
    <w:rsid w:val="0039384D"/>
    <w:rsid w:val="00393877"/>
    <w:rsid w:val="00393906"/>
    <w:rsid w:val="00393D9B"/>
    <w:rsid w:val="003946EE"/>
    <w:rsid w:val="00394706"/>
    <w:rsid w:val="00394C6E"/>
    <w:rsid w:val="003953DD"/>
    <w:rsid w:val="003955EE"/>
    <w:rsid w:val="0039575A"/>
    <w:rsid w:val="00395AE8"/>
    <w:rsid w:val="00395BA6"/>
    <w:rsid w:val="003961EC"/>
    <w:rsid w:val="00396259"/>
    <w:rsid w:val="003963CE"/>
    <w:rsid w:val="003965BE"/>
    <w:rsid w:val="0039696A"/>
    <w:rsid w:val="00396EBD"/>
    <w:rsid w:val="0039719B"/>
    <w:rsid w:val="0039737B"/>
    <w:rsid w:val="00397554"/>
    <w:rsid w:val="003976A9"/>
    <w:rsid w:val="003977B0"/>
    <w:rsid w:val="003979C2"/>
    <w:rsid w:val="00397C66"/>
    <w:rsid w:val="003A050A"/>
    <w:rsid w:val="003A0616"/>
    <w:rsid w:val="003A073E"/>
    <w:rsid w:val="003A0E7B"/>
    <w:rsid w:val="003A1F1D"/>
    <w:rsid w:val="003A241D"/>
    <w:rsid w:val="003A24FD"/>
    <w:rsid w:val="003A296B"/>
    <w:rsid w:val="003A2CAC"/>
    <w:rsid w:val="003A2DFC"/>
    <w:rsid w:val="003A370D"/>
    <w:rsid w:val="003A37EA"/>
    <w:rsid w:val="003A38E6"/>
    <w:rsid w:val="003A3A93"/>
    <w:rsid w:val="003A4373"/>
    <w:rsid w:val="003A469C"/>
    <w:rsid w:val="003A4726"/>
    <w:rsid w:val="003A47DA"/>
    <w:rsid w:val="003A4849"/>
    <w:rsid w:val="003A48DA"/>
    <w:rsid w:val="003A4D6F"/>
    <w:rsid w:val="003A4E09"/>
    <w:rsid w:val="003A51A2"/>
    <w:rsid w:val="003A5251"/>
    <w:rsid w:val="003A543B"/>
    <w:rsid w:val="003A5774"/>
    <w:rsid w:val="003A6103"/>
    <w:rsid w:val="003A6108"/>
    <w:rsid w:val="003A62BB"/>
    <w:rsid w:val="003A6545"/>
    <w:rsid w:val="003A65C5"/>
    <w:rsid w:val="003A672B"/>
    <w:rsid w:val="003A681F"/>
    <w:rsid w:val="003A6873"/>
    <w:rsid w:val="003A6C7B"/>
    <w:rsid w:val="003A6D7F"/>
    <w:rsid w:val="003A6E26"/>
    <w:rsid w:val="003A72ED"/>
    <w:rsid w:val="003A76DD"/>
    <w:rsid w:val="003A77A1"/>
    <w:rsid w:val="003A784B"/>
    <w:rsid w:val="003A7C71"/>
    <w:rsid w:val="003A7F4D"/>
    <w:rsid w:val="003A7F61"/>
    <w:rsid w:val="003A7FD3"/>
    <w:rsid w:val="003B03FE"/>
    <w:rsid w:val="003B08E7"/>
    <w:rsid w:val="003B0BDD"/>
    <w:rsid w:val="003B0C29"/>
    <w:rsid w:val="003B0DE0"/>
    <w:rsid w:val="003B1202"/>
    <w:rsid w:val="003B12DD"/>
    <w:rsid w:val="003B1343"/>
    <w:rsid w:val="003B14B3"/>
    <w:rsid w:val="003B18A4"/>
    <w:rsid w:val="003B20D4"/>
    <w:rsid w:val="003B21AF"/>
    <w:rsid w:val="003B271E"/>
    <w:rsid w:val="003B2A2C"/>
    <w:rsid w:val="003B2CC1"/>
    <w:rsid w:val="003B2EA2"/>
    <w:rsid w:val="003B341E"/>
    <w:rsid w:val="003B3698"/>
    <w:rsid w:val="003B36D5"/>
    <w:rsid w:val="003B36FF"/>
    <w:rsid w:val="003B3863"/>
    <w:rsid w:val="003B3A43"/>
    <w:rsid w:val="003B427E"/>
    <w:rsid w:val="003B43EB"/>
    <w:rsid w:val="003B4552"/>
    <w:rsid w:val="003B4A0A"/>
    <w:rsid w:val="003B4D2E"/>
    <w:rsid w:val="003B501C"/>
    <w:rsid w:val="003B57FE"/>
    <w:rsid w:val="003B58F9"/>
    <w:rsid w:val="003B5AC3"/>
    <w:rsid w:val="003B6179"/>
    <w:rsid w:val="003B6692"/>
    <w:rsid w:val="003B6770"/>
    <w:rsid w:val="003B6A59"/>
    <w:rsid w:val="003B6FBE"/>
    <w:rsid w:val="003B70BD"/>
    <w:rsid w:val="003B7D0D"/>
    <w:rsid w:val="003B7D77"/>
    <w:rsid w:val="003B7ED7"/>
    <w:rsid w:val="003C0708"/>
    <w:rsid w:val="003C0894"/>
    <w:rsid w:val="003C08C0"/>
    <w:rsid w:val="003C0985"/>
    <w:rsid w:val="003C0C87"/>
    <w:rsid w:val="003C10C8"/>
    <w:rsid w:val="003C131A"/>
    <w:rsid w:val="003C1A6F"/>
    <w:rsid w:val="003C1C62"/>
    <w:rsid w:val="003C23F4"/>
    <w:rsid w:val="003C25F1"/>
    <w:rsid w:val="003C267C"/>
    <w:rsid w:val="003C2CC3"/>
    <w:rsid w:val="003C3111"/>
    <w:rsid w:val="003C3366"/>
    <w:rsid w:val="003C3490"/>
    <w:rsid w:val="003C371E"/>
    <w:rsid w:val="003C38C7"/>
    <w:rsid w:val="003C3CE7"/>
    <w:rsid w:val="003C3DEA"/>
    <w:rsid w:val="003C3EFB"/>
    <w:rsid w:val="003C4A14"/>
    <w:rsid w:val="003C4A68"/>
    <w:rsid w:val="003C4DA5"/>
    <w:rsid w:val="003C5229"/>
    <w:rsid w:val="003C5313"/>
    <w:rsid w:val="003C54DE"/>
    <w:rsid w:val="003C54EC"/>
    <w:rsid w:val="003C5541"/>
    <w:rsid w:val="003C57A7"/>
    <w:rsid w:val="003C5EC2"/>
    <w:rsid w:val="003C5FD7"/>
    <w:rsid w:val="003C6154"/>
    <w:rsid w:val="003C6419"/>
    <w:rsid w:val="003C6543"/>
    <w:rsid w:val="003C6607"/>
    <w:rsid w:val="003C69DA"/>
    <w:rsid w:val="003C6FDC"/>
    <w:rsid w:val="003C7028"/>
    <w:rsid w:val="003C717A"/>
    <w:rsid w:val="003C74DB"/>
    <w:rsid w:val="003C76D9"/>
    <w:rsid w:val="003C7831"/>
    <w:rsid w:val="003C7D8A"/>
    <w:rsid w:val="003C7DA3"/>
    <w:rsid w:val="003D0705"/>
    <w:rsid w:val="003D0994"/>
    <w:rsid w:val="003D0A50"/>
    <w:rsid w:val="003D0DB6"/>
    <w:rsid w:val="003D1DED"/>
    <w:rsid w:val="003D1E05"/>
    <w:rsid w:val="003D245A"/>
    <w:rsid w:val="003D24DB"/>
    <w:rsid w:val="003D252A"/>
    <w:rsid w:val="003D2788"/>
    <w:rsid w:val="003D29C4"/>
    <w:rsid w:val="003D2A15"/>
    <w:rsid w:val="003D2A26"/>
    <w:rsid w:val="003D2A8A"/>
    <w:rsid w:val="003D2D5D"/>
    <w:rsid w:val="003D2E48"/>
    <w:rsid w:val="003D2F82"/>
    <w:rsid w:val="003D35D7"/>
    <w:rsid w:val="003D3618"/>
    <w:rsid w:val="003D3D5E"/>
    <w:rsid w:val="003D4323"/>
    <w:rsid w:val="003D44D5"/>
    <w:rsid w:val="003D488E"/>
    <w:rsid w:val="003D4B7C"/>
    <w:rsid w:val="003D5563"/>
    <w:rsid w:val="003D588A"/>
    <w:rsid w:val="003D6151"/>
    <w:rsid w:val="003D620E"/>
    <w:rsid w:val="003D6508"/>
    <w:rsid w:val="003D6509"/>
    <w:rsid w:val="003D6F25"/>
    <w:rsid w:val="003D6FD7"/>
    <w:rsid w:val="003D72E5"/>
    <w:rsid w:val="003D74B8"/>
    <w:rsid w:val="003D7A57"/>
    <w:rsid w:val="003D7B83"/>
    <w:rsid w:val="003D7BF7"/>
    <w:rsid w:val="003D7EA0"/>
    <w:rsid w:val="003E0015"/>
    <w:rsid w:val="003E0100"/>
    <w:rsid w:val="003E024F"/>
    <w:rsid w:val="003E057F"/>
    <w:rsid w:val="003E0937"/>
    <w:rsid w:val="003E094F"/>
    <w:rsid w:val="003E0973"/>
    <w:rsid w:val="003E113C"/>
    <w:rsid w:val="003E1426"/>
    <w:rsid w:val="003E16AB"/>
    <w:rsid w:val="003E1A94"/>
    <w:rsid w:val="003E1D1F"/>
    <w:rsid w:val="003E214B"/>
    <w:rsid w:val="003E22E5"/>
    <w:rsid w:val="003E2330"/>
    <w:rsid w:val="003E2617"/>
    <w:rsid w:val="003E2E7E"/>
    <w:rsid w:val="003E3881"/>
    <w:rsid w:val="003E3A86"/>
    <w:rsid w:val="003E3B24"/>
    <w:rsid w:val="003E3EEE"/>
    <w:rsid w:val="003E4092"/>
    <w:rsid w:val="003E449A"/>
    <w:rsid w:val="003E4603"/>
    <w:rsid w:val="003E4BF4"/>
    <w:rsid w:val="003E4D1F"/>
    <w:rsid w:val="003E4E84"/>
    <w:rsid w:val="003E51EF"/>
    <w:rsid w:val="003E5287"/>
    <w:rsid w:val="003E59A9"/>
    <w:rsid w:val="003E5A47"/>
    <w:rsid w:val="003E5B8D"/>
    <w:rsid w:val="003E5CC7"/>
    <w:rsid w:val="003E6055"/>
    <w:rsid w:val="003E61F3"/>
    <w:rsid w:val="003E62F6"/>
    <w:rsid w:val="003E6322"/>
    <w:rsid w:val="003E6326"/>
    <w:rsid w:val="003E6F60"/>
    <w:rsid w:val="003E704B"/>
    <w:rsid w:val="003E7224"/>
    <w:rsid w:val="003E7258"/>
    <w:rsid w:val="003E75E7"/>
    <w:rsid w:val="003E77FB"/>
    <w:rsid w:val="003E78B6"/>
    <w:rsid w:val="003E7C6C"/>
    <w:rsid w:val="003E7E77"/>
    <w:rsid w:val="003F007C"/>
    <w:rsid w:val="003F03E6"/>
    <w:rsid w:val="003F03F4"/>
    <w:rsid w:val="003F0769"/>
    <w:rsid w:val="003F0E61"/>
    <w:rsid w:val="003F0FC3"/>
    <w:rsid w:val="003F148E"/>
    <w:rsid w:val="003F1587"/>
    <w:rsid w:val="003F159A"/>
    <w:rsid w:val="003F1E8E"/>
    <w:rsid w:val="003F1F10"/>
    <w:rsid w:val="003F3257"/>
    <w:rsid w:val="003F33C8"/>
    <w:rsid w:val="003F3691"/>
    <w:rsid w:val="003F36ED"/>
    <w:rsid w:val="003F37AC"/>
    <w:rsid w:val="003F37E2"/>
    <w:rsid w:val="003F3B8C"/>
    <w:rsid w:val="003F47E6"/>
    <w:rsid w:val="003F48FE"/>
    <w:rsid w:val="003F4B36"/>
    <w:rsid w:val="003F4F2E"/>
    <w:rsid w:val="003F5169"/>
    <w:rsid w:val="003F547F"/>
    <w:rsid w:val="003F556D"/>
    <w:rsid w:val="003F55EF"/>
    <w:rsid w:val="003F5B48"/>
    <w:rsid w:val="003F5D05"/>
    <w:rsid w:val="003F5D2D"/>
    <w:rsid w:val="003F5F91"/>
    <w:rsid w:val="003F6180"/>
    <w:rsid w:val="003F6481"/>
    <w:rsid w:val="003F6A62"/>
    <w:rsid w:val="003F6CEF"/>
    <w:rsid w:val="003F6D13"/>
    <w:rsid w:val="003F6EB6"/>
    <w:rsid w:val="003F70F3"/>
    <w:rsid w:val="003F73F7"/>
    <w:rsid w:val="003F756E"/>
    <w:rsid w:val="003F7687"/>
    <w:rsid w:val="0040036A"/>
    <w:rsid w:val="004005BA"/>
    <w:rsid w:val="00400EDD"/>
    <w:rsid w:val="004010C9"/>
    <w:rsid w:val="0040129D"/>
    <w:rsid w:val="00401684"/>
    <w:rsid w:val="00401E41"/>
    <w:rsid w:val="00401E97"/>
    <w:rsid w:val="00402040"/>
    <w:rsid w:val="0040286E"/>
    <w:rsid w:val="004030AF"/>
    <w:rsid w:val="004031E9"/>
    <w:rsid w:val="0040384A"/>
    <w:rsid w:val="0040393A"/>
    <w:rsid w:val="0040488B"/>
    <w:rsid w:val="00404B13"/>
    <w:rsid w:val="00404DA1"/>
    <w:rsid w:val="004050CB"/>
    <w:rsid w:val="004054E8"/>
    <w:rsid w:val="00405C48"/>
    <w:rsid w:val="004061A6"/>
    <w:rsid w:val="00406528"/>
    <w:rsid w:val="004067B0"/>
    <w:rsid w:val="0040680F"/>
    <w:rsid w:val="0040693C"/>
    <w:rsid w:val="004069A1"/>
    <w:rsid w:val="00406B15"/>
    <w:rsid w:val="00406D06"/>
    <w:rsid w:val="00406F62"/>
    <w:rsid w:val="00406FE0"/>
    <w:rsid w:val="00407293"/>
    <w:rsid w:val="004074DA"/>
    <w:rsid w:val="00407619"/>
    <w:rsid w:val="0040774F"/>
    <w:rsid w:val="00407834"/>
    <w:rsid w:val="004078E0"/>
    <w:rsid w:val="0040790C"/>
    <w:rsid w:val="0040796E"/>
    <w:rsid w:val="00407DA4"/>
    <w:rsid w:val="00407E23"/>
    <w:rsid w:val="00410048"/>
    <w:rsid w:val="00410066"/>
    <w:rsid w:val="0041059B"/>
    <w:rsid w:val="004109E4"/>
    <w:rsid w:val="004111FE"/>
    <w:rsid w:val="00411368"/>
    <w:rsid w:val="004113D8"/>
    <w:rsid w:val="004116CB"/>
    <w:rsid w:val="004116E7"/>
    <w:rsid w:val="00411935"/>
    <w:rsid w:val="00411A34"/>
    <w:rsid w:val="00411B0F"/>
    <w:rsid w:val="0041200E"/>
    <w:rsid w:val="0041247D"/>
    <w:rsid w:val="00412A05"/>
    <w:rsid w:val="00412B8D"/>
    <w:rsid w:val="00412C9E"/>
    <w:rsid w:val="00412EBF"/>
    <w:rsid w:val="0041332B"/>
    <w:rsid w:val="004133F7"/>
    <w:rsid w:val="00413AA6"/>
    <w:rsid w:val="00413B73"/>
    <w:rsid w:val="00413CC2"/>
    <w:rsid w:val="00413FF9"/>
    <w:rsid w:val="0041400F"/>
    <w:rsid w:val="00414086"/>
    <w:rsid w:val="004144D9"/>
    <w:rsid w:val="004151C9"/>
    <w:rsid w:val="00415496"/>
    <w:rsid w:val="004159C2"/>
    <w:rsid w:val="00415D07"/>
    <w:rsid w:val="00416694"/>
    <w:rsid w:val="004168F9"/>
    <w:rsid w:val="0041697C"/>
    <w:rsid w:val="004169C6"/>
    <w:rsid w:val="00416C88"/>
    <w:rsid w:val="00416D4D"/>
    <w:rsid w:val="00417331"/>
    <w:rsid w:val="00417421"/>
    <w:rsid w:val="00417857"/>
    <w:rsid w:val="00417B28"/>
    <w:rsid w:val="00417B61"/>
    <w:rsid w:val="00417F8E"/>
    <w:rsid w:val="004200B4"/>
    <w:rsid w:val="00420743"/>
    <w:rsid w:val="0042086C"/>
    <w:rsid w:val="004208D1"/>
    <w:rsid w:val="00420A42"/>
    <w:rsid w:val="00420BB4"/>
    <w:rsid w:val="00420E8D"/>
    <w:rsid w:val="00420F2A"/>
    <w:rsid w:val="0042129A"/>
    <w:rsid w:val="00421408"/>
    <w:rsid w:val="00421487"/>
    <w:rsid w:val="00421942"/>
    <w:rsid w:val="00421D36"/>
    <w:rsid w:val="00421EF6"/>
    <w:rsid w:val="004227A5"/>
    <w:rsid w:val="004227F9"/>
    <w:rsid w:val="0042297C"/>
    <w:rsid w:val="00423191"/>
    <w:rsid w:val="00423228"/>
    <w:rsid w:val="00423427"/>
    <w:rsid w:val="0042398C"/>
    <w:rsid w:val="0042421D"/>
    <w:rsid w:val="00424567"/>
    <w:rsid w:val="004246B6"/>
    <w:rsid w:val="0042490B"/>
    <w:rsid w:val="00424FE0"/>
    <w:rsid w:val="00425270"/>
    <w:rsid w:val="00425333"/>
    <w:rsid w:val="004253FC"/>
    <w:rsid w:val="00425471"/>
    <w:rsid w:val="00425505"/>
    <w:rsid w:val="00425BD2"/>
    <w:rsid w:val="00425E15"/>
    <w:rsid w:val="00426089"/>
    <w:rsid w:val="0042642A"/>
    <w:rsid w:val="00426E2D"/>
    <w:rsid w:val="00426EE4"/>
    <w:rsid w:val="00426FF6"/>
    <w:rsid w:val="0042713C"/>
    <w:rsid w:val="00427333"/>
    <w:rsid w:val="0042796A"/>
    <w:rsid w:val="00430067"/>
    <w:rsid w:val="004303FC"/>
    <w:rsid w:val="00430494"/>
    <w:rsid w:val="00430555"/>
    <w:rsid w:val="00430B88"/>
    <w:rsid w:val="004310B3"/>
    <w:rsid w:val="004311A2"/>
    <w:rsid w:val="00431256"/>
    <w:rsid w:val="00431289"/>
    <w:rsid w:val="0043160F"/>
    <w:rsid w:val="004319EC"/>
    <w:rsid w:val="00431BF1"/>
    <w:rsid w:val="00431C0D"/>
    <w:rsid w:val="00431FF1"/>
    <w:rsid w:val="0043209F"/>
    <w:rsid w:val="004326A3"/>
    <w:rsid w:val="0043270C"/>
    <w:rsid w:val="00432AAA"/>
    <w:rsid w:val="00432C41"/>
    <w:rsid w:val="0043304D"/>
    <w:rsid w:val="004331E9"/>
    <w:rsid w:val="00433329"/>
    <w:rsid w:val="00433512"/>
    <w:rsid w:val="0043353E"/>
    <w:rsid w:val="00433B28"/>
    <w:rsid w:val="00433F6C"/>
    <w:rsid w:val="0043407B"/>
    <w:rsid w:val="004340E4"/>
    <w:rsid w:val="00434207"/>
    <w:rsid w:val="00434BA9"/>
    <w:rsid w:val="00434E64"/>
    <w:rsid w:val="00435606"/>
    <w:rsid w:val="00435E21"/>
    <w:rsid w:val="00436853"/>
    <w:rsid w:val="00436DC8"/>
    <w:rsid w:val="00436DDC"/>
    <w:rsid w:val="004374A3"/>
    <w:rsid w:val="00437AA4"/>
    <w:rsid w:val="00437AA8"/>
    <w:rsid w:val="00437B14"/>
    <w:rsid w:val="00437B1E"/>
    <w:rsid w:val="00437D99"/>
    <w:rsid w:val="00437E56"/>
    <w:rsid w:val="00437FC5"/>
    <w:rsid w:val="00440625"/>
    <w:rsid w:val="00440AB0"/>
    <w:rsid w:val="00440B41"/>
    <w:rsid w:val="00440C67"/>
    <w:rsid w:val="00440F23"/>
    <w:rsid w:val="00440F99"/>
    <w:rsid w:val="00440FA1"/>
    <w:rsid w:val="00441567"/>
    <w:rsid w:val="00441673"/>
    <w:rsid w:val="004419AB"/>
    <w:rsid w:val="00441A3D"/>
    <w:rsid w:val="00441B2B"/>
    <w:rsid w:val="00441C20"/>
    <w:rsid w:val="00441D85"/>
    <w:rsid w:val="00442291"/>
    <w:rsid w:val="00442673"/>
    <w:rsid w:val="004427F0"/>
    <w:rsid w:val="004429DC"/>
    <w:rsid w:val="00442C9D"/>
    <w:rsid w:val="00442DC1"/>
    <w:rsid w:val="0044306D"/>
    <w:rsid w:val="00443356"/>
    <w:rsid w:val="004433D4"/>
    <w:rsid w:val="004434F2"/>
    <w:rsid w:val="00443757"/>
    <w:rsid w:val="004439D7"/>
    <w:rsid w:val="00443A8F"/>
    <w:rsid w:val="004444DA"/>
    <w:rsid w:val="00444CA9"/>
    <w:rsid w:val="00444CAF"/>
    <w:rsid w:val="00444F16"/>
    <w:rsid w:val="004452ED"/>
    <w:rsid w:val="0044553E"/>
    <w:rsid w:val="00445541"/>
    <w:rsid w:val="0044578E"/>
    <w:rsid w:val="00445938"/>
    <w:rsid w:val="00445AAC"/>
    <w:rsid w:val="00445C37"/>
    <w:rsid w:val="0044615A"/>
    <w:rsid w:val="0044618A"/>
    <w:rsid w:val="00446284"/>
    <w:rsid w:val="0044634F"/>
    <w:rsid w:val="00446962"/>
    <w:rsid w:val="00446D2C"/>
    <w:rsid w:val="00446DCE"/>
    <w:rsid w:val="00446F91"/>
    <w:rsid w:val="004473B8"/>
    <w:rsid w:val="0044757A"/>
    <w:rsid w:val="00447677"/>
    <w:rsid w:val="00447794"/>
    <w:rsid w:val="004500E5"/>
    <w:rsid w:val="0045015D"/>
    <w:rsid w:val="00450317"/>
    <w:rsid w:val="0045037F"/>
    <w:rsid w:val="00451268"/>
    <w:rsid w:val="0045197A"/>
    <w:rsid w:val="00451982"/>
    <w:rsid w:val="00451A57"/>
    <w:rsid w:val="00451DCB"/>
    <w:rsid w:val="00452193"/>
    <w:rsid w:val="004528B0"/>
    <w:rsid w:val="00452A1D"/>
    <w:rsid w:val="00452C2F"/>
    <w:rsid w:val="00452E17"/>
    <w:rsid w:val="00453063"/>
    <w:rsid w:val="00453676"/>
    <w:rsid w:val="004538EB"/>
    <w:rsid w:val="00453B06"/>
    <w:rsid w:val="00453DC3"/>
    <w:rsid w:val="00453DEE"/>
    <w:rsid w:val="00454125"/>
    <w:rsid w:val="00454153"/>
    <w:rsid w:val="00454190"/>
    <w:rsid w:val="0045423B"/>
    <w:rsid w:val="00454263"/>
    <w:rsid w:val="00454414"/>
    <w:rsid w:val="004549D7"/>
    <w:rsid w:val="00454CA3"/>
    <w:rsid w:val="00454D5F"/>
    <w:rsid w:val="0045503D"/>
    <w:rsid w:val="004551DE"/>
    <w:rsid w:val="00455476"/>
    <w:rsid w:val="00455843"/>
    <w:rsid w:val="004559CB"/>
    <w:rsid w:val="00455C95"/>
    <w:rsid w:val="0045610E"/>
    <w:rsid w:val="00456228"/>
    <w:rsid w:val="004564C2"/>
    <w:rsid w:val="004570E0"/>
    <w:rsid w:val="004570E6"/>
    <w:rsid w:val="0045727A"/>
    <w:rsid w:val="0045739C"/>
    <w:rsid w:val="0045748D"/>
    <w:rsid w:val="004575A7"/>
    <w:rsid w:val="00457889"/>
    <w:rsid w:val="00457B6C"/>
    <w:rsid w:val="004602DD"/>
    <w:rsid w:val="004603BA"/>
    <w:rsid w:val="004605B8"/>
    <w:rsid w:val="004606BD"/>
    <w:rsid w:val="004606C4"/>
    <w:rsid w:val="0046079F"/>
    <w:rsid w:val="00460963"/>
    <w:rsid w:val="00460D05"/>
    <w:rsid w:val="00460D15"/>
    <w:rsid w:val="00461349"/>
    <w:rsid w:val="00461BDD"/>
    <w:rsid w:val="00461C67"/>
    <w:rsid w:val="00462232"/>
    <w:rsid w:val="004625D2"/>
    <w:rsid w:val="004626EE"/>
    <w:rsid w:val="00462702"/>
    <w:rsid w:val="00462748"/>
    <w:rsid w:val="00462950"/>
    <w:rsid w:val="004629A7"/>
    <w:rsid w:val="004629D6"/>
    <w:rsid w:val="00462AA2"/>
    <w:rsid w:val="00463529"/>
    <w:rsid w:val="004637B2"/>
    <w:rsid w:val="00463A2C"/>
    <w:rsid w:val="00463BB8"/>
    <w:rsid w:val="00463CA1"/>
    <w:rsid w:val="00463D18"/>
    <w:rsid w:val="004643F5"/>
    <w:rsid w:val="0046442D"/>
    <w:rsid w:val="00464BEA"/>
    <w:rsid w:val="00464DC7"/>
    <w:rsid w:val="00464E37"/>
    <w:rsid w:val="0046506A"/>
    <w:rsid w:val="004650E9"/>
    <w:rsid w:val="00465A65"/>
    <w:rsid w:val="00465C4B"/>
    <w:rsid w:val="00465D95"/>
    <w:rsid w:val="00465DC3"/>
    <w:rsid w:val="00465EDA"/>
    <w:rsid w:val="00466166"/>
    <w:rsid w:val="00466287"/>
    <w:rsid w:val="00466761"/>
    <w:rsid w:val="00466793"/>
    <w:rsid w:val="00466C4F"/>
    <w:rsid w:val="0046714A"/>
    <w:rsid w:val="004671CB"/>
    <w:rsid w:val="004671E3"/>
    <w:rsid w:val="004672E2"/>
    <w:rsid w:val="004674D1"/>
    <w:rsid w:val="004676D7"/>
    <w:rsid w:val="0046770F"/>
    <w:rsid w:val="00467712"/>
    <w:rsid w:val="00467857"/>
    <w:rsid w:val="00467E7F"/>
    <w:rsid w:val="0047028D"/>
    <w:rsid w:val="00470EC6"/>
    <w:rsid w:val="0047123F"/>
    <w:rsid w:val="004713CD"/>
    <w:rsid w:val="00471698"/>
    <w:rsid w:val="004719EE"/>
    <w:rsid w:val="00471C96"/>
    <w:rsid w:val="00471E3F"/>
    <w:rsid w:val="004726B0"/>
    <w:rsid w:val="00472B5E"/>
    <w:rsid w:val="00472C13"/>
    <w:rsid w:val="00473097"/>
    <w:rsid w:val="00473125"/>
    <w:rsid w:val="00473348"/>
    <w:rsid w:val="004733E0"/>
    <w:rsid w:val="00473472"/>
    <w:rsid w:val="00473724"/>
    <w:rsid w:val="0047383E"/>
    <w:rsid w:val="00473934"/>
    <w:rsid w:val="0047396A"/>
    <w:rsid w:val="00473CF0"/>
    <w:rsid w:val="004740A9"/>
    <w:rsid w:val="00474223"/>
    <w:rsid w:val="00474341"/>
    <w:rsid w:val="00474976"/>
    <w:rsid w:val="00474CD3"/>
    <w:rsid w:val="00474F7A"/>
    <w:rsid w:val="004750A2"/>
    <w:rsid w:val="004750B5"/>
    <w:rsid w:val="00475114"/>
    <w:rsid w:val="00475136"/>
    <w:rsid w:val="0047591C"/>
    <w:rsid w:val="004759B3"/>
    <w:rsid w:val="0047631A"/>
    <w:rsid w:val="00476582"/>
    <w:rsid w:val="00476FAB"/>
    <w:rsid w:val="004771F0"/>
    <w:rsid w:val="00477778"/>
    <w:rsid w:val="00477939"/>
    <w:rsid w:val="00477B11"/>
    <w:rsid w:val="00477C59"/>
    <w:rsid w:val="004801DB"/>
    <w:rsid w:val="0048025F"/>
    <w:rsid w:val="004802E2"/>
    <w:rsid w:val="004802E5"/>
    <w:rsid w:val="00480335"/>
    <w:rsid w:val="0048079F"/>
    <w:rsid w:val="0048087F"/>
    <w:rsid w:val="0048156A"/>
    <w:rsid w:val="004819F9"/>
    <w:rsid w:val="00482A01"/>
    <w:rsid w:val="00482AA0"/>
    <w:rsid w:val="00482FE2"/>
    <w:rsid w:val="00483427"/>
    <w:rsid w:val="004835DB"/>
    <w:rsid w:val="00483778"/>
    <w:rsid w:val="00483A53"/>
    <w:rsid w:val="00483A62"/>
    <w:rsid w:val="00484638"/>
    <w:rsid w:val="00484639"/>
    <w:rsid w:val="004849AE"/>
    <w:rsid w:val="004849C9"/>
    <w:rsid w:val="00485311"/>
    <w:rsid w:val="004859DD"/>
    <w:rsid w:val="00485A5E"/>
    <w:rsid w:val="00485A74"/>
    <w:rsid w:val="00485AF1"/>
    <w:rsid w:val="00486368"/>
    <w:rsid w:val="004864C9"/>
    <w:rsid w:val="0048661C"/>
    <w:rsid w:val="0048699F"/>
    <w:rsid w:val="00486BDA"/>
    <w:rsid w:val="00486D14"/>
    <w:rsid w:val="00486E58"/>
    <w:rsid w:val="00486E7D"/>
    <w:rsid w:val="004873C2"/>
    <w:rsid w:val="00487507"/>
    <w:rsid w:val="00487598"/>
    <w:rsid w:val="00487668"/>
    <w:rsid w:val="00487702"/>
    <w:rsid w:val="00487716"/>
    <w:rsid w:val="0048790C"/>
    <w:rsid w:val="004879B0"/>
    <w:rsid w:val="00487B42"/>
    <w:rsid w:val="00487D7F"/>
    <w:rsid w:val="004900A6"/>
    <w:rsid w:val="0049016F"/>
    <w:rsid w:val="0049018B"/>
    <w:rsid w:val="004902C2"/>
    <w:rsid w:val="00490319"/>
    <w:rsid w:val="00490492"/>
    <w:rsid w:val="004906D8"/>
    <w:rsid w:val="00490D73"/>
    <w:rsid w:val="0049102D"/>
    <w:rsid w:val="00491288"/>
    <w:rsid w:val="004915DA"/>
    <w:rsid w:val="004919EA"/>
    <w:rsid w:val="00491B44"/>
    <w:rsid w:val="00491E95"/>
    <w:rsid w:val="00491EE1"/>
    <w:rsid w:val="004920B9"/>
    <w:rsid w:val="0049225B"/>
    <w:rsid w:val="00492690"/>
    <w:rsid w:val="004928F0"/>
    <w:rsid w:val="00492D8F"/>
    <w:rsid w:val="004930B9"/>
    <w:rsid w:val="0049337B"/>
    <w:rsid w:val="00493728"/>
    <w:rsid w:val="00493886"/>
    <w:rsid w:val="00493AA0"/>
    <w:rsid w:val="00493D11"/>
    <w:rsid w:val="0049400D"/>
    <w:rsid w:val="004941B2"/>
    <w:rsid w:val="00494266"/>
    <w:rsid w:val="0049449D"/>
    <w:rsid w:val="004945B8"/>
    <w:rsid w:val="004945D0"/>
    <w:rsid w:val="00494B43"/>
    <w:rsid w:val="00495DA2"/>
    <w:rsid w:val="00495E0B"/>
    <w:rsid w:val="004962B1"/>
    <w:rsid w:val="00496683"/>
    <w:rsid w:val="00496B75"/>
    <w:rsid w:val="00496D87"/>
    <w:rsid w:val="00497277"/>
    <w:rsid w:val="004973AB"/>
    <w:rsid w:val="004973E0"/>
    <w:rsid w:val="004974E6"/>
    <w:rsid w:val="004977D4"/>
    <w:rsid w:val="004977D5"/>
    <w:rsid w:val="004978DD"/>
    <w:rsid w:val="00497E61"/>
    <w:rsid w:val="00497F8A"/>
    <w:rsid w:val="004A016B"/>
    <w:rsid w:val="004A0563"/>
    <w:rsid w:val="004A05CE"/>
    <w:rsid w:val="004A0667"/>
    <w:rsid w:val="004A06DE"/>
    <w:rsid w:val="004A0830"/>
    <w:rsid w:val="004A0974"/>
    <w:rsid w:val="004A0F75"/>
    <w:rsid w:val="004A0F99"/>
    <w:rsid w:val="004A1115"/>
    <w:rsid w:val="004A12EB"/>
    <w:rsid w:val="004A16AA"/>
    <w:rsid w:val="004A1B4A"/>
    <w:rsid w:val="004A1BD9"/>
    <w:rsid w:val="004A1FD9"/>
    <w:rsid w:val="004A285C"/>
    <w:rsid w:val="004A2B7E"/>
    <w:rsid w:val="004A2C7C"/>
    <w:rsid w:val="004A2DA5"/>
    <w:rsid w:val="004A2E14"/>
    <w:rsid w:val="004A309C"/>
    <w:rsid w:val="004A35B2"/>
    <w:rsid w:val="004A398D"/>
    <w:rsid w:val="004A3A7E"/>
    <w:rsid w:val="004A3E32"/>
    <w:rsid w:val="004A3F89"/>
    <w:rsid w:val="004A40E3"/>
    <w:rsid w:val="004A48C0"/>
    <w:rsid w:val="004A4AC8"/>
    <w:rsid w:val="004A4FD4"/>
    <w:rsid w:val="004A5316"/>
    <w:rsid w:val="004A5321"/>
    <w:rsid w:val="004A56FD"/>
    <w:rsid w:val="004A56FF"/>
    <w:rsid w:val="004A5976"/>
    <w:rsid w:val="004A5E2B"/>
    <w:rsid w:val="004A6293"/>
    <w:rsid w:val="004A678A"/>
    <w:rsid w:val="004A6B47"/>
    <w:rsid w:val="004A6D73"/>
    <w:rsid w:val="004A6E57"/>
    <w:rsid w:val="004A6EC2"/>
    <w:rsid w:val="004A7815"/>
    <w:rsid w:val="004A7849"/>
    <w:rsid w:val="004A796D"/>
    <w:rsid w:val="004A7C3B"/>
    <w:rsid w:val="004A7C82"/>
    <w:rsid w:val="004A7D9F"/>
    <w:rsid w:val="004B05BF"/>
    <w:rsid w:val="004B05D9"/>
    <w:rsid w:val="004B084C"/>
    <w:rsid w:val="004B0AED"/>
    <w:rsid w:val="004B130C"/>
    <w:rsid w:val="004B174B"/>
    <w:rsid w:val="004B195E"/>
    <w:rsid w:val="004B1D54"/>
    <w:rsid w:val="004B1F92"/>
    <w:rsid w:val="004B21E9"/>
    <w:rsid w:val="004B2419"/>
    <w:rsid w:val="004B2B0C"/>
    <w:rsid w:val="004B2B62"/>
    <w:rsid w:val="004B305B"/>
    <w:rsid w:val="004B307A"/>
    <w:rsid w:val="004B3817"/>
    <w:rsid w:val="004B3929"/>
    <w:rsid w:val="004B3C15"/>
    <w:rsid w:val="004B3EEA"/>
    <w:rsid w:val="004B41EE"/>
    <w:rsid w:val="004B47E6"/>
    <w:rsid w:val="004B543F"/>
    <w:rsid w:val="004B54C1"/>
    <w:rsid w:val="004B54E3"/>
    <w:rsid w:val="004B5626"/>
    <w:rsid w:val="004B567F"/>
    <w:rsid w:val="004B5988"/>
    <w:rsid w:val="004B5A42"/>
    <w:rsid w:val="004B5B01"/>
    <w:rsid w:val="004B5C30"/>
    <w:rsid w:val="004B5E35"/>
    <w:rsid w:val="004B61C0"/>
    <w:rsid w:val="004B69F3"/>
    <w:rsid w:val="004B7179"/>
    <w:rsid w:val="004B78AF"/>
    <w:rsid w:val="004B7C57"/>
    <w:rsid w:val="004B7DF8"/>
    <w:rsid w:val="004C0063"/>
    <w:rsid w:val="004C007F"/>
    <w:rsid w:val="004C00BA"/>
    <w:rsid w:val="004C02A5"/>
    <w:rsid w:val="004C0855"/>
    <w:rsid w:val="004C08DA"/>
    <w:rsid w:val="004C09D2"/>
    <w:rsid w:val="004C0E7E"/>
    <w:rsid w:val="004C123A"/>
    <w:rsid w:val="004C18B4"/>
    <w:rsid w:val="004C18E3"/>
    <w:rsid w:val="004C1927"/>
    <w:rsid w:val="004C192F"/>
    <w:rsid w:val="004C1A94"/>
    <w:rsid w:val="004C287A"/>
    <w:rsid w:val="004C2AA2"/>
    <w:rsid w:val="004C3313"/>
    <w:rsid w:val="004C3D81"/>
    <w:rsid w:val="004C3F95"/>
    <w:rsid w:val="004C40A7"/>
    <w:rsid w:val="004C41EA"/>
    <w:rsid w:val="004C42F4"/>
    <w:rsid w:val="004C4AB7"/>
    <w:rsid w:val="004C4B1E"/>
    <w:rsid w:val="004C57BA"/>
    <w:rsid w:val="004C5864"/>
    <w:rsid w:val="004C5B72"/>
    <w:rsid w:val="004C5DBF"/>
    <w:rsid w:val="004C60EE"/>
    <w:rsid w:val="004C61DF"/>
    <w:rsid w:val="004C61EA"/>
    <w:rsid w:val="004C6B4B"/>
    <w:rsid w:val="004C6D99"/>
    <w:rsid w:val="004C71B1"/>
    <w:rsid w:val="004C74D3"/>
    <w:rsid w:val="004C75D3"/>
    <w:rsid w:val="004C7D37"/>
    <w:rsid w:val="004D049D"/>
    <w:rsid w:val="004D08A2"/>
    <w:rsid w:val="004D09F5"/>
    <w:rsid w:val="004D0C32"/>
    <w:rsid w:val="004D0DE5"/>
    <w:rsid w:val="004D0EF5"/>
    <w:rsid w:val="004D0F75"/>
    <w:rsid w:val="004D0F8B"/>
    <w:rsid w:val="004D16D6"/>
    <w:rsid w:val="004D1DE3"/>
    <w:rsid w:val="004D21A4"/>
    <w:rsid w:val="004D25F2"/>
    <w:rsid w:val="004D272E"/>
    <w:rsid w:val="004D293C"/>
    <w:rsid w:val="004D2CCA"/>
    <w:rsid w:val="004D34D1"/>
    <w:rsid w:val="004D3584"/>
    <w:rsid w:val="004D388B"/>
    <w:rsid w:val="004D3A74"/>
    <w:rsid w:val="004D3B85"/>
    <w:rsid w:val="004D3BB7"/>
    <w:rsid w:val="004D4988"/>
    <w:rsid w:val="004D510F"/>
    <w:rsid w:val="004D533F"/>
    <w:rsid w:val="004D561D"/>
    <w:rsid w:val="004D57F9"/>
    <w:rsid w:val="004D61B5"/>
    <w:rsid w:val="004D6384"/>
    <w:rsid w:val="004D63D1"/>
    <w:rsid w:val="004D6671"/>
    <w:rsid w:val="004D68CD"/>
    <w:rsid w:val="004D7151"/>
    <w:rsid w:val="004D7334"/>
    <w:rsid w:val="004D7673"/>
    <w:rsid w:val="004D76AE"/>
    <w:rsid w:val="004D78BF"/>
    <w:rsid w:val="004E0BF9"/>
    <w:rsid w:val="004E0FBF"/>
    <w:rsid w:val="004E0FFA"/>
    <w:rsid w:val="004E13BD"/>
    <w:rsid w:val="004E1786"/>
    <w:rsid w:val="004E183F"/>
    <w:rsid w:val="004E19BF"/>
    <w:rsid w:val="004E19F3"/>
    <w:rsid w:val="004E1D12"/>
    <w:rsid w:val="004E2143"/>
    <w:rsid w:val="004E21D7"/>
    <w:rsid w:val="004E2387"/>
    <w:rsid w:val="004E2389"/>
    <w:rsid w:val="004E252C"/>
    <w:rsid w:val="004E277E"/>
    <w:rsid w:val="004E27DB"/>
    <w:rsid w:val="004E2CE4"/>
    <w:rsid w:val="004E338E"/>
    <w:rsid w:val="004E33AE"/>
    <w:rsid w:val="004E3E34"/>
    <w:rsid w:val="004E3F76"/>
    <w:rsid w:val="004E3FEE"/>
    <w:rsid w:val="004E4796"/>
    <w:rsid w:val="004E47DB"/>
    <w:rsid w:val="004E48D2"/>
    <w:rsid w:val="004E490C"/>
    <w:rsid w:val="004E4C5F"/>
    <w:rsid w:val="004E5333"/>
    <w:rsid w:val="004E536D"/>
    <w:rsid w:val="004E5D75"/>
    <w:rsid w:val="004E5E7C"/>
    <w:rsid w:val="004E5EB3"/>
    <w:rsid w:val="004E60AB"/>
    <w:rsid w:val="004E6321"/>
    <w:rsid w:val="004E6343"/>
    <w:rsid w:val="004E6470"/>
    <w:rsid w:val="004E6833"/>
    <w:rsid w:val="004E6BBE"/>
    <w:rsid w:val="004E712C"/>
    <w:rsid w:val="004E7B46"/>
    <w:rsid w:val="004E7BE0"/>
    <w:rsid w:val="004E7D34"/>
    <w:rsid w:val="004E7EA4"/>
    <w:rsid w:val="004E7F5F"/>
    <w:rsid w:val="004F001E"/>
    <w:rsid w:val="004F025F"/>
    <w:rsid w:val="004F0C83"/>
    <w:rsid w:val="004F0E98"/>
    <w:rsid w:val="004F103D"/>
    <w:rsid w:val="004F13D1"/>
    <w:rsid w:val="004F152A"/>
    <w:rsid w:val="004F193E"/>
    <w:rsid w:val="004F24F1"/>
    <w:rsid w:val="004F26CF"/>
    <w:rsid w:val="004F28F8"/>
    <w:rsid w:val="004F2AE9"/>
    <w:rsid w:val="004F37D5"/>
    <w:rsid w:val="004F3821"/>
    <w:rsid w:val="004F38CE"/>
    <w:rsid w:val="004F3DBA"/>
    <w:rsid w:val="004F4754"/>
    <w:rsid w:val="004F4C05"/>
    <w:rsid w:val="004F4CA0"/>
    <w:rsid w:val="004F4EE2"/>
    <w:rsid w:val="004F4F13"/>
    <w:rsid w:val="004F505C"/>
    <w:rsid w:val="004F5683"/>
    <w:rsid w:val="004F5961"/>
    <w:rsid w:val="004F59A7"/>
    <w:rsid w:val="004F6142"/>
    <w:rsid w:val="004F63D0"/>
    <w:rsid w:val="004F6520"/>
    <w:rsid w:val="004F65FE"/>
    <w:rsid w:val="004F6856"/>
    <w:rsid w:val="004F6914"/>
    <w:rsid w:val="004F7237"/>
    <w:rsid w:val="004F7288"/>
    <w:rsid w:val="004F7421"/>
    <w:rsid w:val="004F7468"/>
    <w:rsid w:val="004F75D9"/>
    <w:rsid w:val="004F7FE7"/>
    <w:rsid w:val="005000A0"/>
    <w:rsid w:val="005008F1"/>
    <w:rsid w:val="00500D6E"/>
    <w:rsid w:val="00500FED"/>
    <w:rsid w:val="00501CF0"/>
    <w:rsid w:val="00502094"/>
    <w:rsid w:val="0050270A"/>
    <w:rsid w:val="005031DB"/>
    <w:rsid w:val="005032A1"/>
    <w:rsid w:val="005034C4"/>
    <w:rsid w:val="00503753"/>
    <w:rsid w:val="00503829"/>
    <w:rsid w:val="0050397C"/>
    <w:rsid w:val="00503C84"/>
    <w:rsid w:val="005041C5"/>
    <w:rsid w:val="0050430A"/>
    <w:rsid w:val="005046B4"/>
    <w:rsid w:val="00504924"/>
    <w:rsid w:val="005050AB"/>
    <w:rsid w:val="0050558A"/>
    <w:rsid w:val="00505596"/>
    <w:rsid w:val="00505984"/>
    <w:rsid w:val="00505C9A"/>
    <w:rsid w:val="00505D55"/>
    <w:rsid w:val="005064B4"/>
    <w:rsid w:val="0050653E"/>
    <w:rsid w:val="00506AE4"/>
    <w:rsid w:val="00506B4C"/>
    <w:rsid w:val="00506EA6"/>
    <w:rsid w:val="00507444"/>
    <w:rsid w:val="005074D4"/>
    <w:rsid w:val="005101E1"/>
    <w:rsid w:val="00510328"/>
    <w:rsid w:val="005104FA"/>
    <w:rsid w:val="00510762"/>
    <w:rsid w:val="00510C30"/>
    <w:rsid w:val="00510E0D"/>
    <w:rsid w:val="00510E77"/>
    <w:rsid w:val="00511817"/>
    <w:rsid w:val="005118F0"/>
    <w:rsid w:val="0051196A"/>
    <w:rsid w:val="005119FB"/>
    <w:rsid w:val="00511F2E"/>
    <w:rsid w:val="00511F79"/>
    <w:rsid w:val="005122E4"/>
    <w:rsid w:val="00512734"/>
    <w:rsid w:val="00512980"/>
    <w:rsid w:val="00512E00"/>
    <w:rsid w:val="00512F20"/>
    <w:rsid w:val="00513339"/>
    <w:rsid w:val="005134F4"/>
    <w:rsid w:val="00513707"/>
    <w:rsid w:val="00513B77"/>
    <w:rsid w:val="00513C67"/>
    <w:rsid w:val="00513F55"/>
    <w:rsid w:val="00513F8C"/>
    <w:rsid w:val="005143A7"/>
    <w:rsid w:val="00514595"/>
    <w:rsid w:val="005146B4"/>
    <w:rsid w:val="00514B5C"/>
    <w:rsid w:val="00514CD6"/>
    <w:rsid w:val="005154E2"/>
    <w:rsid w:val="00515775"/>
    <w:rsid w:val="005157A2"/>
    <w:rsid w:val="00515827"/>
    <w:rsid w:val="005163D1"/>
    <w:rsid w:val="0051697D"/>
    <w:rsid w:val="00516A48"/>
    <w:rsid w:val="00516B53"/>
    <w:rsid w:val="00516E37"/>
    <w:rsid w:val="00516EE9"/>
    <w:rsid w:val="00516F61"/>
    <w:rsid w:val="00516FCD"/>
    <w:rsid w:val="005173A5"/>
    <w:rsid w:val="00517667"/>
    <w:rsid w:val="005178BD"/>
    <w:rsid w:val="00517C0D"/>
    <w:rsid w:val="00520249"/>
    <w:rsid w:val="005203F6"/>
    <w:rsid w:val="0052043C"/>
    <w:rsid w:val="005208D1"/>
    <w:rsid w:val="00520AFF"/>
    <w:rsid w:val="00520C3E"/>
    <w:rsid w:val="005210EC"/>
    <w:rsid w:val="00521228"/>
    <w:rsid w:val="00521555"/>
    <w:rsid w:val="00521682"/>
    <w:rsid w:val="005218B1"/>
    <w:rsid w:val="005218D8"/>
    <w:rsid w:val="00521959"/>
    <w:rsid w:val="00521A65"/>
    <w:rsid w:val="00521A6B"/>
    <w:rsid w:val="005231F2"/>
    <w:rsid w:val="005235F9"/>
    <w:rsid w:val="005238D3"/>
    <w:rsid w:val="005241EC"/>
    <w:rsid w:val="00524225"/>
    <w:rsid w:val="0052472B"/>
    <w:rsid w:val="00525105"/>
    <w:rsid w:val="0052534E"/>
    <w:rsid w:val="005259D1"/>
    <w:rsid w:val="00525CB0"/>
    <w:rsid w:val="005265D9"/>
    <w:rsid w:val="00526657"/>
    <w:rsid w:val="00527270"/>
    <w:rsid w:val="00527497"/>
    <w:rsid w:val="00527576"/>
    <w:rsid w:val="00527976"/>
    <w:rsid w:val="005279FD"/>
    <w:rsid w:val="00527CF2"/>
    <w:rsid w:val="0053026B"/>
    <w:rsid w:val="005305E8"/>
    <w:rsid w:val="00530F55"/>
    <w:rsid w:val="005319BC"/>
    <w:rsid w:val="00531C55"/>
    <w:rsid w:val="00531DB4"/>
    <w:rsid w:val="00531EBC"/>
    <w:rsid w:val="00531F88"/>
    <w:rsid w:val="00532021"/>
    <w:rsid w:val="005320EF"/>
    <w:rsid w:val="005321EF"/>
    <w:rsid w:val="005326AA"/>
    <w:rsid w:val="00532738"/>
    <w:rsid w:val="00532F00"/>
    <w:rsid w:val="0053301C"/>
    <w:rsid w:val="00533725"/>
    <w:rsid w:val="00533A37"/>
    <w:rsid w:val="0053418C"/>
    <w:rsid w:val="0053447C"/>
    <w:rsid w:val="0053455E"/>
    <w:rsid w:val="00534650"/>
    <w:rsid w:val="0053488C"/>
    <w:rsid w:val="00534B87"/>
    <w:rsid w:val="00534F2F"/>
    <w:rsid w:val="0053518C"/>
    <w:rsid w:val="005352A0"/>
    <w:rsid w:val="00535677"/>
    <w:rsid w:val="005359DD"/>
    <w:rsid w:val="00535D79"/>
    <w:rsid w:val="00535D8A"/>
    <w:rsid w:val="0053602D"/>
    <w:rsid w:val="005360CA"/>
    <w:rsid w:val="005361C7"/>
    <w:rsid w:val="00536995"/>
    <w:rsid w:val="00536B21"/>
    <w:rsid w:val="0053768E"/>
    <w:rsid w:val="00537BEF"/>
    <w:rsid w:val="005400D3"/>
    <w:rsid w:val="0054041C"/>
    <w:rsid w:val="005405ED"/>
    <w:rsid w:val="00540646"/>
    <w:rsid w:val="0054066A"/>
    <w:rsid w:val="00540686"/>
    <w:rsid w:val="0054088C"/>
    <w:rsid w:val="00541BFB"/>
    <w:rsid w:val="00542608"/>
    <w:rsid w:val="0054266E"/>
    <w:rsid w:val="00542753"/>
    <w:rsid w:val="00542A5D"/>
    <w:rsid w:val="00542AA6"/>
    <w:rsid w:val="00542B11"/>
    <w:rsid w:val="0054300D"/>
    <w:rsid w:val="0054331F"/>
    <w:rsid w:val="0054334F"/>
    <w:rsid w:val="00543417"/>
    <w:rsid w:val="00543537"/>
    <w:rsid w:val="00543BB8"/>
    <w:rsid w:val="00544460"/>
    <w:rsid w:val="005447B1"/>
    <w:rsid w:val="00544A07"/>
    <w:rsid w:val="00544A61"/>
    <w:rsid w:val="0054503D"/>
    <w:rsid w:val="00545529"/>
    <w:rsid w:val="005456E9"/>
    <w:rsid w:val="005458AE"/>
    <w:rsid w:val="00545D9D"/>
    <w:rsid w:val="00546638"/>
    <w:rsid w:val="005466B7"/>
    <w:rsid w:val="0054684B"/>
    <w:rsid w:val="00546BCA"/>
    <w:rsid w:val="00546C03"/>
    <w:rsid w:val="0054700A"/>
    <w:rsid w:val="005470F8"/>
    <w:rsid w:val="005472C9"/>
    <w:rsid w:val="005472F5"/>
    <w:rsid w:val="005472FF"/>
    <w:rsid w:val="005473B0"/>
    <w:rsid w:val="005475B2"/>
    <w:rsid w:val="00547729"/>
    <w:rsid w:val="005479B5"/>
    <w:rsid w:val="00547D6D"/>
    <w:rsid w:val="00547D7B"/>
    <w:rsid w:val="005500B7"/>
    <w:rsid w:val="00550462"/>
    <w:rsid w:val="00550771"/>
    <w:rsid w:val="00550831"/>
    <w:rsid w:val="00550DA5"/>
    <w:rsid w:val="0055116E"/>
    <w:rsid w:val="00551424"/>
    <w:rsid w:val="00551C6C"/>
    <w:rsid w:val="00552448"/>
    <w:rsid w:val="005527B0"/>
    <w:rsid w:val="00552D58"/>
    <w:rsid w:val="00552EA1"/>
    <w:rsid w:val="00552EF4"/>
    <w:rsid w:val="00553047"/>
    <w:rsid w:val="00553168"/>
    <w:rsid w:val="005531D2"/>
    <w:rsid w:val="005531FF"/>
    <w:rsid w:val="005532EC"/>
    <w:rsid w:val="0055344E"/>
    <w:rsid w:val="0055372C"/>
    <w:rsid w:val="00553829"/>
    <w:rsid w:val="0055389B"/>
    <w:rsid w:val="00553E23"/>
    <w:rsid w:val="00553EE5"/>
    <w:rsid w:val="005540DB"/>
    <w:rsid w:val="005541AF"/>
    <w:rsid w:val="0055452B"/>
    <w:rsid w:val="005545E3"/>
    <w:rsid w:val="005545E7"/>
    <w:rsid w:val="00554918"/>
    <w:rsid w:val="00554E0F"/>
    <w:rsid w:val="00554EBE"/>
    <w:rsid w:val="005550FC"/>
    <w:rsid w:val="00555434"/>
    <w:rsid w:val="005555C7"/>
    <w:rsid w:val="005555FD"/>
    <w:rsid w:val="005556F9"/>
    <w:rsid w:val="00555852"/>
    <w:rsid w:val="00555900"/>
    <w:rsid w:val="0055597A"/>
    <w:rsid w:val="005559EC"/>
    <w:rsid w:val="00555E4C"/>
    <w:rsid w:val="00555F52"/>
    <w:rsid w:val="00555F63"/>
    <w:rsid w:val="005560E7"/>
    <w:rsid w:val="00556446"/>
    <w:rsid w:val="00556778"/>
    <w:rsid w:val="00556D77"/>
    <w:rsid w:val="00556E37"/>
    <w:rsid w:val="00556FCA"/>
    <w:rsid w:val="0055711F"/>
    <w:rsid w:val="00557409"/>
    <w:rsid w:val="0055747C"/>
    <w:rsid w:val="0055755F"/>
    <w:rsid w:val="005575D4"/>
    <w:rsid w:val="00557664"/>
    <w:rsid w:val="00557950"/>
    <w:rsid w:val="00557A33"/>
    <w:rsid w:val="00557ABC"/>
    <w:rsid w:val="00557D87"/>
    <w:rsid w:val="0056018A"/>
    <w:rsid w:val="0056040C"/>
    <w:rsid w:val="00560495"/>
    <w:rsid w:val="00560799"/>
    <w:rsid w:val="00560889"/>
    <w:rsid w:val="005608CE"/>
    <w:rsid w:val="00561479"/>
    <w:rsid w:val="00561757"/>
    <w:rsid w:val="00561AEB"/>
    <w:rsid w:val="00561C1A"/>
    <w:rsid w:val="00561D38"/>
    <w:rsid w:val="0056262D"/>
    <w:rsid w:val="00562B8D"/>
    <w:rsid w:val="00562EDE"/>
    <w:rsid w:val="0056326F"/>
    <w:rsid w:val="005636BA"/>
    <w:rsid w:val="00563855"/>
    <w:rsid w:val="00563A9A"/>
    <w:rsid w:val="00563D4A"/>
    <w:rsid w:val="00563D57"/>
    <w:rsid w:val="00564459"/>
    <w:rsid w:val="005645E4"/>
    <w:rsid w:val="00564D9C"/>
    <w:rsid w:val="00565367"/>
    <w:rsid w:val="0056544B"/>
    <w:rsid w:val="00565620"/>
    <w:rsid w:val="005657A2"/>
    <w:rsid w:val="005657ED"/>
    <w:rsid w:val="005659D2"/>
    <w:rsid w:val="00565A58"/>
    <w:rsid w:val="00565CCB"/>
    <w:rsid w:val="00566072"/>
    <w:rsid w:val="005662C1"/>
    <w:rsid w:val="0056647E"/>
    <w:rsid w:val="00566564"/>
    <w:rsid w:val="005666B4"/>
    <w:rsid w:val="00566985"/>
    <w:rsid w:val="00566C86"/>
    <w:rsid w:val="005679B9"/>
    <w:rsid w:val="00570B1B"/>
    <w:rsid w:val="00570B94"/>
    <w:rsid w:val="00570DC7"/>
    <w:rsid w:val="00570F19"/>
    <w:rsid w:val="00571039"/>
    <w:rsid w:val="005711D7"/>
    <w:rsid w:val="00571290"/>
    <w:rsid w:val="005714D2"/>
    <w:rsid w:val="00571A4A"/>
    <w:rsid w:val="00571D22"/>
    <w:rsid w:val="005721F4"/>
    <w:rsid w:val="00572B06"/>
    <w:rsid w:val="00572C64"/>
    <w:rsid w:val="00572E24"/>
    <w:rsid w:val="00572E5B"/>
    <w:rsid w:val="0057352E"/>
    <w:rsid w:val="005737EC"/>
    <w:rsid w:val="00573D4E"/>
    <w:rsid w:val="00573DE2"/>
    <w:rsid w:val="00573EEE"/>
    <w:rsid w:val="00573F4A"/>
    <w:rsid w:val="005740D4"/>
    <w:rsid w:val="00574487"/>
    <w:rsid w:val="005746CB"/>
    <w:rsid w:val="005746CE"/>
    <w:rsid w:val="00574708"/>
    <w:rsid w:val="00574966"/>
    <w:rsid w:val="00574B51"/>
    <w:rsid w:val="00574C8F"/>
    <w:rsid w:val="00574E19"/>
    <w:rsid w:val="00575087"/>
    <w:rsid w:val="00575480"/>
    <w:rsid w:val="00575B2E"/>
    <w:rsid w:val="00575BBE"/>
    <w:rsid w:val="00575BCD"/>
    <w:rsid w:val="00575D31"/>
    <w:rsid w:val="0057637C"/>
    <w:rsid w:val="00576591"/>
    <w:rsid w:val="00576612"/>
    <w:rsid w:val="005769BF"/>
    <w:rsid w:val="00576B5F"/>
    <w:rsid w:val="00576F36"/>
    <w:rsid w:val="00576F54"/>
    <w:rsid w:val="00577118"/>
    <w:rsid w:val="005774A4"/>
    <w:rsid w:val="00577860"/>
    <w:rsid w:val="00577A13"/>
    <w:rsid w:val="005801D9"/>
    <w:rsid w:val="005802AE"/>
    <w:rsid w:val="0058054C"/>
    <w:rsid w:val="00580622"/>
    <w:rsid w:val="005808FD"/>
    <w:rsid w:val="00580A1D"/>
    <w:rsid w:val="00581047"/>
    <w:rsid w:val="0058105A"/>
    <w:rsid w:val="005811AD"/>
    <w:rsid w:val="005811DF"/>
    <w:rsid w:val="0058126E"/>
    <w:rsid w:val="005812EC"/>
    <w:rsid w:val="00581354"/>
    <w:rsid w:val="005815A5"/>
    <w:rsid w:val="005822F0"/>
    <w:rsid w:val="005822FF"/>
    <w:rsid w:val="0058252C"/>
    <w:rsid w:val="00582927"/>
    <w:rsid w:val="00582B7B"/>
    <w:rsid w:val="00582BA8"/>
    <w:rsid w:val="00582DE4"/>
    <w:rsid w:val="00582FC8"/>
    <w:rsid w:val="00583300"/>
    <w:rsid w:val="00583343"/>
    <w:rsid w:val="005834B7"/>
    <w:rsid w:val="0058365C"/>
    <w:rsid w:val="00583AB8"/>
    <w:rsid w:val="005841E0"/>
    <w:rsid w:val="005842EB"/>
    <w:rsid w:val="00584414"/>
    <w:rsid w:val="0058443C"/>
    <w:rsid w:val="0058475E"/>
    <w:rsid w:val="005848E1"/>
    <w:rsid w:val="00584C73"/>
    <w:rsid w:val="00584C9D"/>
    <w:rsid w:val="00584D59"/>
    <w:rsid w:val="00584ECA"/>
    <w:rsid w:val="00584F0E"/>
    <w:rsid w:val="00585235"/>
    <w:rsid w:val="00585576"/>
    <w:rsid w:val="005858C8"/>
    <w:rsid w:val="00585DA2"/>
    <w:rsid w:val="00585E94"/>
    <w:rsid w:val="00586302"/>
    <w:rsid w:val="0058638F"/>
    <w:rsid w:val="0058652B"/>
    <w:rsid w:val="0058667C"/>
    <w:rsid w:val="00587023"/>
    <w:rsid w:val="0058706A"/>
    <w:rsid w:val="0058711F"/>
    <w:rsid w:val="005872F6"/>
    <w:rsid w:val="00587365"/>
    <w:rsid w:val="00587820"/>
    <w:rsid w:val="00587886"/>
    <w:rsid w:val="005878A4"/>
    <w:rsid w:val="00587C8D"/>
    <w:rsid w:val="00587D3E"/>
    <w:rsid w:val="00590233"/>
    <w:rsid w:val="005903E2"/>
    <w:rsid w:val="00590418"/>
    <w:rsid w:val="005906AD"/>
    <w:rsid w:val="005906F5"/>
    <w:rsid w:val="00590C9F"/>
    <w:rsid w:val="00590DE6"/>
    <w:rsid w:val="00591129"/>
    <w:rsid w:val="005911D0"/>
    <w:rsid w:val="005913DE"/>
    <w:rsid w:val="00591499"/>
    <w:rsid w:val="0059187D"/>
    <w:rsid w:val="005921BC"/>
    <w:rsid w:val="00592412"/>
    <w:rsid w:val="00592475"/>
    <w:rsid w:val="00592614"/>
    <w:rsid w:val="00592CE0"/>
    <w:rsid w:val="00592F62"/>
    <w:rsid w:val="00592F8C"/>
    <w:rsid w:val="0059308B"/>
    <w:rsid w:val="0059372E"/>
    <w:rsid w:val="00593F49"/>
    <w:rsid w:val="00594694"/>
    <w:rsid w:val="005949D0"/>
    <w:rsid w:val="00594CFB"/>
    <w:rsid w:val="0059501F"/>
    <w:rsid w:val="00595295"/>
    <w:rsid w:val="00595939"/>
    <w:rsid w:val="00595A62"/>
    <w:rsid w:val="00596086"/>
    <w:rsid w:val="00596129"/>
    <w:rsid w:val="00596214"/>
    <w:rsid w:val="00596253"/>
    <w:rsid w:val="005968D6"/>
    <w:rsid w:val="00596CAA"/>
    <w:rsid w:val="00596F1B"/>
    <w:rsid w:val="0059758A"/>
    <w:rsid w:val="005978BF"/>
    <w:rsid w:val="00597DC4"/>
    <w:rsid w:val="00597DCC"/>
    <w:rsid w:val="005A0130"/>
    <w:rsid w:val="005A04D8"/>
    <w:rsid w:val="005A05BA"/>
    <w:rsid w:val="005A0F07"/>
    <w:rsid w:val="005A0FEE"/>
    <w:rsid w:val="005A1409"/>
    <w:rsid w:val="005A1F51"/>
    <w:rsid w:val="005A2152"/>
    <w:rsid w:val="005A21EC"/>
    <w:rsid w:val="005A28F7"/>
    <w:rsid w:val="005A2C0D"/>
    <w:rsid w:val="005A3057"/>
    <w:rsid w:val="005A3683"/>
    <w:rsid w:val="005A3F92"/>
    <w:rsid w:val="005A442F"/>
    <w:rsid w:val="005A455F"/>
    <w:rsid w:val="005A49C2"/>
    <w:rsid w:val="005A4C8D"/>
    <w:rsid w:val="005A4D0C"/>
    <w:rsid w:val="005A4E85"/>
    <w:rsid w:val="005A4F11"/>
    <w:rsid w:val="005A5284"/>
    <w:rsid w:val="005A543C"/>
    <w:rsid w:val="005A5867"/>
    <w:rsid w:val="005A5EC0"/>
    <w:rsid w:val="005A61C9"/>
    <w:rsid w:val="005A6370"/>
    <w:rsid w:val="005A6822"/>
    <w:rsid w:val="005A6CD2"/>
    <w:rsid w:val="005A7753"/>
    <w:rsid w:val="005A78AD"/>
    <w:rsid w:val="005A7CA9"/>
    <w:rsid w:val="005A7D0B"/>
    <w:rsid w:val="005A7DFC"/>
    <w:rsid w:val="005A7E39"/>
    <w:rsid w:val="005B09FF"/>
    <w:rsid w:val="005B0A08"/>
    <w:rsid w:val="005B0CA5"/>
    <w:rsid w:val="005B0E48"/>
    <w:rsid w:val="005B110B"/>
    <w:rsid w:val="005B11E3"/>
    <w:rsid w:val="005B13CC"/>
    <w:rsid w:val="005B14D5"/>
    <w:rsid w:val="005B182C"/>
    <w:rsid w:val="005B1B7A"/>
    <w:rsid w:val="005B1F00"/>
    <w:rsid w:val="005B20D0"/>
    <w:rsid w:val="005B2248"/>
    <w:rsid w:val="005B2886"/>
    <w:rsid w:val="005B2A6D"/>
    <w:rsid w:val="005B3A46"/>
    <w:rsid w:val="005B3CED"/>
    <w:rsid w:val="005B3D3A"/>
    <w:rsid w:val="005B3F33"/>
    <w:rsid w:val="005B43D2"/>
    <w:rsid w:val="005B4C5B"/>
    <w:rsid w:val="005B4FA8"/>
    <w:rsid w:val="005B51D5"/>
    <w:rsid w:val="005B5972"/>
    <w:rsid w:val="005B5FBB"/>
    <w:rsid w:val="005B6E23"/>
    <w:rsid w:val="005B7589"/>
    <w:rsid w:val="005B7C87"/>
    <w:rsid w:val="005C0130"/>
    <w:rsid w:val="005C0BE2"/>
    <w:rsid w:val="005C0C6E"/>
    <w:rsid w:val="005C0FBB"/>
    <w:rsid w:val="005C10C6"/>
    <w:rsid w:val="005C10FD"/>
    <w:rsid w:val="005C16DE"/>
    <w:rsid w:val="005C18B2"/>
    <w:rsid w:val="005C1F2D"/>
    <w:rsid w:val="005C2230"/>
    <w:rsid w:val="005C233F"/>
    <w:rsid w:val="005C2445"/>
    <w:rsid w:val="005C268F"/>
    <w:rsid w:val="005C2FD5"/>
    <w:rsid w:val="005C3410"/>
    <w:rsid w:val="005C39F9"/>
    <w:rsid w:val="005C3C6A"/>
    <w:rsid w:val="005C4011"/>
    <w:rsid w:val="005C4203"/>
    <w:rsid w:val="005C461E"/>
    <w:rsid w:val="005C4730"/>
    <w:rsid w:val="005C4A86"/>
    <w:rsid w:val="005C50BC"/>
    <w:rsid w:val="005C5353"/>
    <w:rsid w:val="005C53A0"/>
    <w:rsid w:val="005C571C"/>
    <w:rsid w:val="005C575A"/>
    <w:rsid w:val="005C5799"/>
    <w:rsid w:val="005C5902"/>
    <w:rsid w:val="005C591D"/>
    <w:rsid w:val="005C5BA9"/>
    <w:rsid w:val="005C5BC6"/>
    <w:rsid w:val="005C5C2B"/>
    <w:rsid w:val="005C5E1B"/>
    <w:rsid w:val="005C6005"/>
    <w:rsid w:val="005C61E5"/>
    <w:rsid w:val="005C6A27"/>
    <w:rsid w:val="005C6A66"/>
    <w:rsid w:val="005C6C6B"/>
    <w:rsid w:val="005C79AD"/>
    <w:rsid w:val="005C7F8C"/>
    <w:rsid w:val="005D008D"/>
    <w:rsid w:val="005D030B"/>
    <w:rsid w:val="005D08BC"/>
    <w:rsid w:val="005D0AA2"/>
    <w:rsid w:val="005D0DC3"/>
    <w:rsid w:val="005D13F5"/>
    <w:rsid w:val="005D15FC"/>
    <w:rsid w:val="005D21EF"/>
    <w:rsid w:val="005D2308"/>
    <w:rsid w:val="005D24C7"/>
    <w:rsid w:val="005D250C"/>
    <w:rsid w:val="005D2611"/>
    <w:rsid w:val="005D2785"/>
    <w:rsid w:val="005D29EF"/>
    <w:rsid w:val="005D35D8"/>
    <w:rsid w:val="005D3A19"/>
    <w:rsid w:val="005D3CCE"/>
    <w:rsid w:val="005D3D61"/>
    <w:rsid w:val="005D3D63"/>
    <w:rsid w:val="005D4493"/>
    <w:rsid w:val="005D4EE1"/>
    <w:rsid w:val="005D56AE"/>
    <w:rsid w:val="005D5A9C"/>
    <w:rsid w:val="005D5F8E"/>
    <w:rsid w:val="005D61D6"/>
    <w:rsid w:val="005D64F0"/>
    <w:rsid w:val="005D6601"/>
    <w:rsid w:val="005D67BC"/>
    <w:rsid w:val="005D6B66"/>
    <w:rsid w:val="005D6D24"/>
    <w:rsid w:val="005D6F5D"/>
    <w:rsid w:val="005D7A50"/>
    <w:rsid w:val="005E044F"/>
    <w:rsid w:val="005E09D0"/>
    <w:rsid w:val="005E0AE1"/>
    <w:rsid w:val="005E14C3"/>
    <w:rsid w:val="005E1B82"/>
    <w:rsid w:val="005E1D0B"/>
    <w:rsid w:val="005E1F82"/>
    <w:rsid w:val="005E214E"/>
    <w:rsid w:val="005E29B2"/>
    <w:rsid w:val="005E2C82"/>
    <w:rsid w:val="005E3313"/>
    <w:rsid w:val="005E34D1"/>
    <w:rsid w:val="005E35DF"/>
    <w:rsid w:val="005E3663"/>
    <w:rsid w:val="005E37B2"/>
    <w:rsid w:val="005E394E"/>
    <w:rsid w:val="005E3EB5"/>
    <w:rsid w:val="005E3FDC"/>
    <w:rsid w:val="005E444F"/>
    <w:rsid w:val="005E49DB"/>
    <w:rsid w:val="005E4B2A"/>
    <w:rsid w:val="005E4C41"/>
    <w:rsid w:val="005E4FE1"/>
    <w:rsid w:val="005E5218"/>
    <w:rsid w:val="005E5966"/>
    <w:rsid w:val="005E598A"/>
    <w:rsid w:val="005E5B67"/>
    <w:rsid w:val="005E5E22"/>
    <w:rsid w:val="005E5EB5"/>
    <w:rsid w:val="005E62B9"/>
    <w:rsid w:val="005E6329"/>
    <w:rsid w:val="005E6372"/>
    <w:rsid w:val="005E6AC8"/>
    <w:rsid w:val="005E6C8A"/>
    <w:rsid w:val="005E6F98"/>
    <w:rsid w:val="005E72A2"/>
    <w:rsid w:val="005E72E6"/>
    <w:rsid w:val="005E77A1"/>
    <w:rsid w:val="005E7A14"/>
    <w:rsid w:val="005E7C67"/>
    <w:rsid w:val="005E7EA5"/>
    <w:rsid w:val="005F013F"/>
    <w:rsid w:val="005F0298"/>
    <w:rsid w:val="005F0D2B"/>
    <w:rsid w:val="005F0E66"/>
    <w:rsid w:val="005F1260"/>
    <w:rsid w:val="005F15BA"/>
    <w:rsid w:val="005F1DB9"/>
    <w:rsid w:val="005F1DF6"/>
    <w:rsid w:val="005F2166"/>
    <w:rsid w:val="005F234C"/>
    <w:rsid w:val="005F2387"/>
    <w:rsid w:val="005F245F"/>
    <w:rsid w:val="005F257E"/>
    <w:rsid w:val="005F25B0"/>
    <w:rsid w:val="005F283D"/>
    <w:rsid w:val="005F2B66"/>
    <w:rsid w:val="005F3051"/>
    <w:rsid w:val="005F32E1"/>
    <w:rsid w:val="005F3687"/>
    <w:rsid w:val="005F396A"/>
    <w:rsid w:val="005F39FF"/>
    <w:rsid w:val="005F3D4D"/>
    <w:rsid w:val="005F3DF7"/>
    <w:rsid w:val="005F403D"/>
    <w:rsid w:val="005F42B7"/>
    <w:rsid w:val="005F4C13"/>
    <w:rsid w:val="005F4C6D"/>
    <w:rsid w:val="005F4D68"/>
    <w:rsid w:val="005F4F02"/>
    <w:rsid w:val="005F532C"/>
    <w:rsid w:val="005F555F"/>
    <w:rsid w:val="005F57E0"/>
    <w:rsid w:val="005F5B15"/>
    <w:rsid w:val="005F5B27"/>
    <w:rsid w:val="005F5BFC"/>
    <w:rsid w:val="005F61C7"/>
    <w:rsid w:val="005F61FA"/>
    <w:rsid w:val="005F6298"/>
    <w:rsid w:val="005F6630"/>
    <w:rsid w:val="005F6766"/>
    <w:rsid w:val="005F680D"/>
    <w:rsid w:val="005F6A86"/>
    <w:rsid w:val="005F6C25"/>
    <w:rsid w:val="005F70FB"/>
    <w:rsid w:val="005F723E"/>
    <w:rsid w:val="005F7543"/>
    <w:rsid w:val="005F782D"/>
    <w:rsid w:val="005F7939"/>
    <w:rsid w:val="005F7C5D"/>
    <w:rsid w:val="005F7D99"/>
    <w:rsid w:val="005F7DD6"/>
    <w:rsid w:val="005F7FD0"/>
    <w:rsid w:val="006000FB"/>
    <w:rsid w:val="0060015E"/>
    <w:rsid w:val="0060020C"/>
    <w:rsid w:val="00600A99"/>
    <w:rsid w:val="00600F8A"/>
    <w:rsid w:val="0060163D"/>
    <w:rsid w:val="00601848"/>
    <w:rsid w:val="006020A9"/>
    <w:rsid w:val="00602D7F"/>
    <w:rsid w:val="00602E09"/>
    <w:rsid w:val="00602F2D"/>
    <w:rsid w:val="00603096"/>
    <w:rsid w:val="00603550"/>
    <w:rsid w:val="00603A85"/>
    <w:rsid w:val="00603DD0"/>
    <w:rsid w:val="00604376"/>
    <w:rsid w:val="00605140"/>
    <w:rsid w:val="00605377"/>
    <w:rsid w:val="00605530"/>
    <w:rsid w:val="0060556C"/>
    <w:rsid w:val="00605D3A"/>
    <w:rsid w:val="00606103"/>
    <w:rsid w:val="0060627A"/>
    <w:rsid w:val="00606445"/>
    <w:rsid w:val="00606859"/>
    <w:rsid w:val="00606D88"/>
    <w:rsid w:val="00606E12"/>
    <w:rsid w:val="0060711E"/>
    <w:rsid w:val="0060753C"/>
    <w:rsid w:val="006076E5"/>
    <w:rsid w:val="0060783C"/>
    <w:rsid w:val="0061016B"/>
    <w:rsid w:val="00610225"/>
    <w:rsid w:val="00610252"/>
    <w:rsid w:val="0061072F"/>
    <w:rsid w:val="00610774"/>
    <w:rsid w:val="006107AD"/>
    <w:rsid w:val="00610D79"/>
    <w:rsid w:val="00610E84"/>
    <w:rsid w:val="006111F7"/>
    <w:rsid w:val="00611346"/>
    <w:rsid w:val="006117FF"/>
    <w:rsid w:val="00611A63"/>
    <w:rsid w:val="00611FFD"/>
    <w:rsid w:val="006120E5"/>
    <w:rsid w:val="00612454"/>
    <w:rsid w:val="006126F6"/>
    <w:rsid w:val="00612B11"/>
    <w:rsid w:val="00612EA7"/>
    <w:rsid w:val="00612EE3"/>
    <w:rsid w:val="006133CB"/>
    <w:rsid w:val="006133D1"/>
    <w:rsid w:val="0061341B"/>
    <w:rsid w:val="00613E6F"/>
    <w:rsid w:val="00613F83"/>
    <w:rsid w:val="0061454C"/>
    <w:rsid w:val="00614F22"/>
    <w:rsid w:val="0061565C"/>
    <w:rsid w:val="00615662"/>
    <w:rsid w:val="00615D56"/>
    <w:rsid w:val="00615DC7"/>
    <w:rsid w:val="006160B3"/>
    <w:rsid w:val="0061624A"/>
    <w:rsid w:val="006162C0"/>
    <w:rsid w:val="006165BB"/>
    <w:rsid w:val="00616D22"/>
    <w:rsid w:val="00616E44"/>
    <w:rsid w:val="006170B4"/>
    <w:rsid w:val="006176D4"/>
    <w:rsid w:val="00617A28"/>
    <w:rsid w:val="00617C7D"/>
    <w:rsid w:val="006205C3"/>
    <w:rsid w:val="006209BE"/>
    <w:rsid w:val="006211B9"/>
    <w:rsid w:val="0062127A"/>
    <w:rsid w:val="0062151C"/>
    <w:rsid w:val="006215E5"/>
    <w:rsid w:val="00621C37"/>
    <w:rsid w:val="00621F93"/>
    <w:rsid w:val="00622573"/>
    <w:rsid w:val="00622736"/>
    <w:rsid w:val="00622BCB"/>
    <w:rsid w:val="00622C90"/>
    <w:rsid w:val="00622E2A"/>
    <w:rsid w:val="00623815"/>
    <w:rsid w:val="00623887"/>
    <w:rsid w:val="00624009"/>
    <w:rsid w:val="00624570"/>
    <w:rsid w:val="00624603"/>
    <w:rsid w:val="00624967"/>
    <w:rsid w:val="00624C27"/>
    <w:rsid w:val="0062525C"/>
    <w:rsid w:val="00625266"/>
    <w:rsid w:val="006252EF"/>
    <w:rsid w:val="006254A1"/>
    <w:rsid w:val="0062591C"/>
    <w:rsid w:val="00625B57"/>
    <w:rsid w:val="00625CE5"/>
    <w:rsid w:val="00626885"/>
    <w:rsid w:val="006268B7"/>
    <w:rsid w:val="00626BB2"/>
    <w:rsid w:val="0062723B"/>
    <w:rsid w:val="00627366"/>
    <w:rsid w:val="006273D9"/>
    <w:rsid w:val="00627785"/>
    <w:rsid w:val="00627ED3"/>
    <w:rsid w:val="0063037D"/>
    <w:rsid w:val="00630505"/>
    <w:rsid w:val="006305AE"/>
    <w:rsid w:val="00630CC7"/>
    <w:rsid w:val="00630CDF"/>
    <w:rsid w:val="00631157"/>
    <w:rsid w:val="00631667"/>
    <w:rsid w:val="0063189E"/>
    <w:rsid w:val="00631ADD"/>
    <w:rsid w:val="00631CC7"/>
    <w:rsid w:val="00632167"/>
    <w:rsid w:val="00632196"/>
    <w:rsid w:val="006322B7"/>
    <w:rsid w:val="006328C9"/>
    <w:rsid w:val="00632BDB"/>
    <w:rsid w:val="00632ED3"/>
    <w:rsid w:val="00633000"/>
    <w:rsid w:val="0063328E"/>
    <w:rsid w:val="006335E6"/>
    <w:rsid w:val="00633780"/>
    <w:rsid w:val="00633B90"/>
    <w:rsid w:val="00633FC0"/>
    <w:rsid w:val="006341B8"/>
    <w:rsid w:val="00634339"/>
    <w:rsid w:val="00634AB8"/>
    <w:rsid w:val="00634C92"/>
    <w:rsid w:val="00634D86"/>
    <w:rsid w:val="0063509D"/>
    <w:rsid w:val="00635222"/>
    <w:rsid w:val="0063534E"/>
    <w:rsid w:val="00635690"/>
    <w:rsid w:val="006356AA"/>
    <w:rsid w:val="006356C0"/>
    <w:rsid w:val="00636332"/>
    <w:rsid w:val="00636558"/>
    <w:rsid w:val="006365B5"/>
    <w:rsid w:val="006366DD"/>
    <w:rsid w:val="0063707A"/>
    <w:rsid w:val="00637741"/>
    <w:rsid w:val="00637EC5"/>
    <w:rsid w:val="00640B45"/>
    <w:rsid w:val="00640C73"/>
    <w:rsid w:val="00641052"/>
    <w:rsid w:val="0064110E"/>
    <w:rsid w:val="0064114F"/>
    <w:rsid w:val="0064151C"/>
    <w:rsid w:val="0064173A"/>
    <w:rsid w:val="00641868"/>
    <w:rsid w:val="00641995"/>
    <w:rsid w:val="00641E89"/>
    <w:rsid w:val="00642AA9"/>
    <w:rsid w:val="00642E4E"/>
    <w:rsid w:val="006430AC"/>
    <w:rsid w:val="00643637"/>
    <w:rsid w:val="0064363E"/>
    <w:rsid w:val="00643F79"/>
    <w:rsid w:val="00644384"/>
    <w:rsid w:val="0064450C"/>
    <w:rsid w:val="006445D0"/>
    <w:rsid w:val="00644C17"/>
    <w:rsid w:val="00644E67"/>
    <w:rsid w:val="00644EAE"/>
    <w:rsid w:val="006453CB"/>
    <w:rsid w:val="00645531"/>
    <w:rsid w:val="006459DD"/>
    <w:rsid w:val="00646659"/>
    <w:rsid w:val="00646AEA"/>
    <w:rsid w:val="00646D17"/>
    <w:rsid w:val="00646E1D"/>
    <w:rsid w:val="006471B5"/>
    <w:rsid w:val="0064789B"/>
    <w:rsid w:val="0064794F"/>
    <w:rsid w:val="00647AEE"/>
    <w:rsid w:val="006505AB"/>
    <w:rsid w:val="006505EB"/>
    <w:rsid w:val="00650678"/>
    <w:rsid w:val="00650C0C"/>
    <w:rsid w:val="00650C98"/>
    <w:rsid w:val="00650D17"/>
    <w:rsid w:val="0065153D"/>
    <w:rsid w:val="0065172E"/>
    <w:rsid w:val="006517C8"/>
    <w:rsid w:val="00652321"/>
    <w:rsid w:val="00652756"/>
    <w:rsid w:val="00652780"/>
    <w:rsid w:val="00652816"/>
    <w:rsid w:val="0065313F"/>
    <w:rsid w:val="00653F73"/>
    <w:rsid w:val="00653FB5"/>
    <w:rsid w:val="00654541"/>
    <w:rsid w:val="0065476F"/>
    <w:rsid w:val="0065477F"/>
    <w:rsid w:val="00654C11"/>
    <w:rsid w:val="006552BE"/>
    <w:rsid w:val="00655315"/>
    <w:rsid w:val="0065577B"/>
    <w:rsid w:val="0065612F"/>
    <w:rsid w:val="00656497"/>
    <w:rsid w:val="00656581"/>
    <w:rsid w:val="00656684"/>
    <w:rsid w:val="00656798"/>
    <w:rsid w:val="00656B35"/>
    <w:rsid w:val="00656C91"/>
    <w:rsid w:val="00657595"/>
    <w:rsid w:val="00657620"/>
    <w:rsid w:val="00657862"/>
    <w:rsid w:val="00657B9E"/>
    <w:rsid w:val="00657CB1"/>
    <w:rsid w:val="00657D0C"/>
    <w:rsid w:val="00657D58"/>
    <w:rsid w:val="00657D8C"/>
    <w:rsid w:val="0066034A"/>
    <w:rsid w:val="00660463"/>
    <w:rsid w:val="0066100C"/>
    <w:rsid w:val="0066107A"/>
    <w:rsid w:val="0066128A"/>
    <w:rsid w:val="006612D9"/>
    <w:rsid w:val="0066152C"/>
    <w:rsid w:val="006616C7"/>
    <w:rsid w:val="006619D6"/>
    <w:rsid w:val="00661E63"/>
    <w:rsid w:val="0066242F"/>
    <w:rsid w:val="006625DA"/>
    <w:rsid w:val="00662795"/>
    <w:rsid w:val="006627BA"/>
    <w:rsid w:val="00662B38"/>
    <w:rsid w:val="00662DC0"/>
    <w:rsid w:val="006631DB"/>
    <w:rsid w:val="00663260"/>
    <w:rsid w:val="00663483"/>
    <w:rsid w:val="0066385A"/>
    <w:rsid w:val="0066393E"/>
    <w:rsid w:val="00663A24"/>
    <w:rsid w:val="00663AD0"/>
    <w:rsid w:val="006641CA"/>
    <w:rsid w:val="00664AE4"/>
    <w:rsid w:val="006651E6"/>
    <w:rsid w:val="0066554A"/>
    <w:rsid w:val="0066574F"/>
    <w:rsid w:val="00665785"/>
    <w:rsid w:val="00665891"/>
    <w:rsid w:val="0066595C"/>
    <w:rsid w:val="00665E02"/>
    <w:rsid w:val="00665FB9"/>
    <w:rsid w:val="006664CC"/>
    <w:rsid w:val="006664DB"/>
    <w:rsid w:val="0066671C"/>
    <w:rsid w:val="006668B5"/>
    <w:rsid w:val="00667BB9"/>
    <w:rsid w:val="00667BC7"/>
    <w:rsid w:val="00667F4C"/>
    <w:rsid w:val="006703DD"/>
    <w:rsid w:val="00670773"/>
    <w:rsid w:val="0067079E"/>
    <w:rsid w:val="00670F9F"/>
    <w:rsid w:val="0067119B"/>
    <w:rsid w:val="00671724"/>
    <w:rsid w:val="00671725"/>
    <w:rsid w:val="006717F1"/>
    <w:rsid w:val="006718CD"/>
    <w:rsid w:val="00671F85"/>
    <w:rsid w:val="00672849"/>
    <w:rsid w:val="00672B28"/>
    <w:rsid w:val="00672CD2"/>
    <w:rsid w:val="00672D4D"/>
    <w:rsid w:val="0067326F"/>
    <w:rsid w:val="006732A4"/>
    <w:rsid w:val="006733AD"/>
    <w:rsid w:val="00673489"/>
    <w:rsid w:val="00673878"/>
    <w:rsid w:val="00673AA9"/>
    <w:rsid w:val="00673C3D"/>
    <w:rsid w:val="00673C4F"/>
    <w:rsid w:val="00673EAE"/>
    <w:rsid w:val="006740E4"/>
    <w:rsid w:val="006741D1"/>
    <w:rsid w:val="00674892"/>
    <w:rsid w:val="00674B21"/>
    <w:rsid w:val="00674D57"/>
    <w:rsid w:val="00674FE7"/>
    <w:rsid w:val="00675113"/>
    <w:rsid w:val="0067516E"/>
    <w:rsid w:val="00675235"/>
    <w:rsid w:val="006754BD"/>
    <w:rsid w:val="00675679"/>
    <w:rsid w:val="006757C0"/>
    <w:rsid w:val="0067580F"/>
    <w:rsid w:val="00675838"/>
    <w:rsid w:val="00675A42"/>
    <w:rsid w:val="00675AB5"/>
    <w:rsid w:val="0067613F"/>
    <w:rsid w:val="0067628A"/>
    <w:rsid w:val="00676EF2"/>
    <w:rsid w:val="0067703B"/>
    <w:rsid w:val="00677406"/>
    <w:rsid w:val="0067761C"/>
    <w:rsid w:val="00677651"/>
    <w:rsid w:val="0067778D"/>
    <w:rsid w:val="00677AFE"/>
    <w:rsid w:val="00680A68"/>
    <w:rsid w:val="00680BB7"/>
    <w:rsid w:val="00681009"/>
    <w:rsid w:val="00681049"/>
    <w:rsid w:val="006810A9"/>
    <w:rsid w:val="006812D9"/>
    <w:rsid w:val="006812DE"/>
    <w:rsid w:val="0068138C"/>
    <w:rsid w:val="006814A2"/>
    <w:rsid w:val="00681A98"/>
    <w:rsid w:val="00681C16"/>
    <w:rsid w:val="00681FB9"/>
    <w:rsid w:val="0068272A"/>
    <w:rsid w:val="00682BA4"/>
    <w:rsid w:val="00683102"/>
    <w:rsid w:val="0068326A"/>
    <w:rsid w:val="00683586"/>
    <w:rsid w:val="0068384C"/>
    <w:rsid w:val="00683A7A"/>
    <w:rsid w:val="006841D1"/>
    <w:rsid w:val="00684436"/>
    <w:rsid w:val="006848AE"/>
    <w:rsid w:val="00684AB9"/>
    <w:rsid w:val="0068507A"/>
    <w:rsid w:val="006850D0"/>
    <w:rsid w:val="0068531A"/>
    <w:rsid w:val="006855DA"/>
    <w:rsid w:val="0068569E"/>
    <w:rsid w:val="006856A0"/>
    <w:rsid w:val="006858E8"/>
    <w:rsid w:val="00685F86"/>
    <w:rsid w:val="0068603F"/>
    <w:rsid w:val="0068610D"/>
    <w:rsid w:val="00686329"/>
    <w:rsid w:val="006867E5"/>
    <w:rsid w:val="006869CF"/>
    <w:rsid w:val="00686BE7"/>
    <w:rsid w:val="00686C00"/>
    <w:rsid w:val="00686CD4"/>
    <w:rsid w:val="00686D2C"/>
    <w:rsid w:val="0068716D"/>
    <w:rsid w:val="0068742C"/>
    <w:rsid w:val="00687588"/>
    <w:rsid w:val="00687A5A"/>
    <w:rsid w:val="00687D53"/>
    <w:rsid w:val="00687EBB"/>
    <w:rsid w:val="006903D7"/>
    <w:rsid w:val="0069043E"/>
    <w:rsid w:val="00690F32"/>
    <w:rsid w:val="0069106B"/>
    <w:rsid w:val="006911FE"/>
    <w:rsid w:val="006912C8"/>
    <w:rsid w:val="00691560"/>
    <w:rsid w:val="0069169D"/>
    <w:rsid w:val="00691722"/>
    <w:rsid w:val="0069182E"/>
    <w:rsid w:val="00691B79"/>
    <w:rsid w:val="00691CE2"/>
    <w:rsid w:val="0069230C"/>
    <w:rsid w:val="00692370"/>
    <w:rsid w:val="00692AAE"/>
    <w:rsid w:val="00692B1A"/>
    <w:rsid w:val="00692D09"/>
    <w:rsid w:val="00693034"/>
    <w:rsid w:val="006931B2"/>
    <w:rsid w:val="006932C7"/>
    <w:rsid w:val="00693581"/>
    <w:rsid w:val="006936D3"/>
    <w:rsid w:val="00693A96"/>
    <w:rsid w:val="00693CAB"/>
    <w:rsid w:val="00693D1C"/>
    <w:rsid w:val="00693F38"/>
    <w:rsid w:val="0069454D"/>
    <w:rsid w:val="0069498D"/>
    <w:rsid w:val="00694C2C"/>
    <w:rsid w:val="00694C37"/>
    <w:rsid w:val="00694C7F"/>
    <w:rsid w:val="00694F7B"/>
    <w:rsid w:val="00695C7F"/>
    <w:rsid w:val="00695D0D"/>
    <w:rsid w:val="0069601E"/>
    <w:rsid w:val="00696049"/>
    <w:rsid w:val="00696574"/>
    <w:rsid w:val="00696E81"/>
    <w:rsid w:val="00697ACE"/>
    <w:rsid w:val="00697AE4"/>
    <w:rsid w:val="00697DD2"/>
    <w:rsid w:val="00697E11"/>
    <w:rsid w:val="006A0399"/>
    <w:rsid w:val="006A0494"/>
    <w:rsid w:val="006A0615"/>
    <w:rsid w:val="006A0860"/>
    <w:rsid w:val="006A08B1"/>
    <w:rsid w:val="006A0D50"/>
    <w:rsid w:val="006A0EB5"/>
    <w:rsid w:val="006A0F8F"/>
    <w:rsid w:val="006A1076"/>
    <w:rsid w:val="006A1713"/>
    <w:rsid w:val="006A1895"/>
    <w:rsid w:val="006A1B34"/>
    <w:rsid w:val="006A1CA8"/>
    <w:rsid w:val="006A1CE0"/>
    <w:rsid w:val="006A1DB6"/>
    <w:rsid w:val="006A1F48"/>
    <w:rsid w:val="006A1F7D"/>
    <w:rsid w:val="006A2004"/>
    <w:rsid w:val="006A2074"/>
    <w:rsid w:val="006A20C5"/>
    <w:rsid w:val="006A2110"/>
    <w:rsid w:val="006A22BA"/>
    <w:rsid w:val="006A23E2"/>
    <w:rsid w:val="006A2583"/>
    <w:rsid w:val="006A2728"/>
    <w:rsid w:val="006A2769"/>
    <w:rsid w:val="006A2D7B"/>
    <w:rsid w:val="006A34C2"/>
    <w:rsid w:val="006A36BE"/>
    <w:rsid w:val="006A374C"/>
    <w:rsid w:val="006A3E28"/>
    <w:rsid w:val="006A41AF"/>
    <w:rsid w:val="006A440D"/>
    <w:rsid w:val="006A44A4"/>
    <w:rsid w:val="006A4720"/>
    <w:rsid w:val="006A48AD"/>
    <w:rsid w:val="006A4911"/>
    <w:rsid w:val="006A4ACE"/>
    <w:rsid w:val="006A4BC3"/>
    <w:rsid w:val="006A5FBB"/>
    <w:rsid w:val="006A6373"/>
    <w:rsid w:val="006A64F2"/>
    <w:rsid w:val="006A65E5"/>
    <w:rsid w:val="006A6633"/>
    <w:rsid w:val="006A6B0E"/>
    <w:rsid w:val="006A6B14"/>
    <w:rsid w:val="006A6CFA"/>
    <w:rsid w:val="006A6EE2"/>
    <w:rsid w:val="006A6FAD"/>
    <w:rsid w:val="006A71BB"/>
    <w:rsid w:val="006A731B"/>
    <w:rsid w:val="006A738C"/>
    <w:rsid w:val="006A7630"/>
    <w:rsid w:val="006A7AD5"/>
    <w:rsid w:val="006A7DD9"/>
    <w:rsid w:val="006A7E12"/>
    <w:rsid w:val="006A7FC3"/>
    <w:rsid w:val="006B051B"/>
    <w:rsid w:val="006B0634"/>
    <w:rsid w:val="006B077D"/>
    <w:rsid w:val="006B0F71"/>
    <w:rsid w:val="006B155E"/>
    <w:rsid w:val="006B17C9"/>
    <w:rsid w:val="006B229F"/>
    <w:rsid w:val="006B24BA"/>
    <w:rsid w:val="006B2806"/>
    <w:rsid w:val="006B3060"/>
    <w:rsid w:val="006B3174"/>
    <w:rsid w:val="006B33C4"/>
    <w:rsid w:val="006B363C"/>
    <w:rsid w:val="006B4F49"/>
    <w:rsid w:val="006B50FE"/>
    <w:rsid w:val="006B53F1"/>
    <w:rsid w:val="006B5625"/>
    <w:rsid w:val="006B58A9"/>
    <w:rsid w:val="006B5E3D"/>
    <w:rsid w:val="006B5FBC"/>
    <w:rsid w:val="006B6099"/>
    <w:rsid w:val="006B64E2"/>
    <w:rsid w:val="006B6849"/>
    <w:rsid w:val="006B6B57"/>
    <w:rsid w:val="006B6BB6"/>
    <w:rsid w:val="006B6DB4"/>
    <w:rsid w:val="006B72D5"/>
    <w:rsid w:val="006B7A03"/>
    <w:rsid w:val="006B7A5A"/>
    <w:rsid w:val="006B7D5A"/>
    <w:rsid w:val="006C0508"/>
    <w:rsid w:val="006C0A02"/>
    <w:rsid w:val="006C0CBD"/>
    <w:rsid w:val="006C100F"/>
    <w:rsid w:val="006C114E"/>
    <w:rsid w:val="006C1797"/>
    <w:rsid w:val="006C17C7"/>
    <w:rsid w:val="006C17E7"/>
    <w:rsid w:val="006C1B15"/>
    <w:rsid w:val="006C1C60"/>
    <w:rsid w:val="006C1FE6"/>
    <w:rsid w:val="006C1FFC"/>
    <w:rsid w:val="006C2334"/>
    <w:rsid w:val="006C25D2"/>
    <w:rsid w:val="006C2654"/>
    <w:rsid w:val="006C2735"/>
    <w:rsid w:val="006C2DB0"/>
    <w:rsid w:val="006C2F5D"/>
    <w:rsid w:val="006C3127"/>
    <w:rsid w:val="006C3240"/>
    <w:rsid w:val="006C33C0"/>
    <w:rsid w:val="006C3743"/>
    <w:rsid w:val="006C3888"/>
    <w:rsid w:val="006C3B4B"/>
    <w:rsid w:val="006C3EA7"/>
    <w:rsid w:val="006C445B"/>
    <w:rsid w:val="006C4587"/>
    <w:rsid w:val="006C4773"/>
    <w:rsid w:val="006C4D88"/>
    <w:rsid w:val="006C5458"/>
    <w:rsid w:val="006C5578"/>
    <w:rsid w:val="006C576B"/>
    <w:rsid w:val="006C5830"/>
    <w:rsid w:val="006C58B4"/>
    <w:rsid w:val="006C58C4"/>
    <w:rsid w:val="006C5F3C"/>
    <w:rsid w:val="006C61EA"/>
    <w:rsid w:val="006C62E6"/>
    <w:rsid w:val="006C65D4"/>
    <w:rsid w:val="006C661C"/>
    <w:rsid w:val="006C6686"/>
    <w:rsid w:val="006C6C64"/>
    <w:rsid w:val="006C6DBE"/>
    <w:rsid w:val="006C72E4"/>
    <w:rsid w:val="006C7388"/>
    <w:rsid w:val="006C75A9"/>
    <w:rsid w:val="006C7DB2"/>
    <w:rsid w:val="006C7EC2"/>
    <w:rsid w:val="006D045B"/>
    <w:rsid w:val="006D07AD"/>
    <w:rsid w:val="006D0841"/>
    <w:rsid w:val="006D0CAD"/>
    <w:rsid w:val="006D0E45"/>
    <w:rsid w:val="006D104C"/>
    <w:rsid w:val="006D1393"/>
    <w:rsid w:val="006D16B9"/>
    <w:rsid w:val="006D180C"/>
    <w:rsid w:val="006D1AA2"/>
    <w:rsid w:val="006D1D1F"/>
    <w:rsid w:val="006D1D28"/>
    <w:rsid w:val="006D1FDF"/>
    <w:rsid w:val="006D24D4"/>
    <w:rsid w:val="006D2E13"/>
    <w:rsid w:val="006D2FDB"/>
    <w:rsid w:val="006D325C"/>
    <w:rsid w:val="006D33B7"/>
    <w:rsid w:val="006D349A"/>
    <w:rsid w:val="006D34FC"/>
    <w:rsid w:val="006D3A54"/>
    <w:rsid w:val="006D3C05"/>
    <w:rsid w:val="006D3DEF"/>
    <w:rsid w:val="006D416D"/>
    <w:rsid w:val="006D4300"/>
    <w:rsid w:val="006D46C3"/>
    <w:rsid w:val="006D4731"/>
    <w:rsid w:val="006D4996"/>
    <w:rsid w:val="006D4B63"/>
    <w:rsid w:val="006D4CE3"/>
    <w:rsid w:val="006D4F3D"/>
    <w:rsid w:val="006D5144"/>
    <w:rsid w:val="006D55E6"/>
    <w:rsid w:val="006D5DE3"/>
    <w:rsid w:val="006D62F8"/>
    <w:rsid w:val="006D6365"/>
    <w:rsid w:val="006D6473"/>
    <w:rsid w:val="006D6979"/>
    <w:rsid w:val="006D697F"/>
    <w:rsid w:val="006D6A73"/>
    <w:rsid w:val="006D6C68"/>
    <w:rsid w:val="006D7338"/>
    <w:rsid w:val="006D7529"/>
    <w:rsid w:val="006D7842"/>
    <w:rsid w:val="006D795D"/>
    <w:rsid w:val="006D7FC7"/>
    <w:rsid w:val="006E01E6"/>
    <w:rsid w:val="006E02D8"/>
    <w:rsid w:val="006E05EB"/>
    <w:rsid w:val="006E066C"/>
    <w:rsid w:val="006E0750"/>
    <w:rsid w:val="006E082A"/>
    <w:rsid w:val="006E0831"/>
    <w:rsid w:val="006E08BF"/>
    <w:rsid w:val="006E0D98"/>
    <w:rsid w:val="006E0E64"/>
    <w:rsid w:val="006E140B"/>
    <w:rsid w:val="006E16C2"/>
    <w:rsid w:val="006E216A"/>
    <w:rsid w:val="006E21C4"/>
    <w:rsid w:val="006E2431"/>
    <w:rsid w:val="006E27ED"/>
    <w:rsid w:val="006E298D"/>
    <w:rsid w:val="006E2C35"/>
    <w:rsid w:val="006E30D0"/>
    <w:rsid w:val="006E371A"/>
    <w:rsid w:val="006E37F0"/>
    <w:rsid w:val="006E3ABE"/>
    <w:rsid w:val="006E3D59"/>
    <w:rsid w:val="006E3F75"/>
    <w:rsid w:val="006E4644"/>
    <w:rsid w:val="006E4AE8"/>
    <w:rsid w:val="006E55F6"/>
    <w:rsid w:val="006E55FB"/>
    <w:rsid w:val="006E5691"/>
    <w:rsid w:val="006E5816"/>
    <w:rsid w:val="006E5A96"/>
    <w:rsid w:val="006E5ADB"/>
    <w:rsid w:val="006E63BF"/>
    <w:rsid w:val="006E65F5"/>
    <w:rsid w:val="006E6DE3"/>
    <w:rsid w:val="006E6FCF"/>
    <w:rsid w:val="006E762A"/>
    <w:rsid w:val="006E7D5C"/>
    <w:rsid w:val="006E7DDD"/>
    <w:rsid w:val="006F002F"/>
    <w:rsid w:val="006F0031"/>
    <w:rsid w:val="006F0AA7"/>
    <w:rsid w:val="006F0DF5"/>
    <w:rsid w:val="006F0EBC"/>
    <w:rsid w:val="006F1011"/>
    <w:rsid w:val="006F1256"/>
    <w:rsid w:val="006F125A"/>
    <w:rsid w:val="006F132F"/>
    <w:rsid w:val="006F13AD"/>
    <w:rsid w:val="006F1439"/>
    <w:rsid w:val="006F1C4B"/>
    <w:rsid w:val="006F21C2"/>
    <w:rsid w:val="006F2225"/>
    <w:rsid w:val="006F271A"/>
    <w:rsid w:val="006F2904"/>
    <w:rsid w:val="006F2A30"/>
    <w:rsid w:val="006F2AA9"/>
    <w:rsid w:val="006F2DFA"/>
    <w:rsid w:val="006F2E7B"/>
    <w:rsid w:val="006F3245"/>
    <w:rsid w:val="006F3358"/>
    <w:rsid w:val="006F3403"/>
    <w:rsid w:val="006F3B71"/>
    <w:rsid w:val="006F4378"/>
    <w:rsid w:val="006F43F3"/>
    <w:rsid w:val="006F46C3"/>
    <w:rsid w:val="006F4857"/>
    <w:rsid w:val="006F49D9"/>
    <w:rsid w:val="006F4C88"/>
    <w:rsid w:val="006F4F15"/>
    <w:rsid w:val="006F569C"/>
    <w:rsid w:val="006F5743"/>
    <w:rsid w:val="006F59CB"/>
    <w:rsid w:val="006F5FD2"/>
    <w:rsid w:val="006F62FA"/>
    <w:rsid w:val="006F6441"/>
    <w:rsid w:val="006F6663"/>
    <w:rsid w:val="006F6682"/>
    <w:rsid w:val="006F715E"/>
    <w:rsid w:val="006F7790"/>
    <w:rsid w:val="006F798F"/>
    <w:rsid w:val="0070044E"/>
    <w:rsid w:val="007008FA"/>
    <w:rsid w:val="007010C4"/>
    <w:rsid w:val="0070112E"/>
    <w:rsid w:val="00701374"/>
    <w:rsid w:val="00701896"/>
    <w:rsid w:val="00701D2A"/>
    <w:rsid w:val="00701D91"/>
    <w:rsid w:val="00702007"/>
    <w:rsid w:val="00702127"/>
    <w:rsid w:val="007021ED"/>
    <w:rsid w:val="007026B5"/>
    <w:rsid w:val="00702805"/>
    <w:rsid w:val="0070373C"/>
    <w:rsid w:val="007046AC"/>
    <w:rsid w:val="0070492D"/>
    <w:rsid w:val="007049F8"/>
    <w:rsid w:val="00704A2E"/>
    <w:rsid w:val="00704A65"/>
    <w:rsid w:val="00704D59"/>
    <w:rsid w:val="00705361"/>
    <w:rsid w:val="00705B41"/>
    <w:rsid w:val="00705C97"/>
    <w:rsid w:val="00705EF4"/>
    <w:rsid w:val="00706271"/>
    <w:rsid w:val="0070630B"/>
    <w:rsid w:val="00706766"/>
    <w:rsid w:val="00706AD9"/>
    <w:rsid w:val="00706BF2"/>
    <w:rsid w:val="00706D6F"/>
    <w:rsid w:val="00706E5E"/>
    <w:rsid w:val="00706EFE"/>
    <w:rsid w:val="00706FE9"/>
    <w:rsid w:val="007070B0"/>
    <w:rsid w:val="00707390"/>
    <w:rsid w:val="007074D9"/>
    <w:rsid w:val="0070767F"/>
    <w:rsid w:val="00710695"/>
    <w:rsid w:val="00710A12"/>
    <w:rsid w:val="00710D5C"/>
    <w:rsid w:val="00711072"/>
    <w:rsid w:val="0071125D"/>
    <w:rsid w:val="007113BD"/>
    <w:rsid w:val="00711868"/>
    <w:rsid w:val="00711F34"/>
    <w:rsid w:val="00712151"/>
    <w:rsid w:val="0071225D"/>
    <w:rsid w:val="0071254D"/>
    <w:rsid w:val="007129BA"/>
    <w:rsid w:val="00712BE9"/>
    <w:rsid w:val="00712D8E"/>
    <w:rsid w:val="00712E2C"/>
    <w:rsid w:val="00712E32"/>
    <w:rsid w:val="007131B2"/>
    <w:rsid w:val="0071343F"/>
    <w:rsid w:val="00713566"/>
    <w:rsid w:val="007136B2"/>
    <w:rsid w:val="0071399C"/>
    <w:rsid w:val="00713ABA"/>
    <w:rsid w:val="00713B5D"/>
    <w:rsid w:val="00713EA0"/>
    <w:rsid w:val="00714A27"/>
    <w:rsid w:val="007158F6"/>
    <w:rsid w:val="00715E77"/>
    <w:rsid w:val="0071601C"/>
    <w:rsid w:val="007163D1"/>
    <w:rsid w:val="007164BC"/>
    <w:rsid w:val="00716773"/>
    <w:rsid w:val="00716783"/>
    <w:rsid w:val="007168B0"/>
    <w:rsid w:val="00716C54"/>
    <w:rsid w:val="007170A9"/>
    <w:rsid w:val="007172C2"/>
    <w:rsid w:val="00717495"/>
    <w:rsid w:val="007174B5"/>
    <w:rsid w:val="00717626"/>
    <w:rsid w:val="0071774B"/>
    <w:rsid w:val="00717C8D"/>
    <w:rsid w:val="00717DBA"/>
    <w:rsid w:val="00720155"/>
    <w:rsid w:val="007203A1"/>
    <w:rsid w:val="007207ED"/>
    <w:rsid w:val="00720AAB"/>
    <w:rsid w:val="00720C16"/>
    <w:rsid w:val="007212E5"/>
    <w:rsid w:val="00721457"/>
    <w:rsid w:val="00721771"/>
    <w:rsid w:val="00721875"/>
    <w:rsid w:val="00721A99"/>
    <w:rsid w:val="007220CE"/>
    <w:rsid w:val="0072234E"/>
    <w:rsid w:val="00722879"/>
    <w:rsid w:val="00722956"/>
    <w:rsid w:val="007231E4"/>
    <w:rsid w:val="00723260"/>
    <w:rsid w:val="00723770"/>
    <w:rsid w:val="00723813"/>
    <w:rsid w:val="0072381C"/>
    <w:rsid w:val="007242BF"/>
    <w:rsid w:val="007245DD"/>
    <w:rsid w:val="007245E0"/>
    <w:rsid w:val="00724634"/>
    <w:rsid w:val="0072465E"/>
    <w:rsid w:val="007249D5"/>
    <w:rsid w:val="007249DD"/>
    <w:rsid w:val="00724A18"/>
    <w:rsid w:val="00724CE7"/>
    <w:rsid w:val="007253E0"/>
    <w:rsid w:val="007256BC"/>
    <w:rsid w:val="00725ABE"/>
    <w:rsid w:val="00725C88"/>
    <w:rsid w:val="007260B9"/>
    <w:rsid w:val="0072640D"/>
    <w:rsid w:val="007264AD"/>
    <w:rsid w:val="0072682B"/>
    <w:rsid w:val="00726F67"/>
    <w:rsid w:val="007273EA"/>
    <w:rsid w:val="00727422"/>
    <w:rsid w:val="00727830"/>
    <w:rsid w:val="00727BFA"/>
    <w:rsid w:val="00727C71"/>
    <w:rsid w:val="00727C9E"/>
    <w:rsid w:val="00730068"/>
    <w:rsid w:val="007302A3"/>
    <w:rsid w:val="00730707"/>
    <w:rsid w:val="00730859"/>
    <w:rsid w:val="00730AAA"/>
    <w:rsid w:val="00730BC1"/>
    <w:rsid w:val="00730C47"/>
    <w:rsid w:val="00730FA1"/>
    <w:rsid w:val="00731086"/>
    <w:rsid w:val="00731216"/>
    <w:rsid w:val="00731419"/>
    <w:rsid w:val="00731462"/>
    <w:rsid w:val="00731665"/>
    <w:rsid w:val="00732017"/>
    <w:rsid w:val="00732BDD"/>
    <w:rsid w:val="00732EB2"/>
    <w:rsid w:val="007333D7"/>
    <w:rsid w:val="00733DA9"/>
    <w:rsid w:val="00734121"/>
    <w:rsid w:val="00734248"/>
    <w:rsid w:val="007344E8"/>
    <w:rsid w:val="00734928"/>
    <w:rsid w:val="00734E16"/>
    <w:rsid w:val="00734EAD"/>
    <w:rsid w:val="00734FD7"/>
    <w:rsid w:val="00735249"/>
    <w:rsid w:val="00735334"/>
    <w:rsid w:val="007357D2"/>
    <w:rsid w:val="00735A1F"/>
    <w:rsid w:val="00735DF8"/>
    <w:rsid w:val="00735F16"/>
    <w:rsid w:val="0073616D"/>
    <w:rsid w:val="007361CD"/>
    <w:rsid w:val="00736237"/>
    <w:rsid w:val="0073627E"/>
    <w:rsid w:val="00736372"/>
    <w:rsid w:val="007363E3"/>
    <w:rsid w:val="007367CC"/>
    <w:rsid w:val="00736CE0"/>
    <w:rsid w:val="00736CF1"/>
    <w:rsid w:val="00737029"/>
    <w:rsid w:val="0073740A"/>
    <w:rsid w:val="007379D3"/>
    <w:rsid w:val="00737A6A"/>
    <w:rsid w:val="00737BE8"/>
    <w:rsid w:val="00737DFC"/>
    <w:rsid w:val="00737E1D"/>
    <w:rsid w:val="00740340"/>
    <w:rsid w:val="00740409"/>
    <w:rsid w:val="00740CFF"/>
    <w:rsid w:val="00740E1B"/>
    <w:rsid w:val="00740E89"/>
    <w:rsid w:val="0074191C"/>
    <w:rsid w:val="007419B5"/>
    <w:rsid w:val="00741AC3"/>
    <w:rsid w:val="007421C8"/>
    <w:rsid w:val="007424D3"/>
    <w:rsid w:val="00742692"/>
    <w:rsid w:val="00742812"/>
    <w:rsid w:val="00742A03"/>
    <w:rsid w:val="00742A70"/>
    <w:rsid w:val="00742C0D"/>
    <w:rsid w:val="00742D6C"/>
    <w:rsid w:val="00743260"/>
    <w:rsid w:val="0074331C"/>
    <w:rsid w:val="00743325"/>
    <w:rsid w:val="00743413"/>
    <w:rsid w:val="00743453"/>
    <w:rsid w:val="0074369E"/>
    <w:rsid w:val="0074397F"/>
    <w:rsid w:val="00743FC6"/>
    <w:rsid w:val="00744AD0"/>
    <w:rsid w:val="00745781"/>
    <w:rsid w:val="007459F4"/>
    <w:rsid w:val="00745A0B"/>
    <w:rsid w:val="00745BFB"/>
    <w:rsid w:val="00745E9E"/>
    <w:rsid w:val="0074614A"/>
    <w:rsid w:val="00746500"/>
    <w:rsid w:val="00746923"/>
    <w:rsid w:val="00746AFC"/>
    <w:rsid w:val="00746CBB"/>
    <w:rsid w:val="0074747A"/>
    <w:rsid w:val="00747B9E"/>
    <w:rsid w:val="00750206"/>
    <w:rsid w:val="007502AA"/>
    <w:rsid w:val="007503BC"/>
    <w:rsid w:val="0075071F"/>
    <w:rsid w:val="00750C02"/>
    <w:rsid w:val="00750E48"/>
    <w:rsid w:val="0075197C"/>
    <w:rsid w:val="00751FB6"/>
    <w:rsid w:val="007520D8"/>
    <w:rsid w:val="0075257B"/>
    <w:rsid w:val="00752679"/>
    <w:rsid w:val="007527A9"/>
    <w:rsid w:val="007527DE"/>
    <w:rsid w:val="00752A5D"/>
    <w:rsid w:val="00752E3C"/>
    <w:rsid w:val="007531D7"/>
    <w:rsid w:val="0075366B"/>
    <w:rsid w:val="0075398B"/>
    <w:rsid w:val="00753A3A"/>
    <w:rsid w:val="00753F3D"/>
    <w:rsid w:val="00754C52"/>
    <w:rsid w:val="00754D79"/>
    <w:rsid w:val="00754E2B"/>
    <w:rsid w:val="0075549A"/>
    <w:rsid w:val="00755E74"/>
    <w:rsid w:val="0075616F"/>
    <w:rsid w:val="00756740"/>
    <w:rsid w:val="00756D31"/>
    <w:rsid w:val="00756E2D"/>
    <w:rsid w:val="00756FA9"/>
    <w:rsid w:val="0075713F"/>
    <w:rsid w:val="00757453"/>
    <w:rsid w:val="007576D2"/>
    <w:rsid w:val="007577CE"/>
    <w:rsid w:val="0076017A"/>
    <w:rsid w:val="007602F9"/>
    <w:rsid w:val="00760596"/>
    <w:rsid w:val="007605A9"/>
    <w:rsid w:val="007609A6"/>
    <w:rsid w:val="00760B36"/>
    <w:rsid w:val="00760F60"/>
    <w:rsid w:val="0076147C"/>
    <w:rsid w:val="007615AD"/>
    <w:rsid w:val="00761756"/>
    <w:rsid w:val="00761762"/>
    <w:rsid w:val="0076193B"/>
    <w:rsid w:val="00761A0E"/>
    <w:rsid w:val="00761A40"/>
    <w:rsid w:val="00761DDF"/>
    <w:rsid w:val="0076228F"/>
    <w:rsid w:val="007622FA"/>
    <w:rsid w:val="007625CE"/>
    <w:rsid w:val="00762A3A"/>
    <w:rsid w:val="00762B65"/>
    <w:rsid w:val="00763117"/>
    <w:rsid w:val="007631B7"/>
    <w:rsid w:val="00763C78"/>
    <w:rsid w:val="00763CB7"/>
    <w:rsid w:val="00764071"/>
    <w:rsid w:val="00764412"/>
    <w:rsid w:val="00764644"/>
    <w:rsid w:val="0076469C"/>
    <w:rsid w:val="0076481A"/>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F3A"/>
    <w:rsid w:val="0076630D"/>
    <w:rsid w:val="007664A4"/>
    <w:rsid w:val="00766940"/>
    <w:rsid w:val="00766A56"/>
    <w:rsid w:val="00766D58"/>
    <w:rsid w:val="00767383"/>
    <w:rsid w:val="007675C0"/>
    <w:rsid w:val="007676EF"/>
    <w:rsid w:val="00767934"/>
    <w:rsid w:val="007700DC"/>
    <w:rsid w:val="00770376"/>
    <w:rsid w:val="0077051D"/>
    <w:rsid w:val="007708CF"/>
    <w:rsid w:val="00770B45"/>
    <w:rsid w:val="00770B47"/>
    <w:rsid w:val="00770B6C"/>
    <w:rsid w:val="00770DEB"/>
    <w:rsid w:val="007711C4"/>
    <w:rsid w:val="00771468"/>
    <w:rsid w:val="00771512"/>
    <w:rsid w:val="007715D1"/>
    <w:rsid w:val="0077174F"/>
    <w:rsid w:val="0077199E"/>
    <w:rsid w:val="00771A85"/>
    <w:rsid w:val="00771E8D"/>
    <w:rsid w:val="00772018"/>
    <w:rsid w:val="007723C0"/>
    <w:rsid w:val="007723FB"/>
    <w:rsid w:val="00772457"/>
    <w:rsid w:val="007725B8"/>
    <w:rsid w:val="0077286C"/>
    <w:rsid w:val="00772C9E"/>
    <w:rsid w:val="00772D33"/>
    <w:rsid w:val="007731C2"/>
    <w:rsid w:val="0077375E"/>
    <w:rsid w:val="00773788"/>
    <w:rsid w:val="00773B82"/>
    <w:rsid w:val="00773D3C"/>
    <w:rsid w:val="00773D9F"/>
    <w:rsid w:val="00773E7A"/>
    <w:rsid w:val="00773FD8"/>
    <w:rsid w:val="007741CE"/>
    <w:rsid w:val="00774239"/>
    <w:rsid w:val="00775166"/>
    <w:rsid w:val="00775180"/>
    <w:rsid w:val="00775311"/>
    <w:rsid w:val="00775482"/>
    <w:rsid w:val="00775638"/>
    <w:rsid w:val="007756E5"/>
    <w:rsid w:val="007758A3"/>
    <w:rsid w:val="00775DA2"/>
    <w:rsid w:val="0077602C"/>
    <w:rsid w:val="007760A9"/>
    <w:rsid w:val="00776F0F"/>
    <w:rsid w:val="00777176"/>
    <w:rsid w:val="007773A4"/>
    <w:rsid w:val="00777E63"/>
    <w:rsid w:val="00777F00"/>
    <w:rsid w:val="007803B8"/>
    <w:rsid w:val="00780ABA"/>
    <w:rsid w:val="00780C03"/>
    <w:rsid w:val="00780E8B"/>
    <w:rsid w:val="0078122F"/>
    <w:rsid w:val="00781291"/>
    <w:rsid w:val="0078143C"/>
    <w:rsid w:val="00781943"/>
    <w:rsid w:val="00782137"/>
    <w:rsid w:val="007829B6"/>
    <w:rsid w:val="00782D26"/>
    <w:rsid w:val="00782E94"/>
    <w:rsid w:val="007833D0"/>
    <w:rsid w:val="0078361C"/>
    <w:rsid w:val="00783B2E"/>
    <w:rsid w:val="00784450"/>
    <w:rsid w:val="00784746"/>
    <w:rsid w:val="007848C9"/>
    <w:rsid w:val="00784E83"/>
    <w:rsid w:val="00785091"/>
    <w:rsid w:val="00785509"/>
    <w:rsid w:val="00785782"/>
    <w:rsid w:val="00786179"/>
    <w:rsid w:val="00786A96"/>
    <w:rsid w:val="00786C7C"/>
    <w:rsid w:val="00786CE6"/>
    <w:rsid w:val="00786DD5"/>
    <w:rsid w:val="00786E32"/>
    <w:rsid w:val="00787139"/>
    <w:rsid w:val="00787659"/>
    <w:rsid w:val="007877F0"/>
    <w:rsid w:val="007878E2"/>
    <w:rsid w:val="007878E6"/>
    <w:rsid w:val="00790076"/>
    <w:rsid w:val="007906DE"/>
    <w:rsid w:val="00790D74"/>
    <w:rsid w:val="00790FFB"/>
    <w:rsid w:val="00791445"/>
    <w:rsid w:val="00791684"/>
    <w:rsid w:val="0079173F"/>
    <w:rsid w:val="0079190C"/>
    <w:rsid w:val="00791E61"/>
    <w:rsid w:val="00792122"/>
    <w:rsid w:val="00792934"/>
    <w:rsid w:val="00792D3B"/>
    <w:rsid w:val="00793279"/>
    <w:rsid w:val="007936AB"/>
    <w:rsid w:val="00793CF0"/>
    <w:rsid w:val="00793DEF"/>
    <w:rsid w:val="007943A2"/>
    <w:rsid w:val="00794B09"/>
    <w:rsid w:val="0079500B"/>
    <w:rsid w:val="007953A3"/>
    <w:rsid w:val="00795426"/>
    <w:rsid w:val="00795546"/>
    <w:rsid w:val="0079595C"/>
    <w:rsid w:val="00795960"/>
    <w:rsid w:val="00795982"/>
    <w:rsid w:val="00795EA1"/>
    <w:rsid w:val="00796436"/>
    <w:rsid w:val="007964DC"/>
    <w:rsid w:val="007964DD"/>
    <w:rsid w:val="00797884"/>
    <w:rsid w:val="007979D0"/>
    <w:rsid w:val="007A0031"/>
    <w:rsid w:val="007A0378"/>
    <w:rsid w:val="007A0462"/>
    <w:rsid w:val="007A051D"/>
    <w:rsid w:val="007A06CA"/>
    <w:rsid w:val="007A0B17"/>
    <w:rsid w:val="007A0D1C"/>
    <w:rsid w:val="007A0F3D"/>
    <w:rsid w:val="007A14F1"/>
    <w:rsid w:val="007A1858"/>
    <w:rsid w:val="007A1B72"/>
    <w:rsid w:val="007A2655"/>
    <w:rsid w:val="007A27B5"/>
    <w:rsid w:val="007A2B36"/>
    <w:rsid w:val="007A2BA3"/>
    <w:rsid w:val="007A2E41"/>
    <w:rsid w:val="007A2E9F"/>
    <w:rsid w:val="007A31A7"/>
    <w:rsid w:val="007A333E"/>
    <w:rsid w:val="007A33C9"/>
    <w:rsid w:val="007A35D7"/>
    <w:rsid w:val="007A36FC"/>
    <w:rsid w:val="007A3A70"/>
    <w:rsid w:val="007A3B92"/>
    <w:rsid w:val="007A3C98"/>
    <w:rsid w:val="007A3DBF"/>
    <w:rsid w:val="007A402E"/>
    <w:rsid w:val="007A4798"/>
    <w:rsid w:val="007A4921"/>
    <w:rsid w:val="007A4C4D"/>
    <w:rsid w:val="007A4D80"/>
    <w:rsid w:val="007A521A"/>
    <w:rsid w:val="007A529A"/>
    <w:rsid w:val="007A5D70"/>
    <w:rsid w:val="007A62D2"/>
    <w:rsid w:val="007A68D2"/>
    <w:rsid w:val="007A7418"/>
    <w:rsid w:val="007A7440"/>
    <w:rsid w:val="007A74FC"/>
    <w:rsid w:val="007A75A4"/>
    <w:rsid w:val="007A763A"/>
    <w:rsid w:val="007A795B"/>
    <w:rsid w:val="007A7BB6"/>
    <w:rsid w:val="007A7D50"/>
    <w:rsid w:val="007B00E7"/>
    <w:rsid w:val="007B03AD"/>
    <w:rsid w:val="007B059A"/>
    <w:rsid w:val="007B0F33"/>
    <w:rsid w:val="007B1447"/>
    <w:rsid w:val="007B1501"/>
    <w:rsid w:val="007B18F6"/>
    <w:rsid w:val="007B1941"/>
    <w:rsid w:val="007B1B9B"/>
    <w:rsid w:val="007B1C32"/>
    <w:rsid w:val="007B1DE8"/>
    <w:rsid w:val="007B209B"/>
    <w:rsid w:val="007B286B"/>
    <w:rsid w:val="007B2A44"/>
    <w:rsid w:val="007B2B2C"/>
    <w:rsid w:val="007B2B85"/>
    <w:rsid w:val="007B2CA1"/>
    <w:rsid w:val="007B3060"/>
    <w:rsid w:val="007B3069"/>
    <w:rsid w:val="007B3701"/>
    <w:rsid w:val="007B373F"/>
    <w:rsid w:val="007B3A45"/>
    <w:rsid w:val="007B3C5A"/>
    <w:rsid w:val="007B3D27"/>
    <w:rsid w:val="007B4004"/>
    <w:rsid w:val="007B4128"/>
    <w:rsid w:val="007B4C31"/>
    <w:rsid w:val="007B5359"/>
    <w:rsid w:val="007B536A"/>
    <w:rsid w:val="007B55C5"/>
    <w:rsid w:val="007B55E6"/>
    <w:rsid w:val="007B5AF8"/>
    <w:rsid w:val="007B5D58"/>
    <w:rsid w:val="007B6041"/>
    <w:rsid w:val="007B6194"/>
    <w:rsid w:val="007B66F0"/>
    <w:rsid w:val="007B6FE7"/>
    <w:rsid w:val="007B70FD"/>
    <w:rsid w:val="007B7145"/>
    <w:rsid w:val="007B730C"/>
    <w:rsid w:val="007B7473"/>
    <w:rsid w:val="007B7812"/>
    <w:rsid w:val="007B78C9"/>
    <w:rsid w:val="007B790D"/>
    <w:rsid w:val="007B7B1E"/>
    <w:rsid w:val="007B7C8C"/>
    <w:rsid w:val="007C0367"/>
    <w:rsid w:val="007C090B"/>
    <w:rsid w:val="007C0DAF"/>
    <w:rsid w:val="007C1081"/>
    <w:rsid w:val="007C11C6"/>
    <w:rsid w:val="007C1466"/>
    <w:rsid w:val="007C158C"/>
    <w:rsid w:val="007C16C4"/>
    <w:rsid w:val="007C17C7"/>
    <w:rsid w:val="007C1A20"/>
    <w:rsid w:val="007C1AB4"/>
    <w:rsid w:val="007C1B02"/>
    <w:rsid w:val="007C1E4D"/>
    <w:rsid w:val="007C1E9B"/>
    <w:rsid w:val="007C216A"/>
    <w:rsid w:val="007C21BC"/>
    <w:rsid w:val="007C26B9"/>
    <w:rsid w:val="007C281F"/>
    <w:rsid w:val="007C2AF0"/>
    <w:rsid w:val="007C2BAD"/>
    <w:rsid w:val="007C30AB"/>
    <w:rsid w:val="007C3647"/>
    <w:rsid w:val="007C3DFF"/>
    <w:rsid w:val="007C3F49"/>
    <w:rsid w:val="007C3F5C"/>
    <w:rsid w:val="007C45E7"/>
    <w:rsid w:val="007C47F0"/>
    <w:rsid w:val="007C47FA"/>
    <w:rsid w:val="007C48FE"/>
    <w:rsid w:val="007C494A"/>
    <w:rsid w:val="007C4AA4"/>
    <w:rsid w:val="007C4B21"/>
    <w:rsid w:val="007C500F"/>
    <w:rsid w:val="007C511F"/>
    <w:rsid w:val="007C5241"/>
    <w:rsid w:val="007C5B6A"/>
    <w:rsid w:val="007C5E12"/>
    <w:rsid w:val="007C5EB0"/>
    <w:rsid w:val="007C620E"/>
    <w:rsid w:val="007C6526"/>
    <w:rsid w:val="007C6880"/>
    <w:rsid w:val="007C6A95"/>
    <w:rsid w:val="007C6D6B"/>
    <w:rsid w:val="007C6E56"/>
    <w:rsid w:val="007C6F1B"/>
    <w:rsid w:val="007C6FB5"/>
    <w:rsid w:val="007C7112"/>
    <w:rsid w:val="007C7B60"/>
    <w:rsid w:val="007D0483"/>
    <w:rsid w:val="007D05F2"/>
    <w:rsid w:val="007D1811"/>
    <w:rsid w:val="007D1E96"/>
    <w:rsid w:val="007D2041"/>
    <w:rsid w:val="007D276F"/>
    <w:rsid w:val="007D288B"/>
    <w:rsid w:val="007D2CDC"/>
    <w:rsid w:val="007D2CED"/>
    <w:rsid w:val="007D31FF"/>
    <w:rsid w:val="007D3413"/>
    <w:rsid w:val="007D37E7"/>
    <w:rsid w:val="007D39AE"/>
    <w:rsid w:val="007D3BC8"/>
    <w:rsid w:val="007D3DF1"/>
    <w:rsid w:val="007D4333"/>
    <w:rsid w:val="007D4DF3"/>
    <w:rsid w:val="007D50B0"/>
    <w:rsid w:val="007D55C6"/>
    <w:rsid w:val="007D5996"/>
    <w:rsid w:val="007D5ACF"/>
    <w:rsid w:val="007D62D6"/>
    <w:rsid w:val="007D676E"/>
    <w:rsid w:val="007D695B"/>
    <w:rsid w:val="007D699E"/>
    <w:rsid w:val="007D6C23"/>
    <w:rsid w:val="007D6CA6"/>
    <w:rsid w:val="007D7012"/>
    <w:rsid w:val="007D7782"/>
    <w:rsid w:val="007D77CE"/>
    <w:rsid w:val="007E0146"/>
    <w:rsid w:val="007E01B8"/>
    <w:rsid w:val="007E035F"/>
    <w:rsid w:val="007E07DB"/>
    <w:rsid w:val="007E10FF"/>
    <w:rsid w:val="007E1200"/>
    <w:rsid w:val="007E1380"/>
    <w:rsid w:val="007E13E1"/>
    <w:rsid w:val="007E1575"/>
    <w:rsid w:val="007E1625"/>
    <w:rsid w:val="007E16A9"/>
    <w:rsid w:val="007E1757"/>
    <w:rsid w:val="007E19A8"/>
    <w:rsid w:val="007E2065"/>
    <w:rsid w:val="007E21CA"/>
    <w:rsid w:val="007E22FB"/>
    <w:rsid w:val="007E3041"/>
    <w:rsid w:val="007E3208"/>
    <w:rsid w:val="007E3580"/>
    <w:rsid w:val="007E3731"/>
    <w:rsid w:val="007E373D"/>
    <w:rsid w:val="007E3B6F"/>
    <w:rsid w:val="007E3C64"/>
    <w:rsid w:val="007E3D4B"/>
    <w:rsid w:val="007E3F21"/>
    <w:rsid w:val="007E430B"/>
    <w:rsid w:val="007E4AF3"/>
    <w:rsid w:val="007E4C24"/>
    <w:rsid w:val="007E4C72"/>
    <w:rsid w:val="007E4CC6"/>
    <w:rsid w:val="007E5018"/>
    <w:rsid w:val="007E52BD"/>
    <w:rsid w:val="007E5A4A"/>
    <w:rsid w:val="007E5A67"/>
    <w:rsid w:val="007E5D85"/>
    <w:rsid w:val="007E658A"/>
    <w:rsid w:val="007E6A5A"/>
    <w:rsid w:val="007E6C4F"/>
    <w:rsid w:val="007E7428"/>
    <w:rsid w:val="007E743C"/>
    <w:rsid w:val="007E750E"/>
    <w:rsid w:val="007E75CB"/>
    <w:rsid w:val="007E77F0"/>
    <w:rsid w:val="007E7895"/>
    <w:rsid w:val="007E79EE"/>
    <w:rsid w:val="007E7D86"/>
    <w:rsid w:val="007F00B0"/>
    <w:rsid w:val="007F0279"/>
    <w:rsid w:val="007F0C62"/>
    <w:rsid w:val="007F0C73"/>
    <w:rsid w:val="007F0D44"/>
    <w:rsid w:val="007F0FA7"/>
    <w:rsid w:val="007F15C8"/>
    <w:rsid w:val="007F1A7C"/>
    <w:rsid w:val="007F1C33"/>
    <w:rsid w:val="007F1DF4"/>
    <w:rsid w:val="007F201E"/>
    <w:rsid w:val="007F22DE"/>
    <w:rsid w:val="007F25CD"/>
    <w:rsid w:val="007F26AA"/>
    <w:rsid w:val="007F2BCD"/>
    <w:rsid w:val="007F2DCA"/>
    <w:rsid w:val="007F3323"/>
    <w:rsid w:val="007F3494"/>
    <w:rsid w:val="007F37DE"/>
    <w:rsid w:val="007F3B19"/>
    <w:rsid w:val="007F3B22"/>
    <w:rsid w:val="007F3DE0"/>
    <w:rsid w:val="007F4000"/>
    <w:rsid w:val="007F402A"/>
    <w:rsid w:val="007F419C"/>
    <w:rsid w:val="007F42FC"/>
    <w:rsid w:val="007F4544"/>
    <w:rsid w:val="007F49A4"/>
    <w:rsid w:val="007F4C02"/>
    <w:rsid w:val="007F4DD1"/>
    <w:rsid w:val="007F52D5"/>
    <w:rsid w:val="007F545F"/>
    <w:rsid w:val="007F54E4"/>
    <w:rsid w:val="007F558D"/>
    <w:rsid w:val="007F579F"/>
    <w:rsid w:val="007F5916"/>
    <w:rsid w:val="007F5ADC"/>
    <w:rsid w:val="007F5B07"/>
    <w:rsid w:val="007F65C3"/>
    <w:rsid w:val="007F67C0"/>
    <w:rsid w:val="007F69E9"/>
    <w:rsid w:val="007F6FD0"/>
    <w:rsid w:val="007F7452"/>
    <w:rsid w:val="007F777A"/>
    <w:rsid w:val="007F78C4"/>
    <w:rsid w:val="007F7951"/>
    <w:rsid w:val="008002CA"/>
    <w:rsid w:val="008002D6"/>
    <w:rsid w:val="00800607"/>
    <w:rsid w:val="00800648"/>
    <w:rsid w:val="008006E0"/>
    <w:rsid w:val="008007CC"/>
    <w:rsid w:val="008008A5"/>
    <w:rsid w:val="00800A57"/>
    <w:rsid w:val="00800AAF"/>
    <w:rsid w:val="00800C70"/>
    <w:rsid w:val="00800DC2"/>
    <w:rsid w:val="00800EFA"/>
    <w:rsid w:val="00801203"/>
    <w:rsid w:val="00801218"/>
    <w:rsid w:val="00801304"/>
    <w:rsid w:val="00801715"/>
    <w:rsid w:val="008017A5"/>
    <w:rsid w:val="00801963"/>
    <w:rsid w:val="00801F07"/>
    <w:rsid w:val="00801F89"/>
    <w:rsid w:val="0080200E"/>
    <w:rsid w:val="008020CC"/>
    <w:rsid w:val="00802378"/>
    <w:rsid w:val="008024DC"/>
    <w:rsid w:val="00802585"/>
    <w:rsid w:val="00802711"/>
    <w:rsid w:val="00802BA8"/>
    <w:rsid w:val="00802EC0"/>
    <w:rsid w:val="008037C1"/>
    <w:rsid w:val="00803AEB"/>
    <w:rsid w:val="00803D9C"/>
    <w:rsid w:val="00803EDE"/>
    <w:rsid w:val="00803F86"/>
    <w:rsid w:val="008040A2"/>
    <w:rsid w:val="0080415B"/>
    <w:rsid w:val="00804341"/>
    <w:rsid w:val="00804495"/>
    <w:rsid w:val="008044C8"/>
    <w:rsid w:val="008046C2"/>
    <w:rsid w:val="0080473C"/>
    <w:rsid w:val="00804976"/>
    <w:rsid w:val="00804AED"/>
    <w:rsid w:val="00804F47"/>
    <w:rsid w:val="00804F88"/>
    <w:rsid w:val="0080559D"/>
    <w:rsid w:val="008056B3"/>
    <w:rsid w:val="00805A39"/>
    <w:rsid w:val="00806366"/>
    <w:rsid w:val="00806888"/>
    <w:rsid w:val="00806931"/>
    <w:rsid w:val="00806A47"/>
    <w:rsid w:val="00806C49"/>
    <w:rsid w:val="008073E1"/>
    <w:rsid w:val="008077F3"/>
    <w:rsid w:val="00807B9B"/>
    <w:rsid w:val="00807C07"/>
    <w:rsid w:val="00807D4F"/>
    <w:rsid w:val="00810005"/>
    <w:rsid w:val="00810B1A"/>
    <w:rsid w:val="008110D8"/>
    <w:rsid w:val="008110DE"/>
    <w:rsid w:val="0081180F"/>
    <w:rsid w:val="00811ACD"/>
    <w:rsid w:val="00811DB5"/>
    <w:rsid w:val="00811ED2"/>
    <w:rsid w:val="00812006"/>
    <w:rsid w:val="00812193"/>
    <w:rsid w:val="008123D7"/>
    <w:rsid w:val="00812F48"/>
    <w:rsid w:val="0081378A"/>
    <w:rsid w:val="00813C29"/>
    <w:rsid w:val="00814037"/>
    <w:rsid w:val="00814159"/>
    <w:rsid w:val="008141CB"/>
    <w:rsid w:val="0081443A"/>
    <w:rsid w:val="0081471B"/>
    <w:rsid w:val="008148C0"/>
    <w:rsid w:val="00814906"/>
    <w:rsid w:val="008149B0"/>
    <w:rsid w:val="00814F50"/>
    <w:rsid w:val="00815C83"/>
    <w:rsid w:val="00815C90"/>
    <w:rsid w:val="0081616C"/>
    <w:rsid w:val="008166AD"/>
    <w:rsid w:val="00816958"/>
    <w:rsid w:val="008173FD"/>
    <w:rsid w:val="0081799F"/>
    <w:rsid w:val="00817A9C"/>
    <w:rsid w:val="00817BA2"/>
    <w:rsid w:val="00817BDB"/>
    <w:rsid w:val="00820016"/>
    <w:rsid w:val="008201C1"/>
    <w:rsid w:val="008205EF"/>
    <w:rsid w:val="0082093C"/>
    <w:rsid w:val="00820D16"/>
    <w:rsid w:val="00821DA8"/>
    <w:rsid w:val="00821F4F"/>
    <w:rsid w:val="008220BB"/>
    <w:rsid w:val="0082242B"/>
    <w:rsid w:val="00822837"/>
    <w:rsid w:val="00822AF1"/>
    <w:rsid w:val="00822E0C"/>
    <w:rsid w:val="00822F62"/>
    <w:rsid w:val="008232FE"/>
    <w:rsid w:val="008237D2"/>
    <w:rsid w:val="00823A61"/>
    <w:rsid w:val="00823B05"/>
    <w:rsid w:val="00823EF7"/>
    <w:rsid w:val="0082440D"/>
    <w:rsid w:val="008246E6"/>
    <w:rsid w:val="00824849"/>
    <w:rsid w:val="00824B3F"/>
    <w:rsid w:val="00825705"/>
    <w:rsid w:val="00825F40"/>
    <w:rsid w:val="00825FCE"/>
    <w:rsid w:val="0082694F"/>
    <w:rsid w:val="00826973"/>
    <w:rsid w:val="00827375"/>
    <w:rsid w:val="00827558"/>
    <w:rsid w:val="008278DB"/>
    <w:rsid w:val="00827A19"/>
    <w:rsid w:val="00827A81"/>
    <w:rsid w:val="00827B3F"/>
    <w:rsid w:val="008300D9"/>
    <w:rsid w:val="00830183"/>
    <w:rsid w:val="00830357"/>
    <w:rsid w:val="008304E2"/>
    <w:rsid w:val="00830622"/>
    <w:rsid w:val="0083078B"/>
    <w:rsid w:val="00830B34"/>
    <w:rsid w:val="00830DF2"/>
    <w:rsid w:val="00831384"/>
    <w:rsid w:val="0083151C"/>
    <w:rsid w:val="0083155A"/>
    <w:rsid w:val="008317DA"/>
    <w:rsid w:val="008318EB"/>
    <w:rsid w:val="00831957"/>
    <w:rsid w:val="00832025"/>
    <w:rsid w:val="008322F9"/>
    <w:rsid w:val="0083289C"/>
    <w:rsid w:val="008329CD"/>
    <w:rsid w:val="00832CD3"/>
    <w:rsid w:val="008330C9"/>
    <w:rsid w:val="00833B01"/>
    <w:rsid w:val="00834014"/>
    <w:rsid w:val="008342FB"/>
    <w:rsid w:val="0083446F"/>
    <w:rsid w:val="0083462A"/>
    <w:rsid w:val="00834728"/>
    <w:rsid w:val="0083486E"/>
    <w:rsid w:val="00834D9B"/>
    <w:rsid w:val="00834E25"/>
    <w:rsid w:val="00834E84"/>
    <w:rsid w:val="008350FF"/>
    <w:rsid w:val="00835285"/>
    <w:rsid w:val="00835306"/>
    <w:rsid w:val="008354AE"/>
    <w:rsid w:val="008356D7"/>
    <w:rsid w:val="00835745"/>
    <w:rsid w:val="008357E7"/>
    <w:rsid w:val="00835943"/>
    <w:rsid w:val="00835A6E"/>
    <w:rsid w:val="00835A8E"/>
    <w:rsid w:val="00835BF6"/>
    <w:rsid w:val="00835D8B"/>
    <w:rsid w:val="00835F0A"/>
    <w:rsid w:val="008362A2"/>
    <w:rsid w:val="00836535"/>
    <w:rsid w:val="00836D65"/>
    <w:rsid w:val="00836FA3"/>
    <w:rsid w:val="00837A7D"/>
    <w:rsid w:val="00837E0C"/>
    <w:rsid w:val="0084028E"/>
    <w:rsid w:val="0084115B"/>
    <w:rsid w:val="008412E0"/>
    <w:rsid w:val="00841520"/>
    <w:rsid w:val="00841892"/>
    <w:rsid w:val="00841CAA"/>
    <w:rsid w:val="00841F64"/>
    <w:rsid w:val="00842208"/>
    <w:rsid w:val="008423A4"/>
    <w:rsid w:val="00842E42"/>
    <w:rsid w:val="00842FCB"/>
    <w:rsid w:val="008431FC"/>
    <w:rsid w:val="008435B8"/>
    <w:rsid w:val="00843784"/>
    <w:rsid w:val="00843A37"/>
    <w:rsid w:val="00843E78"/>
    <w:rsid w:val="0084406A"/>
    <w:rsid w:val="008441F2"/>
    <w:rsid w:val="00844348"/>
    <w:rsid w:val="008446BE"/>
    <w:rsid w:val="0084494E"/>
    <w:rsid w:val="00844BF1"/>
    <w:rsid w:val="00844CAE"/>
    <w:rsid w:val="008454D6"/>
    <w:rsid w:val="00845622"/>
    <w:rsid w:val="008456D3"/>
    <w:rsid w:val="008458A2"/>
    <w:rsid w:val="00845E0A"/>
    <w:rsid w:val="00846249"/>
    <w:rsid w:val="00846947"/>
    <w:rsid w:val="00846A32"/>
    <w:rsid w:val="00846C51"/>
    <w:rsid w:val="00846C9C"/>
    <w:rsid w:val="00846EB9"/>
    <w:rsid w:val="00846ED0"/>
    <w:rsid w:val="00847053"/>
    <w:rsid w:val="008470A0"/>
    <w:rsid w:val="008471F1"/>
    <w:rsid w:val="0084770D"/>
    <w:rsid w:val="008477DA"/>
    <w:rsid w:val="00847BD4"/>
    <w:rsid w:val="00847D3D"/>
    <w:rsid w:val="0085002E"/>
    <w:rsid w:val="00850230"/>
    <w:rsid w:val="0085033C"/>
    <w:rsid w:val="00850F93"/>
    <w:rsid w:val="0085117E"/>
    <w:rsid w:val="008513D3"/>
    <w:rsid w:val="00851AA1"/>
    <w:rsid w:val="00851B4E"/>
    <w:rsid w:val="00851D56"/>
    <w:rsid w:val="00851D59"/>
    <w:rsid w:val="00851EFB"/>
    <w:rsid w:val="00852276"/>
    <w:rsid w:val="0085241C"/>
    <w:rsid w:val="00852ECE"/>
    <w:rsid w:val="008531D1"/>
    <w:rsid w:val="008533ED"/>
    <w:rsid w:val="0085354B"/>
    <w:rsid w:val="008537BE"/>
    <w:rsid w:val="008537E2"/>
    <w:rsid w:val="00853D46"/>
    <w:rsid w:val="0085413C"/>
    <w:rsid w:val="008543BC"/>
    <w:rsid w:val="00854694"/>
    <w:rsid w:val="0085470F"/>
    <w:rsid w:val="00854783"/>
    <w:rsid w:val="00854B61"/>
    <w:rsid w:val="00855005"/>
    <w:rsid w:val="00855068"/>
    <w:rsid w:val="00855262"/>
    <w:rsid w:val="008552B3"/>
    <w:rsid w:val="008552F4"/>
    <w:rsid w:val="00855398"/>
    <w:rsid w:val="0085558F"/>
    <w:rsid w:val="00855767"/>
    <w:rsid w:val="00855864"/>
    <w:rsid w:val="00855DFB"/>
    <w:rsid w:val="00856138"/>
    <w:rsid w:val="00856446"/>
    <w:rsid w:val="008564F7"/>
    <w:rsid w:val="0085685A"/>
    <w:rsid w:val="00856E47"/>
    <w:rsid w:val="00856E9F"/>
    <w:rsid w:val="00857333"/>
    <w:rsid w:val="00857504"/>
    <w:rsid w:val="00857603"/>
    <w:rsid w:val="008607C6"/>
    <w:rsid w:val="00860830"/>
    <w:rsid w:val="008609B1"/>
    <w:rsid w:val="008609EA"/>
    <w:rsid w:val="00860FF3"/>
    <w:rsid w:val="00861100"/>
    <w:rsid w:val="00861485"/>
    <w:rsid w:val="008619A8"/>
    <w:rsid w:val="00861A46"/>
    <w:rsid w:val="008620B5"/>
    <w:rsid w:val="00862558"/>
    <w:rsid w:val="00862E09"/>
    <w:rsid w:val="00863843"/>
    <w:rsid w:val="00863B4C"/>
    <w:rsid w:val="00863E1D"/>
    <w:rsid w:val="00863E20"/>
    <w:rsid w:val="008644F6"/>
    <w:rsid w:val="0086487F"/>
    <w:rsid w:val="00864C4A"/>
    <w:rsid w:val="00865C43"/>
    <w:rsid w:val="00865C8F"/>
    <w:rsid w:val="00865DE3"/>
    <w:rsid w:val="00865E19"/>
    <w:rsid w:val="00866041"/>
    <w:rsid w:val="0086612E"/>
    <w:rsid w:val="00866202"/>
    <w:rsid w:val="008664E7"/>
    <w:rsid w:val="0086665C"/>
    <w:rsid w:val="00866AEA"/>
    <w:rsid w:val="00866CF1"/>
    <w:rsid w:val="00866D51"/>
    <w:rsid w:val="00866FF1"/>
    <w:rsid w:val="00867262"/>
    <w:rsid w:val="008673F0"/>
    <w:rsid w:val="008674B2"/>
    <w:rsid w:val="008677C0"/>
    <w:rsid w:val="008677D2"/>
    <w:rsid w:val="00867E42"/>
    <w:rsid w:val="00867F30"/>
    <w:rsid w:val="00870533"/>
    <w:rsid w:val="00870615"/>
    <w:rsid w:val="00870AD7"/>
    <w:rsid w:val="00870C1E"/>
    <w:rsid w:val="00870CB7"/>
    <w:rsid w:val="00870E38"/>
    <w:rsid w:val="00870E87"/>
    <w:rsid w:val="008712C0"/>
    <w:rsid w:val="008712FB"/>
    <w:rsid w:val="008714F6"/>
    <w:rsid w:val="00871761"/>
    <w:rsid w:val="008718D0"/>
    <w:rsid w:val="00871A19"/>
    <w:rsid w:val="00871A2B"/>
    <w:rsid w:val="00871C9F"/>
    <w:rsid w:val="00871DB9"/>
    <w:rsid w:val="00871EA0"/>
    <w:rsid w:val="00872556"/>
    <w:rsid w:val="008725EA"/>
    <w:rsid w:val="00872846"/>
    <w:rsid w:val="00872D75"/>
    <w:rsid w:val="00872E66"/>
    <w:rsid w:val="00872F47"/>
    <w:rsid w:val="008731B7"/>
    <w:rsid w:val="008731E6"/>
    <w:rsid w:val="008732CB"/>
    <w:rsid w:val="00873A79"/>
    <w:rsid w:val="00874336"/>
    <w:rsid w:val="008746D9"/>
    <w:rsid w:val="00874707"/>
    <w:rsid w:val="00874B6B"/>
    <w:rsid w:val="00874CAA"/>
    <w:rsid w:val="0087516C"/>
    <w:rsid w:val="008755C8"/>
    <w:rsid w:val="00875714"/>
    <w:rsid w:val="00875D41"/>
    <w:rsid w:val="00875E55"/>
    <w:rsid w:val="00875F83"/>
    <w:rsid w:val="008764AC"/>
    <w:rsid w:val="008764C5"/>
    <w:rsid w:val="008765FE"/>
    <w:rsid w:val="00876981"/>
    <w:rsid w:val="008770C7"/>
    <w:rsid w:val="00877925"/>
    <w:rsid w:val="00877962"/>
    <w:rsid w:val="0088071F"/>
    <w:rsid w:val="008807E7"/>
    <w:rsid w:val="00880917"/>
    <w:rsid w:val="00880CC6"/>
    <w:rsid w:val="00880DFE"/>
    <w:rsid w:val="008812F7"/>
    <w:rsid w:val="008813E4"/>
    <w:rsid w:val="00881434"/>
    <w:rsid w:val="0088175F"/>
    <w:rsid w:val="00882398"/>
    <w:rsid w:val="0088259F"/>
    <w:rsid w:val="00882B02"/>
    <w:rsid w:val="00882B81"/>
    <w:rsid w:val="00882BDF"/>
    <w:rsid w:val="00882D73"/>
    <w:rsid w:val="00882E44"/>
    <w:rsid w:val="00883000"/>
    <w:rsid w:val="00883414"/>
    <w:rsid w:val="00883734"/>
    <w:rsid w:val="00883E74"/>
    <w:rsid w:val="00883F90"/>
    <w:rsid w:val="00883FE7"/>
    <w:rsid w:val="00884355"/>
    <w:rsid w:val="00884387"/>
    <w:rsid w:val="00884D45"/>
    <w:rsid w:val="00884DBD"/>
    <w:rsid w:val="00885631"/>
    <w:rsid w:val="0088583F"/>
    <w:rsid w:val="00885845"/>
    <w:rsid w:val="00885EC1"/>
    <w:rsid w:val="00885FB6"/>
    <w:rsid w:val="0088616C"/>
    <w:rsid w:val="008863D7"/>
    <w:rsid w:val="00886476"/>
    <w:rsid w:val="008865F5"/>
    <w:rsid w:val="00886945"/>
    <w:rsid w:val="00886995"/>
    <w:rsid w:val="00886FCB"/>
    <w:rsid w:val="00887014"/>
    <w:rsid w:val="0088711A"/>
    <w:rsid w:val="008874F5"/>
    <w:rsid w:val="00887BAE"/>
    <w:rsid w:val="00887F83"/>
    <w:rsid w:val="00890219"/>
    <w:rsid w:val="00890250"/>
    <w:rsid w:val="00890593"/>
    <w:rsid w:val="008905DD"/>
    <w:rsid w:val="008908C9"/>
    <w:rsid w:val="00890B91"/>
    <w:rsid w:val="00890F6D"/>
    <w:rsid w:val="00891077"/>
    <w:rsid w:val="0089108A"/>
    <w:rsid w:val="0089163C"/>
    <w:rsid w:val="00891909"/>
    <w:rsid w:val="00891AEF"/>
    <w:rsid w:val="00891EFC"/>
    <w:rsid w:val="00891F4E"/>
    <w:rsid w:val="0089210D"/>
    <w:rsid w:val="008923C3"/>
    <w:rsid w:val="008929F6"/>
    <w:rsid w:val="00892B7A"/>
    <w:rsid w:val="00892B81"/>
    <w:rsid w:val="00892DA2"/>
    <w:rsid w:val="00892F12"/>
    <w:rsid w:val="00892F23"/>
    <w:rsid w:val="008930C4"/>
    <w:rsid w:val="00893422"/>
    <w:rsid w:val="0089405D"/>
    <w:rsid w:val="00894062"/>
    <w:rsid w:val="00894909"/>
    <w:rsid w:val="00894A06"/>
    <w:rsid w:val="00894A69"/>
    <w:rsid w:val="00894D19"/>
    <w:rsid w:val="00894FC3"/>
    <w:rsid w:val="0089528C"/>
    <w:rsid w:val="008955B1"/>
    <w:rsid w:val="0089588D"/>
    <w:rsid w:val="00896044"/>
    <w:rsid w:val="00896068"/>
    <w:rsid w:val="008968C6"/>
    <w:rsid w:val="00896A57"/>
    <w:rsid w:val="00896BFD"/>
    <w:rsid w:val="00896EFE"/>
    <w:rsid w:val="00896F54"/>
    <w:rsid w:val="00897076"/>
    <w:rsid w:val="008973F6"/>
    <w:rsid w:val="00897542"/>
    <w:rsid w:val="00897830"/>
    <w:rsid w:val="00897C39"/>
    <w:rsid w:val="00897D58"/>
    <w:rsid w:val="00897ED6"/>
    <w:rsid w:val="00897FD2"/>
    <w:rsid w:val="008A03D8"/>
    <w:rsid w:val="008A05FF"/>
    <w:rsid w:val="008A09B0"/>
    <w:rsid w:val="008A0CC9"/>
    <w:rsid w:val="008A10E9"/>
    <w:rsid w:val="008A114A"/>
    <w:rsid w:val="008A14AE"/>
    <w:rsid w:val="008A1507"/>
    <w:rsid w:val="008A17FF"/>
    <w:rsid w:val="008A1C27"/>
    <w:rsid w:val="008A1C98"/>
    <w:rsid w:val="008A23E5"/>
    <w:rsid w:val="008A26FF"/>
    <w:rsid w:val="008A2D60"/>
    <w:rsid w:val="008A2DC9"/>
    <w:rsid w:val="008A2E26"/>
    <w:rsid w:val="008A30DB"/>
    <w:rsid w:val="008A30EC"/>
    <w:rsid w:val="008A3300"/>
    <w:rsid w:val="008A3839"/>
    <w:rsid w:val="008A3AAA"/>
    <w:rsid w:val="008A3E68"/>
    <w:rsid w:val="008A41A3"/>
    <w:rsid w:val="008A42A4"/>
    <w:rsid w:val="008A42E7"/>
    <w:rsid w:val="008A4646"/>
    <w:rsid w:val="008A4BC5"/>
    <w:rsid w:val="008A4DF9"/>
    <w:rsid w:val="008A4E7D"/>
    <w:rsid w:val="008A5535"/>
    <w:rsid w:val="008A56C3"/>
    <w:rsid w:val="008A5AE3"/>
    <w:rsid w:val="008A5CFD"/>
    <w:rsid w:val="008A5E8F"/>
    <w:rsid w:val="008A64F3"/>
    <w:rsid w:val="008A65A2"/>
    <w:rsid w:val="008A6A93"/>
    <w:rsid w:val="008A6BFA"/>
    <w:rsid w:val="008A73C8"/>
    <w:rsid w:val="008A77A9"/>
    <w:rsid w:val="008A7849"/>
    <w:rsid w:val="008A798B"/>
    <w:rsid w:val="008A7E1A"/>
    <w:rsid w:val="008A7F64"/>
    <w:rsid w:val="008A7FB3"/>
    <w:rsid w:val="008B0394"/>
    <w:rsid w:val="008B05A2"/>
    <w:rsid w:val="008B09C4"/>
    <w:rsid w:val="008B0E45"/>
    <w:rsid w:val="008B0FDD"/>
    <w:rsid w:val="008B1474"/>
    <w:rsid w:val="008B1E68"/>
    <w:rsid w:val="008B1FF9"/>
    <w:rsid w:val="008B21BD"/>
    <w:rsid w:val="008B21E6"/>
    <w:rsid w:val="008B2384"/>
    <w:rsid w:val="008B297E"/>
    <w:rsid w:val="008B2B61"/>
    <w:rsid w:val="008B2BB8"/>
    <w:rsid w:val="008B2C3D"/>
    <w:rsid w:val="008B2C63"/>
    <w:rsid w:val="008B2D69"/>
    <w:rsid w:val="008B316A"/>
    <w:rsid w:val="008B3DA9"/>
    <w:rsid w:val="008B3E0D"/>
    <w:rsid w:val="008B3FD8"/>
    <w:rsid w:val="008B4667"/>
    <w:rsid w:val="008B4774"/>
    <w:rsid w:val="008B484E"/>
    <w:rsid w:val="008B492A"/>
    <w:rsid w:val="008B4D3B"/>
    <w:rsid w:val="008B4FA5"/>
    <w:rsid w:val="008B50DC"/>
    <w:rsid w:val="008B5547"/>
    <w:rsid w:val="008B59BA"/>
    <w:rsid w:val="008B5C53"/>
    <w:rsid w:val="008B6C01"/>
    <w:rsid w:val="008B6CE6"/>
    <w:rsid w:val="008B6D68"/>
    <w:rsid w:val="008B6EB9"/>
    <w:rsid w:val="008B702B"/>
    <w:rsid w:val="008B781C"/>
    <w:rsid w:val="008B781E"/>
    <w:rsid w:val="008B7B80"/>
    <w:rsid w:val="008B7E2F"/>
    <w:rsid w:val="008B7E51"/>
    <w:rsid w:val="008C04FC"/>
    <w:rsid w:val="008C07ED"/>
    <w:rsid w:val="008C082F"/>
    <w:rsid w:val="008C14E5"/>
    <w:rsid w:val="008C169A"/>
    <w:rsid w:val="008C1CE6"/>
    <w:rsid w:val="008C1F17"/>
    <w:rsid w:val="008C1F50"/>
    <w:rsid w:val="008C2423"/>
    <w:rsid w:val="008C2534"/>
    <w:rsid w:val="008C259F"/>
    <w:rsid w:val="008C26DB"/>
    <w:rsid w:val="008C2EED"/>
    <w:rsid w:val="008C3113"/>
    <w:rsid w:val="008C32DB"/>
    <w:rsid w:val="008C354D"/>
    <w:rsid w:val="008C35DE"/>
    <w:rsid w:val="008C3B5A"/>
    <w:rsid w:val="008C3B69"/>
    <w:rsid w:val="008C41B4"/>
    <w:rsid w:val="008C451A"/>
    <w:rsid w:val="008C4F12"/>
    <w:rsid w:val="008C5092"/>
    <w:rsid w:val="008C50C4"/>
    <w:rsid w:val="008C536A"/>
    <w:rsid w:val="008C555E"/>
    <w:rsid w:val="008C573B"/>
    <w:rsid w:val="008C5F71"/>
    <w:rsid w:val="008C6F88"/>
    <w:rsid w:val="008C6FD0"/>
    <w:rsid w:val="008C707D"/>
    <w:rsid w:val="008C73CC"/>
    <w:rsid w:val="008C7497"/>
    <w:rsid w:val="008C761A"/>
    <w:rsid w:val="008C7D50"/>
    <w:rsid w:val="008C7E91"/>
    <w:rsid w:val="008C7EE8"/>
    <w:rsid w:val="008D008C"/>
    <w:rsid w:val="008D040F"/>
    <w:rsid w:val="008D07B6"/>
    <w:rsid w:val="008D0814"/>
    <w:rsid w:val="008D1329"/>
    <w:rsid w:val="008D13EB"/>
    <w:rsid w:val="008D1427"/>
    <w:rsid w:val="008D150A"/>
    <w:rsid w:val="008D1BDF"/>
    <w:rsid w:val="008D247E"/>
    <w:rsid w:val="008D2588"/>
    <w:rsid w:val="008D269F"/>
    <w:rsid w:val="008D2994"/>
    <w:rsid w:val="008D32C8"/>
    <w:rsid w:val="008D331E"/>
    <w:rsid w:val="008D33B0"/>
    <w:rsid w:val="008D35A6"/>
    <w:rsid w:val="008D3C3F"/>
    <w:rsid w:val="008D4482"/>
    <w:rsid w:val="008D44A4"/>
    <w:rsid w:val="008D5413"/>
    <w:rsid w:val="008D59CF"/>
    <w:rsid w:val="008D5D61"/>
    <w:rsid w:val="008D5E9D"/>
    <w:rsid w:val="008D5FE4"/>
    <w:rsid w:val="008D64A3"/>
    <w:rsid w:val="008D655C"/>
    <w:rsid w:val="008D6664"/>
    <w:rsid w:val="008D6A9B"/>
    <w:rsid w:val="008D6B54"/>
    <w:rsid w:val="008D6CF7"/>
    <w:rsid w:val="008D6F3B"/>
    <w:rsid w:val="008D6FDD"/>
    <w:rsid w:val="008D79BC"/>
    <w:rsid w:val="008D7D41"/>
    <w:rsid w:val="008E033D"/>
    <w:rsid w:val="008E0347"/>
    <w:rsid w:val="008E0354"/>
    <w:rsid w:val="008E098E"/>
    <w:rsid w:val="008E11A8"/>
    <w:rsid w:val="008E11E2"/>
    <w:rsid w:val="008E15BF"/>
    <w:rsid w:val="008E1C2A"/>
    <w:rsid w:val="008E1F2D"/>
    <w:rsid w:val="008E2126"/>
    <w:rsid w:val="008E2396"/>
    <w:rsid w:val="008E2A38"/>
    <w:rsid w:val="008E2C17"/>
    <w:rsid w:val="008E3738"/>
    <w:rsid w:val="008E3C99"/>
    <w:rsid w:val="008E3CAC"/>
    <w:rsid w:val="008E41EB"/>
    <w:rsid w:val="008E4627"/>
    <w:rsid w:val="008E4939"/>
    <w:rsid w:val="008E4B5E"/>
    <w:rsid w:val="008E4E0A"/>
    <w:rsid w:val="008E50C4"/>
    <w:rsid w:val="008E51D7"/>
    <w:rsid w:val="008E5420"/>
    <w:rsid w:val="008E5700"/>
    <w:rsid w:val="008E5ACF"/>
    <w:rsid w:val="008E5BE3"/>
    <w:rsid w:val="008E5D1E"/>
    <w:rsid w:val="008E5D35"/>
    <w:rsid w:val="008E6A84"/>
    <w:rsid w:val="008E6F4B"/>
    <w:rsid w:val="008E7057"/>
    <w:rsid w:val="008E7063"/>
    <w:rsid w:val="008E7AD5"/>
    <w:rsid w:val="008E7AF4"/>
    <w:rsid w:val="008E7C8D"/>
    <w:rsid w:val="008E7D80"/>
    <w:rsid w:val="008F005E"/>
    <w:rsid w:val="008F086E"/>
    <w:rsid w:val="008F0BE6"/>
    <w:rsid w:val="008F0D9C"/>
    <w:rsid w:val="008F0E9F"/>
    <w:rsid w:val="008F1291"/>
    <w:rsid w:val="008F16B8"/>
    <w:rsid w:val="008F1715"/>
    <w:rsid w:val="008F1AC5"/>
    <w:rsid w:val="008F1D34"/>
    <w:rsid w:val="008F1D90"/>
    <w:rsid w:val="008F217A"/>
    <w:rsid w:val="008F2301"/>
    <w:rsid w:val="008F23CA"/>
    <w:rsid w:val="008F23CB"/>
    <w:rsid w:val="008F2622"/>
    <w:rsid w:val="008F2C53"/>
    <w:rsid w:val="008F2C55"/>
    <w:rsid w:val="008F2E3C"/>
    <w:rsid w:val="008F2F7E"/>
    <w:rsid w:val="008F30D2"/>
    <w:rsid w:val="008F3699"/>
    <w:rsid w:val="008F37A1"/>
    <w:rsid w:val="008F3D88"/>
    <w:rsid w:val="008F4A4B"/>
    <w:rsid w:val="008F4D9C"/>
    <w:rsid w:val="008F518D"/>
    <w:rsid w:val="008F51B2"/>
    <w:rsid w:val="008F5CAA"/>
    <w:rsid w:val="008F6598"/>
    <w:rsid w:val="008F6599"/>
    <w:rsid w:val="008F6D60"/>
    <w:rsid w:val="008F6D6A"/>
    <w:rsid w:val="008F6DAE"/>
    <w:rsid w:val="008F6FCE"/>
    <w:rsid w:val="008F73D1"/>
    <w:rsid w:val="008F7465"/>
    <w:rsid w:val="008F75F7"/>
    <w:rsid w:val="008F7C65"/>
    <w:rsid w:val="008F7D06"/>
    <w:rsid w:val="00900494"/>
    <w:rsid w:val="0090051C"/>
    <w:rsid w:val="009009B4"/>
    <w:rsid w:val="00900A47"/>
    <w:rsid w:val="00901630"/>
    <w:rsid w:val="0090163D"/>
    <w:rsid w:val="0090166B"/>
    <w:rsid w:val="00901806"/>
    <w:rsid w:val="00901BD9"/>
    <w:rsid w:val="00901D4E"/>
    <w:rsid w:val="00901EFB"/>
    <w:rsid w:val="00902482"/>
    <w:rsid w:val="00902A38"/>
    <w:rsid w:val="00902CB8"/>
    <w:rsid w:val="00902EF4"/>
    <w:rsid w:val="0090335A"/>
    <w:rsid w:val="00903673"/>
    <w:rsid w:val="009037D8"/>
    <w:rsid w:val="00903807"/>
    <w:rsid w:val="00903F97"/>
    <w:rsid w:val="00904388"/>
    <w:rsid w:val="00904886"/>
    <w:rsid w:val="00904AC6"/>
    <w:rsid w:val="00904B14"/>
    <w:rsid w:val="00904F50"/>
    <w:rsid w:val="00905586"/>
    <w:rsid w:val="0090573F"/>
    <w:rsid w:val="00905A0C"/>
    <w:rsid w:val="00905AAE"/>
    <w:rsid w:val="0090603E"/>
    <w:rsid w:val="0090657E"/>
    <w:rsid w:val="0090670F"/>
    <w:rsid w:val="00906910"/>
    <w:rsid w:val="00906DD4"/>
    <w:rsid w:val="00906DDF"/>
    <w:rsid w:val="009071E0"/>
    <w:rsid w:val="00907578"/>
    <w:rsid w:val="009078ED"/>
    <w:rsid w:val="00907FD7"/>
    <w:rsid w:val="009106A1"/>
    <w:rsid w:val="00910890"/>
    <w:rsid w:val="00910A90"/>
    <w:rsid w:val="00910B84"/>
    <w:rsid w:val="009117FD"/>
    <w:rsid w:val="00911BD9"/>
    <w:rsid w:val="00911F2F"/>
    <w:rsid w:val="00911F88"/>
    <w:rsid w:val="00912439"/>
    <w:rsid w:val="009124B6"/>
    <w:rsid w:val="00912504"/>
    <w:rsid w:val="009128A9"/>
    <w:rsid w:val="009129FF"/>
    <w:rsid w:val="00912C5E"/>
    <w:rsid w:val="00912CB0"/>
    <w:rsid w:val="009136E6"/>
    <w:rsid w:val="00913E18"/>
    <w:rsid w:val="009141A8"/>
    <w:rsid w:val="009143D3"/>
    <w:rsid w:val="0091484C"/>
    <w:rsid w:val="009149C7"/>
    <w:rsid w:val="00914A8E"/>
    <w:rsid w:val="00914B3C"/>
    <w:rsid w:val="00914C52"/>
    <w:rsid w:val="00914D32"/>
    <w:rsid w:val="00914EDC"/>
    <w:rsid w:val="00915060"/>
    <w:rsid w:val="0091523C"/>
    <w:rsid w:val="0091597E"/>
    <w:rsid w:val="00915A05"/>
    <w:rsid w:val="0091600E"/>
    <w:rsid w:val="0091611C"/>
    <w:rsid w:val="009161F6"/>
    <w:rsid w:val="0091631F"/>
    <w:rsid w:val="009165E6"/>
    <w:rsid w:val="0091663A"/>
    <w:rsid w:val="0091666C"/>
    <w:rsid w:val="009169DC"/>
    <w:rsid w:val="00916B03"/>
    <w:rsid w:val="00916D4B"/>
    <w:rsid w:val="00916DC1"/>
    <w:rsid w:val="009171D2"/>
    <w:rsid w:val="009171E7"/>
    <w:rsid w:val="009175FD"/>
    <w:rsid w:val="00917611"/>
    <w:rsid w:val="00917613"/>
    <w:rsid w:val="009179A9"/>
    <w:rsid w:val="00917D68"/>
    <w:rsid w:val="00917E42"/>
    <w:rsid w:val="00917FFB"/>
    <w:rsid w:val="009200A9"/>
    <w:rsid w:val="009200D2"/>
    <w:rsid w:val="009201E4"/>
    <w:rsid w:val="00920226"/>
    <w:rsid w:val="0092096D"/>
    <w:rsid w:val="00920C5B"/>
    <w:rsid w:val="00920CA1"/>
    <w:rsid w:val="00920CD3"/>
    <w:rsid w:val="00920EF6"/>
    <w:rsid w:val="009212EE"/>
    <w:rsid w:val="009212F5"/>
    <w:rsid w:val="009213AE"/>
    <w:rsid w:val="00921C2B"/>
    <w:rsid w:val="00922629"/>
    <w:rsid w:val="009226A4"/>
    <w:rsid w:val="0092282D"/>
    <w:rsid w:val="0092287D"/>
    <w:rsid w:val="00922F6B"/>
    <w:rsid w:val="0092313E"/>
    <w:rsid w:val="009234CA"/>
    <w:rsid w:val="00923515"/>
    <w:rsid w:val="00923965"/>
    <w:rsid w:val="00923DD7"/>
    <w:rsid w:val="00924413"/>
    <w:rsid w:val="009245D1"/>
    <w:rsid w:val="00924E94"/>
    <w:rsid w:val="009252A0"/>
    <w:rsid w:val="00925406"/>
    <w:rsid w:val="0092553A"/>
    <w:rsid w:val="0092581D"/>
    <w:rsid w:val="00925A66"/>
    <w:rsid w:val="00925C3E"/>
    <w:rsid w:val="00925F3B"/>
    <w:rsid w:val="00926228"/>
    <w:rsid w:val="009262FF"/>
    <w:rsid w:val="009263FE"/>
    <w:rsid w:val="0092657E"/>
    <w:rsid w:val="009269A0"/>
    <w:rsid w:val="00926C93"/>
    <w:rsid w:val="00927166"/>
    <w:rsid w:val="009273B9"/>
    <w:rsid w:val="009275E1"/>
    <w:rsid w:val="009275E6"/>
    <w:rsid w:val="009277EC"/>
    <w:rsid w:val="009279B9"/>
    <w:rsid w:val="00927BD2"/>
    <w:rsid w:val="00927C48"/>
    <w:rsid w:val="009301C4"/>
    <w:rsid w:val="00930992"/>
    <w:rsid w:val="00931906"/>
    <w:rsid w:val="00931E16"/>
    <w:rsid w:val="00931E22"/>
    <w:rsid w:val="00931F16"/>
    <w:rsid w:val="009323D1"/>
    <w:rsid w:val="00932C85"/>
    <w:rsid w:val="00932DAA"/>
    <w:rsid w:val="0093311C"/>
    <w:rsid w:val="00933533"/>
    <w:rsid w:val="00933A86"/>
    <w:rsid w:val="0093412A"/>
    <w:rsid w:val="00934764"/>
    <w:rsid w:val="009350A4"/>
    <w:rsid w:val="009355D3"/>
    <w:rsid w:val="00935869"/>
    <w:rsid w:val="009358FD"/>
    <w:rsid w:val="0093590D"/>
    <w:rsid w:val="00935BCC"/>
    <w:rsid w:val="00935EB6"/>
    <w:rsid w:val="00935FD7"/>
    <w:rsid w:val="009360C2"/>
    <w:rsid w:val="009364C3"/>
    <w:rsid w:val="00936ACA"/>
    <w:rsid w:val="00936C1E"/>
    <w:rsid w:val="00936D08"/>
    <w:rsid w:val="00936DC9"/>
    <w:rsid w:val="0093733B"/>
    <w:rsid w:val="00937697"/>
    <w:rsid w:val="00937738"/>
    <w:rsid w:val="009379EC"/>
    <w:rsid w:val="00937BC1"/>
    <w:rsid w:val="00937C73"/>
    <w:rsid w:val="00937D0E"/>
    <w:rsid w:val="00937DC8"/>
    <w:rsid w:val="00937F29"/>
    <w:rsid w:val="0094018D"/>
    <w:rsid w:val="00940276"/>
    <w:rsid w:val="0094039C"/>
    <w:rsid w:val="00940597"/>
    <w:rsid w:val="00940742"/>
    <w:rsid w:val="00941044"/>
    <w:rsid w:val="009410F5"/>
    <w:rsid w:val="00941290"/>
    <w:rsid w:val="00941E94"/>
    <w:rsid w:val="00941FFA"/>
    <w:rsid w:val="00942085"/>
    <w:rsid w:val="009428A6"/>
    <w:rsid w:val="00942940"/>
    <w:rsid w:val="00942EF8"/>
    <w:rsid w:val="009430CA"/>
    <w:rsid w:val="00943177"/>
    <w:rsid w:val="009433DB"/>
    <w:rsid w:val="009434D8"/>
    <w:rsid w:val="009436FA"/>
    <w:rsid w:val="00943AD4"/>
    <w:rsid w:val="00943F65"/>
    <w:rsid w:val="00943F6B"/>
    <w:rsid w:val="00944022"/>
    <w:rsid w:val="009440F8"/>
    <w:rsid w:val="00944520"/>
    <w:rsid w:val="00944848"/>
    <w:rsid w:val="00944EBF"/>
    <w:rsid w:val="0094538B"/>
    <w:rsid w:val="009457A8"/>
    <w:rsid w:val="00945998"/>
    <w:rsid w:val="009462E0"/>
    <w:rsid w:val="00946386"/>
    <w:rsid w:val="00946636"/>
    <w:rsid w:val="009466E9"/>
    <w:rsid w:val="00946741"/>
    <w:rsid w:val="009467C7"/>
    <w:rsid w:val="009467CD"/>
    <w:rsid w:val="00946C8A"/>
    <w:rsid w:val="00947162"/>
    <w:rsid w:val="009471A1"/>
    <w:rsid w:val="009474A2"/>
    <w:rsid w:val="00947741"/>
    <w:rsid w:val="00947843"/>
    <w:rsid w:val="00947B9C"/>
    <w:rsid w:val="00947C6D"/>
    <w:rsid w:val="00947D95"/>
    <w:rsid w:val="00947EE8"/>
    <w:rsid w:val="00950198"/>
    <w:rsid w:val="009507A8"/>
    <w:rsid w:val="0095086D"/>
    <w:rsid w:val="00950CF8"/>
    <w:rsid w:val="00950D85"/>
    <w:rsid w:val="00950F73"/>
    <w:rsid w:val="00951114"/>
    <w:rsid w:val="00951161"/>
    <w:rsid w:val="00951257"/>
    <w:rsid w:val="00951505"/>
    <w:rsid w:val="00951977"/>
    <w:rsid w:val="00952270"/>
    <w:rsid w:val="00952569"/>
    <w:rsid w:val="009527D4"/>
    <w:rsid w:val="00952A62"/>
    <w:rsid w:val="00952BB3"/>
    <w:rsid w:val="00952D46"/>
    <w:rsid w:val="00952FB3"/>
    <w:rsid w:val="0095337F"/>
    <w:rsid w:val="009533F2"/>
    <w:rsid w:val="0095374A"/>
    <w:rsid w:val="00953CD7"/>
    <w:rsid w:val="00953D3E"/>
    <w:rsid w:val="00953E94"/>
    <w:rsid w:val="009540D1"/>
    <w:rsid w:val="0095445D"/>
    <w:rsid w:val="0095467E"/>
    <w:rsid w:val="00954EC5"/>
    <w:rsid w:val="009551EC"/>
    <w:rsid w:val="009552C0"/>
    <w:rsid w:val="00955526"/>
    <w:rsid w:val="00955757"/>
    <w:rsid w:val="0095611A"/>
    <w:rsid w:val="00956398"/>
    <w:rsid w:val="00956B23"/>
    <w:rsid w:val="00956DC6"/>
    <w:rsid w:val="00956DF3"/>
    <w:rsid w:val="00957005"/>
    <w:rsid w:val="009572D2"/>
    <w:rsid w:val="00957531"/>
    <w:rsid w:val="0095754E"/>
    <w:rsid w:val="00957AEF"/>
    <w:rsid w:val="00957C88"/>
    <w:rsid w:val="00957DEC"/>
    <w:rsid w:val="00960264"/>
    <w:rsid w:val="009603CC"/>
    <w:rsid w:val="009605DF"/>
    <w:rsid w:val="00960684"/>
    <w:rsid w:val="009607FD"/>
    <w:rsid w:val="00960D53"/>
    <w:rsid w:val="00960EBC"/>
    <w:rsid w:val="009611BE"/>
    <w:rsid w:val="00961659"/>
    <w:rsid w:val="00961C0B"/>
    <w:rsid w:val="00961C0C"/>
    <w:rsid w:val="00961C75"/>
    <w:rsid w:val="00961C79"/>
    <w:rsid w:val="00961D4F"/>
    <w:rsid w:val="00961D99"/>
    <w:rsid w:val="00961E00"/>
    <w:rsid w:val="00961F38"/>
    <w:rsid w:val="00962023"/>
    <w:rsid w:val="00962179"/>
    <w:rsid w:val="009624E5"/>
    <w:rsid w:val="0096269D"/>
    <w:rsid w:val="0096298C"/>
    <w:rsid w:val="00962A29"/>
    <w:rsid w:val="00962B14"/>
    <w:rsid w:val="00962CD6"/>
    <w:rsid w:val="009631E1"/>
    <w:rsid w:val="009633E6"/>
    <w:rsid w:val="00963446"/>
    <w:rsid w:val="00963951"/>
    <w:rsid w:val="00963960"/>
    <w:rsid w:val="00963C0F"/>
    <w:rsid w:val="0096421D"/>
    <w:rsid w:val="00964AA8"/>
    <w:rsid w:val="00964B84"/>
    <w:rsid w:val="00964E6D"/>
    <w:rsid w:val="00964EFF"/>
    <w:rsid w:val="0096517A"/>
    <w:rsid w:val="0096529F"/>
    <w:rsid w:val="00965697"/>
    <w:rsid w:val="009657B2"/>
    <w:rsid w:val="00965875"/>
    <w:rsid w:val="00965B5E"/>
    <w:rsid w:val="00965F16"/>
    <w:rsid w:val="00965F9D"/>
    <w:rsid w:val="00966120"/>
    <w:rsid w:val="00966252"/>
    <w:rsid w:val="00966509"/>
    <w:rsid w:val="00966783"/>
    <w:rsid w:val="00966ABB"/>
    <w:rsid w:val="00966C50"/>
    <w:rsid w:val="00966C7B"/>
    <w:rsid w:val="00966D46"/>
    <w:rsid w:val="00966FC5"/>
    <w:rsid w:val="009670A8"/>
    <w:rsid w:val="00967323"/>
    <w:rsid w:val="00967419"/>
    <w:rsid w:val="00967CA6"/>
    <w:rsid w:val="0097005C"/>
    <w:rsid w:val="009700BD"/>
    <w:rsid w:val="009708E3"/>
    <w:rsid w:val="0097163B"/>
    <w:rsid w:val="00971865"/>
    <w:rsid w:val="009719E3"/>
    <w:rsid w:val="009720A7"/>
    <w:rsid w:val="0097224E"/>
    <w:rsid w:val="00972276"/>
    <w:rsid w:val="009726A9"/>
    <w:rsid w:val="00972D91"/>
    <w:rsid w:val="00973739"/>
    <w:rsid w:val="00973846"/>
    <w:rsid w:val="00973B1E"/>
    <w:rsid w:val="00973B7A"/>
    <w:rsid w:val="009748EB"/>
    <w:rsid w:val="00974B0A"/>
    <w:rsid w:val="00974D2A"/>
    <w:rsid w:val="00974ECF"/>
    <w:rsid w:val="00975631"/>
    <w:rsid w:val="009756E5"/>
    <w:rsid w:val="009757E7"/>
    <w:rsid w:val="00975C22"/>
    <w:rsid w:val="00975D6D"/>
    <w:rsid w:val="00976183"/>
    <w:rsid w:val="00976217"/>
    <w:rsid w:val="00976C41"/>
    <w:rsid w:val="009774DE"/>
    <w:rsid w:val="009776A5"/>
    <w:rsid w:val="009777B6"/>
    <w:rsid w:val="00977A85"/>
    <w:rsid w:val="00977C66"/>
    <w:rsid w:val="00977D88"/>
    <w:rsid w:val="00980554"/>
    <w:rsid w:val="00980697"/>
    <w:rsid w:val="0098073F"/>
    <w:rsid w:val="0098074A"/>
    <w:rsid w:val="0098086B"/>
    <w:rsid w:val="009808DE"/>
    <w:rsid w:val="00980C06"/>
    <w:rsid w:val="00980CE6"/>
    <w:rsid w:val="009812CD"/>
    <w:rsid w:val="009816B5"/>
    <w:rsid w:val="00981729"/>
    <w:rsid w:val="00981B3B"/>
    <w:rsid w:val="00981E9E"/>
    <w:rsid w:val="00981F45"/>
    <w:rsid w:val="00982227"/>
    <w:rsid w:val="00982657"/>
    <w:rsid w:val="00982671"/>
    <w:rsid w:val="0098285D"/>
    <w:rsid w:val="00982874"/>
    <w:rsid w:val="00982AC9"/>
    <w:rsid w:val="00982B64"/>
    <w:rsid w:val="00982CEA"/>
    <w:rsid w:val="00983CA3"/>
    <w:rsid w:val="00984277"/>
    <w:rsid w:val="00984727"/>
    <w:rsid w:val="00984732"/>
    <w:rsid w:val="00984FF7"/>
    <w:rsid w:val="00985223"/>
    <w:rsid w:val="009855A1"/>
    <w:rsid w:val="00985735"/>
    <w:rsid w:val="009857FE"/>
    <w:rsid w:val="00985A4D"/>
    <w:rsid w:val="00985F8F"/>
    <w:rsid w:val="00986309"/>
    <w:rsid w:val="009867B0"/>
    <w:rsid w:val="00986BA7"/>
    <w:rsid w:val="00986CC4"/>
    <w:rsid w:val="00986FD7"/>
    <w:rsid w:val="0098712A"/>
    <w:rsid w:val="009873CA"/>
    <w:rsid w:val="00990030"/>
    <w:rsid w:val="009907B2"/>
    <w:rsid w:val="009909A0"/>
    <w:rsid w:val="00990C4E"/>
    <w:rsid w:val="00990DDF"/>
    <w:rsid w:val="00990EC0"/>
    <w:rsid w:val="00990F39"/>
    <w:rsid w:val="0099128D"/>
    <w:rsid w:val="0099129D"/>
    <w:rsid w:val="00991660"/>
    <w:rsid w:val="00991877"/>
    <w:rsid w:val="0099213F"/>
    <w:rsid w:val="00992335"/>
    <w:rsid w:val="009923B4"/>
    <w:rsid w:val="009923DB"/>
    <w:rsid w:val="009923DE"/>
    <w:rsid w:val="00992969"/>
    <w:rsid w:val="00992D10"/>
    <w:rsid w:val="009930BE"/>
    <w:rsid w:val="00993309"/>
    <w:rsid w:val="0099363F"/>
    <w:rsid w:val="009939AB"/>
    <w:rsid w:val="00993C0B"/>
    <w:rsid w:val="00993CF1"/>
    <w:rsid w:val="00993F77"/>
    <w:rsid w:val="0099402D"/>
    <w:rsid w:val="00994124"/>
    <w:rsid w:val="00994496"/>
    <w:rsid w:val="009946C0"/>
    <w:rsid w:val="0099485D"/>
    <w:rsid w:val="00994AF7"/>
    <w:rsid w:val="0099518E"/>
    <w:rsid w:val="0099519D"/>
    <w:rsid w:val="009951B2"/>
    <w:rsid w:val="009954F3"/>
    <w:rsid w:val="00995ACB"/>
    <w:rsid w:val="0099600A"/>
    <w:rsid w:val="00996790"/>
    <w:rsid w:val="0099681D"/>
    <w:rsid w:val="00996CB4"/>
    <w:rsid w:val="00996E9E"/>
    <w:rsid w:val="0099705B"/>
    <w:rsid w:val="0099738F"/>
    <w:rsid w:val="009973AD"/>
    <w:rsid w:val="00997EFA"/>
    <w:rsid w:val="009A00BF"/>
    <w:rsid w:val="009A021C"/>
    <w:rsid w:val="009A0501"/>
    <w:rsid w:val="009A0B02"/>
    <w:rsid w:val="009A0DE0"/>
    <w:rsid w:val="009A0F2E"/>
    <w:rsid w:val="009A0FEB"/>
    <w:rsid w:val="009A149F"/>
    <w:rsid w:val="009A1C98"/>
    <w:rsid w:val="009A1D10"/>
    <w:rsid w:val="009A1D32"/>
    <w:rsid w:val="009A20C3"/>
    <w:rsid w:val="009A21F7"/>
    <w:rsid w:val="009A27B9"/>
    <w:rsid w:val="009A27CB"/>
    <w:rsid w:val="009A2C30"/>
    <w:rsid w:val="009A2DE6"/>
    <w:rsid w:val="009A32F5"/>
    <w:rsid w:val="009A386E"/>
    <w:rsid w:val="009A3899"/>
    <w:rsid w:val="009A3AD0"/>
    <w:rsid w:val="009A3EF9"/>
    <w:rsid w:val="009A4085"/>
    <w:rsid w:val="009A44FD"/>
    <w:rsid w:val="009A4931"/>
    <w:rsid w:val="009A4A71"/>
    <w:rsid w:val="009A4FB8"/>
    <w:rsid w:val="009A5592"/>
    <w:rsid w:val="009A5960"/>
    <w:rsid w:val="009A59CB"/>
    <w:rsid w:val="009A5B19"/>
    <w:rsid w:val="009A5B27"/>
    <w:rsid w:val="009A5B4E"/>
    <w:rsid w:val="009A5DCF"/>
    <w:rsid w:val="009A6207"/>
    <w:rsid w:val="009A6991"/>
    <w:rsid w:val="009A6BB2"/>
    <w:rsid w:val="009A6C6D"/>
    <w:rsid w:val="009A6CD0"/>
    <w:rsid w:val="009A7958"/>
    <w:rsid w:val="009A7E12"/>
    <w:rsid w:val="009B044D"/>
    <w:rsid w:val="009B0A3F"/>
    <w:rsid w:val="009B0C66"/>
    <w:rsid w:val="009B0DD7"/>
    <w:rsid w:val="009B0FF3"/>
    <w:rsid w:val="009B140B"/>
    <w:rsid w:val="009B1872"/>
    <w:rsid w:val="009B1945"/>
    <w:rsid w:val="009B19E2"/>
    <w:rsid w:val="009B1C51"/>
    <w:rsid w:val="009B21A4"/>
    <w:rsid w:val="009B24E9"/>
    <w:rsid w:val="009B25A4"/>
    <w:rsid w:val="009B2823"/>
    <w:rsid w:val="009B282D"/>
    <w:rsid w:val="009B2CE5"/>
    <w:rsid w:val="009B2FB2"/>
    <w:rsid w:val="009B340B"/>
    <w:rsid w:val="009B3892"/>
    <w:rsid w:val="009B38CE"/>
    <w:rsid w:val="009B3BE4"/>
    <w:rsid w:val="009B3F3C"/>
    <w:rsid w:val="009B40E4"/>
    <w:rsid w:val="009B410F"/>
    <w:rsid w:val="009B4112"/>
    <w:rsid w:val="009B42B3"/>
    <w:rsid w:val="009B43EB"/>
    <w:rsid w:val="009B5942"/>
    <w:rsid w:val="009B5DF0"/>
    <w:rsid w:val="009B5FA2"/>
    <w:rsid w:val="009B60FF"/>
    <w:rsid w:val="009B6348"/>
    <w:rsid w:val="009B63EE"/>
    <w:rsid w:val="009B683A"/>
    <w:rsid w:val="009B6CA0"/>
    <w:rsid w:val="009B6D94"/>
    <w:rsid w:val="009B6DC7"/>
    <w:rsid w:val="009B7A91"/>
    <w:rsid w:val="009B7BDB"/>
    <w:rsid w:val="009C04F1"/>
    <w:rsid w:val="009C0B94"/>
    <w:rsid w:val="009C0C9E"/>
    <w:rsid w:val="009C1346"/>
    <w:rsid w:val="009C1530"/>
    <w:rsid w:val="009C19AE"/>
    <w:rsid w:val="009C1E88"/>
    <w:rsid w:val="009C1E97"/>
    <w:rsid w:val="009C1F8B"/>
    <w:rsid w:val="009C2039"/>
    <w:rsid w:val="009C21D0"/>
    <w:rsid w:val="009C25A1"/>
    <w:rsid w:val="009C2888"/>
    <w:rsid w:val="009C288B"/>
    <w:rsid w:val="009C2AB9"/>
    <w:rsid w:val="009C2BDE"/>
    <w:rsid w:val="009C2DBE"/>
    <w:rsid w:val="009C3016"/>
    <w:rsid w:val="009C31DC"/>
    <w:rsid w:val="009C3586"/>
    <w:rsid w:val="009C376E"/>
    <w:rsid w:val="009C37B0"/>
    <w:rsid w:val="009C39BB"/>
    <w:rsid w:val="009C409B"/>
    <w:rsid w:val="009C43A5"/>
    <w:rsid w:val="009C4645"/>
    <w:rsid w:val="009C4D30"/>
    <w:rsid w:val="009C4EBF"/>
    <w:rsid w:val="009C535D"/>
    <w:rsid w:val="009C55FF"/>
    <w:rsid w:val="009C5775"/>
    <w:rsid w:val="009C5A10"/>
    <w:rsid w:val="009C5DDA"/>
    <w:rsid w:val="009C60C3"/>
    <w:rsid w:val="009C68AB"/>
    <w:rsid w:val="009C695E"/>
    <w:rsid w:val="009C6A97"/>
    <w:rsid w:val="009C6A9A"/>
    <w:rsid w:val="009C6AAD"/>
    <w:rsid w:val="009C6EC3"/>
    <w:rsid w:val="009C72B7"/>
    <w:rsid w:val="009C77F4"/>
    <w:rsid w:val="009C7884"/>
    <w:rsid w:val="009C7BB7"/>
    <w:rsid w:val="009C7EBF"/>
    <w:rsid w:val="009D0BA6"/>
    <w:rsid w:val="009D1A61"/>
    <w:rsid w:val="009D1BA4"/>
    <w:rsid w:val="009D2202"/>
    <w:rsid w:val="009D2370"/>
    <w:rsid w:val="009D24C3"/>
    <w:rsid w:val="009D298A"/>
    <w:rsid w:val="009D2A29"/>
    <w:rsid w:val="009D2B66"/>
    <w:rsid w:val="009D3084"/>
    <w:rsid w:val="009D3202"/>
    <w:rsid w:val="009D32A5"/>
    <w:rsid w:val="009D3451"/>
    <w:rsid w:val="009D368F"/>
    <w:rsid w:val="009D3F10"/>
    <w:rsid w:val="009D4058"/>
    <w:rsid w:val="009D42E5"/>
    <w:rsid w:val="009D4FAE"/>
    <w:rsid w:val="009D511F"/>
    <w:rsid w:val="009D55EA"/>
    <w:rsid w:val="009D59CB"/>
    <w:rsid w:val="009D5F2D"/>
    <w:rsid w:val="009D6104"/>
    <w:rsid w:val="009D62F2"/>
    <w:rsid w:val="009D63CD"/>
    <w:rsid w:val="009D6486"/>
    <w:rsid w:val="009D66EB"/>
    <w:rsid w:val="009D69E3"/>
    <w:rsid w:val="009D6A8E"/>
    <w:rsid w:val="009D7676"/>
    <w:rsid w:val="009D7BAF"/>
    <w:rsid w:val="009E03AE"/>
    <w:rsid w:val="009E05C8"/>
    <w:rsid w:val="009E06F0"/>
    <w:rsid w:val="009E081A"/>
    <w:rsid w:val="009E0BA3"/>
    <w:rsid w:val="009E0C56"/>
    <w:rsid w:val="009E1462"/>
    <w:rsid w:val="009E1907"/>
    <w:rsid w:val="009E1C0F"/>
    <w:rsid w:val="009E1C76"/>
    <w:rsid w:val="009E1DBF"/>
    <w:rsid w:val="009E2044"/>
    <w:rsid w:val="009E211E"/>
    <w:rsid w:val="009E2251"/>
    <w:rsid w:val="009E2391"/>
    <w:rsid w:val="009E2582"/>
    <w:rsid w:val="009E29AD"/>
    <w:rsid w:val="009E29FC"/>
    <w:rsid w:val="009E2C66"/>
    <w:rsid w:val="009E3377"/>
    <w:rsid w:val="009E3566"/>
    <w:rsid w:val="009E365F"/>
    <w:rsid w:val="009E3710"/>
    <w:rsid w:val="009E39DA"/>
    <w:rsid w:val="009E3D7C"/>
    <w:rsid w:val="009E4059"/>
    <w:rsid w:val="009E468C"/>
    <w:rsid w:val="009E4910"/>
    <w:rsid w:val="009E49E8"/>
    <w:rsid w:val="009E4EA1"/>
    <w:rsid w:val="009E5187"/>
    <w:rsid w:val="009E5483"/>
    <w:rsid w:val="009E5BAE"/>
    <w:rsid w:val="009E5C0B"/>
    <w:rsid w:val="009E5F74"/>
    <w:rsid w:val="009E62F7"/>
    <w:rsid w:val="009E6DDA"/>
    <w:rsid w:val="009E762F"/>
    <w:rsid w:val="009E774D"/>
    <w:rsid w:val="009E7955"/>
    <w:rsid w:val="009E7AA5"/>
    <w:rsid w:val="009E7E75"/>
    <w:rsid w:val="009E7E99"/>
    <w:rsid w:val="009E7F92"/>
    <w:rsid w:val="009F0155"/>
    <w:rsid w:val="009F0403"/>
    <w:rsid w:val="009F0435"/>
    <w:rsid w:val="009F072A"/>
    <w:rsid w:val="009F0C95"/>
    <w:rsid w:val="009F0D7F"/>
    <w:rsid w:val="009F1550"/>
    <w:rsid w:val="009F158D"/>
    <w:rsid w:val="009F15FB"/>
    <w:rsid w:val="009F160A"/>
    <w:rsid w:val="009F196E"/>
    <w:rsid w:val="009F1975"/>
    <w:rsid w:val="009F1EE3"/>
    <w:rsid w:val="009F2313"/>
    <w:rsid w:val="009F2658"/>
    <w:rsid w:val="009F26E5"/>
    <w:rsid w:val="009F27EF"/>
    <w:rsid w:val="009F2B44"/>
    <w:rsid w:val="009F2B70"/>
    <w:rsid w:val="009F2BC0"/>
    <w:rsid w:val="009F2DBA"/>
    <w:rsid w:val="009F3106"/>
    <w:rsid w:val="009F38B1"/>
    <w:rsid w:val="009F40E5"/>
    <w:rsid w:val="009F4B39"/>
    <w:rsid w:val="009F4DC7"/>
    <w:rsid w:val="009F50BD"/>
    <w:rsid w:val="009F51ED"/>
    <w:rsid w:val="009F5711"/>
    <w:rsid w:val="009F571E"/>
    <w:rsid w:val="009F5B33"/>
    <w:rsid w:val="009F5B3C"/>
    <w:rsid w:val="009F5B67"/>
    <w:rsid w:val="009F5C35"/>
    <w:rsid w:val="009F6045"/>
    <w:rsid w:val="009F62AD"/>
    <w:rsid w:val="009F649E"/>
    <w:rsid w:val="009F66AD"/>
    <w:rsid w:val="009F67C0"/>
    <w:rsid w:val="009F72E1"/>
    <w:rsid w:val="009F7336"/>
    <w:rsid w:val="009F743C"/>
    <w:rsid w:val="009F7687"/>
    <w:rsid w:val="009F78CE"/>
    <w:rsid w:val="009F7ACD"/>
    <w:rsid w:val="00A00103"/>
    <w:rsid w:val="00A004E5"/>
    <w:rsid w:val="00A00754"/>
    <w:rsid w:val="00A007C7"/>
    <w:rsid w:val="00A00AFD"/>
    <w:rsid w:val="00A00E37"/>
    <w:rsid w:val="00A00E5C"/>
    <w:rsid w:val="00A01A9D"/>
    <w:rsid w:val="00A01B21"/>
    <w:rsid w:val="00A01DB2"/>
    <w:rsid w:val="00A01FA2"/>
    <w:rsid w:val="00A0238E"/>
    <w:rsid w:val="00A0253E"/>
    <w:rsid w:val="00A02583"/>
    <w:rsid w:val="00A02ACA"/>
    <w:rsid w:val="00A02E88"/>
    <w:rsid w:val="00A02ED7"/>
    <w:rsid w:val="00A03192"/>
    <w:rsid w:val="00A0327D"/>
    <w:rsid w:val="00A03786"/>
    <w:rsid w:val="00A0437F"/>
    <w:rsid w:val="00A0463A"/>
    <w:rsid w:val="00A04881"/>
    <w:rsid w:val="00A048F8"/>
    <w:rsid w:val="00A04A8E"/>
    <w:rsid w:val="00A04E1B"/>
    <w:rsid w:val="00A05168"/>
    <w:rsid w:val="00A052DA"/>
    <w:rsid w:val="00A057D9"/>
    <w:rsid w:val="00A0580A"/>
    <w:rsid w:val="00A05873"/>
    <w:rsid w:val="00A05B6E"/>
    <w:rsid w:val="00A05CD9"/>
    <w:rsid w:val="00A05ED0"/>
    <w:rsid w:val="00A060B5"/>
    <w:rsid w:val="00A062CE"/>
    <w:rsid w:val="00A06483"/>
    <w:rsid w:val="00A0655D"/>
    <w:rsid w:val="00A067B8"/>
    <w:rsid w:val="00A069D3"/>
    <w:rsid w:val="00A073FE"/>
    <w:rsid w:val="00A0747B"/>
    <w:rsid w:val="00A10065"/>
    <w:rsid w:val="00A10169"/>
    <w:rsid w:val="00A10279"/>
    <w:rsid w:val="00A1033B"/>
    <w:rsid w:val="00A10383"/>
    <w:rsid w:val="00A10478"/>
    <w:rsid w:val="00A10489"/>
    <w:rsid w:val="00A1087A"/>
    <w:rsid w:val="00A112C8"/>
    <w:rsid w:val="00A11479"/>
    <w:rsid w:val="00A118F2"/>
    <w:rsid w:val="00A11955"/>
    <w:rsid w:val="00A11C01"/>
    <w:rsid w:val="00A11FF0"/>
    <w:rsid w:val="00A12009"/>
    <w:rsid w:val="00A120CD"/>
    <w:rsid w:val="00A12DAC"/>
    <w:rsid w:val="00A13018"/>
    <w:rsid w:val="00A130C9"/>
    <w:rsid w:val="00A13243"/>
    <w:rsid w:val="00A13419"/>
    <w:rsid w:val="00A1382F"/>
    <w:rsid w:val="00A13DDA"/>
    <w:rsid w:val="00A13F8A"/>
    <w:rsid w:val="00A13F8E"/>
    <w:rsid w:val="00A141CA"/>
    <w:rsid w:val="00A141DF"/>
    <w:rsid w:val="00A146A7"/>
    <w:rsid w:val="00A1470F"/>
    <w:rsid w:val="00A14818"/>
    <w:rsid w:val="00A14B4F"/>
    <w:rsid w:val="00A14CAB"/>
    <w:rsid w:val="00A14D9A"/>
    <w:rsid w:val="00A14E0F"/>
    <w:rsid w:val="00A15223"/>
    <w:rsid w:val="00A155FF"/>
    <w:rsid w:val="00A1577C"/>
    <w:rsid w:val="00A1586F"/>
    <w:rsid w:val="00A1597F"/>
    <w:rsid w:val="00A16266"/>
    <w:rsid w:val="00A168A1"/>
    <w:rsid w:val="00A169DC"/>
    <w:rsid w:val="00A16BB9"/>
    <w:rsid w:val="00A17051"/>
    <w:rsid w:val="00A173D5"/>
    <w:rsid w:val="00A17758"/>
    <w:rsid w:val="00A17808"/>
    <w:rsid w:val="00A17D94"/>
    <w:rsid w:val="00A17DD0"/>
    <w:rsid w:val="00A20382"/>
    <w:rsid w:val="00A2059C"/>
    <w:rsid w:val="00A2061D"/>
    <w:rsid w:val="00A20643"/>
    <w:rsid w:val="00A2142B"/>
    <w:rsid w:val="00A21492"/>
    <w:rsid w:val="00A21DBF"/>
    <w:rsid w:val="00A21EE3"/>
    <w:rsid w:val="00A22049"/>
    <w:rsid w:val="00A22306"/>
    <w:rsid w:val="00A2260A"/>
    <w:rsid w:val="00A22647"/>
    <w:rsid w:val="00A226B3"/>
    <w:rsid w:val="00A23161"/>
    <w:rsid w:val="00A2325E"/>
    <w:rsid w:val="00A232FB"/>
    <w:rsid w:val="00A2345E"/>
    <w:rsid w:val="00A237B5"/>
    <w:rsid w:val="00A23D71"/>
    <w:rsid w:val="00A2448F"/>
    <w:rsid w:val="00A24851"/>
    <w:rsid w:val="00A24902"/>
    <w:rsid w:val="00A24E39"/>
    <w:rsid w:val="00A24EAF"/>
    <w:rsid w:val="00A24F4C"/>
    <w:rsid w:val="00A2546D"/>
    <w:rsid w:val="00A2591F"/>
    <w:rsid w:val="00A25B31"/>
    <w:rsid w:val="00A25B5D"/>
    <w:rsid w:val="00A25FEC"/>
    <w:rsid w:val="00A27577"/>
    <w:rsid w:val="00A275F3"/>
    <w:rsid w:val="00A2783C"/>
    <w:rsid w:val="00A30753"/>
    <w:rsid w:val="00A30981"/>
    <w:rsid w:val="00A30C99"/>
    <w:rsid w:val="00A30F8F"/>
    <w:rsid w:val="00A312C8"/>
    <w:rsid w:val="00A314F6"/>
    <w:rsid w:val="00A3152C"/>
    <w:rsid w:val="00A3159A"/>
    <w:rsid w:val="00A31781"/>
    <w:rsid w:val="00A318DB"/>
    <w:rsid w:val="00A31980"/>
    <w:rsid w:val="00A31B6E"/>
    <w:rsid w:val="00A3259C"/>
    <w:rsid w:val="00A3267C"/>
    <w:rsid w:val="00A32E54"/>
    <w:rsid w:val="00A32EDE"/>
    <w:rsid w:val="00A3314C"/>
    <w:rsid w:val="00A332B6"/>
    <w:rsid w:val="00A3332A"/>
    <w:rsid w:val="00A333DC"/>
    <w:rsid w:val="00A335A4"/>
    <w:rsid w:val="00A336FF"/>
    <w:rsid w:val="00A33722"/>
    <w:rsid w:val="00A3398E"/>
    <w:rsid w:val="00A33B10"/>
    <w:rsid w:val="00A33BFC"/>
    <w:rsid w:val="00A33D6B"/>
    <w:rsid w:val="00A33F2B"/>
    <w:rsid w:val="00A33F30"/>
    <w:rsid w:val="00A34089"/>
    <w:rsid w:val="00A344CE"/>
    <w:rsid w:val="00A34584"/>
    <w:rsid w:val="00A34C0C"/>
    <w:rsid w:val="00A34CB4"/>
    <w:rsid w:val="00A34D00"/>
    <w:rsid w:val="00A34EC8"/>
    <w:rsid w:val="00A35575"/>
    <w:rsid w:val="00A3567D"/>
    <w:rsid w:val="00A35A74"/>
    <w:rsid w:val="00A35ACD"/>
    <w:rsid w:val="00A35F31"/>
    <w:rsid w:val="00A35FF2"/>
    <w:rsid w:val="00A363CB"/>
    <w:rsid w:val="00A36A94"/>
    <w:rsid w:val="00A36DDE"/>
    <w:rsid w:val="00A37A68"/>
    <w:rsid w:val="00A37DBD"/>
    <w:rsid w:val="00A40033"/>
    <w:rsid w:val="00A406D3"/>
    <w:rsid w:val="00A40807"/>
    <w:rsid w:val="00A409C9"/>
    <w:rsid w:val="00A40BCB"/>
    <w:rsid w:val="00A40F3F"/>
    <w:rsid w:val="00A4100A"/>
    <w:rsid w:val="00A411DB"/>
    <w:rsid w:val="00A415F1"/>
    <w:rsid w:val="00A41710"/>
    <w:rsid w:val="00A417AB"/>
    <w:rsid w:val="00A41A0A"/>
    <w:rsid w:val="00A41D03"/>
    <w:rsid w:val="00A4201E"/>
    <w:rsid w:val="00A421F4"/>
    <w:rsid w:val="00A42584"/>
    <w:rsid w:val="00A42769"/>
    <w:rsid w:val="00A4320D"/>
    <w:rsid w:val="00A43665"/>
    <w:rsid w:val="00A43B7B"/>
    <w:rsid w:val="00A4403F"/>
    <w:rsid w:val="00A441F9"/>
    <w:rsid w:val="00A4466C"/>
    <w:rsid w:val="00A446B8"/>
    <w:rsid w:val="00A446E5"/>
    <w:rsid w:val="00A447CC"/>
    <w:rsid w:val="00A44863"/>
    <w:rsid w:val="00A44A5C"/>
    <w:rsid w:val="00A44E1A"/>
    <w:rsid w:val="00A45323"/>
    <w:rsid w:val="00A456E2"/>
    <w:rsid w:val="00A4575C"/>
    <w:rsid w:val="00A45870"/>
    <w:rsid w:val="00A45DB3"/>
    <w:rsid w:val="00A45F95"/>
    <w:rsid w:val="00A4603B"/>
    <w:rsid w:val="00A4664B"/>
    <w:rsid w:val="00A46961"/>
    <w:rsid w:val="00A46A46"/>
    <w:rsid w:val="00A46BF2"/>
    <w:rsid w:val="00A4780B"/>
    <w:rsid w:val="00A47E86"/>
    <w:rsid w:val="00A5005C"/>
    <w:rsid w:val="00A504C5"/>
    <w:rsid w:val="00A504C6"/>
    <w:rsid w:val="00A505FB"/>
    <w:rsid w:val="00A507FC"/>
    <w:rsid w:val="00A50D06"/>
    <w:rsid w:val="00A512EE"/>
    <w:rsid w:val="00A514E5"/>
    <w:rsid w:val="00A51797"/>
    <w:rsid w:val="00A5229B"/>
    <w:rsid w:val="00A52809"/>
    <w:rsid w:val="00A52B22"/>
    <w:rsid w:val="00A52FEE"/>
    <w:rsid w:val="00A531E5"/>
    <w:rsid w:val="00A53332"/>
    <w:rsid w:val="00A539C3"/>
    <w:rsid w:val="00A53BC2"/>
    <w:rsid w:val="00A5414E"/>
    <w:rsid w:val="00A541AA"/>
    <w:rsid w:val="00A54356"/>
    <w:rsid w:val="00A54367"/>
    <w:rsid w:val="00A54375"/>
    <w:rsid w:val="00A546FC"/>
    <w:rsid w:val="00A54DF9"/>
    <w:rsid w:val="00A551DD"/>
    <w:rsid w:val="00A555C5"/>
    <w:rsid w:val="00A5569C"/>
    <w:rsid w:val="00A55760"/>
    <w:rsid w:val="00A55814"/>
    <w:rsid w:val="00A55C1D"/>
    <w:rsid w:val="00A55CFC"/>
    <w:rsid w:val="00A56114"/>
    <w:rsid w:val="00A56161"/>
    <w:rsid w:val="00A561A0"/>
    <w:rsid w:val="00A56860"/>
    <w:rsid w:val="00A568D0"/>
    <w:rsid w:val="00A5691F"/>
    <w:rsid w:val="00A56EB9"/>
    <w:rsid w:val="00A57224"/>
    <w:rsid w:val="00A5734A"/>
    <w:rsid w:val="00A575B8"/>
    <w:rsid w:val="00A60116"/>
    <w:rsid w:val="00A60191"/>
    <w:rsid w:val="00A60B67"/>
    <w:rsid w:val="00A60F42"/>
    <w:rsid w:val="00A61AFE"/>
    <w:rsid w:val="00A62116"/>
    <w:rsid w:val="00A62415"/>
    <w:rsid w:val="00A625BC"/>
    <w:rsid w:val="00A6265B"/>
    <w:rsid w:val="00A62715"/>
    <w:rsid w:val="00A62AAA"/>
    <w:rsid w:val="00A62F9F"/>
    <w:rsid w:val="00A62FCB"/>
    <w:rsid w:val="00A63254"/>
    <w:rsid w:val="00A63682"/>
    <w:rsid w:val="00A63C93"/>
    <w:rsid w:val="00A63E2A"/>
    <w:rsid w:val="00A641F1"/>
    <w:rsid w:val="00A641F5"/>
    <w:rsid w:val="00A647DC"/>
    <w:rsid w:val="00A64857"/>
    <w:rsid w:val="00A64F9C"/>
    <w:rsid w:val="00A65129"/>
    <w:rsid w:val="00A65278"/>
    <w:rsid w:val="00A658DF"/>
    <w:rsid w:val="00A65927"/>
    <w:rsid w:val="00A65A3D"/>
    <w:rsid w:val="00A661E9"/>
    <w:rsid w:val="00A662A4"/>
    <w:rsid w:val="00A66571"/>
    <w:rsid w:val="00A666A2"/>
    <w:rsid w:val="00A66B0C"/>
    <w:rsid w:val="00A66C22"/>
    <w:rsid w:val="00A6727E"/>
    <w:rsid w:val="00A67350"/>
    <w:rsid w:val="00A67381"/>
    <w:rsid w:val="00A6748D"/>
    <w:rsid w:val="00A67D3F"/>
    <w:rsid w:val="00A67D8F"/>
    <w:rsid w:val="00A67DE7"/>
    <w:rsid w:val="00A67EFB"/>
    <w:rsid w:val="00A70160"/>
    <w:rsid w:val="00A7018D"/>
    <w:rsid w:val="00A708E4"/>
    <w:rsid w:val="00A7120A"/>
    <w:rsid w:val="00A71217"/>
    <w:rsid w:val="00A715BA"/>
    <w:rsid w:val="00A71D97"/>
    <w:rsid w:val="00A71FA3"/>
    <w:rsid w:val="00A7238E"/>
    <w:rsid w:val="00A723D6"/>
    <w:rsid w:val="00A7348A"/>
    <w:rsid w:val="00A735BE"/>
    <w:rsid w:val="00A737C6"/>
    <w:rsid w:val="00A73DC4"/>
    <w:rsid w:val="00A73E88"/>
    <w:rsid w:val="00A73F2F"/>
    <w:rsid w:val="00A7405E"/>
    <w:rsid w:val="00A74745"/>
    <w:rsid w:val="00A74A4D"/>
    <w:rsid w:val="00A74FE0"/>
    <w:rsid w:val="00A753C0"/>
    <w:rsid w:val="00A7576B"/>
    <w:rsid w:val="00A757A8"/>
    <w:rsid w:val="00A75A5F"/>
    <w:rsid w:val="00A75CB5"/>
    <w:rsid w:val="00A75D55"/>
    <w:rsid w:val="00A75E86"/>
    <w:rsid w:val="00A76571"/>
    <w:rsid w:val="00A766D9"/>
    <w:rsid w:val="00A76B4B"/>
    <w:rsid w:val="00A76BEA"/>
    <w:rsid w:val="00A76D97"/>
    <w:rsid w:val="00A7794E"/>
    <w:rsid w:val="00A77E8D"/>
    <w:rsid w:val="00A77EB3"/>
    <w:rsid w:val="00A802AE"/>
    <w:rsid w:val="00A809D9"/>
    <w:rsid w:val="00A80A87"/>
    <w:rsid w:val="00A80A98"/>
    <w:rsid w:val="00A80B42"/>
    <w:rsid w:val="00A80BE1"/>
    <w:rsid w:val="00A80CE3"/>
    <w:rsid w:val="00A8115B"/>
    <w:rsid w:val="00A81378"/>
    <w:rsid w:val="00A81465"/>
    <w:rsid w:val="00A815B3"/>
    <w:rsid w:val="00A81696"/>
    <w:rsid w:val="00A81C5A"/>
    <w:rsid w:val="00A81D21"/>
    <w:rsid w:val="00A823CF"/>
    <w:rsid w:val="00A825DB"/>
    <w:rsid w:val="00A8278F"/>
    <w:rsid w:val="00A82A6D"/>
    <w:rsid w:val="00A82FA0"/>
    <w:rsid w:val="00A83146"/>
    <w:rsid w:val="00A831F7"/>
    <w:rsid w:val="00A83AA0"/>
    <w:rsid w:val="00A83C4A"/>
    <w:rsid w:val="00A841D7"/>
    <w:rsid w:val="00A84766"/>
    <w:rsid w:val="00A84F23"/>
    <w:rsid w:val="00A84F8D"/>
    <w:rsid w:val="00A855E1"/>
    <w:rsid w:val="00A85B46"/>
    <w:rsid w:val="00A85E81"/>
    <w:rsid w:val="00A8605F"/>
    <w:rsid w:val="00A8608F"/>
    <w:rsid w:val="00A860B8"/>
    <w:rsid w:val="00A864E1"/>
    <w:rsid w:val="00A87141"/>
    <w:rsid w:val="00A877EA"/>
    <w:rsid w:val="00A879F8"/>
    <w:rsid w:val="00A87F49"/>
    <w:rsid w:val="00A90302"/>
    <w:rsid w:val="00A903A5"/>
    <w:rsid w:val="00A9044D"/>
    <w:rsid w:val="00A90963"/>
    <w:rsid w:val="00A9103A"/>
    <w:rsid w:val="00A917E0"/>
    <w:rsid w:val="00A918D6"/>
    <w:rsid w:val="00A919E5"/>
    <w:rsid w:val="00A91AD9"/>
    <w:rsid w:val="00A91C97"/>
    <w:rsid w:val="00A91CA6"/>
    <w:rsid w:val="00A91D5E"/>
    <w:rsid w:val="00A92ABF"/>
    <w:rsid w:val="00A9366F"/>
    <w:rsid w:val="00A938B6"/>
    <w:rsid w:val="00A93B52"/>
    <w:rsid w:val="00A93C0A"/>
    <w:rsid w:val="00A93DBC"/>
    <w:rsid w:val="00A94325"/>
    <w:rsid w:val="00A943A6"/>
    <w:rsid w:val="00A94724"/>
    <w:rsid w:val="00A94A3D"/>
    <w:rsid w:val="00A94C80"/>
    <w:rsid w:val="00A94DB9"/>
    <w:rsid w:val="00A950DE"/>
    <w:rsid w:val="00A952B1"/>
    <w:rsid w:val="00A95E87"/>
    <w:rsid w:val="00A95E97"/>
    <w:rsid w:val="00A962B9"/>
    <w:rsid w:val="00A962FE"/>
    <w:rsid w:val="00A9670F"/>
    <w:rsid w:val="00A969D6"/>
    <w:rsid w:val="00A96C8C"/>
    <w:rsid w:val="00A96D61"/>
    <w:rsid w:val="00A96DE5"/>
    <w:rsid w:val="00A96FCB"/>
    <w:rsid w:val="00A9706B"/>
    <w:rsid w:val="00A9721F"/>
    <w:rsid w:val="00A9783B"/>
    <w:rsid w:val="00A97DF2"/>
    <w:rsid w:val="00A97EA3"/>
    <w:rsid w:val="00AA010C"/>
    <w:rsid w:val="00AA0508"/>
    <w:rsid w:val="00AA0C52"/>
    <w:rsid w:val="00AA0F07"/>
    <w:rsid w:val="00AA120E"/>
    <w:rsid w:val="00AA1509"/>
    <w:rsid w:val="00AA1587"/>
    <w:rsid w:val="00AA1969"/>
    <w:rsid w:val="00AA207B"/>
    <w:rsid w:val="00AA232E"/>
    <w:rsid w:val="00AA2581"/>
    <w:rsid w:val="00AA2A79"/>
    <w:rsid w:val="00AA2B8D"/>
    <w:rsid w:val="00AA2DA0"/>
    <w:rsid w:val="00AA2E15"/>
    <w:rsid w:val="00AA2F97"/>
    <w:rsid w:val="00AA2FC0"/>
    <w:rsid w:val="00AA3132"/>
    <w:rsid w:val="00AA33C8"/>
    <w:rsid w:val="00AA358E"/>
    <w:rsid w:val="00AA380E"/>
    <w:rsid w:val="00AA4738"/>
    <w:rsid w:val="00AA47C8"/>
    <w:rsid w:val="00AA47DB"/>
    <w:rsid w:val="00AA48EF"/>
    <w:rsid w:val="00AA5367"/>
    <w:rsid w:val="00AA5578"/>
    <w:rsid w:val="00AA5B63"/>
    <w:rsid w:val="00AA5D77"/>
    <w:rsid w:val="00AA5F60"/>
    <w:rsid w:val="00AA6100"/>
    <w:rsid w:val="00AA636C"/>
    <w:rsid w:val="00AA6E2D"/>
    <w:rsid w:val="00AA6F6A"/>
    <w:rsid w:val="00AA734F"/>
    <w:rsid w:val="00AA7468"/>
    <w:rsid w:val="00AA7588"/>
    <w:rsid w:val="00AA773F"/>
    <w:rsid w:val="00AA78EB"/>
    <w:rsid w:val="00AA7AEB"/>
    <w:rsid w:val="00AB088B"/>
    <w:rsid w:val="00AB0CAA"/>
    <w:rsid w:val="00AB10BB"/>
    <w:rsid w:val="00AB1155"/>
    <w:rsid w:val="00AB13DA"/>
    <w:rsid w:val="00AB179C"/>
    <w:rsid w:val="00AB1FD9"/>
    <w:rsid w:val="00AB24E8"/>
    <w:rsid w:val="00AB26E7"/>
    <w:rsid w:val="00AB2F68"/>
    <w:rsid w:val="00AB3108"/>
    <w:rsid w:val="00AB3224"/>
    <w:rsid w:val="00AB33D3"/>
    <w:rsid w:val="00AB387E"/>
    <w:rsid w:val="00AB3B05"/>
    <w:rsid w:val="00AB3B9E"/>
    <w:rsid w:val="00AB3DB7"/>
    <w:rsid w:val="00AB44B9"/>
    <w:rsid w:val="00AB45A8"/>
    <w:rsid w:val="00AB45D2"/>
    <w:rsid w:val="00AB460E"/>
    <w:rsid w:val="00AB4661"/>
    <w:rsid w:val="00AB47BD"/>
    <w:rsid w:val="00AB4B8C"/>
    <w:rsid w:val="00AB4DB7"/>
    <w:rsid w:val="00AB4E46"/>
    <w:rsid w:val="00AB4F3C"/>
    <w:rsid w:val="00AB54A1"/>
    <w:rsid w:val="00AB5642"/>
    <w:rsid w:val="00AB5B57"/>
    <w:rsid w:val="00AB5F45"/>
    <w:rsid w:val="00AB5F6D"/>
    <w:rsid w:val="00AB6407"/>
    <w:rsid w:val="00AB6A3E"/>
    <w:rsid w:val="00AB6F58"/>
    <w:rsid w:val="00AB70F3"/>
    <w:rsid w:val="00AB74CF"/>
    <w:rsid w:val="00AB7908"/>
    <w:rsid w:val="00AB79E1"/>
    <w:rsid w:val="00AB7AE5"/>
    <w:rsid w:val="00AB7CEE"/>
    <w:rsid w:val="00AB7EA9"/>
    <w:rsid w:val="00AC00CE"/>
    <w:rsid w:val="00AC0125"/>
    <w:rsid w:val="00AC01B6"/>
    <w:rsid w:val="00AC0329"/>
    <w:rsid w:val="00AC0390"/>
    <w:rsid w:val="00AC0474"/>
    <w:rsid w:val="00AC13EF"/>
    <w:rsid w:val="00AC1613"/>
    <w:rsid w:val="00AC1A74"/>
    <w:rsid w:val="00AC1D6E"/>
    <w:rsid w:val="00AC1FCD"/>
    <w:rsid w:val="00AC235B"/>
    <w:rsid w:val="00AC2505"/>
    <w:rsid w:val="00AC2599"/>
    <w:rsid w:val="00AC2BB1"/>
    <w:rsid w:val="00AC2E9B"/>
    <w:rsid w:val="00AC34F3"/>
    <w:rsid w:val="00AC3757"/>
    <w:rsid w:val="00AC37AB"/>
    <w:rsid w:val="00AC4374"/>
    <w:rsid w:val="00AC4379"/>
    <w:rsid w:val="00AC474E"/>
    <w:rsid w:val="00AC4D15"/>
    <w:rsid w:val="00AC4E15"/>
    <w:rsid w:val="00AC53EA"/>
    <w:rsid w:val="00AC5433"/>
    <w:rsid w:val="00AC567E"/>
    <w:rsid w:val="00AC5891"/>
    <w:rsid w:val="00AC5AAF"/>
    <w:rsid w:val="00AC5B76"/>
    <w:rsid w:val="00AC5BA1"/>
    <w:rsid w:val="00AC5C4F"/>
    <w:rsid w:val="00AC64C8"/>
    <w:rsid w:val="00AC65D6"/>
    <w:rsid w:val="00AC6619"/>
    <w:rsid w:val="00AC6692"/>
    <w:rsid w:val="00AC6716"/>
    <w:rsid w:val="00AC69EC"/>
    <w:rsid w:val="00AC6AE9"/>
    <w:rsid w:val="00AC6F45"/>
    <w:rsid w:val="00AC70AB"/>
    <w:rsid w:val="00AC7326"/>
    <w:rsid w:val="00AC75E9"/>
    <w:rsid w:val="00AC7CEC"/>
    <w:rsid w:val="00AC7D1B"/>
    <w:rsid w:val="00AC7E4A"/>
    <w:rsid w:val="00AD049D"/>
    <w:rsid w:val="00AD04F9"/>
    <w:rsid w:val="00AD07AA"/>
    <w:rsid w:val="00AD0CF6"/>
    <w:rsid w:val="00AD0EB6"/>
    <w:rsid w:val="00AD1508"/>
    <w:rsid w:val="00AD1646"/>
    <w:rsid w:val="00AD16C8"/>
    <w:rsid w:val="00AD18F7"/>
    <w:rsid w:val="00AD19AA"/>
    <w:rsid w:val="00AD19DD"/>
    <w:rsid w:val="00AD1AE2"/>
    <w:rsid w:val="00AD1F7A"/>
    <w:rsid w:val="00AD2193"/>
    <w:rsid w:val="00AD28A1"/>
    <w:rsid w:val="00AD28FC"/>
    <w:rsid w:val="00AD2B81"/>
    <w:rsid w:val="00AD2F35"/>
    <w:rsid w:val="00AD3100"/>
    <w:rsid w:val="00AD3166"/>
    <w:rsid w:val="00AD3403"/>
    <w:rsid w:val="00AD3653"/>
    <w:rsid w:val="00AD37C3"/>
    <w:rsid w:val="00AD3F9D"/>
    <w:rsid w:val="00AD413F"/>
    <w:rsid w:val="00AD414B"/>
    <w:rsid w:val="00AD471E"/>
    <w:rsid w:val="00AD49D0"/>
    <w:rsid w:val="00AD4B17"/>
    <w:rsid w:val="00AD4FA3"/>
    <w:rsid w:val="00AD51F3"/>
    <w:rsid w:val="00AD554E"/>
    <w:rsid w:val="00AD5A03"/>
    <w:rsid w:val="00AD5AA2"/>
    <w:rsid w:val="00AD6FC7"/>
    <w:rsid w:val="00AD7187"/>
    <w:rsid w:val="00AD7308"/>
    <w:rsid w:val="00AD73D1"/>
    <w:rsid w:val="00AD7B01"/>
    <w:rsid w:val="00AD7F51"/>
    <w:rsid w:val="00AE0010"/>
    <w:rsid w:val="00AE025F"/>
    <w:rsid w:val="00AE05EF"/>
    <w:rsid w:val="00AE091A"/>
    <w:rsid w:val="00AE09C3"/>
    <w:rsid w:val="00AE0EC8"/>
    <w:rsid w:val="00AE1329"/>
    <w:rsid w:val="00AE150C"/>
    <w:rsid w:val="00AE153E"/>
    <w:rsid w:val="00AE1B73"/>
    <w:rsid w:val="00AE1C96"/>
    <w:rsid w:val="00AE220A"/>
    <w:rsid w:val="00AE24E5"/>
    <w:rsid w:val="00AE2BC8"/>
    <w:rsid w:val="00AE325A"/>
    <w:rsid w:val="00AE342C"/>
    <w:rsid w:val="00AE38D7"/>
    <w:rsid w:val="00AE3A54"/>
    <w:rsid w:val="00AE3B3C"/>
    <w:rsid w:val="00AE417C"/>
    <w:rsid w:val="00AE43F8"/>
    <w:rsid w:val="00AE46F7"/>
    <w:rsid w:val="00AE4C4C"/>
    <w:rsid w:val="00AE4F0F"/>
    <w:rsid w:val="00AE5289"/>
    <w:rsid w:val="00AE528C"/>
    <w:rsid w:val="00AE5391"/>
    <w:rsid w:val="00AE53A6"/>
    <w:rsid w:val="00AE5681"/>
    <w:rsid w:val="00AE592C"/>
    <w:rsid w:val="00AE5B03"/>
    <w:rsid w:val="00AE5F51"/>
    <w:rsid w:val="00AE613B"/>
    <w:rsid w:val="00AE637A"/>
    <w:rsid w:val="00AE63E4"/>
    <w:rsid w:val="00AE65B2"/>
    <w:rsid w:val="00AE6670"/>
    <w:rsid w:val="00AE6720"/>
    <w:rsid w:val="00AE6960"/>
    <w:rsid w:val="00AE6FB0"/>
    <w:rsid w:val="00AE7000"/>
    <w:rsid w:val="00AE7D50"/>
    <w:rsid w:val="00AE7E0A"/>
    <w:rsid w:val="00AF0024"/>
    <w:rsid w:val="00AF02BF"/>
    <w:rsid w:val="00AF03B5"/>
    <w:rsid w:val="00AF047A"/>
    <w:rsid w:val="00AF05B5"/>
    <w:rsid w:val="00AF070D"/>
    <w:rsid w:val="00AF097B"/>
    <w:rsid w:val="00AF0AEC"/>
    <w:rsid w:val="00AF0C43"/>
    <w:rsid w:val="00AF0D08"/>
    <w:rsid w:val="00AF0DD4"/>
    <w:rsid w:val="00AF10ED"/>
    <w:rsid w:val="00AF134B"/>
    <w:rsid w:val="00AF1E98"/>
    <w:rsid w:val="00AF1EED"/>
    <w:rsid w:val="00AF21EE"/>
    <w:rsid w:val="00AF2356"/>
    <w:rsid w:val="00AF23B3"/>
    <w:rsid w:val="00AF23D3"/>
    <w:rsid w:val="00AF23ED"/>
    <w:rsid w:val="00AF2B52"/>
    <w:rsid w:val="00AF324E"/>
    <w:rsid w:val="00AF3362"/>
    <w:rsid w:val="00AF33C0"/>
    <w:rsid w:val="00AF36E0"/>
    <w:rsid w:val="00AF3838"/>
    <w:rsid w:val="00AF38DF"/>
    <w:rsid w:val="00AF3BC2"/>
    <w:rsid w:val="00AF4074"/>
    <w:rsid w:val="00AF4235"/>
    <w:rsid w:val="00AF4311"/>
    <w:rsid w:val="00AF4888"/>
    <w:rsid w:val="00AF4943"/>
    <w:rsid w:val="00AF4EAD"/>
    <w:rsid w:val="00AF50D3"/>
    <w:rsid w:val="00AF5254"/>
    <w:rsid w:val="00AF576E"/>
    <w:rsid w:val="00AF58C5"/>
    <w:rsid w:val="00AF5B71"/>
    <w:rsid w:val="00AF5B8E"/>
    <w:rsid w:val="00AF5EA8"/>
    <w:rsid w:val="00AF5FCD"/>
    <w:rsid w:val="00AF62EB"/>
    <w:rsid w:val="00AF631B"/>
    <w:rsid w:val="00AF64D9"/>
    <w:rsid w:val="00AF6910"/>
    <w:rsid w:val="00AF6BBA"/>
    <w:rsid w:val="00AF6D33"/>
    <w:rsid w:val="00AF6D75"/>
    <w:rsid w:val="00AF72D4"/>
    <w:rsid w:val="00AF74EB"/>
    <w:rsid w:val="00AF7803"/>
    <w:rsid w:val="00AF7899"/>
    <w:rsid w:val="00AF7A8F"/>
    <w:rsid w:val="00AF7DED"/>
    <w:rsid w:val="00B00057"/>
    <w:rsid w:val="00B0037C"/>
    <w:rsid w:val="00B00485"/>
    <w:rsid w:val="00B00902"/>
    <w:rsid w:val="00B0109F"/>
    <w:rsid w:val="00B012C2"/>
    <w:rsid w:val="00B01363"/>
    <w:rsid w:val="00B014D3"/>
    <w:rsid w:val="00B01A78"/>
    <w:rsid w:val="00B01FAA"/>
    <w:rsid w:val="00B022F9"/>
    <w:rsid w:val="00B02593"/>
    <w:rsid w:val="00B02C54"/>
    <w:rsid w:val="00B02EB9"/>
    <w:rsid w:val="00B02FB8"/>
    <w:rsid w:val="00B03279"/>
    <w:rsid w:val="00B03441"/>
    <w:rsid w:val="00B036DB"/>
    <w:rsid w:val="00B03D6B"/>
    <w:rsid w:val="00B03E32"/>
    <w:rsid w:val="00B04CCE"/>
    <w:rsid w:val="00B050AD"/>
    <w:rsid w:val="00B050D2"/>
    <w:rsid w:val="00B052D4"/>
    <w:rsid w:val="00B0530B"/>
    <w:rsid w:val="00B05C39"/>
    <w:rsid w:val="00B05DEC"/>
    <w:rsid w:val="00B0662C"/>
    <w:rsid w:val="00B06779"/>
    <w:rsid w:val="00B0773B"/>
    <w:rsid w:val="00B07775"/>
    <w:rsid w:val="00B079D2"/>
    <w:rsid w:val="00B07AB6"/>
    <w:rsid w:val="00B07AC9"/>
    <w:rsid w:val="00B100AD"/>
    <w:rsid w:val="00B102BE"/>
    <w:rsid w:val="00B104A2"/>
    <w:rsid w:val="00B10819"/>
    <w:rsid w:val="00B10C1B"/>
    <w:rsid w:val="00B10FBD"/>
    <w:rsid w:val="00B1122C"/>
    <w:rsid w:val="00B1127B"/>
    <w:rsid w:val="00B11390"/>
    <w:rsid w:val="00B11C12"/>
    <w:rsid w:val="00B12029"/>
    <w:rsid w:val="00B12162"/>
    <w:rsid w:val="00B127C4"/>
    <w:rsid w:val="00B12939"/>
    <w:rsid w:val="00B12F40"/>
    <w:rsid w:val="00B130C0"/>
    <w:rsid w:val="00B1335B"/>
    <w:rsid w:val="00B13489"/>
    <w:rsid w:val="00B13691"/>
    <w:rsid w:val="00B13AC2"/>
    <w:rsid w:val="00B13E5C"/>
    <w:rsid w:val="00B14055"/>
    <w:rsid w:val="00B14474"/>
    <w:rsid w:val="00B14632"/>
    <w:rsid w:val="00B14AA3"/>
    <w:rsid w:val="00B14BD7"/>
    <w:rsid w:val="00B14C8B"/>
    <w:rsid w:val="00B151A5"/>
    <w:rsid w:val="00B155F8"/>
    <w:rsid w:val="00B15FD8"/>
    <w:rsid w:val="00B16199"/>
    <w:rsid w:val="00B16701"/>
    <w:rsid w:val="00B16757"/>
    <w:rsid w:val="00B16893"/>
    <w:rsid w:val="00B1696A"/>
    <w:rsid w:val="00B16EDD"/>
    <w:rsid w:val="00B16F9B"/>
    <w:rsid w:val="00B17122"/>
    <w:rsid w:val="00B1795E"/>
    <w:rsid w:val="00B17DBE"/>
    <w:rsid w:val="00B17EE3"/>
    <w:rsid w:val="00B20064"/>
    <w:rsid w:val="00B204D1"/>
    <w:rsid w:val="00B20595"/>
    <w:rsid w:val="00B20794"/>
    <w:rsid w:val="00B2107A"/>
    <w:rsid w:val="00B210CF"/>
    <w:rsid w:val="00B21481"/>
    <w:rsid w:val="00B218EF"/>
    <w:rsid w:val="00B21924"/>
    <w:rsid w:val="00B2247A"/>
    <w:rsid w:val="00B22905"/>
    <w:rsid w:val="00B2290C"/>
    <w:rsid w:val="00B22ACC"/>
    <w:rsid w:val="00B22EBE"/>
    <w:rsid w:val="00B22F64"/>
    <w:rsid w:val="00B22F93"/>
    <w:rsid w:val="00B23593"/>
    <w:rsid w:val="00B2376E"/>
    <w:rsid w:val="00B2380B"/>
    <w:rsid w:val="00B24631"/>
    <w:rsid w:val="00B246A9"/>
    <w:rsid w:val="00B247CD"/>
    <w:rsid w:val="00B2496A"/>
    <w:rsid w:val="00B24A5A"/>
    <w:rsid w:val="00B24C4C"/>
    <w:rsid w:val="00B24C99"/>
    <w:rsid w:val="00B25055"/>
    <w:rsid w:val="00B253D4"/>
    <w:rsid w:val="00B2542C"/>
    <w:rsid w:val="00B25436"/>
    <w:rsid w:val="00B25815"/>
    <w:rsid w:val="00B25A3F"/>
    <w:rsid w:val="00B25CE2"/>
    <w:rsid w:val="00B261B1"/>
    <w:rsid w:val="00B26695"/>
    <w:rsid w:val="00B266E1"/>
    <w:rsid w:val="00B26A56"/>
    <w:rsid w:val="00B26C99"/>
    <w:rsid w:val="00B26E0A"/>
    <w:rsid w:val="00B27103"/>
    <w:rsid w:val="00B271EB"/>
    <w:rsid w:val="00B27243"/>
    <w:rsid w:val="00B27E60"/>
    <w:rsid w:val="00B27EBF"/>
    <w:rsid w:val="00B30181"/>
    <w:rsid w:val="00B3061E"/>
    <w:rsid w:val="00B309DA"/>
    <w:rsid w:val="00B30E6A"/>
    <w:rsid w:val="00B3111D"/>
    <w:rsid w:val="00B3145F"/>
    <w:rsid w:val="00B318AF"/>
    <w:rsid w:val="00B31B49"/>
    <w:rsid w:val="00B31E2D"/>
    <w:rsid w:val="00B31F51"/>
    <w:rsid w:val="00B32301"/>
    <w:rsid w:val="00B3261D"/>
    <w:rsid w:val="00B3327A"/>
    <w:rsid w:val="00B33492"/>
    <w:rsid w:val="00B33E7F"/>
    <w:rsid w:val="00B3414A"/>
    <w:rsid w:val="00B347C9"/>
    <w:rsid w:val="00B349A0"/>
    <w:rsid w:val="00B34CE1"/>
    <w:rsid w:val="00B34D12"/>
    <w:rsid w:val="00B35328"/>
    <w:rsid w:val="00B356F8"/>
    <w:rsid w:val="00B35883"/>
    <w:rsid w:val="00B35909"/>
    <w:rsid w:val="00B36303"/>
    <w:rsid w:val="00B363B4"/>
    <w:rsid w:val="00B363BD"/>
    <w:rsid w:val="00B3647F"/>
    <w:rsid w:val="00B367A2"/>
    <w:rsid w:val="00B367CF"/>
    <w:rsid w:val="00B36B8D"/>
    <w:rsid w:val="00B36D1D"/>
    <w:rsid w:val="00B36D34"/>
    <w:rsid w:val="00B36D3A"/>
    <w:rsid w:val="00B36E8E"/>
    <w:rsid w:val="00B37160"/>
    <w:rsid w:val="00B373C2"/>
    <w:rsid w:val="00B37562"/>
    <w:rsid w:val="00B37DF4"/>
    <w:rsid w:val="00B4036E"/>
    <w:rsid w:val="00B4036F"/>
    <w:rsid w:val="00B404F7"/>
    <w:rsid w:val="00B40728"/>
    <w:rsid w:val="00B407CE"/>
    <w:rsid w:val="00B407DF"/>
    <w:rsid w:val="00B40812"/>
    <w:rsid w:val="00B40CE6"/>
    <w:rsid w:val="00B41020"/>
    <w:rsid w:val="00B4125D"/>
    <w:rsid w:val="00B416EC"/>
    <w:rsid w:val="00B417AA"/>
    <w:rsid w:val="00B41ED8"/>
    <w:rsid w:val="00B41FEF"/>
    <w:rsid w:val="00B42424"/>
    <w:rsid w:val="00B425AC"/>
    <w:rsid w:val="00B42AF8"/>
    <w:rsid w:val="00B42D82"/>
    <w:rsid w:val="00B4365F"/>
    <w:rsid w:val="00B4372E"/>
    <w:rsid w:val="00B43CFE"/>
    <w:rsid w:val="00B442C8"/>
    <w:rsid w:val="00B44775"/>
    <w:rsid w:val="00B44D24"/>
    <w:rsid w:val="00B45246"/>
    <w:rsid w:val="00B452E7"/>
    <w:rsid w:val="00B454A3"/>
    <w:rsid w:val="00B45567"/>
    <w:rsid w:val="00B45E98"/>
    <w:rsid w:val="00B463D8"/>
    <w:rsid w:val="00B4645D"/>
    <w:rsid w:val="00B464D4"/>
    <w:rsid w:val="00B46674"/>
    <w:rsid w:val="00B467DF"/>
    <w:rsid w:val="00B46840"/>
    <w:rsid w:val="00B468AD"/>
    <w:rsid w:val="00B46A74"/>
    <w:rsid w:val="00B46ECC"/>
    <w:rsid w:val="00B476BC"/>
    <w:rsid w:val="00B4774A"/>
    <w:rsid w:val="00B478C0"/>
    <w:rsid w:val="00B509F0"/>
    <w:rsid w:val="00B50B4E"/>
    <w:rsid w:val="00B51663"/>
    <w:rsid w:val="00B51E69"/>
    <w:rsid w:val="00B5279D"/>
    <w:rsid w:val="00B53038"/>
    <w:rsid w:val="00B53165"/>
    <w:rsid w:val="00B5319E"/>
    <w:rsid w:val="00B5322C"/>
    <w:rsid w:val="00B53382"/>
    <w:rsid w:val="00B53C21"/>
    <w:rsid w:val="00B54087"/>
    <w:rsid w:val="00B54856"/>
    <w:rsid w:val="00B54E23"/>
    <w:rsid w:val="00B54F68"/>
    <w:rsid w:val="00B54FFE"/>
    <w:rsid w:val="00B55755"/>
    <w:rsid w:val="00B55757"/>
    <w:rsid w:val="00B557F5"/>
    <w:rsid w:val="00B55B0A"/>
    <w:rsid w:val="00B560C0"/>
    <w:rsid w:val="00B56284"/>
    <w:rsid w:val="00B56513"/>
    <w:rsid w:val="00B5704A"/>
    <w:rsid w:val="00B5776B"/>
    <w:rsid w:val="00B57790"/>
    <w:rsid w:val="00B578B9"/>
    <w:rsid w:val="00B60271"/>
    <w:rsid w:val="00B603C0"/>
    <w:rsid w:val="00B6058C"/>
    <w:rsid w:val="00B60EAB"/>
    <w:rsid w:val="00B61444"/>
    <w:rsid w:val="00B61760"/>
    <w:rsid w:val="00B621DB"/>
    <w:rsid w:val="00B62375"/>
    <w:rsid w:val="00B62937"/>
    <w:rsid w:val="00B62A02"/>
    <w:rsid w:val="00B62A7F"/>
    <w:rsid w:val="00B62BFA"/>
    <w:rsid w:val="00B63032"/>
    <w:rsid w:val="00B63257"/>
    <w:rsid w:val="00B63377"/>
    <w:rsid w:val="00B638B1"/>
    <w:rsid w:val="00B63A99"/>
    <w:rsid w:val="00B64394"/>
    <w:rsid w:val="00B6477A"/>
    <w:rsid w:val="00B64A71"/>
    <w:rsid w:val="00B64A87"/>
    <w:rsid w:val="00B64CE0"/>
    <w:rsid w:val="00B651CF"/>
    <w:rsid w:val="00B654C8"/>
    <w:rsid w:val="00B657A1"/>
    <w:rsid w:val="00B65813"/>
    <w:rsid w:val="00B65B1D"/>
    <w:rsid w:val="00B65E37"/>
    <w:rsid w:val="00B65EEC"/>
    <w:rsid w:val="00B66062"/>
    <w:rsid w:val="00B664EA"/>
    <w:rsid w:val="00B6657A"/>
    <w:rsid w:val="00B668DC"/>
    <w:rsid w:val="00B668ED"/>
    <w:rsid w:val="00B66AE0"/>
    <w:rsid w:val="00B66C9F"/>
    <w:rsid w:val="00B66E72"/>
    <w:rsid w:val="00B66F15"/>
    <w:rsid w:val="00B66F9F"/>
    <w:rsid w:val="00B67002"/>
    <w:rsid w:val="00B6700B"/>
    <w:rsid w:val="00B67081"/>
    <w:rsid w:val="00B67316"/>
    <w:rsid w:val="00B67382"/>
    <w:rsid w:val="00B67F7D"/>
    <w:rsid w:val="00B7000A"/>
    <w:rsid w:val="00B701C1"/>
    <w:rsid w:val="00B701C6"/>
    <w:rsid w:val="00B705C0"/>
    <w:rsid w:val="00B707D4"/>
    <w:rsid w:val="00B70D3D"/>
    <w:rsid w:val="00B70E8E"/>
    <w:rsid w:val="00B7138E"/>
    <w:rsid w:val="00B713D1"/>
    <w:rsid w:val="00B71760"/>
    <w:rsid w:val="00B71C4A"/>
    <w:rsid w:val="00B71D91"/>
    <w:rsid w:val="00B720C2"/>
    <w:rsid w:val="00B7248D"/>
    <w:rsid w:val="00B726E2"/>
    <w:rsid w:val="00B72D76"/>
    <w:rsid w:val="00B73110"/>
    <w:rsid w:val="00B7352D"/>
    <w:rsid w:val="00B7389E"/>
    <w:rsid w:val="00B738B2"/>
    <w:rsid w:val="00B73CC4"/>
    <w:rsid w:val="00B73D51"/>
    <w:rsid w:val="00B73EE9"/>
    <w:rsid w:val="00B743C3"/>
    <w:rsid w:val="00B747D2"/>
    <w:rsid w:val="00B74BC4"/>
    <w:rsid w:val="00B74EB8"/>
    <w:rsid w:val="00B752E3"/>
    <w:rsid w:val="00B75553"/>
    <w:rsid w:val="00B7570C"/>
    <w:rsid w:val="00B75858"/>
    <w:rsid w:val="00B75BA3"/>
    <w:rsid w:val="00B75C94"/>
    <w:rsid w:val="00B75E83"/>
    <w:rsid w:val="00B763B3"/>
    <w:rsid w:val="00B76893"/>
    <w:rsid w:val="00B7693A"/>
    <w:rsid w:val="00B769AF"/>
    <w:rsid w:val="00B769B3"/>
    <w:rsid w:val="00B76E5C"/>
    <w:rsid w:val="00B77140"/>
    <w:rsid w:val="00B772E9"/>
    <w:rsid w:val="00B77D45"/>
    <w:rsid w:val="00B80482"/>
    <w:rsid w:val="00B807EF"/>
    <w:rsid w:val="00B80A14"/>
    <w:rsid w:val="00B80A7E"/>
    <w:rsid w:val="00B80AE3"/>
    <w:rsid w:val="00B80B81"/>
    <w:rsid w:val="00B80D60"/>
    <w:rsid w:val="00B80E21"/>
    <w:rsid w:val="00B80F7B"/>
    <w:rsid w:val="00B80FA8"/>
    <w:rsid w:val="00B81A2E"/>
    <w:rsid w:val="00B81A96"/>
    <w:rsid w:val="00B81D55"/>
    <w:rsid w:val="00B81F22"/>
    <w:rsid w:val="00B820BE"/>
    <w:rsid w:val="00B82307"/>
    <w:rsid w:val="00B82317"/>
    <w:rsid w:val="00B8242D"/>
    <w:rsid w:val="00B828D2"/>
    <w:rsid w:val="00B82985"/>
    <w:rsid w:val="00B829CF"/>
    <w:rsid w:val="00B82BF2"/>
    <w:rsid w:val="00B82DC8"/>
    <w:rsid w:val="00B833F0"/>
    <w:rsid w:val="00B83589"/>
    <w:rsid w:val="00B83E00"/>
    <w:rsid w:val="00B83EE0"/>
    <w:rsid w:val="00B84980"/>
    <w:rsid w:val="00B84A1F"/>
    <w:rsid w:val="00B84BF6"/>
    <w:rsid w:val="00B85348"/>
    <w:rsid w:val="00B85549"/>
    <w:rsid w:val="00B85791"/>
    <w:rsid w:val="00B857E6"/>
    <w:rsid w:val="00B86223"/>
    <w:rsid w:val="00B8623A"/>
    <w:rsid w:val="00B86296"/>
    <w:rsid w:val="00B86462"/>
    <w:rsid w:val="00B867C4"/>
    <w:rsid w:val="00B86DEC"/>
    <w:rsid w:val="00B871D3"/>
    <w:rsid w:val="00B8743E"/>
    <w:rsid w:val="00B8787E"/>
    <w:rsid w:val="00B87C36"/>
    <w:rsid w:val="00B87D49"/>
    <w:rsid w:val="00B90A37"/>
    <w:rsid w:val="00B90CC7"/>
    <w:rsid w:val="00B90CE3"/>
    <w:rsid w:val="00B910CC"/>
    <w:rsid w:val="00B914AC"/>
    <w:rsid w:val="00B914D6"/>
    <w:rsid w:val="00B91534"/>
    <w:rsid w:val="00B9188F"/>
    <w:rsid w:val="00B91BFE"/>
    <w:rsid w:val="00B91D3D"/>
    <w:rsid w:val="00B92611"/>
    <w:rsid w:val="00B9271E"/>
    <w:rsid w:val="00B92AA2"/>
    <w:rsid w:val="00B92E00"/>
    <w:rsid w:val="00B9310C"/>
    <w:rsid w:val="00B93271"/>
    <w:rsid w:val="00B9334F"/>
    <w:rsid w:val="00B934ED"/>
    <w:rsid w:val="00B93A69"/>
    <w:rsid w:val="00B93B39"/>
    <w:rsid w:val="00B941CF"/>
    <w:rsid w:val="00B9468C"/>
    <w:rsid w:val="00B9469E"/>
    <w:rsid w:val="00B94700"/>
    <w:rsid w:val="00B94960"/>
    <w:rsid w:val="00B94A30"/>
    <w:rsid w:val="00B94A98"/>
    <w:rsid w:val="00B9510F"/>
    <w:rsid w:val="00B9528F"/>
    <w:rsid w:val="00B9533C"/>
    <w:rsid w:val="00B9614A"/>
    <w:rsid w:val="00B965DA"/>
    <w:rsid w:val="00B96ABA"/>
    <w:rsid w:val="00B96B8A"/>
    <w:rsid w:val="00B96E39"/>
    <w:rsid w:val="00B97057"/>
    <w:rsid w:val="00B9740C"/>
    <w:rsid w:val="00B9753D"/>
    <w:rsid w:val="00B9758F"/>
    <w:rsid w:val="00B97B5D"/>
    <w:rsid w:val="00B97BB3"/>
    <w:rsid w:val="00BA136A"/>
    <w:rsid w:val="00BA168E"/>
    <w:rsid w:val="00BA1F81"/>
    <w:rsid w:val="00BA20C5"/>
    <w:rsid w:val="00BA23CE"/>
    <w:rsid w:val="00BA2524"/>
    <w:rsid w:val="00BA2A0D"/>
    <w:rsid w:val="00BA2A21"/>
    <w:rsid w:val="00BA2FBB"/>
    <w:rsid w:val="00BA30E5"/>
    <w:rsid w:val="00BA3210"/>
    <w:rsid w:val="00BA32E2"/>
    <w:rsid w:val="00BA39AF"/>
    <w:rsid w:val="00BA3C29"/>
    <w:rsid w:val="00BA477C"/>
    <w:rsid w:val="00BA4840"/>
    <w:rsid w:val="00BA4866"/>
    <w:rsid w:val="00BA49D6"/>
    <w:rsid w:val="00BA4C31"/>
    <w:rsid w:val="00BA4C7E"/>
    <w:rsid w:val="00BA4D2D"/>
    <w:rsid w:val="00BA4D5F"/>
    <w:rsid w:val="00BA50D5"/>
    <w:rsid w:val="00BA5928"/>
    <w:rsid w:val="00BA5A40"/>
    <w:rsid w:val="00BA5A69"/>
    <w:rsid w:val="00BA6349"/>
    <w:rsid w:val="00BA6B66"/>
    <w:rsid w:val="00BA6C7B"/>
    <w:rsid w:val="00BA6D91"/>
    <w:rsid w:val="00BA6F61"/>
    <w:rsid w:val="00BA7255"/>
    <w:rsid w:val="00BA746D"/>
    <w:rsid w:val="00BA748C"/>
    <w:rsid w:val="00BA78B9"/>
    <w:rsid w:val="00BA7B61"/>
    <w:rsid w:val="00BA7C79"/>
    <w:rsid w:val="00BB0346"/>
    <w:rsid w:val="00BB08CF"/>
    <w:rsid w:val="00BB0E6B"/>
    <w:rsid w:val="00BB0E6E"/>
    <w:rsid w:val="00BB0ECA"/>
    <w:rsid w:val="00BB1187"/>
    <w:rsid w:val="00BB119C"/>
    <w:rsid w:val="00BB1278"/>
    <w:rsid w:val="00BB1675"/>
    <w:rsid w:val="00BB1FD3"/>
    <w:rsid w:val="00BB2503"/>
    <w:rsid w:val="00BB29BB"/>
    <w:rsid w:val="00BB2DEA"/>
    <w:rsid w:val="00BB3153"/>
    <w:rsid w:val="00BB3446"/>
    <w:rsid w:val="00BB3937"/>
    <w:rsid w:val="00BB39A1"/>
    <w:rsid w:val="00BB3C3A"/>
    <w:rsid w:val="00BB3F5E"/>
    <w:rsid w:val="00BB4139"/>
    <w:rsid w:val="00BB49F6"/>
    <w:rsid w:val="00BB4B99"/>
    <w:rsid w:val="00BB4C82"/>
    <w:rsid w:val="00BB4E39"/>
    <w:rsid w:val="00BB53C6"/>
    <w:rsid w:val="00BB53E7"/>
    <w:rsid w:val="00BB5453"/>
    <w:rsid w:val="00BB55B7"/>
    <w:rsid w:val="00BB5A72"/>
    <w:rsid w:val="00BB5A83"/>
    <w:rsid w:val="00BB5FC6"/>
    <w:rsid w:val="00BB6469"/>
    <w:rsid w:val="00BB6610"/>
    <w:rsid w:val="00BB67FB"/>
    <w:rsid w:val="00BB6CAA"/>
    <w:rsid w:val="00BB716E"/>
    <w:rsid w:val="00BB74CD"/>
    <w:rsid w:val="00BB755E"/>
    <w:rsid w:val="00BB7FCA"/>
    <w:rsid w:val="00BC002C"/>
    <w:rsid w:val="00BC0389"/>
    <w:rsid w:val="00BC05E7"/>
    <w:rsid w:val="00BC0748"/>
    <w:rsid w:val="00BC0D69"/>
    <w:rsid w:val="00BC13B9"/>
    <w:rsid w:val="00BC143A"/>
    <w:rsid w:val="00BC1612"/>
    <w:rsid w:val="00BC18BC"/>
    <w:rsid w:val="00BC1B7B"/>
    <w:rsid w:val="00BC1D9E"/>
    <w:rsid w:val="00BC1E15"/>
    <w:rsid w:val="00BC23AD"/>
    <w:rsid w:val="00BC25E2"/>
    <w:rsid w:val="00BC26CA"/>
    <w:rsid w:val="00BC27E3"/>
    <w:rsid w:val="00BC29DB"/>
    <w:rsid w:val="00BC2D2A"/>
    <w:rsid w:val="00BC2D71"/>
    <w:rsid w:val="00BC2EB0"/>
    <w:rsid w:val="00BC30F1"/>
    <w:rsid w:val="00BC337D"/>
    <w:rsid w:val="00BC347B"/>
    <w:rsid w:val="00BC380E"/>
    <w:rsid w:val="00BC3961"/>
    <w:rsid w:val="00BC3E6D"/>
    <w:rsid w:val="00BC3F95"/>
    <w:rsid w:val="00BC4066"/>
    <w:rsid w:val="00BC441E"/>
    <w:rsid w:val="00BC44C3"/>
    <w:rsid w:val="00BC4560"/>
    <w:rsid w:val="00BC46CC"/>
    <w:rsid w:val="00BC4702"/>
    <w:rsid w:val="00BC472A"/>
    <w:rsid w:val="00BC49C1"/>
    <w:rsid w:val="00BC4CF2"/>
    <w:rsid w:val="00BC4DAC"/>
    <w:rsid w:val="00BC527F"/>
    <w:rsid w:val="00BC54C4"/>
    <w:rsid w:val="00BC55B6"/>
    <w:rsid w:val="00BC5A75"/>
    <w:rsid w:val="00BC5CEE"/>
    <w:rsid w:val="00BC60EF"/>
    <w:rsid w:val="00BC6428"/>
    <w:rsid w:val="00BC6730"/>
    <w:rsid w:val="00BC6F7B"/>
    <w:rsid w:val="00BC6FD8"/>
    <w:rsid w:val="00BC729B"/>
    <w:rsid w:val="00BC7760"/>
    <w:rsid w:val="00BC77F7"/>
    <w:rsid w:val="00BC7913"/>
    <w:rsid w:val="00BC7B0B"/>
    <w:rsid w:val="00BD0292"/>
    <w:rsid w:val="00BD0341"/>
    <w:rsid w:val="00BD0394"/>
    <w:rsid w:val="00BD04BF"/>
    <w:rsid w:val="00BD0A0F"/>
    <w:rsid w:val="00BD0C56"/>
    <w:rsid w:val="00BD1036"/>
    <w:rsid w:val="00BD11CB"/>
    <w:rsid w:val="00BD14CF"/>
    <w:rsid w:val="00BD1848"/>
    <w:rsid w:val="00BD184A"/>
    <w:rsid w:val="00BD18BA"/>
    <w:rsid w:val="00BD1AB0"/>
    <w:rsid w:val="00BD1DC5"/>
    <w:rsid w:val="00BD1E16"/>
    <w:rsid w:val="00BD1F47"/>
    <w:rsid w:val="00BD1FE0"/>
    <w:rsid w:val="00BD20AB"/>
    <w:rsid w:val="00BD20E9"/>
    <w:rsid w:val="00BD2135"/>
    <w:rsid w:val="00BD234B"/>
    <w:rsid w:val="00BD252D"/>
    <w:rsid w:val="00BD262C"/>
    <w:rsid w:val="00BD29B5"/>
    <w:rsid w:val="00BD2E9B"/>
    <w:rsid w:val="00BD3019"/>
    <w:rsid w:val="00BD31FA"/>
    <w:rsid w:val="00BD3A66"/>
    <w:rsid w:val="00BD3E6F"/>
    <w:rsid w:val="00BD4384"/>
    <w:rsid w:val="00BD455F"/>
    <w:rsid w:val="00BD4916"/>
    <w:rsid w:val="00BD4A5A"/>
    <w:rsid w:val="00BD4B70"/>
    <w:rsid w:val="00BD4B7B"/>
    <w:rsid w:val="00BD4B98"/>
    <w:rsid w:val="00BD4C34"/>
    <w:rsid w:val="00BD50C1"/>
    <w:rsid w:val="00BD52FB"/>
    <w:rsid w:val="00BD5525"/>
    <w:rsid w:val="00BD58B0"/>
    <w:rsid w:val="00BD5CC7"/>
    <w:rsid w:val="00BD5DC6"/>
    <w:rsid w:val="00BD5F1B"/>
    <w:rsid w:val="00BD6369"/>
    <w:rsid w:val="00BD648B"/>
    <w:rsid w:val="00BD6573"/>
    <w:rsid w:val="00BD66BA"/>
    <w:rsid w:val="00BD6723"/>
    <w:rsid w:val="00BD6A43"/>
    <w:rsid w:val="00BD6B7D"/>
    <w:rsid w:val="00BD7158"/>
    <w:rsid w:val="00BD752A"/>
    <w:rsid w:val="00BD7966"/>
    <w:rsid w:val="00BD7E72"/>
    <w:rsid w:val="00BD7FA3"/>
    <w:rsid w:val="00BE055E"/>
    <w:rsid w:val="00BE0961"/>
    <w:rsid w:val="00BE0A1C"/>
    <w:rsid w:val="00BE15D9"/>
    <w:rsid w:val="00BE1A86"/>
    <w:rsid w:val="00BE1B57"/>
    <w:rsid w:val="00BE2214"/>
    <w:rsid w:val="00BE2253"/>
    <w:rsid w:val="00BE2399"/>
    <w:rsid w:val="00BE2C38"/>
    <w:rsid w:val="00BE318D"/>
    <w:rsid w:val="00BE3275"/>
    <w:rsid w:val="00BE3873"/>
    <w:rsid w:val="00BE39FC"/>
    <w:rsid w:val="00BE3FBC"/>
    <w:rsid w:val="00BE4314"/>
    <w:rsid w:val="00BE43C3"/>
    <w:rsid w:val="00BE44E9"/>
    <w:rsid w:val="00BE4649"/>
    <w:rsid w:val="00BE493E"/>
    <w:rsid w:val="00BE4FF0"/>
    <w:rsid w:val="00BE51E7"/>
    <w:rsid w:val="00BE54BF"/>
    <w:rsid w:val="00BE57FD"/>
    <w:rsid w:val="00BE5A40"/>
    <w:rsid w:val="00BE5DB8"/>
    <w:rsid w:val="00BE5ED7"/>
    <w:rsid w:val="00BE61DD"/>
    <w:rsid w:val="00BE65EF"/>
    <w:rsid w:val="00BE6DDC"/>
    <w:rsid w:val="00BE715E"/>
    <w:rsid w:val="00BE7B35"/>
    <w:rsid w:val="00BF068D"/>
    <w:rsid w:val="00BF06C2"/>
    <w:rsid w:val="00BF071E"/>
    <w:rsid w:val="00BF122A"/>
    <w:rsid w:val="00BF14F1"/>
    <w:rsid w:val="00BF1510"/>
    <w:rsid w:val="00BF17AA"/>
    <w:rsid w:val="00BF1822"/>
    <w:rsid w:val="00BF1953"/>
    <w:rsid w:val="00BF1C57"/>
    <w:rsid w:val="00BF1D81"/>
    <w:rsid w:val="00BF1E2B"/>
    <w:rsid w:val="00BF1E9F"/>
    <w:rsid w:val="00BF2ACC"/>
    <w:rsid w:val="00BF2DD8"/>
    <w:rsid w:val="00BF303E"/>
    <w:rsid w:val="00BF307A"/>
    <w:rsid w:val="00BF3679"/>
    <w:rsid w:val="00BF3B14"/>
    <w:rsid w:val="00BF3F52"/>
    <w:rsid w:val="00BF4417"/>
    <w:rsid w:val="00BF499E"/>
    <w:rsid w:val="00BF4F1F"/>
    <w:rsid w:val="00BF502C"/>
    <w:rsid w:val="00BF509A"/>
    <w:rsid w:val="00BF5124"/>
    <w:rsid w:val="00BF55F3"/>
    <w:rsid w:val="00BF5823"/>
    <w:rsid w:val="00BF5B4A"/>
    <w:rsid w:val="00BF5BD2"/>
    <w:rsid w:val="00BF5BF4"/>
    <w:rsid w:val="00BF5F5D"/>
    <w:rsid w:val="00BF602D"/>
    <w:rsid w:val="00BF626A"/>
    <w:rsid w:val="00BF6580"/>
    <w:rsid w:val="00BF67D8"/>
    <w:rsid w:val="00BF6CA4"/>
    <w:rsid w:val="00BF6E11"/>
    <w:rsid w:val="00BF72DF"/>
    <w:rsid w:val="00BF730A"/>
    <w:rsid w:val="00BF7312"/>
    <w:rsid w:val="00BF7955"/>
    <w:rsid w:val="00BF7D0B"/>
    <w:rsid w:val="00BF7E7E"/>
    <w:rsid w:val="00BF7FA8"/>
    <w:rsid w:val="00C004F1"/>
    <w:rsid w:val="00C00F6D"/>
    <w:rsid w:val="00C01313"/>
    <w:rsid w:val="00C01622"/>
    <w:rsid w:val="00C01F4B"/>
    <w:rsid w:val="00C01F92"/>
    <w:rsid w:val="00C02AF6"/>
    <w:rsid w:val="00C02C73"/>
    <w:rsid w:val="00C02CE5"/>
    <w:rsid w:val="00C03835"/>
    <w:rsid w:val="00C038A2"/>
    <w:rsid w:val="00C03B2A"/>
    <w:rsid w:val="00C03D0C"/>
    <w:rsid w:val="00C03EF1"/>
    <w:rsid w:val="00C03FE1"/>
    <w:rsid w:val="00C0473A"/>
    <w:rsid w:val="00C0499D"/>
    <w:rsid w:val="00C05048"/>
    <w:rsid w:val="00C0509F"/>
    <w:rsid w:val="00C05190"/>
    <w:rsid w:val="00C053E0"/>
    <w:rsid w:val="00C0541E"/>
    <w:rsid w:val="00C05A89"/>
    <w:rsid w:val="00C06179"/>
    <w:rsid w:val="00C061D7"/>
    <w:rsid w:val="00C06A1D"/>
    <w:rsid w:val="00C06B64"/>
    <w:rsid w:val="00C06B6D"/>
    <w:rsid w:val="00C06B7E"/>
    <w:rsid w:val="00C0711D"/>
    <w:rsid w:val="00C078C0"/>
    <w:rsid w:val="00C0798A"/>
    <w:rsid w:val="00C10B60"/>
    <w:rsid w:val="00C1100D"/>
    <w:rsid w:val="00C1103F"/>
    <w:rsid w:val="00C11494"/>
    <w:rsid w:val="00C117F1"/>
    <w:rsid w:val="00C11834"/>
    <w:rsid w:val="00C11A10"/>
    <w:rsid w:val="00C1200D"/>
    <w:rsid w:val="00C12254"/>
    <w:rsid w:val="00C124D6"/>
    <w:rsid w:val="00C12542"/>
    <w:rsid w:val="00C125AE"/>
    <w:rsid w:val="00C12857"/>
    <w:rsid w:val="00C12E7C"/>
    <w:rsid w:val="00C1300C"/>
    <w:rsid w:val="00C13152"/>
    <w:rsid w:val="00C13799"/>
    <w:rsid w:val="00C13D9E"/>
    <w:rsid w:val="00C13EEE"/>
    <w:rsid w:val="00C14154"/>
    <w:rsid w:val="00C14218"/>
    <w:rsid w:val="00C14799"/>
    <w:rsid w:val="00C147FC"/>
    <w:rsid w:val="00C1480D"/>
    <w:rsid w:val="00C149B2"/>
    <w:rsid w:val="00C15147"/>
    <w:rsid w:val="00C153E3"/>
    <w:rsid w:val="00C1547E"/>
    <w:rsid w:val="00C1594F"/>
    <w:rsid w:val="00C1598E"/>
    <w:rsid w:val="00C15C6F"/>
    <w:rsid w:val="00C15F7D"/>
    <w:rsid w:val="00C161C4"/>
    <w:rsid w:val="00C16256"/>
    <w:rsid w:val="00C16369"/>
    <w:rsid w:val="00C16605"/>
    <w:rsid w:val="00C171CB"/>
    <w:rsid w:val="00C175B1"/>
    <w:rsid w:val="00C177F6"/>
    <w:rsid w:val="00C1781A"/>
    <w:rsid w:val="00C17CCC"/>
    <w:rsid w:val="00C17E28"/>
    <w:rsid w:val="00C20970"/>
    <w:rsid w:val="00C20FAE"/>
    <w:rsid w:val="00C20FE2"/>
    <w:rsid w:val="00C21387"/>
    <w:rsid w:val="00C2143E"/>
    <w:rsid w:val="00C214F7"/>
    <w:rsid w:val="00C21A96"/>
    <w:rsid w:val="00C21F3B"/>
    <w:rsid w:val="00C21F7F"/>
    <w:rsid w:val="00C22269"/>
    <w:rsid w:val="00C22278"/>
    <w:rsid w:val="00C22290"/>
    <w:rsid w:val="00C223D3"/>
    <w:rsid w:val="00C22845"/>
    <w:rsid w:val="00C22848"/>
    <w:rsid w:val="00C22A56"/>
    <w:rsid w:val="00C22B46"/>
    <w:rsid w:val="00C22CAA"/>
    <w:rsid w:val="00C23054"/>
    <w:rsid w:val="00C232ED"/>
    <w:rsid w:val="00C23337"/>
    <w:rsid w:val="00C23478"/>
    <w:rsid w:val="00C23CAA"/>
    <w:rsid w:val="00C24579"/>
    <w:rsid w:val="00C24C80"/>
    <w:rsid w:val="00C24D6E"/>
    <w:rsid w:val="00C2534E"/>
    <w:rsid w:val="00C253CA"/>
    <w:rsid w:val="00C2541B"/>
    <w:rsid w:val="00C254B5"/>
    <w:rsid w:val="00C25895"/>
    <w:rsid w:val="00C25DED"/>
    <w:rsid w:val="00C262FA"/>
    <w:rsid w:val="00C265C8"/>
    <w:rsid w:val="00C26BE8"/>
    <w:rsid w:val="00C26EBB"/>
    <w:rsid w:val="00C271C1"/>
    <w:rsid w:val="00C27358"/>
    <w:rsid w:val="00C2753E"/>
    <w:rsid w:val="00C27611"/>
    <w:rsid w:val="00C276C9"/>
    <w:rsid w:val="00C279F1"/>
    <w:rsid w:val="00C27E74"/>
    <w:rsid w:val="00C30046"/>
    <w:rsid w:val="00C3009B"/>
    <w:rsid w:val="00C301CA"/>
    <w:rsid w:val="00C30379"/>
    <w:rsid w:val="00C307D2"/>
    <w:rsid w:val="00C308C0"/>
    <w:rsid w:val="00C30A69"/>
    <w:rsid w:val="00C30CA5"/>
    <w:rsid w:val="00C30F9A"/>
    <w:rsid w:val="00C31084"/>
    <w:rsid w:val="00C313DD"/>
    <w:rsid w:val="00C316A4"/>
    <w:rsid w:val="00C31880"/>
    <w:rsid w:val="00C31CE3"/>
    <w:rsid w:val="00C31CE7"/>
    <w:rsid w:val="00C31D47"/>
    <w:rsid w:val="00C31F9D"/>
    <w:rsid w:val="00C32547"/>
    <w:rsid w:val="00C32A69"/>
    <w:rsid w:val="00C32C61"/>
    <w:rsid w:val="00C32D1D"/>
    <w:rsid w:val="00C32EFF"/>
    <w:rsid w:val="00C32F12"/>
    <w:rsid w:val="00C33010"/>
    <w:rsid w:val="00C331D9"/>
    <w:rsid w:val="00C33500"/>
    <w:rsid w:val="00C335CF"/>
    <w:rsid w:val="00C33627"/>
    <w:rsid w:val="00C33781"/>
    <w:rsid w:val="00C33A77"/>
    <w:rsid w:val="00C33B13"/>
    <w:rsid w:val="00C33EA7"/>
    <w:rsid w:val="00C33EAF"/>
    <w:rsid w:val="00C34660"/>
    <w:rsid w:val="00C34D91"/>
    <w:rsid w:val="00C34DC4"/>
    <w:rsid w:val="00C34F3B"/>
    <w:rsid w:val="00C34F8A"/>
    <w:rsid w:val="00C3516F"/>
    <w:rsid w:val="00C3531E"/>
    <w:rsid w:val="00C358BB"/>
    <w:rsid w:val="00C359C0"/>
    <w:rsid w:val="00C35A2E"/>
    <w:rsid w:val="00C35ADE"/>
    <w:rsid w:val="00C35AF7"/>
    <w:rsid w:val="00C35CB0"/>
    <w:rsid w:val="00C35E24"/>
    <w:rsid w:val="00C3695B"/>
    <w:rsid w:val="00C3697A"/>
    <w:rsid w:val="00C369B8"/>
    <w:rsid w:val="00C36F89"/>
    <w:rsid w:val="00C37254"/>
    <w:rsid w:val="00C373EF"/>
    <w:rsid w:val="00C37979"/>
    <w:rsid w:val="00C37AFB"/>
    <w:rsid w:val="00C37B07"/>
    <w:rsid w:val="00C37C7C"/>
    <w:rsid w:val="00C4005A"/>
    <w:rsid w:val="00C40073"/>
    <w:rsid w:val="00C403C9"/>
    <w:rsid w:val="00C403F9"/>
    <w:rsid w:val="00C40503"/>
    <w:rsid w:val="00C40DFB"/>
    <w:rsid w:val="00C415E4"/>
    <w:rsid w:val="00C419F3"/>
    <w:rsid w:val="00C41F96"/>
    <w:rsid w:val="00C42022"/>
    <w:rsid w:val="00C4219C"/>
    <w:rsid w:val="00C4236C"/>
    <w:rsid w:val="00C42A87"/>
    <w:rsid w:val="00C42F5E"/>
    <w:rsid w:val="00C436B5"/>
    <w:rsid w:val="00C438AF"/>
    <w:rsid w:val="00C4393A"/>
    <w:rsid w:val="00C44427"/>
    <w:rsid w:val="00C444C9"/>
    <w:rsid w:val="00C445E7"/>
    <w:rsid w:val="00C447F4"/>
    <w:rsid w:val="00C44F8E"/>
    <w:rsid w:val="00C45053"/>
    <w:rsid w:val="00C450D7"/>
    <w:rsid w:val="00C452D3"/>
    <w:rsid w:val="00C45747"/>
    <w:rsid w:val="00C45811"/>
    <w:rsid w:val="00C4588A"/>
    <w:rsid w:val="00C45CF8"/>
    <w:rsid w:val="00C45E75"/>
    <w:rsid w:val="00C46385"/>
    <w:rsid w:val="00C46FDA"/>
    <w:rsid w:val="00C47212"/>
    <w:rsid w:val="00C47260"/>
    <w:rsid w:val="00C47387"/>
    <w:rsid w:val="00C4792D"/>
    <w:rsid w:val="00C47A65"/>
    <w:rsid w:val="00C47AD1"/>
    <w:rsid w:val="00C47C8D"/>
    <w:rsid w:val="00C47C93"/>
    <w:rsid w:val="00C47D13"/>
    <w:rsid w:val="00C501A8"/>
    <w:rsid w:val="00C505BB"/>
    <w:rsid w:val="00C50A21"/>
    <w:rsid w:val="00C50ECC"/>
    <w:rsid w:val="00C50FD7"/>
    <w:rsid w:val="00C510F1"/>
    <w:rsid w:val="00C5133A"/>
    <w:rsid w:val="00C5177A"/>
    <w:rsid w:val="00C51DB0"/>
    <w:rsid w:val="00C51E2F"/>
    <w:rsid w:val="00C51E55"/>
    <w:rsid w:val="00C51F3D"/>
    <w:rsid w:val="00C52107"/>
    <w:rsid w:val="00C52832"/>
    <w:rsid w:val="00C529E7"/>
    <w:rsid w:val="00C5306D"/>
    <w:rsid w:val="00C5309F"/>
    <w:rsid w:val="00C53157"/>
    <w:rsid w:val="00C53158"/>
    <w:rsid w:val="00C53706"/>
    <w:rsid w:val="00C53A45"/>
    <w:rsid w:val="00C53D7E"/>
    <w:rsid w:val="00C53F95"/>
    <w:rsid w:val="00C54046"/>
    <w:rsid w:val="00C54932"/>
    <w:rsid w:val="00C54AA4"/>
    <w:rsid w:val="00C54CCA"/>
    <w:rsid w:val="00C5501F"/>
    <w:rsid w:val="00C55469"/>
    <w:rsid w:val="00C5571B"/>
    <w:rsid w:val="00C55806"/>
    <w:rsid w:val="00C55A16"/>
    <w:rsid w:val="00C55AFE"/>
    <w:rsid w:val="00C55BDB"/>
    <w:rsid w:val="00C56345"/>
    <w:rsid w:val="00C563F0"/>
    <w:rsid w:val="00C566E0"/>
    <w:rsid w:val="00C5677F"/>
    <w:rsid w:val="00C56C11"/>
    <w:rsid w:val="00C56E70"/>
    <w:rsid w:val="00C5734A"/>
    <w:rsid w:val="00C5754C"/>
    <w:rsid w:val="00C5762E"/>
    <w:rsid w:val="00C578A5"/>
    <w:rsid w:val="00C57B70"/>
    <w:rsid w:val="00C6002D"/>
    <w:rsid w:val="00C60400"/>
    <w:rsid w:val="00C605D2"/>
    <w:rsid w:val="00C6063F"/>
    <w:rsid w:val="00C61359"/>
    <w:rsid w:val="00C613FB"/>
    <w:rsid w:val="00C62042"/>
    <w:rsid w:val="00C625C6"/>
    <w:rsid w:val="00C629DC"/>
    <w:rsid w:val="00C62A5D"/>
    <w:rsid w:val="00C62CA9"/>
    <w:rsid w:val="00C634F5"/>
    <w:rsid w:val="00C63691"/>
    <w:rsid w:val="00C6382C"/>
    <w:rsid w:val="00C63FF6"/>
    <w:rsid w:val="00C642FF"/>
    <w:rsid w:val="00C64829"/>
    <w:rsid w:val="00C648CD"/>
    <w:rsid w:val="00C64912"/>
    <w:rsid w:val="00C64D2D"/>
    <w:rsid w:val="00C64F21"/>
    <w:rsid w:val="00C6517E"/>
    <w:rsid w:val="00C65A6A"/>
    <w:rsid w:val="00C65A72"/>
    <w:rsid w:val="00C65B3F"/>
    <w:rsid w:val="00C65D44"/>
    <w:rsid w:val="00C66381"/>
    <w:rsid w:val="00C667F9"/>
    <w:rsid w:val="00C66939"/>
    <w:rsid w:val="00C66D5F"/>
    <w:rsid w:val="00C66EE6"/>
    <w:rsid w:val="00C6723D"/>
    <w:rsid w:val="00C673CF"/>
    <w:rsid w:val="00C675C8"/>
    <w:rsid w:val="00C67697"/>
    <w:rsid w:val="00C67C43"/>
    <w:rsid w:val="00C67E24"/>
    <w:rsid w:val="00C67E5F"/>
    <w:rsid w:val="00C701C6"/>
    <w:rsid w:val="00C70657"/>
    <w:rsid w:val="00C70832"/>
    <w:rsid w:val="00C7170D"/>
    <w:rsid w:val="00C717DF"/>
    <w:rsid w:val="00C71D14"/>
    <w:rsid w:val="00C71D69"/>
    <w:rsid w:val="00C71FC6"/>
    <w:rsid w:val="00C71FDB"/>
    <w:rsid w:val="00C72385"/>
    <w:rsid w:val="00C723C5"/>
    <w:rsid w:val="00C7248B"/>
    <w:rsid w:val="00C725F7"/>
    <w:rsid w:val="00C72BE7"/>
    <w:rsid w:val="00C73263"/>
    <w:rsid w:val="00C73907"/>
    <w:rsid w:val="00C73A23"/>
    <w:rsid w:val="00C73A7C"/>
    <w:rsid w:val="00C7498A"/>
    <w:rsid w:val="00C749A6"/>
    <w:rsid w:val="00C74CAA"/>
    <w:rsid w:val="00C750F1"/>
    <w:rsid w:val="00C7551B"/>
    <w:rsid w:val="00C7561C"/>
    <w:rsid w:val="00C756F9"/>
    <w:rsid w:val="00C75792"/>
    <w:rsid w:val="00C759AF"/>
    <w:rsid w:val="00C75B78"/>
    <w:rsid w:val="00C765BE"/>
    <w:rsid w:val="00C76AA3"/>
    <w:rsid w:val="00C76BFF"/>
    <w:rsid w:val="00C76C99"/>
    <w:rsid w:val="00C77072"/>
    <w:rsid w:val="00C772F6"/>
    <w:rsid w:val="00C77637"/>
    <w:rsid w:val="00C77764"/>
    <w:rsid w:val="00C778CE"/>
    <w:rsid w:val="00C77C09"/>
    <w:rsid w:val="00C77CCC"/>
    <w:rsid w:val="00C77F5C"/>
    <w:rsid w:val="00C77FBF"/>
    <w:rsid w:val="00C8024D"/>
    <w:rsid w:val="00C80A79"/>
    <w:rsid w:val="00C80AC7"/>
    <w:rsid w:val="00C815F6"/>
    <w:rsid w:val="00C81712"/>
    <w:rsid w:val="00C81BF1"/>
    <w:rsid w:val="00C81C52"/>
    <w:rsid w:val="00C81D39"/>
    <w:rsid w:val="00C82010"/>
    <w:rsid w:val="00C82257"/>
    <w:rsid w:val="00C82358"/>
    <w:rsid w:val="00C82557"/>
    <w:rsid w:val="00C827C1"/>
    <w:rsid w:val="00C8287F"/>
    <w:rsid w:val="00C82C9C"/>
    <w:rsid w:val="00C82ED8"/>
    <w:rsid w:val="00C82EFF"/>
    <w:rsid w:val="00C82F19"/>
    <w:rsid w:val="00C82FB4"/>
    <w:rsid w:val="00C83451"/>
    <w:rsid w:val="00C83647"/>
    <w:rsid w:val="00C83648"/>
    <w:rsid w:val="00C836F7"/>
    <w:rsid w:val="00C837CB"/>
    <w:rsid w:val="00C83AB9"/>
    <w:rsid w:val="00C83CAE"/>
    <w:rsid w:val="00C83EB2"/>
    <w:rsid w:val="00C84195"/>
    <w:rsid w:val="00C84A45"/>
    <w:rsid w:val="00C84B43"/>
    <w:rsid w:val="00C84BDA"/>
    <w:rsid w:val="00C84E69"/>
    <w:rsid w:val="00C84EBD"/>
    <w:rsid w:val="00C84EEB"/>
    <w:rsid w:val="00C84F4E"/>
    <w:rsid w:val="00C84F5C"/>
    <w:rsid w:val="00C84FE3"/>
    <w:rsid w:val="00C85140"/>
    <w:rsid w:val="00C85455"/>
    <w:rsid w:val="00C8548A"/>
    <w:rsid w:val="00C855F9"/>
    <w:rsid w:val="00C8567B"/>
    <w:rsid w:val="00C85735"/>
    <w:rsid w:val="00C8577F"/>
    <w:rsid w:val="00C8604F"/>
    <w:rsid w:val="00C864AD"/>
    <w:rsid w:val="00C869C5"/>
    <w:rsid w:val="00C86BDA"/>
    <w:rsid w:val="00C86D34"/>
    <w:rsid w:val="00C86EA6"/>
    <w:rsid w:val="00C87115"/>
    <w:rsid w:val="00C87647"/>
    <w:rsid w:val="00C879FC"/>
    <w:rsid w:val="00C87A0F"/>
    <w:rsid w:val="00C90162"/>
    <w:rsid w:val="00C9043E"/>
    <w:rsid w:val="00C90A7A"/>
    <w:rsid w:val="00C90C93"/>
    <w:rsid w:val="00C90DCA"/>
    <w:rsid w:val="00C90E3D"/>
    <w:rsid w:val="00C90F4A"/>
    <w:rsid w:val="00C90FC6"/>
    <w:rsid w:val="00C91169"/>
    <w:rsid w:val="00C91442"/>
    <w:rsid w:val="00C9174E"/>
    <w:rsid w:val="00C91900"/>
    <w:rsid w:val="00C91BB4"/>
    <w:rsid w:val="00C91CD3"/>
    <w:rsid w:val="00C920C5"/>
    <w:rsid w:val="00C920F3"/>
    <w:rsid w:val="00C92111"/>
    <w:rsid w:val="00C92AB1"/>
    <w:rsid w:val="00C92B2D"/>
    <w:rsid w:val="00C930A4"/>
    <w:rsid w:val="00C930D1"/>
    <w:rsid w:val="00C931F9"/>
    <w:rsid w:val="00C9325C"/>
    <w:rsid w:val="00C936DA"/>
    <w:rsid w:val="00C93734"/>
    <w:rsid w:val="00C93AA1"/>
    <w:rsid w:val="00C93AEC"/>
    <w:rsid w:val="00C93E22"/>
    <w:rsid w:val="00C93E2F"/>
    <w:rsid w:val="00C93E6B"/>
    <w:rsid w:val="00C94442"/>
    <w:rsid w:val="00C947F7"/>
    <w:rsid w:val="00C94A93"/>
    <w:rsid w:val="00C94DEA"/>
    <w:rsid w:val="00C9507B"/>
    <w:rsid w:val="00C95179"/>
    <w:rsid w:val="00C954E7"/>
    <w:rsid w:val="00C956A3"/>
    <w:rsid w:val="00C95C7C"/>
    <w:rsid w:val="00C95D60"/>
    <w:rsid w:val="00C967F7"/>
    <w:rsid w:val="00C96ABC"/>
    <w:rsid w:val="00C96C0D"/>
    <w:rsid w:val="00C96C0E"/>
    <w:rsid w:val="00C9700E"/>
    <w:rsid w:val="00C9727A"/>
    <w:rsid w:val="00C97CEC"/>
    <w:rsid w:val="00CA01E6"/>
    <w:rsid w:val="00CA0299"/>
    <w:rsid w:val="00CA0988"/>
    <w:rsid w:val="00CA0B50"/>
    <w:rsid w:val="00CA0C60"/>
    <w:rsid w:val="00CA1AA9"/>
    <w:rsid w:val="00CA1B82"/>
    <w:rsid w:val="00CA1CBB"/>
    <w:rsid w:val="00CA1F62"/>
    <w:rsid w:val="00CA20C2"/>
    <w:rsid w:val="00CA23D8"/>
    <w:rsid w:val="00CA2735"/>
    <w:rsid w:val="00CA27CB"/>
    <w:rsid w:val="00CA28E4"/>
    <w:rsid w:val="00CA291E"/>
    <w:rsid w:val="00CA292B"/>
    <w:rsid w:val="00CA2941"/>
    <w:rsid w:val="00CA2D2C"/>
    <w:rsid w:val="00CA2ED1"/>
    <w:rsid w:val="00CA30FC"/>
    <w:rsid w:val="00CA32C4"/>
    <w:rsid w:val="00CA34FC"/>
    <w:rsid w:val="00CA3C8B"/>
    <w:rsid w:val="00CA3E0B"/>
    <w:rsid w:val="00CA3ECC"/>
    <w:rsid w:val="00CA3F86"/>
    <w:rsid w:val="00CA43F9"/>
    <w:rsid w:val="00CA4434"/>
    <w:rsid w:val="00CA4528"/>
    <w:rsid w:val="00CA4729"/>
    <w:rsid w:val="00CA4736"/>
    <w:rsid w:val="00CA47E5"/>
    <w:rsid w:val="00CA4862"/>
    <w:rsid w:val="00CA4AE8"/>
    <w:rsid w:val="00CA4EEE"/>
    <w:rsid w:val="00CA5819"/>
    <w:rsid w:val="00CA594D"/>
    <w:rsid w:val="00CA5C61"/>
    <w:rsid w:val="00CA5E7B"/>
    <w:rsid w:val="00CA6220"/>
    <w:rsid w:val="00CA6AB4"/>
    <w:rsid w:val="00CA6B48"/>
    <w:rsid w:val="00CA6D79"/>
    <w:rsid w:val="00CA6DAC"/>
    <w:rsid w:val="00CA6EA1"/>
    <w:rsid w:val="00CA72D2"/>
    <w:rsid w:val="00CA737F"/>
    <w:rsid w:val="00CA73CB"/>
    <w:rsid w:val="00CA7A6F"/>
    <w:rsid w:val="00CA7E9F"/>
    <w:rsid w:val="00CA7F89"/>
    <w:rsid w:val="00CA7FA4"/>
    <w:rsid w:val="00CB0B33"/>
    <w:rsid w:val="00CB0BD7"/>
    <w:rsid w:val="00CB0D71"/>
    <w:rsid w:val="00CB0D9C"/>
    <w:rsid w:val="00CB0E5F"/>
    <w:rsid w:val="00CB1352"/>
    <w:rsid w:val="00CB1583"/>
    <w:rsid w:val="00CB1966"/>
    <w:rsid w:val="00CB1ACE"/>
    <w:rsid w:val="00CB1B5B"/>
    <w:rsid w:val="00CB1CC5"/>
    <w:rsid w:val="00CB1E3E"/>
    <w:rsid w:val="00CB21D8"/>
    <w:rsid w:val="00CB22B1"/>
    <w:rsid w:val="00CB232C"/>
    <w:rsid w:val="00CB235D"/>
    <w:rsid w:val="00CB281D"/>
    <w:rsid w:val="00CB2CE1"/>
    <w:rsid w:val="00CB2E23"/>
    <w:rsid w:val="00CB3231"/>
    <w:rsid w:val="00CB33DF"/>
    <w:rsid w:val="00CB34E7"/>
    <w:rsid w:val="00CB3554"/>
    <w:rsid w:val="00CB377C"/>
    <w:rsid w:val="00CB4451"/>
    <w:rsid w:val="00CB458A"/>
    <w:rsid w:val="00CB45C6"/>
    <w:rsid w:val="00CB4B76"/>
    <w:rsid w:val="00CB535A"/>
    <w:rsid w:val="00CB57F2"/>
    <w:rsid w:val="00CB5841"/>
    <w:rsid w:val="00CB5AE0"/>
    <w:rsid w:val="00CB5DBC"/>
    <w:rsid w:val="00CB6189"/>
    <w:rsid w:val="00CB65BF"/>
    <w:rsid w:val="00CB65C9"/>
    <w:rsid w:val="00CB66C1"/>
    <w:rsid w:val="00CB6A43"/>
    <w:rsid w:val="00CB6B56"/>
    <w:rsid w:val="00CB7680"/>
    <w:rsid w:val="00CB79C9"/>
    <w:rsid w:val="00CB7D48"/>
    <w:rsid w:val="00CC0079"/>
    <w:rsid w:val="00CC0264"/>
    <w:rsid w:val="00CC05CD"/>
    <w:rsid w:val="00CC0B30"/>
    <w:rsid w:val="00CC0CF8"/>
    <w:rsid w:val="00CC0E19"/>
    <w:rsid w:val="00CC10D2"/>
    <w:rsid w:val="00CC1119"/>
    <w:rsid w:val="00CC11FE"/>
    <w:rsid w:val="00CC168D"/>
    <w:rsid w:val="00CC1712"/>
    <w:rsid w:val="00CC1A7A"/>
    <w:rsid w:val="00CC1CF1"/>
    <w:rsid w:val="00CC230A"/>
    <w:rsid w:val="00CC2335"/>
    <w:rsid w:val="00CC282F"/>
    <w:rsid w:val="00CC2FAC"/>
    <w:rsid w:val="00CC330D"/>
    <w:rsid w:val="00CC3574"/>
    <w:rsid w:val="00CC37D4"/>
    <w:rsid w:val="00CC512D"/>
    <w:rsid w:val="00CC5289"/>
    <w:rsid w:val="00CC5464"/>
    <w:rsid w:val="00CC5594"/>
    <w:rsid w:val="00CC5637"/>
    <w:rsid w:val="00CC5A01"/>
    <w:rsid w:val="00CC5C52"/>
    <w:rsid w:val="00CC5C9D"/>
    <w:rsid w:val="00CC6052"/>
    <w:rsid w:val="00CC6558"/>
    <w:rsid w:val="00CC66D7"/>
    <w:rsid w:val="00CC66F4"/>
    <w:rsid w:val="00CC6A39"/>
    <w:rsid w:val="00CC6B3C"/>
    <w:rsid w:val="00CC6C73"/>
    <w:rsid w:val="00CC6F71"/>
    <w:rsid w:val="00CC72E9"/>
    <w:rsid w:val="00CC73D2"/>
    <w:rsid w:val="00CC7A35"/>
    <w:rsid w:val="00CC7FAF"/>
    <w:rsid w:val="00CD0525"/>
    <w:rsid w:val="00CD0D4B"/>
    <w:rsid w:val="00CD0E5A"/>
    <w:rsid w:val="00CD1398"/>
    <w:rsid w:val="00CD14B6"/>
    <w:rsid w:val="00CD16CA"/>
    <w:rsid w:val="00CD1751"/>
    <w:rsid w:val="00CD1E0E"/>
    <w:rsid w:val="00CD1FAC"/>
    <w:rsid w:val="00CD21A8"/>
    <w:rsid w:val="00CD2857"/>
    <w:rsid w:val="00CD289E"/>
    <w:rsid w:val="00CD2B47"/>
    <w:rsid w:val="00CD3392"/>
    <w:rsid w:val="00CD33F1"/>
    <w:rsid w:val="00CD37E5"/>
    <w:rsid w:val="00CD3D06"/>
    <w:rsid w:val="00CD3E46"/>
    <w:rsid w:val="00CD3F70"/>
    <w:rsid w:val="00CD3F77"/>
    <w:rsid w:val="00CD4A7F"/>
    <w:rsid w:val="00CD4D3C"/>
    <w:rsid w:val="00CD5076"/>
    <w:rsid w:val="00CD50BF"/>
    <w:rsid w:val="00CD5848"/>
    <w:rsid w:val="00CD58B5"/>
    <w:rsid w:val="00CD598D"/>
    <w:rsid w:val="00CD6890"/>
    <w:rsid w:val="00CD689C"/>
    <w:rsid w:val="00CD6B27"/>
    <w:rsid w:val="00CD6EF1"/>
    <w:rsid w:val="00CD6FB2"/>
    <w:rsid w:val="00CD7067"/>
    <w:rsid w:val="00CD755D"/>
    <w:rsid w:val="00CD7B30"/>
    <w:rsid w:val="00CE014A"/>
    <w:rsid w:val="00CE02A9"/>
    <w:rsid w:val="00CE038D"/>
    <w:rsid w:val="00CE03FF"/>
    <w:rsid w:val="00CE076D"/>
    <w:rsid w:val="00CE07D1"/>
    <w:rsid w:val="00CE0B45"/>
    <w:rsid w:val="00CE11CE"/>
    <w:rsid w:val="00CE122D"/>
    <w:rsid w:val="00CE1A9D"/>
    <w:rsid w:val="00CE1EF4"/>
    <w:rsid w:val="00CE2AEC"/>
    <w:rsid w:val="00CE2BB1"/>
    <w:rsid w:val="00CE34A1"/>
    <w:rsid w:val="00CE3521"/>
    <w:rsid w:val="00CE3B52"/>
    <w:rsid w:val="00CE3B5A"/>
    <w:rsid w:val="00CE3C84"/>
    <w:rsid w:val="00CE3ECE"/>
    <w:rsid w:val="00CE41EB"/>
    <w:rsid w:val="00CE489F"/>
    <w:rsid w:val="00CE48B2"/>
    <w:rsid w:val="00CE490E"/>
    <w:rsid w:val="00CE49BB"/>
    <w:rsid w:val="00CE4BFC"/>
    <w:rsid w:val="00CE4E0B"/>
    <w:rsid w:val="00CE4E82"/>
    <w:rsid w:val="00CE50EE"/>
    <w:rsid w:val="00CE57CF"/>
    <w:rsid w:val="00CE59EC"/>
    <w:rsid w:val="00CE64EC"/>
    <w:rsid w:val="00CE664F"/>
    <w:rsid w:val="00CE7281"/>
    <w:rsid w:val="00CE7318"/>
    <w:rsid w:val="00CE7360"/>
    <w:rsid w:val="00CE78DA"/>
    <w:rsid w:val="00CE7E7B"/>
    <w:rsid w:val="00CF034C"/>
    <w:rsid w:val="00CF04B1"/>
    <w:rsid w:val="00CF0647"/>
    <w:rsid w:val="00CF0844"/>
    <w:rsid w:val="00CF08F7"/>
    <w:rsid w:val="00CF0A2A"/>
    <w:rsid w:val="00CF0BED"/>
    <w:rsid w:val="00CF0D7A"/>
    <w:rsid w:val="00CF101C"/>
    <w:rsid w:val="00CF1041"/>
    <w:rsid w:val="00CF1577"/>
    <w:rsid w:val="00CF1A76"/>
    <w:rsid w:val="00CF1A90"/>
    <w:rsid w:val="00CF1AAB"/>
    <w:rsid w:val="00CF1E84"/>
    <w:rsid w:val="00CF25E1"/>
    <w:rsid w:val="00CF2A29"/>
    <w:rsid w:val="00CF2CB2"/>
    <w:rsid w:val="00CF3238"/>
    <w:rsid w:val="00CF3305"/>
    <w:rsid w:val="00CF3712"/>
    <w:rsid w:val="00CF4033"/>
    <w:rsid w:val="00CF42DA"/>
    <w:rsid w:val="00CF44DB"/>
    <w:rsid w:val="00CF4AC7"/>
    <w:rsid w:val="00CF4E25"/>
    <w:rsid w:val="00CF5080"/>
    <w:rsid w:val="00CF508E"/>
    <w:rsid w:val="00CF5B72"/>
    <w:rsid w:val="00CF5E65"/>
    <w:rsid w:val="00CF60F4"/>
    <w:rsid w:val="00CF6727"/>
    <w:rsid w:val="00CF675E"/>
    <w:rsid w:val="00CF6BB8"/>
    <w:rsid w:val="00CF6BCC"/>
    <w:rsid w:val="00CF708E"/>
    <w:rsid w:val="00CF71E4"/>
    <w:rsid w:val="00CF7516"/>
    <w:rsid w:val="00CF7588"/>
    <w:rsid w:val="00CF76AC"/>
    <w:rsid w:val="00CF7A7B"/>
    <w:rsid w:val="00CF7F47"/>
    <w:rsid w:val="00D0034C"/>
    <w:rsid w:val="00D0095B"/>
    <w:rsid w:val="00D00DFE"/>
    <w:rsid w:val="00D00EC3"/>
    <w:rsid w:val="00D010B2"/>
    <w:rsid w:val="00D0113A"/>
    <w:rsid w:val="00D015F3"/>
    <w:rsid w:val="00D01877"/>
    <w:rsid w:val="00D01CAF"/>
    <w:rsid w:val="00D01ECD"/>
    <w:rsid w:val="00D020A2"/>
    <w:rsid w:val="00D021A2"/>
    <w:rsid w:val="00D023EE"/>
    <w:rsid w:val="00D0244F"/>
    <w:rsid w:val="00D02665"/>
    <w:rsid w:val="00D02871"/>
    <w:rsid w:val="00D02AE0"/>
    <w:rsid w:val="00D03365"/>
    <w:rsid w:val="00D03913"/>
    <w:rsid w:val="00D03AFC"/>
    <w:rsid w:val="00D03BB9"/>
    <w:rsid w:val="00D03E17"/>
    <w:rsid w:val="00D03F25"/>
    <w:rsid w:val="00D04421"/>
    <w:rsid w:val="00D0452C"/>
    <w:rsid w:val="00D04895"/>
    <w:rsid w:val="00D04C36"/>
    <w:rsid w:val="00D05201"/>
    <w:rsid w:val="00D0522D"/>
    <w:rsid w:val="00D055D5"/>
    <w:rsid w:val="00D05692"/>
    <w:rsid w:val="00D05CEF"/>
    <w:rsid w:val="00D06126"/>
    <w:rsid w:val="00D062D2"/>
    <w:rsid w:val="00D065F8"/>
    <w:rsid w:val="00D06ABD"/>
    <w:rsid w:val="00D06ACC"/>
    <w:rsid w:val="00D06DCE"/>
    <w:rsid w:val="00D072D7"/>
    <w:rsid w:val="00D073F7"/>
    <w:rsid w:val="00D075F0"/>
    <w:rsid w:val="00D07830"/>
    <w:rsid w:val="00D07885"/>
    <w:rsid w:val="00D078E1"/>
    <w:rsid w:val="00D07C1D"/>
    <w:rsid w:val="00D07C61"/>
    <w:rsid w:val="00D07C7D"/>
    <w:rsid w:val="00D07E03"/>
    <w:rsid w:val="00D103A3"/>
    <w:rsid w:val="00D10ABB"/>
    <w:rsid w:val="00D10D01"/>
    <w:rsid w:val="00D10F73"/>
    <w:rsid w:val="00D10FCE"/>
    <w:rsid w:val="00D11504"/>
    <w:rsid w:val="00D119E6"/>
    <w:rsid w:val="00D11A4D"/>
    <w:rsid w:val="00D11C63"/>
    <w:rsid w:val="00D12207"/>
    <w:rsid w:val="00D1281D"/>
    <w:rsid w:val="00D1296A"/>
    <w:rsid w:val="00D129DE"/>
    <w:rsid w:val="00D12BE9"/>
    <w:rsid w:val="00D12CA0"/>
    <w:rsid w:val="00D12DEF"/>
    <w:rsid w:val="00D13114"/>
    <w:rsid w:val="00D131F3"/>
    <w:rsid w:val="00D13284"/>
    <w:rsid w:val="00D13318"/>
    <w:rsid w:val="00D13322"/>
    <w:rsid w:val="00D137B4"/>
    <w:rsid w:val="00D141D6"/>
    <w:rsid w:val="00D142F7"/>
    <w:rsid w:val="00D1452A"/>
    <w:rsid w:val="00D146E6"/>
    <w:rsid w:val="00D148A9"/>
    <w:rsid w:val="00D15478"/>
    <w:rsid w:val="00D15496"/>
    <w:rsid w:val="00D15732"/>
    <w:rsid w:val="00D157DA"/>
    <w:rsid w:val="00D1591B"/>
    <w:rsid w:val="00D15D57"/>
    <w:rsid w:val="00D160B5"/>
    <w:rsid w:val="00D165D8"/>
    <w:rsid w:val="00D16611"/>
    <w:rsid w:val="00D16648"/>
    <w:rsid w:val="00D16D38"/>
    <w:rsid w:val="00D1700D"/>
    <w:rsid w:val="00D172C3"/>
    <w:rsid w:val="00D173E7"/>
    <w:rsid w:val="00D17A29"/>
    <w:rsid w:val="00D17B24"/>
    <w:rsid w:val="00D17CC6"/>
    <w:rsid w:val="00D200A7"/>
    <w:rsid w:val="00D20824"/>
    <w:rsid w:val="00D208F2"/>
    <w:rsid w:val="00D20A41"/>
    <w:rsid w:val="00D20A8E"/>
    <w:rsid w:val="00D20CDA"/>
    <w:rsid w:val="00D21065"/>
    <w:rsid w:val="00D210F0"/>
    <w:rsid w:val="00D212FC"/>
    <w:rsid w:val="00D21496"/>
    <w:rsid w:val="00D21680"/>
    <w:rsid w:val="00D2211E"/>
    <w:rsid w:val="00D221D9"/>
    <w:rsid w:val="00D224BE"/>
    <w:rsid w:val="00D225FC"/>
    <w:rsid w:val="00D22EEA"/>
    <w:rsid w:val="00D22F91"/>
    <w:rsid w:val="00D2348F"/>
    <w:rsid w:val="00D23640"/>
    <w:rsid w:val="00D238C8"/>
    <w:rsid w:val="00D2392B"/>
    <w:rsid w:val="00D23CFD"/>
    <w:rsid w:val="00D23D81"/>
    <w:rsid w:val="00D23F55"/>
    <w:rsid w:val="00D2450F"/>
    <w:rsid w:val="00D24543"/>
    <w:rsid w:val="00D246B4"/>
    <w:rsid w:val="00D246BC"/>
    <w:rsid w:val="00D24788"/>
    <w:rsid w:val="00D24C05"/>
    <w:rsid w:val="00D24C3B"/>
    <w:rsid w:val="00D24E3C"/>
    <w:rsid w:val="00D24FBC"/>
    <w:rsid w:val="00D25749"/>
    <w:rsid w:val="00D25C06"/>
    <w:rsid w:val="00D25EFB"/>
    <w:rsid w:val="00D26854"/>
    <w:rsid w:val="00D26A9E"/>
    <w:rsid w:val="00D26B2A"/>
    <w:rsid w:val="00D27C97"/>
    <w:rsid w:val="00D27F57"/>
    <w:rsid w:val="00D301B5"/>
    <w:rsid w:val="00D30801"/>
    <w:rsid w:val="00D30975"/>
    <w:rsid w:val="00D30C99"/>
    <w:rsid w:val="00D31333"/>
    <w:rsid w:val="00D3192D"/>
    <w:rsid w:val="00D31C01"/>
    <w:rsid w:val="00D31E0F"/>
    <w:rsid w:val="00D3248B"/>
    <w:rsid w:val="00D324ED"/>
    <w:rsid w:val="00D32B52"/>
    <w:rsid w:val="00D33488"/>
    <w:rsid w:val="00D3391D"/>
    <w:rsid w:val="00D33D11"/>
    <w:rsid w:val="00D34372"/>
    <w:rsid w:val="00D34562"/>
    <w:rsid w:val="00D347D9"/>
    <w:rsid w:val="00D348A5"/>
    <w:rsid w:val="00D35362"/>
    <w:rsid w:val="00D359E1"/>
    <w:rsid w:val="00D35BAB"/>
    <w:rsid w:val="00D360FF"/>
    <w:rsid w:val="00D36308"/>
    <w:rsid w:val="00D365B8"/>
    <w:rsid w:val="00D369BE"/>
    <w:rsid w:val="00D36CB8"/>
    <w:rsid w:val="00D36CC2"/>
    <w:rsid w:val="00D370F2"/>
    <w:rsid w:val="00D37BDF"/>
    <w:rsid w:val="00D4001F"/>
    <w:rsid w:val="00D40145"/>
    <w:rsid w:val="00D40591"/>
    <w:rsid w:val="00D40696"/>
    <w:rsid w:val="00D4089B"/>
    <w:rsid w:val="00D40A5E"/>
    <w:rsid w:val="00D40E55"/>
    <w:rsid w:val="00D413C8"/>
    <w:rsid w:val="00D416D8"/>
    <w:rsid w:val="00D41708"/>
    <w:rsid w:val="00D419FF"/>
    <w:rsid w:val="00D41FC0"/>
    <w:rsid w:val="00D420B1"/>
    <w:rsid w:val="00D424C8"/>
    <w:rsid w:val="00D4264A"/>
    <w:rsid w:val="00D427D1"/>
    <w:rsid w:val="00D42843"/>
    <w:rsid w:val="00D42DE6"/>
    <w:rsid w:val="00D42E85"/>
    <w:rsid w:val="00D430EB"/>
    <w:rsid w:val="00D43151"/>
    <w:rsid w:val="00D43215"/>
    <w:rsid w:val="00D43240"/>
    <w:rsid w:val="00D432C1"/>
    <w:rsid w:val="00D4344A"/>
    <w:rsid w:val="00D43961"/>
    <w:rsid w:val="00D44158"/>
    <w:rsid w:val="00D446A3"/>
    <w:rsid w:val="00D448C1"/>
    <w:rsid w:val="00D449E4"/>
    <w:rsid w:val="00D4547E"/>
    <w:rsid w:val="00D45942"/>
    <w:rsid w:val="00D459AB"/>
    <w:rsid w:val="00D45AAD"/>
    <w:rsid w:val="00D45E56"/>
    <w:rsid w:val="00D45E60"/>
    <w:rsid w:val="00D45EE1"/>
    <w:rsid w:val="00D45F61"/>
    <w:rsid w:val="00D46262"/>
    <w:rsid w:val="00D46310"/>
    <w:rsid w:val="00D46400"/>
    <w:rsid w:val="00D46531"/>
    <w:rsid w:val="00D467B7"/>
    <w:rsid w:val="00D46A99"/>
    <w:rsid w:val="00D46B9F"/>
    <w:rsid w:val="00D46F18"/>
    <w:rsid w:val="00D4719C"/>
    <w:rsid w:val="00D4730C"/>
    <w:rsid w:val="00D47573"/>
    <w:rsid w:val="00D478D4"/>
    <w:rsid w:val="00D479BA"/>
    <w:rsid w:val="00D47CD4"/>
    <w:rsid w:val="00D47F20"/>
    <w:rsid w:val="00D50552"/>
    <w:rsid w:val="00D50BD7"/>
    <w:rsid w:val="00D51D3D"/>
    <w:rsid w:val="00D51E76"/>
    <w:rsid w:val="00D51E84"/>
    <w:rsid w:val="00D5267D"/>
    <w:rsid w:val="00D53072"/>
    <w:rsid w:val="00D53945"/>
    <w:rsid w:val="00D53DD2"/>
    <w:rsid w:val="00D542EA"/>
    <w:rsid w:val="00D54383"/>
    <w:rsid w:val="00D5454C"/>
    <w:rsid w:val="00D54ACB"/>
    <w:rsid w:val="00D550D8"/>
    <w:rsid w:val="00D55537"/>
    <w:rsid w:val="00D558C8"/>
    <w:rsid w:val="00D559CF"/>
    <w:rsid w:val="00D55C92"/>
    <w:rsid w:val="00D56179"/>
    <w:rsid w:val="00D561F8"/>
    <w:rsid w:val="00D562FB"/>
    <w:rsid w:val="00D56303"/>
    <w:rsid w:val="00D56F9B"/>
    <w:rsid w:val="00D57050"/>
    <w:rsid w:val="00D5767C"/>
    <w:rsid w:val="00D57797"/>
    <w:rsid w:val="00D577B8"/>
    <w:rsid w:val="00D578EE"/>
    <w:rsid w:val="00D57953"/>
    <w:rsid w:val="00D60074"/>
    <w:rsid w:val="00D600D4"/>
    <w:rsid w:val="00D6026D"/>
    <w:rsid w:val="00D60821"/>
    <w:rsid w:val="00D610D3"/>
    <w:rsid w:val="00D61476"/>
    <w:rsid w:val="00D618EF"/>
    <w:rsid w:val="00D61B3F"/>
    <w:rsid w:val="00D61D30"/>
    <w:rsid w:val="00D622DE"/>
    <w:rsid w:val="00D62503"/>
    <w:rsid w:val="00D6258D"/>
    <w:rsid w:val="00D62F81"/>
    <w:rsid w:val="00D63209"/>
    <w:rsid w:val="00D639CC"/>
    <w:rsid w:val="00D639E1"/>
    <w:rsid w:val="00D63CF1"/>
    <w:rsid w:val="00D6416A"/>
    <w:rsid w:val="00D64277"/>
    <w:rsid w:val="00D646F2"/>
    <w:rsid w:val="00D6496F"/>
    <w:rsid w:val="00D64A53"/>
    <w:rsid w:val="00D64FC7"/>
    <w:rsid w:val="00D65120"/>
    <w:rsid w:val="00D652B0"/>
    <w:rsid w:val="00D65369"/>
    <w:rsid w:val="00D6575B"/>
    <w:rsid w:val="00D65BA4"/>
    <w:rsid w:val="00D660FB"/>
    <w:rsid w:val="00D662CE"/>
    <w:rsid w:val="00D6645B"/>
    <w:rsid w:val="00D66791"/>
    <w:rsid w:val="00D668DA"/>
    <w:rsid w:val="00D67278"/>
    <w:rsid w:val="00D672FB"/>
    <w:rsid w:val="00D6762C"/>
    <w:rsid w:val="00D6791D"/>
    <w:rsid w:val="00D67AF9"/>
    <w:rsid w:val="00D67C9A"/>
    <w:rsid w:val="00D67F9D"/>
    <w:rsid w:val="00D705C2"/>
    <w:rsid w:val="00D71116"/>
    <w:rsid w:val="00D71394"/>
    <w:rsid w:val="00D71A5B"/>
    <w:rsid w:val="00D71DDF"/>
    <w:rsid w:val="00D72148"/>
    <w:rsid w:val="00D7214A"/>
    <w:rsid w:val="00D72602"/>
    <w:rsid w:val="00D72820"/>
    <w:rsid w:val="00D728F8"/>
    <w:rsid w:val="00D72A4E"/>
    <w:rsid w:val="00D72C1B"/>
    <w:rsid w:val="00D72D38"/>
    <w:rsid w:val="00D73329"/>
    <w:rsid w:val="00D7342C"/>
    <w:rsid w:val="00D7385A"/>
    <w:rsid w:val="00D7397A"/>
    <w:rsid w:val="00D73F6B"/>
    <w:rsid w:val="00D74103"/>
    <w:rsid w:val="00D7467C"/>
    <w:rsid w:val="00D74A00"/>
    <w:rsid w:val="00D74A54"/>
    <w:rsid w:val="00D74ADD"/>
    <w:rsid w:val="00D74F3D"/>
    <w:rsid w:val="00D74FB4"/>
    <w:rsid w:val="00D74FF1"/>
    <w:rsid w:val="00D75263"/>
    <w:rsid w:val="00D753EC"/>
    <w:rsid w:val="00D75533"/>
    <w:rsid w:val="00D75EA1"/>
    <w:rsid w:val="00D7622C"/>
    <w:rsid w:val="00D76FBE"/>
    <w:rsid w:val="00D76FDB"/>
    <w:rsid w:val="00D7703F"/>
    <w:rsid w:val="00D771AE"/>
    <w:rsid w:val="00D772FB"/>
    <w:rsid w:val="00D7730D"/>
    <w:rsid w:val="00D80020"/>
    <w:rsid w:val="00D80116"/>
    <w:rsid w:val="00D80552"/>
    <w:rsid w:val="00D80DE0"/>
    <w:rsid w:val="00D80F3F"/>
    <w:rsid w:val="00D80F53"/>
    <w:rsid w:val="00D81032"/>
    <w:rsid w:val="00D8133E"/>
    <w:rsid w:val="00D813C1"/>
    <w:rsid w:val="00D814B0"/>
    <w:rsid w:val="00D8162D"/>
    <w:rsid w:val="00D81997"/>
    <w:rsid w:val="00D82059"/>
    <w:rsid w:val="00D820B1"/>
    <w:rsid w:val="00D820D6"/>
    <w:rsid w:val="00D82127"/>
    <w:rsid w:val="00D822DF"/>
    <w:rsid w:val="00D8232E"/>
    <w:rsid w:val="00D826A9"/>
    <w:rsid w:val="00D82768"/>
    <w:rsid w:val="00D827F2"/>
    <w:rsid w:val="00D82B08"/>
    <w:rsid w:val="00D82C64"/>
    <w:rsid w:val="00D82CE0"/>
    <w:rsid w:val="00D82DDB"/>
    <w:rsid w:val="00D82F6D"/>
    <w:rsid w:val="00D83953"/>
    <w:rsid w:val="00D83A6C"/>
    <w:rsid w:val="00D83ECB"/>
    <w:rsid w:val="00D83EFF"/>
    <w:rsid w:val="00D83FCF"/>
    <w:rsid w:val="00D8403D"/>
    <w:rsid w:val="00D84131"/>
    <w:rsid w:val="00D84142"/>
    <w:rsid w:val="00D8481A"/>
    <w:rsid w:val="00D848BE"/>
    <w:rsid w:val="00D84AC0"/>
    <w:rsid w:val="00D84C29"/>
    <w:rsid w:val="00D84C9D"/>
    <w:rsid w:val="00D84DE0"/>
    <w:rsid w:val="00D84ED9"/>
    <w:rsid w:val="00D84F5F"/>
    <w:rsid w:val="00D85072"/>
    <w:rsid w:val="00D850DE"/>
    <w:rsid w:val="00D85158"/>
    <w:rsid w:val="00D85178"/>
    <w:rsid w:val="00D85C0C"/>
    <w:rsid w:val="00D85D1E"/>
    <w:rsid w:val="00D85E19"/>
    <w:rsid w:val="00D86607"/>
    <w:rsid w:val="00D86739"/>
    <w:rsid w:val="00D8676B"/>
    <w:rsid w:val="00D8702D"/>
    <w:rsid w:val="00D87215"/>
    <w:rsid w:val="00D8728F"/>
    <w:rsid w:val="00D873BD"/>
    <w:rsid w:val="00D874F2"/>
    <w:rsid w:val="00D87704"/>
    <w:rsid w:val="00D87BD9"/>
    <w:rsid w:val="00D87D2B"/>
    <w:rsid w:val="00D90281"/>
    <w:rsid w:val="00D9063D"/>
    <w:rsid w:val="00D9099A"/>
    <w:rsid w:val="00D90BDB"/>
    <w:rsid w:val="00D90F29"/>
    <w:rsid w:val="00D91025"/>
    <w:rsid w:val="00D91201"/>
    <w:rsid w:val="00D918D8"/>
    <w:rsid w:val="00D91BBB"/>
    <w:rsid w:val="00D91F5E"/>
    <w:rsid w:val="00D91F62"/>
    <w:rsid w:val="00D91FBA"/>
    <w:rsid w:val="00D920E2"/>
    <w:rsid w:val="00D9224C"/>
    <w:rsid w:val="00D92254"/>
    <w:rsid w:val="00D9240C"/>
    <w:rsid w:val="00D924E1"/>
    <w:rsid w:val="00D925D7"/>
    <w:rsid w:val="00D9266D"/>
    <w:rsid w:val="00D92CC2"/>
    <w:rsid w:val="00D92D38"/>
    <w:rsid w:val="00D93719"/>
    <w:rsid w:val="00D93870"/>
    <w:rsid w:val="00D93CCF"/>
    <w:rsid w:val="00D93CF7"/>
    <w:rsid w:val="00D94517"/>
    <w:rsid w:val="00D9472E"/>
    <w:rsid w:val="00D94A7B"/>
    <w:rsid w:val="00D94AC8"/>
    <w:rsid w:val="00D95523"/>
    <w:rsid w:val="00D95813"/>
    <w:rsid w:val="00D95DB0"/>
    <w:rsid w:val="00D95EF5"/>
    <w:rsid w:val="00D95F76"/>
    <w:rsid w:val="00D95FAD"/>
    <w:rsid w:val="00D962E6"/>
    <w:rsid w:val="00D964D8"/>
    <w:rsid w:val="00D966A7"/>
    <w:rsid w:val="00D96772"/>
    <w:rsid w:val="00D967FA"/>
    <w:rsid w:val="00D96A70"/>
    <w:rsid w:val="00D96CC5"/>
    <w:rsid w:val="00D9713F"/>
    <w:rsid w:val="00D971F2"/>
    <w:rsid w:val="00D97968"/>
    <w:rsid w:val="00D97D80"/>
    <w:rsid w:val="00DA0A06"/>
    <w:rsid w:val="00DA0B29"/>
    <w:rsid w:val="00DA0C4F"/>
    <w:rsid w:val="00DA10A9"/>
    <w:rsid w:val="00DA11B8"/>
    <w:rsid w:val="00DA13F7"/>
    <w:rsid w:val="00DA1A82"/>
    <w:rsid w:val="00DA1AB5"/>
    <w:rsid w:val="00DA1B16"/>
    <w:rsid w:val="00DA21DD"/>
    <w:rsid w:val="00DA2700"/>
    <w:rsid w:val="00DA2A24"/>
    <w:rsid w:val="00DA2F9B"/>
    <w:rsid w:val="00DA30B9"/>
    <w:rsid w:val="00DA39F0"/>
    <w:rsid w:val="00DA3A96"/>
    <w:rsid w:val="00DA3B74"/>
    <w:rsid w:val="00DA3D81"/>
    <w:rsid w:val="00DA3EC7"/>
    <w:rsid w:val="00DA4218"/>
    <w:rsid w:val="00DA4528"/>
    <w:rsid w:val="00DA458F"/>
    <w:rsid w:val="00DA475F"/>
    <w:rsid w:val="00DA48B0"/>
    <w:rsid w:val="00DA4DE6"/>
    <w:rsid w:val="00DA501D"/>
    <w:rsid w:val="00DA55AA"/>
    <w:rsid w:val="00DA5858"/>
    <w:rsid w:val="00DA58C6"/>
    <w:rsid w:val="00DA59C8"/>
    <w:rsid w:val="00DA5B2E"/>
    <w:rsid w:val="00DA5EC5"/>
    <w:rsid w:val="00DA5F38"/>
    <w:rsid w:val="00DA620F"/>
    <w:rsid w:val="00DA6945"/>
    <w:rsid w:val="00DA698A"/>
    <w:rsid w:val="00DA6E52"/>
    <w:rsid w:val="00DA7B07"/>
    <w:rsid w:val="00DA7BCB"/>
    <w:rsid w:val="00DB020F"/>
    <w:rsid w:val="00DB02D1"/>
    <w:rsid w:val="00DB046C"/>
    <w:rsid w:val="00DB05AC"/>
    <w:rsid w:val="00DB08CB"/>
    <w:rsid w:val="00DB0A35"/>
    <w:rsid w:val="00DB0A53"/>
    <w:rsid w:val="00DB15A8"/>
    <w:rsid w:val="00DB294D"/>
    <w:rsid w:val="00DB2A51"/>
    <w:rsid w:val="00DB2B8D"/>
    <w:rsid w:val="00DB2C9B"/>
    <w:rsid w:val="00DB2E47"/>
    <w:rsid w:val="00DB2FFA"/>
    <w:rsid w:val="00DB3342"/>
    <w:rsid w:val="00DB383F"/>
    <w:rsid w:val="00DB3B58"/>
    <w:rsid w:val="00DB3BA3"/>
    <w:rsid w:val="00DB3DC0"/>
    <w:rsid w:val="00DB3EDC"/>
    <w:rsid w:val="00DB4626"/>
    <w:rsid w:val="00DB4B2C"/>
    <w:rsid w:val="00DB4B8E"/>
    <w:rsid w:val="00DB4C1D"/>
    <w:rsid w:val="00DB4C95"/>
    <w:rsid w:val="00DB4E22"/>
    <w:rsid w:val="00DB55AA"/>
    <w:rsid w:val="00DB5E92"/>
    <w:rsid w:val="00DB63F3"/>
    <w:rsid w:val="00DB66C6"/>
    <w:rsid w:val="00DB6AFB"/>
    <w:rsid w:val="00DB72DB"/>
    <w:rsid w:val="00DB7694"/>
    <w:rsid w:val="00DB792F"/>
    <w:rsid w:val="00DB7A58"/>
    <w:rsid w:val="00DC07E6"/>
    <w:rsid w:val="00DC07FA"/>
    <w:rsid w:val="00DC0AA1"/>
    <w:rsid w:val="00DC0EBB"/>
    <w:rsid w:val="00DC13C5"/>
    <w:rsid w:val="00DC149F"/>
    <w:rsid w:val="00DC1570"/>
    <w:rsid w:val="00DC1C04"/>
    <w:rsid w:val="00DC1F6E"/>
    <w:rsid w:val="00DC2003"/>
    <w:rsid w:val="00DC23B9"/>
    <w:rsid w:val="00DC2446"/>
    <w:rsid w:val="00DC2A25"/>
    <w:rsid w:val="00DC2FD3"/>
    <w:rsid w:val="00DC353B"/>
    <w:rsid w:val="00DC3A80"/>
    <w:rsid w:val="00DC40AA"/>
    <w:rsid w:val="00DC4684"/>
    <w:rsid w:val="00DC4D66"/>
    <w:rsid w:val="00DC4DC7"/>
    <w:rsid w:val="00DC5736"/>
    <w:rsid w:val="00DC5B03"/>
    <w:rsid w:val="00DC5BB8"/>
    <w:rsid w:val="00DC5CBC"/>
    <w:rsid w:val="00DC5ECD"/>
    <w:rsid w:val="00DC63E9"/>
    <w:rsid w:val="00DC6496"/>
    <w:rsid w:val="00DC6797"/>
    <w:rsid w:val="00DC67C0"/>
    <w:rsid w:val="00DC68F9"/>
    <w:rsid w:val="00DC6CAD"/>
    <w:rsid w:val="00DC6DC5"/>
    <w:rsid w:val="00DC7339"/>
    <w:rsid w:val="00DC73E8"/>
    <w:rsid w:val="00DC7A0F"/>
    <w:rsid w:val="00DD0374"/>
    <w:rsid w:val="00DD03C6"/>
    <w:rsid w:val="00DD0C2A"/>
    <w:rsid w:val="00DD0EA9"/>
    <w:rsid w:val="00DD0F3D"/>
    <w:rsid w:val="00DD0FEE"/>
    <w:rsid w:val="00DD171C"/>
    <w:rsid w:val="00DD1D8C"/>
    <w:rsid w:val="00DD1E5A"/>
    <w:rsid w:val="00DD2638"/>
    <w:rsid w:val="00DD2856"/>
    <w:rsid w:val="00DD2894"/>
    <w:rsid w:val="00DD2A2C"/>
    <w:rsid w:val="00DD2F14"/>
    <w:rsid w:val="00DD32BF"/>
    <w:rsid w:val="00DD34CB"/>
    <w:rsid w:val="00DD3521"/>
    <w:rsid w:val="00DD3678"/>
    <w:rsid w:val="00DD392C"/>
    <w:rsid w:val="00DD3BED"/>
    <w:rsid w:val="00DD3C64"/>
    <w:rsid w:val="00DD3C67"/>
    <w:rsid w:val="00DD45ED"/>
    <w:rsid w:val="00DD49A3"/>
    <w:rsid w:val="00DD4C14"/>
    <w:rsid w:val="00DD4DB9"/>
    <w:rsid w:val="00DD4F05"/>
    <w:rsid w:val="00DD50A5"/>
    <w:rsid w:val="00DD5CA6"/>
    <w:rsid w:val="00DD5D67"/>
    <w:rsid w:val="00DD5FFD"/>
    <w:rsid w:val="00DD6205"/>
    <w:rsid w:val="00DD6254"/>
    <w:rsid w:val="00DD6D20"/>
    <w:rsid w:val="00DD7288"/>
    <w:rsid w:val="00DD72C7"/>
    <w:rsid w:val="00DD75C0"/>
    <w:rsid w:val="00DD7875"/>
    <w:rsid w:val="00DD799C"/>
    <w:rsid w:val="00DD7A3F"/>
    <w:rsid w:val="00DD7E97"/>
    <w:rsid w:val="00DE0016"/>
    <w:rsid w:val="00DE0348"/>
    <w:rsid w:val="00DE0645"/>
    <w:rsid w:val="00DE07FB"/>
    <w:rsid w:val="00DE0AE1"/>
    <w:rsid w:val="00DE0BE1"/>
    <w:rsid w:val="00DE0E08"/>
    <w:rsid w:val="00DE0F46"/>
    <w:rsid w:val="00DE14E0"/>
    <w:rsid w:val="00DE17E1"/>
    <w:rsid w:val="00DE18D5"/>
    <w:rsid w:val="00DE18E0"/>
    <w:rsid w:val="00DE2163"/>
    <w:rsid w:val="00DE25A1"/>
    <w:rsid w:val="00DE2C26"/>
    <w:rsid w:val="00DE3098"/>
    <w:rsid w:val="00DE376A"/>
    <w:rsid w:val="00DE3788"/>
    <w:rsid w:val="00DE383D"/>
    <w:rsid w:val="00DE3E7B"/>
    <w:rsid w:val="00DE41E6"/>
    <w:rsid w:val="00DE4540"/>
    <w:rsid w:val="00DE45EF"/>
    <w:rsid w:val="00DE4854"/>
    <w:rsid w:val="00DE597B"/>
    <w:rsid w:val="00DE5AAF"/>
    <w:rsid w:val="00DE5CA1"/>
    <w:rsid w:val="00DE5ECC"/>
    <w:rsid w:val="00DE6038"/>
    <w:rsid w:val="00DE607C"/>
    <w:rsid w:val="00DE60F6"/>
    <w:rsid w:val="00DE621E"/>
    <w:rsid w:val="00DE6670"/>
    <w:rsid w:val="00DE6671"/>
    <w:rsid w:val="00DE6740"/>
    <w:rsid w:val="00DE6790"/>
    <w:rsid w:val="00DE67FD"/>
    <w:rsid w:val="00DE6C4D"/>
    <w:rsid w:val="00DE7238"/>
    <w:rsid w:val="00DE7587"/>
    <w:rsid w:val="00DE7657"/>
    <w:rsid w:val="00DE76D5"/>
    <w:rsid w:val="00DE7823"/>
    <w:rsid w:val="00DF03E2"/>
    <w:rsid w:val="00DF04C3"/>
    <w:rsid w:val="00DF09B6"/>
    <w:rsid w:val="00DF0ABD"/>
    <w:rsid w:val="00DF1222"/>
    <w:rsid w:val="00DF15F2"/>
    <w:rsid w:val="00DF1A80"/>
    <w:rsid w:val="00DF1CE1"/>
    <w:rsid w:val="00DF1FD2"/>
    <w:rsid w:val="00DF20C0"/>
    <w:rsid w:val="00DF29B4"/>
    <w:rsid w:val="00DF2EB4"/>
    <w:rsid w:val="00DF3507"/>
    <w:rsid w:val="00DF389C"/>
    <w:rsid w:val="00DF3AB5"/>
    <w:rsid w:val="00DF3FC9"/>
    <w:rsid w:val="00DF426F"/>
    <w:rsid w:val="00DF4B4F"/>
    <w:rsid w:val="00DF4D8A"/>
    <w:rsid w:val="00DF4FF1"/>
    <w:rsid w:val="00DF5081"/>
    <w:rsid w:val="00DF52F5"/>
    <w:rsid w:val="00DF5620"/>
    <w:rsid w:val="00DF5A94"/>
    <w:rsid w:val="00DF5A9F"/>
    <w:rsid w:val="00DF5AEE"/>
    <w:rsid w:val="00DF6883"/>
    <w:rsid w:val="00DF6A17"/>
    <w:rsid w:val="00DF6D2B"/>
    <w:rsid w:val="00DF6DEF"/>
    <w:rsid w:val="00DF7063"/>
    <w:rsid w:val="00DF7242"/>
    <w:rsid w:val="00DF7A67"/>
    <w:rsid w:val="00DF7E66"/>
    <w:rsid w:val="00E000AA"/>
    <w:rsid w:val="00E0013A"/>
    <w:rsid w:val="00E001BC"/>
    <w:rsid w:val="00E005C1"/>
    <w:rsid w:val="00E0079F"/>
    <w:rsid w:val="00E00B9D"/>
    <w:rsid w:val="00E00D64"/>
    <w:rsid w:val="00E00D9C"/>
    <w:rsid w:val="00E01256"/>
    <w:rsid w:val="00E01768"/>
    <w:rsid w:val="00E017CE"/>
    <w:rsid w:val="00E01D7D"/>
    <w:rsid w:val="00E01E43"/>
    <w:rsid w:val="00E01F71"/>
    <w:rsid w:val="00E0233D"/>
    <w:rsid w:val="00E02367"/>
    <w:rsid w:val="00E027A0"/>
    <w:rsid w:val="00E02828"/>
    <w:rsid w:val="00E02F6D"/>
    <w:rsid w:val="00E0354F"/>
    <w:rsid w:val="00E03BD5"/>
    <w:rsid w:val="00E03D90"/>
    <w:rsid w:val="00E03DA1"/>
    <w:rsid w:val="00E03E68"/>
    <w:rsid w:val="00E03F08"/>
    <w:rsid w:val="00E03FB6"/>
    <w:rsid w:val="00E04173"/>
    <w:rsid w:val="00E0442F"/>
    <w:rsid w:val="00E045F1"/>
    <w:rsid w:val="00E0500F"/>
    <w:rsid w:val="00E05568"/>
    <w:rsid w:val="00E059A3"/>
    <w:rsid w:val="00E0617D"/>
    <w:rsid w:val="00E06633"/>
    <w:rsid w:val="00E06744"/>
    <w:rsid w:val="00E0693E"/>
    <w:rsid w:val="00E06E6C"/>
    <w:rsid w:val="00E070F5"/>
    <w:rsid w:val="00E0723D"/>
    <w:rsid w:val="00E077B3"/>
    <w:rsid w:val="00E07B01"/>
    <w:rsid w:val="00E07B55"/>
    <w:rsid w:val="00E10672"/>
    <w:rsid w:val="00E10731"/>
    <w:rsid w:val="00E11B2F"/>
    <w:rsid w:val="00E11C4A"/>
    <w:rsid w:val="00E121EE"/>
    <w:rsid w:val="00E12C17"/>
    <w:rsid w:val="00E12D20"/>
    <w:rsid w:val="00E12DD0"/>
    <w:rsid w:val="00E1350E"/>
    <w:rsid w:val="00E1361A"/>
    <w:rsid w:val="00E13717"/>
    <w:rsid w:val="00E1408E"/>
    <w:rsid w:val="00E141E1"/>
    <w:rsid w:val="00E14248"/>
    <w:rsid w:val="00E147B6"/>
    <w:rsid w:val="00E148DB"/>
    <w:rsid w:val="00E14A2C"/>
    <w:rsid w:val="00E14B9E"/>
    <w:rsid w:val="00E14E40"/>
    <w:rsid w:val="00E14FC7"/>
    <w:rsid w:val="00E15898"/>
    <w:rsid w:val="00E159E8"/>
    <w:rsid w:val="00E15ADA"/>
    <w:rsid w:val="00E15C9E"/>
    <w:rsid w:val="00E15CA9"/>
    <w:rsid w:val="00E15F6F"/>
    <w:rsid w:val="00E17515"/>
    <w:rsid w:val="00E177B9"/>
    <w:rsid w:val="00E17A99"/>
    <w:rsid w:val="00E17D3A"/>
    <w:rsid w:val="00E17FE6"/>
    <w:rsid w:val="00E200C0"/>
    <w:rsid w:val="00E200EF"/>
    <w:rsid w:val="00E202BC"/>
    <w:rsid w:val="00E20496"/>
    <w:rsid w:val="00E207D5"/>
    <w:rsid w:val="00E2101C"/>
    <w:rsid w:val="00E21136"/>
    <w:rsid w:val="00E213AB"/>
    <w:rsid w:val="00E21419"/>
    <w:rsid w:val="00E21733"/>
    <w:rsid w:val="00E217A9"/>
    <w:rsid w:val="00E21B9E"/>
    <w:rsid w:val="00E21BAB"/>
    <w:rsid w:val="00E22167"/>
    <w:rsid w:val="00E22467"/>
    <w:rsid w:val="00E22501"/>
    <w:rsid w:val="00E228E6"/>
    <w:rsid w:val="00E22AFD"/>
    <w:rsid w:val="00E22DF8"/>
    <w:rsid w:val="00E22E83"/>
    <w:rsid w:val="00E22F8F"/>
    <w:rsid w:val="00E23047"/>
    <w:rsid w:val="00E231DB"/>
    <w:rsid w:val="00E23365"/>
    <w:rsid w:val="00E238F9"/>
    <w:rsid w:val="00E2390A"/>
    <w:rsid w:val="00E23D0A"/>
    <w:rsid w:val="00E24036"/>
    <w:rsid w:val="00E24360"/>
    <w:rsid w:val="00E245E1"/>
    <w:rsid w:val="00E24760"/>
    <w:rsid w:val="00E250EF"/>
    <w:rsid w:val="00E2574A"/>
    <w:rsid w:val="00E257E7"/>
    <w:rsid w:val="00E25826"/>
    <w:rsid w:val="00E258AD"/>
    <w:rsid w:val="00E26628"/>
    <w:rsid w:val="00E2687A"/>
    <w:rsid w:val="00E26F75"/>
    <w:rsid w:val="00E273D6"/>
    <w:rsid w:val="00E274E9"/>
    <w:rsid w:val="00E27664"/>
    <w:rsid w:val="00E2775F"/>
    <w:rsid w:val="00E27E09"/>
    <w:rsid w:val="00E30082"/>
    <w:rsid w:val="00E30129"/>
    <w:rsid w:val="00E30403"/>
    <w:rsid w:val="00E30413"/>
    <w:rsid w:val="00E30847"/>
    <w:rsid w:val="00E30EEE"/>
    <w:rsid w:val="00E30FF0"/>
    <w:rsid w:val="00E3120A"/>
    <w:rsid w:val="00E31755"/>
    <w:rsid w:val="00E32413"/>
    <w:rsid w:val="00E32591"/>
    <w:rsid w:val="00E327B5"/>
    <w:rsid w:val="00E3293C"/>
    <w:rsid w:val="00E32947"/>
    <w:rsid w:val="00E32ACD"/>
    <w:rsid w:val="00E32F12"/>
    <w:rsid w:val="00E32FDA"/>
    <w:rsid w:val="00E3383A"/>
    <w:rsid w:val="00E33B38"/>
    <w:rsid w:val="00E33D09"/>
    <w:rsid w:val="00E3402C"/>
    <w:rsid w:val="00E3406B"/>
    <w:rsid w:val="00E343E6"/>
    <w:rsid w:val="00E345E3"/>
    <w:rsid w:val="00E34E35"/>
    <w:rsid w:val="00E34F2B"/>
    <w:rsid w:val="00E35645"/>
    <w:rsid w:val="00E358A1"/>
    <w:rsid w:val="00E358F7"/>
    <w:rsid w:val="00E35B3F"/>
    <w:rsid w:val="00E36043"/>
    <w:rsid w:val="00E36682"/>
    <w:rsid w:val="00E368FB"/>
    <w:rsid w:val="00E3691D"/>
    <w:rsid w:val="00E3759A"/>
    <w:rsid w:val="00E37786"/>
    <w:rsid w:val="00E401C6"/>
    <w:rsid w:val="00E4022F"/>
    <w:rsid w:val="00E40594"/>
    <w:rsid w:val="00E40B92"/>
    <w:rsid w:val="00E40C5B"/>
    <w:rsid w:val="00E40D75"/>
    <w:rsid w:val="00E411BB"/>
    <w:rsid w:val="00E4133F"/>
    <w:rsid w:val="00E414C8"/>
    <w:rsid w:val="00E41539"/>
    <w:rsid w:val="00E415B0"/>
    <w:rsid w:val="00E416DE"/>
    <w:rsid w:val="00E417AE"/>
    <w:rsid w:val="00E4190F"/>
    <w:rsid w:val="00E41B38"/>
    <w:rsid w:val="00E41C70"/>
    <w:rsid w:val="00E41F69"/>
    <w:rsid w:val="00E41F76"/>
    <w:rsid w:val="00E4207C"/>
    <w:rsid w:val="00E4220A"/>
    <w:rsid w:val="00E42262"/>
    <w:rsid w:val="00E42556"/>
    <w:rsid w:val="00E42950"/>
    <w:rsid w:val="00E42AA5"/>
    <w:rsid w:val="00E42B58"/>
    <w:rsid w:val="00E4322B"/>
    <w:rsid w:val="00E4339D"/>
    <w:rsid w:val="00E43BED"/>
    <w:rsid w:val="00E43EA9"/>
    <w:rsid w:val="00E43FB8"/>
    <w:rsid w:val="00E44091"/>
    <w:rsid w:val="00E443F6"/>
    <w:rsid w:val="00E444D4"/>
    <w:rsid w:val="00E44653"/>
    <w:rsid w:val="00E44761"/>
    <w:rsid w:val="00E4476F"/>
    <w:rsid w:val="00E44C03"/>
    <w:rsid w:val="00E44D0C"/>
    <w:rsid w:val="00E44D15"/>
    <w:rsid w:val="00E4531D"/>
    <w:rsid w:val="00E45555"/>
    <w:rsid w:val="00E457E2"/>
    <w:rsid w:val="00E4598B"/>
    <w:rsid w:val="00E45BF0"/>
    <w:rsid w:val="00E45DDF"/>
    <w:rsid w:val="00E45F24"/>
    <w:rsid w:val="00E4656D"/>
    <w:rsid w:val="00E4687F"/>
    <w:rsid w:val="00E47260"/>
    <w:rsid w:val="00E47630"/>
    <w:rsid w:val="00E47A4F"/>
    <w:rsid w:val="00E47B59"/>
    <w:rsid w:val="00E47C2B"/>
    <w:rsid w:val="00E47C31"/>
    <w:rsid w:val="00E5016D"/>
    <w:rsid w:val="00E503A1"/>
    <w:rsid w:val="00E503D7"/>
    <w:rsid w:val="00E5054D"/>
    <w:rsid w:val="00E508E5"/>
    <w:rsid w:val="00E50FCD"/>
    <w:rsid w:val="00E51249"/>
    <w:rsid w:val="00E5132C"/>
    <w:rsid w:val="00E517BF"/>
    <w:rsid w:val="00E518DC"/>
    <w:rsid w:val="00E51BC6"/>
    <w:rsid w:val="00E51E96"/>
    <w:rsid w:val="00E51FD7"/>
    <w:rsid w:val="00E522DE"/>
    <w:rsid w:val="00E52714"/>
    <w:rsid w:val="00E52AB2"/>
    <w:rsid w:val="00E52BC5"/>
    <w:rsid w:val="00E5308E"/>
    <w:rsid w:val="00E5315E"/>
    <w:rsid w:val="00E53ECD"/>
    <w:rsid w:val="00E5429B"/>
    <w:rsid w:val="00E5430C"/>
    <w:rsid w:val="00E54606"/>
    <w:rsid w:val="00E54859"/>
    <w:rsid w:val="00E54BA5"/>
    <w:rsid w:val="00E54C40"/>
    <w:rsid w:val="00E54C65"/>
    <w:rsid w:val="00E54FA6"/>
    <w:rsid w:val="00E551B4"/>
    <w:rsid w:val="00E55267"/>
    <w:rsid w:val="00E557D2"/>
    <w:rsid w:val="00E55DA9"/>
    <w:rsid w:val="00E55E6E"/>
    <w:rsid w:val="00E55EBF"/>
    <w:rsid w:val="00E56650"/>
    <w:rsid w:val="00E5670A"/>
    <w:rsid w:val="00E568E9"/>
    <w:rsid w:val="00E56B00"/>
    <w:rsid w:val="00E56DFC"/>
    <w:rsid w:val="00E56E0C"/>
    <w:rsid w:val="00E570BD"/>
    <w:rsid w:val="00E57327"/>
    <w:rsid w:val="00E57663"/>
    <w:rsid w:val="00E57900"/>
    <w:rsid w:val="00E57D8E"/>
    <w:rsid w:val="00E57E36"/>
    <w:rsid w:val="00E57E89"/>
    <w:rsid w:val="00E601CD"/>
    <w:rsid w:val="00E603A5"/>
    <w:rsid w:val="00E60446"/>
    <w:rsid w:val="00E6047E"/>
    <w:rsid w:val="00E60CBD"/>
    <w:rsid w:val="00E616DF"/>
    <w:rsid w:val="00E61B3D"/>
    <w:rsid w:val="00E61BAB"/>
    <w:rsid w:val="00E62BDF"/>
    <w:rsid w:val="00E62C1A"/>
    <w:rsid w:val="00E62EF1"/>
    <w:rsid w:val="00E630AA"/>
    <w:rsid w:val="00E63758"/>
    <w:rsid w:val="00E63FF1"/>
    <w:rsid w:val="00E64204"/>
    <w:rsid w:val="00E647D6"/>
    <w:rsid w:val="00E655F1"/>
    <w:rsid w:val="00E65784"/>
    <w:rsid w:val="00E6578F"/>
    <w:rsid w:val="00E6588B"/>
    <w:rsid w:val="00E658DA"/>
    <w:rsid w:val="00E659EE"/>
    <w:rsid w:val="00E66520"/>
    <w:rsid w:val="00E6688F"/>
    <w:rsid w:val="00E66BFC"/>
    <w:rsid w:val="00E66D06"/>
    <w:rsid w:val="00E66E83"/>
    <w:rsid w:val="00E67136"/>
    <w:rsid w:val="00E675C5"/>
    <w:rsid w:val="00E677F4"/>
    <w:rsid w:val="00E67EEF"/>
    <w:rsid w:val="00E67F00"/>
    <w:rsid w:val="00E7015B"/>
    <w:rsid w:val="00E70977"/>
    <w:rsid w:val="00E70EDF"/>
    <w:rsid w:val="00E7108A"/>
    <w:rsid w:val="00E71185"/>
    <w:rsid w:val="00E71270"/>
    <w:rsid w:val="00E715E9"/>
    <w:rsid w:val="00E716C6"/>
    <w:rsid w:val="00E71ADB"/>
    <w:rsid w:val="00E71B64"/>
    <w:rsid w:val="00E72378"/>
    <w:rsid w:val="00E7253F"/>
    <w:rsid w:val="00E7255F"/>
    <w:rsid w:val="00E725A9"/>
    <w:rsid w:val="00E72802"/>
    <w:rsid w:val="00E7281C"/>
    <w:rsid w:val="00E72A24"/>
    <w:rsid w:val="00E72D53"/>
    <w:rsid w:val="00E72DC4"/>
    <w:rsid w:val="00E7313A"/>
    <w:rsid w:val="00E7317B"/>
    <w:rsid w:val="00E731A5"/>
    <w:rsid w:val="00E7334D"/>
    <w:rsid w:val="00E73A41"/>
    <w:rsid w:val="00E73D75"/>
    <w:rsid w:val="00E73D8F"/>
    <w:rsid w:val="00E742F0"/>
    <w:rsid w:val="00E74762"/>
    <w:rsid w:val="00E74794"/>
    <w:rsid w:val="00E74916"/>
    <w:rsid w:val="00E74A62"/>
    <w:rsid w:val="00E74C78"/>
    <w:rsid w:val="00E74D5E"/>
    <w:rsid w:val="00E74E38"/>
    <w:rsid w:val="00E75025"/>
    <w:rsid w:val="00E75477"/>
    <w:rsid w:val="00E75755"/>
    <w:rsid w:val="00E75EC0"/>
    <w:rsid w:val="00E761DD"/>
    <w:rsid w:val="00E766C1"/>
    <w:rsid w:val="00E76871"/>
    <w:rsid w:val="00E769D2"/>
    <w:rsid w:val="00E76F0A"/>
    <w:rsid w:val="00E7718D"/>
    <w:rsid w:val="00E80034"/>
    <w:rsid w:val="00E801FA"/>
    <w:rsid w:val="00E802C3"/>
    <w:rsid w:val="00E8046E"/>
    <w:rsid w:val="00E804D2"/>
    <w:rsid w:val="00E80A21"/>
    <w:rsid w:val="00E80C52"/>
    <w:rsid w:val="00E81063"/>
    <w:rsid w:val="00E81167"/>
    <w:rsid w:val="00E816EE"/>
    <w:rsid w:val="00E81F62"/>
    <w:rsid w:val="00E821E9"/>
    <w:rsid w:val="00E8292B"/>
    <w:rsid w:val="00E82970"/>
    <w:rsid w:val="00E82B52"/>
    <w:rsid w:val="00E82E34"/>
    <w:rsid w:val="00E83B0A"/>
    <w:rsid w:val="00E83B56"/>
    <w:rsid w:val="00E848A1"/>
    <w:rsid w:val="00E84A3F"/>
    <w:rsid w:val="00E84F95"/>
    <w:rsid w:val="00E851B2"/>
    <w:rsid w:val="00E85206"/>
    <w:rsid w:val="00E85457"/>
    <w:rsid w:val="00E854BF"/>
    <w:rsid w:val="00E8621A"/>
    <w:rsid w:val="00E863EA"/>
    <w:rsid w:val="00E8661E"/>
    <w:rsid w:val="00E86880"/>
    <w:rsid w:val="00E868B1"/>
    <w:rsid w:val="00E86D27"/>
    <w:rsid w:val="00E86FD6"/>
    <w:rsid w:val="00E87292"/>
    <w:rsid w:val="00E87296"/>
    <w:rsid w:val="00E8767D"/>
    <w:rsid w:val="00E879B2"/>
    <w:rsid w:val="00E87D4D"/>
    <w:rsid w:val="00E87E71"/>
    <w:rsid w:val="00E902DE"/>
    <w:rsid w:val="00E9054B"/>
    <w:rsid w:val="00E90E7D"/>
    <w:rsid w:val="00E91119"/>
    <w:rsid w:val="00E919EA"/>
    <w:rsid w:val="00E91FCB"/>
    <w:rsid w:val="00E9211C"/>
    <w:rsid w:val="00E923C6"/>
    <w:rsid w:val="00E92634"/>
    <w:rsid w:val="00E9286C"/>
    <w:rsid w:val="00E92937"/>
    <w:rsid w:val="00E92ADA"/>
    <w:rsid w:val="00E92E02"/>
    <w:rsid w:val="00E934B7"/>
    <w:rsid w:val="00E93B11"/>
    <w:rsid w:val="00E942E9"/>
    <w:rsid w:val="00E94CA4"/>
    <w:rsid w:val="00E94DC9"/>
    <w:rsid w:val="00E957BA"/>
    <w:rsid w:val="00E95A13"/>
    <w:rsid w:val="00E95FF8"/>
    <w:rsid w:val="00E96908"/>
    <w:rsid w:val="00E969E5"/>
    <w:rsid w:val="00E96A8F"/>
    <w:rsid w:val="00E96D8B"/>
    <w:rsid w:val="00E97134"/>
    <w:rsid w:val="00E975CC"/>
    <w:rsid w:val="00E97886"/>
    <w:rsid w:val="00E97906"/>
    <w:rsid w:val="00E97AB1"/>
    <w:rsid w:val="00E97E0F"/>
    <w:rsid w:val="00E97FFB"/>
    <w:rsid w:val="00EA023A"/>
    <w:rsid w:val="00EA0452"/>
    <w:rsid w:val="00EA04E6"/>
    <w:rsid w:val="00EA04FA"/>
    <w:rsid w:val="00EA0E0B"/>
    <w:rsid w:val="00EA123D"/>
    <w:rsid w:val="00EA15B1"/>
    <w:rsid w:val="00EA1608"/>
    <w:rsid w:val="00EA1B36"/>
    <w:rsid w:val="00EA1CA7"/>
    <w:rsid w:val="00EA1FCE"/>
    <w:rsid w:val="00EA219D"/>
    <w:rsid w:val="00EA2DFB"/>
    <w:rsid w:val="00EA2E75"/>
    <w:rsid w:val="00EA331D"/>
    <w:rsid w:val="00EA3CEC"/>
    <w:rsid w:val="00EA46F7"/>
    <w:rsid w:val="00EA53A1"/>
    <w:rsid w:val="00EA5782"/>
    <w:rsid w:val="00EA5868"/>
    <w:rsid w:val="00EA5ACD"/>
    <w:rsid w:val="00EA5F7F"/>
    <w:rsid w:val="00EA6198"/>
    <w:rsid w:val="00EA6880"/>
    <w:rsid w:val="00EA6B41"/>
    <w:rsid w:val="00EA6BF9"/>
    <w:rsid w:val="00EA6FFF"/>
    <w:rsid w:val="00EA7041"/>
    <w:rsid w:val="00EA7499"/>
    <w:rsid w:val="00EA7624"/>
    <w:rsid w:val="00EA7BA6"/>
    <w:rsid w:val="00EA7C02"/>
    <w:rsid w:val="00EB0AA6"/>
    <w:rsid w:val="00EB0F6C"/>
    <w:rsid w:val="00EB1173"/>
    <w:rsid w:val="00EB1462"/>
    <w:rsid w:val="00EB15BA"/>
    <w:rsid w:val="00EB16F7"/>
    <w:rsid w:val="00EB19FA"/>
    <w:rsid w:val="00EB1A24"/>
    <w:rsid w:val="00EB2174"/>
    <w:rsid w:val="00EB313B"/>
    <w:rsid w:val="00EB330D"/>
    <w:rsid w:val="00EB335C"/>
    <w:rsid w:val="00EB33EA"/>
    <w:rsid w:val="00EB3516"/>
    <w:rsid w:val="00EB37B3"/>
    <w:rsid w:val="00EB38EC"/>
    <w:rsid w:val="00EB397F"/>
    <w:rsid w:val="00EB3E67"/>
    <w:rsid w:val="00EB3F3F"/>
    <w:rsid w:val="00EB42B7"/>
    <w:rsid w:val="00EB4491"/>
    <w:rsid w:val="00EB4512"/>
    <w:rsid w:val="00EB4DE0"/>
    <w:rsid w:val="00EB5039"/>
    <w:rsid w:val="00EB5183"/>
    <w:rsid w:val="00EB5694"/>
    <w:rsid w:val="00EB5753"/>
    <w:rsid w:val="00EB5812"/>
    <w:rsid w:val="00EB58EA"/>
    <w:rsid w:val="00EB5E77"/>
    <w:rsid w:val="00EB601D"/>
    <w:rsid w:val="00EB638F"/>
    <w:rsid w:val="00EB63E3"/>
    <w:rsid w:val="00EB63F9"/>
    <w:rsid w:val="00EB67E0"/>
    <w:rsid w:val="00EB6966"/>
    <w:rsid w:val="00EB6D99"/>
    <w:rsid w:val="00EB755B"/>
    <w:rsid w:val="00EB77FA"/>
    <w:rsid w:val="00EB79F9"/>
    <w:rsid w:val="00EB7DF0"/>
    <w:rsid w:val="00EC03D4"/>
    <w:rsid w:val="00EC0484"/>
    <w:rsid w:val="00EC0731"/>
    <w:rsid w:val="00EC0A61"/>
    <w:rsid w:val="00EC0AA6"/>
    <w:rsid w:val="00EC0F15"/>
    <w:rsid w:val="00EC1045"/>
    <w:rsid w:val="00EC10D4"/>
    <w:rsid w:val="00EC12AD"/>
    <w:rsid w:val="00EC12E2"/>
    <w:rsid w:val="00EC1507"/>
    <w:rsid w:val="00EC16FA"/>
    <w:rsid w:val="00EC19C0"/>
    <w:rsid w:val="00EC1DF6"/>
    <w:rsid w:val="00EC249B"/>
    <w:rsid w:val="00EC2790"/>
    <w:rsid w:val="00EC311F"/>
    <w:rsid w:val="00EC35B4"/>
    <w:rsid w:val="00EC366A"/>
    <w:rsid w:val="00EC3830"/>
    <w:rsid w:val="00EC4054"/>
    <w:rsid w:val="00EC405F"/>
    <w:rsid w:val="00EC4091"/>
    <w:rsid w:val="00EC4170"/>
    <w:rsid w:val="00EC49BC"/>
    <w:rsid w:val="00EC4B5C"/>
    <w:rsid w:val="00EC4FFD"/>
    <w:rsid w:val="00EC5009"/>
    <w:rsid w:val="00EC518F"/>
    <w:rsid w:val="00EC5370"/>
    <w:rsid w:val="00EC5EF5"/>
    <w:rsid w:val="00EC61DF"/>
    <w:rsid w:val="00EC67B1"/>
    <w:rsid w:val="00EC6ADF"/>
    <w:rsid w:val="00EC6C3E"/>
    <w:rsid w:val="00EC6E93"/>
    <w:rsid w:val="00EC6EEA"/>
    <w:rsid w:val="00EC6F00"/>
    <w:rsid w:val="00EC6F4C"/>
    <w:rsid w:val="00EC6FE2"/>
    <w:rsid w:val="00EC74EE"/>
    <w:rsid w:val="00EC7B3B"/>
    <w:rsid w:val="00ED02F6"/>
    <w:rsid w:val="00ED0836"/>
    <w:rsid w:val="00ED0CB0"/>
    <w:rsid w:val="00ED1B5F"/>
    <w:rsid w:val="00ED1DDB"/>
    <w:rsid w:val="00ED2432"/>
    <w:rsid w:val="00ED2455"/>
    <w:rsid w:val="00ED265B"/>
    <w:rsid w:val="00ED2F0F"/>
    <w:rsid w:val="00ED31A2"/>
    <w:rsid w:val="00ED3341"/>
    <w:rsid w:val="00ED3517"/>
    <w:rsid w:val="00ED352F"/>
    <w:rsid w:val="00ED357A"/>
    <w:rsid w:val="00ED35BD"/>
    <w:rsid w:val="00ED3A63"/>
    <w:rsid w:val="00ED3D0C"/>
    <w:rsid w:val="00ED402F"/>
    <w:rsid w:val="00ED43C9"/>
    <w:rsid w:val="00ED4661"/>
    <w:rsid w:val="00ED4687"/>
    <w:rsid w:val="00ED4EC4"/>
    <w:rsid w:val="00ED4F72"/>
    <w:rsid w:val="00ED5069"/>
    <w:rsid w:val="00ED51BD"/>
    <w:rsid w:val="00ED5ADA"/>
    <w:rsid w:val="00ED609D"/>
    <w:rsid w:val="00ED61F5"/>
    <w:rsid w:val="00ED632A"/>
    <w:rsid w:val="00ED64B4"/>
    <w:rsid w:val="00ED6675"/>
    <w:rsid w:val="00ED6F0D"/>
    <w:rsid w:val="00ED730E"/>
    <w:rsid w:val="00ED7487"/>
    <w:rsid w:val="00ED7762"/>
    <w:rsid w:val="00ED7DD3"/>
    <w:rsid w:val="00EE02AD"/>
    <w:rsid w:val="00EE05A2"/>
    <w:rsid w:val="00EE0AFF"/>
    <w:rsid w:val="00EE0BF4"/>
    <w:rsid w:val="00EE11B7"/>
    <w:rsid w:val="00EE123B"/>
    <w:rsid w:val="00EE1442"/>
    <w:rsid w:val="00EE16AE"/>
    <w:rsid w:val="00EE1F36"/>
    <w:rsid w:val="00EE208C"/>
    <w:rsid w:val="00EE2826"/>
    <w:rsid w:val="00EE2963"/>
    <w:rsid w:val="00EE2F6F"/>
    <w:rsid w:val="00EE3D45"/>
    <w:rsid w:val="00EE402D"/>
    <w:rsid w:val="00EE4212"/>
    <w:rsid w:val="00EE44AB"/>
    <w:rsid w:val="00EE4660"/>
    <w:rsid w:val="00EE46DC"/>
    <w:rsid w:val="00EE47A7"/>
    <w:rsid w:val="00EE47DA"/>
    <w:rsid w:val="00EE4C24"/>
    <w:rsid w:val="00EE4EDF"/>
    <w:rsid w:val="00EE4FAF"/>
    <w:rsid w:val="00EE535D"/>
    <w:rsid w:val="00EE56BD"/>
    <w:rsid w:val="00EE5746"/>
    <w:rsid w:val="00EE5B1F"/>
    <w:rsid w:val="00EE5D8F"/>
    <w:rsid w:val="00EE5E21"/>
    <w:rsid w:val="00EE5E5E"/>
    <w:rsid w:val="00EE5E88"/>
    <w:rsid w:val="00EE5FCF"/>
    <w:rsid w:val="00EE64D4"/>
    <w:rsid w:val="00EE65D9"/>
    <w:rsid w:val="00EE65FD"/>
    <w:rsid w:val="00EE66A5"/>
    <w:rsid w:val="00EE6A2C"/>
    <w:rsid w:val="00EE6CBE"/>
    <w:rsid w:val="00EE7226"/>
    <w:rsid w:val="00EE7307"/>
    <w:rsid w:val="00EE7631"/>
    <w:rsid w:val="00EE78F0"/>
    <w:rsid w:val="00EE7902"/>
    <w:rsid w:val="00EE7B66"/>
    <w:rsid w:val="00EE7E6F"/>
    <w:rsid w:val="00EF015C"/>
    <w:rsid w:val="00EF0258"/>
    <w:rsid w:val="00EF02A6"/>
    <w:rsid w:val="00EF0F2F"/>
    <w:rsid w:val="00EF10B2"/>
    <w:rsid w:val="00EF1641"/>
    <w:rsid w:val="00EF1873"/>
    <w:rsid w:val="00EF1A75"/>
    <w:rsid w:val="00EF226C"/>
    <w:rsid w:val="00EF2733"/>
    <w:rsid w:val="00EF27F4"/>
    <w:rsid w:val="00EF28DC"/>
    <w:rsid w:val="00EF2C53"/>
    <w:rsid w:val="00EF2CDB"/>
    <w:rsid w:val="00EF2E03"/>
    <w:rsid w:val="00EF3141"/>
    <w:rsid w:val="00EF327A"/>
    <w:rsid w:val="00EF33C1"/>
    <w:rsid w:val="00EF3970"/>
    <w:rsid w:val="00EF3BC3"/>
    <w:rsid w:val="00EF4164"/>
    <w:rsid w:val="00EF41AB"/>
    <w:rsid w:val="00EF41BB"/>
    <w:rsid w:val="00EF4927"/>
    <w:rsid w:val="00EF4B95"/>
    <w:rsid w:val="00EF4E50"/>
    <w:rsid w:val="00EF4F88"/>
    <w:rsid w:val="00EF54E6"/>
    <w:rsid w:val="00EF5560"/>
    <w:rsid w:val="00EF58FE"/>
    <w:rsid w:val="00EF5A63"/>
    <w:rsid w:val="00EF5CC3"/>
    <w:rsid w:val="00EF6050"/>
    <w:rsid w:val="00EF60A3"/>
    <w:rsid w:val="00EF614C"/>
    <w:rsid w:val="00EF6317"/>
    <w:rsid w:val="00EF69F8"/>
    <w:rsid w:val="00EF725C"/>
    <w:rsid w:val="00EF7645"/>
    <w:rsid w:val="00EF7807"/>
    <w:rsid w:val="00EF7A82"/>
    <w:rsid w:val="00EF7C57"/>
    <w:rsid w:val="00F00013"/>
    <w:rsid w:val="00F005A0"/>
    <w:rsid w:val="00F00B86"/>
    <w:rsid w:val="00F00E6B"/>
    <w:rsid w:val="00F01202"/>
    <w:rsid w:val="00F013EF"/>
    <w:rsid w:val="00F01460"/>
    <w:rsid w:val="00F014EF"/>
    <w:rsid w:val="00F0181E"/>
    <w:rsid w:val="00F01859"/>
    <w:rsid w:val="00F01970"/>
    <w:rsid w:val="00F01A28"/>
    <w:rsid w:val="00F01A70"/>
    <w:rsid w:val="00F01E8F"/>
    <w:rsid w:val="00F020A9"/>
    <w:rsid w:val="00F02163"/>
    <w:rsid w:val="00F021F7"/>
    <w:rsid w:val="00F024B9"/>
    <w:rsid w:val="00F02F15"/>
    <w:rsid w:val="00F02F6A"/>
    <w:rsid w:val="00F030A7"/>
    <w:rsid w:val="00F0314A"/>
    <w:rsid w:val="00F0317D"/>
    <w:rsid w:val="00F032DE"/>
    <w:rsid w:val="00F034AD"/>
    <w:rsid w:val="00F03C53"/>
    <w:rsid w:val="00F03DD5"/>
    <w:rsid w:val="00F043AF"/>
    <w:rsid w:val="00F04445"/>
    <w:rsid w:val="00F04495"/>
    <w:rsid w:val="00F047B5"/>
    <w:rsid w:val="00F04807"/>
    <w:rsid w:val="00F04A8E"/>
    <w:rsid w:val="00F04C71"/>
    <w:rsid w:val="00F04D13"/>
    <w:rsid w:val="00F04ED8"/>
    <w:rsid w:val="00F05147"/>
    <w:rsid w:val="00F05737"/>
    <w:rsid w:val="00F0596A"/>
    <w:rsid w:val="00F05AAB"/>
    <w:rsid w:val="00F05D83"/>
    <w:rsid w:val="00F05E26"/>
    <w:rsid w:val="00F06026"/>
    <w:rsid w:val="00F0671F"/>
    <w:rsid w:val="00F06B2B"/>
    <w:rsid w:val="00F06C44"/>
    <w:rsid w:val="00F074B3"/>
    <w:rsid w:val="00F07600"/>
    <w:rsid w:val="00F0785D"/>
    <w:rsid w:val="00F0798D"/>
    <w:rsid w:val="00F07B45"/>
    <w:rsid w:val="00F07C4F"/>
    <w:rsid w:val="00F109F7"/>
    <w:rsid w:val="00F10D38"/>
    <w:rsid w:val="00F1107C"/>
    <w:rsid w:val="00F1118D"/>
    <w:rsid w:val="00F11271"/>
    <w:rsid w:val="00F11284"/>
    <w:rsid w:val="00F1180A"/>
    <w:rsid w:val="00F1185B"/>
    <w:rsid w:val="00F11D08"/>
    <w:rsid w:val="00F11DF6"/>
    <w:rsid w:val="00F11F06"/>
    <w:rsid w:val="00F11FED"/>
    <w:rsid w:val="00F12191"/>
    <w:rsid w:val="00F1252C"/>
    <w:rsid w:val="00F12891"/>
    <w:rsid w:val="00F12A28"/>
    <w:rsid w:val="00F12A81"/>
    <w:rsid w:val="00F12E25"/>
    <w:rsid w:val="00F13064"/>
    <w:rsid w:val="00F1326B"/>
    <w:rsid w:val="00F133ED"/>
    <w:rsid w:val="00F13C55"/>
    <w:rsid w:val="00F13ED3"/>
    <w:rsid w:val="00F140CF"/>
    <w:rsid w:val="00F14342"/>
    <w:rsid w:val="00F147E5"/>
    <w:rsid w:val="00F14820"/>
    <w:rsid w:val="00F14B0C"/>
    <w:rsid w:val="00F14D95"/>
    <w:rsid w:val="00F150D5"/>
    <w:rsid w:val="00F154C1"/>
    <w:rsid w:val="00F15690"/>
    <w:rsid w:val="00F15FDA"/>
    <w:rsid w:val="00F16528"/>
    <w:rsid w:val="00F16714"/>
    <w:rsid w:val="00F16A5D"/>
    <w:rsid w:val="00F16E8F"/>
    <w:rsid w:val="00F1713F"/>
    <w:rsid w:val="00F175D2"/>
    <w:rsid w:val="00F176CC"/>
    <w:rsid w:val="00F1789D"/>
    <w:rsid w:val="00F17DC8"/>
    <w:rsid w:val="00F17E75"/>
    <w:rsid w:val="00F20007"/>
    <w:rsid w:val="00F20594"/>
    <w:rsid w:val="00F206BE"/>
    <w:rsid w:val="00F20799"/>
    <w:rsid w:val="00F20925"/>
    <w:rsid w:val="00F20EFC"/>
    <w:rsid w:val="00F20F4C"/>
    <w:rsid w:val="00F21278"/>
    <w:rsid w:val="00F212D6"/>
    <w:rsid w:val="00F215C4"/>
    <w:rsid w:val="00F2166D"/>
    <w:rsid w:val="00F216F5"/>
    <w:rsid w:val="00F217DB"/>
    <w:rsid w:val="00F21A18"/>
    <w:rsid w:val="00F227B9"/>
    <w:rsid w:val="00F23A56"/>
    <w:rsid w:val="00F23B7D"/>
    <w:rsid w:val="00F23D01"/>
    <w:rsid w:val="00F23F0A"/>
    <w:rsid w:val="00F247C2"/>
    <w:rsid w:val="00F24E1F"/>
    <w:rsid w:val="00F24F15"/>
    <w:rsid w:val="00F252DD"/>
    <w:rsid w:val="00F2542C"/>
    <w:rsid w:val="00F2545C"/>
    <w:rsid w:val="00F2556A"/>
    <w:rsid w:val="00F257BC"/>
    <w:rsid w:val="00F25851"/>
    <w:rsid w:val="00F26078"/>
    <w:rsid w:val="00F26283"/>
    <w:rsid w:val="00F26332"/>
    <w:rsid w:val="00F26592"/>
    <w:rsid w:val="00F26C53"/>
    <w:rsid w:val="00F26E32"/>
    <w:rsid w:val="00F26E48"/>
    <w:rsid w:val="00F26E60"/>
    <w:rsid w:val="00F26E8B"/>
    <w:rsid w:val="00F2704B"/>
    <w:rsid w:val="00F27228"/>
    <w:rsid w:val="00F2723D"/>
    <w:rsid w:val="00F2745D"/>
    <w:rsid w:val="00F276CB"/>
    <w:rsid w:val="00F27E84"/>
    <w:rsid w:val="00F27EAA"/>
    <w:rsid w:val="00F30041"/>
    <w:rsid w:val="00F303DB"/>
    <w:rsid w:val="00F306E8"/>
    <w:rsid w:val="00F30ABF"/>
    <w:rsid w:val="00F314C3"/>
    <w:rsid w:val="00F31941"/>
    <w:rsid w:val="00F32410"/>
    <w:rsid w:val="00F32765"/>
    <w:rsid w:val="00F3283D"/>
    <w:rsid w:val="00F32CBB"/>
    <w:rsid w:val="00F32D49"/>
    <w:rsid w:val="00F32F3C"/>
    <w:rsid w:val="00F32FEC"/>
    <w:rsid w:val="00F3396E"/>
    <w:rsid w:val="00F33D02"/>
    <w:rsid w:val="00F33DBE"/>
    <w:rsid w:val="00F34008"/>
    <w:rsid w:val="00F34148"/>
    <w:rsid w:val="00F342AC"/>
    <w:rsid w:val="00F343F7"/>
    <w:rsid w:val="00F34827"/>
    <w:rsid w:val="00F34A1B"/>
    <w:rsid w:val="00F34C5D"/>
    <w:rsid w:val="00F34D38"/>
    <w:rsid w:val="00F34F01"/>
    <w:rsid w:val="00F351C0"/>
    <w:rsid w:val="00F35200"/>
    <w:rsid w:val="00F358FF"/>
    <w:rsid w:val="00F359AE"/>
    <w:rsid w:val="00F35BD7"/>
    <w:rsid w:val="00F36426"/>
    <w:rsid w:val="00F367E2"/>
    <w:rsid w:val="00F3691B"/>
    <w:rsid w:val="00F36A66"/>
    <w:rsid w:val="00F36B8B"/>
    <w:rsid w:val="00F37278"/>
    <w:rsid w:val="00F40055"/>
    <w:rsid w:val="00F40300"/>
    <w:rsid w:val="00F4037D"/>
    <w:rsid w:val="00F406D7"/>
    <w:rsid w:val="00F40B0E"/>
    <w:rsid w:val="00F40E16"/>
    <w:rsid w:val="00F414AA"/>
    <w:rsid w:val="00F4168A"/>
    <w:rsid w:val="00F416F8"/>
    <w:rsid w:val="00F41862"/>
    <w:rsid w:val="00F41A95"/>
    <w:rsid w:val="00F41B4A"/>
    <w:rsid w:val="00F41C69"/>
    <w:rsid w:val="00F41CF8"/>
    <w:rsid w:val="00F41F8F"/>
    <w:rsid w:val="00F421D6"/>
    <w:rsid w:val="00F42370"/>
    <w:rsid w:val="00F426D4"/>
    <w:rsid w:val="00F42D19"/>
    <w:rsid w:val="00F42DA9"/>
    <w:rsid w:val="00F42EDD"/>
    <w:rsid w:val="00F43AE2"/>
    <w:rsid w:val="00F43BAA"/>
    <w:rsid w:val="00F43D82"/>
    <w:rsid w:val="00F43F88"/>
    <w:rsid w:val="00F44344"/>
    <w:rsid w:val="00F4440E"/>
    <w:rsid w:val="00F44698"/>
    <w:rsid w:val="00F44E8F"/>
    <w:rsid w:val="00F44EFD"/>
    <w:rsid w:val="00F44F68"/>
    <w:rsid w:val="00F44FBB"/>
    <w:rsid w:val="00F4500E"/>
    <w:rsid w:val="00F4519E"/>
    <w:rsid w:val="00F4560C"/>
    <w:rsid w:val="00F45B78"/>
    <w:rsid w:val="00F45E9A"/>
    <w:rsid w:val="00F46333"/>
    <w:rsid w:val="00F4640A"/>
    <w:rsid w:val="00F46BE5"/>
    <w:rsid w:val="00F46EC8"/>
    <w:rsid w:val="00F4744A"/>
    <w:rsid w:val="00F475D6"/>
    <w:rsid w:val="00F47ECD"/>
    <w:rsid w:val="00F5048E"/>
    <w:rsid w:val="00F50A90"/>
    <w:rsid w:val="00F50BA7"/>
    <w:rsid w:val="00F50D37"/>
    <w:rsid w:val="00F50E5B"/>
    <w:rsid w:val="00F50F95"/>
    <w:rsid w:val="00F511BF"/>
    <w:rsid w:val="00F512A3"/>
    <w:rsid w:val="00F51505"/>
    <w:rsid w:val="00F51C4E"/>
    <w:rsid w:val="00F51C7F"/>
    <w:rsid w:val="00F51D74"/>
    <w:rsid w:val="00F51EFF"/>
    <w:rsid w:val="00F52116"/>
    <w:rsid w:val="00F525A5"/>
    <w:rsid w:val="00F52C9F"/>
    <w:rsid w:val="00F53003"/>
    <w:rsid w:val="00F53359"/>
    <w:rsid w:val="00F5382A"/>
    <w:rsid w:val="00F53C5A"/>
    <w:rsid w:val="00F53F9B"/>
    <w:rsid w:val="00F544AA"/>
    <w:rsid w:val="00F549A6"/>
    <w:rsid w:val="00F549D4"/>
    <w:rsid w:val="00F54A6B"/>
    <w:rsid w:val="00F54B32"/>
    <w:rsid w:val="00F54C22"/>
    <w:rsid w:val="00F55AC2"/>
    <w:rsid w:val="00F55AF7"/>
    <w:rsid w:val="00F560E6"/>
    <w:rsid w:val="00F56243"/>
    <w:rsid w:val="00F562FC"/>
    <w:rsid w:val="00F5639C"/>
    <w:rsid w:val="00F566C7"/>
    <w:rsid w:val="00F56A25"/>
    <w:rsid w:val="00F56F34"/>
    <w:rsid w:val="00F57317"/>
    <w:rsid w:val="00F5731A"/>
    <w:rsid w:val="00F574D5"/>
    <w:rsid w:val="00F57680"/>
    <w:rsid w:val="00F578A1"/>
    <w:rsid w:val="00F57B5E"/>
    <w:rsid w:val="00F57BC1"/>
    <w:rsid w:val="00F60360"/>
    <w:rsid w:val="00F603BC"/>
    <w:rsid w:val="00F6046E"/>
    <w:rsid w:val="00F60816"/>
    <w:rsid w:val="00F6092A"/>
    <w:rsid w:val="00F60B98"/>
    <w:rsid w:val="00F60DF6"/>
    <w:rsid w:val="00F60E79"/>
    <w:rsid w:val="00F6125F"/>
    <w:rsid w:val="00F61372"/>
    <w:rsid w:val="00F6146C"/>
    <w:rsid w:val="00F61608"/>
    <w:rsid w:val="00F617D7"/>
    <w:rsid w:val="00F6187A"/>
    <w:rsid w:val="00F61C4B"/>
    <w:rsid w:val="00F61C5E"/>
    <w:rsid w:val="00F61F3E"/>
    <w:rsid w:val="00F621CB"/>
    <w:rsid w:val="00F62686"/>
    <w:rsid w:val="00F62D1B"/>
    <w:rsid w:val="00F63048"/>
    <w:rsid w:val="00F63088"/>
    <w:rsid w:val="00F6339A"/>
    <w:rsid w:val="00F6377D"/>
    <w:rsid w:val="00F64054"/>
    <w:rsid w:val="00F640F0"/>
    <w:rsid w:val="00F64228"/>
    <w:rsid w:val="00F64294"/>
    <w:rsid w:val="00F645B9"/>
    <w:rsid w:val="00F64669"/>
    <w:rsid w:val="00F6487D"/>
    <w:rsid w:val="00F64AED"/>
    <w:rsid w:val="00F64AFC"/>
    <w:rsid w:val="00F65452"/>
    <w:rsid w:val="00F657E0"/>
    <w:rsid w:val="00F65B41"/>
    <w:rsid w:val="00F65EA4"/>
    <w:rsid w:val="00F65FE4"/>
    <w:rsid w:val="00F6616A"/>
    <w:rsid w:val="00F66544"/>
    <w:rsid w:val="00F66574"/>
    <w:rsid w:val="00F66740"/>
    <w:rsid w:val="00F66BA1"/>
    <w:rsid w:val="00F66D3C"/>
    <w:rsid w:val="00F66F06"/>
    <w:rsid w:val="00F671F4"/>
    <w:rsid w:val="00F6721B"/>
    <w:rsid w:val="00F67BA7"/>
    <w:rsid w:val="00F67CB1"/>
    <w:rsid w:val="00F70040"/>
    <w:rsid w:val="00F702FD"/>
    <w:rsid w:val="00F70A60"/>
    <w:rsid w:val="00F70EA2"/>
    <w:rsid w:val="00F7110C"/>
    <w:rsid w:val="00F716BE"/>
    <w:rsid w:val="00F71A70"/>
    <w:rsid w:val="00F71C3F"/>
    <w:rsid w:val="00F72209"/>
    <w:rsid w:val="00F72259"/>
    <w:rsid w:val="00F723A9"/>
    <w:rsid w:val="00F723DF"/>
    <w:rsid w:val="00F72507"/>
    <w:rsid w:val="00F7254E"/>
    <w:rsid w:val="00F72627"/>
    <w:rsid w:val="00F72873"/>
    <w:rsid w:val="00F728AD"/>
    <w:rsid w:val="00F72A68"/>
    <w:rsid w:val="00F72E2D"/>
    <w:rsid w:val="00F72FBF"/>
    <w:rsid w:val="00F73033"/>
    <w:rsid w:val="00F7315D"/>
    <w:rsid w:val="00F737AF"/>
    <w:rsid w:val="00F73A36"/>
    <w:rsid w:val="00F73FFB"/>
    <w:rsid w:val="00F744AE"/>
    <w:rsid w:val="00F74914"/>
    <w:rsid w:val="00F74C8F"/>
    <w:rsid w:val="00F74D6A"/>
    <w:rsid w:val="00F74D6F"/>
    <w:rsid w:val="00F7547C"/>
    <w:rsid w:val="00F757BB"/>
    <w:rsid w:val="00F75A3E"/>
    <w:rsid w:val="00F75B5C"/>
    <w:rsid w:val="00F76235"/>
    <w:rsid w:val="00F76265"/>
    <w:rsid w:val="00F766B8"/>
    <w:rsid w:val="00F76918"/>
    <w:rsid w:val="00F773D2"/>
    <w:rsid w:val="00F8008C"/>
    <w:rsid w:val="00F8035E"/>
    <w:rsid w:val="00F80550"/>
    <w:rsid w:val="00F8084C"/>
    <w:rsid w:val="00F80A38"/>
    <w:rsid w:val="00F80B82"/>
    <w:rsid w:val="00F80E58"/>
    <w:rsid w:val="00F80F2D"/>
    <w:rsid w:val="00F81725"/>
    <w:rsid w:val="00F81CF6"/>
    <w:rsid w:val="00F81D74"/>
    <w:rsid w:val="00F81E3E"/>
    <w:rsid w:val="00F81FB7"/>
    <w:rsid w:val="00F81FFA"/>
    <w:rsid w:val="00F820AD"/>
    <w:rsid w:val="00F82443"/>
    <w:rsid w:val="00F82454"/>
    <w:rsid w:val="00F82520"/>
    <w:rsid w:val="00F82690"/>
    <w:rsid w:val="00F82750"/>
    <w:rsid w:val="00F82B86"/>
    <w:rsid w:val="00F82D9C"/>
    <w:rsid w:val="00F82DA3"/>
    <w:rsid w:val="00F82E6A"/>
    <w:rsid w:val="00F83B6B"/>
    <w:rsid w:val="00F842F0"/>
    <w:rsid w:val="00F843AC"/>
    <w:rsid w:val="00F84402"/>
    <w:rsid w:val="00F84647"/>
    <w:rsid w:val="00F84B70"/>
    <w:rsid w:val="00F84C96"/>
    <w:rsid w:val="00F84E12"/>
    <w:rsid w:val="00F85113"/>
    <w:rsid w:val="00F853B4"/>
    <w:rsid w:val="00F8575C"/>
    <w:rsid w:val="00F8585E"/>
    <w:rsid w:val="00F858E2"/>
    <w:rsid w:val="00F85ACD"/>
    <w:rsid w:val="00F85B99"/>
    <w:rsid w:val="00F86085"/>
    <w:rsid w:val="00F860BF"/>
    <w:rsid w:val="00F860D5"/>
    <w:rsid w:val="00F86173"/>
    <w:rsid w:val="00F86198"/>
    <w:rsid w:val="00F86261"/>
    <w:rsid w:val="00F869AC"/>
    <w:rsid w:val="00F86E37"/>
    <w:rsid w:val="00F8742E"/>
    <w:rsid w:val="00F8779A"/>
    <w:rsid w:val="00F87916"/>
    <w:rsid w:val="00F8791F"/>
    <w:rsid w:val="00F87B03"/>
    <w:rsid w:val="00F910C0"/>
    <w:rsid w:val="00F9110E"/>
    <w:rsid w:val="00F915C2"/>
    <w:rsid w:val="00F920E2"/>
    <w:rsid w:val="00F9211A"/>
    <w:rsid w:val="00F92481"/>
    <w:rsid w:val="00F925A6"/>
    <w:rsid w:val="00F9264B"/>
    <w:rsid w:val="00F92ABA"/>
    <w:rsid w:val="00F92C0F"/>
    <w:rsid w:val="00F92C76"/>
    <w:rsid w:val="00F92D2A"/>
    <w:rsid w:val="00F92E08"/>
    <w:rsid w:val="00F9317D"/>
    <w:rsid w:val="00F9343E"/>
    <w:rsid w:val="00F93697"/>
    <w:rsid w:val="00F93899"/>
    <w:rsid w:val="00F9398B"/>
    <w:rsid w:val="00F93FC2"/>
    <w:rsid w:val="00F94236"/>
    <w:rsid w:val="00F9436C"/>
    <w:rsid w:val="00F943FE"/>
    <w:rsid w:val="00F94470"/>
    <w:rsid w:val="00F9447D"/>
    <w:rsid w:val="00F945F7"/>
    <w:rsid w:val="00F94A49"/>
    <w:rsid w:val="00F94BF5"/>
    <w:rsid w:val="00F94D77"/>
    <w:rsid w:val="00F94E80"/>
    <w:rsid w:val="00F9560A"/>
    <w:rsid w:val="00F95ABD"/>
    <w:rsid w:val="00F95F3E"/>
    <w:rsid w:val="00F962D0"/>
    <w:rsid w:val="00F96397"/>
    <w:rsid w:val="00F966CF"/>
    <w:rsid w:val="00F968C2"/>
    <w:rsid w:val="00F96CC6"/>
    <w:rsid w:val="00F9752F"/>
    <w:rsid w:val="00F97583"/>
    <w:rsid w:val="00F9786F"/>
    <w:rsid w:val="00F97FAD"/>
    <w:rsid w:val="00FA044A"/>
    <w:rsid w:val="00FA04CE"/>
    <w:rsid w:val="00FA056C"/>
    <w:rsid w:val="00FA08D4"/>
    <w:rsid w:val="00FA0A26"/>
    <w:rsid w:val="00FA1341"/>
    <w:rsid w:val="00FA1655"/>
    <w:rsid w:val="00FA1921"/>
    <w:rsid w:val="00FA1F4E"/>
    <w:rsid w:val="00FA2132"/>
    <w:rsid w:val="00FA2186"/>
    <w:rsid w:val="00FA2398"/>
    <w:rsid w:val="00FA25B1"/>
    <w:rsid w:val="00FA2704"/>
    <w:rsid w:val="00FA293F"/>
    <w:rsid w:val="00FA2A0B"/>
    <w:rsid w:val="00FA2B69"/>
    <w:rsid w:val="00FA2BAB"/>
    <w:rsid w:val="00FA2D15"/>
    <w:rsid w:val="00FA304F"/>
    <w:rsid w:val="00FA33A3"/>
    <w:rsid w:val="00FA3532"/>
    <w:rsid w:val="00FA3B28"/>
    <w:rsid w:val="00FA4054"/>
    <w:rsid w:val="00FA4103"/>
    <w:rsid w:val="00FA44A4"/>
    <w:rsid w:val="00FA46B1"/>
    <w:rsid w:val="00FA4CE3"/>
    <w:rsid w:val="00FA5185"/>
    <w:rsid w:val="00FA52AA"/>
    <w:rsid w:val="00FA53EF"/>
    <w:rsid w:val="00FA590E"/>
    <w:rsid w:val="00FA5FEA"/>
    <w:rsid w:val="00FA611D"/>
    <w:rsid w:val="00FA628C"/>
    <w:rsid w:val="00FA679A"/>
    <w:rsid w:val="00FA6844"/>
    <w:rsid w:val="00FA6953"/>
    <w:rsid w:val="00FA6BE9"/>
    <w:rsid w:val="00FA6CE7"/>
    <w:rsid w:val="00FA6E6B"/>
    <w:rsid w:val="00FA754E"/>
    <w:rsid w:val="00FA7691"/>
    <w:rsid w:val="00FA76E5"/>
    <w:rsid w:val="00FA7D9D"/>
    <w:rsid w:val="00FA7EF6"/>
    <w:rsid w:val="00FA7FFC"/>
    <w:rsid w:val="00FB05AE"/>
    <w:rsid w:val="00FB05FC"/>
    <w:rsid w:val="00FB0702"/>
    <w:rsid w:val="00FB072E"/>
    <w:rsid w:val="00FB1242"/>
    <w:rsid w:val="00FB1CCA"/>
    <w:rsid w:val="00FB202E"/>
    <w:rsid w:val="00FB2157"/>
    <w:rsid w:val="00FB21A7"/>
    <w:rsid w:val="00FB242B"/>
    <w:rsid w:val="00FB242C"/>
    <w:rsid w:val="00FB2527"/>
    <w:rsid w:val="00FB266C"/>
    <w:rsid w:val="00FB26E3"/>
    <w:rsid w:val="00FB2BF5"/>
    <w:rsid w:val="00FB2FAB"/>
    <w:rsid w:val="00FB3038"/>
    <w:rsid w:val="00FB30A8"/>
    <w:rsid w:val="00FB3466"/>
    <w:rsid w:val="00FB34E3"/>
    <w:rsid w:val="00FB350F"/>
    <w:rsid w:val="00FB3873"/>
    <w:rsid w:val="00FB38DE"/>
    <w:rsid w:val="00FB39E9"/>
    <w:rsid w:val="00FB514B"/>
    <w:rsid w:val="00FB53DF"/>
    <w:rsid w:val="00FB5409"/>
    <w:rsid w:val="00FB54DB"/>
    <w:rsid w:val="00FB5824"/>
    <w:rsid w:val="00FB5F16"/>
    <w:rsid w:val="00FB639F"/>
    <w:rsid w:val="00FB63C8"/>
    <w:rsid w:val="00FB64EF"/>
    <w:rsid w:val="00FB6856"/>
    <w:rsid w:val="00FB692A"/>
    <w:rsid w:val="00FB6D96"/>
    <w:rsid w:val="00FB7349"/>
    <w:rsid w:val="00FB7375"/>
    <w:rsid w:val="00FB771A"/>
    <w:rsid w:val="00FC009E"/>
    <w:rsid w:val="00FC0359"/>
    <w:rsid w:val="00FC05C5"/>
    <w:rsid w:val="00FC0A73"/>
    <w:rsid w:val="00FC0C78"/>
    <w:rsid w:val="00FC0EE3"/>
    <w:rsid w:val="00FC1006"/>
    <w:rsid w:val="00FC1125"/>
    <w:rsid w:val="00FC1224"/>
    <w:rsid w:val="00FC14FB"/>
    <w:rsid w:val="00FC1526"/>
    <w:rsid w:val="00FC1921"/>
    <w:rsid w:val="00FC1EFA"/>
    <w:rsid w:val="00FC2093"/>
    <w:rsid w:val="00FC20FE"/>
    <w:rsid w:val="00FC22A0"/>
    <w:rsid w:val="00FC26A0"/>
    <w:rsid w:val="00FC311B"/>
    <w:rsid w:val="00FC325E"/>
    <w:rsid w:val="00FC33AC"/>
    <w:rsid w:val="00FC33FF"/>
    <w:rsid w:val="00FC352D"/>
    <w:rsid w:val="00FC35AB"/>
    <w:rsid w:val="00FC35EA"/>
    <w:rsid w:val="00FC39C8"/>
    <w:rsid w:val="00FC3AB6"/>
    <w:rsid w:val="00FC3D9E"/>
    <w:rsid w:val="00FC4E09"/>
    <w:rsid w:val="00FC4FC5"/>
    <w:rsid w:val="00FC507A"/>
    <w:rsid w:val="00FC5432"/>
    <w:rsid w:val="00FC56F6"/>
    <w:rsid w:val="00FC5EC0"/>
    <w:rsid w:val="00FC6697"/>
    <w:rsid w:val="00FC674D"/>
    <w:rsid w:val="00FC73A5"/>
    <w:rsid w:val="00FC7A1D"/>
    <w:rsid w:val="00FC7A5A"/>
    <w:rsid w:val="00FC7C87"/>
    <w:rsid w:val="00FC7FB2"/>
    <w:rsid w:val="00FD00F8"/>
    <w:rsid w:val="00FD01CA"/>
    <w:rsid w:val="00FD01EA"/>
    <w:rsid w:val="00FD02F7"/>
    <w:rsid w:val="00FD0C04"/>
    <w:rsid w:val="00FD0F81"/>
    <w:rsid w:val="00FD175B"/>
    <w:rsid w:val="00FD1BE5"/>
    <w:rsid w:val="00FD1C48"/>
    <w:rsid w:val="00FD1E2E"/>
    <w:rsid w:val="00FD225A"/>
    <w:rsid w:val="00FD24D0"/>
    <w:rsid w:val="00FD26A9"/>
    <w:rsid w:val="00FD2725"/>
    <w:rsid w:val="00FD2C50"/>
    <w:rsid w:val="00FD2F9F"/>
    <w:rsid w:val="00FD3028"/>
    <w:rsid w:val="00FD3050"/>
    <w:rsid w:val="00FD3252"/>
    <w:rsid w:val="00FD3363"/>
    <w:rsid w:val="00FD3D96"/>
    <w:rsid w:val="00FD3F25"/>
    <w:rsid w:val="00FD4290"/>
    <w:rsid w:val="00FD5141"/>
    <w:rsid w:val="00FD515C"/>
    <w:rsid w:val="00FD51A0"/>
    <w:rsid w:val="00FD5686"/>
    <w:rsid w:val="00FD5747"/>
    <w:rsid w:val="00FD5BF7"/>
    <w:rsid w:val="00FD5D82"/>
    <w:rsid w:val="00FD5E9E"/>
    <w:rsid w:val="00FD60E3"/>
    <w:rsid w:val="00FD64B8"/>
    <w:rsid w:val="00FD66CB"/>
    <w:rsid w:val="00FD67D1"/>
    <w:rsid w:val="00FD690E"/>
    <w:rsid w:val="00FD6A78"/>
    <w:rsid w:val="00FD7862"/>
    <w:rsid w:val="00FD78AD"/>
    <w:rsid w:val="00FD79A5"/>
    <w:rsid w:val="00FD7B20"/>
    <w:rsid w:val="00FE0169"/>
    <w:rsid w:val="00FE028E"/>
    <w:rsid w:val="00FE04AF"/>
    <w:rsid w:val="00FE04D4"/>
    <w:rsid w:val="00FE1609"/>
    <w:rsid w:val="00FE160D"/>
    <w:rsid w:val="00FE17AF"/>
    <w:rsid w:val="00FE1C6D"/>
    <w:rsid w:val="00FE2317"/>
    <w:rsid w:val="00FE2392"/>
    <w:rsid w:val="00FE2941"/>
    <w:rsid w:val="00FE2CDA"/>
    <w:rsid w:val="00FE2F0B"/>
    <w:rsid w:val="00FE3322"/>
    <w:rsid w:val="00FE3455"/>
    <w:rsid w:val="00FE351E"/>
    <w:rsid w:val="00FE370A"/>
    <w:rsid w:val="00FE385B"/>
    <w:rsid w:val="00FE3CDF"/>
    <w:rsid w:val="00FE3D94"/>
    <w:rsid w:val="00FE3E24"/>
    <w:rsid w:val="00FE4530"/>
    <w:rsid w:val="00FE4552"/>
    <w:rsid w:val="00FE4AF7"/>
    <w:rsid w:val="00FE4B26"/>
    <w:rsid w:val="00FE4C66"/>
    <w:rsid w:val="00FE5254"/>
    <w:rsid w:val="00FE5379"/>
    <w:rsid w:val="00FE5A03"/>
    <w:rsid w:val="00FE5B4B"/>
    <w:rsid w:val="00FE5B58"/>
    <w:rsid w:val="00FE5C84"/>
    <w:rsid w:val="00FE5FC4"/>
    <w:rsid w:val="00FE62DD"/>
    <w:rsid w:val="00FE62E6"/>
    <w:rsid w:val="00FE6574"/>
    <w:rsid w:val="00FE6788"/>
    <w:rsid w:val="00FE6856"/>
    <w:rsid w:val="00FE68C4"/>
    <w:rsid w:val="00FE6933"/>
    <w:rsid w:val="00FE7009"/>
    <w:rsid w:val="00FE79F4"/>
    <w:rsid w:val="00FE7B5B"/>
    <w:rsid w:val="00FE7BA3"/>
    <w:rsid w:val="00FE7E20"/>
    <w:rsid w:val="00FE7F51"/>
    <w:rsid w:val="00FF01AB"/>
    <w:rsid w:val="00FF0A8A"/>
    <w:rsid w:val="00FF0AC1"/>
    <w:rsid w:val="00FF0ADF"/>
    <w:rsid w:val="00FF0C23"/>
    <w:rsid w:val="00FF0E5C"/>
    <w:rsid w:val="00FF0F5B"/>
    <w:rsid w:val="00FF0F8B"/>
    <w:rsid w:val="00FF20D8"/>
    <w:rsid w:val="00FF2218"/>
    <w:rsid w:val="00FF2C91"/>
    <w:rsid w:val="00FF2FAA"/>
    <w:rsid w:val="00FF326A"/>
    <w:rsid w:val="00FF3618"/>
    <w:rsid w:val="00FF454F"/>
    <w:rsid w:val="00FF4853"/>
    <w:rsid w:val="00FF5474"/>
    <w:rsid w:val="00FF55C3"/>
    <w:rsid w:val="00FF5883"/>
    <w:rsid w:val="00FF5B64"/>
    <w:rsid w:val="00FF5C69"/>
    <w:rsid w:val="00FF628C"/>
    <w:rsid w:val="00FF63CB"/>
    <w:rsid w:val="00FF6926"/>
    <w:rsid w:val="00FF70AE"/>
    <w:rsid w:val="00FF7947"/>
    <w:rsid w:val="00FF7A1D"/>
    <w:rsid w:val="00FF7BC0"/>
    <w:rsid w:val="00FF7C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88C810A1-4C77-4502-8CBC-E5206D871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4">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5">
    <w:name w:val="Заголовок №7"/>
    <w:basedOn w:val="74"/>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4"/>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938246945">
          <w:marLeft w:val="1155"/>
          <w:marRight w:val="0"/>
          <w:marTop w:val="0"/>
          <w:marBottom w:val="0"/>
          <w:divBdr>
            <w:top w:val="none" w:sz="0" w:space="0" w:color="auto"/>
            <w:left w:val="none" w:sz="0" w:space="0" w:color="auto"/>
            <w:bottom w:val="none" w:sz="0" w:space="0" w:color="auto"/>
            <w:right w:val="none" w:sz="0" w:space="0" w:color="auto"/>
          </w:divBdr>
        </w:div>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sChild>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57703</TotalTime>
  <Pages>4</Pages>
  <Words>1144</Words>
  <Characters>6524</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7653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10686</cp:revision>
  <dcterms:created xsi:type="dcterms:W3CDTF">2024-06-20T08:51:00Z</dcterms:created>
  <dcterms:modified xsi:type="dcterms:W3CDTF">2024-11-03T11:13:00Z</dcterms:modified>
  <cp:category/>
</cp:coreProperties>
</file>