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C8BB" w14:textId="2EC69A57" w:rsidR="005B11EA" w:rsidRDefault="0024080A" w:rsidP="0024080A">
      <w:pPr>
        <w:rPr>
          <w:rFonts w:ascii="Times New Roman" w:eastAsia="Arial Unicode MS" w:hAnsi="Times New Roman" w:cs="Times New Roman"/>
          <w:b/>
          <w:bCs/>
          <w:color w:val="000000"/>
          <w:kern w:val="0"/>
          <w:sz w:val="28"/>
          <w:szCs w:val="28"/>
          <w:lang w:eastAsia="ru-RU" w:bidi="uk-UA"/>
        </w:rPr>
      </w:pPr>
      <w:r w:rsidRPr="0024080A">
        <w:rPr>
          <w:rFonts w:ascii="Times New Roman" w:eastAsia="Arial Unicode MS" w:hAnsi="Times New Roman" w:cs="Times New Roman" w:hint="eastAsia"/>
          <w:b/>
          <w:bCs/>
          <w:color w:val="000000"/>
          <w:kern w:val="0"/>
          <w:sz w:val="28"/>
          <w:szCs w:val="28"/>
          <w:lang w:eastAsia="ru-RU" w:bidi="uk-UA"/>
        </w:rPr>
        <w:t>Татевосян</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Андрей</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Методы</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проектирования</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и</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разработка</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тихоходных</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синхронных</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магнитоэлектрических</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машин</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в</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составе</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электротехнических</w:t>
      </w:r>
      <w:r w:rsidRPr="0024080A">
        <w:rPr>
          <w:rFonts w:ascii="Times New Roman" w:eastAsia="Arial Unicode MS" w:hAnsi="Times New Roman" w:cs="Times New Roman"/>
          <w:b/>
          <w:bCs/>
          <w:color w:val="000000"/>
          <w:kern w:val="0"/>
          <w:sz w:val="28"/>
          <w:szCs w:val="28"/>
          <w:lang w:eastAsia="ru-RU" w:bidi="uk-UA"/>
        </w:rPr>
        <w:t xml:space="preserve"> </w:t>
      </w:r>
      <w:r w:rsidRPr="0024080A">
        <w:rPr>
          <w:rFonts w:ascii="Times New Roman" w:eastAsia="Arial Unicode MS" w:hAnsi="Times New Roman" w:cs="Times New Roman" w:hint="eastAsia"/>
          <w:b/>
          <w:bCs/>
          <w:color w:val="000000"/>
          <w:kern w:val="0"/>
          <w:sz w:val="28"/>
          <w:szCs w:val="28"/>
          <w:lang w:eastAsia="ru-RU" w:bidi="uk-UA"/>
        </w:rPr>
        <w:t>комплексов</w:t>
      </w:r>
    </w:p>
    <w:p w14:paraId="33366509" w14:textId="77777777" w:rsidR="0024080A" w:rsidRDefault="0024080A" w:rsidP="0024080A">
      <w:r>
        <w:rPr>
          <w:rFonts w:hint="eastAsia"/>
        </w:rPr>
        <w:t>ОГЛАВЛЕНИЕ</w:t>
      </w:r>
      <w:r>
        <w:t xml:space="preserve"> </w:t>
      </w:r>
      <w:r>
        <w:rPr>
          <w:rFonts w:hint="eastAsia"/>
        </w:rPr>
        <w:t>ДИССЕРТАЦИИ</w:t>
      </w:r>
    </w:p>
    <w:p w14:paraId="48CED247" w14:textId="77777777" w:rsidR="0024080A" w:rsidRDefault="0024080A" w:rsidP="0024080A">
      <w:r>
        <w:rPr>
          <w:rFonts w:hint="eastAsia"/>
        </w:rPr>
        <w:t>доктор</w:t>
      </w:r>
      <w:r>
        <w:t xml:space="preserve"> </w:t>
      </w:r>
      <w:r>
        <w:rPr>
          <w:rFonts w:hint="eastAsia"/>
        </w:rPr>
        <w:t>наук</w:t>
      </w:r>
      <w:r>
        <w:t xml:space="preserve"> </w:t>
      </w:r>
      <w:r>
        <w:rPr>
          <w:rFonts w:hint="eastAsia"/>
        </w:rPr>
        <w:t>Татевосян</w:t>
      </w:r>
      <w:r>
        <w:t xml:space="preserve"> </w:t>
      </w:r>
      <w:r>
        <w:rPr>
          <w:rFonts w:hint="eastAsia"/>
        </w:rPr>
        <w:t>Андрей</w:t>
      </w:r>
      <w:r>
        <w:t xml:space="preserve"> </w:t>
      </w:r>
      <w:r>
        <w:rPr>
          <w:rFonts w:hint="eastAsia"/>
        </w:rPr>
        <w:t>Александрович</w:t>
      </w:r>
    </w:p>
    <w:p w14:paraId="4165B6A0" w14:textId="77777777" w:rsidR="0024080A" w:rsidRDefault="0024080A" w:rsidP="0024080A">
      <w:r>
        <w:rPr>
          <w:rFonts w:hint="eastAsia"/>
        </w:rPr>
        <w:t>ВВЕДЕНИЕ</w:t>
      </w:r>
    </w:p>
    <w:p w14:paraId="761BE0E1" w14:textId="77777777" w:rsidR="0024080A" w:rsidRDefault="0024080A" w:rsidP="0024080A"/>
    <w:p w14:paraId="268EFFE4" w14:textId="77777777" w:rsidR="0024080A" w:rsidRDefault="0024080A" w:rsidP="0024080A">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ТИХОХОДНЫХ</w:t>
      </w:r>
      <w:r>
        <w:t xml:space="preserve"> </w:t>
      </w:r>
      <w:r>
        <w:rPr>
          <w:rFonts w:hint="eastAsia"/>
        </w:rPr>
        <w:t>СМПМ</w:t>
      </w:r>
      <w:r>
        <w:t xml:space="preserve"> </w:t>
      </w:r>
      <w:r>
        <w:rPr>
          <w:rFonts w:hint="eastAsia"/>
        </w:rPr>
        <w:t>В</w:t>
      </w:r>
      <w:r>
        <w:t xml:space="preserve"> </w:t>
      </w:r>
      <w:r>
        <w:rPr>
          <w:rFonts w:hint="eastAsia"/>
        </w:rPr>
        <w:t>СОСТАВЕ</w:t>
      </w:r>
      <w:r>
        <w:t xml:space="preserve"> </w:t>
      </w:r>
      <w:r>
        <w:rPr>
          <w:rFonts w:hint="eastAsia"/>
        </w:rPr>
        <w:t>ВЭТК</w:t>
      </w:r>
      <w:r>
        <w:t xml:space="preserve"> </w:t>
      </w:r>
      <w:r>
        <w:rPr>
          <w:rFonts w:hint="eastAsia"/>
        </w:rPr>
        <w:t>ГЕНЕРИРОВАНИЯ</w:t>
      </w:r>
      <w:r>
        <w:t xml:space="preserve"> </w:t>
      </w:r>
      <w:r>
        <w:rPr>
          <w:rFonts w:hint="eastAsia"/>
        </w:rPr>
        <w:t>ЭЛЕКТРОЭНЕРГИИ</w:t>
      </w:r>
      <w:r>
        <w:t xml:space="preserve"> </w:t>
      </w:r>
      <w:r>
        <w:rPr>
          <w:rFonts w:hint="eastAsia"/>
        </w:rPr>
        <w:t>И</w:t>
      </w:r>
      <w:r>
        <w:t xml:space="preserve"> </w:t>
      </w:r>
      <w:r>
        <w:rPr>
          <w:rFonts w:hint="eastAsia"/>
        </w:rPr>
        <w:t>ЭЛЕКТРОПРИВОДА</w:t>
      </w:r>
    </w:p>
    <w:p w14:paraId="56FB93E3" w14:textId="77777777" w:rsidR="0024080A" w:rsidRDefault="0024080A" w:rsidP="0024080A"/>
    <w:p w14:paraId="0C653EF0" w14:textId="77777777" w:rsidR="0024080A" w:rsidRDefault="0024080A" w:rsidP="0024080A">
      <w:r>
        <w:t xml:space="preserve">1.1. </w:t>
      </w:r>
      <w:r>
        <w:rPr>
          <w:rFonts w:hint="eastAsia"/>
        </w:rPr>
        <w:t>Обзор</w:t>
      </w:r>
      <w:r>
        <w:t xml:space="preserve"> </w:t>
      </w:r>
      <w:r>
        <w:rPr>
          <w:rFonts w:hint="eastAsia"/>
        </w:rPr>
        <w:t>конструкций</w:t>
      </w:r>
      <w:r>
        <w:t xml:space="preserve"> </w:t>
      </w:r>
      <w:r>
        <w:rPr>
          <w:rFonts w:hint="eastAsia"/>
        </w:rPr>
        <w:t>и</w:t>
      </w:r>
      <w:r>
        <w:t xml:space="preserve"> </w:t>
      </w:r>
      <w:r>
        <w:rPr>
          <w:rFonts w:hint="eastAsia"/>
        </w:rPr>
        <w:t>классификация</w:t>
      </w:r>
      <w:r>
        <w:t xml:space="preserve"> </w:t>
      </w:r>
      <w:r>
        <w:rPr>
          <w:rFonts w:hint="eastAsia"/>
        </w:rPr>
        <w:t>тихоходных</w:t>
      </w:r>
      <w:r>
        <w:t xml:space="preserve"> </w:t>
      </w:r>
      <w:r>
        <w:rPr>
          <w:rFonts w:hint="eastAsia"/>
        </w:rPr>
        <w:t>СМПМ</w:t>
      </w:r>
      <w:r>
        <w:t xml:space="preserve"> </w:t>
      </w:r>
      <w:r>
        <w:rPr>
          <w:rFonts w:hint="eastAsia"/>
        </w:rPr>
        <w:t>в</w:t>
      </w:r>
      <w:r>
        <w:t xml:space="preserve"> </w:t>
      </w:r>
      <w:r>
        <w:rPr>
          <w:rFonts w:hint="eastAsia"/>
        </w:rPr>
        <w:t>составе</w:t>
      </w:r>
      <w:r>
        <w:t xml:space="preserve"> </w:t>
      </w:r>
      <w:r>
        <w:rPr>
          <w:rFonts w:hint="eastAsia"/>
        </w:rPr>
        <w:t>установок</w:t>
      </w:r>
      <w:r>
        <w:t xml:space="preserve"> </w:t>
      </w:r>
      <w:r>
        <w:rPr>
          <w:rFonts w:hint="eastAsia"/>
        </w:rPr>
        <w:t>генерации</w:t>
      </w:r>
      <w:r>
        <w:t xml:space="preserve"> </w:t>
      </w:r>
      <w:r>
        <w:rPr>
          <w:rFonts w:hint="eastAsia"/>
        </w:rPr>
        <w:t>электроэнергии</w:t>
      </w:r>
      <w:r>
        <w:t xml:space="preserve"> </w:t>
      </w:r>
      <w:r>
        <w:rPr>
          <w:rFonts w:hint="eastAsia"/>
        </w:rPr>
        <w:t>и</w:t>
      </w:r>
      <w:r>
        <w:t xml:space="preserve"> </w:t>
      </w:r>
      <w:r>
        <w:rPr>
          <w:rFonts w:hint="eastAsia"/>
        </w:rPr>
        <w:t>электропривода</w:t>
      </w:r>
      <w:r>
        <w:t xml:space="preserve">.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способов</w:t>
      </w:r>
      <w:r>
        <w:t xml:space="preserve"> </w:t>
      </w:r>
      <w:r>
        <w:rPr>
          <w:rFonts w:hint="eastAsia"/>
        </w:rPr>
        <w:t>повышения</w:t>
      </w:r>
      <w:r>
        <w:t xml:space="preserve"> </w:t>
      </w:r>
      <w:r>
        <w:rPr>
          <w:rFonts w:hint="eastAsia"/>
        </w:rPr>
        <w:t>энергоэффективности</w:t>
      </w:r>
      <w:r>
        <w:t xml:space="preserve"> </w:t>
      </w:r>
      <w:r>
        <w:rPr>
          <w:rFonts w:hint="eastAsia"/>
        </w:rPr>
        <w:t>тихоходных</w:t>
      </w:r>
      <w:r>
        <w:t xml:space="preserve"> </w:t>
      </w:r>
      <w:r>
        <w:rPr>
          <w:rFonts w:hint="eastAsia"/>
        </w:rPr>
        <w:t>СМПМ</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рабочего</w:t>
      </w:r>
      <w:r>
        <w:t xml:space="preserve"> </w:t>
      </w:r>
      <w:r>
        <w:rPr>
          <w:rFonts w:hint="eastAsia"/>
        </w:rPr>
        <w:t>процесса</w:t>
      </w:r>
    </w:p>
    <w:p w14:paraId="232C3E01" w14:textId="77777777" w:rsidR="0024080A" w:rsidRDefault="0024080A" w:rsidP="0024080A"/>
    <w:p w14:paraId="73536468" w14:textId="77777777" w:rsidR="0024080A" w:rsidRDefault="0024080A" w:rsidP="0024080A">
      <w:r>
        <w:t xml:space="preserve">1.2. </w:t>
      </w:r>
      <w:r>
        <w:rPr>
          <w:rFonts w:hint="eastAsia"/>
        </w:rPr>
        <w:t>Структурные</w:t>
      </w:r>
      <w:r>
        <w:t xml:space="preserve"> </w:t>
      </w:r>
      <w:r>
        <w:rPr>
          <w:rFonts w:hint="eastAsia"/>
        </w:rPr>
        <w:t>схемы</w:t>
      </w:r>
      <w:r>
        <w:t xml:space="preserve"> </w:t>
      </w:r>
      <w:r>
        <w:rPr>
          <w:rFonts w:hint="eastAsia"/>
        </w:rPr>
        <w:t>ВЭТК</w:t>
      </w:r>
      <w:r>
        <w:t xml:space="preserve"> </w:t>
      </w:r>
      <w:r>
        <w:rPr>
          <w:rFonts w:hint="eastAsia"/>
        </w:rPr>
        <w:t>на</w:t>
      </w:r>
      <w:r>
        <w:t xml:space="preserve"> </w:t>
      </w:r>
      <w:r>
        <w:rPr>
          <w:rFonts w:hint="eastAsia"/>
        </w:rPr>
        <w:t>основе</w:t>
      </w:r>
      <w:r>
        <w:t xml:space="preserve"> </w:t>
      </w:r>
      <w:r>
        <w:rPr>
          <w:rFonts w:hint="eastAsia"/>
        </w:rPr>
        <w:t>тихоходных</w:t>
      </w:r>
      <w:r>
        <w:t xml:space="preserve"> </w:t>
      </w:r>
      <w:r>
        <w:rPr>
          <w:rFonts w:hint="eastAsia"/>
        </w:rPr>
        <w:t>СМПМ</w:t>
      </w:r>
      <w:r>
        <w:t xml:space="preserve"> </w:t>
      </w:r>
      <w:r>
        <w:rPr>
          <w:rFonts w:hint="eastAsia"/>
        </w:rPr>
        <w:t>генерирования</w:t>
      </w:r>
      <w:r>
        <w:t xml:space="preserve"> </w:t>
      </w:r>
      <w:r>
        <w:rPr>
          <w:rFonts w:hint="eastAsia"/>
        </w:rPr>
        <w:t>электроэнергии</w:t>
      </w:r>
      <w:r>
        <w:t xml:space="preserve"> </w:t>
      </w:r>
      <w:r>
        <w:rPr>
          <w:rFonts w:hint="eastAsia"/>
        </w:rPr>
        <w:t>и</w:t>
      </w:r>
      <w:r>
        <w:t xml:space="preserve"> </w:t>
      </w:r>
      <w:r>
        <w:rPr>
          <w:rFonts w:hint="eastAsia"/>
        </w:rPr>
        <w:t>электропривода</w:t>
      </w:r>
      <w:r>
        <w:t xml:space="preserve"> </w:t>
      </w:r>
      <w:r>
        <w:rPr>
          <w:rFonts w:hint="eastAsia"/>
        </w:rPr>
        <w:t>возвратно</w:t>
      </w:r>
      <w:r>
        <w:t>-</w:t>
      </w:r>
      <w:r>
        <w:rPr>
          <w:rFonts w:hint="eastAsia"/>
        </w:rPr>
        <w:t>поступательного</w:t>
      </w:r>
      <w:r>
        <w:t xml:space="preserve"> </w:t>
      </w:r>
      <w:r>
        <w:rPr>
          <w:rFonts w:hint="eastAsia"/>
        </w:rPr>
        <w:t>движения</w:t>
      </w:r>
      <w:r>
        <w:t xml:space="preserve"> </w:t>
      </w:r>
      <w:r>
        <w:rPr>
          <w:rFonts w:hint="eastAsia"/>
        </w:rPr>
        <w:t>потребителей</w:t>
      </w:r>
      <w:r>
        <w:t xml:space="preserve"> </w:t>
      </w:r>
      <w:r>
        <w:rPr>
          <w:rFonts w:hint="eastAsia"/>
        </w:rPr>
        <w:t>малой</w:t>
      </w:r>
      <w:r>
        <w:t xml:space="preserve"> </w:t>
      </w:r>
      <w:r>
        <w:rPr>
          <w:rFonts w:hint="eastAsia"/>
        </w:rPr>
        <w:t>мощности</w:t>
      </w:r>
    </w:p>
    <w:p w14:paraId="613FE4E3" w14:textId="77777777" w:rsidR="0024080A" w:rsidRDefault="0024080A" w:rsidP="0024080A"/>
    <w:p w14:paraId="6B3CC316" w14:textId="77777777" w:rsidR="0024080A" w:rsidRDefault="0024080A" w:rsidP="0024080A">
      <w:r>
        <w:t xml:space="preserve">1.3. </w:t>
      </w:r>
      <w:r>
        <w:rPr>
          <w:rFonts w:hint="eastAsia"/>
        </w:rPr>
        <w:t>Особенности</w:t>
      </w:r>
      <w:r>
        <w:t xml:space="preserve"> </w:t>
      </w:r>
      <w:r>
        <w:rPr>
          <w:rFonts w:hint="eastAsia"/>
        </w:rPr>
        <w:t>рабочего</w:t>
      </w:r>
      <w:r>
        <w:t xml:space="preserve"> </w:t>
      </w:r>
      <w:r>
        <w:rPr>
          <w:rFonts w:hint="eastAsia"/>
        </w:rPr>
        <w:t>процесса</w:t>
      </w:r>
      <w:r>
        <w:t xml:space="preserve"> </w:t>
      </w:r>
      <w:r>
        <w:rPr>
          <w:rFonts w:hint="eastAsia"/>
        </w:rPr>
        <w:t>тихоходных</w:t>
      </w:r>
      <w:r>
        <w:t xml:space="preserve"> </w:t>
      </w:r>
      <w:r>
        <w:rPr>
          <w:rFonts w:hint="eastAsia"/>
        </w:rPr>
        <w:t>синхронных</w:t>
      </w:r>
      <w:r>
        <w:t xml:space="preserve"> </w:t>
      </w:r>
      <w:r>
        <w:rPr>
          <w:rFonts w:hint="eastAsia"/>
        </w:rPr>
        <w:t>генераторов</w:t>
      </w:r>
      <w:r>
        <w:t xml:space="preserve"> </w:t>
      </w:r>
      <w:r>
        <w:rPr>
          <w:rFonts w:hint="eastAsia"/>
        </w:rPr>
        <w:t>и</w:t>
      </w:r>
      <w:r>
        <w:t xml:space="preserve"> </w:t>
      </w:r>
      <w:r>
        <w:rPr>
          <w:rFonts w:hint="eastAsia"/>
        </w:rPr>
        <w:t>функциональные</w:t>
      </w:r>
      <w:r>
        <w:t xml:space="preserve"> </w:t>
      </w:r>
      <w:r>
        <w:rPr>
          <w:rFonts w:hint="eastAsia"/>
        </w:rPr>
        <w:t>схемы</w:t>
      </w:r>
      <w:r>
        <w:t xml:space="preserve"> </w:t>
      </w:r>
      <w:r>
        <w:rPr>
          <w:rFonts w:hint="eastAsia"/>
        </w:rPr>
        <w:t>ВЭТК</w:t>
      </w:r>
      <w:r>
        <w:t xml:space="preserve"> </w:t>
      </w:r>
      <w:r>
        <w:rPr>
          <w:rFonts w:hint="eastAsia"/>
        </w:rPr>
        <w:t>ВЭУ</w:t>
      </w:r>
    </w:p>
    <w:p w14:paraId="15150F0B" w14:textId="77777777" w:rsidR="0024080A" w:rsidRDefault="0024080A" w:rsidP="0024080A"/>
    <w:p w14:paraId="63EEC9C6" w14:textId="77777777" w:rsidR="0024080A" w:rsidRDefault="0024080A" w:rsidP="0024080A">
      <w:r>
        <w:t xml:space="preserve">1.4. </w:t>
      </w:r>
      <w:r>
        <w:rPr>
          <w:rFonts w:hint="eastAsia"/>
        </w:rPr>
        <w:t>Особенности</w:t>
      </w:r>
      <w:r>
        <w:t xml:space="preserve"> </w:t>
      </w:r>
      <w:r>
        <w:rPr>
          <w:rFonts w:hint="eastAsia"/>
        </w:rPr>
        <w:t>рабочего</w:t>
      </w:r>
      <w:r>
        <w:t xml:space="preserve"> </w:t>
      </w:r>
      <w:r>
        <w:rPr>
          <w:rFonts w:hint="eastAsia"/>
        </w:rPr>
        <w:t>процесса</w:t>
      </w:r>
      <w:r>
        <w:t xml:space="preserve"> </w:t>
      </w:r>
      <w:r>
        <w:rPr>
          <w:rFonts w:hint="eastAsia"/>
        </w:rPr>
        <w:t>и</w:t>
      </w:r>
      <w:r>
        <w:t xml:space="preserve"> </w:t>
      </w:r>
      <w:r>
        <w:rPr>
          <w:rFonts w:hint="eastAsia"/>
        </w:rPr>
        <w:t>функциональные</w:t>
      </w:r>
      <w:r>
        <w:t xml:space="preserve"> </w:t>
      </w:r>
      <w:r>
        <w:rPr>
          <w:rFonts w:hint="eastAsia"/>
        </w:rPr>
        <w:t>схемы</w:t>
      </w:r>
      <w:r>
        <w:t xml:space="preserve"> </w:t>
      </w:r>
      <w:r>
        <w:rPr>
          <w:rFonts w:hint="eastAsia"/>
        </w:rPr>
        <w:t>ВЭТК</w:t>
      </w:r>
      <w:r>
        <w:t xml:space="preserve"> </w:t>
      </w:r>
      <w:r>
        <w:rPr>
          <w:rFonts w:hint="eastAsia"/>
        </w:rPr>
        <w:t>ЛМЭП</w:t>
      </w:r>
      <w:r>
        <w:t xml:space="preserve"> </w:t>
      </w:r>
      <w:r>
        <w:rPr>
          <w:rFonts w:hint="eastAsia"/>
        </w:rPr>
        <w:t>на</w:t>
      </w:r>
      <w:r>
        <w:t xml:space="preserve"> </w:t>
      </w:r>
      <w:r>
        <w:rPr>
          <w:rFonts w:hint="eastAsia"/>
        </w:rPr>
        <w:t>основе</w:t>
      </w:r>
      <w:r>
        <w:t xml:space="preserve"> </w:t>
      </w:r>
      <w:r>
        <w:rPr>
          <w:rFonts w:hint="eastAsia"/>
        </w:rPr>
        <w:t>СДПМ</w:t>
      </w:r>
      <w:r>
        <w:t xml:space="preserve"> </w:t>
      </w:r>
      <w:r>
        <w:rPr>
          <w:rFonts w:hint="eastAsia"/>
        </w:rPr>
        <w:t>возвратно</w:t>
      </w:r>
      <w:r>
        <w:t>-</w:t>
      </w:r>
      <w:r>
        <w:rPr>
          <w:rFonts w:hint="eastAsia"/>
        </w:rPr>
        <w:t>поступательного</w:t>
      </w:r>
      <w:r>
        <w:t xml:space="preserve"> </w:t>
      </w:r>
      <w:r>
        <w:rPr>
          <w:rFonts w:hint="eastAsia"/>
        </w:rPr>
        <w:t>действия</w:t>
      </w:r>
      <w:r>
        <w:t xml:space="preserve"> </w:t>
      </w:r>
      <w:r>
        <w:rPr>
          <w:rFonts w:hint="eastAsia"/>
        </w:rPr>
        <w:t>для</w:t>
      </w:r>
      <w:r>
        <w:t xml:space="preserve"> </w:t>
      </w:r>
      <w:r>
        <w:rPr>
          <w:rFonts w:hint="eastAsia"/>
        </w:rPr>
        <w:t>испытаний</w:t>
      </w:r>
      <w:r>
        <w:t xml:space="preserve"> </w:t>
      </w:r>
      <w:r>
        <w:rPr>
          <w:rFonts w:hint="eastAsia"/>
        </w:rPr>
        <w:t>реологических</w:t>
      </w:r>
      <w:r>
        <w:t xml:space="preserve"> </w:t>
      </w:r>
      <w:r>
        <w:rPr>
          <w:rFonts w:hint="eastAsia"/>
        </w:rPr>
        <w:t>характеристик</w:t>
      </w:r>
      <w:r>
        <w:t xml:space="preserve"> </w:t>
      </w:r>
      <w:r>
        <w:rPr>
          <w:rFonts w:hint="eastAsia"/>
        </w:rPr>
        <w:t>эластомеров</w:t>
      </w:r>
    </w:p>
    <w:p w14:paraId="5ABF9449" w14:textId="77777777" w:rsidR="0024080A" w:rsidRDefault="0024080A" w:rsidP="0024080A"/>
    <w:p w14:paraId="02A888D1" w14:textId="77777777" w:rsidR="0024080A" w:rsidRDefault="0024080A" w:rsidP="0024080A">
      <w:r>
        <w:t xml:space="preserve">1.5. </w:t>
      </w:r>
      <w:r>
        <w:rPr>
          <w:rFonts w:hint="eastAsia"/>
        </w:rPr>
        <w:t>Особенности</w:t>
      </w:r>
      <w:r>
        <w:t xml:space="preserve"> </w:t>
      </w:r>
      <w:r>
        <w:rPr>
          <w:rFonts w:hint="eastAsia"/>
        </w:rPr>
        <w:t>рабочего</w:t>
      </w:r>
      <w:r>
        <w:t xml:space="preserve"> </w:t>
      </w:r>
      <w:r>
        <w:rPr>
          <w:rFonts w:hint="eastAsia"/>
        </w:rPr>
        <w:t>процесса</w:t>
      </w:r>
      <w:r>
        <w:t xml:space="preserve"> </w:t>
      </w:r>
      <w:r>
        <w:rPr>
          <w:rFonts w:hint="eastAsia"/>
        </w:rPr>
        <w:t>и</w:t>
      </w:r>
      <w:r>
        <w:t xml:space="preserve"> </w:t>
      </w:r>
      <w:r>
        <w:rPr>
          <w:rFonts w:hint="eastAsia"/>
        </w:rPr>
        <w:t>функциональные</w:t>
      </w:r>
      <w:r>
        <w:t xml:space="preserve"> </w:t>
      </w:r>
      <w:r>
        <w:rPr>
          <w:rFonts w:hint="eastAsia"/>
        </w:rPr>
        <w:t>схемы</w:t>
      </w:r>
      <w:r>
        <w:t xml:space="preserve"> </w:t>
      </w:r>
      <w:r>
        <w:rPr>
          <w:rFonts w:hint="eastAsia"/>
        </w:rPr>
        <w:t>ВЭТК</w:t>
      </w:r>
      <w:r>
        <w:t xml:space="preserve"> </w:t>
      </w:r>
      <w:r>
        <w:rPr>
          <w:rFonts w:hint="eastAsia"/>
        </w:rPr>
        <w:t>ЛМЭП</w:t>
      </w:r>
      <w:r>
        <w:t xml:space="preserve"> </w:t>
      </w:r>
      <w:r>
        <w:rPr>
          <w:rFonts w:hint="eastAsia"/>
        </w:rPr>
        <w:t>тихоходного</w:t>
      </w:r>
      <w:r>
        <w:t xml:space="preserve"> </w:t>
      </w:r>
      <w:r>
        <w:rPr>
          <w:rFonts w:hint="eastAsia"/>
        </w:rPr>
        <w:t>одноступенчатого</w:t>
      </w:r>
      <w:r>
        <w:t xml:space="preserve"> </w:t>
      </w:r>
      <w:r>
        <w:rPr>
          <w:rFonts w:hint="eastAsia"/>
        </w:rPr>
        <w:t>поршневого</w:t>
      </w:r>
      <w:r>
        <w:t xml:space="preserve"> </w:t>
      </w:r>
      <w:r>
        <w:rPr>
          <w:rFonts w:hint="eastAsia"/>
        </w:rPr>
        <w:t>компрессора</w:t>
      </w:r>
    </w:p>
    <w:p w14:paraId="16957AAB" w14:textId="77777777" w:rsidR="0024080A" w:rsidRDefault="0024080A" w:rsidP="0024080A"/>
    <w:p w14:paraId="7F8FA333" w14:textId="77777777" w:rsidR="0024080A" w:rsidRDefault="0024080A" w:rsidP="0024080A">
      <w:r>
        <w:t xml:space="preserve">1.6. </w:t>
      </w:r>
      <w:r>
        <w:rPr>
          <w:rFonts w:hint="eastAsia"/>
        </w:rPr>
        <w:t>Постановка</w:t>
      </w:r>
      <w:r>
        <w:t xml:space="preserve"> </w:t>
      </w:r>
      <w:r>
        <w:rPr>
          <w:rFonts w:hint="eastAsia"/>
        </w:rPr>
        <w:t>задачи</w:t>
      </w:r>
      <w:r>
        <w:t xml:space="preserve"> </w:t>
      </w:r>
      <w:r>
        <w:rPr>
          <w:rFonts w:hint="eastAsia"/>
        </w:rPr>
        <w:t>исследования</w:t>
      </w:r>
    </w:p>
    <w:p w14:paraId="4474CB65" w14:textId="77777777" w:rsidR="0024080A" w:rsidRDefault="0024080A" w:rsidP="0024080A"/>
    <w:p w14:paraId="4FABC2DF" w14:textId="77777777" w:rsidR="0024080A" w:rsidRDefault="0024080A" w:rsidP="0024080A">
      <w:r>
        <w:t xml:space="preserve">1.7. </w:t>
      </w:r>
      <w:r>
        <w:rPr>
          <w:rFonts w:hint="eastAsia"/>
        </w:rPr>
        <w:t>Выводы</w:t>
      </w:r>
    </w:p>
    <w:p w14:paraId="0B5FD568" w14:textId="77777777" w:rsidR="0024080A" w:rsidRDefault="0024080A" w:rsidP="0024080A"/>
    <w:p w14:paraId="768ABBF0" w14:textId="77777777" w:rsidR="0024080A" w:rsidRDefault="0024080A" w:rsidP="0024080A">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ОПТИМИЗАЦИИ</w:t>
      </w:r>
      <w:r>
        <w:t xml:space="preserve"> </w:t>
      </w:r>
      <w:r>
        <w:rPr>
          <w:rFonts w:hint="eastAsia"/>
        </w:rPr>
        <w:t>ЭЛЕКТРОМАГНИТНЫХ</w:t>
      </w:r>
      <w:r>
        <w:t xml:space="preserve"> </w:t>
      </w:r>
      <w:r>
        <w:rPr>
          <w:rFonts w:hint="eastAsia"/>
        </w:rPr>
        <w:t>ПРОЦЕССОВ</w:t>
      </w:r>
      <w:r>
        <w:t xml:space="preserve"> </w:t>
      </w:r>
      <w:r>
        <w:rPr>
          <w:rFonts w:hint="eastAsia"/>
        </w:rPr>
        <w:t>ТИХОХОДНЫХ</w:t>
      </w:r>
      <w:r>
        <w:t xml:space="preserve"> </w:t>
      </w:r>
      <w:r>
        <w:rPr>
          <w:rFonts w:hint="eastAsia"/>
        </w:rPr>
        <w:t>СИНХРОННЫХ</w:t>
      </w:r>
      <w:r>
        <w:t xml:space="preserve"> </w:t>
      </w:r>
      <w:r>
        <w:rPr>
          <w:rFonts w:hint="eastAsia"/>
        </w:rPr>
        <w:t>МАГНИТОЭЛЕКТРИЧЕСКИХ</w:t>
      </w:r>
      <w:r>
        <w:t xml:space="preserve"> </w:t>
      </w:r>
      <w:r>
        <w:rPr>
          <w:rFonts w:hint="eastAsia"/>
        </w:rPr>
        <w:t>МАШИН</w:t>
      </w:r>
      <w:r>
        <w:t xml:space="preserve">, </w:t>
      </w:r>
      <w:r>
        <w:rPr>
          <w:rFonts w:hint="eastAsia"/>
        </w:rPr>
        <w:t>РАБОТАЮЩИХ</w:t>
      </w:r>
      <w:r>
        <w:t xml:space="preserve"> </w:t>
      </w:r>
      <w:r>
        <w:rPr>
          <w:rFonts w:hint="eastAsia"/>
        </w:rPr>
        <w:t>НА</w:t>
      </w:r>
      <w:r>
        <w:t xml:space="preserve"> </w:t>
      </w:r>
      <w:r>
        <w:rPr>
          <w:rFonts w:hint="eastAsia"/>
        </w:rPr>
        <w:t>ЗАДАННУЮ</w:t>
      </w:r>
      <w:r>
        <w:t xml:space="preserve"> </w:t>
      </w:r>
      <w:r>
        <w:rPr>
          <w:rFonts w:hint="eastAsia"/>
        </w:rPr>
        <w:t>НАГРУЗКУ</w:t>
      </w:r>
    </w:p>
    <w:p w14:paraId="4358D921" w14:textId="77777777" w:rsidR="0024080A" w:rsidRDefault="0024080A" w:rsidP="0024080A"/>
    <w:p w14:paraId="428E930A" w14:textId="77777777" w:rsidR="0024080A" w:rsidRDefault="0024080A" w:rsidP="0024080A">
      <w:r>
        <w:t xml:space="preserve">2.1. </w:t>
      </w:r>
      <w:r>
        <w:rPr>
          <w:rFonts w:hint="eastAsia"/>
        </w:rPr>
        <w:t>Выявление</w:t>
      </w:r>
      <w:r>
        <w:t xml:space="preserve"> </w:t>
      </w:r>
      <w:r>
        <w:rPr>
          <w:rFonts w:hint="eastAsia"/>
        </w:rPr>
        <w:t>возможностей</w:t>
      </w:r>
      <w:r>
        <w:t xml:space="preserve"> </w:t>
      </w:r>
      <w:r>
        <w:rPr>
          <w:rFonts w:hint="eastAsia"/>
        </w:rPr>
        <w:t>и</w:t>
      </w:r>
      <w:r>
        <w:t xml:space="preserve"> </w:t>
      </w:r>
      <w:r>
        <w:rPr>
          <w:rFonts w:hint="eastAsia"/>
        </w:rPr>
        <w:t>практических</w:t>
      </w:r>
      <w:r>
        <w:t xml:space="preserve"> </w:t>
      </w:r>
      <w:r>
        <w:rPr>
          <w:rFonts w:hint="eastAsia"/>
        </w:rPr>
        <w:t>путей</w:t>
      </w:r>
      <w:r>
        <w:t xml:space="preserve"> </w:t>
      </w:r>
      <w:r>
        <w:rPr>
          <w:rFonts w:hint="eastAsia"/>
        </w:rPr>
        <w:t>обеспечения</w:t>
      </w:r>
      <w:r>
        <w:t xml:space="preserve"> </w:t>
      </w:r>
      <w:r>
        <w:rPr>
          <w:rFonts w:hint="eastAsia"/>
        </w:rPr>
        <w:t>современных</w:t>
      </w:r>
      <w:r>
        <w:t xml:space="preserve"> </w:t>
      </w:r>
      <w:r>
        <w:rPr>
          <w:rFonts w:hint="eastAsia"/>
        </w:rPr>
        <w:t>требований</w:t>
      </w:r>
      <w:r>
        <w:t xml:space="preserve"> </w:t>
      </w:r>
      <w:r>
        <w:rPr>
          <w:rFonts w:hint="eastAsia"/>
        </w:rPr>
        <w:t>к</w:t>
      </w:r>
      <w:r>
        <w:t xml:space="preserve"> </w:t>
      </w:r>
      <w:r>
        <w:rPr>
          <w:rFonts w:hint="eastAsia"/>
        </w:rPr>
        <w:t>параметрам</w:t>
      </w:r>
      <w:r>
        <w:t xml:space="preserve"> </w:t>
      </w:r>
      <w:r>
        <w:rPr>
          <w:rFonts w:hint="eastAsia"/>
        </w:rPr>
        <w:t>тихоходных</w:t>
      </w:r>
      <w:r>
        <w:t xml:space="preserve"> </w:t>
      </w:r>
      <w:r>
        <w:rPr>
          <w:rFonts w:hint="eastAsia"/>
        </w:rPr>
        <w:t>синхронных</w:t>
      </w:r>
      <w:r>
        <w:t xml:space="preserve"> </w:t>
      </w:r>
      <w:r>
        <w:rPr>
          <w:rFonts w:hint="eastAsia"/>
        </w:rPr>
        <w:t>магнитоэлектрических</w:t>
      </w:r>
      <w:r>
        <w:t xml:space="preserve"> </w:t>
      </w:r>
      <w:r>
        <w:rPr>
          <w:rFonts w:hint="eastAsia"/>
        </w:rPr>
        <w:t>машин</w:t>
      </w:r>
      <w:r>
        <w:t xml:space="preserve"> </w:t>
      </w:r>
      <w:r>
        <w:rPr>
          <w:rFonts w:hint="eastAsia"/>
        </w:rPr>
        <w:t>в</w:t>
      </w:r>
      <w:r>
        <w:t xml:space="preserve"> </w:t>
      </w:r>
      <w:r>
        <w:rPr>
          <w:rFonts w:hint="eastAsia"/>
        </w:rPr>
        <w:t>составе</w:t>
      </w:r>
      <w:r>
        <w:t xml:space="preserve"> </w:t>
      </w:r>
      <w:r>
        <w:rPr>
          <w:rFonts w:hint="eastAsia"/>
        </w:rPr>
        <w:t>высокотехнологичных</w:t>
      </w:r>
      <w:r>
        <w:t xml:space="preserve"> </w:t>
      </w:r>
      <w:r>
        <w:rPr>
          <w:rFonts w:hint="eastAsia"/>
        </w:rPr>
        <w:t>электротехнических</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критериев</w:t>
      </w:r>
      <w:r>
        <w:t xml:space="preserve"> </w:t>
      </w:r>
      <w:r>
        <w:rPr>
          <w:rFonts w:hint="eastAsia"/>
        </w:rPr>
        <w:t>оптимальности</w:t>
      </w:r>
    </w:p>
    <w:p w14:paraId="72ABCE7B" w14:textId="77777777" w:rsidR="0024080A" w:rsidRDefault="0024080A" w:rsidP="0024080A"/>
    <w:p w14:paraId="441D3B72" w14:textId="77777777" w:rsidR="0024080A" w:rsidRDefault="0024080A" w:rsidP="0024080A">
      <w:r>
        <w:t xml:space="preserve">2.2. </w:t>
      </w:r>
      <w:r>
        <w:rPr>
          <w:rFonts w:hint="eastAsia"/>
        </w:rPr>
        <w:t>Математическая</w:t>
      </w:r>
      <w:r>
        <w:t xml:space="preserve"> </w:t>
      </w:r>
      <w:r>
        <w:rPr>
          <w:rFonts w:hint="eastAsia"/>
        </w:rPr>
        <w:t>формулировка</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параметров</w:t>
      </w:r>
      <w:r>
        <w:t xml:space="preserve"> </w:t>
      </w:r>
      <w:r>
        <w:rPr>
          <w:rFonts w:hint="eastAsia"/>
        </w:rPr>
        <w:t>тихоходных</w:t>
      </w:r>
      <w:r>
        <w:t xml:space="preserve"> </w:t>
      </w:r>
      <w:r>
        <w:rPr>
          <w:rFonts w:hint="eastAsia"/>
        </w:rPr>
        <w:t>синхронных</w:t>
      </w:r>
      <w:r>
        <w:t xml:space="preserve"> </w:t>
      </w:r>
      <w:r>
        <w:rPr>
          <w:rFonts w:hint="eastAsia"/>
        </w:rPr>
        <w:t>магнитоэлектрических</w:t>
      </w:r>
      <w:r>
        <w:t xml:space="preserve"> </w:t>
      </w:r>
      <w:r>
        <w:rPr>
          <w:rFonts w:hint="eastAsia"/>
        </w:rPr>
        <w:t>машин</w:t>
      </w:r>
      <w:r>
        <w:t xml:space="preserve"> </w:t>
      </w:r>
      <w:r>
        <w:rPr>
          <w:rFonts w:hint="eastAsia"/>
        </w:rPr>
        <w:t>в</w:t>
      </w:r>
      <w:r>
        <w:t xml:space="preserve"> </w:t>
      </w:r>
      <w:r>
        <w:rPr>
          <w:rFonts w:hint="eastAsia"/>
        </w:rPr>
        <w:t>генераторном</w:t>
      </w:r>
      <w:r>
        <w:t xml:space="preserve"> </w:t>
      </w:r>
      <w:r>
        <w:rPr>
          <w:rFonts w:hint="eastAsia"/>
        </w:rPr>
        <w:t>и</w:t>
      </w:r>
      <w:r>
        <w:t xml:space="preserve"> </w:t>
      </w:r>
      <w:r>
        <w:rPr>
          <w:rFonts w:hint="eastAsia"/>
        </w:rPr>
        <w:t>двигательном</w:t>
      </w:r>
      <w:r>
        <w:t xml:space="preserve"> </w:t>
      </w:r>
      <w:r>
        <w:rPr>
          <w:rFonts w:hint="eastAsia"/>
        </w:rPr>
        <w:t>режимах</w:t>
      </w:r>
      <w:r>
        <w:t xml:space="preserve"> </w:t>
      </w:r>
      <w:r>
        <w:rPr>
          <w:rFonts w:hint="eastAsia"/>
        </w:rPr>
        <w:t>работы</w:t>
      </w:r>
      <w:r>
        <w:t xml:space="preserve"> </w:t>
      </w:r>
      <w:r>
        <w:rPr>
          <w:rFonts w:hint="eastAsia"/>
        </w:rPr>
        <w:t>в</w:t>
      </w:r>
      <w:r>
        <w:t xml:space="preserve"> </w:t>
      </w:r>
      <w:r>
        <w:rPr>
          <w:rFonts w:hint="eastAsia"/>
        </w:rPr>
        <w:t>едином</w:t>
      </w:r>
      <w:r>
        <w:t xml:space="preserve"> </w:t>
      </w:r>
      <w:r>
        <w:rPr>
          <w:rFonts w:hint="eastAsia"/>
        </w:rPr>
        <w:t>электротехническом</w:t>
      </w:r>
      <w:r>
        <w:t xml:space="preserve"> </w:t>
      </w:r>
      <w:r>
        <w:rPr>
          <w:rFonts w:hint="eastAsia"/>
        </w:rPr>
        <w:t>комплексе</w:t>
      </w:r>
    </w:p>
    <w:p w14:paraId="307E5A82" w14:textId="77777777" w:rsidR="0024080A" w:rsidRDefault="0024080A" w:rsidP="0024080A"/>
    <w:p w14:paraId="7A62FBC0" w14:textId="77777777" w:rsidR="0024080A" w:rsidRDefault="0024080A" w:rsidP="0024080A">
      <w:r>
        <w:t xml:space="preserve">2.3. </w:t>
      </w:r>
      <w:r>
        <w:rPr>
          <w:rFonts w:hint="eastAsia"/>
        </w:rPr>
        <w:t>Определение</w:t>
      </w:r>
      <w:r>
        <w:t xml:space="preserve"> </w:t>
      </w:r>
      <w:r>
        <w:rPr>
          <w:rFonts w:hint="eastAsia"/>
        </w:rPr>
        <w:t>связи</w:t>
      </w:r>
      <w:r>
        <w:t xml:space="preserve"> </w:t>
      </w:r>
      <w:r>
        <w:rPr>
          <w:rFonts w:hint="eastAsia"/>
        </w:rPr>
        <w:t>между</w:t>
      </w:r>
      <w:r>
        <w:t xml:space="preserve"> </w:t>
      </w:r>
      <w:r>
        <w:rPr>
          <w:rFonts w:hint="eastAsia"/>
        </w:rPr>
        <w:t>энергетическими</w:t>
      </w:r>
      <w:r>
        <w:t xml:space="preserve"> </w:t>
      </w:r>
      <w:r>
        <w:rPr>
          <w:rFonts w:hint="eastAsia"/>
        </w:rPr>
        <w:t>показателями</w:t>
      </w:r>
      <w:r>
        <w:t xml:space="preserve"> </w:t>
      </w:r>
      <w:r>
        <w:rPr>
          <w:rFonts w:hint="eastAsia"/>
        </w:rPr>
        <w:t>работы</w:t>
      </w:r>
      <w:r>
        <w:t xml:space="preserve"> </w:t>
      </w:r>
      <w:r>
        <w:rPr>
          <w:rFonts w:hint="eastAsia"/>
        </w:rPr>
        <w:t>электротехнических</w:t>
      </w:r>
      <w:r>
        <w:t xml:space="preserve"> </w:t>
      </w:r>
      <w:r>
        <w:rPr>
          <w:rFonts w:hint="eastAsia"/>
        </w:rPr>
        <w:t>комплексов</w:t>
      </w:r>
      <w:r>
        <w:t xml:space="preserve"> </w:t>
      </w:r>
      <w:r>
        <w:rPr>
          <w:rFonts w:hint="eastAsia"/>
        </w:rPr>
        <w:t>и</w:t>
      </w:r>
      <w:r>
        <w:t xml:space="preserve"> </w:t>
      </w:r>
      <w:r>
        <w:rPr>
          <w:rFonts w:hint="eastAsia"/>
        </w:rPr>
        <w:t>конструктивными</w:t>
      </w:r>
      <w:r>
        <w:t xml:space="preserve"> </w:t>
      </w:r>
      <w:r>
        <w:rPr>
          <w:rFonts w:hint="eastAsia"/>
        </w:rPr>
        <w:t>параметрами</w:t>
      </w:r>
      <w:r>
        <w:t xml:space="preserve"> </w:t>
      </w:r>
      <w:r>
        <w:rPr>
          <w:rFonts w:hint="eastAsia"/>
        </w:rPr>
        <w:t>тихоходных</w:t>
      </w:r>
      <w:r>
        <w:t xml:space="preserve"> </w:t>
      </w:r>
      <w:r>
        <w:rPr>
          <w:rFonts w:hint="eastAsia"/>
        </w:rPr>
        <w:t>СМПМ</w:t>
      </w:r>
      <w:r>
        <w:t xml:space="preserve">, </w:t>
      </w:r>
      <w:r>
        <w:rPr>
          <w:rFonts w:hint="eastAsia"/>
        </w:rPr>
        <w:t>устанавливаемых</w:t>
      </w:r>
      <w:r>
        <w:t xml:space="preserve"> </w:t>
      </w:r>
      <w:r>
        <w:rPr>
          <w:rFonts w:hint="eastAsia"/>
        </w:rPr>
        <w:t>решением</w:t>
      </w:r>
      <w:r>
        <w:t xml:space="preserve"> </w:t>
      </w:r>
      <w:r>
        <w:rPr>
          <w:rFonts w:hint="eastAsia"/>
        </w:rPr>
        <w:t>задачи</w:t>
      </w:r>
      <w:r>
        <w:t xml:space="preserve"> </w:t>
      </w:r>
      <w:r>
        <w:rPr>
          <w:rFonts w:hint="eastAsia"/>
        </w:rPr>
        <w:t>оптимизации</w:t>
      </w:r>
    </w:p>
    <w:p w14:paraId="4260DC60" w14:textId="77777777" w:rsidR="0024080A" w:rsidRDefault="0024080A" w:rsidP="0024080A"/>
    <w:p w14:paraId="18F330CF" w14:textId="77777777" w:rsidR="0024080A" w:rsidRDefault="0024080A" w:rsidP="0024080A">
      <w:r>
        <w:t xml:space="preserve">2.4. </w:t>
      </w:r>
      <w:r>
        <w:rPr>
          <w:rFonts w:hint="eastAsia"/>
        </w:rPr>
        <w:t>Выводы</w:t>
      </w:r>
    </w:p>
    <w:p w14:paraId="44A4382F" w14:textId="77777777" w:rsidR="0024080A" w:rsidRDefault="0024080A" w:rsidP="0024080A"/>
    <w:p w14:paraId="6B0C4BBF" w14:textId="77777777" w:rsidR="0024080A" w:rsidRDefault="0024080A" w:rsidP="0024080A">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МАГНИТНОГО</w:t>
      </w:r>
      <w:r>
        <w:t xml:space="preserve"> </w:t>
      </w:r>
      <w:r>
        <w:rPr>
          <w:rFonts w:hint="eastAsia"/>
        </w:rPr>
        <w:t>ПОЛЯ</w:t>
      </w:r>
    </w:p>
    <w:p w14:paraId="51C2D513" w14:textId="77777777" w:rsidR="0024080A" w:rsidRDefault="0024080A" w:rsidP="0024080A"/>
    <w:p w14:paraId="3A7508F4" w14:textId="77777777" w:rsidR="0024080A" w:rsidRDefault="0024080A" w:rsidP="0024080A">
      <w:r>
        <w:rPr>
          <w:rFonts w:hint="eastAsia"/>
        </w:rPr>
        <w:t>ТИХОХОДНЫХ</w:t>
      </w:r>
      <w:r>
        <w:t xml:space="preserve"> </w:t>
      </w:r>
      <w:r>
        <w:rPr>
          <w:rFonts w:hint="eastAsia"/>
        </w:rPr>
        <w:t>СИНХРОННЫХ</w:t>
      </w:r>
      <w:r>
        <w:t xml:space="preserve"> </w:t>
      </w:r>
      <w:r>
        <w:rPr>
          <w:rFonts w:hint="eastAsia"/>
        </w:rPr>
        <w:t>МАГНИТОЭЛЕКТРИЧЕСКИХ</w:t>
      </w:r>
      <w:r>
        <w:t xml:space="preserve"> </w:t>
      </w:r>
      <w:r>
        <w:rPr>
          <w:rFonts w:hint="eastAsia"/>
        </w:rPr>
        <w:t>МАШИН</w:t>
      </w:r>
      <w:r>
        <w:t xml:space="preserve"> </w:t>
      </w:r>
      <w:r>
        <w:rPr>
          <w:rFonts w:hint="eastAsia"/>
        </w:rPr>
        <w:t>В</w:t>
      </w:r>
      <w:r>
        <w:t xml:space="preserve"> </w:t>
      </w:r>
      <w:r>
        <w:rPr>
          <w:rFonts w:hint="eastAsia"/>
        </w:rPr>
        <w:t>СОСТАВЕ</w:t>
      </w:r>
      <w:r>
        <w:t xml:space="preserve"> </w:t>
      </w:r>
      <w:r>
        <w:rPr>
          <w:rFonts w:hint="eastAsia"/>
        </w:rPr>
        <w:t>ВЫСОКОТЕХНОЛОГИЧНЫХ</w:t>
      </w:r>
      <w:r>
        <w:t xml:space="preserve"> </w:t>
      </w:r>
      <w:r>
        <w:rPr>
          <w:rFonts w:hint="eastAsia"/>
        </w:rPr>
        <w:t>ЭЛЕКТРОТЕХНИЧЕСКИХ</w:t>
      </w:r>
      <w:r>
        <w:t xml:space="preserve"> </w:t>
      </w:r>
      <w:r>
        <w:rPr>
          <w:rFonts w:hint="eastAsia"/>
        </w:rPr>
        <w:t>КОМПЛЕКСОВИ</w:t>
      </w:r>
      <w:r>
        <w:t xml:space="preserve"> </w:t>
      </w:r>
      <w:r>
        <w:rPr>
          <w:rFonts w:hint="eastAsia"/>
        </w:rPr>
        <w:t>ИДЕНТИФИКАЦИЯ</w:t>
      </w:r>
      <w:r>
        <w:t xml:space="preserve"> </w:t>
      </w:r>
      <w:r>
        <w:rPr>
          <w:rFonts w:hint="eastAsia"/>
        </w:rPr>
        <w:t>ПОСТОЯННЫХ</w:t>
      </w:r>
      <w:r>
        <w:t xml:space="preserve"> </w:t>
      </w:r>
      <w:r>
        <w:rPr>
          <w:rFonts w:hint="eastAsia"/>
        </w:rPr>
        <w:t>МАГНИТОВ</w:t>
      </w:r>
      <w:r>
        <w:t xml:space="preserve"> </w:t>
      </w:r>
      <w:r>
        <w:rPr>
          <w:rFonts w:hint="eastAsia"/>
        </w:rPr>
        <w:t>ПО</w:t>
      </w:r>
      <w:r>
        <w:t xml:space="preserve"> </w:t>
      </w:r>
      <w:r>
        <w:rPr>
          <w:rFonts w:hint="eastAsia"/>
        </w:rPr>
        <w:t>КРИТЕРИЮ</w:t>
      </w:r>
      <w:r>
        <w:t xml:space="preserve"> </w:t>
      </w:r>
      <w:r>
        <w:rPr>
          <w:rFonts w:hint="eastAsia"/>
        </w:rPr>
        <w:t>ОДИНАКОВОЙ</w:t>
      </w:r>
      <w:r>
        <w:t xml:space="preserve"> </w:t>
      </w:r>
      <w:r>
        <w:rPr>
          <w:rFonts w:hint="eastAsia"/>
        </w:rPr>
        <w:t>ОБЪЕМНОЙ</w:t>
      </w:r>
      <w:r>
        <w:t xml:space="preserve"> </w:t>
      </w:r>
      <w:r>
        <w:rPr>
          <w:rFonts w:hint="eastAsia"/>
        </w:rPr>
        <w:t>НАМАГНИЧЕННОСТИ</w:t>
      </w:r>
    </w:p>
    <w:p w14:paraId="36E54452" w14:textId="77777777" w:rsidR="0024080A" w:rsidRDefault="0024080A" w:rsidP="0024080A"/>
    <w:p w14:paraId="147AC2CD" w14:textId="77777777" w:rsidR="0024080A" w:rsidRDefault="0024080A" w:rsidP="0024080A">
      <w:r>
        <w:t xml:space="preserve">3.1. </w:t>
      </w:r>
      <w:r>
        <w:rPr>
          <w:rFonts w:hint="eastAsia"/>
        </w:rPr>
        <w:t>Решение</w:t>
      </w:r>
      <w:r>
        <w:t xml:space="preserve"> </w:t>
      </w:r>
      <w:r>
        <w:rPr>
          <w:rFonts w:hint="eastAsia"/>
        </w:rPr>
        <w:t>осесимметричной</w:t>
      </w:r>
      <w:r>
        <w:t xml:space="preserve"> </w:t>
      </w:r>
      <w:r>
        <w:rPr>
          <w:rFonts w:hint="eastAsia"/>
        </w:rPr>
        <w:t>краевой</w:t>
      </w:r>
      <w:r>
        <w:t xml:space="preserve"> </w:t>
      </w:r>
      <w:r>
        <w:rPr>
          <w:rFonts w:hint="eastAsia"/>
        </w:rPr>
        <w:t>задачи</w:t>
      </w:r>
      <w:r>
        <w:t xml:space="preserve"> </w:t>
      </w:r>
      <w:r>
        <w:rPr>
          <w:rFonts w:hint="eastAsia"/>
        </w:rPr>
        <w:t>для</w:t>
      </w:r>
      <w:r>
        <w:t xml:space="preserve"> </w:t>
      </w:r>
      <w:r>
        <w:rPr>
          <w:rFonts w:hint="eastAsia"/>
        </w:rPr>
        <w:t>стационарного</w:t>
      </w:r>
      <w:r>
        <w:t xml:space="preserve"> </w:t>
      </w:r>
      <w:r>
        <w:rPr>
          <w:rFonts w:hint="eastAsia"/>
        </w:rPr>
        <w:t>магнитного</w:t>
      </w:r>
      <w:r>
        <w:t xml:space="preserve"> </w:t>
      </w:r>
      <w:r>
        <w:rPr>
          <w:rFonts w:hint="eastAsia"/>
        </w:rPr>
        <w:t>поля</w:t>
      </w:r>
      <w:r>
        <w:t xml:space="preserve"> </w:t>
      </w:r>
      <w:r>
        <w:rPr>
          <w:rFonts w:hint="eastAsia"/>
        </w:rPr>
        <w:t>СМПМ</w:t>
      </w:r>
      <w:r>
        <w:t xml:space="preserve"> </w:t>
      </w:r>
      <w:r>
        <w:rPr>
          <w:rFonts w:hint="eastAsia"/>
        </w:rPr>
        <w:t>в</w:t>
      </w:r>
      <w:r>
        <w:t xml:space="preserve"> </w:t>
      </w:r>
      <w:r>
        <w:rPr>
          <w:rFonts w:hint="eastAsia"/>
        </w:rPr>
        <w:t>цилиндрической</w:t>
      </w:r>
      <w:r>
        <w:t xml:space="preserve"> </w:t>
      </w:r>
      <w:r>
        <w:rPr>
          <w:rFonts w:hint="eastAsia"/>
        </w:rPr>
        <w:lastRenderedPageBreak/>
        <w:t>системе</w:t>
      </w:r>
      <w:r>
        <w:t xml:space="preserve"> </w:t>
      </w:r>
      <w:r>
        <w:rPr>
          <w:rFonts w:hint="eastAsia"/>
        </w:rPr>
        <w:t>координат</w:t>
      </w:r>
    </w:p>
    <w:p w14:paraId="448FF11D" w14:textId="77777777" w:rsidR="0024080A" w:rsidRDefault="0024080A" w:rsidP="0024080A"/>
    <w:p w14:paraId="6121B9AE" w14:textId="77777777" w:rsidR="0024080A" w:rsidRDefault="0024080A" w:rsidP="0024080A">
      <w:r>
        <w:t xml:space="preserve">3.2. </w:t>
      </w:r>
      <w:r>
        <w:rPr>
          <w:rFonts w:hint="eastAsia"/>
        </w:rPr>
        <w:t>Решение</w:t>
      </w:r>
      <w:r>
        <w:t xml:space="preserve"> </w:t>
      </w:r>
      <w:r>
        <w:rPr>
          <w:rFonts w:hint="eastAsia"/>
        </w:rPr>
        <w:t>трехмерной</w:t>
      </w:r>
      <w:r>
        <w:t xml:space="preserve"> </w:t>
      </w:r>
      <w:r>
        <w:rPr>
          <w:rFonts w:hint="eastAsia"/>
        </w:rPr>
        <w:t>краевой</w:t>
      </w:r>
      <w:r>
        <w:t xml:space="preserve"> </w:t>
      </w:r>
      <w:r>
        <w:rPr>
          <w:rFonts w:hint="eastAsia"/>
        </w:rPr>
        <w:t>задачи</w:t>
      </w:r>
      <w:r>
        <w:t xml:space="preserve"> </w:t>
      </w:r>
      <w:r>
        <w:rPr>
          <w:rFonts w:hint="eastAsia"/>
        </w:rPr>
        <w:t>для</w:t>
      </w:r>
      <w:r>
        <w:t xml:space="preserve"> </w:t>
      </w:r>
      <w:r>
        <w:rPr>
          <w:rFonts w:hint="eastAsia"/>
        </w:rPr>
        <w:t>стационарного</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прямоугольной</w:t>
      </w:r>
      <w:r>
        <w:t xml:space="preserve"> </w:t>
      </w:r>
      <w:r>
        <w:rPr>
          <w:rFonts w:hint="eastAsia"/>
        </w:rPr>
        <w:t>системе</w:t>
      </w:r>
      <w:r>
        <w:t xml:space="preserve"> </w:t>
      </w:r>
      <w:r>
        <w:rPr>
          <w:rFonts w:hint="eastAsia"/>
        </w:rPr>
        <w:t>координат</w:t>
      </w:r>
    </w:p>
    <w:p w14:paraId="65DD2160" w14:textId="77777777" w:rsidR="0024080A" w:rsidRDefault="0024080A" w:rsidP="0024080A"/>
    <w:p w14:paraId="6F563F8E" w14:textId="77777777" w:rsidR="0024080A" w:rsidRDefault="0024080A" w:rsidP="0024080A">
      <w:r>
        <w:t xml:space="preserve">3.3. </w:t>
      </w:r>
      <w:r>
        <w:rPr>
          <w:rFonts w:hint="eastAsia"/>
        </w:rPr>
        <w:t>Методика</w:t>
      </w:r>
      <w:r>
        <w:t xml:space="preserve"> </w:t>
      </w:r>
      <w:r>
        <w:rPr>
          <w:rFonts w:hint="eastAsia"/>
        </w:rPr>
        <w:t>идентификации</w:t>
      </w:r>
      <w:r>
        <w:t xml:space="preserve"> </w:t>
      </w:r>
      <w:r>
        <w:rPr>
          <w:rFonts w:hint="eastAsia"/>
        </w:rPr>
        <w:t>параметров</w:t>
      </w:r>
      <w:r>
        <w:t xml:space="preserve"> </w:t>
      </w:r>
      <w:r>
        <w:rPr>
          <w:rFonts w:hint="eastAsia"/>
        </w:rPr>
        <w:t>высококоэрцитивных</w:t>
      </w:r>
      <w:r>
        <w:t xml:space="preserve"> </w:t>
      </w:r>
      <w:r>
        <w:rPr>
          <w:rFonts w:hint="eastAsia"/>
        </w:rPr>
        <w:t>постоянных</w:t>
      </w:r>
      <w:r>
        <w:t xml:space="preserve"> </w:t>
      </w:r>
      <w:r>
        <w:rPr>
          <w:rFonts w:hint="eastAsia"/>
        </w:rPr>
        <w:t>магнитов</w:t>
      </w:r>
      <w:r>
        <w:t xml:space="preserve"> </w:t>
      </w:r>
      <w:r>
        <w:rPr>
          <w:rFonts w:hint="eastAsia"/>
        </w:rPr>
        <w:t>по</w:t>
      </w:r>
      <w:r>
        <w:t xml:space="preserve"> </w:t>
      </w:r>
      <w:r>
        <w:rPr>
          <w:rFonts w:hint="eastAsia"/>
        </w:rPr>
        <w:t>критерию</w:t>
      </w:r>
      <w:r>
        <w:t xml:space="preserve"> </w:t>
      </w:r>
      <w:r>
        <w:rPr>
          <w:rFonts w:hint="eastAsia"/>
        </w:rPr>
        <w:t>одинаковой</w:t>
      </w:r>
      <w:r>
        <w:t xml:space="preserve"> </w:t>
      </w:r>
      <w:r>
        <w:rPr>
          <w:rFonts w:hint="eastAsia"/>
        </w:rPr>
        <w:t>объемной</w:t>
      </w:r>
      <w:r>
        <w:t xml:space="preserve"> </w:t>
      </w:r>
      <w:r>
        <w:rPr>
          <w:rFonts w:hint="eastAsia"/>
        </w:rPr>
        <w:t>намагниченности</w:t>
      </w:r>
    </w:p>
    <w:p w14:paraId="5AD12910" w14:textId="77777777" w:rsidR="0024080A" w:rsidRDefault="0024080A" w:rsidP="0024080A"/>
    <w:p w14:paraId="25213C08" w14:textId="77777777" w:rsidR="0024080A" w:rsidRDefault="0024080A" w:rsidP="0024080A">
      <w:r>
        <w:t xml:space="preserve">3.4. </w:t>
      </w:r>
      <w:r>
        <w:rPr>
          <w:rFonts w:hint="eastAsia"/>
        </w:rPr>
        <w:t>Выводы</w:t>
      </w:r>
    </w:p>
    <w:p w14:paraId="0708C3FE" w14:textId="77777777" w:rsidR="0024080A" w:rsidRDefault="0024080A" w:rsidP="0024080A"/>
    <w:p w14:paraId="7653ACE1" w14:textId="77777777" w:rsidR="0024080A" w:rsidRDefault="0024080A" w:rsidP="0024080A">
      <w:r>
        <w:rPr>
          <w:rFonts w:hint="eastAsia"/>
        </w:rPr>
        <w:t>ГЛАВА</w:t>
      </w:r>
      <w:r>
        <w:t xml:space="preserve"> 4. </w:t>
      </w:r>
      <w:r>
        <w:rPr>
          <w:rFonts w:hint="eastAsia"/>
        </w:rPr>
        <w:t>ТИХОХОДНЫЕ</w:t>
      </w:r>
      <w:r>
        <w:t xml:space="preserve"> </w:t>
      </w:r>
      <w:r>
        <w:rPr>
          <w:rFonts w:hint="eastAsia"/>
        </w:rPr>
        <w:t>СИНХРОННЫЕ</w:t>
      </w:r>
      <w:r>
        <w:t xml:space="preserve"> </w:t>
      </w:r>
      <w:r>
        <w:rPr>
          <w:rFonts w:hint="eastAsia"/>
        </w:rPr>
        <w:t>МАГНИТОЭЛЕКТРИЧЕСКИЕ</w:t>
      </w:r>
      <w:r>
        <w:t xml:space="preserve"> </w:t>
      </w:r>
      <w:r>
        <w:rPr>
          <w:rFonts w:hint="eastAsia"/>
        </w:rPr>
        <w:t>ГЕНЕРАТОРЫ</w:t>
      </w:r>
      <w:r>
        <w:t xml:space="preserve"> </w:t>
      </w:r>
      <w:r>
        <w:rPr>
          <w:rFonts w:hint="eastAsia"/>
        </w:rPr>
        <w:t>В</w:t>
      </w:r>
      <w:r>
        <w:t xml:space="preserve"> </w:t>
      </w:r>
      <w:r>
        <w:rPr>
          <w:rFonts w:hint="eastAsia"/>
        </w:rPr>
        <w:t>СОСТАВЕ</w:t>
      </w:r>
      <w:r>
        <w:t xml:space="preserve"> </w:t>
      </w:r>
      <w:r>
        <w:rPr>
          <w:rFonts w:hint="eastAsia"/>
        </w:rPr>
        <w:t>ВЕТРОЭНЕРГЕТИЧЕСКИХ</w:t>
      </w:r>
      <w:r>
        <w:t xml:space="preserve"> </w:t>
      </w:r>
      <w:r>
        <w:rPr>
          <w:rFonts w:hint="eastAsia"/>
        </w:rPr>
        <w:t>УСТАНОВОК</w:t>
      </w:r>
    </w:p>
    <w:p w14:paraId="031C2A21" w14:textId="77777777" w:rsidR="0024080A" w:rsidRDefault="0024080A" w:rsidP="0024080A"/>
    <w:p w14:paraId="6A88E729" w14:textId="77777777" w:rsidR="0024080A" w:rsidRDefault="0024080A" w:rsidP="0024080A">
      <w:r>
        <w:t xml:space="preserve">4.1. </w:t>
      </w:r>
      <w:r>
        <w:rPr>
          <w:rFonts w:hint="eastAsia"/>
        </w:rPr>
        <w:t>Синхронные</w:t>
      </w:r>
      <w:r>
        <w:t xml:space="preserve"> </w:t>
      </w:r>
      <w:r>
        <w:rPr>
          <w:rFonts w:hint="eastAsia"/>
        </w:rPr>
        <w:t>генераторы</w:t>
      </w:r>
      <w:r>
        <w:t xml:space="preserve"> </w:t>
      </w:r>
      <w:r>
        <w:rPr>
          <w:rFonts w:hint="eastAsia"/>
        </w:rPr>
        <w:t>модульного</w:t>
      </w:r>
      <w:r>
        <w:t xml:space="preserve"> </w:t>
      </w:r>
      <w:r>
        <w:rPr>
          <w:rFonts w:hint="eastAsia"/>
        </w:rPr>
        <w:t>типа</w:t>
      </w:r>
      <w:r>
        <w:t xml:space="preserve">: </w:t>
      </w:r>
      <w:r>
        <w:rPr>
          <w:rFonts w:hint="eastAsia"/>
        </w:rPr>
        <w:t>конструкция</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эксплуатационных</w:t>
      </w:r>
      <w:r>
        <w:t xml:space="preserve"> </w:t>
      </w:r>
      <w:r>
        <w:rPr>
          <w:rFonts w:hint="eastAsia"/>
        </w:rPr>
        <w:t>и</w:t>
      </w:r>
      <w:r>
        <w:t xml:space="preserve"> </w:t>
      </w:r>
      <w:r>
        <w:rPr>
          <w:rFonts w:hint="eastAsia"/>
        </w:rPr>
        <w:t>аварийных</w:t>
      </w:r>
      <w:r>
        <w:t xml:space="preserve"> </w:t>
      </w:r>
      <w:r>
        <w:rPr>
          <w:rFonts w:hint="eastAsia"/>
        </w:rPr>
        <w:t>режимов</w:t>
      </w:r>
    </w:p>
    <w:p w14:paraId="2119126D" w14:textId="77777777" w:rsidR="0024080A" w:rsidRDefault="0024080A" w:rsidP="0024080A"/>
    <w:p w14:paraId="59E493BF" w14:textId="77777777" w:rsidR="0024080A" w:rsidRDefault="0024080A" w:rsidP="0024080A">
      <w:r>
        <w:t xml:space="preserve">4.2. </w:t>
      </w:r>
      <w:r>
        <w:rPr>
          <w:rFonts w:hint="eastAsia"/>
        </w:rPr>
        <w:t>Синхронные</w:t>
      </w:r>
      <w:r>
        <w:t xml:space="preserve"> </w:t>
      </w:r>
      <w:r>
        <w:rPr>
          <w:rFonts w:hint="eastAsia"/>
        </w:rPr>
        <w:t>генераторы</w:t>
      </w:r>
      <w:r>
        <w:t xml:space="preserve"> </w:t>
      </w:r>
      <w:r>
        <w:rPr>
          <w:rFonts w:hint="eastAsia"/>
        </w:rPr>
        <w:t>с</w:t>
      </w:r>
      <w:r>
        <w:t xml:space="preserve"> </w:t>
      </w:r>
      <w:r>
        <w:rPr>
          <w:rFonts w:hint="eastAsia"/>
        </w:rPr>
        <w:t>общим</w:t>
      </w:r>
      <w:r>
        <w:t xml:space="preserve"> </w:t>
      </w:r>
      <w:r>
        <w:rPr>
          <w:rFonts w:hint="eastAsia"/>
        </w:rPr>
        <w:t>цилиндрическим</w:t>
      </w:r>
      <w:r>
        <w:t xml:space="preserve"> </w:t>
      </w:r>
      <w:r>
        <w:rPr>
          <w:rFonts w:hint="eastAsia"/>
        </w:rPr>
        <w:t>магнитопроводом</w:t>
      </w:r>
      <w:r>
        <w:t xml:space="preserve"> </w:t>
      </w:r>
      <w:r>
        <w:rPr>
          <w:rFonts w:hint="eastAsia"/>
        </w:rPr>
        <w:t>в</w:t>
      </w:r>
      <w:r>
        <w:t xml:space="preserve"> </w:t>
      </w:r>
      <w:r>
        <w:rPr>
          <w:rFonts w:hint="eastAsia"/>
        </w:rPr>
        <w:t>составе</w:t>
      </w:r>
      <w:r>
        <w:t xml:space="preserve"> </w:t>
      </w:r>
      <w:r>
        <w:rPr>
          <w:rFonts w:hint="eastAsia"/>
        </w:rPr>
        <w:t>ветроэнергетических</w:t>
      </w:r>
      <w:r>
        <w:t xml:space="preserve"> </w:t>
      </w:r>
      <w:r>
        <w:rPr>
          <w:rFonts w:hint="eastAsia"/>
        </w:rPr>
        <w:t>установок</w:t>
      </w:r>
      <w:r>
        <w:t xml:space="preserve">: </w:t>
      </w:r>
      <w:r>
        <w:rPr>
          <w:rFonts w:hint="eastAsia"/>
        </w:rPr>
        <w:t>конструкция</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p>
    <w:p w14:paraId="3104F069" w14:textId="77777777" w:rsidR="0024080A" w:rsidRDefault="0024080A" w:rsidP="0024080A"/>
    <w:p w14:paraId="2587C6CF" w14:textId="77777777" w:rsidR="0024080A" w:rsidRDefault="0024080A" w:rsidP="0024080A">
      <w:r>
        <w:t xml:space="preserve">4.3. </w:t>
      </w:r>
      <w:r>
        <w:rPr>
          <w:rFonts w:hint="eastAsia"/>
        </w:rPr>
        <w:t>Выводы</w:t>
      </w:r>
    </w:p>
    <w:p w14:paraId="64E2C4CB" w14:textId="77777777" w:rsidR="0024080A" w:rsidRDefault="0024080A" w:rsidP="0024080A"/>
    <w:p w14:paraId="6AA49887" w14:textId="77777777" w:rsidR="0024080A" w:rsidRDefault="0024080A" w:rsidP="0024080A">
      <w:r>
        <w:rPr>
          <w:rFonts w:hint="eastAsia"/>
        </w:rPr>
        <w:t>ГЛАВА</w:t>
      </w:r>
      <w:r>
        <w:t xml:space="preserve"> 5. </w:t>
      </w:r>
      <w:r>
        <w:rPr>
          <w:rFonts w:hint="eastAsia"/>
        </w:rPr>
        <w:t>ТИХОХОДНЫЕ</w:t>
      </w:r>
      <w:r>
        <w:t xml:space="preserve"> </w:t>
      </w:r>
      <w:r>
        <w:rPr>
          <w:rFonts w:hint="eastAsia"/>
        </w:rPr>
        <w:t>МАГНИТОЭЛЕКТРИЧЕСКИЕ</w:t>
      </w:r>
      <w:r>
        <w:t xml:space="preserve"> </w:t>
      </w:r>
      <w:r>
        <w:rPr>
          <w:rFonts w:hint="eastAsia"/>
        </w:rPr>
        <w:t>МАШИНЫ</w:t>
      </w:r>
    </w:p>
    <w:p w14:paraId="477C6BC1" w14:textId="77777777" w:rsidR="0024080A" w:rsidRDefault="0024080A" w:rsidP="0024080A"/>
    <w:p w14:paraId="0B3E967F" w14:textId="77777777" w:rsidR="0024080A" w:rsidRDefault="0024080A" w:rsidP="0024080A">
      <w:r>
        <w:rPr>
          <w:rFonts w:hint="eastAsia"/>
        </w:rPr>
        <w:t>В</w:t>
      </w:r>
      <w:r>
        <w:t xml:space="preserve"> </w:t>
      </w:r>
      <w:r>
        <w:rPr>
          <w:rFonts w:hint="eastAsia"/>
        </w:rPr>
        <w:t>СОСТАВЕ</w:t>
      </w:r>
      <w:r>
        <w:t xml:space="preserve"> </w:t>
      </w:r>
      <w:r>
        <w:rPr>
          <w:rFonts w:hint="eastAsia"/>
        </w:rPr>
        <w:t>ПРИВОДНЫХ</w:t>
      </w:r>
      <w:r>
        <w:t xml:space="preserve"> </w:t>
      </w:r>
      <w:r>
        <w:rPr>
          <w:rFonts w:hint="eastAsia"/>
        </w:rPr>
        <w:t>ЭЛЕКТРОТЕХНИЧЕСКИХ</w:t>
      </w:r>
      <w:r>
        <w:t xml:space="preserve"> </w:t>
      </w:r>
      <w:r>
        <w:rPr>
          <w:rFonts w:hint="eastAsia"/>
        </w:rPr>
        <w:t>КОМПЛЕКСОВ</w:t>
      </w:r>
    </w:p>
    <w:p w14:paraId="7B202F45" w14:textId="77777777" w:rsidR="0024080A" w:rsidRDefault="0024080A" w:rsidP="0024080A"/>
    <w:p w14:paraId="1CC25F8E" w14:textId="77777777" w:rsidR="0024080A" w:rsidRDefault="0024080A" w:rsidP="0024080A">
      <w:r>
        <w:t xml:space="preserve">5.1. </w:t>
      </w:r>
      <w:r>
        <w:rPr>
          <w:rFonts w:hint="eastAsia"/>
        </w:rPr>
        <w:t>Математическое</w:t>
      </w:r>
      <w:r>
        <w:t xml:space="preserve"> </w:t>
      </w:r>
      <w:r>
        <w:rPr>
          <w:rFonts w:hint="eastAsia"/>
        </w:rPr>
        <w:t>представление</w:t>
      </w:r>
      <w:r>
        <w:t xml:space="preserve"> </w:t>
      </w:r>
      <w:r>
        <w:rPr>
          <w:rFonts w:hint="eastAsia"/>
        </w:rPr>
        <w:t>опытного</w:t>
      </w:r>
      <w:r>
        <w:t xml:space="preserve"> </w:t>
      </w:r>
      <w:r>
        <w:rPr>
          <w:rFonts w:hint="eastAsia"/>
        </w:rPr>
        <w:t>образца</w:t>
      </w:r>
      <w:r>
        <w:t xml:space="preserve"> </w:t>
      </w:r>
      <w:r>
        <w:rPr>
          <w:rFonts w:hint="eastAsia"/>
        </w:rPr>
        <w:t>эластомера</w:t>
      </w:r>
      <w:r>
        <w:t xml:space="preserve"> </w:t>
      </w:r>
      <w:r>
        <w:rPr>
          <w:rFonts w:hint="eastAsia"/>
        </w:rPr>
        <w:t>и</w:t>
      </w:r>
      <w:r>
        <w:t xml:space="preserve"> </w:t>
      </w:r>
      <w:r>
        <w:rPr>
          <w:rFonts w:hint="eastAsia"/>
        </w:rPr>
        <w:t>исследование</w:t>
      </w:r>
      <w:r>
        <w:t xml:space="preserve"> </w:t>
      </w:r>
      <w:r>
        <w:rPr>
          <w:rFonts w:hint="eastAsia"/>
        </w:rPr>
        <w:t>его</w:t>
      </w:r>
      <w:r>
        <w:t xml:space="preserve"> </w:t>
      </w:r>
      <w:r>
        <w:rPr>
          <w:rFonts w:hint="eastAsia"/>
        </w:rPr>
        <w:t>релаксационных</w:t>
      </w:r>
      <w:r>
        <w:t xml:space="preserve"> </w:t>
      </w:r>
      <w:r>
        <w:rPr>
          <w:rFonts w:hint="eastAsia"/>
        </w:rPr>
        <w:t>характеристик</w:t>
      </w:r>
      <w:r>
        <w:t xml:space="preserve"> </w:t>
      </w:r>
      <w:r>
        <w:rPr>
          <w:rFonts w:hint="eastAsia"/>
        </w:rPr>
        <w:t>при</w:t>
      </w:r>
      <w:r>
        <w:t xml:space="preserve"> </w:t>
      </w:r>
      <w:r>
        <w:rPr>
          <w:rFonts w:hint="eastAsia"/>
        </w:rPr>
        <w:t>заданной</w:t>
      </w:r>
      <w:r>
        <w:t xml:space="preserve"> </w:t>
      </w:r>
      <w:r>
        <w:rPr>
          <w:rFonts w:hint="eastAsia"/>
        </w:rPr>
        <w:t>деформации</w:t>
      </w:r>
    </w:p>
    <w:p w14:paraId="67D89D3B" w14:textId="77777777" w:rsidR="0024080A" w:rsidRDefault="0024080A" w:rsidP="0024080A"/>
    <w:p w14:paraId="7C14C7AE" w14:textId="77777777" w:rsidR="0024080A" w:rsidRDefault="0024080A" w:rsidP="0024080A">
      <w:r>
        <w:lastRenderedPageBreak/>
        <w:t xml:space="preserve">5.2. </w:t>
      </w:r>
      <w:r>
        <w:rPr>
          <w:rFonts w:hint="eastAsia"/>
        </w:rPr>
        <w:t>Обоснование</w:t>
      </w:r>
      <w:r>
        <w:t xml:space="preserve"> </w:t>
      </w:r>
      <w:r>
        <w:rPr>
          <w:rFonts w:hint="eastAsia"/>
        </w:rPr>
        <w:t>базовой</w:t>
      </w:r>
      <w:r>
        <w:t xml:space="preserve"> </w:t>
      </w:r>
      <w:r>
        <w:rPr>
          <w:rFonts w:hint="eastAsia"/>
        </w:rPr>
        <w:t>конструкции</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линейного</w:t>
      </w:r>
      <w:r>
        <w:t xml:space="preserve"> </w:t>
      </w:r>
      <w:r>
        <w:rPr>
          <w:rFonts w:hint="eastAsia"/>
        </w:rPr>
        <w:t>магнитоэлектрического</w:t>
      </w:r>
      <w:r>
        <w:t xml:space="preserve"> </w:t>
      </w:r>
      <w:r>
        <w:rPr>
          <w:rFonts w:hint="eastAsia"/>
        </w:rPr>
        <w:t>привода</w:t>
      </w:r>
      <w:r>
        <w:t xml:space="preserve"> </w:t>
      </w:r>
      <w:r>
        <w:rPr>
          <w:rFonts w:hint="eastAsia"/>
        </w:rPr>
        <w:t>для</w:t>
      </w:r>
      <w:r>
        <w:t xml:space="preserve"> </w:t>
      </w:r>
      <w:r>
        <w:rPr>
          <w:rFonts w:hint="eastAsia"/>
        </w:rPr>
        <w:t>испытания</w:t>
      </w:r>
      <w:r>
        <w:t xml:space="preserve"> </w:t>
      </w:r>
      <w:r>
        <w:rPr>
          <w:rFonts w:hint="eastAsia"/>
        </w:rPr>
        <w:t>вязкоупругих</w:t>
      </w:r>
      <w:r>
        <w:t xml:space="preserve"> </w:t>
      </w:r>
      <w:r>
        <w:rPr>
          <w:rFonts w:hint="eastAsia"/>
        </w:rPr>
        <w:t>свойств</w:t>
      </w:r>
      <w:r>
        <w:t xml:space="preserve"> </w:t>
      </w:r>
      <w:r>
        <w:rPr>
          <w:rFonts w:hint="eastAsia"/>
        </w:rPr>
        <w:t>эластомеров</w:t>
      </w:r>
    </w:p>
    <w:p w14:paraId="443D69F4" w14:textId="77777777" w:rsidR="0024080A" w:rsidRDefault="0024080A" w:rsidP="0024080A"/>
    <w:p w14:paraId="03168658" w14:textId="77777777" w:rsidR="0024080A" w:rsidRDefault="0024080A" w:rsidP="0024080A">
      <w:r>
        <w:t xml:space="preserve">5.3. </w:t>
      </w:r>
      <w:r>
        <w:rPr>
          <w:rFonts w:hint="eastAsia"/>
        </w:rPr>
        <w:t>Обоснование</w:t>
      </w:r>
      <w:r>
        <w:t xml:space="preserve"> </w:t>
      </w:r>
      <w:r>
        <w:rPr>
          <w:rFonts w:hint="eastAsia"/>
        </w:rPr>
        <w:t>базовой</w:t>
      </w:r>
      <w:r>
        <w:t xml:space="preserve"> </w:t>
      </w:r>
      <w:r>
        <w:rPr>
          <w:rFonts w:hint="eastAsia"/>
        </w:rPr>
        <w:t>конструкции</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тихоходного</w:t>
      </w:r>
      <w:r>
        <w:t xml:space="preserve"> </w:t>
      </w:r>
      <w:r>
        <w:rPr>
          <w:rFonts w:hint="eastAsia"/>
        </w:rPr>
        <w:t>длинноходового</w:t>
      </w:r>
      <w:r>
        <w:t xml:space="preserve"> </w:t>
      </w:r>
      <w:r>
        <w:rPr>
          <w:rFonts w:hint="eastAsia"/>
        </w:rPr>
        <w:t>СДПМ</w:t>
      </w:r>
      <w:r>
        <w:t xml:space="preserve"> </w:t>
      </w:r>
      <w:r>
        <w:rPr>
          <w:rFonts w:hint="eastAsia"/>
        </w:rPr>
        <w:t>в</w:t>
      </w:r>
      <w:r>
        <w:t xml:space="preserve"> </w:t>
      </w:r>
      <w:r>
        <w:rPr>
          <w:rFonts w:hint="eastAsia"/>
        </w:rPr>
        <w:t>составе</w:t>
      </w:r>
      <w:r>
        <w:t xml:space="preserve"> </w:t>
      </w:r>
      <w:r>
        <w:rPr>
          <w:rFonts w:hint="eastAsia"/>
        </w:rPr>
        <w:t>привода</w:t>
      </w:r>
      <w:r>
        <w:t xml:space="preserve"> </w:t>
      </w:r>
      <w:r>
        <w:rPr>
          <w:rFonts w:hint="eastAsia"/>
        </w:rPr>
        <w:t>поршневых</w:t>
      </w:r>
      <w:r>
        <w:t xml:space="preserve"> </w:t>
      </w:r>
      <w:r>
        <w:rPr>
          <w:rFonts w:hint="eastAsia"/>
        </w:rPr>
        <w:t>компрессорных</w:t>
      </w:r>
      <w:r>
        <w:t xml:space="preserve"> </w:t>
      </w:r>
      <w:r>
        <w:rPr>
          <w:rFonts w:hint="eastAsia"/>
        </w:rPr>
        <w:t>ступеней</w:t>
      </w:r>
      <w:r>
        <w:t xml:space="preserve"> </w:t>
      </w:r>
      <w:r>
        <w:rPr>
          <w:rFonts w:hint="eastAsia"/>
        </w:rPr>
        <w:t>для</w:t>
      </w:r>
      <w:r>
        <w:t xml:space="preserve"> </w:t>
      </w:r>
      <w:r>
        <w:rPr>
          <w:rFonts w:hint="eastAsia"/>
        </w:rPr>
        <w:t>сжатия</w:t>
      </w:r>
      <w:r>
        <w:t xml:space="preserve"> </w:t>
      </w:r>
      <w:r>
        <w:rPr>
          <w:rFonts w:hint="eastAsia"/>
        </w:rPr>
        <w:t>холодильных</w:t>
      </w:r>
      <w:r>
        <w:t xml:space="preserve"> </w:t>
      </w:r>
      <w:r>
        <w:rPr>
          <w:rFonts w:hint="eastAsia"/>
        </w:rPr>
        <w:t>агентов</w:t>
      </w:r>
      <w:r>
        <w:t xml:space="preserve"> </w:t>
      </w:r>
      <w:r>
        <w:rPr>
          <w:rFonts w:hint="eastAsia"/>
        </w:rPr>
        <w:t>и</w:t>
      </w:r>
      <w:r>
        <w:t xml:space="preserve"> </w:t>
      </w:r>
      <w:r>
        <w:rPr>
          <w:rFonts w:hint="eastAsia"/>
        </w:rPr>
        <w:t>криогенных</w:t>
      </w:r>
      <w:r>
        <w:t xml:space="preserve"> </w:t>
      </w:r>
      <w:r>
        <w:rPr>
          <w:rFonts w:hint="eastAsia"/>
        </w:rPr>
        <w:t>газов</w:t>
      </w:r>
    </w:p>
    <w:p w14:paraId="122C8323" w14:textId="77777777" w:rsidR="0024080A" w:rsidRDefault="0024080A" w:rsidP="0024080A"/>
    <w:p w14:paraId="50AF8CCA" w14:textId="77777777" w:rsidR="0024080A" w:rsidRDefault="0024080A" w:rsidP="0024080A">
      <w:r>
        <w:t xml:space="preserve">5.4. </w:t>
      </w:r>
      <w:r>
        <w:rPr>
          <w:rFonts w:hint="eastAsia"/>
        </w:rPr>
        <w:t>Выводы</w:t>
      </w:r>
    </w:p>
    <w:p w14:paraId="79B8FF44" w14:textId="77777777" w:rsidR="0024080A" w:rsidRDefault="0024080A" w:rsidP="0024080A"/>
    <w:p w14:paraId="4925C465" w14:textId="77777777" w:rsidR="0024080A" w:rsidRDefault="0024080A" w:rsidP="0024080A">
      <w:r>
        <w:rPr>
          <w:rFonts w:hint="eastAsia"/>
        </w:rPr>
        <w:t>ГЛАВА</w:t>
      </w:r>
      <w:r>
        <w:t xml:space="preserve"> 6. </w:t>
      </w:r>
      <w:r>
        <w:rPr>
          <w:rFonts w:hint="eastAsia"/>
        </w:rPr>
        <w:t>АНАЛИЗ</w:t>
      </w:r>
      <w:r>
        <w:t xml:space="preserve"> </w:t>
      </w:r>
      <w:r>
        <w:rPr>
          <w:rFonts w:hint="eastAsia"/>
        </w:rPr>
        <w:t>ПУСКОВЫХ</w:t>
      </w:r>
      <w:r>
        <w:t xml:space="preserve"> </w:t>
      </w:r>
      <w:r>
        <w:rPr>
          <w:rFonts w:hint="eastAsia"/>
        </w:rPr>
        <w:t>И</w:t>
      </w:r>
      <w:r>
        <w:t xml:space="preserve"> </w:t>
      </w:r>
      <w:r>
        <w:rPr>
          <w:rFonts w:hint="eastAsia"/>
        </w:rPr>
        <w:t>ЭКСПЛУАТАЦИОННЫХ</w:t>
      </w:r>
    </w:p>
    <w:p w14:paraId="48EC37B9" w14:textId="77777777" w:rsidR="0024080A" w:rsidRDefault="0024080A" w:rsidP="0024080A"/>
    <w:p w14:paraId="292296AA" w14:textId="77777777" w:rsidR="0024080A" w:rsidRDefault="0024080A" w:rsidP="0024080A">
      <w:r>
        <w:rPr>
          <w:rFonts w:hint="eastAsia"/>
        </w:rPr>
        <w:t>ХАРАКТЕРИСТИК</w:t>
      </w:r>
      <w:r>
        <w:t xml:space="preserve"> </w:t>
      </w:r>
      <w:r>
        <w:rPr>
          <w:rFonts w:hint="eastAsia"/>
        </w:rPr>
        <w:t>СИНХРОННЫХ</w:t>
      </w:r>
      <w:r>
        <w:t xml:space="preserve"> </w:t>
      </w:r>
      <w:r>
        <w:rPr>
          <w:rFonts w:hint="eastAsia"/>
        </w:rPr>
        <w:t>МАГНИТОЭЛЕКТРИЧЕСКИХ</w:t>
      </w:r>
      <w:r>
        <w:t xml:space="preserve"> </w:t>
      </w:r>
      <w:r>
        <w:rPr>
          <w:rFonts w:hint="eastAsia"/>
        </w:rPr>
        <w:t>МАШИН</w:t>
      </w:r>
      <w:r>
        <w:t xml:space="preserve"> </w:t>
      </w:r>
      <w:r>
        <w:rPr>
          <w:rFonts w:hint="eastAsia"/>
        </w:rPr>
        <w:t>И</w:t>
      </w:r>
      <w:r>
        <w:t xml:space="preserve"> </w:t>
      </w:r>
      <w:r>
        <w:rPr>
          <w:rFonts w:hint="eastAsia"/>
        </w:rPr>
        <w:t>ПРИНЦИПЫ</w:t>
      </w:r>
      <w:r>
        <w:t xml:space="preserve"> </w:t>
      </w:r>
      <w:r>
        <w:rPr>
          <w:rFonts w:hint="eastAsia"/>
        </w:rPr>
        <w:t>РЕАЛИЗАЦИИ</w:t>
      </w:r>
      <w:r>
        <w:t xml:space="preserve"> </w:t>
      </w:r>
      <w:r>
        <w:rPr>
          <w:rFonts w:hint="eastAsia"/>
        </w:rPr>
        <w:t>ИХ</w:t>
      </w:r>
      <w:r>
        <w:t xml:space="preserve"> </w:t>
      </w:r>
      <w:r>
        <w:rPr>
          <w:rFonts w:hint="eastAsia"/>
        </w:rPr>
        <w:t>СИСТЕМ</w:t>
      </w:r>
      <w:r>
        <w:t xml:space="preserve"> </w:t>
      </w:r>
      <w:r>
        <w:rPr>
          <w:rFonts w:hint="eastAsia"/>
        </w:rPr>
        <w:t>УПРАВЛЕНИЯ</w:t>
      </w:r>
    </w:p>
    <w:p w14:paraId="2EFAC529" w14:textId="77777777" w:rsidR="0024080A" w:rsidRDefault="0024080A" w:rsidP="0024080A"/>
    <w:p w14:paraId="656A81B8" w14:textId="77777777" w:rsidR="0024080A" w:rsidRDefault="0024080A" w:rsidP="0024080A">
      <w:r>
        <w:t xml:space="preserve">6.1. </w:t>
      </w:r>
      <w:r>
        <w:rPr>
          <w:rFonts w:hint="eastAsia"/>
        </w:rPr>
        <w:t>Принцип</w:t>
      </w:r>
      <w:r>
        <w:t xml:space="preserve"> </w:t>
      </w:r>
      <w:r>
        <w:rPr>
          <w:rFonts w:hint="eastAsia"/>
        </w:rPr>
        <w:t>управления</w:t>
      </w:r>
      <w:r>
        <w:t xml:space="preserve"> </w:t>
      </w:r>
      <w:r>
        <w:rPr>
          <w:rFonts w:hint="eastAsia"/>
        </w:rPr>
        <w:t>тихоходными</w:t>
      </w:r>
      <w:r>
        <w:t xml:space="preserve"> </w:t>
      </w:r>
      <w:r>
        <w:rPr>
          <w:rFonts w:hint="eastAsia"/>
        </w:rPr>
        <w:t>СГПМ</w:t>
      </w:r>
      <w:r>
        <w:t xml:space="preserve"> </w:t>
      </w:r>
      <w:r>
        <w:rPr>
          <w:rFonts w:hint="eastAsia"/>
        </w:rPr>
        <w:t>модульного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нейронной</w:t>
      </w:r>
      <w:r>
        <w:t xml:space="preserve"> </w:t>
      </w:r>
      <w:r>
        <w:rPr>
          <w:rFonts w:hint="eastAsia"/>
        </w:rPr>
        <w:t>сети</w:t>
      </w:r>
    </w:p>
    <w:p w14:paraId="41FF6927" w14:textId="77777777" w:rsidR="0024080A" w:rsidRDefault="0024080A" w:rsidP="0024080A"/>
    <w:p w14:paraId="7E71D9ED" w14:textId="77777777" w:rsidR="0024080A" w:rsidRDefault="0024080A" w:rsidP="0024080A">
      <w:r>
        <w:t xml:space="preserve">6.2 </w:t>
      </w:r>
      <w:r>
        <w:rPr>
          <w:rFonts w:hint="eastAsia"/>
        </w:rPr>
        <w:t>Решение</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ЛМЭП</w:t>
      </w:r>
      <w:r>
        <w:t xml:space="preserve"> </w:t>
      </w:r>
      <w:r>
        <w:rPr>
          <w:rFonts w:hint="eastAsia"/>
        </w:rPr>
        <w:t>тихоходного</w:t>
      </w:r>
      <w:r>
        <w:t xml:space="preserve"> </w:t>
      </w:r>
      <w:r>
        <w:rPr>
          <w:rFonts w:hint="eastAsia"/>
        </w:rPr>
        <w:t>длинноходового</w:t>
      </w:r>
      <w:r>
        <w:t xml:space="preserve"> </w:t>
      </w:r>
      <w:r>
        <w:rPr>
          <w:rFonts w:hint="eastAsia"/>
        </w:rPr>
        <w:t>линейного</w:t>
      </w:r>
      <w:r>
        <w:t xml:space="preserve"> </w:t>
      </w:r>
      <w:r>
        <w:rPr>
          <w:rFonts w:hint="eastAsia"/>
        </w:rPr>
        <w:t>одноступенчатого</w:t>
      </w:r>
      <w:r>
        <w:t xml:space="preserve"> </w:t>
      </w:r>
      <w:r>
        <w:rPr>
          <w:rFonts w:hint="eastAsia"/>
        </w:rPr>
        <w:t>поршневого</w:t>
      </w:r>
      <w:r>
        <w:t xml:space="preserve"> </w:t>
      </w:r>
      <w:r>
        <w:rPr>
          <w:rFonts w:hint="eastAsia"/>
        </w:rPr>
        <w:t>компрессора</w:t>
      </w:r>
      <w:r>
        <w:t xml:space="preserve">. .. 272 6.3. </w:t>
      </w:r>
      <w:r>
        <w:rPr>
          <w:rFonts w:hint="eastAsia"/>
        </w:rPr>
        <w:t>Принцип</w:t>
      </w:r>
      <w:r>
        <w:t xml:space="preserve"> </w:t>
      </w:r>
      <w:r>
        <w:rPr>
          <w:rFonts w:hint="eastAsia"/>
        </w:rPr>
        <w:t>реализации</w:t>
      </w:r>
      <w:r>
        <w:t xml:space="preserve"> </w:t>
      </w:r>
      <w:r>
        <w:rPr>
          <w:rFonts w:hint="eastAsia"/>
        </w:rPr>
        <w:t>системы</w:t>
      </w:r>
      <w:r>
        <w:t xml:space="preserve"> </w:t>
      </w:r>
      <w:r>
        <w:rPr>
          <w:rFonts w:hint="eastAsia"/>
        </w:rPr>
        <w:t>управления</w:t>
      </w:r>
      <w:r>
        <w:t xml:space="preserve"> </w:t>
      </w:r>
      <w:r>
        <w:rPr>
          <w:rFonts w:hint="eastAsia"/>
        </w:rPr>
        <w:t>линейного</w:t>
      </w:r>
      <w:r>
        <w:t xml:space="preserve"> </w:t>
      </w:r>
      <w:r>
        <w:rPr>
          <w:rFonts w:hint="eastAsia"/>
        </w:rPr>
        <w:t>магнитоэлектрического</w:t>
      </w:r>
      <w:r>
        <w:t xml:space="preserve"> </w:t>
      </w:r>
      <w:r>
        <w:rPr>
          <w:rFonts w:hint="eastAsia"/>
        </w:rPr>
        <w:t>привода</w:t>
      </w:r>
      <w:r>
        <w:t xml:space="preserve"> </w:t>
      </w:r>
      <w:r>
        <w:rPr>
          <w:rFonts w:hint="eastAsia"/>
        </w:rPr>
        <w:t>для</w:t>
      </w:r>
      <w:r>
        <w:t xml:space="preserve"> </w:t>
      </w:r>
      <w:r>
        <w:rPr>
          <w:rFonts w:hint="eastAsia"/>
        </w:rPr>
        <w:t>испытания</w:t>
      </w:r>
      <w:r>
        <w:t xml:space="preserve"> </w:t>
      </w:r>
      <w:r>
        <w:rPr>
          <w:rFonts w:hint="eastAsia"/>
        </w:rPr>
        <w:t>реологических</w:t>
      </w:r>
      <w:r>
        <w:t xml:space="preserve"> </w:t>
      </w:r>
      <w:r>
        <w:rPr>
          <w:rFonts w:hint="eastAsia"/>
        </w:rPr>
        <w:t>характеристик</w:t>
      </w:r>
    </w:p>
    <w:p w14:paraId="70C2545A" w14:textId="77777777" w:rsidR="0024080A" w:rsidRDefault="0024080A" w:rsidP="0024080A"/>
    <w:p w14:paraId="6A2AF941" w14:textId="77777777" w:rsidR="0024080A" w:rsidRDefault="0024080A" w:rsidP="0024080A">
      <w:r>
        <w:rPr>
          <w:rFonts w:hint="eastAsia"/>
        </w:rPr>
        <w:t>опытных</w:t>
      </w:r>
      <w:r>
        <w:t xml:space="preserve"> </w:t>
      </w:r>
      <w:r>
        <w:rPr>
          <w:rFonts w:hint="eastAsia"/>
        </w:rPr>
        <w:t>образов</w:t>
      </w:r>
      <w:r>
        <w:t xml:space="preserve"> </w:t>
      </w:r>
      <w:r>
        <w:rPr>
          <w:rFonts w:hint="eastAsia"/>
        </w:rPr>
        <w:t>эластомеров</w:t>
      </w:r>
    </w:p>
    <w:p w14:paraId="0DA9167F" w14:textId="77777777" w:rsidR="0024080A" w:rsidRDefault="0024080A" w:rsidP="0024080A"/>
    <w:p w14:paraId="2AD0BE7C" w14:textId="77777777" w:rsidR="0024080A" w:rsidRDefault="0024080A" w:rsidP="0024080A">
      <w:r>
        <w:t xml:space="preserve">6.4. </w:t>
      </w:r>
      <w:r>
        <w:rPr>
          <w:rFonts w:hint="eastAsia"/>
        </w:rPr>
        <w:t>Выводы</w:t>
      </w:r>
    </w:p>
    <w:p w14:paraId="2528654E" w14:textId="77777777" w:rsidR="0024080A" w:rsidRDefault="0024080A" w:rsidP="0024080A"/>
    <w:p w14:paraId="06BC376C" w14:textId="19C3150A" w:rsidR="0024080A" w:rsidRPr="0024080A" w:rsidRDefault="0024080A" w:rsidP="0024080A">
      <w:r>
        <w:rPr>
          <w:rFonts w:hint="eastAsia"/>
        </w:rPr>
        <w:t>ЗАКЛЮЧЕНИЕ</w:t>
      </w:r>
    </w:p>
    <w:sectPr w:rsidR="0024080A" w:rsidRPr="0024080A" w:rsidSect="00DA2D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72E6" w14:textId="77777777" w:rsidR="00DA2DE2" w:rsidRDefault="00DA2DE2">
      <w:pPr>
        <w:spacing w:after="0" w:line="240" w:lineRule="auto"/>
      </w:pPr>
      <w:r>
        <w:separator/>
      </w:r>
    </w:p>
  </w:endnote>
  <w:endnote w:type="continuationSeparator" w:id="0">
    <w:p w14:paraId="5E0E7578" w14:textId="77777777" w:rsidR="00DA2DE2" w:rsidRDefault="00DA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702E" w14:textId="77777777" w:rsidR="00DA2DE2" w:rsidRDefault="00DA2DE2"/>
    <w:p w14:paraId="6EBE6508" w14:textId="77777777" w:rsidR="00DA2DE2" w:rsidRDefault="00DA2DE2"/>
    <w:p w14:paraId="1936D952" w14:textId="77777777" w:rsidR="00DA2DE2" w:rsidRDefault="00DA2DE2"/>
    <w:p w14:paraId="683BEA8A" w14:textId="77777777" w:rsidR="00DA2DE2" w:rsidRDefault="00DA2DE2"/>
    <w:p w14:paraId="5DA1A279" w14:textId="77777777" w:rsidR="00DA2DE2" w:rsidRDefault="00DA2DE2"/>
    <w:p w14:paraId="1CE2DCD7" w14:textId="77777777" w:rsidR="00DA2DE2" w:rsidRDefault="00DA2DE2"/>
    <w:p w14:paraId="463EF8A0" w14:textId="77777777" w:rsidR="00DA2DE2" w:rsidRDefault="00DA2D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1773CA" wp14:editId="26C1C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7E5F" w14:textId="77777777" w:rsidR="00DA2DE2" w:rsidRDefault="00DA2D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773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FE7E5F" w14:textId="77777777" w:rsidR="00DA2DE2" w:rsidRDefault="00DA2D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4E7C4" w14:textId="77777777" w:rsidR="00DA2DE2" w:rsidRDefault="00DA2DE2"/>
    <w:p w14:paraId="1ACC3BA6" w14:textId="77777777" w:rsidR="00DA2DE2" w:rsidRDefault="00DA2DE2"/>
    <w:p w14:paraId="28190315" w14:textId="77777777" w:rsidR="00DA2DE2" w:rsidRDefault="00DA2D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17D380" wp14:editId="5119DB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4077" w14:textId="77777777" w:rsidR="00DA2DE2" w:rsidRDefault="00DA2DE2"/>
                          <w:p w14:paraId="5E13D0CC" w14:textId="77777777" w:rsidR="00DA2DE2" w:rsidRDefault="00DA2D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7D3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F64077" w14:textId="77777777" w:rsidR="00DA2DE2" w:rsidRDefault="00DA2DE2"/>
                    <w:p w14:paraId="5E13D0CC" w14:textId="77777777" w:rsidR="00DA2DE2" w:rsidRDefault="00DA2D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803CF" w14:textId="77777777" w:rsidR="00DA2DE2" w:rsidRDefault="00DA2DE2"/>
    <w:p w14:paraId="7CD70B77" w14:textId="77777777" w:rsidR="00DA2DE2" w:rsidRDefault="00DA2DE2">
      <w:pPr>
        <w:rPr>
          <w:sz w:val="2"/>
          <w:szCs w:val="2"/>
        </w:rPr>
      </w:pPr>
    </w:p>
    <w:p w14:paraId="60DFCA51" w14:textId="77777777" w:rsidR="00DA2DE2" w:rsidRDefault="00DA2DE2"/>
    <w:p w14:paraId="04616976" w14:textId="77777777" w:rsidR="00DA2DE2" w:rsidRDefault="00DA2DE2">
      <w:pPr>
        <w:spacing w:after="0" w:line="240" w:lineRule="auto"/>
      </w:pPr>
    </w:p>
  </w:footnote>
  <w:footnote w:type="continuationSeparator" w:id="0">
    <w:p w14:paraId="48198AC3" w14:textId="77777777" w:rsidR="00DA2DE2" w:rsidRDefault="00DA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DE2"/>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24754</TotalTime>
  <Pages>4</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3163</cp:revision>
  <cp:lastPrinted>2009-02-06T05:36:00Z</cp:lastPrinted>
  <dcterms:created xsi:type="dcterms:W3CDTF">2024-01-07T13:43:00Z</dcterms:created>
  <dcterms:modified xsi:type="dcterms:W3CDTF">2024-02-17T09:27:00Z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