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CA4D"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Чмырева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Татьяна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Филипповна</w:t>
      </w:r>
      <w:r w:rsidRPr="00273F22">
        <w:rPr>
          <w:rFonts w:ascii="Helvetica" w:hAnsi="Helvetica" w:cs="Helvetica"/>
          <w:b/>
          <w:bCs/>
          <w:color w:val="222222"/>
          <w:sz w:val="21"/>
          <w:szCs w:val="21"/>
        </w:rPr>
        <w:t>.</w:t>
      </w:r>
    </w:p>
    <w:p w14:paraId="1D69BF5F"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Институциональная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детерминация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российских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 </w:t>
      </w:r>
      <w:r w:rsidRPr="00273F22">
        <w:rPr>
          <w:rFonts w:ascii="Helvetica" w:hAnsi="Helvetica" w:cs="Helvetica" w:hint="eastAsia"/>
          <w:b/>
          <w:bCs/>
          <w:color w:val="222222"/>
          <w:sz w:val="21"/>
          <w:szCs w:val="21"/>
        </w:rPr>
        <w:t>диссертация</w:t>
      </w:r>
      <w:r w:rsidRPr="00273F22">
        <w:rPr>
          <w:rFonts w:ascii="Helvetica" w:hAnsi="Helvetica" w:cs="Helvetica"/>
          <w:b/>
          <w:bCs/>
          <w:color w:val="222222"/>
          <w:sz w:val="21"/>
          <w:szCs w:val="21"/>
        </w:rPr>
        <w:t xml:space="preserve"> ... </w:t>
      </w:r>
      <w:r w:rsidRPr="00273F22">
        <w:rPr>
          <w:rFonts w:ascii="Helvetica" w:hAnsi="Helvetica" w:cs="Helvetica" w:hint="eastAsia"/>
          <w:b/>
          <w:bCs/>
          <w:color w:val="222222"/>
          <w:sz w:val="21"/>
          <w:szCs w:val="21"/>
        </w:rPr>
        <w:t>кандидата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социологических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наук</w:t>
      </w:r>
      <w:r w:rsidRPr="00273F22">
        <w:rPr>
          <w:rFonts w:ascii="Helvetica" w:hAnsi="Helvetica" w:cs="Helvetica"/>
          <w:b/>
          <w:bCs/>
          <w:color w:val="222222"/>
          <w:sz w:val="21"/>
          <w:szCs w:val="21"/>
        </w:rPr>
        <w:t xml:space="preserve"> : 22.00.04 / </w:t>
      </w:r>
      <w:r w:rsidRPr="00273F22">
        <w:rPr>
          <w:rFonts w:ascii="Helvetica" w:hAnsi="Helvetica" w:cs="Helvetica" w:hint="eastAsia"/>
          <w:b/>
          <w:bCs/>
          <w:color w:val="222222"/>
          <w:sz w:val="21"/>
          <w:szCs w:val="21"/>
        </w:rPr>
        <w:t>Чмырева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Татьяна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Филипповна</w:t>
      </w:r>
      <w:r w:rsidRPr="00273F22">
        <w:rPr>
          <w:rFonts w:ascii="Helvetica" w:hAnsi="Helvetica" w:cs="Helvetica"/>
          <w:b/>
          <w:bCs/>
          <w:color w:val="222222"/>
          <w:sz w:val="21"/>
          <w:szCs w:val="21"/>
        </w:rPr>
        <w:t>; [</w:t>
      </w:r>
      <w:r w:rsidRPr="00273F22">
        <w:rPr>
          <w:rFonts w:ascii="Helvetica" w:hAnsi="Helvetica" w:cs="Helvetica" w:hint="eastAsia"/>
          <w:b/>
          <w:bCs/>
          <w:color w:val="222222"/>
          <w:sz w:val="21"/>
          <w:szCs w:val="21"/>
        </w:rPr>
        <w:t>Место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защиты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Сев</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Кавказ</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гос</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техн</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ун</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т</w:t>
      </w:r>
      <w:r w:rsidRPr="00273F22">
        <w:rPr>
          <w:rFonts w:ascii="Helvetica" w:hAnsi="Helvetica" w:cs="Helvetica"/>
          <w:b/>
          <w:bCs/>
          <w:color w:val="222222"/>
          <w:sz w:val="21"/>
          <w:szCs w:val="21"/>
        </w:rPr>
        <w:t xml:space="preserve">]. - </w:t>
      </w:r>
      <w:r w:rsidRPr="00273F22">
        <w:rPr>
          <w:rFonts w:ascii="Helvetica" w:hAnsi="Helvetica" w:cs="Helvetica" w:hint="eastAsia"/>
          <w:b/>
          <w:bCs/>
          <w:color w:val="222222"/>
          <w:sz w:val="21"/>
          <w:szCs w:val="21"/>
        </w:rPr>
        <w:t>Ставрополь</w:t>
      </w:r>
      <w:r w:rsidRPr="00273F22">
        <w:rPr>
          <w:rFonts w:ascii="Helvetica" w:hAnsi="Helvetica" w:cs="Helvetica"/>
          <w:b/>
          <w:bCs/>
          <w:color w:val="222222"/>
          <w:sz w:val="21"/>
          <w:szCs w:val="21"/>
        </w:rPr>
        <w:t xml:space="preserve">, 2011. - 170 </w:t>
      </w:r>
      <w:r w:rsidRPr="00273F22">
        <w:rPr>
          <w:rFonts w:ascii="Helvetica" w:hAnsi="Helvetica" w:cs="Helvetica" w:hint="eastAsia"/>
          <w:b/>
          <w:bCs/>
          <w:color w:val="222222"/>
          <w:sz w:val="21"/>
          <w:szCs w:val="21"/>
        </w:rPr>
        <w:t>с</w:t>
      </w:r>
      <w:r w:rsidRPr="00273F22">
        <w:rPr>
          <w:rFonts w:ascii="Helvetica" w:hAnsi="Helvetica" w:cs="Helvetica"/>
          <w:b/>
          <w:bCs/>
          <w:color w:val="222222"/>
          <w:sz w:val="21"/>
          <w:szCs w:val="21"/>
        </w:rPr>
        <w:t xml:space="preserve">. : </w:t>
      </w:r>
      <w:r w:rsidRPr="00273F22">
        <w:rPr>
          <w:rFonts w:ascii="Helvetica" w:hAnsi="Helvetica" w:cs="Helvetica" w:hint="eastAsia"/>
          <w:b/>
          <w:bCs/>
          <w:color w:val="222222"/>
          <w:sz w:val="21"/>
          <w:szCs w:val="21"/>
        </w:rPr>
        <w:t>ил</w:t>
      </w:r>
      <w:r w:rsidRPr="00273F22">
        <w:rPr>
          <w:rFonts w:ascii="Helvetica" w:hAnsi="Helvetica" w:cs="Helvetica"/>
          <w:b/>
          <w:bCs/>
          <w:color w:val="222222"/>
          <w:sz w:val="21"/>
          <w:szCs w:val="21"/>
        </w:rPr>
        <w:t>.</w:t>
      </w:r>
    </w:p>
    <w:p w14:paraId="7CDF595A"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больше</w:t>
      </w:r>
    </w:p>
    <w:p w14:paraId="1F73DA97"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Цитаты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из</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текста</w:t>
      </w:r>
      <w:r w:rsidRPr="00273F22">
        <w:rPr>
          <w:rFonts w:ascii="Helvetica" w:hAnsi="Helvetica" w:cs="Helvetica"/>
          <w:b/>
          <w:bCs/>
          <w:color w:val="222222"/>
          <w:sz w:val="21"/>
          <w:szCs w:val="21"/>
        </w:rPr>
        <w:t>:</w:t>
      </w:r>
    </w:p>
    <w:p w14:paraId="3A95A74D"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стр</w:t>
      </w:r>
      <w:r w:rsidRPr="00273F22">
        <w:rPr>
          <w:rFonts w:ascii="Helvetica" w:hAnsi="Helvetica" w:cs="Helvetica"/>
          <w:b/>
          <w:bCs/>
          <w:color w:val="222222"/>
          <w:sz w:val="21"/>
          <w:szCs w:val="21"/>
        </w:rPr>
        <w:t>. 1</w:t>
      </w:r>
    </w:p>
    <w:p w14:paraId="1A4003A6"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МИНИСТЕРСТВО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ОБРАЗОВАНИЯ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НАУКИ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РФ</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ГОУ</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ВПО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w:t>
      </w:r>
      <w:r w:rsidRPr="00273F22">
        <w:rPr>
          <w:rFonts w:ascii="Helvetica" w:hAnsi="Helvetica" w:cs="Helvetica" w:hint="eastAsia"/>
          <w:b/>
          <w:bCs/>
          <w:color w:val="222222"/>
          <w:sz w:val="21"/>
          <w:szCs w:val="21"/>
        </w:rPr>
        <w:t>СЕВЕРО</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КАВКАЗСКИЙ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ГОСУДАРСТВЕННЫЙ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ТЕХНИЧЕСКИЙ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УНИВЕРСИТЕТ</w:t>
      </w:r>
      <w:r w:rsidRPr="00273F22">
        <w:rPr>
          <w:rFonts w:ascii="Helvetica" w:hAnsi="Helvetica" w:cs="Helvetica" w:hint="eastAsia"/>
          <w:b/>
          <w:bCs/>
          <w:color w:val="222222"/>
          <w:sz w:val="21"/>
          <w:szCs w:val="21"/>
        </w:rPr>
        <w:t>»</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правах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рукописи</w:t>
      </w:r>
      <w:r w:rsidRPr="00273F22">
        <w:rPr>
          <w:rFonts w:ascii="Helvetica" w:hAnsi="Helvetica" w:cs="Helvetica"/>
          <w:b/>
          <w:bCs/>
          <w:color w:val="222222"/>
          <w:sz w:val="21"/>
          <w:szCs w:val="21"/>
        </w:rPr>
        <w:t xml:space="preserve"> 04201102314 4^/5/ </w:t>
      </w:r>
      <w:r w:rsidRPr="00273F22">
        <w:rPr>
          <w:rFonts w:ascii="Helvetica" w:hAnsi="Helvetica" w:cs="Helvetica" w:hint="eastAsia"/>
          <w:b/>
          <w:bCs/>
          <w:color w:val="222222"/>
          <w:sz w:val="21"/>
          <w:szCs w:val="21"/>
        </w:rPr>
        <w:t>ЧМЫРЕВА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ТАТЬЯНА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ФИЛИППОВНА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ИНСТИТУЦИОНАЛЬНАЯ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ДЕТЕРМИНАЦИЯ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РОССИЙСКИХ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22.00.04 - </w:t>
      </w:r>
      <w:r w:rsidRPr="00273F22">
        <w:rPr>
          <w:rFonts w:ascii="Helvetica" w:hAnsi="Helvetica" w:cs="Helvetica" w:hint="eastAsia"/>
          <w:b/>
          <w:bCs/>
          <w:color w:val="222222"/>
          <w:sz w:val="21"/>
          <w:szCs w:val="21"/>
        </w:rPr>
        <w:t>Социальная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структура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Диссертация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соискание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ученой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степени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кандидата</w:t>
      </w:r>
      <w:r w:rsidRPr="00273F22">
        <w:rPr>
          <w:rFonts w:ascii="Helvetica" w:hAnsi="Helvetica" w:cs="Helvetica"/>
          <w:b/>
          <w:bCs/>
          <w:color w:val="222222"/>
          <w:sz w:val="21"/>
          <w:szCs w:val="21"/>
        </w:rPr>
        <w:t>...</w:t>
      </w:r>
    </w:p>
    <w:p w14:paraId="24D8C682"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стр</w:t>
      </w:r>
      <w:r w:rsidRPr="00273F22">
        <w:rPr>
          <w:rFonts w:ascii="Helvetica" w:hAnsi="Helvetica" w:cs="Helvetica"/>
          <w:b/>
          <w:bCs/>
          <w:color w:val="222222"/>
          <w:sz w:val="21"/>
          <w:szCs w:val="21"/>
        </w:rPr>
        <w:t>. 13</w:t>
      </w:r>
    </w:p>
    <w:p w14:paraId="2B441C7B"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личности</w:t>
      </w:r>
      <w:r w:rsidRPr="00273F22">
        <w:rPr>
          <w:rFonts w:ascii="Helvetica" w:hAnsi="Helvetica" w:cs="Helvetica" w:hint="eastAsia"/>
          <w:b/>
          <w:bCs/>
          <w:color w:val="222222"/>
          <w:sz w:val="21"/>
          <w:szCs w:val="21"/>
        </w:rPr>
        <w:t>»</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март</w:t>
      </w:r>
      <w:r w:rsidRPr="00273F22">
        <w:rPr>
          <w:rFonts w:ascii="Helvetica" w:hAnsi="Helvetica" w:cs="Helvetica"/>
          <w:b/>
          <w:bCs/>
          <w:color w:val="222222"/>
          <w:sz w:val="21"/>
          <w:szCs w:val="21"/>
        </w:rPr>
        <w:t xml:space="preserve"> 2010; </w:t>
      </w:r>
      <w:r w:rsidRPr="00273F22">
        <w:rPr>
          <w:rFonts w:ascii="Helvetica" w:hAnsi="Helvetica" w:cs="Helvetica" w:hint="eastAsia"/>
          <w:b/>
          <w:bCs/>
          <w:color w:val="222222"/>
          <w:sz w:val="21"/>
          <w:szCs w:val="21"/>
        </w:rPr>
        <w:t>Староверова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w:t>
      </w:r>
      <w:r w:rsidRPr="00273F22">
        <w:rPr>
          <w:rFonts w:ascii="Helvetica" w:hAnsi="Helvetica" w:cs="Helvetica" w:hint="eastAsia"/>
          <w:b/>
          <w:bCs/>
          <w:color w:val="222222"/>
          <w:sz w:val="21"/>
          <w:szCs w:val="21"/>
        </w:rPr>
        <w:t>Правовая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культура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молодежи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этапе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старта</w:t>
      </w:r>
      <w:r w:rsidRPr="00273F22">
        <w:rPr>
          <w:rFonts w:ascii="Helvetica" w:hAnsi="Helvetica" w:cs="Helvetica" w:hint="eastAsia"/>
          <w:b/>
          <w:bCs/>
          <w:color w:val="222222"/>
          <w:sz w:val="21"/>
          <w:szCs w:val="21"/>
        </w:rPr>
        <w:t>»</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март</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апрель</w:t>
      </w:r>
      <w:r w:rsidRPr="00273F22">
        <w:rPr>
          <w:rFonts w:ascii="Helvetica" w:hAnsi="Helvetica" w:cs="Helvetica"/>
          <w:b/>
          <w:bCs/>
          <w:color w:val="222222"/>
          <w:sz w:val="21"/>
          <w:szCs w:val="21"/>
        </w:rPr>
        <w:t xml:space="preserve"> 2010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другие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Объект</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исследования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Предмет</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исследования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основные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факторы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институциональной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детерминации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российских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Цель</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исследования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исследовать</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функции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ресурсы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агентов</w:t>
      </w:r>
      <w:r w:rsidRPr="00273F22">
        <w:rPr>
          <w:rFonts w:ascii="Helvetica" w:hAnsi="Helvetica" w:cs="Helvetica"/>
          <w:b/>
          <w:bCs/>
          <w:color w:val="222222"/>
          <w:sz w:val="21"/>
          <w:szCs w:val="21"/>
        </w:rPr>
        <w:t>...</w:t>
      </w:r>
    </w:p>
    <w:p w14:paraId="6F055773"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стр</w:t>
      </w:r>
      <w:r w:rsidRPr="00273F22">
        <w:rPr>
          <w:rFonts w:ascii="Helvetica" w:hAnsi="Helvetica" w:cs="Helvetica"/>
          <w:b/>
          <w:bCs/>
          <w:color w:val="222222"/>
          <w:sz w:val="21"/>
          <w:szCs w:val="21"/>
        </w:rPr>
        <w:t>. 71</w:t>
      </w:r>
    </w:p>
    <w:p w14:paraId="3AF8BC88"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межинституциональной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системы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связей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отношений</w:t>
      </w:r>
      <w:r w:rsidRPr="00273F22">
        <w:rPr>
          <w:rFonts w:ascii="Helvetica" w:hAnsi="Helvetica" w:cs="Helvetica"/>
          <w:b/>
          <w:bCs/>
          <w:color w:val="222222"/>
          <w:sz w:val="21"/>
          <w:szCs w:val="21"/>
        </w:rPr>
        <w:t xml:space="preserve">. 72 </w:t>
      </w:r>
      <w:r w:rsidRPr="00273F22">
        <w:rPr>
          <w:rFonts w:ascii="Helvetica" w:hAnsi="Helvetica" w:cs="Helvetica" w:hint="eastAsia"/>
          <w:b/>
          <w:bCs/>
          <w:color w:val="222222"/>
          <w:sz w:val="21"/>
          <w:szCs w:val="21"/>
        </w:rPr>
        <w:t>Глава</w:t>
      </w:r>
      <w:r w:rsidRPr="00273F22">
        <w:rPr>
          <w:rFonts w:ascii="Helvetica" w:hAnsi="Helvetica" w:cs="Helvetica"/>
          <w:b/>
          <w:bCs/>
          <w:color w:val="222222"/>
          <w:sz w:val="21"/>
          <w:szCs w:val="21"/>
        </w:rPr>
        <w:t xml:space="preserve"> 2. </w:t>
      </w:r>
      <w:r w:rsidRPr="00273F22">
        <w:rPr>
          <w:rFonts w:ascii="Helvetica" w:hAnsi="Helvetica" w:cs="Helvetica" w:hint="eastAsia"/>
          <w:b/>
          <w:bCs/>
          <w:color w:val="222222"/>
          <w:sz w:val="21"/>
          <w:szCs w:val="21"/>
        </w:rPr>
        <w:t>Социологический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анализ</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взаимодействия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основных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процессах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2.1. </w:t>
      </w:r>
      <w:r w:rsidRPr="00273F22">
        <w:rPr>
          <w:rFonts w:ascii="Helvetica" w:hAnsi="Helvetica" w:cs="Helvetica" w:hint="eastAsia"/>
          <w:b/>
          <w:bCs/>
          <w:color w:val="222222"/>
          <w:sz w:val="21"/>
          <w:szCs w:val="21"/>
        </w:rPr>
        <w:t>Влияние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w:t>
      </w:r>
      <w:r w:rsidRPr="00273F22">
        <w:rPr>
          <w:rFonts w:ascii="Helvetica" w:hAnsi="Helvetica" w:cs="Helvetica" w:hint="eastAsia"/>
          <w:b/>
          <w:bCs/>
          <w:color w:val="222222"/>
          <w:sz w:val="21"/>
          <w:szCs w:val="21"/>
        </w:rPr>
        <w:lastRenderedPageBreak/>
        <w:t>временные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российских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Для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характеристики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институционального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влияния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современные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w:t>
      </w:r>
    </w:p>
    <w:p w14:paraId="73657AA8" w14:textId="77777777" w:rsidR="00273F22" w:rsidRPr="00273F22" w:rsidRDefault="00273F22" w:rsidP="00273F22">
      <w:pPr>
        <w:rPr>
          <w:rFonts w:ascii="Helvetica" w:hAnsi="Helvetica" w:cs="Helvetica"/>
          <w:b/>
          <w:bCs/>
          <w:color w:val="222222"/>
          <w:sz w:val="21"/>
          <w:szCs w:val="21"/>
        </w:rPr>
      </w:pPr>
    </w:p>
    <w:p w14:paraId="171F634A"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Оглавление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диссертации</w:t>
      </w:r>
    </w:p>
    <w:p w14:paraId="2A30C2DC"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кандидат</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социологических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наук</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Чмырева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Татьяна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Филипповна</w:t>
      </w:r>
    </w:p>
    <w:p w14:paraId="2BB03582"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Введение</w:t>
      </w:r>
      <w:r w:rsidRPr="00273F22">
        <w:rPr>
          <w:rFonts w:ascii="Helvetica" w:hAnsi="Helvetica" w:cs="Helvetica"/>
          <w:b/>
          <w:bCs/>
          <w:color w:val="222222"/>
          <w:sz w:val="21"/>
          <w:szCs w:val="21"/>
        </w:rPr>
        <w:t>.</w:t>
      </w:r>
    </w:p>
    <w:p w14:paraId="22018FEC" w14:textId="77777777" w:rsidR="00273F22" w:rsidRPr="00273F22" w:rsidRDefault="00273F22" w:rsidP="00273F22">
      <w:pPr>
        <w:rPr>
          <w:rFonts w:ascii="Helvetica" w:hAnsi="Helvetica" w:cs="Helvetica"/>
          <w:b/>
          <w:bCs/>
          <w:color w:val="222222"/>
          <w:sz w:val="21"/>
          <w:szCs w:val="21"/>
        </w:rPr>
      </w:pPr>
    </w:p>
    <w:p w14:paraId="30FB2674"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Глава</w:t>
      </w:r>
      <w:r w:rsidRPr="00273F22">
        <w:rPr>
          <w:rFonts w:ascii="Helvetica" w:hAnsi="Helvetica" w:cs="Helvetica"/>
          <w:b/>
          <w:bCs/>
          <w:color w:val="222222"/>
          <w:sz w:val="21"/>
          <w:szCs w:val="21"/>
        </w:rPr>
        <w:t xml:space="preserve"> 1. </w:t>
      </w:r>
      <w:r w:rsidRPr="00273F22">
        <w:rPr>
          <w:rFonts w:ascii="Helvetica" w:hAnsi="Helvetica" w:cs="Helvetica" w:hint="eastAsia"/>
          <w:b/>
          <w:bCs/>
          <w:color w:val="222222"/>
          <w:sz w:val="21"/>
          <w:szCs w:val="21"/>
        </w:rPr>
        <w:t>Роль</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w:t>
      </w:r>
    </w:p>
    <w:p w14:paraId="2DFF0230" w14:textId="77777777" w:rsidR="00273F22" w:rsidRPr="00273F22" w:rsidRDefault="00273F22" w:rsidP="00273F22">
      <w:pPr>
        <w:rPr>
          <w:rFonts w:ascii="Helvetica" w:hAnsi="Helvetica" w:cs="Helvetica"/>
          <w:b/>
          <w:bCs/>
          <w:color w:val="222222"/>
          <w:sz w:val="21"/>
          <w:szCs w:val="21"/>
        </w:rPr>
      </w:pPr>
    </w:p>
    <w:p w14:paraId="2B03C14F"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b/>
          <w:bCs/>
          <w:color w:val="222222"/>
          <w:sz w:val="21"/>
          <w:szCs w:val="21"/>
        </w:rPr>
        <w:t xml:space="preserve">1.1. </w:t>
      </w:r>
      <w:r w:rsidRPr="00273F22">
        <w:rPr>
          <w:rFonts w:ascii="Helvetica" w:hAnsi="Helvetica" w:cs="Helvetica" w:hint="eastAsia"/>
          <w:b/>
          <w:bCs/>
          <w:color w:val="222222"/>
          <w:sz w:val="21"/>
          <w:szCs w:val="21"/>
        </w:rPr>
        <w:t>Подростковые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девиации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контексте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исследования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социологических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проблем</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девиантологии</w:t>
      </w:r>
      <w:r w:rsidRPr="00273F22">
        <w:rPr>
          <w:rFonts w:ascii="Helvetica" w:hAnsi="Helvetica" w:cs="Helvetica"/>
          <w:b/>
          <w:bCs/>
          <w:color w:val="222222"/>
          <w:sz w:val="21"/>
          <w:szCs w:val="21"/>
        </w:rPr>
        <w:t>.</w:t>
      </w:r>
    </w:p>
    <w:p w14:paraId="4A1BAD52" w14:textId="77777777" w:rsidR="00273F22" w:rsidRPr="00273F22" w:rsidRDefault="00273F22" w:rsidP="00273F22">
      <w:pPr>
        <w:rPr>
          <w:rFonts w:ascii="Helvetica" w:hAnsi="Helvetica" w:cs="Helvetica"/>
          <w:b/>
          <w:bCs/>
          <w:color w:val="222222"/>
          <w:sz w:val="21"/>
          <w:szCs w:val="21"/>
        </w:rPr>
      </w:pPr>
    </w:p>
    <w:p w14:paraId="22D4F06B"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b/>
          <w:bCs/>
          <w:color w:val="222222"/>
          <w:sz w:val="21"/>
          <w:szCs w:val="21"/>
        </w:rPr>
        <w:t xml:space="preserve">1.2. </w:t>
      </w:r>
      <w:r w:rsidRPr="00273F22">
        <w:rPr>
          <w:rFonts w:ascii="Helvetica" w:hAnsi="Helvetica" w:cs="Helvetica" w:hint="eastAsia"/>
          <w:b/>
          <w:bCs/>
          <w:color w:val="222222"/>
          <w:sz w:val="21"/>
          <w:szCs w:val="21"/>
        </w:rPr>
        <w:t>Социальная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девиаций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сущность</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содержание</w:t>
      </w:r>
      <w:r w:rsidRPr="00273F22">
        <w:rPr>
          <w:rFonts w:ascii="Helvetica" w:hAnsi="Helvetica" w:cs="Helvetica"/>
          <w:b/>
          <w:bCs/>
          <w:color w:val="222222"/>
          <w:sz w:val="21"/>
          <w:szCs w:val="21"/>
        </w:rPr>
        <w:t>.</w:t>
      </w:r>
    </w:p>
    <w:p w14:paraId="5E17F33D" w14:textId="77777777" w:rsidR="00273F22" w:rsidRPr="00273F22" w:rsidRDefault="00273F22" w:rsidP="00273F22">
      <w:pPr>
        <w:rPr>
          <w:rFonts w:ascii="Helvetica" w:hAnsi="Helvetica" w:cs="Helvetica"/>
          <w:b/>
          <w:bCs/>
          <w:color w:val="222222"/>
          <w:sz w:val="21"/>
          <w:szCs w:val="21"/>
        </w:rPr>
      </w:pPr>
    </w:p>
    <w:p w14:paraId="57DB581B"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b/>
          <w:bCs/>
          <w:color w:val="222222"/>
          <w:sz w:val="21"/>
          <w:szCs w:val="21"/>
        </w:rPr>
        <w:t xml:space="preserve">1.3. </w:t>
      </w:r>
      <w:r w:rsidRPr="00273F22">
        <w:rPr>
          <w:rFonts w:ascii="Helvetica" w:hAnsi="Helvetica" w:cs="Helvetica" w:hint="eastAsia"/>
          <w:b/>
          <w:bCs/>
          <w:color w:val="222222"/>
          <w:sz w:val="21"/>
          <w:szCs w:val="21"/>
        </w:rPr>
        <w:t>Функционально</w:t>
      </w:r>
      <w:r w:rsidRPr="00273F22">
        <w:rPr>
          <w:rFonts w:ascii="Helvetica" w:hAnsi="Helvetica" w:cs="Helvetica"/>
          <w:b/>
          <w:bCs/>
          <w:color w:val="222222"/>
          <w:sz w:val="21"/>
          <w:szCs w:val="21"/>
        </w:rPr>
        <w:t>-</w:t>
      </w:r>
      <w:r w:rsidRPr="00273F22">
        <w:rPr>
          <w:rFonts w:ascii="Helvetica" w:hAnsi="Helvetica" w:cs="Helvetica" w:hint="eastAsia"/>
          <w:b/>
          <w:bCs/>
          <w:color w:val="222222"/>
          <w:sz w:val="21"/>
          <w:szCs w:val="21"/>
        </w:rPr>
        <w:t>ресурсный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потенциал</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агентов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девиаций</w:t>
      </w:r>
      <w:r w:rsidRPr="00273F22">
        <w:rPr>
          <w:rFonts w:ascii="Helvetica" w:hAnsi="Helvetica" w:cs="Helvetica"/>
          <w:b/>
          <w:bCs/>
          <w:color w:val="222222"/>
          <w:sz w:val="21"/>
          <w:szCs w:val="21"/>
        </w:rPr>
        <w:t>.</w:t>
      </w:r>
    </w:p>
    <w:p w14:paraId="14CFE1B2" w14:textId="77777777" w:rsidR="00273F22" w:rsidRPr="00273F22" w:rsidRDefault="00273F22" w:rsidP="00273F22">
      <w:pPr>
        <w:rPr>
          <w:rFonts w:ascii="Helvetica" w:hAnsi="Helvetica" w:cs="Helvetica"/>
          <w:b/>
          <w:bCs/>
          <w:color w:val="222222"/>
          <w:sz w:val="21"/>
          <w:szCs w:val="21"/>
        </w:rPr>
      </w:pPr>
    </w:p>
    <w:p w14:paraId="061233FF"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Выводы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главе</w:t>
      </w:r>
      <w:r w:rsidRPr="00273F22">
        <w:rPr>
          <w:rFonts w:ascii="Helvetica" w:hAnsi="Helvetica" w:cs="Helvetica"/>
          <w:b/>
          <w:bCs/>
          <w:color w:val="222222"/>
          <w:sz w:val="21"/>
          <w:szCs w:val="21"/>
        </w:rPr>
        <w:t xml:space="preserve"> 1.</w:t>
      </w:r>
    </w:p>
    <w:p w14:paraId="0361784F" w14:textId="77777777" w:rsidR="00273F22" w:rsidRPr="00273F22" w:rsidRDefault="00273F22" w:rsidP="00273F22">
      <w:pPr>
        <w:rPr>
          <w:rFonts w:ascii="Helvetica" w:hAnsi="Helvetica" w:cs="Helvetica"/>
          <w:b/>
          <w:bCs/>
          <w:color w:val="222222"/>
          <w:sz w:val="21"/>
          <w:szCs w:val="21"/>
        </w:rPr>
      </w:pPr>
    </w:p>
    <w:p w14:paraId="4D512ACB"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hint="eastAsia"/>
          <w:b/>
          <w:bCs/>
          <w:color w:val="222222"/>
          <w:sz w:val="21"/>
          <w:szCs w:val="21"/>
        </w:rPr>
        <w:t>Глава</w:t>
      </w:r>
      <w:r w:rsidRPr="00273F22">
        <w:rPr>
          <w:rFonts w:ascii="Helvetica" w:hAnsi="Helvetica" w:cs="Helvetica"/>
          <w:b/>
          <w:bCs/>
          <w:color w:val="222222"/>
          <w:sz w:val="21"/>
          <w:szCs w:val="21"/>
        </w:rPr>
        <w:t xml:space="preserve"> 2. </w:t>
      </w:r>
      <w:r w:rsidRPr="00273F22">
        <w:rPr>
          <w:rFonts w:ascii="Helvetica" w:hAnsi="Helvetica" w:cs="Helvetica" w:hint="eastAsia"/>
          <w:b/>
          <w:bCs/>
          <w:color w:val="222222"/>
          <w:sz w:val="21"/>
          <w:szCs w:val="21"/>
        </w:rPr>
        <w:t>Социологический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анализ</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взаимодействия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основных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процессах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w:t>
      </w:r>
    </w:p>
    <w:p w14:paraId="3DE37B26" w14:textId="77777777" w:rsidR="00273F22" w:rsidRPr="00273F22" w:rsidRDefault="00273F22" w:rsidP="00273F22">
      <w:pPr>
        <w:rPr>
          <w:rFonts w:ascii="Helvetica" w:hAnsi="Helvetica" w:cs="Helvetica"/>
          <w:b/>
          <w:bCs/>
          <w:color w:val="222222"/>
          <w:sz w:val="21"/>
          <w:szCs w:val="21"/>
        </w:rPr>
      </w:pPr>
    </w:p>
    <w:p w14:paraId="5AF82CA1"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b/>
          <w:bCs/>
          <w:color w:val="222222"/>
          <w:sz w:val="21"/>
          <w:szCs w:val="21"/>
        </w:rPr>
        <w:t xml:space="preserve">2.1. </w:t>
      </w:r>
      <w:r w:rsidRPr="00273F22">
        <w:rPr>
          <w:rFonts w:ascii="Helvetica" w:hAnsi="Helvetica" w:cs="Helvetica" w:hint="eastAsia"/>
          <w:b/>
          <w:bCs/>
          <w:color w:val="222222"/>
          <w:sz w:val="21"/>
          <w:szCs w:val="21"/>
        </w:rPr>
        <w:t>Влияние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на</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современные</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процессы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lastRenderedPageBreak/>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российских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w:t>
      </w:r>
    </w:p>
    <w:p w14:paraId="7DD515CB" w14:textId="77777777" w:rsidR="00273F22" w:rsidRPr="00273F22" w:rsidRDefault="00273F22" w:rsidP="00273F22">
      <w:pPr>
        <w:rPr>
          <w:rFonts w:ascii="Helvetica" w:hAnsi="Helvetica" w:cs="Helvetica"/>
          <w:b/>
          <w:bCs/>
          <w:color w:val="222222"/>
          <w:sz w:val="21"/>
          <w:szCs w:val="21"/>
        </w:rPr>
      </w:pPr>
    </w:p>
    <w:p w14:paraId="72B20FDE" w14:textId="77777777" w:rsidR="00273F22" w:rsidRPr="00273F22" w:rsidRDefault="00273F22" w:rsidP="00273F22">
      <w:pPr>
        <w:rPr>
          <w:rFonts w:ascii="Helvetica" w:hAnsi="Helvetica" w:cs="Helvetica"/>
          <w:b/>
          <w:bCs/>
          <w:color w:val="222222"/>
          <w:sz w:val="21"/>
          <w:szCs w:val="21"/>
        </w:rPr>
      </w:pPr>
      <w:r w:rsidRPr="00273F22">
        <w:rPr>
          <w:rFonts w:ascii="Helvetica" w:hAnsi="Helvetica" w:cs="Helvetica"/>
          <w:b/>
          <w:bCs/>
          <w:color w:val="222222"/>
          <w:sz w:val="21"/>
          <w:szCs w:val="21"/>
        </w:rPr>
        <w:t xml:space="preserve">2.2. </w:t>
      </w:r>
      <w:r w:rsidRPr="00273F22">
        <w:rPr>
          <w:rFonts w:ascii="Helvetica" w:hAnsi="Helvetica" w:cs="Helvetica" w:hint="eastAsia"/>
          <w:b/>
          <w:bCs/>
          <w:color w:val="222222"/>
          <w:sz w:val="21"/>
          <w:szCs w:val="21"/>
        </w:rPr>
        <w:t>Формы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способы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взаимодействия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социальных</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институтов</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осуществлении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социальной</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профилактики</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девиантного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поведения</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подростков</w:t>
      </w:r>
      <w:r w:rsidRPr="00273F22">
        <w:rPr>
          <w:rFonts w:ascii="Helvetica" w:hAnsi="Helvetica" w:cs="Helvetica"/>
          <w:b/>
          <w:bCs/>
          <w:color w:val="222222"/>
          <w:sz w:val="21"/>
          <w:szCs w:val="21"/>
        </w:rPr>
        <w:t>.</w:t>
      </w:r>
    </w:p>
    <w:p w14:paraId="3417B30E" w14:textId="77777777" w:rsidR="00273F22" w:rsidRPr="00273F22" w:rsidRDefault="00273F22" w:rsidP="00273F22">
      <w:pPr>
        <w:rPr>
          <w:rFonts w:ascii="Helvetica" w:hAnsi="Helvetica" w:cs="Helvetica"/>
          <w:b/>
          <w:bCs/>
          <w:color w:val="222222"/>
          <w:sz w:val="21"/>
          <w:szCs w:val="21"/>
        </w:rPr>
      </w:pPr>
    </w:p>
    <w:p w14:paraId="4A7ADEAA" w14:textId="0C3D0039" w:rsidR="00967B66" w:rsidRPr="00273F22" w:rsidRDefault="00273F22" w:rsidP="00273F22">
      <w:r w:rsidRPr="00273F22">
        <w:rPr>
          <w:rFonts w:ascii="Helvetica" w:hAnsi="Helvetica" w:cs="Helvetica" w:hint="eastAsia"/>
          <w:b/>
          <w:bCs/>
          <w:color w:val="222222"/>
          <w:sz w:val="21"/>
          <w:szCs w:val="21"/>
        </w:rPr>
        <w:t>Выводы</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по</w:t>
      </w:r>
      <w:r w:rsidRPr="00273F22">
        <w:rPr>
          <w:rFonts w:ascii="Helvetica" w:hAnsi="Helvetica" w:cs="Helvetica"/>
          <w:b/>
          <w:bCs/>
          <w:color w:val="222222"/>
          <w:sz w:val="21"/>
          <w:szCs w:val="21"/>
        </w:rPr>
        <w:t xml:space="preserve"> </w:t>
      </w:r>
      <w:r w:rsidRPr="00273F22">
        <w:rPr>
          <w:rFonts w:ascii="Helvetica" w:hAnsi="Helvetica" w:cs="Helvetica" w:hint="eastAsia"/>
          <w:b/>
          <w:bCs/>
          <w:color w:val="222222"/>
          <w:sz w:val="21"/>
          <w:szCs w:val="21"/>
        </w:rPr>
        <w:t>главе</w:t>
      </w:r>
      <w:r w:rsidRPr="00273F22">
        <w:rPr>
          <w:rFonts w:ascii="Helvetica" w:hAnsi="Helvetica" w:cs="Helvetica"/>
          <w:b/>
          <w:bCs/>
          <w:color w:val="222222"/>
          <w:sz w:val="21"/>
          <w:szCs w:val="21"/>
        </w:rPr>
        <w:t xml:space="preserve"> 2.</w:t>
      </w:r>
    </w:p>
    <w:sectPr w:rsidR="00967B66" w:rsidRPr="00273F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9715" w14:textId="77777777" w:rsidR="00475950" w:rsidRDefault="00475950">
      <w:pPr>
        <w:spacing w:after="0" w:line="240" w:lineRule="auto"/>
      </w:pPr>
      <w:r>
        <w:separator/>
      </w:r>
    </w:p>
  </w:endnote>
  <w:endnote w:type="continuationSeparator" w:id="0">
    <w:p w14:paraId="30F7C529" w14:textId="77777777" w:rsidR="00475950" w:rsidRDefault="0047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784D" w14:textId="77777777" w:rsidR="00475950" w:rsidRDefault="00475950"/>
    <w:p w14:paraId="0799233A" w14:textId="77777777" w:rsidR="00475950" w:rsidRDefault="00475950"/>
    <w:p w14:paraId="18E92849" w14:textId="77777777" w:rsidR="00475950" w:rsidRDefault="00475950"/>
    <w:p w14:paraId="43BB458C" w14:textId="77777777" w:rsidR="00475950" w:rsidRDefault="00475950"/>
    <w:p w14:paraId="0267DB36" w14:textId="77777777" w:rsidR="00475950" w:rsidRDefault="00475950"/>
    <w:p w14:paraId="655167CE" w14:textId="77777777" w:rsidR="00475950" w:rsidRDefault="00475950"/>
    <w:p w14:paraId="7F0824B9" w14:textId="77777777" w:rsidR="00475950" w:rsidRDefault="004759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41FDA" wp14:editId="4D06A7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A63E" w14:textId="77777777" w:rsidR="00475950" w:rsidRDefault="004759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41F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5A63E" w14:textId="77777777" w:rsidR="00475950" w:rsidRDefault="004759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75CAB5" w14:textId="77777777" w:rsidR="00475950" w:rsidRDefault="00475950"/>
    <w:p w14:paraId="1FEE8B8D" w14:textId="77777777" w:rsidR="00475950" w:rsidRDefault="00475950"/>
    <w:p w14:paraId="1D6C5533" w14:textId="77777777" w:rsidR="00475950" w:rsidRDefault="004759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60CA8E" wp14:editId="034763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EF49" w14:textId="77777777" w:rsidR="00475950" w:rsidRDefault="00475950"/>
                          <w:p w14:paraId="01CE6D42" w14:textId="77777777" w:rsidR="00475950" w:rsidRDefault="004759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0CA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1EEF49" w14:textId="77777777" w:rsidR="00475950" w:rsidRDefault="00475950"/>
                    <w:p w14:paraId="01CE6D42" w14:textId="77777777" w:rsidR="00475950" w:rsidRDefault="004759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0D491C" w14:textId="77777777" w:rsidR="00475950" w:rsidRDefault="00475950"/>
    <w:p w14:paraId="78BAB13A" w14:textId="77777777" w:rsidR="00475950" w:rsidRDefault="00475950">
      <w:pPr>
        <w:rPr>
          <w:sz w:val="2"/>
          <w:szCs w:val="2"/>
        </w:rPr>
      </w:pPr>
    </w:p>
    <w:p w14:paraId="2D2DFA27" w14:textId="77777777" w:rsidR="00475950" w:rsidRDefault="00475950"/>
    <w:p w14:paraId="57E27C37" w14:textId="77777777" w:rsidR="00475950" w:rsidRDefault="00475950">
      <w:pPr>
        <w:spacing w:after="0" w:line="240" w:lineRule="auto"/>
      </w:pPr>
    </w:p>
  </w:footnote>
  <w:footnote w:type="continuationSeparator" w:id="0">
    <w:p w14:paraId="78CF7C60" w14:textId="77777777" w:rsidR="00475950" w:rsidRDefault="00475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50"/>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42754</TotalTime>
  <Pages>3</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2133</cp:revision>
  <cp:lastPrinted>2009-02-06T05:36:00Z</cp:lastPrinted>
  <dcterms:created xsi:type="dcterms:W3CDTF">2025-11-25T20:19:00Z</dcterms:created>
  <dcterms:modified xsi:type="dcterms:W3CDTF">2026-01-17T11:44:00Z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