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5B2B02" w:rsidRDefault="005B2B02" w:rsidP="005B2B02">
      <w:r w:rsidRPr="00F23531">
        <w:rPr>
          <w:rFonts w:ascii="Times New Roman" w:eastAsia="Times New Roman" w:hAnsi="Times New Roman" w:cs="Times New Roman"/>
          <w:b/>
          <w:sz w:val="24"/>
          <w:szCs w:val="24"/>
          <w:lang w:eastAsia="ru-RU"/>
        </w:rPr>
        <w:t>Доценко Наталія Андріївна</w:t>
      </w:r>
      <w:r>
        <w:rPr>
          <w:rFonts w:ascii="Times New Roman" w:eastAsia="Times New Roman" w:hAnsi="Times New Roman" w:cs="Times New Roman"/>
          <w:sz w:val="24"/>
          <w:szCs w:val="24"/>
          <w:lang w:eastAsia="ru-RU"/>
        </w:rPr>
        <w:t>,</w:t>
      </w:r>
      <w:r w:rsidRPr="00F23531">
        <w:rPr>
          <w:rFonts w:ascii="Times New Roman" w:eastAsia="Times New Roman" w:hAnsi="Times New Roman" w:cs="Times New Roman"/>
          <w:sz w:val="24"/>
          <w:szCs w:val="24"/>
          <w:lang w:eastAsia="ru-RU"/>
        </w:rPr>
        <w:t xml:space="preserve"> доцент кафедри загально-технічних дисциплін Миколаївського національного аграрного університету. Назва дисертації: «Теорія і методика професійної підготовки бакалаврів з агроінженерії в умовах інформаційно-освітнього середовища». Шифр та назва спеціальності – 13.00.04 – теорія і методика професійної освіти. Спецрада Д</w:t>
      </w:r>
      <w:r w:rsidRPr="00F23531">
        <w:rPr>
          <w:rFonts w:ascii="Times New Roman" w:eastAsia="Times New Roman" w:hAnsi="Times New Roman" w:cs="Times New Roman"/>
          <w:sz w:val="24"/>
          <w:szCs w:val="24"/>
          <w:lang w:val="en-US" w:eastAsia="ru-RU"/>
        </w:rPr>
        <w:t> </w:t>
      </w:r>
      <w:r w:rsidRPr="00F23531">
        <w:rPr>
          <w:rFonts w:ascii="Times New Roman" w:eastAsia="Times New Roman" w:hAnsi="Times New Roman" w:cs="Times New Roman"/>
          <w:sz w:val="24"/>
          <w:szCs w:val="24"/>
          <w:lang w:eastAsia="ru-RU"/>
        </w:rPr>
        <w:t>23.053.02 Центральноукраїнського державного педагогічного університету імені Володимира Винниченка</w:t>
      </w:r>
    </w:p>
    <w:sectPr w:rsidR="00925CD0" w:rsidRPr="005B2B02"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FEC237-6092-4BDD-AF42-2EDD55774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TotalTime>
  <Pages>1</Pages>
  <Words>66</Words>
  <Characters>380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69</cp:revision>
  <cp:lastPrinted>2009-02-06T05:36:00Z</cp:lastPrinted>
  <dcterms:created xsi:type="dcterms:W3CDTF">2020-07-07T21:05:00Z</dcterms:created>
  <dcterms:modified xsi:type="dcterms:W3CDTF">2020-07-08T15:33:00Z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