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82D" w:rsidRPr="0057782D" w:rsidRDefault="0057782D" w:rsidP="0057782D">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sidRPr="0057782D">
        <w:rPr>
          <w:rFonts w:ascii="Arial" w:hAnsi="Arial" w:cs="Arial"/>
          <w:b/>
          <w:bCs/>
          <w:color w:val="000000"/>
          <w:kern w:val="0"/>
          <w:sz w:val="28"/>
          <w:szCs w:val="28"/>
          <w:lang w:eastAsia="ru-RU"/>
        </w:rPr>
        <w:t>Кицай Катерина Юріївна</w:t>
      </w:r>
    </w:p>
    <w:p w:rsidR="0057782D" w:rsidRPr="0057782D" w:rsidRDefault="0057782D" w:rsidP="0057782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sidRPr="0057782D">
        <w:rPr>
          <w:rFonts w:ascii="Arial" w:hAnsi="Arial" w:cs="Arial"/>
          <w:kern w:val="0"/>
          <w:sz w:val="28"/>
          <w:szCs w:val="28"/>
          <w:lang w:eastAsia="ru-RU"/>
        </w:rPr>
        <w:t xml:space="preserve">, аспірант Тернопільського національного </w:t>
      </w:r>
    </w:p>
    <w:p w:rsidR="0057782D" w:rsidRPr="0057782D" w:rsidRDefault="0057782D" w:rsidP="0057782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sidRPr="0057782D">
        <w:rPr>
          <w:rFonts w:ascii="Arial" w:hAnsi="Arial" w:cs="Arial"/>
          <w:kern w:val="0"/>
          <w:sz w:val="28"/>
          <w:szCs w:val="28"/>
          <w:lang w:eastAsia="ru-RU"/>
        </w:rPr>
        <w:t xml:space="preserve">медичного університету імені І. Я. Горбачевського, тема дисертації: </w:t>
      </w:r>
    </w:p>
    <w:p w:rsidR="0057782D" w:rsidRPr="0057782D" w:rsidRDefault="0057782D" w:rsidP="0057782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sidRPr="0057782D">
        <w:rPr>
          <w:rFonts w:ascii="Arial" w:hAnsi="Arial" w:cs="Arial"/>
          <w:kern w:val="0"/>
          <w:sz w:val="28"/>
          <w:szCs w:val="28"/>
          <w:lang w:eastAsia="ru-RU"/>
        </w:rPr>
        <w:t xml:space="preserve">«Клініко-патогенетичні аспекти хронічного панкреатиту біліарного </w:t>
      </w:r>
    </w:p>
    <w:p w:rsidR="0057782D" w:rsidRPr="0057782D" w:rsidRDefault="0057782D" w:rsidP="0057782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sidRPr="0057782D">
        <w:rPr>
          <w:rFonts w:ascii="Arial" w:hAnsi="Arial" w:cs="Arial"/>
          <w:kern w:val="0"/>
          <w:sz w:val="28"/>
          <w:szCs w:val="28"/>
          <w:lang w:eastAsia="ru-RU"/>
        </w:rPr>
        <w:t xml:space="preserve">ґенезу в поєднанні з ожирінням, диференційовані підходи до </w:t>
      </w:r>
    </w:p>
    <w:p w:rsidR="0057782D" w:rsidRPr="0057782D" w:rsidRDefault="0057782D" w:rsidP="0057782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sidRPr="0057782D">
        <w:rPr>
          <w:rFonts w:ascii="Arial" w:hAnsi="Arial" w:cs="Arial"/>
          <w:kern w:val="0"/>
          <w:sz w:val="28"/>
          <w:szCs w:val="28"/>
          <w:lang w:eastAsia="ru-RU"/>
        </w:rPr>
        <w:t xml:space="preserve">лікування», (222 Медицина). Спеціалізована вчена рада ДФ 58.601.001 </w:t>
      </w:r>
    </w:p>
    <w:p w:rsidR="0057782D" w:rsidRPr="0057782D" w:rsidRDefault="0057782D" w:rsidP="0057782D">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sidRPr="0057782D">
        <w:rPr>
          <w:rFonts w:ascii="Arial" w:hAnsi="Arial" w:cs="Arial"/>
          <w:kern w:val="0"/>
          <w:sz w:val="28"/>
          <w:szCs w:val="28"/>
          <w:lang w:eastAsia="ru-RU"/>
        </w:rPr>
        <w:t xml:space="preserve">у Тернопільському національному медичному університеті імені </w:t>
      </w:r>
    </w:p>
    <w:p w:rsidR="00F239A4" w:rsidRPr="0057782D" w:rsidRDefault="0057782D" w:rsidP="0057782D">
      <w:r w:rsidRPr="0057782D">
        <w:rPr>
          <w:rFonts w:ascii="Arial" w:hAnsi="Arial" w:cs="Arial"/>
          <w:kern w:val="0"/>
          <w:sz w:val="28"/>
          <w:szCs w:val="28"/>
          <w:lang w:eastAsia="ru-RU"/>
        </w:rPr>
        <w:t>І. Я. Горбачевського</w:t>
      </w:r>
    </w:p>
    <w:sectPr w:rsidR="00F239A4" w:rsidRPr="0057782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CID Font+ F"/>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57782D" w:rsidRPr="0057782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4F7F4-9197-47AC-B1CD-0C84D2690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61</Words>
  <Characters>351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2021-12-05T11:35:00Z</dcterms:created>
  <dcterms:modified xsi:type="dcterms:W3CDTF">2021-12-05T16:33:00Z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