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A3A8" w14:textId="556F3EDE" w:rsidR="006F21C2" w:rsidRPr="006848AE" w:rsidRDefault="006848AE" w:rsidP="006848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Джала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обстежень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підземних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05.11.16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Фізико-механічний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Г.В.Карпенка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2002. - 364арк.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316-357.</w:t>
      </w:r>
    </w:p>
    <w:sectPr w:rsidR="006F21C2" w:rsidRPr="006848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F483" w14:textId="77777777" w:rsidR="001E63F8" w:rsidRDefault="001E63F8">
      <w:pPr>
        <w:spacing w:after="0" w:line="240" w:lineRule="auto"/>
      </w:pPr>
      <w:r>
        <w:separator/>
      </w:r>
    </w:p>
  </w:endnote>
  <w:endnote w:type="continuationSeparator" w:id="0">
    <w:p w14:paraId="7E6E174C" w14:textId="77777777" w:rsidR="001E63F8" w:rsidRDefault="001E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CFBB" w14:textId="77777777" w:rsidR="001E63F8" w:rsidRDefault="001E63F8">
      <w:pPr>
        <w:spacing w:after="0" w:line="240" w:lineRule="auto"/>
      </w:pPr>
      <w:r>
        <w:separator/>
      </w:r>
    </w:p>
  </w:footnote>
  <w:footnote w:type="continuationSeparator" w:id="0">
    <w:p w14:paraId="57AFAD88" w14:textId="77777777" w:rsidR="001E63F8" w:rsidRDefault="001E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63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31"/>
    <w:multiLevelType w:val="multilevel"/>
    <w:tmpl w:val="00000030"/>
    <w:lvl w:ilvl="0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10" w15:restartNumberingAfterBreak="0">
    <w:nsid w:val="00000033"/>
    <w:multiLevelType w:val="multilevel"/>
    <w:tmpl w:val="0000003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F"/>
    <w:multiLevelType w:val="multilevel"/>
    <w:tmpl w:val="0000003E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5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8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6E93C90"/>
    <w:multiLevelType w:val="multilevel"/>
    <w:tmpl w:val="39E2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BCA0320"/>
    <w:multiLevelType w:val="multilevel"/>
    <w:tmpl w:val="1886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5D96B93"/>
    <w:multiLevelType w:val="multilevel"/>
    <w:tmpl w:val="7BB43D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CA6E65"/>
    <w:multiLevelType w:val="multilevel"/>
    <w:tmpl w:val="F4EE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B174796"/>
    <w:multiLevelType w:val="multilevel"/>
    <w:tmpl w:val="3684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F56320C"/>
    <w:multiLevelType w:val="multilevel"/>
    <w:tmpl w:val="7A4404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CB0BEF"/>
    <w:multiLevelType w:val="multilevel"/>
    <w:tmpl w:val="FC50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723D1E"/>
    <w:multiLevelType w:val="multilevel"/>
    <w:tmpl w:val="EF563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5135E0"/>
    <w:multiLevelType w:val="multilevel"/>
    <w:tmpl w:val="306E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48681B"/>
    <w:multiLevelType w:val="multilevel"/>
    <w:tmpl w:val="4C549D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F833CB"/>
    <w:multiLevelType w:val="multilevel"/>
    <w:tmpl w:val="492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0175D8"/>
    <w:multiLevelType w:val="multilevel"/>
    <w:tmpl w:val="43A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C75134"/>
    <w:multiLevelType w:val="multilevel"/>
    <w:tmpl w:val="09DC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F50405"/>
    <w:multiLevelType w:val="multilevel"/>
    <w:tmpl w:val="BFC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30"/>
  </w:num>
  <w:num w:numId="4">
    <w:abstractNumId w:val="0"/>
  </w:num>
  <w:num w:numId="5">
    <w:abstractNumId w:val="1"/>
  </w:num>
  <w:num w:numId="6">
    <w:abstractNumId w:val="13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1"/>
  </w:num>
  <w:num w:numId="13">
    <w:abstractNumId w:val="19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  <w:num w:numId="18">
    <w:abstractNumId w:val="5"/>
  </w:num>
  <w:num w:numId="19">
    <w:abstractNumId w:val="18"/>
  </w:num>
  <w:num w:numId="20">
    <w:abstractNumId w:val="27"/>
  </w:num>
  <w:num w:numId="21">
    <w:abstractNumId w:val="11"/>
  </w:num>
  <w:num w:numId="22">
    <w:abstractNumId w:val="22"/>
  </w:num>
  <w:num w:numId="23">
    <w:abstractNumId w:val="23"/>
  </w:num>
  <w:num w:numId="24">
    <w:abstractNumId w:val="17"/>
  </w:num>
  <w:num w:numId="25">
    <w:abstractNumId w:val="25"/>
  </w:num>
  <w:num w:numId="26">
    <w:abstractNumId w:val="9"/>
  </w:num>
  <w:num w:numId="27">
    <w:abstractNumId w:val="10"/>
  </w:num>
  <w:num w:numId="28">
    <w:abstractNumId w:val="15"/>
  </w:num>
  <w:num w:numId="29">
    <w:abstractNumId w:val="26"/>
  </w:num>
  <w:num w:numId="30">
    <w:abstractNumId w:val="24"/>
  </w:num>
  <w:num w:numId="31">
    <w:abstractNumId w:val="8"/>
  </w:num>
  <w:num w:numId="32">
    <w:abstractNumId w:val="42"/>
  </w:num>
  <w:num w:numId="33">
    <w:abstractNumId w:val="31"/>
  </w:num>
  <w:num w:numId="34">
    <w:abstractNumId w:val="41"/>
  </w:num>
  <w:num w:numId="35">
    <w:abstractNumId w:val="44"/>
  </w:num>
  <w:num w:numId="36">
    <w:abstractNumId w:val="43"/>
  </w:num>
  <w:num w:numId="37">
    <w:abstractNumId w:val="32"/>
  </w:num>
  <w:num w:numId="38">
    <w:abstractNumId w:val="36"/>
  </w:num>
  <w:num w:numId="39">
    <w:abstractNumId w:val="37"/>
  </w:num>
  <w:num w:numId="40">
    <w:abstractNumId w:val="35"/>
  </w:num>
  <w:num w:numId="41">
    <w:abstractNumId w:val="33"/>
  </w:num>
  <w:num w:numId="42">
    <w:abstractNumId w:val="39"/>
  </w:num>
  <w:num w:numId="43">
    <w:abstractNumId w:val="38"/>
  </w:num>
  <w:num w:numId="44">
    <w:abstractNumId w:val="34"/>
  </w:num>
  <w:num w:numId="45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3F8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57696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10680</cp:revision>
  <dcterms:created xsi:type="dcterms:W3CDTF">2024-06-20T08:51:00Z</dcterms:created>
  <dcterms:modified xsi:type="dcterms:W3CDTF">2024-11-03T11:06:00Z</dcterms:modified>
  <cp:category/>
</cp:coreProperties>
</file>