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0A" w:rsidRDefault="00D83A0A" w:rsidP="00D83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Павлюк Богдана Володимирівна</w:t>
      </w:r>
      <w:r>
        <w:rPr>
          <w:rFonts w:ascii="CIDFont+F3" w:hAnsi="CIDFont+F3" w:cs="CIDFont+F3"/>
          <w:kern w:val="0"/>
          <w:sz w:val="28"/>
          <w:szCs w:val="28"/>
          <w:lang w:eastAsia="ru-RU"/>
        </w:rPr>
        <w:t>, асистент кафедри Тернопільського</w:t>
      </w:r>
    </w:p>
    <w:p w:rsidR="00D83A0A" w:rsidRDefault="00D83A0A" w:rsidP="00D83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імені І.Я. Горбачевського МОЗ</w:t>
      </w:r>
    </w:p>
    <w:p w:rsidR="00D83A0A" w:rsidRDefault="00D83A0A" w:rsidP="00D83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тема дисертації: «Розробка складу та технології гелю та губок</w:t>
      </w:r>
    </w:p>
    <w:p w:rsidR="00D83A0A" w:rsidRDefault="00D83A0A" w:rsidP="00D83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медичних на основі ксенодерми для лікування опіків» (226 Фармація,</w:t>
      </w:r>
    </w:p>
    <w:p w:rsidR="00D83A0A" w:rsidRDefault="00D83A0A" w:rsidP="00D83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промислова фармація). Спеціалізована вчена рада ДФ 58.601.006 у</w:t>
      </w:r>
    </w:p>
    <w:p w:rsidR="00D83A0A" w:rsidRDefault="00D83A0A" w:rsidP="00D83A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Тернопільському національному медичному університеті імені І.Я.</w:t>
      </w:r>
    </w:p>
    <w:p w:rsidR="00BC1D06" w:rsidRPr="00D83A0A" w:rsidRDefault="00D83A0A" w:rsidP="00D83A0A">
      <w:r>
        <w:rPr>
          <w:rFonts w:ascii="CIDFont+F3" w:hAnsi="CIDFont+F3" w:cs="CIDFont+F3"/>
          <w:kern w:val="0"/>
          <w:sz w:val="28"/>
          <w:szCs w:val="28"/>
          <w:lang w:eastAsia="ru-RU"/>
        </w:rPr>
        <w:t>Горбачевського</w:t>
      </w:r>
    </w:p>
    <w:sectPr w:rsidR="00BC1D06" w:rsidRPr="00D83A0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D83A0A" w:rsidRPr="00D83A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6D06D-F107-4C67-A3E2-2C81E339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2021-12-10T15:39:00Z</dcterms:created>
  <dcterms:modified xsi:type="dcterms:W3CDTF">2021-12-13T11:44:00Z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