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РУДНІЦЬКИЙ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СЕРГІЙ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ІВАНОВИЧ</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Назва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дисертаційної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роботи</w:t>
      </w:r>
      <w:r w:rsidRPr="001B6A04">
        <w:rPr>
          <w:rFonts w:ascii="Verdana" w:hAnsi="Verdana"/>
          <w:color w:val="000000"/>
          <w:shd w:val="clear" w:color="auto" w:fill="FFFFFF"/>
        </w:rPr>
        <w:t>: "</w:t>
      </w:r>
      <w:r w:rsidRPr="001B6A04">
        <w:rPr>
          <w:rFonts w:ascii="Verdana" w:hAnsi="Verdana" w:hint="eastAsia"/>
          <w:color w:val="000000"/>
          <w:shd w:val="clear" w:color="auto" w:fill="FFFFFF"/>
        </w:rPr>
        <w:t>МОДЕЛІ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МЕТОДИ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УПРАВЛІННЯ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КОНФІГУРАЦІЄЮ</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ПРОЕКТІВ</w:t>
      </w:r>
      <w:r w:rsidRPr="001B6A04">
        <w:rPr>
          <w:rFonts w:ascii="Verdana" w:hAnsi="Verdana"/>
          <w:color w:val="000000"/>
          <w:shd w:val="clear" w:color="auto" w:fill="FFFFFF"/>
        </w:rPr>
        <w:t>"</w:t>
      </w:r>
    </w:p>
    <w:p w:rsidR="001B6A04" w:rsidRPr="001B6A04" w:rsidRDefault="001B6A04" w:rsidP="001B6A04">
      <w:pPr>
        <w:rPr>
          <w:rFonts w:ascii="Verdana" w:hAnsi="Verdana"/>
          <w:color w:val="000000"/>
          <w:shd w:val="clear" w:color="auto" w:fill="FFFFFF"/>
        </w:rPr>
      </w:pPr>
    </w:p>
    <w:p w:rsidR="001B6A04" w:rsidRPr="001B6A04" w:rsidRDefault="001B6A04" w:rsidP="001B6A04">
      <w:pPr>
        <w:rPr>
          <w:rFonts w:ascii="Verdana" w:hAnsi="Verdana"/>
          <w:color w:val="000000"/>
          <w:shd w:val="clear" w:color="auto" w:fill="FFFFFF"/>
        </w:rPr>
      </w:pP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МІНІСТЕРСТВО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ОСВІТИ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НАУКИ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УКРАЇНИ</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ВИЩИЙ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НАВЧАЛЬНИЙ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ЗАКЛАД</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w:t>
      </w:r>
      <w:r w:rsidRPr="001B6A04">
        <w:rPr>
          <w:rFonts w:ascii="Verdana" w:hAnsi="Verdana" w:hint="eastAsia"/>
          <w:color w:val="000000"/>
          <w:shd w:val="clear" w:color="auto" w:fill="FFFFFF"/>
        </w:rPr>
        <w:t>УНІВЕРСИТЕТ</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ЕКОНОМІКИ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ПРАВА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w:t>
      </w:r>
      <w:r w:rsidRPr="001B6A04">
        <w:rPr>
          <w:rFonts w:ascii="Verdana" w:hAnsi="Verdana" w:hint="eastAsia"/>
          <w:color w:val="000000"/>
          <w:shd w:val="clear" w:color="auto" w:fill="FFFFFF"/>
        </w:rPr>
        <w:t>КРОК</w:t>
      </w:r>
      <w:r w:rsidRPr="001B6A04">
        <w:rPr>
          <w:rFonts w:ascii="Verdana" w:hAnsi="Verdana" w:hint="eastAsia"/>
          <w:color w:val="000000"/>
          <w:shd w:val="clear" w:color="auto" w:fill="FFFFFF"/>
        </w:rPr>
        <w:t>»</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На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правах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рукопису</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РУДНІЦЬКИЙ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СЕРГІЙ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ІВАНОВИЧ</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УДК</w:t>
      </w:r>
      <w:r w:rsidRPr="001B6A04">
        <w:rPr>
          <w:rFonts w:ascii="Verdana" w:hAnsi="Verdana"/>
          <w:color w:val="000000"/>
          <w:shd w:val="clear" w:color="auto" w:fill="FFFFFF"/>
        </w:rPr>
        <w:t xml:space="preserve"> 005.8:005.41</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МОДЕЛІ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МЕТОДИ</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УПРАВЛІННЯ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КОНФІГУРАЦІЄЮ</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ПРОЕКТІВ</w:t>
      </w:r>
    </w:p>
    <w:p w:rsidR="001B6A04" w:rsidRPr="001B6A04" w:rsidRDefault="001B6A04" w:rsidP="001B6A04">
      <w:pPr>
        <w:rPr>
          <w:rFonts w:ascii="Verdana" w:hAnsi="Verdana"/>
          <w:color w:val="000000"/>
          <w:shd w:val="clear" w:color="auto" w:fill="FFFFFF"/>
        </w:rPr>
      </w:pPr>
      <w:r w:rsidRPr="001B6A04">
        <w:rPr>
          <w:rFonts w:ascii="Verdana" w:hAnsi="Verdana"/>
          <w:color w:val="000000"/>
          <w:shd w:val="clear" w:color="auto" w:fill="FFFFFF"/>
        </w:rPr>
        <w:t xml:space="preserve">05.13.22 </w:t>
      </w:r>
      <w:r w:rsidRPr="001B6A04">
        <w:rPr>
          <w:rFonts w:ascii="Verdana" w:hAnsi="Verdana" w:hint="eastAsia"/>
          <w:color w:val="000000"/>
          <w:shd w:val="clear" w:color="auto" w:fill="FFFFFF"/>
        </w:rPr>
        <w:t>–</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управління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проектами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програмами</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Дисертація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здобуття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наукового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ступеня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кандидата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технічних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наук</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Науковий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керівник</w:t>
      </w:r>
      <w:r w:rsidRPr="001B6A04">
        <w:rPr>
          <w:rFonts w:ascii="Verdana" w:hAnsi="Verdana"/>
          <w:color w:val="000000"/>
          <w:shd w:val="clear" w:color="auto" w:fill="FFFFFF"/>
        </w:rPr>
        <w:t>:</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кандидат</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технічних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наук</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професор</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Морозов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Віктор</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Володимирович</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Київ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w:t>
      </w:r>
      <w:r w:rsidRPr="001B6A04">
        <w:rPr>
          <w:rFonts w:ascii="Verdana" w:hAnsi="Verdana"/>
          <w:color w:val="000000"/>
          <w:shd w:val="clear" w:color="auto" w:fill="FFFFFF"/>
        </w:rPr>
        <w:t xml:space="preserve"> 2016</w:t>
      </w:r>
    </w:p>
    <w:p w:rsidR="001B6A04" w:rsidRPr="001B6A04" w:rsidRDefault="001B6A04" w:rsidP="001B6A04">
      <w:pPr>
        <w:rPr>
          <w:rFonts w:ascii="Verdana" w:hAnsi="Verdana"/>
          <w:color w:val="000000"/>
          <w:shd w:val="clear" w:color="auto" w:fill="FFFFFF"/>
        </w:rPr>
      </w:pPr>
      <w:r w:rsidRPr="001B6A04">
        <w:rPr>
          <w:rFonts w:ascii="Verdana" w:hAnsi="Verdana"/>
          <w:color w:val="000000"/>
          <w:shd w:val="clear" w:color="auto" w:fill="FFFFFF"/>
        </w:rPr>
        <w:t>2</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ЗМІСТ</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ЗМІСТ</w:t>
      </w:r>
      <w:r w:rsidRPr="001B6A04">
        <w:rPr>
          <w:rFonts w:ascii="Verdana" w:hAnsi="Verdana"/>
          <w:color w:val="000000"/>
          <w:shd w:val="clear" w:color="auto" w:fill="FFFFFF"/>
        </w:rPr>
        <w:t>....................................................................................................................... 2</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ПЕРЕЛІК</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УМОВНИХ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ПОЗНАЧЕНЬ</w:t>
      </w:r>
      <w:r w:rsidRPr="001B6A04">
        <w:rPr>
          <w:rFonts w:ascii="Verdana" w:hAnsi="Verdana"/>
          <w:color w:val="000000"/>
          <w:shd w:val="clear" w:color="auto" w:fill="FFFFFF"/>
        </w:rPr>
        <w:t>.................................................................... 4</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ВСТУП</w:t>
      </w:r>
      <w:r w:rsidRPr="001B6A04">
        <w:rPr>
          <w:rFonts w:ascii="Verdana" w:hAnsi="Verdana"/>
          <w:color w:val="000000"/>
          <w:shd w:val="clear" w:color="auto" w:fill="FFFFFF"/>
        </w:rPr>
        <w:t xml:space="preserve"> ..................................................................................................................... 5</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РОЗДІЛ</w:t>
      </w:r>
      <w:r w:rsidRPr="001B6A04">
        <w:rPr>
          <w:rFonts w:ascii="Verdana" w:hAnsi="Verdana"/>
          <w:color w:val="000000"/>
          <w:shd w:val="clear" w:color="auto" w:fill="FFFFFF"/>
        </w:rPr>
        <w:t xml:space="preserve"> 1 </w:t>
      </w:r>
      <w:r w:rsidRPr="001B6A04">
        <w:rPr>
          <w:rFonts w:ascii="Verdana" w:hAnsi="Verdana" w:hint="eastAsia"/>
          <w:color w:val="000000"/>
          <w:shd w:val="clear" w:color="auto" w:fill="FFFFFF"/>
        </w:rPr>
        <w:t>СУЧАСНИЙ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СТАН</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ПРОБЛЕМИ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УПРАВЛІННЯ</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КОНФІГУРАЦІЄЮ</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ПРОЕКТІВ</w:t>
      </w:r>
      <w:r w:rsidRPr="001B6A04">
        <w:rPr>
          <w:rFonts w:ascii="Verdana" w:hAnsi="Verdana"/>
          <w:color w:val="000000"/>
          <w:shd w:val="clear" w:color="auto" w:fill="FFFFFF"/>
        </w:rPr>
        <w:t>.......................................................................... 15</w:t>
      </w:r>
    </w:p>
    <w:p w:rsidR="001B6A04" w:rsidRPr="001B6A04" w:rsidRDefault="001B6A04" w:rsidP="001B6A04">
      <w:pPr>
        <w:rPr>
          <w:rFonts w:ascii="Verdana" w:hAnsi="Verdana"/>
          <w:color w:val="000000"/>
          <w:shd w:val="clear" w:color="auto" w:fill="FFFFFF"/>
        </w:rPr>
      </w:pPr>
      <w:r w:rsidRPr="001B6A04">
        <w:rPr>
          <w:rFonts w:ascii="Verdana" w:hAnsi="Verdana"/>
          <w:color w:val="000000"/>
          <w:shd w:val="clear" w:color="auto" w:fill="FFFFFF"/>
        </w:rPr>
        <w:t xml:space="preserve">1.1 </w:t>
      </w:r>
      <w:r w:rsidRPr="001B6A04">
        <w:rPr>
          <w:rFonts w:ascii="Verdana" w:hAnsi="Verdana" w:hint="eastAsia"/>
          <w:color w:val="000000"/>
          <w:shd w:val="clear" w:color="auto" w:fill="FFFFFF"/>
        </w:rPr>
        <w:t>Формулювання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практичної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проблеми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дослідження</w:t>
      </w:r>
      <w:r w:rsidRPr="001B6A04">
        <w:rPr>
          <w:rFonts w:ascii="Verdana" w:hAnsi="Verdana"/>
          <w:color w:val="000000"/>
          <w:shd w:val="clear" w:color="auto" w:fill="FFFFFF"/>
        </w:rPr>
        <w:t>................................ 15</w:t>
      </w:r>
    </w:p>
    <w:p w:rsidR="001B6A04" w:rsidRPr="001B6A04" w:rsidRDefault="001B6A04" w:rsidP="001B6A04">
      <w:pPr>
        <w:rPr>
          <w:rFonts w:ascii="Verdana" w:hAnsi="Verdana"/>
          <w:color w:val="000000"/>
          <w:shd w:val="clear" w:color="auto" w:fill="FFFFFF"/>
        </w:rPr>
      </w:pPr>
      <w:r w:rsidRPr="001B6A04">
        <w:rPr>
          <w:rFonts w:ascii="Verdana" w:hAnsi="Verdana"/>
          <w:color w:val="000000"/>
          <w:shd w:val="clear" w:color="auto" w:fill="FFFFFF"/>
        </w:rPr>
        <w:t xml:space="preserve">1.2 </w:t>
      </w:r>
      <w:r w:rsidRPr="001B6A04">
        <w:rPr>
          <w:rFonts w:ascii="Verdana" w:hAnsi="Verdana" w:hint="eastAsia"/>
          <w:color w:val="000000"/>
          <w:shd w:val="clear" w:color="auto" w:fill="FFFFFF"/>
        </w:rPr>
        <w:t>Формулювання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наукового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завдання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дослідження</w:t>
      </w:r>
      <w:r w:rsidRPr="001B6A04">
        <w:rPr>
          <w:rFonts w:ascii="Verdana" w:hAnsi="Verdana"/>
          <w:color w:val="000000"/>
          <w:shd w:val="clear" w:color="auto" w:fill="FFFFFF"/>
        </w:rPr>
        <w:t>................................... 26</w:t>
      </w:r>
    </w:p>
    <w:p w:rsidR="001B6A04" w:rsidRPr="001B6A04" w:rsidRDefault="001B6A04" w:rsidP="001B6A04">
      <w:pPr>
        <w:rPr>
          <w:rFonts w:ascii="Verdana" w:hAnsi="Verdana"/>
          <w:color w:val="000000"/>
          <w:shd w:val="clear" w:color="auto" w:fill="FFFFFF"/>
        </w:rPr>
      </w:pPr>
      <w:r w:rsidRPr="001B6A04">
        <w:rPr>
          <w:rFonts w:ascii="Verdana" w:hAnsi="Verdana"/>
          <w:color w:val="000000"/>
          <w:shd w:val="clear" w:color="auto" w:fill="FFFFFF"/>
        </w:rPr>
        <w:t xml:space="preserve">1.3 </w:t>
      </w:r>
      <w:r w:rsidRPr="001B6A04">
        <w:rPr>
          <w:rFonts w:ascii="Verdana" w:hAnsi="Verdana" w:hint="eastAsia"/>
          <w:color w:val="000000"/>
          <w:shd w:val="clear" w:color="auto" w:fill="FFFFFF"/>
        </w:rPr>
        <w:t>Постановка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цілей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завдань</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дослідження</w:t>
      </w:r>
      <w:r w:rsidRPr="001B6A04">
        <w:rPr>
          <w:rFonts w:ascii="Verdana" w:hAnsi="Verdana"/>
          <w:color w:val="000000"/>
          <w:shd w:val="clear" w:color="auto" w:fill="FFFFFF"/>
        </w:rPr>
        <w:t xml:space="preserve"> ............................................... 32</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Висновки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розділу</w:t>
      </w:r>
      <w:r w:rsidRPr="001B6A04">
        <w:rPr>
          <w:rFonts w:ascii="Verdana" w:hAnsi="Verdana"/>
          <w:color w:val="000000"/>
          <w:shd w:val="clear" w:color="auto" w:fill="FFFFFF"/>
        </w:rPr>
        <w:t xml:space="preserve"> 1 ...................................................................................... 34</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РОЗДІЛ</w:t>
      </w:r>
      <w:r w:rsidRPr="001B6A04">
        <w:rPr>
          <w:rFonts w:ascii="Verdana" w:hAnsi="Verdana"/>
          <w:color w:val="000000"/>
          <w:shd w:val="clear" w:color="auto" w:fill="FFFFFF"/>
        </w:rPr>
        <w:t xml:space="preserve"> 2 </w:t>
      </w:r>
      <w:r w:rsidRPr="001B6A04">
        <w:rPr>
          <w:rFonts w:ascii="Verdana" w:hAnsi="Verdana" w:hint="eastAsia"/>
          <w:color w:val="000000"/>
          <w:shd w:val="clear" w:color="auto" w:fill="FFFFFF"/>
        </w:rPr>
        <w:t>РОЗРОБКА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КОНЦЕПТУАЛЬНОЇ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МОДЕЛІ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УПРАВЛІННЯ</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КОНФІГУРАЦІЄЮ</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 xml:space="preserve"> ........................................................................... 36</w:t>
      </w:r>
    </w:p>
    <w:p w:rsidR="001B6A04" w:rsidRPr="001B6A04" w:rsidRDefault="001B6A04" w:rsidP="001B6A04">
      <w:pPr>
        <w:rPr>
          <w:rFonts w:ascii="Verdana" w:hAnsi="Verdana"/>
          <w:color w:val="000000"/>
          <w:shd w:val="clear" w:color="auto" w:fill="FFFFFF"/>
        </w:rPr>
      </w:pPr>
      <w:r w:rsidRPr="001B6A04">
        <w:rPr>
          <w:rFonts w:ascii="Verdana" w:hAnsi="Verdana"/>
          <w:color w:val="000000"/>
          <w:shd w:val="clear" w:color="auto" w:fill="FFFFFF"/>
        </w:rPr>
        <w:t xml:space="preserve">2.1 </w:t>
      </w:r>
      <w:r w:rsidRPr="001B6A04">
        <w:rPr>
          <w:rFonts w:ascii="Verdana" w:hAnsi="Verdana" w:hint="eastAsia"/>
          <w:color w:val="000000"/>
          <w:shd w:val="clear" w:color="auto" w:fill="FFFFFF"/>
        </w:rPr>
        <w:t>Структура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дій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підтримки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узгодженості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 36</w:t>
      </w:r>
    </w:p>
    <w:p w:rsidR="001B6A04" w:rsidRPr="001B6A04" w:rsidRDefault="001B6A04" w:rsidP="001B6A04">
      <w:pPr>
        <w:rPr>
          <w:rFonts w:ascii="Verdana" w:hAnsi="Verdana"/>
          <w:color w:val="000000"/>
          <w:shd w:val="clear" w:color="auto" w:fill="FFFFFF"/>
        </w:rPr>
      </w:pPr>
      <w:r w:rsidRPr="001B6A04">
        <w:rPr>
          <w:rFonts w:ascii="Verdana" w:hAnsi="Verdana"/>
          <w:color w:val="000000"/>
          <w:shd w:val="clear" w:color="auto" w:fill="FFFFFF"/>
        </w:rPr>
        <w:t xml:space="preserve">2.2 </w:t>
      </w:r>
      <w:r w:rsidRPr="001B6A04">
        <w:rPr>
          <w:rFonts w:ascii="Verdana" w:hAnsi="Verdana" w:hint="eastAsia"/>
          <w:color w:val="000000"/>
          <w:shd w:val="clear" w:color="auto" w:fill="FFFFFF"/>
        </w:rPr>
        <w:t>Структура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термінологічної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системи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області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УК</w:t>
      </w:r>
      <w:r w:rsidRPr="001B6A04">
        <w:rPr>
          <w:rFonts w:ascii="Verdana" w:hAnsi="Verdana"/>
          <w:color w:val="000000"/>
          <w:shd w:val="clear" w:color="auto" w:fill="FFFFFF"/>
        </w:rPr>
        <w:t xml:space="preserve"> ..................................... 44</w:t>
      </w:r>
    </w:p>
    <w:p w:rsidR="001B6A04" w:rsidRPr="001B6A04" w:rsidRDefault="001B6A04" w:rsidP="001B6A04">
      <w:pPr>
        <w:rPr>
          <w:rFonts w:ascii="Verdana" w:hAnsi="Verdana"/>
          <w:color w:val="000000"/>
          <w:shd w:val="clear" w:color="auto" w:fill="FFFFFF"/>
        </w:rPr>
      </w:pPr>
      <w:r w:rsidRPr="001B6A04">
        <w:rPr>
          <w:rFonts w:ascii="Verdana" w:hAnsi="Verdana"/>
          <w:color w:val="000000"/>
          <w:shd w:val="clear" w:color="auto" w:fill="FFFFFF"/>
        </w:rPr>
        <w:t xml:space="preserve">2.3 </w:t>
      </w:r>
      <w:r w:rsidRPr="001B6A04">
        <w:rPr>
          <w:rFonts w:ascii="Verdana" w:hAnsi="Verdana" w:hint="eastAsia"/>
          <w:color w:val="000000"/>
          <w:shd w:val="clear" w:color="auto" w:fill="FFFFFF"/>
        </w:rPr>
        <w:t>Концептуальна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модель</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процесу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УК</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 xml:space="preserve"> ........................................... 50</w:t>
      </w:r>
    </w:p>
    <w:p w:rsidR="001B6A04" w:rsidRPr="001B6A04" w:rsidRDefault="001B6A04" w:rsidP="001B6A04">
      <w:pPr>
        <w:rPr>
          <w:rFonts w:ascii="Verdana" w:hAnsi="Verdana"/>
          <w:color w:val="000000"/>
          <w:shd w:val="clear" w:color="auto" w:fill="FFFFFF"/>
        </w:rPr>
      </w:pPr>
      <w:r w:rsidRPr="001B6A04">
        <w:rPr>
          <w:rFonts w:ascii="Verdana" w:hAnsi="Verdana"/>
          <w:color w:val="000000"/>
          <w:shd w:val="clear" w:color="auto" w:fill="FFFFFF"/>
        </w:rPr>
        <w:t xml:space="preserve">2.4 </w:t>
      </w:r>
      <w:r w:rsidRPr="001B6A04">
        <w:rPr>
          <w:rFonts w:ascii="Verdana" w:hAnsi="Verdana" w:hint="eastAsia"/>
          <w:color w:val="000000"/>
          <w:shd w:val="clear" w:color="auto" w:fill="FFFFFF"/>
        </w:rPr>
        <w:t>Варіанти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оптимізації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процесу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УК</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 61</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Висновки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розділу</w:t>
      </w:r>
      <w:r w:rsidRPr="001B6A04">
        <w:rPr>
          <w:rFonts w:ascii="Verdana" w:hAnsi="Verdana"/>
          <w:color w:val="000000"/>
          <w:shd w:val="clear" w:color="auto" w:fill="FFFFFF"/>
        </w:rPr>
        <w:t xml:space="preserve"> 2 ...................................................................................... 63</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РОЗДІЛ</w:t>
      </w:r>
      <w:r w:rsidRPr="001B6A04">
        <w:rPr>
          <w:rFonts w:ascii="Verdana" w:hAnsi="Verdana"/>
          <w:color w:val="000000"/>
          <w:shd w:val="clear" w:color="auto" w:fill="FFFFFF"/>
        </w:rPr>
        <w:t xml:space="preserve"> 3 </w:t>
      </w:r>
      <w:r w:rsidRPr="001B6A04">
        <w:rPr>
          <w:rFonts w:ascii="Verdana" w:hAnsi="Verdana" w:hint="eastAsia"/>
          <w:color w:val="000000"/>
          <w:shd w:val="clear" w:color="auto" w:fill="FFFFFF"/>
        </w:rPr>
        <w:t>РОЗРОБКА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МАТЕМАТИЧНОЇ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МОДЕЛІ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МЕТОДІВ</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УПРАВЛІННЯ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КОНФІГУРАЦІЄЮ</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 65</w:t>
      </w:r>
    </w:p>
    <w:p w:rsidR="001B6A04" w:rsidRPr="001B6A04" w:rsidRDefault="001B6A04" w:rsidP="001B6A04">
      <w:pPr>
        <w:rPr>
          <w:rFonts w:ascii="Verdana" w:hAnsi="Verdana"/>
          <w:color w:val="000000"/>
          <w:shd w:val="clear" w:color="auto" w:fill="FFFFFF"/>
        </w:rPr>
      </w:pPr>
      <w:r w:rsidRPr="001B6A04">
        <w:rPr>
          <w:rFonts w:ascii="Verdana" w:hAnsi="Verdana"/>
          <w:color w:val="000000"/>
          <w:shd w:val="clear" w:color="auto" w:fill="FFFFFF"/>
        </w:rPr>
        <w:t xml:space="preserve">3.1 </w:t>
      </w:r>
      <w:r w:rsidRPr="001B6A04">
        <w:rPr>
          <w:rFonts w:ascii="Verdana" w:hAnsi="Verdana" w:hint="eastAsia"/>
          <w:color w:val="000000"/>
          <w:shd w:val="clear" w:color="auto" w:fill="FFFFFF"/>
        </w:rPr>
        <w:t>Математична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модель</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 65</w:t>
      </w:r>
    </w:p>
    <w:p w:rsidR="001B6A04" w:rsidRPr="001B6A04" w:rsidRDefault="001B6A04" w:rsidP="001B6A04">
      <w:pPr>
        <w:rPr>
          <w:rFonts w:ascii="Verdana" w:hAnsi="Verdana"/>
          <w:color w:val="000000"/>
          <w:shd w:val="clear" w:color="auto" w:fill="FFFFFF"/>
        </w:rPr>
      </w:pPr>
      <w:r w:rsidRPr="001B6A04">
        <w:rPr>
          <w:rFonts w:ascii="Verdana" w:hAnsi="Verdana"/>
          <w:color w:val="000000"/>
          <w:shd w:val="clear" w:color="auto" w:fill="FFFFFF"/>
        </w:rPr>
        <w:t xml:space="preserve">3.2 </w:t>
      </w:r>
      <w:r w:rsidRPr="001B6A04">
        <w:rPr>
          <w:rFonts w:ascii="Verdana" w:hAnsi="Verdana" w:hint="eastAsia"/>
          <w:color w:val="000000"/>
          <w:shd w:val="clear" w:color="auto" w:fill="FFFFFF"/>
        </w:rPr>
        <w:t>Математична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модель</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процесу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УК</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 xml:space="preserve"> .............................................. 73</w:t>
      </w:r>
    </w:p>
    <w:p w:rsidR="001B6A04" w:rsidRPr="001B6A04" w:rsidRDefault="001B6A04" w:rsidP="001B6A04">
      <w:pPr>
        <w:rPr>
          <w:rFonts w:ascii="Verdana" w:hAnsi="Verdana"/>
          <w:color w:val="000000"/>
          <w:shd w:val="clear" w:color="auto" w:fill="FFFFFF"/>
        </w:rPr>
      </w:pPr>
      <w:r w:rsidRPr="001B6A04">
        <w:rPr>
          <w:rFonts w:ascii="Verdana" w:hAnsi="Verdana"/>
          <w:color w:val="000000"/>
          <w:shd w:val="clear" w:color="auto" w:fill="FFFFFF"/>
        </w:rPr>
        <w:t xml:space="preserve">3.3 </w:t>
      </w:r>
      <w:r w:rsidRPr="001B6A04">
        <w:rPr>
          <w:rFonts w:ascii="Verdana" w:hAnsi="Verdana" w:hint="eastAsia"/>
          <w:color w:val="000000"/>
          <w:shd w:val="clear" w:color="auto" w:fill="FFFFFF"/>
        </w:rPr>
        <w:t>Метод</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оцінки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вартості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реалізації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процесу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УК</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 xml:space="preserve"> .......................... 87</w:t>
      </w:r>
    </w:p>
    <w:p w:rsidR="001B6A04" w:rsidRPr="001B6A04" w:rsidRDefault="001B6A04" w:rsidP="001B6A04">
      <w:pPr>
        <w:rPr>
          <w:rFonts w:ascii="Verdana" w:hAnsi="Verdana"/>
          <w:color w:val="000000"/>
          <w:shd w:val="clear" w:color="auto" w:fill="FFFFFF"/>
        </w:rPr>
      </w:pPr>
      <w:r w:rsidRPr="001B6A04">
        <w:rPr>
          <w:rFonts w:ascii="Verdana" w:hAnsi="Verdana"/>
          <w:color w:val="000000"/>
          <w:shd w:val="clear" w:color="auto" w:fill="FFFFFF"/>
        </w:rPr>
        <w:t xml:space="preserve">3.4 </w:t>
      </w:r>
      <w:r w:rsidRPr="001B6A04">
        <w:rPr>
          <w:rFonts w:ascii="Verdana" w:hAnsi="Verdana" w:hint="eastAsia"/>
          <w:color w:val="000000"/>
          <w:shd w:val="clear" w:color="auto" w:fill="FFFFFF"/>
        </w:rPr>
        <w:t>Метод</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оцінки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збитку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від</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розузгодження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 xml:space="preserve"> ................................... 93</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Висновки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розділу</w:t>
      </w:r>
      <w:r w:rsidRPr="001B6A04">
        <w:rPr>
          <w:rFonts w:ascii="Verdana" w:hAnsi="Verdana"/>
          <w:color w:val="000000"/>
          <w:shd w:val="clear" w:color="auto" w:fill="FFFFFF"/>
        </w:rPr>
        <w:t xml:space="preserve"> 3 ...................................................................................... 99</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РОЗДІЛ</w:t>
      </w:r>
      <w:r w:rsidRPr="001B6A04">
        <w:rPr>
          <w:rFonts w:ascii="Verdana" w:hAnsi="Verdana"/>
          <w:color w:val="000000"/>
          <w:shd w:val="clear" w:color="auto" w:fill="FFFFFF"/>
        </w:rPr>
        <w:t xml:space="preserve"> 4 </w:t>
      </w:r>
      <w:r w:rsidRPr="001B6A04">
        <w:rPr>
          <w:rFonts w:ascii="Verdana" w:hAnsi="Verdana" w:hint="eastAsia"/>
          <w:color w:val="000000"/>
          <w:shd w:val="clear" w:color="auto" w:fill="FFFFFF"/>
        </w:rPr>
        <w:t>РЕЗУЛЬТАТИ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ВПРОВАДЖЕННЯ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ЗАПРОПОНОВАНИХ</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МОДЕЛЕЙ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МЕТОДІВ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ПРОЕКТАХ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РОЗРОБКИ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ПРОГРАМНОГО</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ЗАБЕЗПЕЧЕННЯ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БАНКІВСЬКІЙ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СФЕРІ</w:t>
      </w:r>
      <w:r w:rsidRPr="001B6A04">
        <w:rPr>
          <w:rFonts w:ascii="Verdana" w:hAnsi="Verdana"/>
          <w:color w:val="000000"/>
          <w:shd w:val="clear" w:color="auto" w:fill="FFFFFF"/>
        </w:rPr>
        <w:t>.................................................... 100</w:t>
      </w:r>
    </w:p>
    <w:p w:rsidR="001B6A04" w:rsidRPr="001B6A04" w:rsidRDefault="001B6A04" w:rsidP="001B6A04">
      <w:pPr>
        <w:rPr>
          <w:rFonts w:ascii="Verdana" w:hAnsi="Verdana"/>
          <w:color w:val="000000"/>
          <w:shd w:val="clear" w:color="auto" w:fill="FFFFFF"/>
        </w:rPr>
      </w:pPr>
      <w:r w:rsidRPr="001B6A04">
        <w:rPr>
          <w:rFonts w:ascii="Verdana" w:hAnsi="Verdana"/>
          <w:color w:val="000000"/>
          <w:shd w:val="clear" w:color="auto" w:fill="FFFFFF"/>
        </w:rPr>
        <w:t xml:space="preserve">4.1 </w:t>
      </w:r>
      <w:r w:rsidRPr="001B6A04">
        <w:rPr>
          <w:rFonts w:ascii="Verdana" w:hAnsi="Verdana" w:hint="eastAsia"/>
          <w:color w:val="000000"/>
          <w:shd w:val="clear" w:color="auto" w:fill="FFFFFF"/>
        </w:rPr>
        <w:t>Методика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вибору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раціонального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варіанту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реалізації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процесу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УК</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 xml:space="preserve"> ............................................................................................................. 100</w:t>
      </w:r>
    </w:p>
    <w:p w:rsidR="001B6A04" w:rsidRPr="001B6A04" w:rsidRDefault="001B6A04" w:rsidP="001B6A04">
      <w:pPr>
        <w:rPr>
          <w:rFonts w:ascii="Verdana" w:hAnsi="Verdana"/>
          <w:color w:val="000000"/>
          <w:shd w:val="clear" w:color="auto" w:fill="FFFFFF"/>
        </w:rPr>
      </w:pPr>
      <w:r w:rsidRPr="001B6A04">
        <w:rPr>
          <w:rFonts w:ascii="Verdana" w:hAnsi="Verdana"/>
          <w:color w:val="000000"/>
          <w:shd w:val="clear" w:color="auto" w:fill="FFFFFF"/>
        </w:rPr>
        <w:t>3</w:t>
      </w:r>
    </w:p>
    <w:p w:rsidR="001B6A04" w:rsidRPr="001B6A04" w:rsidRDefault="001B6A04" w:rsidP="001B6A04">
      <w:pPr>
        <w:rPr>
          <w:rFonts w:ascii="Verdana" w:hAnsi="Verdana"/>
          <w:color w:val="000000"/>
          <w:shd w:val="clear" w:color="auto" w:fill="FFFFFF"/>
        </w:rPr>
      </w:pPr>
      <w:r w:rsidRPr="001B6A04">
        <w:rPr>
          <w:rFonts w:ascii="Verdana" w:hAnsi="Verdana"/>
          <w:color w:val="000000"/>
          <w:shd w:val="clear" w:color="auto" w:fill="FFFFFF"/>
        </w:rPr>
        <w:t xml:space="preserve">4.2 </w:t>
      </w:r>
      <w:r w:rsidRPr="001B6A04">
        <w:rPr>
          <w:rFonts w:ascii="Verdana" w:hAnsi="Verdana" w:hint="eastAsia"/>
          <w:color w:val="000000"/>
          <w:shd w:val="clear" w:color="auto" w:fill="FFFFFF"/>
        </w:rPr>
        <w:t>Результати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застосування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методики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вибору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раціонального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варіанту</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реалізації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процесу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УК</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 xml:space="preserve"> ...................................................................... 119</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Висновки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розділу</w:t>
      </w:r>
      <w:r w:rsidRPr="001B6A04">
        <w:rPr>
          <w:rFonts w:ascii="Verdana" w:hAnsi="Verdana"/>
          <w:color w:val="000000"/>
          <w:shd w:val="clear" w:color="auto" w:fill="FFFFFF"/>
        </w:rPr>
        <w:t xml:space="preserve"> 4 .................................................................................... 126</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ВИСНОВКИ</w:t>
      </w:r>
      <w:r w:rsidRPr="001B6A04">
        <w:rPr>
          <w:rFonts w:ascii="Verdana" w:hAnsi="Verdana"/>
          <w:color w:val="000000"/>
          <w:shd w:val="clear" w:color="auto" w:fill="FFFFFF"/>
        </w:rPr>
        <w:t>......................................................................................................... 128</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СПИСОК</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ВИКОРИСТАНИХ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ДЖЕРЕЛ</w:t>
      </w:r>
      <w:r w:rsidRPr="001B6A04">
        <w:rPr>
          <w:rFonts w:ascii="Verdana" w:hAnsi="Verdana"/>
          <w:color w:val="000000"/>
          <w:shd w:val="clear" w:color="auto" w:fill="FFFFFF"/>
        </w:rPr>
        <w:t>........................................................... 131</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ДОДАТКИ</w:t>
      </w:r>
      <w:r w:rsidRPr="001B6A04">
        <w:rPr>
          <w:rFonts w:ascii="Verdana" w:hAnsi="Verdana"/>
          <w:color w:val="000000"/>
          <w:shd w:val="clear" w:color="auto" w:fill="FFFFFF"/>
        </w:rPr>
        <w:t>............................................................................................................ 154</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Додаток</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А</w:t>
      </w:r>
      <w:r w:rsidRPr="001B6A04">
        <w:rPr>
          <w:rFonts w:ascii="Verdana" w:hAnsi="Verdana"/>
          <w:color w:val="000000"/>
          <w:shd w:val="clear" w:color="auto" w:fill="FFFFFF"/>
        </w:rPr>
        <w:t>......................................................................................................... 154</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Додаток</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Б</w:t>
      </w:r>
      <w:r w:rsidRPr="001B6A04">
        <w:rPr>
          <w:rFonts w:ascii="Verdana" w:hAnsi="Verdana"/>
          <w:color w:val="000000"/>
          <w:shd w:val="clear" w:color="auto" w:fill="FFFFFF"/>
        </w:rPr>
        <w:t xml:space="preserve"> ......................................................................................................... 156</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Додаток</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w:t>
      </w:r>
      <w:r w:rsidRPr="001B6A04">
        <w:rPr>
          <w:rFonts w:ascii="Verdana" w:hAnsi="Verdana"/>
          <w:color w:val="000000"/>
          <w:shd w:val="clear" w:color="auto" w:fill="FFFFFF"/>
        </w:rPr>
        <w:t>......................................................................................................... 169</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Додаток</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Г</w:t>
      </w:r>
      <w:r w:rsidRPr="001B6A04">
        <w:rPr>
          <w:rFonts w:ascii="Verdana" w:hAnsi="Verdana"/>
          <w:color w:val="000000"/>
          <w:shd w:val="clear" w:color="auto" w:fill="FFFFFF"/>
        </w:rPr>
        <w:t xml:space="preserve"> ......................................................................................................... 170</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Додаток</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w:t>
      </w:r>
      <w:r w:rsidRPr="001B6A04">
        <w:rPr>
          <w:rFonts w:ascii="Verdana" w:hAnsi="Verdana"/>
          <w:color w:val="000000"/>
          <w:shd w:val="clear" w:color="auto" w:fill="FFFFFF"/>
        </w:rPr>
        <w:t>......................................................................................................... 171</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Додаток</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Е</w:t>
      </w:r>
      <w:r w:rsidRPr="001B6A04">
        <w:rPr>
          <w:rFonts w:ascii="Verdana" w:hAnsi="Verdana"/>
          <w:color w:val="000000"/>
          <w:shd w:val="clear" w:color="auto" w:fill="FFFFFF"/>
        </w:rPr>
        <w:t xml:space="preserve"> ......................................................................................................... 172</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Додаток</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Ж</w:t>
      </w:r>
      <w:r w:rsidRPr="001B6A04">
        <w:rPr>
          <w:rFonts w:ascii="Verdana" w:hAnsi="Verdana"/>
          <w:color w:val="000000"/>
          <w:shd w:val="clear" w:color="auto" w:fill="FFFFFF"/>
        </w:rPr>
        <w:t>........................................................................................................ 173</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Додаток</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Приклад</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розробки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конфігурації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команди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 176</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Додаток</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Приклад</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вибору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раціонального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варіанту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реалізації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процесу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УК</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команди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 196</w:t>
      </w:r>
    </w:p>
    <w:p w:rsidR="001B6A04" w:rsidRPr="001B6A04" w:rsidRDefault="001B6A04" w:rsidP="001B6A04">
      <w:pPr>
        <w:rPr>
          <w:rFonts w:ascii="Verdana" w:hAnsi="Verdana"/>
          <w:color w:val="000000"/>
          <w:shd w:val="clear" w:color="auto" w:fill="FFFFFF"/>
        </w:rPr>
      </w:pPr>
      <w:r w:rsidRPr="001B6A04">
        <w:rPr>
          <w:rFonts w:ascii="Verdana" w:hAnsi="Verdana"/>
          <w:color w:val="000000"/>
          <w:shd w:val="clear" w:color="auto" w:fill="FFFFFF"/>
        </w:rPr>
        <w:t>4</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ПЕРЕЛІК</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УМОВНИХ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ПОЗНАЧЕНЬ</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ВР</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варіант</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реалізації</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ЖЦ</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життєвий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цикл</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ЗНК</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запит</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консультацію</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ЗС</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зацікавлені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сторони</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ІМ</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імітаційне</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моделювання</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КД</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конфігураційна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документація</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КР</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кваліфікаційний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рівень</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КУО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карта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узгодженості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об’єкту</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МО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математичне</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очікування</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МП</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менеджер</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НЗ</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нормальний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закон</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ОК</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одиниця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конфігурації</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ПЗ</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програмне</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забезпечення</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ПН</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причинно</w:t>
      </w:r>
      <w:r w:rsidRPr="001B6A04">
        <w:rPr>
          <w:rFonts w:ascii="Verdana" w:hAnsi="Verdana"/>
          <w:color w:val="000000"/>
          <w:shd w:val="clear" w:color="auto" w:fill="FFFFFF"/>
        </w:rPr>
        <w:t>-</w:t>
      </w:r>
      <w:r w:rsidRPr="001B6A04">
        <w:rPr>
          <w:rFonts w:ascii="Verdana" w:hAnsi="Verdana" w:hint="eastAsia"/>
          <w:color w:val="000000"/>
          <w:shd w:val="clear" w:color="auto" w:fill="FFFFFF"/>
        </w:rPr>
        <w:t>наслідковий</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СА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системний</w:t>
      </w:r>
      <w:r w:rsidRPr="001B6A04">
        <w:rPr>
          <w:rFonts w:ascii="Verdana" w:hAnsi="Verdana"/>
          <w:color w:val="000000"/>
          <w:shd w:val="clear" w:color="auto" w:fill="FFFFFF"/>
        </w:rPr>
        <w:t>-</w:t>
      </w:r>
      <w:r w:rsidRPr="001B6A04">
        <w:rPr>
          <w:rFonts w:ascii="Verdana" w:hAnsi="Verdana" w:hint="eastAsia"/>
          <w:color w:val="000000"/>
          <w:shd w:val="clear" w:color="auto" w:fill="FFFFFF"/>
        </w:rPr>
        <w:t>аналіз</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СВ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ступінь</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використання</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СКВ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середнє</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квадратичне</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відхилення</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ТГ</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термінологічна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група</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ТП</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термінологічне</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поле</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ТС</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термінологічна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система</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УК</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управління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конфігурацією</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УП</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управління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проектами</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УУО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упевненість</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узгодженості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об’єкту</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ФГ</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функціональна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група</w:t>
      </w:r>
    </w:p>
    <w:p w:rsidR="001B6A04" w:rsidRPr="001B6A04" w:rsidRDefault="001B6A04" w:rsidP="001B6A04">
      <w:pPr>
        <w:rPr>
          <w:rFonts w:ascii="Verdana" w:hAnsi="Verdana"/>
          <w:color w:val="000000"/>
          <w:shd w:val="clear" w:color="auto" w:fill="FFFFFF"/>
        </w:rPr>
      </w:pPr>
      <w:r w:rsidRPr="001B6A04">
        <w:rPr>
          <w:rFonts w:ascii="Verdana" w:hAnsi="Verdana"/>
          <w:color w:val="000000"/>
          <w:shd w:val="clear" w:color="auto" w:fill="FFFFFF"/>
        </w:rPr>
        <w:t>5</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ВСТУП</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Актуальність</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теми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дослідження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позиції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системного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підходу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будьякий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можна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розглядати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як</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систему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що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складається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із</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зв’язаних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між</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собою</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елементів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наприклад</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таких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як</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завдання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перелік</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робіт</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його</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календарного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плану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команда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ризики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протиризикові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заходи</w:t>
      </w:r>
      <w:r w:rsidRPr="001B6A04">
        <w:rPr>
          <w:rFonts w:ascii="Verdana" w:hAnsi="Verdana"/>
          <w:color w:val="000000"/>
          <w:shd w:val="clear" w:color="auto" w:fill="FFFFFF"/>
        </w:rPr>
        <w:t>,</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бюджет</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процеси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управління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тощо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Ефективна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реалізація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вимагає</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щоб</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він</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мав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тільки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елементи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які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сприяють</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створенню</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його</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продукту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Для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цього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характеристики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його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елементів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повинні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бути</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узгоджені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скоординовані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вимогами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продукту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умовами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оточення</w:t>
      </w:r>
      <w:r w:rsidRPr="001B6A04">
        <w:rPr>
          <w:rFonts w:ascii="Verdana" w:hAnsi="Verdana"/>
          <w:color w:val="000000"/>
          <w:shd w:val="clear" w:color="auto" w:fill="FFFFFF"/>
        </w:rPr>
        <w:t>.</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Узгодженість</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являє</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собою</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одну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базових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ознак</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будь</w:t>
      </w:r>
      <w:r w:rsidRPr="001B6A04">
        <w:rPr>
          <w:rFonts w:ascii="Verdana" w:hAnsi="Verdana"/>
          <w:color w:val="000000"/>
          <w:shd w:val="clear" w:color="auto" w:fill="FFFFFF"/>
        </w:rPr>
        <w:t>-</w:t>
      </w:r>
      <w:r w:rsidRPr="001B6A04">
        <w:rPr>
          <w:rFonts w:ascii="Verdana" w:hAnsi="Verdana" w:hint="eastAsia"/>
          <w:color w:val="000000"/>
          <w:shd w:val="clear" w:color="auto" w:fill="FFFFFF"/>
        </w:rPr>
        <w:t>якої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системи</w:t>
      </w:r>
      <w:r w:rsidRPr="001B6A04">
        <w:rPr>
          <w:rFonts w:ascii="Verdana" w:hAnsi="Verdana"/>
          <w:color w:val="000000"/>
          <w:shd w:val="clear" w:color="auto" w:fill="FFFFFF"/>
        </w:rPr>
        <w:t>.</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Протягом</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життєвого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циклу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ЖЦ</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неодмінно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відбуваються</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зміни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які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можуть</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виводити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його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із</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стану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узгодженості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Наприклад</w:t>
      </w:r>
      <w:r w:rsidRPr="001B6A04">
        <w:rPr>
          <w:rFonts w:ascii="Verdana" w:hAnsi="Verdana"/>
          <w:color w:val="000000"/>
          <w:shd w:val="clear" w:color="auto" w:fill="FFFFFF"/>
        </w:rPr>
        <w:t>,</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розглянемо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можливу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ситуацію</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розробки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ПЗ</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для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підтримки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продажу</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банківських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продуктів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Припустимо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під</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час</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реалізації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відбулося</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погіршення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економічної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ситуації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яке</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призвело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того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що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потреби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клієнтів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довгострокових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депозитах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втратили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свою</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актуальність</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потреби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короткострокових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кредитах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виявилися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достатньо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гостро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Проте</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складові</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передбачають</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реалізацію</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можливості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надання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довгострокових</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депозитів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першій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версії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продукту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реалізацію</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можливості</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короткострокового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кредитування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останній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версії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Також</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складові</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припускають</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проведення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масштабних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маркетингових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акцій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просуванню</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депозитів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Такий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розузгоджений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стан</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веде</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неефективних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витрат</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його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обмежених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фінансових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ресурсів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незадоволенню</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актуальних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потреб</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клієнтів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як</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наслідок</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зменшенню</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прибутків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що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отримує</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замовник</w:t>
      </w:r>
      <w:r w:rsidRPr="001B6A04">
        <w:rPr>
          <w:rFonts w:ascii="Verdana" w:hAnsi="Verdana"/>
          <w:color w:val="000000"/>
          <w:shd w:val="clear" w:color="auto" w:fill="FFFFFF"/>
        </w:rPr>
        <w:t>.</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Величина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збитків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від</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розузгодження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залежить</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від</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того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які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елементи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розузгоджені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який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ступінь</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їх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розузгодження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як</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довго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вони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знаходяться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такому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стані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Зменшення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збитків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вимагає</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швидкого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реагування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зміни</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шляхом</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виконання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коректуючих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дій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які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повертають</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назад</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узгоджений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стан</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Цю</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функцію</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виконує</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процес</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управління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змінами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w:t>
      </w:r>
    </w:p>
    <w:p w:rsidR="001B6A04" w:rsidRPr="001B6A04" w:rsidRDefault="001B6A04" w:rsidP="001B6A04">
      <w:pPr>
        <w:rPr>
          <w:rFonts w:ascii="Verdana" w:hAnsi="Verdana"/>
          <w:color w:val="000000"/>
          <w:shd w:val="clear" w:color="auto" w:fill="FFFFFF"/>
        </w:rPr>
      </w:pPr>
      <w:r w:rsidRPr="001B6A04">
        <w:rPr>
          <w:rFonts w:ascii="Verdana" w:hAnsi="Verdana"/>
          <w:color w:val="000000"/>
          <w:shd w:val="clear" w:color="auto" w:fill="FFFFFF"/>
        </w:rPr>
        <w:t>6</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Взаємозв’язок</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між</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елементами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призводить</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того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що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ефективність</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управління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змінами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залежить</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від</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наявності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актуальної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інформації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всі</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елементи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що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торкаються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тією</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або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іншою</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зміною</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Це</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тягне</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собою</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необхідність</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обліку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стану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елементів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Наявність</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контролю</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не</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виключає</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виникнення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неконтрольованих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змін</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через</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що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виникає</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необхідність</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перевірки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узгодженості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Загалом</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вказані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вище</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дії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направлені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підтримку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узгодженості</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яка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необхідністю</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вимагає</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їх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повного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виконання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Виникає</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питання</w:t>
      </w:r>
      <w:r w:rsidRPr="001B6A04">
        <w:rPr>
          <w:rFonts w:ascii="Verdana" w:hAnsi="Verdana"/>
          <w:color w:val="000000"/>
          <w:shd w:val="clear" w:color="auto" w:fill="FFFFFF"/>
        </w:rPr>
        <w:t>:</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як</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здійснюється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підтримка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його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узгодженості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Згідно</w:t>
      </w:r>
      <w:r w:rsidRPr="001B6A04">
        <w:rPr>
          <w:rFonts w:ascii="Verdana" w:hAnsi="Verdana"/>
          <w:color w:val="000000"/>
          <w:shd w:val="clear" w:color="auto" w:fill="FFFFFF"/>
        </w:rPr>
        <w:t xml:space="preserve"> [1], </w:t>
      </w:r>
      <w:r w:rsidRPr="001B6A04">
        <w:rPr>
          <w:rFonts w:ascii="Verdana" w:hAnsi="Verdana" w:hint="eastAsia"/>
          <w:color w:val="000000"/>
          <w:shd w:val="clear" w:color="auto" w:fill="FFFFFF"/>
        </w:rPr>
        <w:t>це</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завдання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вирішується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рамках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процесу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управління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конфігурацією</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УК</w:t>
      </w:r>
      <w:r w:rsidRPr="001B6A04">
        <w:rPr>
          <w:rFonts w:ascii="Verdana" w:hAnsi="Verdana"/>
          <w:color w:val="000000"/>
          <w:shd w:val="clear" w:color="auto" w:fill="FFFFFF"/>
        </w:rPr>
        <w:t>)</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цьому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конфігурація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це</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сукупність</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характеристик</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будь</w:t>
      </w:r>
      <w:r w:rsidRPr="001B6A04">
        <w:rPr>
          <w:rFonts w:ascii="Verdana" w:hAnsi="Verdana"/>
          <w:color w:val="000000"/>
          <w:shd w:val="clear" w:color="auto" w:fill="FFFFFF"/>
        </w:rPr>
        <w:t>-</w:t>
      </w:r>
      <w:r w:rsidRPr="001B6A04">
        <w:rPr>
          <w:rFonts w:ascii="Verdana" w:hAnsi="Verdana" w:hint="eastAsia"/>
          <w:color w:val="000000"/>
          <w:shd w:val="clear" w:color="auto" w:fill="FFFFFF"/>
        </w:rPr>
        <w:t>якого</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об’єкту</w:t>
      </w:r>
      <w:r w:rsidRPr="001B6A04">
        <w:rPr>
          <w:rFonts w:ascii="Verdana" w:hAnsi="Verdana"/>
          <w:color w:val="000000"/>
          <w:shd w:val="clear" w:color="auto" w:fill="FFFFFF"/>
        </w:rPr>
        <w:t xml:space="preserve"> [2; 3]. </w:t>
      </w:r>
      <w:r w:rsidRPr="001B6A04">
        <w:rPr>
          <w:rFonts w:ascii="Verdana" w:hAnsi="Verdana" w:hint="eastAsia"/>
          <w:color w:val="000000"/>
          <w:shd w:val="clear" w:color="auto" w:fill="FFFFFF"/>
        </w:rPr>
        <w:t>Тому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під</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конфігурацією</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розуміють</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сукупність</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його</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характеристик</w:t>
      </w:r>
      <w:r w:rsidRPr="001B6A04">
        <w:rPr>
          <w:rFonts w:ascii="Verdana" w:hAnsi="Verdana"/>
          <w:color w:val="000000"/>
          <w:shd w:val="clear" w:color="auto" w:fill="FFFFFF"/>
        </w:rPr>
        <w:t xml:space="preserve"> [1], </w:t>
      </w:r>
      <w:r w:rsidRPr="001B6A04">
        <w:rPr>
          <w:rFonts w:ascii="Verdana" w:hAnsi="Verdana" w:hint="eastAsia"/>
          <w:color w:val="000000"/>
          <w:shd w:val="clear" w:color="auto" w:fill="FFFFFF"/>
        </w:rPr>
        <w:t>яка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визначається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конфігурацією</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його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елементів</w:t>
      </w:r>
      <w:r w:rsidRPr="001B6A04">
        <w:rPr>
          <w:rFonts w:ascii="Verdana" w:hAnsi="Verdana"/>
          <w:color w:val="000000"/>
          <w:shd w:val="clear" w:color="auto" w:fill="FFFFFF"/>
        </w:rPr>
        <w:t>.</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Виступаючи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основою</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активної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підтримки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напрямку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розвитку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інфраструктури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процес</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управління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його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конфігурацією</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критично</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важливий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для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успішного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завершення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Ефективність</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функціонування</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цього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процесу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безпосередньо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впливає</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якість</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кінцевого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продукту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p>
    <w:p w:rsidR="001B6A04" w:rsidRPr="001B6A04" w:rsidRDefault="001B6A04" w:rsidP="001B6A04">
      <w:pPr>
        <w:rPr>
          <w:rFonts w:ascii="Verdana" w:hAnsi="Verdana"/>
          <w:color w:val="000000"/>
          <w:shd w:val="clear" w:color="auto" w:fill="FFFFFF"/>
        </w:rPr>
      </w:pPr>
      <w:r w:rsidRPr="001B6A04">
        <w:rPr>
          <w:rFonts w:ascii="Verdana" w:hAnsi="Verdana"/>
          <w:color w:val="000000"/>
          <w:shd w:val="clear" w:color="auto" w:fill="FFFFFF"/>
        </w:rPr>
        <w:t>[1; 4].</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Обмежені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ресурси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ставлять</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наступні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питання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відповіді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які</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обумовлюють</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вибір</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раціонального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варіанту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реалізації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процесу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УК</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Як</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вибрати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раціональний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варіант</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реалізації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процесу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управління</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змінами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Цей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процес</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допускає</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різні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варіанти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реалізації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від</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формального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контролю</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всіх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змін</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неформального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реагування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першому</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випадку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ступінь</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узгодженості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буде</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вищий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як</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вартість</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реалізації</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самого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процесу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другому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випадку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навпаки</w:t>
      </w:r>
      <w:r w:rsidRPr="001B6A04">
        <w:rPr>
          <w:rFonts w:ascii="Verdana" w:hAnsi="Verdana"/>
          <w:color w:val="000000"/>
          <w:shd w:val="clear" w:color="auto" w:fill="FFFFFF"/>
        </w:rPr>
        <w:t>.</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Як</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вибрати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раціональну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множину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елементів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що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вимагають</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обліку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їх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конфігурації</w:t>
      </w:r>
      <w:r w:rsidRPr="001B6A04">
        <w:rPr>
          <w:rFonts w:ascii="Verdana" w:hAnsi="Verdana"/>
          <w:color w:val="000000"/>
          <w:shd w:val="clear" w:color="auto" w:fill="FFFFFF"/>
        </w:rPr>
        <w:t>?</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Як</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вибрати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раціональну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множину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елементів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що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вимагають</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перевірки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їх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конфігурації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раціональні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моменти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часу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її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проведення</w:t>
      </w:r>
      <w:r w:rsidRPr="001B6A04">
        <w:rPr>
          <w:rFonts w:ascii="Verdana" w:hAnsi="Verdana"/>
          <w:color w:val="000000"/>
          <w:shd w:val="clear" w:color="auto" w:fill="FFFFFF"/>
        </w:rPr>
        <w:t>?</w:t>
      </w:r>
    </w:p>
    <w:p w:rsidR="001B6A04" w:rsidRPr="001B6A04" w:rsidRDefault="001B6A04" w:rsidP="001B6A04">
      <w:pPr>
        <w:rPr>
          <w:rFonts w:ascii="Verdana" w:hAnsi="Verdana"/>
          <w:color w:val="000000"/>
          <w:shd w:val="clear" w:color="auto" w:fill="FFFFFF"/>
        </w:rPr>
      </w:pPr>
      <w:r w:rsidRPr="001B6A04">
        <w:rPr>
          <w:rFonts w:ascii="Verdana" w:hAnsi="Verdana"/>
          <w:color w:val="000000"/>
          <w:shd w:val="clear" w:color="auto" w:fill="FFFFFF"/>
        </w:rPr>
        <w:t>7</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Ці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питання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є</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наслідком</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протиріччя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між</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вартістю</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процесу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УК</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яка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необхідна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для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підтримки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належного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ступеня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його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узгодженості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обмеженими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ресурсами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Властиве</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безпосередньо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процесу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УК</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це</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протиріччя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має</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основою</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ресурсні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обмеження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що</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лімітують</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допустиму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вартість</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підтримки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узгодженості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Унікальність</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же</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кінцевого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продукту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виступає</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фактором</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що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обумовлює</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необхідний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ступінь</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узгодженості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Вказане</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протиріччя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лежить</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основі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наступної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практичної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проблеми</w:t>
      </w:r>
      <w:r w:rsidRPr="001B6A04">
        <w:rPr>
          <w:rFonts w:ascii="Verdana" w:hAnsi="Verdana"/>
          <w:color w:val="000000"/>
          <w:shd w:val="clear" w:color="auto" w:fill="FFFFFF"/>
        </w:rPr>
        <w:t>:</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неефективне</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УК</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що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проявляється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або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розузгоджені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або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необґрунтованих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витратах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коштів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цей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процес</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призводить</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зниження</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ефективності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реалізації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що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може</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виражатися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зриві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планованих</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термінів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завершення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перевитратах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бюджету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незадоволенні</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потреб</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його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зацікавлених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сторін</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інших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негативних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наслідках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для</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завершення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Стан</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наукової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розробки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проблеми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Дослідження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пов’язані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управлінням</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конфігурацією</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управлінні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проектами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програмами</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проводилися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такими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відомими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українськими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ученими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як</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w:t>
      </w:r>
      <w:r w:rsidRPr="001B6A04">
        <w:rPr>
          <w:rFonts w:ascii="Verdana" w:hAnsi="Verdana"/>
          <w:color w:val="000000"/>
          <w:shd w:val="clear" w:color="auto" w:fill="FFFFFF"/>
        </w:rPr>
        <w:t>.</w:t>
      </w:r>
      <w:r w:rsidRPr="001B6A04">
        <w:rPr>
          <w:rFonts w:ascii="Verdana" w:hAnsi="Verdana" w:hint="eastAsia"/>
          <w:color w:val="000000"/>
          <w:shd w:val="clear" w:color="auto" w:fill="FFFFFF"/>
        </w:rPr>
        <w:t>Д</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Бушуєв</w:t>
      </w:r>
      <w:r w:rsidRPr="001B6A04">
        <w:rPr>
          <w:rFonts w:ascii="Verdana" w:hAnsi="Verdana"/>
          <w:color w:val="000000"/>
          <w:shd w:val="clear" w:color="auto" w:fill="FFFFFF"/>
        </w:rPr>
        <w:t>,</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Н</w:t>
      </w:r>
      <w:r w:rsidRPr="001B6A04">
        <w:rPr>
          <w:rFonts w:ascii="Verdana" w:hAnsi="Verdana"/>
          <w:color w:val="000000"/>
          <w:shd w:val="clear" w:color="auto" w:fill="FFFFFF"/>
        </w:rPr>
        <w:t>.</w:t>
      </w:r>
      <w:r w:rsidRPr="001B6A04">
        <w:rPr>
          <w:rFonts w:ascii="Verdana" w:hAnsi="Verdana" w:hint="eastAsia"/>
          <w:color w:val="000000"/>
          <w:shd w:val="clear" w:color="auto" w:fill="FFFFFF"/>
        </w:rPr>
        <w:t>С</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Бушуєва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w:t>
      </w:r>
      <w:r w:rsidRPr="001B6A04">
        <w:rPr>
          <w:rFonts w:ascii="Verdana" w:hAnsi="Verdana"/>
          <w:color w:val="000000"/>
          <w:shd w:val="clear" w:color="auto" w:fill="FFFFFF"/>
        </w:rPr>
        <w:t>.</w:t>
      </w:r>
      <w:r w:rsidRPr="001B6A04">
        <w:rPr>
          <w:rFonts w:ascii="Verdana" w:hAnsi="Verdana" w:hint="eastAsia"/>
          <w:color w:val="000000"/>
          <w:shd w:val="clear" w:color="auto" w:fill="FFFFFF"/>
        </w:rPr>
        <w:t>Б</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Данченко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w:t>
      </w:r>
      <w:r w:rsidRPr="001B6A04">
        <w:rPr>
          <w:rFonts w:ascii="Verdana" w:hAnsi="Verdana"/>
          <w:color w:val="000000"/>
          <w:shd w:val="clear" w:color="auto" w:fill="FFFFFF"/>
        </w:rPr>
        <w:t>.</w:t>
      </w:r>
      <w:r w:rsidRPr="001B6A04">
        <w:rPr>
          <w:rFonts w:ascii="Verdana" w:hAnsi="Verdana" w:hint="eastAsia"/>
          <w:color w:val="000000"/>
          <w:shd w:val="clear" w:color="auto" w:fill="FFFFFF"/>
        </w:rPr>
        <w:t>М</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Медведєва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w:t>
      </w:r>
      <w:r w:rsidRPr="001B6A04">
        <w:rPr>
          <w:rFonts w:ascii="Verdana" w:hAnsi="Verdana"/>
          <w:color w:val="000000"/>
          <w:shd w:val="clear" w:color="auto" w:fill="FFFFFF"/>
        </w:rPr>
        <w:t>.</w:t>
      </w:r>
      <w:r w:rsidRPr="001B6A04">
        <w:rPr>
          <w:rFonts w:ascii="Verdana" w:hAnsi="Verdana" w:hint="eastAsia"/>
          <w:color w:val="000000"/>
          <w:shd w:val="clear" w:color="auto" w:fill="FFFFFF"/>
        </w:rPr>
        <w:t>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Морозов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w:t>
      </w:r>
      <w:r w:rsidRPr="001B6A04">
        <w:rPr>
          <w:rFonts w:ascii="Verdana" w:hAnsi="Verdana"/>
          <w:color w:val="000000"/>
          <w:shd w:val="clear" w:color="auto" w:fill="FFFFFF"/>
        </w:rPr>
        <w:t>.</w:t>
      </w:r>
      <w:r w:rsidRPr="001B6A04">
        <w:rPr>
          <w:rFonts w:ascii="Verdana" w:hAnsi="Verdana" w:hint="eastAsia"/>
          <w:color w:val="000000"/>
          <w:shd w:val="clear" w:color="auto" w:fill="FFFFFF"/>
        </w:rPr>
        <w:t>Т</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Ратушний</w:t>
      </w:r>
      <w:r w:rsidRPr="001B6A04">
        <w:rPr>
          <w:rFonts w:ascii="Verdana" w:hAnsi="Verdana"/>
          <w:color w:val="000000"/>
          <w:shd w:val="clear" w:color="auto" w:fill="FFFFFF"/>
        </w:rPr>
        <w:t>,</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В</w:t>
      </w:r>
      <w:r w:rsidRPr="001B6A04">
        <w:rPr>
          <w:rFonts w:ascii="Verdana" w:hAnsi="Verdana"/>
          <w:color w:val="000000"/>
          <w:shd w:val="clear" w:color="auto" w:fill="FFFFFF"/>
        </w:rPr>
        <w:t>.</w:t>
      </w:r>
      <w:r w:rsidRPr="001B6A04">
        <w:rPr>
          <w:rFonts w:ascii="Verdana" w:hAnsi="Verdana" w:hint="eastAsia"/>
          <w:color w:val="000000"/>
          <w:shd w:val="clear" w:color="auto" w:fill="FFFFFF"/>
        </w:rPr>
        <w:t>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Рач</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w:t>
      </w:r>
      <w:r w:rsidRPr="001B6A04">
        <w:rPr>
          <w:rFonts w:ascii="Verdana" w:hAnsi="Verdana"/>
          <w:color w:val="000000"/>
          <w:shd w:val="clear" w:color="auto" w:fill="FFFFFF"/>
        </w:rPr>
        <w:t>.</w:t>
      </w:r>
      <w:r w:rsidRPr="001B6A04">
        <w:rPr>
          <w:rFonts w:ascii="Verdana" w:hAnsi="Verdana" w:hint="eastAsia"/>
          <w:color w:val="000000"/>
          <w:shd w:val="clear" w:color="auto" w:fill="FFFFFF"/>
        </w:rPr>
        <w:t>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Сидорчук</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Б</w:t>
      </w:r>
      <w:r w:rsidRPr="001B6A04">
        <w:rPr>
          <w:rFonts w:ascii="Verdana" w:hAnsi="Verdana"/>
          <w:color w:val="000000"/>
          <w:shd w:val="clear" w:color="auto" w:fill="FFFFFF"/>
        </w:rPr>
        <w:t>.</w:t>
      </w:r>
      <w:r w:rsidRPr="001B6A04">
        <w:rPr>
          <w:rFonts w:ascii="Verdana" w:hAnsi="Verdana" w:hint="eastAsia"/>
          <w:color w:val="000000"/>
          <w:shd w:val="clear" w:color="auto" w:fill="FFFFFF"/>
        </w:rPr>
        <w:t>Б</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Стелюк</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Ю</w:t>
      </w:r>
      <w:r w:rsidRPr="001B6A04">
        <w:rPr>
          <w:rFonts w:ascii="Verdana" w:hAnsi="Verdana"/>
          <w:color w:val="000000"/>
          <w:shd w:val="clear" w:color="auto" w:fill="FFFFFF"/>
        </w:rPr>
        <w:t>.</w:t>
      </w:r>
      <w:r w:rsidRPr="001B6A04">
        <w:rPr>
          <w:rFonts w:ascii="Verdana" w:hAnsi="Verdana" w:hint="eastAsia"/>
          <w:color w:val="000000"/>
          <w:shd w:val="clear" w:color="auto" w:fill="FFFFFF"/>
        </w:rPr>
        <w:t>М</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Тесля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інші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російськими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В</w:t>
      </w:r>
      <w:r w:rsidRPr="001B6A04">
        <w:rPr>
          <w:rFonts w:ascii="Verdana" w:hAnsi="Verdana"/>
          <w:color w:val="000000"/>
          <w:shd w:val="clear" w:color="auto" w:fill="FFFFFF"/>
        </w:rPr>
        <w:t>.</w:t>
      </w:r>
      <w:r w:rsidRPr="001B6A04">
        <w:rPr>
          <w:rFonts w:ascii="Verdana" w:hAnsi="Verdana" w:hint="eastAsia"/>
          <w:color w:val="000000"/>
          <w:shd w:val="clear" w:color="auto" w:fill="FFFFFF"/>
        </w:rPr>
        <w:t>М</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Бурков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w:t>
      </w:r>
      <w:r w:rsidRPr="001B6A04">
        <w:rPr>
          <w:rFonts w:ascii="Verdana" w:hAnsi="Verdana"/>
          <w:color w:val="000000"/>
          <w:shd w:val="clear" w:color="auto" w:fill="FFFFFF"/>
        </w:rPr>
        <w:t>.</w:t>
      </w:r>
      <w:r w:rsidRPr="001B6A04">
        <w:rPr>
          <w:rFonts w:ascii="Verdana" w:hAnsi="Verdana" w:hint="eastAsia"/>
          <w:color w:val="000000"/>
          <w:shd w:val="clear" w:color="auto" w:fill="FFFFFF"/>
        </w:rPr>
        <w:t>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Ліпаєв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w:t>
      </w:r>
      <w:r w:rsidRPr="001B6A04">
        <w:rPr>
          <w:rFonts w:ascii="Verdana" w:hAnsi="Verdana"/>
          <w:color w:val="000000"/>
          <w:shd w:val="clear" w:color="auto" w:fill="FFFFFF"/>
        </w:rPr>
        <w:t>.</w:t>
      </w:r>
      <w:r w:rsidRPr="001B6A04">
        <w:rPr>
          <w:rFonts w:ascii="Verdana" w:hAnsi="Verdana" w:hint="eastAsia"/>
          <w:color w:val="000000"/>
          <w:shd w:val="clear" w:color="auto" w:fill="FFFFFF"/>
        </w:rPr>
        <w:t>Ю</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Налютін</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w:t>
      </w:r>
      <w:r w:rsidRPr="001B6A04">
        <w:rPr>
          <w:rFonts w:ascii="Verdana" w:hAnsi="Verdana"/>
          <w:color w:val="000000"/>
          <w:shd w:val="clear" w:color="auto" w:fill="FFFFFF"/>
        </w:rPr>
        <w:t>.</w:t>
      </w:r>
      <w:r w:rsidRPr="001B6A04">
        <w:rPr>
          <w:rFonts w:ascii="Verdana" w:hAnsi="Verdana" w:hint="eastAsia"/>
          <w:color w:val="000000"/>
          <w:shd w:val="clear" w:color="auto" w:fill="FFFFFF"/>
        </w:rPr>
        <w:t>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Сініцин</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інші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іноземними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Р</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Арчібальд</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Мілошевич</w:t>
      </w:r>
      <w:r w:rsidRPr="001B6A04">
        <w:rPr>
          <w:rFonts w:ascii="Verdana" w:hAnsi="Verdana"/>
          <w:color w:val="000000"/>
          <w:shd w:val="clear" w:color="auto" w:fill="FFFFFF"/>
        </w:rPr>
        <w:t xml:space="preserve">, X. </w:t>
      </w:r>
      <w:r w:rsidRPr="001B6A04">
        <w:rPr>
          <w:rFonts w:ascii="Verdana" w:hAnsi="Verdana" w:hint="eastAsia"/>
          <w:color w:val="000000"/>
          <w:shd w:val="clear" w:color="auto" w:fill="FFFFFF"/>
        </w:rPr>
        <w:t>Танака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інші</w:t>
      </w:r>
      <w:r w:rsidRPr="001B6A04">
        <w:rPr>
          <w:rFonts w:ascii="Verdana" w:hAnsi="Verdana"/>
          <w:color w:val="000000"/>
          <w:shd w:val="clear" w:color="auto" w:fill="FFFFFF"/>
        </w:rPr>
        <w:t>.</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Не</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дивлячись</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глибоке</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опрацьовування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теоретичних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методичних</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аспектів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управління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конфігурацією</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різних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предметних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областях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процес</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УК</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залишається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дослідженим</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не</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повністю</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Так</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вимагають</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уточнення</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границі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мета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завдання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структура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склад</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даного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процесу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Структура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дій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підтримки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узгодженості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що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відображають</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суть</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процесу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УК</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залишаються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цілком</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не</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розкритими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Основний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акцент</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наукових</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дослідженнях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ставиться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процесі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управління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змінами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який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є</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тільки</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частиною</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процесу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УК</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Питання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впливу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оточення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УК</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наукових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роботах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також</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освітлені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не</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достатньо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детально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Присутня</w:t>
      </w:r>
    </w:p>
    <w:p w:rsidR="001B6A04" w:rsidRPr="001B6A04" w:rsidRDefault="001B6A04" w:rsidP="001B6A04">
      <w:pPr>
        <w:rPr>
          <w:rFonts w:ascii="Verdana" w:hAnsi="Verdana"/>
          <w:color w:val="000000"/>
          <w:shd w:val="clear" w:color="auto" w:fill="FFFFFF"/>
        </w:rPr>
      </w:pPr>
      <w:r w:rsidRPr="001B6A04">
        <w:rPr>
          <w:rFonts w:ascii="Verdana" w:hAnsi="Verdana"/>
          <w:color w:val="000000"/>
          <w:shd w:val="clear" w:color="auto" w:fill="FFFFFF"/>
        </w:rPr>
        <w:t>8</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необхідність</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структуризації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уточнення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семантики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термінів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області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знань</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w:t>
      </w:r>
      <w:r w:rsidRPr="001B6A04">
        <w:rPr>
          <w:rFonts w:ascii="Verdana" w:hAnsi="Verdana" w:hint="eastAsia"/>
          <w:color w:val="000000"/>
          <w:shd w:val="clear" w:color="auto" w:fill="FFFFFF"/>
        </w:rPr>
        <w:t>Управління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конфігурацією</w:t>
      </w:r>
      <w:r w:rsidRPr="001B6A04">
        <w:rPr>
          <w:rFonts w:ascii="Verdana" w:hAnsi="Verdana" w:hint="eastAsia"/>
          <w:color w:val="000000"/>
          <w:shd w:val="clear" w:color="auto" w:fill="FFFFFF"/>
        </w:rPr>
        <w:t>»</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управлінні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проектами</w:t>
      </w:r>
      <w:r w:rsidRPr="001B6A04">
        <w:rPr>
          <w:rFonts w:ascii="Verdana" w:hAnsi="Verdana"/>
          <w:color w:val="000000"/>
          <w:shd w:val="clear" w:color="auto" w:fill="FFFFFF"/>
        </w:rPr>
        <w:t>.</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Зростаюча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складність</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проектів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програм</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пред’являє</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підвищені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вимоги</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до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ефективності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УК</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оскільки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цей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процес</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є</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інфраструктурною</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основою</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інших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процесів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управління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проектами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Проте</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вказані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вище</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наукові</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протиріччя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не</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дають</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можливості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розробити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теоретично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обґрунтовані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методи</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УК</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що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дозволяють</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відповісти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поставлені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практикою</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питання</w:t>
      </w:r>
      <w:r w:rsidRPr="001B6A04">
        <w:rPr>
          <w:rFonts w:ascii="Verdana" w:hAnsi="Verdana"/>
          <w:color w:val="000000"/>
          <w:shd w:val="clear" w:color="auto" w:fill="FFFFFF"/>
        </w:rPr>
        <w:t>,</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головне</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яких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формулюється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так</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як</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ефективно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управляти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конфігурацією</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Виділені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наукові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практичні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протиріччя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обумовлюють</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науковоприкладне</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завдання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дослідження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визначити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границю</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мету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завдання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роль</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місце</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процесу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УК</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управлінні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проектами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описати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структуру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дій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підтримки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узгодженості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шляхом</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розробки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концептуальної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математичної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моделей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цього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процесу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основі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яких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теоретично</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обґрунтувати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методи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УК</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розробити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методику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вибору</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раціонального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варіанту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реалізації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вказаного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процесу</w:t>
      </w:r>
      <w:r w:rsidRPr="001B6A04">
        <w:rPr>
          <w:rFonts w:ascii="Verdana" w:hAnsi="Verdana"/>
          <w:color w:val="000000"/>
          <w:shd w:val="clear" w:color="auto" w:fill="FFFFFF"/>
        </w:rPr>
        <w:t>.</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Зазначене</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науково</w:t>
      </w:r>
      <w:r w:rsidRPr="001B6A04">
        <w:rPr>
          <w:rFonts w:ascii="Verdana" w:hAnsi="Verdana"/>
          <w:color w:val="000000"/>
          <w:shd w:val="clear" w:color="auto" w:fill="FFFFFF"/>
        </w:rPr>
        <w:t>-</w:t>
      </w:r>
      <w:r w:rsidRPr="001B6A04">
        <w:rPr>
          <w:rFonts w:ascii="Verdana" w:hAnsi="Verdana" w:hint="eastAsia"/>
          <w:color w:val="000000"/>
          <w:shd w:val="clear" w:color="auto" w:fill="FFFFFF"/>
        </w:rPr>
        <w:t>прикладне</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завдання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зумовило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вибір</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теми</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дисертаційного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дослідження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яка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відноситься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управління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інтеграцією</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змінами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що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відповідає</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пункту</w:t>
      </w:r>
      <w:r w:rsidRPr="001B6A04">
        <w:rPr>
          <w:rFonts w:ascii="Verdana" w:hAnsi="Verdana"/>
          <w:color w:val="000000"/>
          <w:shd w:val="clear" w:color="auto" w:fill="FFFFFF"/>
        </w:rPr>
        <w:t xml:space="preserve"> 4 </w:t>
      </w:r>
      <w:r w:rsidRPr="001B6A04">
        <w:rPr>
          <w:rFonts w:ascii="Verdana" w:hAnsi="Verdana" w:hint="eastAsia"/>
          <w:color w:val="000000"/>
          <w:shd w:val="clear" w:color="auto" w:fill="FFFFFF"/>
        </w:rPr>
        <w:t>розділи</w:t>
      </w:r>
      <w:r w:rsidRPr="001B6A04">
        <w:rPr>
          <w:rFonts w:ascii="Verdana" w:hAnsi="Verdana"/>
          <w:color w:val="000000"/>
          <w:shd w:val="clear" w:color="auto" w:fill="FFFFFF"/>
        </w:rPr>
        <w:t xml:space="preserve"> II </w:t>
      </w:r>
      <w:r w:rsidRPr="001B6A04">
        <w:rPr>
          <w:rFonts w:ascii="Verdana" w:hAnsi="Verdana" w:hint="eastAsia"/>
          <w:color w:val="000000"/>
          <w:shd w:val="clear" w:color="auto" w:fill="FFFFFF"/>
        </w:rPr>
        <w:t>паспорта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спеціальності</w:t>
      </w:r>
    </w:p>
    <w:p w:rsidR="001B6A04" w:rsidRPr="001B6A04" w:rsidRDefault="001B6A04" w:rsidP="001B6A04">
      <w:pPr>
        <w:rPr>
          <w:rFonts w:ascii="Verdana" w:hAnsi="Verdana"/>
          <w:color w:val="000000"/>
          <w:shd w:val="clear" w:color="auto" w:fill="FFFFFF"/>
        </w:rPr>
      </w:pPr>
      <w:r w:rsidRPr="001B6A04">
        <w:rPr>
          <w:rFonts w:ascii="Verdana" w:hAnsi="Verdana"/>
          <w:color w:val="000000"/>
          <w:shd w:val="clear" w:color="auto" w:fill="FFFFFF"/>
        </w:rPr>
        <w:t>05.13.22.</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Зв’язок</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науковими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програмами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планами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темами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Тематика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даної</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дисертаційної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роботи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пов’язана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науково</w:t>
      </w:r>
      <w:r w:rsidRPr="001B6A04">
        <w:rPr>
          <w:rFonts w:ascii="Verdana" w:hAnsi="Verdana"/>
          <w:color w:val="000000"/>
          <w:shd w:val="clear" w:color="auto" w:fill="FFFFFF"/>
        </w:rPr>
        <w:t>-</w:t>
      </w:r>
      <w:r w:rsidRPr="001B6A04">
        <w:rPr>
          <w:rFonts w:ascii="Verdana" w:hAnsi="Verdana" w:hint="eastAsia"/>
          <w:color w:val="000000"/>
          <w:shd w:val="clear" w:color="auto" w:fill="FFFFFF"/>
        </w:rPr>
        <w:t>дослідними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роботами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що</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проводяться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професорсько</w:t>
      </w:r>
      <w:r w:rsidRPr="001B6A04">
        <w:rPr>
          <w:rFonts w:ascii="Verdana" w:hAnsi="Verdana"/>
          <w:color w:val="000000"/>
          <w:shd w:val="clear" w:color="auto" w:fill="FFFFFF"/>
        </w:rPr>
        <w:t>-</w:t>
      </w:r>
      <w:r w:rsidRPr="001B6A04">
        <w:rPr>
          <w:rFonts w:ascii="Verdana" w:hAnsi="Verdana" w:hint="eastAsia"/>
          <w:color w:val="000000"/>
          <w:shd w:val="clear" w:color="auto" w:fill="FFFFFF"/>
        </w:rPr>
        <w:t>викладацьким</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колективом</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кафедри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бізнес</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адміністрування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управління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проектами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ВНЗ</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w:t>
      </w:r>
      <w:r w:rsidRPr="001B6A04">
        <w:rPr>
          <w:rFonts w:ascii="Verdana" w:hAnsi="Verdana" w:hint="eastAsia"/>
          <w:color w:val="000000"/>
          <w:shd w:val="clear" w:color="auto" w:fill="FFFFFF"/>
        </w:rPr>
        <w:t>Університет</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економіки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права</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w:t>
      </w:r>
      <w:r w:rsidRPr="001B6A04">
        <w:rPr>
          <w:rFonts w:ascii="Verdana" w:hAnsi="Verdana" w:hint="eastAsia"/>
          <w:color w:val="000000"/>
          <w:shd w:val="clear" w:color="auto" w:fill="FFFFFF"/>
        </w:rPr>
        <w:t>КРОК</w:t>
      </w:r>
      <w:r w:rsidRPr="001B6A04">
        <w:rPr>
          <w:rFonts w:ascii="Verdana" w:hAnsi="Verdana" w:hint="eastAsia"/>
          <w:color w:val="000000"/>
          <w:shd w:val="clear" w:color="auto" w:fill="FFFFFF"/>
        </w:rPr>
        <w:t>»</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відповідно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затвердженої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УкрІНТЕІ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кафедральної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наукової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теми</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w:t>
      </w:r>
      <w:r w:rsidRPr="001B6A04">
        <w:rPr>
          <w:rFonts w:ascii="Verdana" w:hAnsi="Verdana" w:hint="eastAsia"/>
          <w:color w:val="000000"/>
          <w:shd w:val="clear" w:color="auto" w:fill="FFFFFF"/>
        </w:rPr>
        <w:t>Розробка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науково</w:t>
      </w:r>
      <w:r w:rsidRPr="001B6A04">
        <w:rPr>
          <w:rFonts w:ascii="Verdana" w:hAnsi="Verdana"/>
          <w:color w:val="000000"/>
          <w:shd w:val="clear" w:color="auto" w:fill="FFFFFF"/>
        </w:rPr>
        <w:t>-</w:t>
      </w:r>
      <w:r w:rsidRPr="001B6A04">
        <w:rPr>
          <w:rFonts w:ascii="Verdana" w:hAnsi="Verdana" w:hint="eastAsia"/>
          <w:color w:val="000000"/>
          <w:shd w:val="clear" w:color="auto" w:fill="FFFFFF"/>
        </w:rPr>
        <w:t>методичних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основ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ефективного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впровадження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технологій</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управління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проектами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для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розвитку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підприємств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корпорацій</w:t>
      </w:r>
      <w:r w:rsidRPr="001B6A04">
        <w:rPr>
          <w:rFonts w:ascii="Verdana" w:hAnsi="Verdana" w:hint="eastAsia"/>
          <w:color w:val="000000"/>
          <w:shd w:val="clear" w:color="auto" w:fill="FFFFFF"/>
        </w:rPr>
        <w:t>»</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державний</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реєстраційний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номер</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w:t>
      </w:r>
      <w:r w:rsidRPr="001B6A04">
        <w:rPr>
          <w:rFonts w:ascii="Verdana" w:hAnsi="Verdana"/>
          <w:color w:val="000000"/>
          <w:shd w:val="clear" w:color="auto" w:fill="FFFFFF"/>
        </w:rPr>
        <w:t xml:space="preserve">011U000613 </w:t>
      </w:r>
      <w:r w:rsidRPr="001B6A04">
        <w:rPr>
          <w:rFonts w:ascii="Verdana" w:hAnsi="Verdana" w:hint="eastAsia"/>
          <w:color w:val="000000"/>
          <w:shd w:val="clear" w:color="auto" w:fill="FFFFFF"/>
        </w:rPr>
        <w:t>від</w:t>
      </w:r>
      <w:r w:rsidRPr="001B6A04">
        <w:rPr>
          <w:rFonts w:ascii="Verdana" w:hAnsi="Verdana"/>
          <w:color w:val="000000"/>
          <w:shd w:val="clear" w:color="auto" w:fill="FFFFFF"/>
        </w:rPr>
        <w:t xml:space="preserve"> 18.03.2010 </w:t>
      </w:r>
      <w:r w:rsidRPr="001B6A04">
        <w:rPr>
          <w:rFonts w:ascii="Verdana" w:hAnsi="Verdana" w:hint="eastAsia"/>
          <w:color w:val="000000"/>
          <w:shd w:val="clear" w:color="auto" w:fill="FFFFFF"/>
        </w:rPr>
        <w:t>р</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Особистий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внесок</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автора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полягає</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розробці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концептуальної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математичної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моделей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процесу</w:t>
      </w:r>
    </w:p>
    <w:p w:rsidR="001B6A04" w:rsidRPr="001B6A04" w:rsidRDefault="001B6A04" w:rsidP="001B6A04">
      <w:pPr>
        <w:rPr>
          <w:rFonts w:ascii="Verdana" w:hAnsi="Verdana"/>
          <w:color w:val="000000"/>
          <w:shd w:val="clear" w:color="auto" w:fill="FFFFFF"/>
        </w:rPr>
      </w:pPr>
      <w:r w:rsidRPr="001B6A04">
        <w:rPr>
          <w:rFonts w:ascii="Verdana" w:hAnsi="Verdana"/>
          <w:color w:val="000000"/>
          <w:shd w:val="clear" w:color="auto" w:fill="FFFFFF"/>
        </w:rPr>
        <w:t>9</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УК</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також</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теоретичному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обґрунтуванні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методів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оцінки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вартості</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реалізації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цього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процесу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збитку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від</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розузгодження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Мета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завдання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дослідження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Мета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дослідження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полягає</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розробці</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формалізованих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моделей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методів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управління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конфігурацією</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проектів</w:t>
      </w:r>
      <w:r w:rsidRPr="001B6A04">
        <w:rPr>
          <w:rFonts w:ascii="Verdana" w:hAnsi="Verdana"/>
          <w:color w:val="000000"/>
          <w:shd w:val="clear" w:color="auto" w:fill="FFFFFF"/>
        </w:rPr>
        <w:t>,</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використання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яких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дозволить</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підвищити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ефективність</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їх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реалізації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Для</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досягнення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поставленої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мети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виконані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наступні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завдання</w:t>
      </w:r>
      <w:r w:rsidRPr="001B6A04">
        <w:rPr>
          <w:rFonts w:ascii="Verdana" w:hAnsi="Verdana"/>
          <w:color w:val="000000"/>
          <w:shd w:val="clear" w:color="auto" w:fill="FFFFFF"/>
        </w:rPr>
        <w:t>:</w:t>
      </w:r>
    </w:p>
    <w:p w:rsidR="001B6A04" w:rsidRPr="001B6A04" w:rsidRDefault="001B6A04" w:rsidP="001B6A04">
      <w:pPr>
        <w:rPr>
          <w:rFonts w:ascii="Verdana" w:hAnsi="Verdana"/>
          <w:color w:val="000000"/>
          <w:shd w:val="clear" w:color="auto" w:fill="FFFFFF"/>
        </w:rPr>
      </w:pPr>
      <w:r w:rsidRPr="001B6A04">
        <w:rPr>
          <w:rFonts w:ascii="Verdana" w:hAnsi="Verdana"/>
          <w:color w:val="000000"/>
          <w:shd w:val="clear" w:color="auto" w:fill="FFFFFF"/>
        </w:rPr>
        <w:t xml:space="preserve">1. </w:t>
      </w:r>
      <w:r w:rsidRPr="001B6A04">
        <w:rPr>
          <w:rFonts w:ascii="Verdana" w:hAnsi="Verdana" w:hint="eastAsia"/>
          <w:color w:val="000000"/>
          <w:shd w:val="clear" w:color="auto" w:fill="FFFFFF"/>
        </w:rPr>
        <w:t>Проаналізувати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сучасний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стан</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області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управління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конфігурацією</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проектів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метою</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визначення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практичних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проблем</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вказаній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області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які</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негативно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впливають</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ефективність</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виконання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проектів</w:t>
      </w:r>
      <w:r w:rsidRPr="001B6A04">
        <w:rPr>
          <w:rFonts w:ascii="Verdana" w:hAnsi="Verdana"/>
          <w:color w:val="000000"/>
          <w:shd w:val="clear" w:color="auto" w:fill="FFFFFF"/>
        </w:rPr>
        <w:t>.</w:t>
      </w:r>
    </w:p>
    <w:p w:rsidR="001B6A04" w:rsidRPr="001B6A04" w:rsidRDefault="001B6A04" w:rsidP="001B6A04">
      <w:pPr>
        <w:rPr>
          <w:rFonts w:ascii="Verdana" w:hAnsi="Verdana"/>
          <w:color w:val="000000"/>
          <w:shd w:val="clear" w:color="auto" w:fill="FFFFFF"/>
        </w:rPr>
      </w:pPr>
      <w:r w:rsidRPr="001B6A04">
        <w:rPr>
          <w:rFonts w:ascii="Verdana" w:hAnsi="Verdana"/>
          <w:color w:val="000000"/>
          <w:shd w:val="clear" w:color="auto" w:fill="FFFFFF"/>
        </w:rPr>
        <w:t xml:space="preserve">2. </w:t>
      </w:r>
      <w:r w:rsidRPr="001B6A04">
        <w:rPr>
          <w:rFonts w:ascii="Verdana" w:hAnsi="Verdana" w:hint="eastAsia"/>
          <w:color w:val="000000"/>
          <w:shd w:val="clear" w:color="auto" w:fill="FFFFFF"/>
        </w:rPr>
        <w:t>Розробити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концептуальну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модель</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процесу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управління</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конфігурацією</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метою</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визначення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границі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цього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процесу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його</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мети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завдань</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ролі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місця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управлінні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проектами</w:t>
      </w:r>
      <w:r w:rsidRPr="001B6A04">
        <w:rPr>
          <w:rFonts w:ascii="Verdana" w:hAnsi="Verdana"/>
          <w:color w:val="000000"/>
          <w:shd w:val="clear" w:color="auto" w:fill="FFFFFF"/>
        </w:rPr>
        <w:t>.</w:t>
      </w:r>
    </w:p>
    <w:p w:rsidR="001B6A04" w:rsidRPr="001B6A04" w:rsidRDefault="001B6A04" w:rsidP="001B6A04">
      <w:pPr>
        <w:rPr>
          <w:rFonts w:ascii="Verdana" w:hAnsi="Verdana"/>
          <w:color w:val="000000"/>
          <w:shd w:val="clear" w:color="auto" w:fill="FFFFFF"/>
        </w:rPr>
      </w:pPr>
      <w:r w:rsidRPr="001B6A04">
        <w:rPr>
          <w:rFonts w:ascii="Verdana" w:hAnsi="Verdana"/>
          <w:color w:val="000000"/>
          <w:shd w:val="clear" w:color="auto" w:fill="FFFFFF"/>
        </w:rPr>
        <w:t xml:space="preserve">3. </w:t>
      </w:r>
      <w:r w:rsidRPr="001B6A04">
        <w:rPr>
          <w:rFonts w:ascii="Verdana" w:hAnsi="Verdana" w:hint="eastAsia"/>
          <w:color w:val="000000"/>
          <w:shd w:val="clear" w:color="auto" w:fill="FFFFFF"/>
        </w:rPr>
        <w:t>Провести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формалізацію</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розробити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математичну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модель</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процесу</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управління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конфігурацією</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основі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концептуальної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моделі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цього</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процесу</w:t>
      </w:r>
      <w:r w:rsidRPr="001B6A04">
        <w:rPr>
          <w:rFonts w:ascii="Verdana" w:hAnsi="Verdana"/>
          <w:color w:val="000000"/>
          <w:shd w:val="clear" w:color="auto" w:fill="FFFFFF"/>
        </w:rPr>
        <w:t>.</w:t>
      </w:r>
    </w:p>
    <w:p w:rsidR="001B6A04" w:rsidRPr="001B6A04" w:rsidRDefault="001B6A04" w:rsidP="001B6A04">
      <w:pPr>
        <w:rPr>
          <w:rFonts w:ascii="Verdana" w:hAnsi="Verdana"/>
          <w:color w:val="000000"/>
          <w:shd w:val="clear" w:color="auto" w:fill="FFFFFF"/>
        </w:rPr>
      </w:pPr>
      <w:r w:rsidRPr="001B6A04">
        <w:rPr>
          <w:rFonts w:ascii="Verdana" w:hAnsi="Verdana"/>
          <w:color w:val="000000"/>
          <w:shd w:val="clear" w:color="auto" w:fill="FFFFFF"/>
        </w:rPr>
        <w:t xml:space="preserve">4. </w:t>
      </w:r>
      <w:r w:rsidRPr="001B6A04">
        <w:rPr>
          <w:rFonts w:ascii="Verdana" w:hAnsi="Verdana" w:hint="eastAsia"/>
          <w:color w:val="000000"/>
          <w:shd w:val="clear" w:color="auto" w:fill="FFFFFF"/>
        </w:rPr>
        <w:t>Розробити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методи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оцінки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критеріїв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ефективності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процесу</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управління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конфігурацією</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основі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математичної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моделі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цього</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процесу</w:t>
      </w:r>
      <w:r w:rsidRPr="001B6A04">
        <w:rPr>
          <w:rFonts w:ascii="Verdana" w:hAnsi="Verdana"/>
          <w:color w:val="000000"/>
          <w:shd w:val="clear" w:color="auto" w:fill="FFFFFF"/>
        </w:rPr>
        <w:t>.</w:t>
      </w:r>
    </w:p>
    <w:p w:rsidR="001B6A04" w:rsidRPr="001B6A04" w:rsidRDefault="001B6A04" w:rsidP="001B6A04">
      <w:pPr>
        <w:rPr>
          <w:rFonts w:ascii="Verdana" w:hAnsi="Verdana"/>
          <w:color w:val="000000"/>
          <w:shd w:val="clear" w:color="auto" w:fill="FFFFFF"/>
        </w:rPr>
      </w:pPr>
      <w:r w:rsidRPr="001B6A04">
        <w:rPr>
          <w:rFonts w:ascii="Verdana" w:hAnsi="Verdana"/>
          <w:color w:val="000000"/>
          <w:shd w:val="clear" w:color="auto" w:fill="FFFFFF"/>
        </w:rPr>
        <w:t xml:space="preserve">5. </w:t>
      </w:r>
      <w:r w:rsidRPr="001B6A04">
        <w:rPr>
          <w:rFonts w:ascii="Verdana" w:hAnsi="Verdana" w:hint="eastAsia"/>
          <w:color w:val="000000"/>
          <w:shd w:val="clear" w:color="auto" w:fill="FFFFFF"/>
        </w:rPr>
        <w:t>Розробити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методику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вибору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раціонального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варіанту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реалізації</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процесу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управління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конфігурацією</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основі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отриманих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моделей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та</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методів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провести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апробацію</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цієї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методики</w:t>
      </w:r>
      <w:r w:rsidRPr="001B6A04">
        <w:rPr>
          <w:rFonts w:ascii="Verdana" w:hAnsi="Verdana"/>
          <w:color w:val="000000"/>
          <w:shd w:val="clear" w:color="auto" w:fill="FFFFFF"/>
        </w:rPr>
        <w:t>.</w:t>
      </w:r>
    </w:p>
    <w:p w:rsidR="001B6A04" w:rsidRPr="001B6A04" w:rsidRDefault="001B6A04" w:rsidP="001B6A04">
      <w:pPr>
        <w:rPr>
          <w:rFonts w:ascii="Verdana" w:hAnsi="Verdana"/>
          <w:color w:val="000000"/>
          <w:shd w:val="clear" w:color="auto" w:fill="FFFFFF"/>
        </w:rPr>
      </w:pPr>
      <w:r w:rsidRPr="001B6A04">
        <w:rPr>
          <w:rFonts w:ascii="Verdana" w:hAnsi="Verdana"/>
          <w:color w:val="000000"/>
          <w:shd w:val="clear" w:color="auto" w:fill="FFFFFF"/>
        </w:rPr>
        <w:t xml:space="preserve">6. </w:t>
      </w:r>
      <w:r w:rsidRPr="001B6A04">
        <w:rPr>
          <w:rFonts w:ascii="Verdana" w:hAnsi="Verdana" w:hint="eastAsia"/>
          <w:color w:val="000000"/>
          <w:shd w:val="clear" w:color="auto" w:fill="FFFFFF"/>
        </w:rPr>
        <w:t>Уточнити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термінологічну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базу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області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знань</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w:t>
      </w:r>
      <w:r w:rsidRPr="001B6A04">
        <w:rPr>
          <w:rFonts w:ascii="Verdana" w:hAnsi="Verdana" w:hint="eastAsia"/>
          <w:color w:val="000000"/>
          <w:shd w:val="clear" w:color="auto" w:fill="FFFFFF"/>
        </w:rPr>
        <w:t>Управління</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конфігурацією</w:t>
      </w:r>
      <w:r w:rsidRPr="001B6A04">
        <w:rPr>
          <w:rFonts w:ascii="Verdana" w:hAnsi="Verdana" w:hint="eastAsia"/>
          <w:color w:val="000000"/>
          <w:shd w:val="clear" w:color="auto" w:fill="FFFFFF"/>
        </w:rPr>
        <w:t>»</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управлінні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проектами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метою</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структурувати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вказану</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область</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знань</w:t>
      </w:r>
      <w:r w:rsidRPr="001B6A04">
        <w:rPr>
          <w:rFonts w:ascii="Verdana" w:hAnsi="Verdana"/>
          <w:color w:val="000000"/>
          <w:shd w:val="clear" w:color="auto" w:fill="FFFFFF"/>
        </w:rPr>
        <w:t>.</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Об’єктом</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дослідження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є</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процеси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управління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конфігурацією</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проектів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сфері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інформаційних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технологій</w:t>
      </w:r>
      <w:r w:rsidRPr="001B6A04">
        <w:rPr>
          <w:rFonts w:ascii="Verdana" w:hAnsi="Verdana"/>
          <w:color w:val="000000"/>
          <w:shd w:val="clear" w:color="auto" w:fill="FFFFFF"/>
        </w:rPr>
        <w:t>.</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Предметом</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дослідження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є</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моделі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методи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управління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конфігурацією</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проектів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сфері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інформаційних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технологій</w:t>
      </w:r>
      <w:r w:rsidRPr="001B6A04">
        <w:rPr>
          <w:rFonts w:ascii="Verdana" w:hAnsi="Verdana"/>
          <w:color w:val="000000"/>
          <w:shd w:val="clear" w:color="auto" w:fill="FFFFFF"/>
        </w:rPr>
        <w:t>.</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Методи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дослідження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Для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вирішення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поставлених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завдань</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досягнення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поставленої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мети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даної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дисертаційної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роботи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були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використані</w:t>
      </w:r>
      <w:r w:rsidRPr="001B6A04">
        <w:rPr>
          <w:rFonts w:ascii="Verdana" w:hAnsi="Verdana"/>
          <w:color w:val="000000"/>
          <w:shd w:val="clear" w:color="auto" w:fill="FFFFFF"/>
        </w:rPr>
        <w:t>:</w:t>
      </w:r>
    </w:p>
    <w:p w:rsidR="001B6A04" w:rsidRPr="001B6A04" w:rsidRDefault="001B6A04" w:rsidP="001B6A04">
      <w:pPr>
        <w:rPr>
          <w:rFonts w:ascii="Verdana" w:hAnsi="Verdana"/>
          <w:color w:val="000000"/>
          <w:shd w:val="clear" w:color="auto" w:fill="FFFFFF"/>
        </w:rPr>
      </w:pPr>
      <w:r w:rsidRPr="001B6A04">
        <w:rPr>
          <w:rFonts w:ascii="Verdana" w:hAnsi="Verdana"/>
          <w:color w:val="000000"/>
          <w:shd w:val="clear" w:color="auto" w:fill="FFFFFF"/>
        </w:rPr>
        <w:t>10</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методи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діагностики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підприємств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для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дослідження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оточення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проектної</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діяльності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метод</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морфологічного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синтезу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для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формування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підходів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до</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структуризації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термінологічної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системи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області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знань</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управління</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конфігурацією</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генетичний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ієрархічний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метод</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для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уточнення</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семантики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термінів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методи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абстракції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порівняння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аналогії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аналізу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синтезу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індукції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дедукції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для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розробки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концептуальної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моделі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процесу</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управління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конфігурацією</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методи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теорії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множин</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методи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теорії</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ймовірності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для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розробки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математичної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моделі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процесу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управління</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конфігурацією</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методи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імітаційного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моделювання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об’єктноорієнтованого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аналізу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проектування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для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розробки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програмної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моделі</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процесу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управління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конфігурацією</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методи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математичної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статистики</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для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аналізу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результатів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впровадження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розроблених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моделей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методів</w:t>
      </w:r>
      <w:r w:rsidRPr="001B6A04">
        <w:rPr>
          <w:rFonts w:ascii="Verdana" w:hAnsi="Verdana"/>
          <w:color w:val="000000"/>
          <w:shd w:val="clear" w:color="auto" w:fill="FFFFFF"/>
        </w:rPr>
        <w:t>.</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Інформаційну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базу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дослідження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сформували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аналітичні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статистичні</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матеріали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досліджень</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результатів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завершення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різних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типів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проектів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відповідних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предметних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областях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офіційні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видання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вітчизняних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міжнародних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організацій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дані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річних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звітів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інформаційних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аналітичних</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бюлетенів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публікації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розміщені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мережі</w:t>
      </w:r>
      <w:r w:rsidRPr="001B6A04">
        <w:rPr>
          <w:rFonts w:ascii="Verdana" w:hAnsi="Verdana"/>
          <w:color w:val="000000"/>
          <w:shd w:val="clear" w:color="auto" w:fill="FFFFFF"/>
        </w:rPr>
        <w:t xml:space="preserve"> Internet; </w:t>
      </w:r>
      <w:r w:rsidRPr="001B6A04">
        <w:rPr>
          <w:rFonts w:ascii="Verdana" w:hAnsi="Verdana" w:hint="eastAsia"/>
          <w:color w:val="000000"/>
          <w:shd w:val="clear" w:color="auto" w:fill="FFFFFF"/>
        </w:rPr>
        <w:t>міжнародні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стандарти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що</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стосуються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управління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конфігурацією</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сфері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управління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проектами</w:t>
      </w:r>
      <w:r w:rsidRPr="001B6A04">
        <w:rPr>
          <w:rFonts w:ascii="Verdana" w:hAnsi="Verdana"/>
          <w:color w:val="000000"/>
          <w:shd w:val="clear" w:color="auto" w:fill="FFFFFF"/>
        </w:rPr>
        <w:t>;</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результати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наукових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досліджень</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українських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зарубіжних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вчених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проблем</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управління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конфігурацією</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сфері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управління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проектами</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відображені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монографіях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збірниках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наукових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праць</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матеріалах</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всеукраїнських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міжнародних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науково</w:t>
      </w:r>
      <w:r w:rsidRPr="001B6A04">
        <w:rPr>
          <w:rFonts w:ascii="Verdana" w:hAnsi="Verdana"/>
          <w:color w:val="000000"/>
          <w:shd w:val="clear" w:color="auto" w:fill="FFFFFF"/>
        </w:rPr>
        <w:t>-</w:t>
      </w:r>
      <w:r w:rsidRPr="001B6A04">
        <w:rPr>
          <w:rFonts w:ascii="Verdana" w:hAnsi="Verdana" w:hint="eastAsia"/>
          <w:color w:val="000000"/>
          <w:shd w:val="clear" w:color="auto" w:fill="FFFFFF"/>
        </w:rPr>
        <w:t>практичних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конференцій</w:t>
      </w:r>
      <w:r w:rsidRPr="001B6A04">
        <w:rPr>
          <w:rFonts w:ascii="Verdana" w:hAnsi="Verdana"/>
          <w:color w:val="000000"/>
          <w:shd w:val="clear" w:color="auto" w:fill="FFFFFF"/>
        </w:rPr>
        <w:t>.</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Наукова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новизна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одержаних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результатів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Основний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науковий</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результат</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дисертаційного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дослідження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полягає</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розробці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концептуальної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математичної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моделей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процесу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управління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конфігурацією</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також</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методів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оцінки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вартості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реалізації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цього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процесу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збитків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від</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розузгодження</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застосування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яких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забезпечує</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узгодженість</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проектів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щодо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змін</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їх</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внутрішньому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зовнішньому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оточенні</w:t>
      </w:r>
      <w:r w:rsidRPr="001B6A04">
        <w:rPr>
          <w:rFonts w:ascii="Verdana" w:hAnsi="Verdana"/>
          <w:color w:val="000000"/>
          <w:shd w:val="clear" w:color="auto" w:fill="FFFFFF"/>
        </w:rPr>
        <w:t>.</w:t>
      </w:r>
    </w:p>
    <w:p w:rsidR="001B6A04" w:rsidRPr="001B6A04" w:rsidRDefault="001B6A04" w:rsidP="001B6A04">
      <w:pPr>
        <w:rPr>
          <w:rFonts w:ascii="Verdana" w:hAnsi="Verdana"/>
          <w:color w:val="000000"/>
          <w:shd w:val="clear" w:color="auto" w:fill="FFFFFF"/>
        </w:rPr>
      </w:pPr>
      <w:r w:rsidRPr="001B6A04">
        <w:rPr>
          <w:rFonts w:ascii="Verdana" w:hAnsi="Verdana"/>
          <w:color w:val="000000"/>
          <w:shd w:val="clear" w:color="auto" w:fill="FFFFFF"/>
        </w:rPr>
        <w:t>11</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Найбільш</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вагомими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теоретичними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практичними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результатами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що</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характеризують</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наукову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новизну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дослідження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особистий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внесок</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автора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є</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такі</w:t>
      </w:r>
      <w:r w:rsidRPr="001B6A04">
        <w:rPr>
          <w:rFonts w:ascii="Verdana" w:hAnsi="Verdana"/>
          <w:color w:val="000000"/>
          <w:shd w:val="clear" w:color="auto" w:fill="FFFFFF"/>
        </w:rPr>
        <w:t>:</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вперше</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розроблено</w:t>
      </w:r>
      <w:r w:rsidRPr="001B6A04">
        <w:rPr>
          <w:rFonts w:ascii="Verdana" w:hAnsi="Verdana"/>
          <w:color w:val="000000"/>
          <w:shd w:val="clear" w:color="auto" w:fill="FFFFFF"/>
        </w:rPr>
        <w:t>:</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концептуальну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модель</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процесу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управління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конфігурацією</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що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дозволило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визначити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границі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цього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процесу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його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мету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завдання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роль</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місце</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управлінні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проектами</w:t>
      </w:r>
      <w:r w:rsidRPr="001B6A04">
        <w:rPr>
          <w:rFonts w:ascii="Verdana" w:hAnsi="Verdana"/>
          <w:color w:val="000000"/>
          <w:shd w:val="clear" w:color="auto" w:fill="FFFFFF"/>
        </w:rPr>
        <w:t>;</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математичну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модель</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процесу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управління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конфігурацією</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яка</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заснована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розробленій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концептуальній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моделі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що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послужило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основою</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для</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розробки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методів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управління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конфігурацією</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проектів</w:t>
      </w:r>
      <w:r w:rsidRPr="001B6A04">
        <w:rPr>
          <w:rFonts w:ascii="Verdana" w:hAnsi="Verdana"/>
          <w:color w:val="000000"/>
          <w:shd w:val="clear" w:color="auto" w:fill="FFFFFF"/>
        </w:rPr>
        <w:t>;</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удосконалено</w:t>
      </w:r>
      <w:r w:rsidRPr="001B6A04">
        <w:rPr>
          <w:rFonts w:ascii="Verdana" w:hAnsi="Verdana"/>
          <w:color w:val="000000"/>
          <w:shd w:val="clear" w:color="auto" w:fill="FFFFFF"/>
        </w:rPr>
        <w:t>:</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методи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оцінки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ефективності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процесу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управління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конфігурацією</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які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використовують</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якості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критеріїв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вартість</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реалізації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вказаного</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процесу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збитків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від</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розузгодження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інваріантно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щодо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семантики</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цих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показників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що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відміну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від</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існуючих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дозволяє</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використовувати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ці</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методи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як</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для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управління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конфігурацією</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так</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для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різних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його</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елементів</w:t>
      </w:r>
      <w:r w:rsidRPr="001B6A04">
        <w:rPr>
          <w:rFonts w:ascii="Verdana" w:hAnsi="Verdana"/>
          <w:color w:val="000000"/>
          <w:shd w:val="clear" w:color="auto" w:fill="FFFFFF"/>
        </w:rPr>
        <w:t>;</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отримала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подальший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розвиток</w:t>
      </w:r>
      <w:r w:rsidRPr="001B6A04">
        <w:rPr>
          <w:rFonts w:ascii="Verdana" w:hAnsi="Verdana"/>
          <w:color w:val="000000"/>
          <w:shd w:val="clear" w:color="auto" w:fill="FFFFFF"/>
        </w:rPr>
        <w:t>:</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термінологічна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база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області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знань</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w:t>
      </w:r>
      <w:r w:rsidRPr="001B6A04">
        <w:rPr>
          <w:rFonts w:ascii="Verdana" w:hAnsi="Verdana" w:hint="eastAsia"/>
          <w:color w:val="000000"/>
          <w:shd w:val="clear" w:color="auto" w:fill="FFFFFF"/>
        </w:rPr>
        <w:t>Управління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конфігурацією</w:t>
      </w:r>
      <w:r w:rsidRPr="001B6A04">
        <w:rPr>
          <w:rFonts w:ascii="Verdana" w:hAnsi="Verdana" w:hint="eastAsia"/>
          <w:color w:val="000000"/>
          <w:shd w:val="clear" w:color="auto" w:fill="FFFFFF"/>
        </w:rPr>
        <w:t>»</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сфері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управління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проектами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що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дозволило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структурувати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вказану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область</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знань</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показати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границі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мету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завдання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підпроцеси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процесу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управління</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конфігурацією</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проектів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уточнити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визначення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ключових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термінів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позиції</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особливостей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цього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процесу</w:t>
      </w:r>
      <w:r w:rsidRPr="001B6A04">
        <w:rPr>
          <w:rFonts w:ascii="Verdana" w:hAnsi="Verdana"/>
          <w:color w:val="000000"/>
          <w:shd w:val="clear" w:color="auto" w:fill="FFFFFF"/>
        </w:rPr>
        <w:t>.</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Практичне</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значення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одержаних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результатів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Методика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вибору</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раціонального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варіанту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реалізації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процесу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управління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конфігурацією</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заснована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отриманих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моделях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методах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виступає</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науковометодичною</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основою</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розробки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ПЗ</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підтримки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прийняття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рішень</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етапі</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планування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урахуванням</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його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можливих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змін</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Економічний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ефект</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застосування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цієї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методики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полягає</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зменшенні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актуальної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вартості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терміну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реалізації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рахунок</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ефективної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обробки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виникаючих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змін</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w:t>
      </w:r>
      <w:r w:rsidRPr="001B6A04">
        <w:rPr>
          <w:rFonts w:ascii="Verdana" w:hAnsi="Verdana"/>
          <w:color w:val="000000"/>
          <w:shd w:val="clear" w:color="auto" w:fill="FFFFFF"/>
        </w:rPr>
        <w:t>,</w:t>
      </w:r>
    </w:p>
    <w:p w:rsidR="001B6A04" w:rsidRPr="001B6A04" w:rsidRDefault="001B6A04" w:rsidP="001B6A04">
      <w:pPr>
        <w:rPr>
          <w:rFonts w:ascii="Verdana" w:hAnsi="Verdana"/>
          <w:color w:val="000000"/>
          <w:shd w:val="clear" w:color="auto" w:fill="FFFFFF"/>
        </w:rPr>
      </w:pPr>
      <w:r w:rsidRPr="001B6A04">
        <w:rPr>
          <w:rFonts w:ascii="Verdana" w:hAnsi="Verdana"/>
          <w:color w:val="000000"/>
          <w:shd w:val="clear" w:color="auto" w:fill="FFFFFF"/>
        </w:rPr>
        <w:t>12</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як</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наслідок</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підтримки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його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узгодженості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Результати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дисертаційної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роботи</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впроваджені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АТ</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w:t>
      </w:r>
      <w:r w:rsidRPr="001B6A04">
        <w:rPr>
          <w:rFonts w:ascii="Verdana" w:hAnsi="Verdana" w:hint="eastAsia"/>
          <w:color w:val="000000"/>
          <w:shd w:val="clear" w:color="auto" w:fill="FFFFFF"/>
        </w:rPr>
        <w:t>БАНК</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РЕНЕСАНС</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КАПІТАЛ</w:t>
      </w:r>
      <w:r w:rsidRPr="001B6A04">
        <w:rPr>
          <w:rFonts w:ascii="Verdana" w:hAnsi="Verdana" w:hint="eastAsia"/>
          <w:color w:val="000000"/>
          <w:shd w:val="clear" w:color="auto" w:fill="FFFFFF"/>
        </w:rPr>
        <w:t>»</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Київ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акт</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впровадження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від</w:t>
      </w:r>
      <w:r w:rsidRPr="001B6A04">
        <w:rPr>
          <w:rFonts w:ascii="Verdana" w:hAnsi="Verdana"/>
          <w:color w:val="000000"/>
          <w:shd w:val="clear" w:color="auto" w:fill="FFFFFF"/>
        </w:rPr>
        <w:t xml:space="preserve"> 11.03.2015 </w:t>
      </w:r>
      <w:r w:rsidRPr="001B6A04">
        <w:rPr>
          <w:rFonts w:ascii="Verdana" w:hAnsi="Verdana" w:hint="eastAsia"/>
          <w:color w:val="000000"/>
          <w:shd w:val="clear" w:color="auto" w:fill="FFFFFF"/>
        </w:rPr>
        <w:t>р</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ПАТ</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w:t>
      </w:r>
      <w:r w:rsidRPr="001B6A04">
        <w:rPr>
          <w:rFonts w:ascii="Verdana" w:hAnsi="Verdana" w:hint="eastAsia"/>
          <w:color w:val="000000"/>
          <w:shd w:val="clear" w:color="auto" w:fill="FFFFFF"/>
        </w:rPr>
        <w:t>ПЕРШИЙ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УКРАЇНСЬКИЙ</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МІЖНАРОДНИЙ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БАНК</w:t>
      </w:r>
      <w:r w:rsidRPr="001B6A04">
        <w:rPr>
          <w:rFonts w:ascii="Verdana" w:hAnsi="Verdana" w:hint="eastAsia"/>
          <w:color w:val="000000"/>
          <w:shd w:val="clear" w:color="auto" w:fill="FFFFFF"/>
        </w:rPr>
        <w:t>»</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Київ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акт</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впровадження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від</w:t>
      </w:r>
      <w:r w:rsidRPr="001B6A04">
        <w:rPr>
          <w:rFonts w:ascii="Verdana" w:hAnsi="Verdana"/>
          <w:color w:val="000000"/>
          <w:shd w:val="clear" w:color="auto" w:fill="FFFFFF"/>
        </w:rPr>
        <w:t xml:space="preserve"> 7.07.2015 </w:t>
      </w:r>
      <w:r w:rsidRPr="001B6A04">
        <w:rPr>
          <w:rFonts w:ascii="Verdana" w:hAnsi="Verdana" w:hint="eastAsia"/>
          <w:color w:val="000000"/>
          <w:shd w:val="clear" w:color="auto" w:fill="FFFFFF"/>
        </w:rPr>
        <w:t>р</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ПрАТ</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w:t>
      </w:r>
      <w:r w:rsidRPr="001B6A04">
        <w:rPr>
          <w:rFonts w:ascii="Verdana" w:hAnsi="Verdana" w:hint="eastAsia"/>
          <w:color w:val="000000"/>
          <w:shd w:val="clear" w:color="auto" w:fill="FFFFFF"/>
        </w:rPr>
        <w:t>УКРРИБА</w:t>
      </w:r>
      <w:r w:rsidRPr="001B6A04">
        <w:rPr>
          <w:rFonts w:ascii="Verdana" w:hAnsi="Verdana" w:hint="eastAsia"/>
          <w:color w:val="000000"/>
          <w:shd w:val="clear" w:color="auto" w:fill="FFFFFF"/>
        </w:rPr>
        <w:t>»</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Київ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акт</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впровадження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від</w:t>
      </w:r>
      <w:r w:rsidRPr="001B6A04">
        <w:rPr>
          <w:rFonts w:ascii="Verdana" w:hAnsi="Verdana"/>
          <w:color w:val="000000"/>
          <w:shd w:val="clear" w:color="auto" w:fill="FFFFFF"/>
        </w:rPr>
        <w:t xml:space="preserve"> 6.08.2015 </w:t>
      </w:r>
      <w:r w:rsidRPr="001B6A04">
        <w:rPr>
          <w:rFonts w:ascii="Verdana" w:hAnsi="Verdana" w:hint="eastAsia"/>
          <w:color w:val="000000"/>
          <w:shd w:val="clear" w:color="auto" w:fill="FFFFFF"/>
        </w:rPr>
        <w:t>р</w:t>
      </w:r>
      <w:r w:rsidRPr="001B6A04">
        <w:rPr>
          <w:rFonts w:ascii="Verdana" w:hAnsi="Verdana"/>
          <w:color w:val="000000"/>
          <w:shd w:val="clear" w:color="auto" w:fill="FFFFFF"/>
        </w:rPr>
        <w:t>.).</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Особистий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внесок</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здобувача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Дисертаційна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робота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є</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завершеним</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самостійним</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науковим</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дослідженням</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якому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викладений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авторський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підхід</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до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планування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управління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процесом</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управління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конфігурацією</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За</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темою</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дисертації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опублікований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перелік</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робіт</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наукових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праць</w:t>
      </w:r>
      <w:r w:rsidRPr="001B6A04">
        <w:rPr>
          <w:rFonts w:ascii="Verdana" w:hAnsi="Verdana"/>
          <w:color w:val="000000"/>
          <w:shd w:val="clear" w:color="auto" w:fill="FFFFFF"/>
        </w:rPr>
        <w:t>,</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опублікованих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співавторстві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дисертаційній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роботі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використані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лише</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ті</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ідеї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положення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які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напрацьовані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особисто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автором</w:t>
      </w:r>
      <w:r w:rsidRPr="001B6A04">
        <w:rPr>
          <w:rFonts w:ascii="Verdana" w:hAnsi="Verdana"/>
          <w:color w:val="000000"/>
          <w:shd w:val="clear" w:color="auto" w:fill="FFFFFF"/>
        </w:rPr>
        <w:t>.</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Апробація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результатів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дослідження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Основні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положення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та</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результати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досліджень</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доповідались</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w:t>
      </w:r>
      <w:r w:rsidRPr="001B6A04">
        <w:rPr>
          <w:rFonts w:ascii="Verdana" w:hAnsi="Verdana"/>
          <w:color w:val="000000"/>
          <w:shd w:val="clear" w:color="auto" w:fill="FFFFFF"/>
        </w:rPr>
        <w:t xml:space="preserve"> 14 </w:t>
      </w:r>
      <w:r w:rsidRPr="001B6A04">
        <w:rPr>
          <w:rFonts w:ascii="Verdana" w:hAnsi="Verdana" w:hint="eastAsia"/>
          <w:color w:val="000000"/>
          <w:shd w:val="clear" w:color="auto" w:fill="FFFFFF"/>
        </w:rPr>
        <w:t>міжнародних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всеукраїнських</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наукових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науково</w:t>
      </w:r>
      <w:r w:rsidRPr="001B6A04">
        <w:rPr>
          <w:rFonts w:ascii="Verdana" w:hAnsi="Verdana"/>
          <w:color w:val="000000"/>
          <w:shd w:val="clear" w:color="auto" w:fill="FFFFFF"/>
        </w:rPr>
        <w:t>-</w:t>
      </w:r>
      <w:r w:rsidRPr="001B6A04">
        <w:rPr>
          <w:rFonts w:ascii="Verdana" w:hAnsi="Verdana" w:hint="eastAsia"/>
          <w:color w:val="000000"/>
          <w:shd w:val="clear" w:color="auto" w:fill="FFFFFF"/>
        </w:rPr>
        <w:t>практичних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конференціях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саме</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Науково</w:t>
      </w:r>
      <w:r w:rsidRPr="001B6A04">
        <w:rPr>
          <w:rFonts w:ascii="Verdana" w:hAnsi="Verdana"/>
          <w:color w:val="000000"/>
          <w:shd w:val="clear" w:color="auto" w:fill="FFFFFF"/>
        </w:rPr>
        <w:t>-</w:t>
      </w:r>
      <w:r w:rsidRPr="001B6A04">
        <w:rPr>
          <w:rFonts w:ascii="Verdana" w:hAnsi="Verdana" w:hint="eastAsia"/>
          <w:color w:val="000000"/>
          <w:shd w:val="clear" w:color="auto" w:fill="FFFFFF"/>
        </w:rPr>
        <w:t>практичній</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конференції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молодих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учених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w:t>
      </w:r>
      <w:r w:rsidRPr="001B6A04">
        <w:rPr>
          <w:rFonts w:ascii="Verdana" w:hAnsi="Verdana" w:hint="eastAsia"/>
          <w:color w:val="000000"/>
          <w:shd w:val="clear" w:color="auto" w:fill="FFFFFF"/>
        </w:rPr>
        <w:t>Еволюція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наукової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думки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контексті</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європейського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вибору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України</w:t>
      </w:r>
      <w:r w:rsidRPr="001B6A04">
        <w:rPr>
          <w:rFonts w:ascii="Verdana" w:hAnsi="Verdana" w:hint="eastAsia"/>
          <w:color w:val="000000"/>
          <w:shd w:val="clear" w:color="auto" w:fill="FFFFFF"/>
        </w:rPr>
        <w:t>»</w:t>
      </w:r>
      <w:r w:rsidRPr="001B6A04">
        <w:rPr>
          <w:rFonts w:ascii="Verdana" w:hAnsi="Verdana"/>
          <w:color w:val="000000"/>
          <w:shd w:val="clear" w:color="auto" w:fill="FFFFFF"/>
        </w:rPr>
        <w:t xml:space="preserve"> (21 </w:t>
      </w:r>
      <w:r w:rsidRPr="001B6A04">
        <w:rPr>
          <w:rFonts w:ascii="Verdana" w:hAnsi="Verdana" w:hint="eastAsia"/>
          <w:color w:val="000000"/>
          <w:shd w:val="clear" w:color="auto" w:fill="FFFFFF"/>
        </w:rPr>
        <w:t>жовтня</w:t>
      </w:r>
      <w:r w:rsidRPr="001B6A04">
        <w:rPr>
          <w:rFonts w:ascii="Verdana" w:hAnsi="Verdana"/>
          <w:color w:val="000000"/>
          <w:shd w:val="clear" w:color="auto" w:fill="FFFFFF"/>
        </w:rPr>
        <w:t xml:space="preserve"> 2015 </w:t>
      </w:r>
      <w:r w:rsidRPr="001B6A04">
        <w:rPr>
          <w:rFonts w:ascii="Verdana" w:hAnsi="Verdana" w:hint="eastAsia"/>
          <w:color w:val="000000"/>
          <w:shd w:val="clear" w:color="auto" w:fill="FFFFFF"/>
        </w:rPr>
        <w:t>р</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Київ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Міжнародній</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науково</w:t>
      </w:r>
      <w:r w:rsidRPr="001B6A04">
        <w:rPr>
          <w:rFonts w:ascii="Verdana" w:hAnsi="Verdana"/>
          <w:color w:val="000000"/>
          <w:shd w:val="clear" w:color="auto" w:fill="FFFFFF"/>
        </w:rPr>
        <w:t>-</w:t>
      </w:r>
      <w:r w:rsidRPr="001B6A04">
        <w:rPr>
          <w:rFonts w:ascii="Verdana" w:hAnsi="Verdana" w:hint="eastAsia"/>
          <w:color w:val="000000"/>
          <w:shd w:val="clear" w:color="auto" w:fill="FFFFFF"/>
        </w:rPr>
        <w:t>практичній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конференції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w:t>
      </w:r>
      <w:r w:rsidRPr="001B6A04">
        <w:rPr>
          <w:rFonts w:ascii="Verdana" w:hAnsi="Verdana" w:hint="eastAsia"/>
          <w:color w:val="000000"/>
          <w:shd w:val="clear" w:color="auto" w:fill="FFFFFF"/>
        </w:rPr>
        <w:t>Інформаційні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технології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взаємодії</w:t>
      </w:r>
      <w:r w:rsidRPr="001B6A04">
        <w:rPr>
          <w:rFonts w:ascii="Verdana" w:hAnsi="Verdana" w:hint="eastAsia"/>
          <w:color w:val="000000"/>
          <w:shd w:val="clear" w:color="auto" w:fill="FFFFFF"/>
        </w:rPr>
        <w:t>»</w:t>
      </w:r>
      <w:r w:rsidRPr="001B6A04">
        <w:rPr>
          <w:rFonts w:ascii="Verdana" w:hAnsi="Verdana"/>
          <w:color w:val="000000"/>
          <w:shd w:val="clear" w:color="auto" w:fill="FFFFFF"/>
        </w:rPr>
        <w:t xml:space="preserve"> (3-5</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листопада</w:t>
      </w:r>
      <w:r w:rsidRPr="001B6A04">
        <w:rPr>
          <w:rFonts w:ascii="Verdana" w:hAnsi="Verdana"/>
          <w:color w:val="000000"/>
          <w:shd w:val="clear" w:color="auto" w:fill="FFFFFF"/>
        </w:rPr>
        <w:t xml:space="preserve"> 2015 </w:t>
      </w:r>
      <w:r w:rsidRPr="001B6A04">
        <w:rPr>
          <w:rFonts w:ascii="Verdana" w:hAnsi="Verdana" w:hint="eastAsia"/>
          <w:color w:val="000000"/>
          <w:shd w:val="clear" w:color="auto" w:fill="FFFFFF"/>
        </w:rPr>
        <w:t>р</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Київ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ХІ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Міжнародній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науково</w:t>
      </w:r>
      <w:r w:rsidRPr="001B6A04">
        <w:rPr>
          <w:rFonts w:ascii="Verdana" w:hAnsi="Verdana"/>
          <w:color w:val="000000"/>
          <w:shd w:val="clear" w:color="auto" w:fill="FFFFFF"/>
        </w:rPr>
        <w:t>-</w:t>
      </w:r>
      <w:r w:rsidRPr="001B6A04">
        <w:rPr>
          <w:rFonts w:ascii="Verdana" w:hAnsi="Verdana" w:hint="eastAsia"/>
          <w:color w:val="000000"/>
          <w:shd w:val="clear" w:color="auto" w:fill="FFFFFF"/>
        </w:rPr>
        <w:t>практичній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конференції</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w:t>
      </w:r>
      <w:r w:rsidRPr="001B6A04">
        <w:rPr>
          <w:rFonts w:ascii="Verdana" w:hAnsi="Verdana" w:hint="eastAsia"/>
          <w:color w:val="000000"/>
          <w:shd w:val="clear" w:color="auto" w:fill="FFFFFF"/>
        </w:rPr>
        <w:t>Управління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проектами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стан</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перспективи</w:t>
      </w:r>
      <w:r w:rsidRPr="001B6A04">
        <w:rPr>
          <w:rFonts w:ascii="Verdana" w:hAnsi="Verdana" w:hint="eastAsia"/>
          <w:color w:val="000000"/>
          <w:shd w:val="clear" w:color="auto" w:fill="FFFFFF"/>
        </w:rPr>
        <w:t>»</w:t>
      </w:r>
      <w:r w:rsidRPr="001B6A04">
        <w:rPr>
          <w:rFonts w:ascii="Verdana" w:hAnsi="Verdana"/>
          <w:color w:val="000000"/>
          <w:shd w:val="clear" w:color="auto" w:fill="FFFFFF"/>
        </w:rPr>
        <w:t xml:space="preserve"> (15-18 </w:t>
      </w:r>
      <w:r w:rsidRPr="001B6A04">
        <w:rPr>
          <w:rFonts w:ascii="Verdana" w:hAnsi="Verdana" w:hint="eastAsia"/>
          <w:color w:val="000000"/>
          <w:shd w:val="clear" w:color="auto" w:fill="FFFFFF"/>
        </w:rPr>
        <w:t>вересня</w:t>
      </w:r>
      <w:r w:rsidRPr="001B6A04">
        <w:rPr>
          <w:rFonts w:ascii="Verdana" w:hAnsi="Verdana"/>
          <w:color w:val="000000"/>
          <w:shd w:val="clear" w:color="auto" w:fill="FFFFFF"/>
        </w:rPr>
        <w:t xml:space="preserve"> 2015 </w:t>
      </w:r>
      <w:r w:rsidRPr="001B6A04">
        <w:rPr>
          <w:rFonts w:ascii="Verdana" w:hAnsi="Verdana" w:hint="eastAsia"/>
          <w:color w:val="000000"/>
          <w:shd w:val="clear" w:color="auto" w:fill="FFFFFF"/>
        </w:rPr>
        <w:t>р</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w:t>
      </w:r>
      <w:r w:rsidRPr="001B6A04">
        <w:rPr>
          <w:rFonts w:ascii="Verdana" w:hAnsi="Verdana"/>
          <w:color w:val="000000"/>
          <w:shd w:val="clear" w:color="auto" w:fill="FFFFFF"/>
        </w:rPr>
        <w:t>.</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Миколаїв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Міжнародній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науково</w:t>
      </w:r>
      <w:r w:rsidRPr="001B6A04">
        <w:rPr>
          <w:rFonts w:ascii="Verdana" w:hAnsi="Verdana"/>
          <w:color w:val="000000"/>
          <w:shd w:val="clear" w:color="auto" w:fill="FFFFFF"/>
        </w:rPr>
        <w:t>-</w:t>
      </w:r>
      <w:r w:rsidRPr="001B6A04">
        <w:rPr>
          <w:rFonts w:ascii="Verdana" w:hAnsi="Verdana" w:hint="eastAsia"/>
          <w:color w:val="000000"/>
          <w:shd w:val="clear" w:color="auto" w:fill="FFFFFF"/>
        </w:rPr>
        <w:t>практичній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конференції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w:t>
      </w:r>
      <w:r w:rsidRPr="001B6A04">
        <w:rPr>
          <w:rFonts w:ascii="Verdana" w:hAnsi="Verdana" w:hint="eastAsia"/>
          <w:color w:val="000000"/>
          <w:shd w:val="clear" w:color="auto" w:fill="FFFFFF"/>
        </w:rPr>
        <w:t>Математичне</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моделювання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процесів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економіці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управлінні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проектами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програмами</w:t>
      </w:r>
    </w:p>
    <w:p w:rsidR="001B6A04" w:rsidRPr="001B6A04" w:rsidRDefault="001B6A04" w:rsidP="001B6A04">
      <w:pPr>
        <w:rPr>
          <w:rFonts w:ascii="Verdana" w:hAnsi="Verdana"/>
          <w:color w:val="000000"/>
          <w:shd w:val="clear" w:color="auto" w:fill="FFFFFF"/>
        </w:rPr>
      </w:pPr>
      <w:r w:rsidRPr="001B6A04">
        <w:rPr>
          <w:rFonts w:ascii="Verdana" w:hAnsi="Verdana"/>
          <w:color w:val="000000"/>
          <w:shd w:val="clear" w:color="auto" w:fill="FFFFFF"/>
        </w:rPr>
        <w:t>(</w:t>
      </w:r>
      <w:r w:rsidRPr="001B6A04">
        <w:rPr>
          <w:rFonts w:ascii="Verdana" w:hAnsi="Verdana" w:hint="eastAsia"/>
          <w:color w:val="000000"/>
          <w:shd w:val="clear" w:color="auto" w:fill="FFFFFF"/>
        </w:rPr>
        <w:t>ММП</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w:t>
      </w:r>
      <w:r w:rsidRPr="001B6A04">
        <w:rPr>
          <w:rFonts w:ascii="Verdana" w:hAnsi="Verdana"/>
          <w:color w:val="000000"/>
          <w:shd w:val="clear" w:color="auto" w:fill="FFFFFF"/>
        </w:rPr>
        <w:t xml:space="preserve"> 2015)</w:t>
      </w:r>
      <w:r w:rsidRPr="001B6A04">
        <w:rPr>
          <w:rFonts w:ascii="Verdana" w:hAnsi="Verdana" w:hint="eastAsia"/>
          <w:color w:val="000000"/>
          <w:shd w:val="clear" w:color="auto" w:fill="FFFFFF"/>
        </w:rPr>
        <w:t>»</w:t>
      </w:r>
      <w:r w:rsidRPr="001B6A04">
        <w:rPr>
          <w:rFonts w:ascii="Verdana" w:hAnsi="Verdana"/>
          <w:color w:val="000000"/>
          <w:shd w:val="clear" w:color="auto" w:fill="FFFFFF"/>
        </w:rPr>
        <w:t xml:space="preserve"> (14-20 </w:t>
      </w:r>
      <w:r w:rsidRPr="001B6A04">
        <w:rPr>
          <w:rFonts w:ascii="Verdana" w:hAnsi="Verdana" w:hint="eastAsia"/>
          <w:color w:val="000000"/>
          <w:shd w:val="clear" w:color="auto" w:fill="FFFFFF"/>
        </w:rPr>
        <w:t>вересня</w:t>
      </w:r>
      <w:r w:rsidRPr="001B6A04">
        <w:rPr>
          <w:rFonts w:ascii="Verdana" w:hAnsi="Verdana"/>
          <w:color w:val="000000"/>
          <w:shd w:val="clear" w:color="auto" w:fill="FFFFFF"/>
        </w:rPr>
        <w:t xml:space="preserve"> 2015 </w:t>
      </w:r>
      <w:r w:rsidRPr="001B6A04">
        <w:rPr>
          <w:rFonts w:ascii="Verdana" w:hAnsi="Verdana" w:hint="eastAsia"/>
          <w:color w:val="000000"/>
          <w:shd w:val="clear" w:color="auto" w:fill="FFFFFF"/>
        </w:rPr>
        <w:t>р</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Харків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Миколаїв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ХІІІ</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Міжнародній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науково</w:t>
      </w:r>
      <w:r w:rsidRPr="001B6A04">
        <w:rPr>
          <w:rFonts w:ascii="Verdana" w:hAnsi="Verdana"/>
          <w:color w:val="000000"/>
          <w:shd w:val="clear" w:color="auto" w:fill="FFFFFF"/>
        </w:rPr>
        <w:t>-</w:t>
      </w:r>
      <w:r w:rsidRPr="001B6A04">
        <w:rPr>
          <w:rFonts w:ascii="Verdana" w:hAnsi="Verdana" w:hint="eastAsia"/>
          <w:color w:val="000000"/>
          <w:shd w:val="clear" w:color="auto" w:fill="FFFFFF"/>
        </w:rPr>
        <w:t>практичній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конференції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w:t>
      </w:r>
      <w:r w:rsidRPr="001B6A04">
        <w:rPr>
          <w:rFonts w:ascii="Verdana" w:hAnsi="Verdana" w:hint="eastAsia"/>
          <w:color w:val="000000"/>
          <w:shd w:val="clear" w:color="auto" w:fill="FFFFFF"/>
        </w:rPr>
        <w:t>Сучасні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інформаційні</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технології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економіці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управлінні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підприємствами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програмами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та</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проектами</w:t>
      </w:r>
      <w:r w:rsidRPr="001B6A04">
        <w:rPr>
          <w:rFonts w:ascii="Verdana" w:hAnsi="Verdana" w:hint="eastAsia"/>
          <w:color w:val="000000"/>
          <w:shd w:val="clear" w:color="auto" w:fill="FFFFFF"/>
        </w:rPr>
        <w:t>»</w:t>
      </w:r>
      <w:r w:rsidRPr="001B6A04">
        <w:rPr>
          <w:rFonts w:ascii="Verdana" w:hAnsi="Verdana"/>
          <w:color w:val="000000"/>
          <w:shd w:val="clear" w:color="auto" w:fill="FFFFFF"/>
        </w:rPr>
        <w:t xml:space="preserve"> (14-18 </w:t>
      </w:r>
      <w:r w:rsidRPr="001B6A04">
        <w:rPr>
          <w:rFonts w:ascii="Verdana" w:hAnsi="Verdana" w:hint="eastAsia"/>
          <w:color w:val="000000"/>
          <w:shd w:val="clear" w:color="auto" w:fill="FFFFFF"/>
        </w:rPr>
        <w:t>вересня</w:t>
      </w:r>
      <w:r w:rsidRPr="001B6A04">
        <w:rPr>
          <w:rFonts w:ascii="Verdana" w:hAnsi="Verdana"/>
          <w:color w:val="000000"/>
          <w:shd w:val="clear" w:color="auto" w:fill="FFFFFF"/>
        </w:rPr>
        <w:t xml:space="preserve"> 2015 </w:t>
      </w:r>
      <w:r w:rsidRPr="001B6A04">
        <w:rPr>
          <w:rFonts w:ascii="Verdana" w:hAnsi="Verdana" w:hint="eastAsia"/>
          <w:color w:val="000000"/>
          <w:shd w:val="clear" w:color="auto" w:fill="FFFFFF"/>
        </w:rPr>
        <w:t>р</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Харків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Одеса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ХІІ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Міжнародній</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науково</w:t>
      </w:r>
      <w:r w:rsidRPr="001B6A04">
        <w:rPr>
          <w:rFonts w:ascii="Verdana" w:hAnsi="Verdana"/>
          <w:color w:val="000000"/>
          <w:shd w:val="clear" w:color="auto" w:fill="FFFFFF"/>
        </w:rPr>
        <w:t>-</w:t>
      </w:r>
      <w:r w:rsidRPr="001B6A04">
        <w:rPr>
          <w:rFonts w:ascii="Verdana" w:hAnsi="Verdana" w:hint="eastAsia"/>
          <w:color w:val="000000"/>
          <w:shd w:val="clear" w:color="auto" w:fill="FFFFFF"/>
        </w:rPr>
        <w:t>практичній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конференції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w:t>
      </w:r>
      <w:r w:rsidRPr="001B6A04">
        <w:rPr>
          <w:rFonts w:ascii="Verdana" w:hAnsi="Verdana" w:hint="eastAsia"/>
          <w:color w:val="000000"/>
          <w:shd w:val="clear" w:color="auto" w:fill="FFFFFF"/>
        </w:rPr>
        <w:t>Управління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проектами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розвитку</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суспільства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Тема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w:t>
      </w:r>
      <w:r w:rsidRPr="001B6A04">
        <w:rPr>
          <w:rFonts w:ascii="Verdana" w:hAnsi="Verdana" w:hint="eastAsia"/>
          <w:color w:val="000000"/>
          <w:shd w:val="clear" w:color="auto" w:fill="FFFFFF"/>
        </w:rPr>
        <w:t>Компетентнісне</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управління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проектами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розвитку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умовах</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нестабільного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оточення</w:t>
      </w:r>
      <w:r w:rsidRPr="001B6A04">
        <w:rPr>
          <w:rFonts w:ascii="Verdana" w:hAnsi="Verdana" w:hint="eastAsia"/>
          <w:color w:val="000000"/>
          <w:shd w:val="clear" w:color="auto" w:fill="FFFFFF"/>
        </w:rPr>
        <w:t>»</w:t>
      </w:r>
      <w:r w:rsidRPr="001B6A04">
        <w:rPr>
          <w:rFonts w:ascii="Verdana" w:hAnsi="Verdana"/>
          <w:color w:val="000000"/>
          <w:shd w:val="clear" w:color="auto" w:fill="FFFFFF"/>
        </w:rPr>
        <w:t xml:space="preserve"> (22-23 </w:t>
      </w:r>
      <w:r w:rsidRPr="001B6A04">
        <w:rPr>
          <w:rFonts w:ascii="Verdana" w:hAnsi="Verdana" w:hint="eastAsia"/>
          <w:color w:val="000000"/>
          <w:shd w:val="clear" w:color="auto" w:fill="FFFFFF"/>
        </w:rPr>
        <w:t>травня</w:t>
      </w:r>
      <w:r w:rsidRPr="001B6A04">
        <w:rPr>
          <w:rFonts w:ascii="Verdana" w:hAnsi="Verdana"/>
          <w:color w:val="000000"/>
          <w:shd w:val="clear" w:color="auto" w:fill="FFFFFF"/>
        </w:rPr>
        <w:t xml:space="preserve"> 2015 </w:t>
      </w:r>
      <w:r w:rsidRPr="001B6A04">
        <w:rPr>
          <w:rFonts w:ascii="Verdana" w:hAnsi="Verdana" w:hint="eastAsia"/>
          <w:color w:val="000000"/>
          <w:shd w:val="clear" w:color="auto" w:fill="FFFFFF"/>
        </w:rPr>
        <w:t>р</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Київ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ХІ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Міжнародній</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науково</w:t>
      </w:r>
      <w:r w:rsidRPr="001B6A04">
        <w:rPr>
          <w:rFonts w:ascii="Verdana" w:hAnsi="Verdana"/>
          <w:color w:val="000000"/>
          <w:shd w:val="clear" w:color="auto" w:fill="FFFFFF"/>
        </w:rPr>
        <w:t>-</w:t>
      </w:r>
      <w:r w:rsidRPr="001B6A04">
        <w:rPr>
          <w:rFonts w:ascii="Verdana" w:hAnsi="Verdana" w:hint="eastAsia"/>
          <w:color w:val="000000"/>
          <w:shd w:val="clear" w:color="auto" w:fill="FFFFFF"/>
        </w:rPr>
        <w:t>практичній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конференції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w:t>
      </w:r>
      <w:r w:rsidRPr="001B6A04">
        <w:rPr>
          <w:rFonts w:ascii="Verdana" w:hAnsi="Verdana" w:hint="eastAsia"/>
          <w:color w:val="000000"/>
          <w:shd w:val="clear" w:color="auto" w:fill="FFFFFF"/>
        </w:rPr>
        <w:t>Управління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проектами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розвитку</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суспільства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Тема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w:t>
      </w:r>
      <w:r w:rsidRPr="001B6A04">
        <w:rPr>
          <w:rFonts w:ascii="Verdana" w:hAnsi="Verdana" w:hint="eastAsia"/>
          <w:color w:val="000000"/>
          <w:shd w:val="clear" w:color="auto" w:fill="FFFFFF"/>
        </w:rPr>
        <w:t>Розвиток</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компетентності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організації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управлінні</w:t>
      </w:r>
    </w:p>
    <w:p w:rsidR="001B6A04" w:rsidRPr="001B6A04" w:rsidRDefault="001B6A04" w:rsidP="001B6A04">
      <w:pPr>
        <w:rPr>
          <w:rFonts w:ascii="Verdana" w:hAnsi="Verdana"/>
          <w:color w:val="000000"/>
          <w:shd w:val="clear" w:color="auto" w:fill="FFFFFF"/>
        </w:rPr>
      </w:pPr>
      <w:r w:rsidRPr="001B6A04">
        <w:rPr>
          <w:rFonts w:ascii="Verdana" w:hAnsi="Verdana"/>
          <w:color w:val="000000"/>
          <w:shd w:val="clear" w:color="auto" w:fill="FFFFFF"/>
        </w:rPr>
        <w:t>13</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проектами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програмами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портфелями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проектів</w:t>
      </w:r>
      <w:r w:rsidRPr="001B6A04">
        <w:rPr>
          <w:rFonts w:ascii="Verdana" w:hAnsi="Verdana" w:hint="eastAsia"/>
          <w:color w:val="000000"/>
          <w:shd w:val="clear" w:color="auto" w:fill="FFFFFF"/>
        </w:rPr>
        <w:t>»</w:t>
      </w:r>
      <w:r w:rsidRPr="001B6A04">
        <w:rPr>
          <w:rFonts w:ascii="Verdana" w:hAnsi="Verdana"/>
          <w:color w:val="000000"/>
          <w:shd w:val="clear" w:color="auto" w:fill="FFFFFF"/>
        </w:rPr>
        <w:t xml:space="preserve"> (23-24 </w:t>
      </w:r>
      <w:r w:rsidRPr="001B6A04">
        <w:rPr>
          <w:rFonts w:ascii="Verdana" w:hAnsi="Verdana" w:hint="eastAsia"/>
          <w:color w:val="000000"/>
          <w:shd w:val="clear" w:color="auto" w:fill="FFFFFF"/>
        </w:rPr>
        <w:t>травня</w:t>
      </w:r>
      <w:r w:rsidRPr="001B6A04">
        <w:rPr>
          <w:rFonts w:ascii="Verdana" w:hAnsi="Verdana"/>
          <w:color w:val="000000"/>
          <w:shd w:val="clear" w:color="auto" w:fill="FFFFFF"/>
        </w:rPr>
        <w:t xml:space="preserve"> 2014 </w:t>
      </w:r>
      <w:r w:rsidRPr="001B6A04">
        <w:rPr>
          <w:rFonts w:ascii="Verdana" w:hAnsi="Verdana" w:hint="eastAsia"/>
          <w:color w:val="000000"/>
          <w:shd w:val="clear" w:color="auto" w:fill="FFFFFF"/>
        </w:rPr>
        <w:t>р</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w:t>
      </w:r>
      <w:r w:rsidRPr="001B6A04">
        <w:rPr>
          <w:rFonts w:ascii="Verdana" w:hAnsi="Verdana"/>
          <w:color w:val="000000"/>
          <w:shd w:val="clear" w:color="auto" w:fill="FFFFFF"/>
        </w:rPr>
        <w:t>.</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Київ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Міжнародній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науково</w:t>
      </w:r>
      <w:r w:rsidRPr="001B6A04">
        <w:rPr>
          <w:rFonts w:ascii="Verdana" w:hAnsi="Verdana"/>
          <w:color w:val="000000"/>
          <w:shd w:val="clear" w:color="auto" w:fill="FFFFFF"/>
        </w:rPr>
        <w:t>-</w:t>
      </w:r>
      <w:r w:rsidRPr="001B6A04">
        <w:rPr>
          <w:rFonts w:ascii="Verdana" w:hAnsi="Verdana" w:hint="eastAsia"/>
          <w:color w:val="000000"/>
          <w:shd w:val="clear" w:color="auto" w:fill="FFFFFF"/>
        </w:rPr>
        <w:t>технічній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конференції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w:t>
      </w:r>
      <w:r w:rsidRPr="001B6A04">
        <w:rPr>
          <w:rFonts w:ascii="Verdana" w:hAnsi="Verdana" w:hint="eastAsia"/>
          <w:color w:val="000000"/>
          <w:shd w:val="clear" w:color="auto" w:fill="FFFFFF"/>
        </w:rPr>
        <w:t>Комп’ютерні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науки</w:t>
      </w:r>
      <w:r w:rsidRPr="001B6A04">
        <w:rPr>
          <w:rFonts w:ascii="Verdana" w:hAnsi="Verdana"/>
          <w:color w:val="000000"/>
          <w:shd w:val="clear" w:color="auto" w:fill="FFFFFF"/>
        </w:rPr>
        <w:t>:</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освіта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наука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практика</w:t>
      </w:r>
      <w:r w:rsidRPr="001B6A04">
        <w:rPr>
          <w:rFonts w:ascii="Verdana" w:hAnsi="Verdana" w:hint="eastAsia"/>
          <w:color w:val="000000"/>
          <w:shd w:val="clear" w:color="auto" w:fill="FFFFFF"/>
        </w:rPr>
        <w:t>»</w:t>
      </w:r>
      <w:r w:rsidRPr="001B6A04">
        <w:rPr>
          <w:rFonts w:ascii="Verdana" w:hAnsi="Verdana"/>
          <w:color w:val="000000"/>
          <w:shd w:val="clear" w:color="auto" w:fill="FFFFFF"/>
        </w:rPr>
        <w:t xml:space="preserve"> (15-18 </w:t>
      </w:r>
      <w:r w:rsidRPr="001B6A04">
        <w:rPr>
          <w:rFonts w:ascii="Verdana" w:hAnsi="Verdana" w:hint="eastAsia"/>
          <w:color w:val="000000"/>
          <w:shd w:val="clear" w:color="auto" w:fill="FFFFFF"/>
        </w:rPr>
        <w:t>травня</w:t>
      </w:r>
      <w:r w:rsidRPr="001B6A04">
        <w:rPr>
          <w:rFonts w:ascii="Verdana" w:hAnsi="Verdana"/>
          <w:color w:val="000000"/>
          <w:shd w:val="clear" w:color="auto" w:fill="FFFFFF"/>
        </w:rPr>
        <w:t xml:space="preserve"> 2014 </w:t>
      </w:r>
      <w:r w:rsidRPr="001B6A04">
        <w:rPr>
          <w:rFonts w:ascii="Verdana" w:hAnsi="Verdana" w:hint="eastAsia"/>
          <w:color w:val="000000"/>
          <w:shd w:val="clear" w:color="auto" w:fill="FFFFFF"/>
        </w:rPr>
        <w:t>р</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Миколаїв</w:t>
      </w:r>
      <w:r w:rsidRPr="001B6A04">
        <w:rPr>
          <w:rFonts w:ascii="Verdana" w:hAnsi="Verdana"/>
          <w:color w:val="000000"/>
          <w:shd w:val="clear" w:color="auto" w:fill="FFFFFF"/>
        </w:rPr>
        <w:t xml:space="preserve">); IV </w:t>
      </w:r>
      <w:r w:rsidRPr="001B6A04">
        <w:rPr>
          <w:rFonts w:ascii="Verdana" w:hAnsi="Verdana" w:hint="eastAsia"/>
          <w:color w:val="000000"/>
          <w:shd w:val="clear" w:color="auto" w:fill="FFFFFF"/>
        </w:rPr>
        <w:t>Міжнародній</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науково</w:t>
      </w:r>
      <w:r w:rsidRPr="001B6A04">
        <w:rPr>
          <w:rFonts w:ascii="Verdana" w:hAnsi="Verdana"/>
          <w:color w:val="000000"/>
          <w:shd w:val="clear" w:color="auto" w:fill="FFFFFF"/>
        </w:rPr>
        <w:t>-</w:t>
      </w:r>
      <w:r w:rsidRPr="001B6A04">
        <w:rPr>
          <w:rFonts w:ascii="Verdana" w:hAnsi="Verdana" w:hint="eastAsia"/>
          <w:color w:val="000000"/>
          <w:shd w:val="clear" w:color="auto" w:fill="FFFFFF"/>
        </w:rPr>
        <w:t>практичній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конференції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магістрантів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аспірантів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науковців</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w:t>
      </w:r>
      <w:r w:rsidRPr="001B6A04">
        <w:rPr>
          <w:rFonts w:ascii="Verdana" w:hAnsi="Verdana" w:hint="eastAsia"/>
          <w:color w:val="000000"/>
          <w:shd w:val="clear" w:color="auto" w:fill="FFFFFF"/>
        </w:rPr>
        <w:t>Управління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проектами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умовах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транзитивної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економіки</w:t>
      </w:r>
      <w:r w:rsidRPr="001B6A04">
        <w:rPr>
          <w:rFonts w:ascii="Verdana" w:hAnsi="Verdana" w:hint="eastAsia"/>
          <w:color w:val="000000"/>
          <w:shd w:val="clear" w:color="auto" w:fill="FFFFFF"/>
        </w:rPr>
        <w:t>»</w:t>
      </w:r>
      <w:r w:rsidRPr="001B6A04">
        <w:rPr>
          <w:rFonts w:ascii="Verdana" w:hAnsi="Verdana"/>
          <w:color w:val="000000"/>
          <w:shd w:val="clear" w:color="auto" w:fill="FFFFFF"/>
        </w:rPr>
        <w:t xml:space="preserve"> (13-14 </w:t>
      </w:r>
      <w:r w:rsidRPr="001B6A04">
        <w:rPr>
          <w:rFonts w:ascii="Verdana" w:hAnsi="Verdana" w:hint="eastAsia"/>
          <w:color w:val="000000"/>
          <w:shd w:val="clear" w:color="auto" w:fill="FFFFFF"/>
        </w:rPr>
        <w:t>грудня</w:t>
      </w:r>
    </w:p>
    <w:p w:rsidR="001B6A04" w:rsidRPr="001B6A04" w:rsidRDefault="001B6A04" w:rsidP="001B6A04">
      <w:pPr>
        <w:rPr>
          <w:rFonts w:ascii="Verdana" w:hAnsi="Verdana"/>
          <w:color w:val="000000"/>
          <w:shd w:val="clear" w:color="auto" w:fill="FFFFFF"/>
        </w:rPr>
      </w:pPr>
      <w:r w:rsidRPr="001B6A04">
        <w:rPr>
          <w:rFonts w:ascii="Verdana" w:hAnsi="Verdana"/>
          <w:color w:val="000000"/>
          <w:shd w:val="clear" w:color="auto" w:fill="FFFFFF"/>
        </w:rPr>
        <w:t xml:space="preserve">2013 </w:t>
      </w:r>
      <w:r w:rsidRPr="001B6A04">
        <w:rPr>
          <w:rFonts w:ascii="Verdana" w:hAnsi="Verdana" w:hint="eastAsia"/>
          <w:color w:val="000000"/>
          <w:shd w:val="clear" w:color="auto" w:fill="FFFFFF"/>
        </w:rPr>
        <w:t>р</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Одеса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Міжнародній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науково</w:t>
      </w:r>
      <w:r w:rsidRPr="001B6A04">
        <w:rPr>
          <w:rFonts w:ascii="Verdana" w:hAnsi="Verdana"/>
          <w:color w:val="000000"/>
          <w:shd w:val="clear" w:color="auto" w:fill="FFFFFF"/>
        </w:rPr>
        <w:t>-</w:t>
      </w:r>
      <w:r w:rsidRPr="001B6A04">
        <w:rPr>
          <w:rFonts w:ascii="Verdana" w:hAnsi="Verdana" w:hint="eastAsia"/>
          <w:color w:val="000000"/>
          <w:shd w:val="clear" w:color="auto" w:fill="FFFFFF"/>
        </w:rPr>
        <w:t>практичній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конференції</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w:t>
      </w:r>
      <w:r w:rsidRPr="001B6A04">
        <w:rPr>
          <w:rFonts w:ascii="Verdana" w:hAnsi="Verdana" w:hint="eastAsia"/>
          <w:color w:val="000000"/>
          <w:shd w:val="clear" w:color="auto" w:fill="FFFFFF"/>
        </w:rPr>
        <w:t>Управління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проектами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стан</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перспективи</w:t>
      </w:r>
      <w:r w:rsidRPr="001B6A04">
        <w:rPr>
          <w:rFonts w:ascii="Verdana" w:hAnsi="Verdana" w:hint="eastAsia"/>
          <w:color w:val="000000"/>
          <w:shd w:val="clear" w:color="auto" w:fill="FFFFFF"/>
        </w:rPr>
        <w:t>»</w:t>
      </w:r>
      <w:r w:rsidRPr="001B6A04">
        <w:rPr>
          <w:rFonts w:ascii="Verdana" w:hAnsi="Verdana"/>
          <w:color w:val="000000"/>
          <w:shd w:val="clear" w:color="auto" w:fill="FFFFFF"/>
        </w:rPr>
        <w:t xml:space="preserve"> (17-20 </w:t>
      </w:r>
      <w:r w:rsidRPr="001B6A04">
        <w:rPr>
          <w:rFonts w:ascii="Verdana" w:hAnsi="Verdana" w:hint="eastAsia"/>
          <w:color w:val="000000"/>
          <w:shd w:val="clear" w:color="auto" w:fill="FFFFFF"/>
        </w:rPr>
        <w:t>вересня</w:t>
      </w:r>
      <w:r w:rsidRPr="001B6A04">
        <w:rPr>
          <w:rFonts w:ascii="Verdana" w:hAnsi="Verdana"/>
          <w:color w:val="000000"/>
          <w:shd w:val="clear" w:color="auto" w:fill="FFFFFF"/>
        </w:rPr>
        <w:t xml:space="preserve"> 2013 </w:t>
      </w:r>
      <w:r w:rsidRPr="001B6A04">
        <w:rPr>
          <w:rFonts w:ascii="Verdana" w:hAnsi="Verdana" w:hint="eastAsia"/>
          <w:color w:val="000000"/>
          <w:shd w:val="clear" w:color="auto" w:fill="FFFFFF"/>
        </w:rPr>
        <w:t>р</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w:t>
      </w:r>
      <w:r w:rsidRPr="001B6A04">
        <w:rPr>
          <w:rFonts w:ascii="Verdana" w:hAnsi="Verdana"/>
          <w:color w:val="000000"/>
          <w:shd w:val="clear" w:color="auto" w:fill="FFFFFF"/>
        </w:rPr>
        <w:t>.</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Миколаїв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ХІ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Міжнародній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науково</w:t>
      </w:r>
      <w:r w:rsidRPr="001B6A04">
        <w:rPr>
          <w:rFonts w:ascii="Verdana" w:hAnsi="Verdana"/>
          <w:color w:val="000000"/>
          <w:shd w:val="clear" w:color="auto" w:fill="FFFFFF"/>
        </w:rPr>
        <w:t>-</w:t>
      </w:r>
      <w:r w:rsidRPr="001B6A04">
        <w:rPr>
          <w:rFonts w:ascii="Verdana" w:hAnsi="Verdana" w:hint="eastAsia"/>
          <w:color w:val="000000"/>
          <w:shd w:val="clear" w:color="auto" w:fill="FFFFFF"/>
        </w:rPr>
        <w:t>практичній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конференції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w:t>
      </w:r>
      <w:r w:rsidRPr="001B6A04">
        <w:rPr>
          <w:rFonts w:ascii="Verdana" w:hAnsi="Verdana" w:hint="eastAsia"/>
          <w:color w:val="000000"/>
          <w:shd w:val="clear" w:color="auto" w:fill="FFFFFF"/>
        </w:rPr>
        <w:t>Сучасні</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інформаційні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технології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економіці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управлінні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підприємствами</w:t>
      </w:r>
      <w:r w:rsidRPr="001B6A04">
        <w:rPr>
          <w:rFonts w:ascii="Verdana" w:hAnsi="Verdana"/>
          <w:color w:val="000000"/>
          <w:shd w:val="clear" w:color="auto" w:fill="FFFFFF"/>
        </w:rPr>
        <w:t>,</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програмами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проектами</w:t>
      </w:r>
      <w:r w:rsidRPr="001B6A04">
        <w:rPr>
          <w:rFonts w:ascii="Verdana" w:hAnsi="Verdana" w:hint="eastAsia"/>
          <w:color w:val="000000"/>
          <w:shd w:val="clear" w:color="auto" w:fill="FFFFFF"/>
        </w:rPr>
        <w:t>»</w:t>
      </w:r>
      <w:r w:rsidRPr="001B6A04">
        <w:rPr>
          <w:rFonts w:ascii="Verdana" w:hAnsi="Verdana"/>
          <w:color w:val="000000"/>
          <w:shd w:val="clear" w:color="auto" w:fill="FFFFFF"/>
        </w:rPr>
        <w:t xml:space="preserve"> (9-13 </w:t>
      </w:r>
      <w:r w:rsidRPr="001B6A04">
        <w:rPr>
          <w:rFonts w:ascii="Verdana" w:hAnsi="Verdana" w:hint="eastAsia"/>
          <w:color w:val="000000"/>
          <w:shd w:val="clear" w:color="auto" w:fill="FFFFFF"/>
        </w:rPr>
        <w:t>вересня</w:t>
      </w:r>
      <w:r w:rsidRPr="001B6A04">
        <w:rPr>
          <w:rFonts w:ascii="Verdana" w:hAnsi="Verdana"/>
          <w:color w:val="000000"/>
          <w:shd w:val="clear" w:color="auto" w:fill="FFFFFF"/>
        </w:rPr>
        <w:t xml:space="preserve"> 2013 </w:t>
      </w:r>
      <w:r w:rsidRPr="001B6A04">
        <w:rPr>
          <w:rFonts w:ascii="Verdana" w:hAnsi="Verdana" w:hint="eastAsia"/>
          <w:color w:val="000000"/>
          <w:shd w:val="clear" w:color="auto" w:fill="FFFFFF"/>
        </w:rPr>
        <w:t>г</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Харків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Міжнародній</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науково</w:t>
      </w:r>
      <w:r w:rsidRPr="001B6A04">
        <w:rPr>
          <w:rFonts w:ascii="Verdana" w:hAnsi="Verdana"/>
          <w:color w:val="000000"/>
          <w:shd w:val="clear" w:color="auto" w:fill="FFFFFF"/>
        </w:rPr>
        <w:t>-</w:t>
      </w:r>
      <w:r w:rsidRPr="001B6A04">
        <w:rPr>
          <w:rFonts w:ascii="Verdana" w:hAnsi="Verdana" w:hint="eastAsia"/>
          <w:color w:val="000000"/>
          <w:shd w:val="clear" w:color="auto" w:fill="FFFFFF"/>
        </w:rPr>
        <w:t>практичній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конференції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w:t>
      </w:r>
      <w:r w:rsidRPr="001B6A04">
        <w:rPr>
          <w:rFonts w:ascii="Verdana" w:hAnsi="Verdana" w:hint="eastAsia"/>
          <w:color w:val="000000"/>
          <w:shd w:val="clear" w:color="auto" w:fill="FFFFFF"/>
        </w:rPr>
        <w:t>Управління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проектами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розвитку</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суспільства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Тема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w:t>
      </w:r>
      <w:r w:rsidRPr="001B6A04">
        <w:rPr>
          <w:rFonts w:ascii="Verdana" w:hAnsi="Verdana" w:hint="eastAsia"/>
          <w:color w:val="000000"/>
          <w:shd w:val="clear" w:color="auto" w:fill="FFFFFF"/>
        </w:rPr>
        <w:t>Управління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проектами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програмами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умовах</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глобальної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світової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економіки</w:t>
      </w:r>
      <w:r w:rsidRPr="001B6A04">
        <w:rPr>
          <w:rFonts w:ascii="Verdana" w:hAnsi="Verdana" w:hint="eastAsia"/>
          <w:color w:val="000000"/>
          <w:shd w:val="clear" w:color="auto" w:fill="FFFFFF"/>
        </w:rPr>
        <w:t>»</w:t>
      </w:r>
      <w:r w:rsidRPr="001B6A04">
        <w:rPr>
          <w:rFonts w:ascii="Verdana" w:hAnsi="Verdana"/>
          <w:color w:val="000000"/>
          <w:shd w:val="clear" w:color="auto" w:fill="FFFFFF"/>
        </w:rPr>
        <w:t xml:space="preserve"> (17-18 </w:t>
      </w:r>
      <w:r w:rsidRPr="001B6A04">
        <w:rPr>
          <w:rFonts w:ascii="Verdana" w:hAnsi="Verdana" w:hint="eastAsia"/>
          <w:color w:val="000000"/>
          <w:shd w:val="clear" w:color="auto" w:fill="FFFFFF"/>
        </w:rPr>
        <w:t>травня</w:t>
      </w:r>
      <w:r w:rsidRPr="001B6A04">
        <w:rPr>
          <w:rFonts w:ascii="Verdana" w:hAnsi="Verdana"/>
          <w:color w:val="000000"/>
          <w:shd w:val="clear" w:color="auto" w:fill="FFFFFF"/>
        </w:rPr>
        <w:t xml:space="preserve"> 2013 </w:t>
      </w:r>
      <w:r w:rsidRPr="001B6A04">
        <w:rPr>
          <w:rFonts w:ascii="Verdana" w:hAnsi="Verdana" w:hint="eastAsia"/>
          <w:color w:val="000000"/>
          <w:shd w:val="clear" w:color="auto" w:fill="FFFFFF"/>
        </w:rPr>
        <w:t>р</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Київ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Міжнародній</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заочній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науково</w:t>
      </w:r>
      <w:r w:rsidRPr="001B6A04">
        <w:rPr>
          <w:rFonts w:ascii="Verdana" w:hAnsi="Verdana"/>
          <w:color w:val="000000"/>
          <w:shd w:val="clear" w:color="auto" w:fill="FFFFFF"/>
        </w:rPr>
        <w:t>-</w:t>
      </w:r>
      <w:r w:rsidRPr="001B6A04">
        <w:rPr>
          <w:rFonts w:ascii="Verdana" w:hAnsi="Verdana" w:hint="eastAsia"/>
          <w:color w:val="000000"/>
          <w:shd w:val="clear" w:color="auto" w:fill="FFFFFF"/>
        </w:rPr>
        <w:t>практичній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конференції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w:t>
      </w:r>
      <w:r w:rsidRPr="001B6A04">
        <w:rPr>
          <w:rFonts w:ascii="Verdana" w:hAnsi="Verdana" w:hint="eastAsia"/>
          <w:color w:val="000000"/>
          <w:shd w:val="clear" w:color="auto" w:fill="FFFFFF"/>
        </w:rPr>
        <w:t>Сучасні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тенденції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економіки</w:t>
      </w:r>
      <w:r w:rsidRPr="001B6A04">
        <w:rPr>
          <w:rFonts w:ascii="Verdana" w:hAnsi="Verdana"/>
          <w:color w:val="000000"/>
          <w:shd w:val="clear" w:color="auto" w:fill="FFFFFF"/>
        </w:rPr>
        <w:t>,</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управління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права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соціології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освіти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медицини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фізики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математики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новий</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погляд</w:t>
      </w:r>
      <w:r w:rsidRPr="001B6A04">
        <w:rPr>
          <w:rFonts w:ascii="Verdana" w:hAnsi="Verdana" w:hint="eastAsia"/>
          <w:color w:val="000000"/>
          <w:shd w:val="clear" w:color="auto" w:fill="FFFFFF"/>
        </w:rPr>
        <w:t>»</w:t>
      </w:r>
      <w:r w:rsidRPr="001B6A04">
        <w:rPr>
          <w:rFonts w:ascii="Verdana" w:hAnsi="Verdana"/>
          <w:color w:val="000000"/>
          <w:shd w:val="clear" w:color="auto" w:fill="FFFFFF"/>
        </w:rPr>
        <w:t xml:space="preserve"> (27-28 </w:t>
      </w:r>
      <w:r w:rsidRPr="001B6A04">
        <w:rPr>
          <w:rFonts w:ascii="Verdana" w:hAnsi="Verdana" w:hint="eastAsia"/>
          <w:color w:val="000000"/>
          <w:shd w:val="clear" w:color="auto" w:fill="FFFFFF"/>
        </w:rPr>
        <w:t>лютого</w:t>
      </w:r>
      <w:r w:rsidRPr="001B6A04">
        <w:rPr>
          <w:rFonts w:ascii="Verdana" w:hAnsi="Verdana"/>
          <w:color w:val="000000"/>
          <w:shd w:val="clear" w:color="auto" w:fill="FFFFFF"/>
        </w:rPr>
        <w:t xml:space="preserve"> 2013 </w:t>
      </w:r>
      <w:r w:rsidRPr="001B6A04">
        <w:rPr>
          <w:rFonts w:ascii="Verdana" w:hAnsi="Verdana" w:hint="eastAsia"/>
          <w:color w:val="000000"/>
          <w:shd w:val="clear" w:color="auto" w:fill="FFFFFF"/>
        </w:rPr>
        <w:t>р</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Санкт</w:t>
      </w:r>
      <w:r w:rsidRPr="001B6A04">
        <w:rPr>
          <w:rFonts w:ascii="Verdana" w:hAnsi="Verdana"/>
          <w:color w:val="000000"/>
          <w:shd w:val="clear" w:color="auto" w:fill="FFFFFF"/>
        </w:rPr>
        <w:t>-</w:t>
      </w:r>
      <w:r w:rsidRPr="001B6A04">
        <w:rPr>
          <w:rFonts w:ascii="Verdana" w:hAnsi="Verdana" w:hint="eastAsia"/>
          <w:color w:val="000000"/>
          <w:shd w:val="clear" w:color="auto" w:fill="FFFFFF"/>
        </w:rPr>
        <w:t>Петербург</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Міжнародній</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науково</w:t>
      </w:r>
      <w:r w:rsidRPr="001B6A04">
        <w:rPr>
          <w:rFonts w:ascii="Verdana" w:hAnsi="Verdana"/>
          <w:color w:val="000000"/>
          <w:shd w:val="clear" w:color="auto" w:fill="FFFFFF"/>
        </w:rPr>
        <w:t>-</w:t>
      </w:r>
      <w:r w:rsidRPr="001B6A04">
        <w:rPr>
          <w:rFonts w:ascii="Verdana" w:hAnsi="Verdana" w:hint="eastAsia"/>
          <w:color w:val="000000"/>
          <w:shd w:val="clear" w:color="auto" w:fill="FFFFFF"/>
        </w:rPr>
        <w:t>практичній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конференції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w:t>
      </w:r>
      <w:r w:rsidRPr="001B6A04">
        <w:rPr>
          <w:rFonts w:ascii="Verdana" w:hAnsi="Verdana" w:hint="eastAsia"/>
          <w:color w:val="000000"/>
          <w:shd w:val="clear" w:color="auto" w:fill="FFFFFF"/>
        </w:rPr>
        <w:t>Управління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проектами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розвитку</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суспільства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Тема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w:t>
      </w:r>
      <w:r w:rsidRPr="001B6A04">
        <w:rPr>
          <w:rFonts w:ascii="Verdana" w:hAnsi="Verdana" w:hint="eastAsia"/>
          <w:color w:val="000000"/>
          <w:shd w:val="clear" w:color="auto" w:fill="FFFFFF"/>
        </w:rPr>
        <w:t>Управління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програмами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проектами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умовах</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глобальної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фінансової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кризи</w:t>
      </w:r>
      <w:r w:rsidRPr="001B6A04">
        <w:rPr>
          <w:rFonts w:ascii="Verdana" w:hAnsi="Verdana" w:hint="eastAsia"/>
          <w:color w:val="000000"/>
          <w:shd w:val="clear" w:color="auto" w:fill="FFFFFF"/>
        </w:rPr>
        <w:t>»</w:t>
      </w:r>
      <w:r w:rsidRPr="001B6A04">
        <w:rPr>
          <w:rFonts w:ascii="Verdana" w:hAnsi="Verdana"/>
          <w:color w:val="000000"/>
          <w:shd w:val="clear" w:color="auto" w:fill="FFFFFF"/>
        </w:rPr>
        <w:t xml:space="preserve"> (11-12 </w:t>
      </w:r>
      <w:r w:rsidRPr="001B6A04">
        <w:rPr>
          <w:rFonts w:ascii="Verdana" w:hAnsi="Verdana" w:hint="eastAsia"/>
          <w:color w:val="000000"/>
          <w:shd w:val="clear" w:color="auto" w:fill="FFFFFF"/>
        </w:rPr>
        <w:t>травня</w:t>
      </w:r>
      <w:r w:rsidRPr="001B6A04">
        <w:rPr>
          <w:rFonts w:ascii="Verdana" w:hAnsi="Verdana"/>
          <w:color w:val="000000"/>
          <w:shd w:val="clear" w:color="auto" w:fill="FFFFFF"/>
        </w:rPr>
        <w:t xml:space="preserve"> 2012 </w:t>
      </w:r>
      <w:r w:rsidRPr="001B6A04">
        <w:rPr>
          <w:rFonts w:ascii="Verdana" w:hAnsi="Verdana" w:hint="eastAsia"/>
          <w:color w:val="000000"/>
          <w:shd w:val="clear" w:color="auto" w:fill="FFFFFF"/>
        </w:rPr>
        <w:t>р</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Київ</w:t>
      </w:r>
      <w:r w:rsidRPr="001B6A04">
        <w:rPr>
          <w:rFonts w:ascii="Verdana" w:hAnsi="Verdana"/>
          <w:color w:val="000000"/>
          <w:shd w:val="clear" w:color="auto" w:fill="FFFFFF"/>
        </w:rPr>
        <w:t>).</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Публікації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Основні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результати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дисертаційної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роботи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викладено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w:t>
      </w:r>
      <w:r w:rsidRPr="001B6A04">
        <w:rPr>
          <w:rFonts w:ascii="Verdana" w:hAnsi="Verdana"/>
          <w:color w:val="000000"/>
          <w:shd w:val="clear" w:color="auto" w:fill="FFFFFF"/>
        </w:rPr>
        <w:t xml:space="preserve"> 24</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наукових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працях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загальним</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обсягом</w:t>
      </w:r>
      <w:r w:rsidRPr="001B6A04">
        <w:rPr>
          <w:rFonts w:ascii="Verdana" w:hAnsi="Verdana"/>
          <w:color w:val="000000"/>
          <w:shd w:val="clear" w:color="auto" w:fill="FFFFFF"/>
        </w:rPr>
        <w:t xml:space="preserve"> 7,32 </w:t>
      </w:r>
      <w:r w:rsidRPr="001B6A04">
        <w:rPr>
          <w:rFonts w:ascii="Verdana" w:hAnsi="Verdana" w:hint="eastAsia"/>
          <w:color w:val="000000"/>
          <w:shd w:val="clear" w:color="auto" w:fill="FFFFFF"/>
        </w:rPr>
        <w:t>д</w:t>
      </w:r>
      <w:r w:rsidRPr="001B6A04">
        <w:rPr>
          <w:rFonts w:ascii="Verdana" w:hAnsi="Verdana"/>
          <w:color w:val="000000"/>
          <w:shd w:val="clear" w:color="auto" w:fill="FFFFFF"/>
        </w:rPr>
        <w:t>.</w:t>
      </w:r>
      <w:r w:rsidRPr="001B6A04">
        <w:rPr>
          <w:rFonts w:ascii="Verdana" w:hAnsi="Verdana" w:hint="eastAsia"/>
          <w:color w:val="000000"/>
          <w:shd w:val="clear" w:color="auto" w:fill="FFFFFF"/>
        </w:rPr>
        <w:t>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них</w:t>
      </w:r>
      <w:r w:rsidRPr="001B6A04">
        <w:rPr>
          <w:rFonts w:ascii="Verdana" w:hAnsi="Verdana"/>
          <w:color w:val="000000"/>
          <w:shd w:val="clear" w:color="auto" w:fill="FFFFFF"/>
        </w:rPr>
        <w:t xml:space="preserve">: 1 </w:t>
      </w:r>
      <w:r w:rsidRPr="001B6A04">
        <w:rPr>
          <w:rFonts w:ascii="Verdana" w:hAnsi="Verdana" w:hint="eastAsia"/>
          <w:color w:val="000000"/>
          <w:shd w:val="clear" w:color="auto" w:fill="FFFFFF"/>
        </w:rPr>
        <w:t>розділ</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колективної</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монографії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особисто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автору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належать</w:t>
      </w:r>
      <w:r w:rsidRPr="001B6A04">
        <w:rPr>
          <w:rFonts w:ascii="Verdana" w:hAnsi="Verdana"/>
          <w:color w:val="000000"/>
          <w:shd w:val="clear" w:color="auto" w:fill="FFFFFF"/>
        </w:rPr>
        <w:t xml:space="preserve"> 0,59 </w:t>
      </w:r>
      <w:r w:rsidRPr="001B6A04">
        <w:rPr>
          <w:rFonts w:ascii="Verdana" w:hAnsi="Verdana" w:hint="eastAsia"/>
          <w:color w:val="000000"/>
          <w:shd w:val="clear" w:color="auto" w:fill="FFFFFF"/>
        </w:rPr>
        <w:t>д</w:t>
      </w:r>
      <w:r w:rsidRPr="001B6A04">
        <w:rPr>
          <w:rFonts w:ascii="Verdana" w:hAnsi="Verdana"/>
          <w:color w:val="000000"/>
          <w:shd w:val="clear" w:color="auto" w:fill="FFFFFF"/>
        </w:rPr>
        <w:t>.</w:t>
      </w:r>
      <w:r w:rsidRPr="001B6A04">
        <w:rPr>
          <w:rFonts w:ascii="Verdana" w:hAnsi="Verdana" w:hint="eastAsia"/>
          <w:color w:val="000000"/>
          <w:shd w:val="clear" w:color="auto" w:fill="FFFFFF"/>
        </w:rPr>
        <w:t>а</w:t>
      </w:r>
      <w:r w:rsidRPr="001B6A04">
        <w:rPr>
          <w:rFonts w:ascii="Verdana" w:hAnsi="Verdana"/>
          <w:color w:val="000000"/>
          <w:shd w:val="clear" w:color="auto" w:fill="FFFFFF"/>
        </w:rPr>
        <w:t xml:space="preserve">.); 9 </w:t>
      </w:r>
      <w:r w:rsidRPr="001B6A04">
        <w:rPr>
          <w:rFonts w:ascii="Verdana" w:hAnsi="Verdana" w:hint="eastAsia"/>
          <w:color w:val="000000"/>
          <w:shd w:val="clear" w:color="auto" w:fill="FFFFFF"/>
        </w:rPr>
        <w:t>статей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фахових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наукових</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виданнях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особисто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автору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належать</w:t>
      </w:r>
      <w:r w:rsidRPr="001B6A04">
        <w:rPr>
          <w:rFonts w:ascii="Verdana" w:hAnsi="Verdana"/>
          <w:color w:val="000000"/>
          <w:shd w:val="clear" w:color="auto" w:fill="FFFFFF"/>
        </w:rPr>
        <w:t xml:space="preserve"> 5,4 </w:t>
      </w:r>
      <w:r w:rsidRPr="001B6A04">
        <w:rPr>
          <w:rFonts w:ascii="Verdana" w:hAnsi="Verdana" w:hint="eastAsia"/>
          <w:color w:val="000000"/>
          <w:shd w:val="clear" w:color="auto" w:fill="FFFFFF"/>
        </w:rPr>
        <w:t>д</w:t>
      </w:r>
      <w:r w:rsidRPr="001B6A04">
        <w:rPr>
          <w:rFonts w:ascii="Verdana" w:hAnsi="Verdana"/>
          <w:color w:val="000000"/>
          <w:shd w:val="clear" w:color="auto" w:fill="FFFFFF"/>
        </w:rPr>
        <w:t>.</w:t>
      </w:r>
      <w:r w:rsidRPr="001B6A04">
        <w:rPr>
          <w:rFonts w:ascii="Verdana" w:hAnsi="Verdana" w:hint="eastAsia"/>
          <w:color w:val="000000"/>
          <w:shd w:val="clear" w:color="auto" w:fill="FFFFFF"/>
        </w:rPr>
        <w:t>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них</w:t>
      </w:r>
      <w:r w:rsidRPr="001B6A04">
        <w:rPr>
          <w:rFonts w:ascii="Verdana" w:hAnsi="Verdana"/>
          <w:color w:val="000000"/>
          <w:shd w:val="clear" w:color="auto" w:fill="FFFFFF"/>
        </w:rPr>
        <w:t xml:space="preserve"> 4 </w:t>
      </w:r>
      <w:r w:rsidRPr="001B6A04">
        <w:rPr>
          <w:rFonts w:ascii="Verdana" w:hAnsi="Verdana" w:hint="eastAsia"/>
          <w:color w:val="000000"/>
          <w:shd w:val="clear" w:color="auto" w:fill="FFFFFF"/>
        </w:rPr>
        <w:t>статті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зареєстровані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міжнародних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наукометричних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базах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даних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системах</w:t>
      </w:r>
      <w:r w:rsidRPr="001B6A04">
        <w:rPr>
          <w:rFonts w:ascii="Verdana" w:hAnsi="Verdana"/>
          <w:color w:val="000000"/>
          <w:shd w:val="clear" w:color="auto" w:fill="FFFFFF"/>
        </w:rPr>
        <w:t xml:space="preserve"> IndexCopernicus,</w:t>
      </w:r>
    </w:p>
    <w:p w:rsidR="001B6A04" w:rsidRPr="001B6A04" w:rsidRDefault="001B6A04" w:rsidP="001B6A04">
      <w:pPr>
        <w:rPr>
          <w:rFonts w:ascii="Verdana" w:hAnsi="Verdana"/>
          <w:color w:val="000000"/>
          <w:shd w:val="clear" w:color="auto" w:fill="FFFFFF"/>
          <w:lang w:val="en-US"/>
        </w:rPr>
      </w:pPr>
      <w:r w:rsidRPr="001B6A04">
        <w:rPr>
          <w:rFonts w:ascii="Verdana" w:hAnsi="Verdana" w:hint="eastAsia"/>
          <w:color w:val="000000"/>
          <w:shd w:val="clear" w:color="auto" w:fill="FFFFFF"/>
        </w:rPr>
        <w:t>РИНЦ</w:t>
      </w:r>
      <w:r w:rsidRPr="001B6A04">
        <w:rPr>
          <w:rFonts w:ascii="Verdana" w:hAnsi="Verdana"/>
          <w:color w:val="000000"/>
          <w:shd w:val="clear" w:color="auto" w:fill="FFFFFF"/>
          <w:lang w:val="en-US"/>
        </w:rPr>
        <w:t>, Ulrich</w:t>
      </w:r>
      <w:r w:rsidRPr="001B6A04">
        <w:rPr>
          <w:rFonts w:ascii="Verdana" w:hAnsi="Verdana" w:hint="eastAsia"/>
          <w:color w:val="000000"/>
          <w:shd w:val="clear" w:color="auto" w:fill="FFFFFF"/>
          <w:lang w:val="en-US"/>
        </w:rPr>
        <w:t>’</w:t>
      </w:r>
      <w:r w:rsidRPr="001B6A04">
        <w:rPr>
          <w:rFonts w:ascii="Verdana" w:hAnsi="Verdana"/>
          <w:color w:val="000000"/>
          <w:shd w:val="clear" w:color="auto" w:fill="FFFFFF"/>
          <w:lang w:val="en-US"/>
        </w:rPr>
        <w:t>s Periodicals Directory, DRIVER, BASE, WorldCat, Electronic</w:t>
      </w:r>
    </w:p>
    <w:p w:rsidR="001B6A04" w:rsidRPr="001B6A04" w:rsidRDefault="001B6A04" w:rsidP="001B6A04">
      <w:pPr>
        <w:rPr>
          <w:rFonts w:ascii="Verdana" w:hAnsi="Verdana"/>
          <w:color w:val="000000"/>
          <w:shd w:val="clear" w:color="auto" w:fill="FFFFFF"/>
          <w:lang w:val="en-US"/>
        </w:rPr>
      </w:pPr>
      <w:r w:rsidRPr="001B6A04">
        <w:rPr>
          <w:rFonts w:ascii="Verdana" w:hAnsi="Verdana"/>
          <w:color w:val="000000"/>
          <w:shd w:val="clear" w:color="auto" w:fill="FFFFFF"/>
          <w:lang w:val="en-US"/>
        </w:rPr>
        <w:t>Journals Library, DOAJ, EBSCO, ResearchBib, American Chemical Society,</w:t>
      </w:r>
    </w:p>
    <w:p w:rsidR="001B6A04" w:rsidRPr="001B6A04" w:rsidRDefault="001B6A04" w:rsidP="001B6A04">
      <w:pPr>
        <w:rPr>
          <w:rFonts w:ascii="Verdana" w:hAnsi="Verdana"/>
          <w:color w:val="000000"/>
          <w:shd w:val="clear" w:color="auto" w:fill="FFFFFF"/>
        </w:rPr>
      </w:pPr>
      <w:r w:rsidRPr="001B6A04">
        <w:rPr>
          <w:rFonts w:ascii="Verdana" w:hAnsi="Verdana"/>
          <w:color w:val="000000"/>
          <w:shd w:val="clear" w:color="auto" w:fill="FFFFFF"/>
        </w:rPr>
        <w:t xml:space="preserve">CrossRef; 1 </w:t>
      </w:r>
      <w:r w:rsidRPr="001B6A04">
        <w:rPr>
          <w:rFonts w:ascii="Verdana" w:hAnsi="Verdana" w:hint="eastAsia"/>
          <w:color w:val="000000"/>
          <w:shd w:val="clear" w:color="auto" w:fill="FFFFFF"/>
        </w:rPr>
        <w:t>стаття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іноземному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науковому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виданні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особисто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автору</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належать</w:t>
      </w:r>
      <w:r w:rsidRPr="001B6A04">
        <w:rPr>
          <w:rFonts w:ascii="Verdana" w:hAnsi="Verdana"/>
          <w:color w:val="000000"/>
          <w:shd w:val="clear" w:color="auto" w:fill="FFFFFF"/>
        </w:rPr>
        <w:t xml:space="preserve"> 0,1 </w:t>
      </w:r>
      <w:r w:rsidRPr="001B6A04">
        <w:rPr>
          <w:rFonts w:ascii="Verdana" w:hAnsi="Verdana" w:hint="eastAsia"/>
          <w:color w:val="000000"/>
          <w:shd w:val="clear" w:color="auto" w:fill="FFFFFF"/>
        </w:rPr>
        <w:t>д</w:t>
      </w:r>
      <w:r w:rsidRPr="001B6A04">
        <w:rPr>
          <w:rFonts w:ascii="Verdana" w:hAnsi="Verdana"/>
          <w:color w:val="000000"/>
          <w:shd w:val="clear" w:color="auto" w:fill="FFFFFF"/>
        </w:rPr>
        <w:t>.</w:t>
      </w:r>
      <w:r w:rsidRPr="001B6A04">
        <w:rPr>
          <w:rFonts w:ascii="Verdana" w:hAnsi="Verdana" w:hint="eastAsia"/>
          <w:color w:val="000000"/>
          <w:shd w:val="clear" w:color="auto" w:fill="FFFFFF"/>
        </w:rPr>
        <w:t>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та</w:t>
      </w:r>
      <w:r w:rsidRPr="001B6A04">
        <w:rPr>
          <w:rFonts w:ascii="Verdana" w:hAnsi="Verdana"/>
          <w:color w:val="000000"/>
          <w:shd w:val="clear" w:color="auto" w:fill="FFFFFF"/>
        </w:rPr>
        <w:t xml:space="preserve"> 13 </w:t>
      </w:r>
      <w:r w:rsidRPr="001B6A04">
        <w:rPr>
          <w:rFonts w:ascii="Verdana" w:hAnsi="Verdana" w:hint="eastAsia"/>
          <w:color w:val="000000"/>
          <w:shd w:val="clear" w:color="auto" w:fill="FFFFFF"/>
        </w:rPr>
        <w:t>публікацій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матеріалами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конференцій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особисто</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автору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належать</w:t>
      </w:r>
      <w:r w:rsidRPr="001B6A04">
        <w:rPr>
          <w:rFonts w:ascii="Verdana" w:hAnsi="Verdana"/>
          <w:color w:val="000000"/>
          <w:shd w:val="clear" w:color="auto" w:fill="FFFFFF"/>
        </w:rPr>
        <w:t xml:space="preserve"> 1,23 </w:t>
      </w:r>
      <w:r w:rsidRPr="001B6A04">
        <w:rPr>
          <w:rFonts w:ascii="Verdana" w:hAnsi="Verdana" w:hint="eastAsia"/>
          <w:color w:val="000000"/>
          <w:shd w:val="clear" w:color="auto" w:fill="FFFFFF"/>
        </w:rPr>
        <w:t>д</w:t>
      </w:r>
      <w:r w:rsidRPr="001B6A04">
        <w:rPr>
          <w:rFonts w:ascii="Verdana" w:hAnsi="Verdana"/>
          <w:color w:val="000000"/>
          <w:shd w:val="clear" w:color="auto" w:fill="FFFFFF"/>
        </w:rPr>
        <w:t>.</w:t>
      </w:r>
      <w:r w:rsidRPr="001B6A04">
        <w:rPr>
          <w:rFonts w:ascii="Verdana" w:hAnsi="Verdana" w:hint="eastAsia"/>
          <w:color w:val="000000"/>
          <w:shd w:val="clear" w:color="auto" w:fill="FFFFFF"/>
        </w:rPr>
        <w:t>а</w:t>
      </w:r>
      <w:r w:rsidRPr="001B6A04">
        <w:rPr>
          <w:rFonts w:ascii="Verdana" w:hAnsi="Verdana"/>
          <w:color w:val="000000"/>
          <w:shd w:val="clear" w:color="auto" w:fill="FFFFFF"/>
        </w:rPr>
        <w:t>.).</w:t>
      </w:r>
    </w:p>
    <w:p w:rsidR="001B6A04" w:rsidRPr="001B6A04" w:rsidRDefault="001B6A04" w:rsidP="001B6A04">
      <w:pPr>
        <w:rPr>
          <w:rFonts w:ascii="Verdana" w:hAnsi="Verdana"/>
          <w:color w:val="000000"/>
          <w:shd w:val="clear" w:color="auto" w:fill="FFFFFF"/>
        </w:rPr>
      </w:pPr>
      <w:r w:rsidRPr="001B6A04">
        <w:rPr>
          <w:rFonts w:ascii="Verdana" w:hAnsi="Verdana"/>
          <w:color w:val="000000"/>
          <w:shd w:val="clear" w:color="auto" w:fill="FFFFFF"/>
        </w:rPr>
        <w:t>14</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Структура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обсяг</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роботи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Дисертація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складається</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вступу</w:t>
      </w:r>
      <w:r w:rsidRPr="001B6A04">
        <w:rPr>
          <w:rFonts w:ascii="Verdana" w:hAnsi="Verdana"/>
          <w:color w:val="000000"/>
          <w:shd w:val="clear" w:color="auto" w:fill="FFFFFF"/>
        </w:rPr>
        <w:t>,</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переліку</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умовних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позначень</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чотирьох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розділів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висновків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списку</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використаних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джерел</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і</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додатків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Повний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обсяг</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роботи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становить</w:t>
      </w:r>
      <w:r w:rsidRPr="001B6A04">
        <w:rPr>
          <w:rFonts w:ascii="Verdana" w:hAnsi="Verdana"/>
          <w:color w:val="000000"/>
          <w:shd w:val="clear" w:color="auto" w:fill="FFFFFF"/>
        </w:rPr>
        <w:t xml:space="preserve"> 217</w:t>
      </w:r>
    </w:p>
    <w:p w:rsidR="001B6A04" w:rsidRPr="001B6A04" w:rsidRDefault="001B6A04" w:rsidP="001B6A04">
      <w:pPr>
        <w:rPr>
          <w:rFonts w:ascii="Verdana" w:hAnsi="Verdana"/>
          <w:color w:val="000000"/>
          <w:shd w:val="clear" w:color="auto" w:fill="FFFFFF"/>
        </w:rPr>
      </w:pPr>
      <w:r w:rsidRPr="001B6A04">
        <w:rPr>
          <w:rFonts w:ascii="Verdana" w:hAnsi="Verdana" w:hint="eastAsia"/>
          <w:color w:val="000000"/>
          <w:shd w:val="clear" w:color="auto" w:fill="FFFFFF"/>
        </w:rPr>
        <w:t>сторінок</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Основний</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зміст</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дисертації</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викладено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w:t>
      </w:r>
      <w:r w:rsidRPr="001B6A04">
        <w:rPr>
          <w:rFonts w:ascii="Verdana" w:hAnsi="Verdana"/>
          <w:color w:val="000000"/>
          <w:shd w:val="clear" w:color="auto" w:fill="FFFFFF"/>
        </w:rPr>
        <w:t xml:space="preserve"> 130 </w:t>
      </w:r>
      <w:r w:rsidRPr="001B6A04">
        <w:rPr>
          <w:rFonts w:ascii="Verdana" w:hAnsi="Verdana" w:hint="eastAsia"/>
          <w:color w:val="000000"/>
          <w:shd w:val="clear" w:color="auto" w:fill="FFFFFF"/>
        </w:rPr>
        <w:t>сторінках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що</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містить</w:t>
      </w:r>
    </w:p>
    <w:p w:rsidR="001B6A04" w:rsidRPr="001B6A04" w:rsidRDefault="001B6A04" w:rsidP="001B6A04">
      <w:pPr>
        <w:rPr>
          <w:rFonts w:ascii="Verdana" w:hAnsi="Verdana"/>
          <w:color w:val="000000"/>
          <w:shd w:val="clear" w:color="auto" w:fill="FFFFFF"/>
        </w:rPr>
      </w:pPr>
      <w:r w:rsidRPr="001B6A04">
        <w:rPr>
          <w:rFonts w:ascii="Verdana" w:hAnsi="Verdana"/>
          <w:color w:val="000000"/>
          <w:shd w:val="clear" w:color="auto" w:fill="FFFFFF"/>
        </w:rPr>
        <w:t xml:space="preserve">5 </w:t>
      </w:r>
      <w:r w:rsidRPr="001B6A04">
        <w:rPr>
          <w:rFonts w:ascii="Verdana" w:hAnsi="Verdana" w:hint="eastAsia"/>
          <w:color w:val="000000"/>
          <w:shd w:val="clear" w:color="auto" w:fill="FFFFFF"/>
        </w:rPr>
        <w:t>аналітичних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таблиць</w:t>
      </w:r>
      <w:r w:rsidRPr="001B6A04">
        <w:rPr>
          <w:rFonts w:ascii="Verdana" w:hAnsi="Verdana"/>
          <w:color w:val="000000"/>
          <w:shd w:val="clear" w:color="auto" w:fill="FFFFFF"/>
        </w:rPr>
        <w:t xml:space="preserve">, 26 </w:t>
      </w:r>
      <w:r w:rsidRPr="001B6A04">
        <w:rPr>
          <w:rFonts w:ascii="Verdana" w:hAnsi="Verdana" w:hint="eastAsia"/>
          <w:color w:val="000000"/>
          <w:shd w:val="clear" w:color="auto" w:fill="FFFFFF"/>
        </w:rPr>
        <w:t>рисунків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формули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та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графіки</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Робота</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має</w:t>
      </w:r>
      <w:r w:rsidRPr="001B6A04">
        <w:rPr>
          <w:rFonts w:ascii="Verdana" w:hAnsi="Verdana"/>
          <w:color w:val="000000"/>
          <w:shd w:val="clear" w:color="auto" w:fill="FFFFFF"/>
        </w:rPr>
        <w:t xml:space="preserve"> 9</w:t>
      </w:r>
    </w:p>
    <w:p w:rsidR="00346C89" w:rsidRDefault="001B6A04" w:rsidP="001B6A04">
      <w:pPr>
        <w:rPr>
          <w:rFonts w:ascii="Verdana" w:hAnsi="Verdana"/>
          <w:color w:val="000000"/>
          <w:shd w:val="clear" w:color="auto" w:fill="FFFFFF"/>
          <w:lang w:val="en-US"/>
        </w:rPr>
      </w:pPr>
      <w:r w:rsidRPr="001B6A04">
        <w:rPr>
          <w:rFonts w:ascii="Verdana" w:hAnsi="Verdana" w:hint="eastAsia"/>
          <w:color w:val="000000"/>
          <w:shd w:val="clear" w:color="auto" w:fill="FFFFFF"/>
        </w:rPr>
        <w:t>додатків</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Список</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використаних</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джерел</w:t>
      </w:r>
      <w:r w:rsidRPr="001B6A04">
        <w:rPr>
          <w:rFonts w:ascii="Verdana" w:hAnsi="Verdana"/>
          <w:color w:val="000000"/>
          <w:shd w:val="clear" w:color="auto" w:fill="FFFFFF"/>
        </w:rPr>
        <w:t xml:space="preserve"> </w:t>
      </w:r>
      <w:r w:rsidRPr="001B6A04">
        <w:rPr>
          <w:rFonts w:ascii="Verdana" w:hAnsi="Verdana" w:hint="eastAsia"/>
          <w:color w:val="000000"/>
          <w:shd w:val="clear" w:color="auto" w:fill="FFFFFF"/>
        </w:rPr>
        <w:t>налічує</w:t>
      </w:r>
      <w:r w:rsidRPr="001B6A04">
        <w:rPr>
          <w:rFonts w:ascii="Verdana" w:hAnsi="Verdana"/>
          <w:color w:val="000000"/>
          <w:shd w:val="clear" w:color="auto" w:fill="FFFFFF"/>
        </w:rPr>
        <w:t xml:space="preserve"> 171 </w:t>
      </w:r>
      <w:r w:rsidRPr="001B6A04">
        <w:rPr>
          <w:rFonts w:ascii="Verdana" w:hAnsi="Verdana" w:hint="eastAsia"/>
          <w:color w:val="000000"/>
          <w:shd w:val="clear" w:color="auto" w:fill="FFFFFF"/>
        </w:rPr>
        <w:t>найменування</w:t>
      </w:r>
      <w:r w:rsidRPr="001B6A04">
        <w:rPr>
          <w:rFonts w:ascii="Verdana" w:hAnsi="Verdana"/>
          <w:color w:val="000000"/>
          <w:shd w:val="clear" w:color="auto" w:fill="FFFFFF"/>
        </w:rPr>
        <w:t>.</w:t>
      </w:r>
    </w:p>
    <w:p w:rsidR="001B6A04" w:rsidRDefault="001B6A04" w:rsidP="001B6A04">
      <w:pPr>
        <w:rPr>
          <w:rFonts w:ascii="Verdana" w:hAnsi="Verdana"/>
          <w:color w:val="000000"/>
          <w:shd w:val="clear" w:color="auto" w:fill="FFFFFF"/>
          <w:lang w:val="en-US"/>
        </w:rPr>
      </w:pPr>
    </w:p>
    <w:p w:rsidR="001B6A04" w:rsidRDefault="001B6A04" w:rsidP="001B6A04">
      <w:pPr>
        <w:rPr>
          <w:rFonts w:ascii="Verdana" w:hAnsi="Verdana"/>
          <w:color w:val="000000"/>
          <w:shd w:val="clear" w:color="auto" w:fill="FFFFFF"/>
          <w:lang w:val="en-US"/>
        </w:rPr>
      </w:pPr>
    </w:p>
    <w:p w:rsidR="001B6A04" w:rsidRPr="001B6A04" w:rsidRDefault="001B6A04" w:rsidP="001B6A04">
      <w:pPr>
        <w:rPr>
          <w:lang w:val="en-US"/>
        </w:rPr>
      </w:pPr>
      <w:r w:rsidRPr="001B6A04">
        <w:rPr>
          <w:rFonts w:hint="eastAsia"/>
          <w:lang w:val="en-US"/>
        </w:rPr>
        <w:t>ВИСНОВКИ</w:t>
      </w:r>
    </w:p>
    <w:p w:rsidR="001B6A04" w:rsidRPr="001B6A04" w:rsidRDefault="001B6A04" w:rsidP="001B6A04">
      <w:pPr>
        <w:rPr>
          <w:lang w:val="en-US"/>
        </w:rPr>
      </w:pPr>
      <w:r w:rsidRPr="001B6A04">
        <w:rPr>
          <w:rFonts w:hint="eastAsia"/>
          <w:lang w:val="en-US"/>
        </w:rPr>
        <w:t>У</w:t>
      </w:r>
      <w:r w:rsidRPr="001B6A04">
        <w:rPr>
          <w:lang w:val="en-US"/>
        </w:rPr>
        <w:t></w:t>
      </w:r>
      <w:r w:rsidRPr="001B6A04">
        <w:rPr>
          <w:rFonts w:hint="eastAsia"/>
          <w:lang w:val="en-US"/>
        </w:rPr>
        <w:t>дисертаційній</w:t>
      </w:r>
      <w:r w:rsidRPr="001B6A04">
        <w:rPr>
          <w:lang w:val="en-US"/>
        </w:rPr>
        <w:t></w:t>
      </w:r>
      <w:r w:rsidRPr="001B6A04">
        <w:rPr>
          <w:rFonts w:hint="eastAsia"/>
          <w:lang w:val="en-US"/>
        </w:rPr>
        <w:t>роботі</w:t>
      </w:r>
      <w:r w:rsidRPr="001B6A04">
        <w:rPr>
          <w:lang w:val="en-US"/>
        </w:rPr>
        <w:t></w:t>
      </w:r>
      <w:r w:rsidRPr="001B6A04">
        <w:rPr>
          <w:rFonts w:hint="eastAsia"/>
          <w:lang w:val="en-US"/>
        </w:rPr>
        <w:t>вирішено</w:t>
      </w:r>
      <w:r w:rsidRPr="001B6A04">
        <w:rPr>
          <w:lang w:val="en-US"/>
        </w:rPr>
        <w:t></w:t>
      </w:r>
      <w:r w:rsidRPr="001B6A04">
        <w:rPr>
          <w:rFonts w:hint="eastAsia"/>
          <w:lang w:val="en-US"/>
        </w:rPr>
        <w:t>актуальне</w:t>
      </w:r>
      <w:r w:rsidRPr="001B6A04">
        <w:rPr>
          <w:lang w:val="en-US"/>
        </w:rPr>
        <w:t></w:t>
      </w:r>
      <w:r w:rsidRPr="001B6A04">
        <w:rPr>
          <w:rFonts w:hint="eastAsia"/>
          <w:lang w:val="en-US"/>
        </w:rPr>
        <w:t>науково</w:t>
      </w:r>
      <w:r w:rsidRPr="001B6A04">
        <w:rPr>
          <w:lang w:val="en-US"/>
        </w:rPr>
        <w:t></w:t>
      </w:r>
      <w:r w:rsidRPr="001B6A04">
        <w:rPr>
          <w:rFonts w:hint="eastAsia"/>
          <w:lang w:val="en-US"/>
        </w:rPr>
        <w:t>практичне</w:t>
      </w:r>
    </w:p>
    <w:p w:rsidR="001B6A04" w:rsidRPr="001B6A04" w:rsidRDefault="001B6A04" w:rsidP="001B6A04">
      <w:pPr>
        <w:rPr>
          <w:lang w:val="en-US"/>
        </w:rPr>
      </w:pPr>
      <w:r w:rsidRPr="001B6A04">
        <w:rPr>
          <w:rFonts w:hint="eastAsia"/>
          <w:lang w:val="en-US"/>
        </w:rPr>
        <w:t>завдання</w:t>
      </w:r>
      <w:r w:rsidRPr="001B6A04">
        <w:rPr>
          <w:lang w:val="en-US"/>
        </w:rPr>
        <w:t></w:t>
      </w:r>
      <w:r w:rsidRPr="001B6A04">
        <w:rPr>
          <w:rFonts w:hint="eastAsia"/>
          <w:lang w:val="en-US"/>
        </w:rPr>
        <w:t>визначення</w:t>
      </w:r>
      <w:r w:rsidRPr="001B6A04">
        <w:rPr>
          <w:lang w:val="en-US"/>
        </w:rPr>
        <w:t></w:t>
      </w:r>
      <w:r w:rsidRPr="001B6A04">
        <w:rPr>
          <w:rFonts w:hint="eastAsia"/>
          <w:lang w:val="en-US"/>
        </w:rPr>
        <w:t>границі</w:t>
      </w:r>
      <w:r w:rsidRPr="001B6A04">
        <w:rPr>
          <w:lang w:val="en-US"/>
        </w:rPr>
        <w:t></w:t>
      </w:r>
      <w:r w:rsidRPr="001B6A04">
        <w:rPr>
          <w:lang w:val="en-US"/>
        </w:rPr>
        <w:t></w:t>
      </w:r>
      <w:r w:rsidRPr="001B6A04">
        <w:rPr>
          <w:rFonts w:hint="eastAsia"/>
          <w:lang w:val="en-US"/>
        </w:rPr>
        <w:t>мети</w:t>
      </w:r>
      <w:r w:rsidRPr="001B6A04">
        <w:rPr>
          <w:lang w:val="en-US"/>
        </w:rPr>
        <w:t></w:t>
      </w:r>
      <w:r w:rsidRPr="001B6A04">
        <w:rPr>
          <w:lang w:val="en-US"/>
        </w:rPr>
        <w:t></w:t>
      </w:r>
      <w:r w:rsidRPr="001B6A04">
        <w:rPr>
          <w:rFonts w:hint="eastAsia"/>
          <w:lang w:val="en-US"/>
        </w:rPr>
        <w:t>завдань</w:t>
      </w:r>
      <w:r w:rsidRPr="001B6A04">
        <w:rPr>
          <w:lang w:val="en-US"/>
        </w:rPr>
        <w:t></w:t>
      </w:r>
      <w:r w:rsidRPr="001B6A04">
        <w:rPr>
          <w:lang w:val="en-US"/>
        </w:rPr>
        <w:t></w:t>
      </w:r>
      <w:r w:rsidRPr="001B6A04">
        <w:rPr>
          <w:rFonts w:hint="eastAsia"/>
          <w:lang w:val="en-US"/>
        </w:rPr>
        <w:t>ролі</w:t>
      </w:r>
      <w:r w:rsidRPr="001B6A04">
        <w:rPr>
          <w:lang w:val="en-US"/>
        </w:rPr>
        <w:t></w:t>
      </w:r>
      <w:r w:rsidRPr="001B6A04">
        <w:rPr>
          <w:rFonts w:hint="eastAsia"/>
          <w:lang w:val="en-US"/>
        </w:rPr>
        <w:t>і</w:t>
      </w:r>
      <w:r w:rsidRPr="001B6A04">
        <w:rPr>
          <w:lang w:val="en-US"/>
        </w:rPr>
        <w:t></w:t>
      </w:r>
      <w:r w:rsidRPr="001B6A04">
        <w:rPr>
          <w:rFonts w:hint="eastAsia"/>
          <w:lang w:val="en-US"/>
        </w:rPr>
        <w:t>місця</w:t>
      </w:r>
      <w:r w:rsidRPr="001B6A04">
        <w:rPr>
          <w:lang w:val="en-US"/>
        </w:rPr>
        <w:t></w:t>
      </w:r>
      <w:r w:rsidRPr="001B6A04">
        <w:rPr>
          <w:rFonts w:hint="eastAsia"/>
          <w:lang w:val="en-US"/>
        </w:rPr>
        <w:t>процесу</w:t>
      </w:r>
      <w:r w:rsidRPr="001B6A04">
        <w:rPr>
          <w:lang w:val="en-US"/>
        </w:rPr>
        <w:t></w:t>
      </w:r>
      <w:r w:rsidRPr="001B6A04">
        <w:rPr>
          <w:rFonts w:hint="eastAsia"/>
          <w:lang w:val="en-US"/>
        </w:rPr>
        <w:t>управління</w:t>
      </w:r>
    </w:p>
    <w:p w:rsidR="001B6A04" w:rsidRPr="001B6A04" w:rsidRDefault="001B6A04" w:rsidP="001B6A04">
      <w:pPr>
        <w:rPr>
          <w:lang w:val="en-US"/>
        </w:rPr>
      </w:pPr>
      <w:r w:rsidRPr="001B6A04">
        <w:rPr>
          <w:rFonts w:hint="eastAsia"/>
          <w:lang w:val="en-US"/>
        </w:rPr>
        <w:t>конфігурацією</w:t>
      </w:r>
      <w:r w:rsidRPr="001B6A04">
        <w:rPr>
          <w:lang w:val="en-US"/>
        </w:rPr>
        <w:t></w:t>
      </w:r>
      <w:r w:rsidRPr="001B6A04">
        <w:rPr>
          <w:rFonts w:hint="eastAsia"/>
          <w:lang w:val="en-US"/>
        </w:rPr>
        <w:t>проекту</w:t>
      </w:r>
      <w:r w:rsidRPr="001B6A04">
        <w:rPr>
          <w:lang w:val="en-US"/>
        </w:rPr>
        <w:t></w:t>
      </w:r>
      <w:r w:rsidRPr="001B6A04">
        <w:rPr>
          <w:lang w:val="en-US"/>
        </w:rPr>
        <w:t></w:t>
      </w:r>
      <w:r w:rsidRPr="001B6A04">
        <w:rPr>
          <w:rFonts w:hint="eastAsia"/>
          <w:lang w:val="en-US"/>
        </w:rPr>
        <w:t>опису</w:t>
      </w:r>
      <w:r w:rsidRPr="001B6A04">
        <w:rPr>
          <w:lang w:val="en-US"/>
        </w:rPr>
        <w:t></w:t>
      </w:r>
      <w:r w:rsidRPr="001B6A04">
        <w:rPr>
          <w:rFonts w:hint="eastAsia"/>
          <w:lang w:val="en-US"/>
        </w:rPr>
        <w:t>структури</w:t>
      </w:r>
      <w:r w:rsidRPr="001B6A04">
        <w:rPr>
          <w:lang w:val="en-US"/>
        </w:rPr>
        <w:t></w:t>
      </w:r>
      <w:r w:rsidRPr="001B6A04">
        <w:rPr>
          <w:rFonts w:hint="eastAsia"/>
          <w:lang w:val="en-US"/>
        </w:rPr>
        <w:t>дій</w:t>
      </w:r>
      <w:r w:rsidRPr="001B6A04">
        <w:rPr>
          <w:lang w:val="en-US"/>
        </w:rPr>
        <w:t></w:t>
      </w:r>
      <w:r w:rsidRPr="001B6A04">
        <w:rPr>
          <w:rFonts w:hint="eastAsia"/>
          <w:lang w:val="en-US"/>
        </w:rPr>
        <w:t>з</w:t>
      </w:r>
      <w:r w:rsidRPr="001B6A04">
        <w:rPr>
          <w:lang w:val="en-US"/>
        </w:rPr>
        <w:t></w:t>
      </w:r>
      <w:r w:rsidRPr="001B6A04">
        <w:rPr>
          <w:rFonts w:hint="eastAsia"/>
          <w:lang w:val="en-US"/>
        </w:rPr>
        <w:t>підтримки</w:t>
      </w:r>
      <w:r w:rsidRPr="001B6A04">
        <w:rPr>
          <w:lang w:val="en-US"/>
        </w:rPr>
        <w:t></w:t>
      </w:r>
      <w:r w:rsidRPr="001B6A04">
        <w:rPr>
          <w:rFonts w:hint="eastAsia"/>
          <w:lang w:val="en-US"/>
        </w:rPr>
        <w:t>узгодженості</w:t>
      </w:r>
    </w:p>
    <w:p w:rsidR="001B6A04" w:rsidRPr="001B6A04" w:rsidRDefault="001B6A04" w:rsidP="001B6A04">
      <w:pPr>
        <w:rPr>
          <w:lang w:val="en-US"/>
        </w:rPr>
      </w:pPr>
      <w:r w:rsidRPr="001B6A04">
        <w:rPr>
          <w:rFonts w:hint="eastAsia"/>
          <w:lang w:val="en-US"/>
        </w:rPr>
        <w:t>проекту</w:t>
      </w:r>
      <w:r w:rsidRPr="001B6A04">
        <w:rPr>
          <w:lang w:val="en-US"/>
        </w:rPr>
        <w:t></w:t>
      </w:r>
      <w:r w:rsidRPr="001B6A04">
        <w:rPr>
          <w:rFonts w:hint="eastAsia"/>
          <w:lang w:val="en-US"/>
        </w:rPr>
        <w:t>шляхом</w:t>
      </w:r>
      <w:r w:rsidRPr="001B6A04">
        <w:rPr>
          <w:lang w:val="en-US"/>
        </w:rPr>
        <w:t></w:t>
      </w:r>
      <w:r w:rsidRPr="001B6A04">
        <w:rPr>
          <w:rFonts w:hint="eastAsia"/>
          <w:lang w:val="en-US"/>
        </w:rPr>
        <w:t>розробки</w:t>
      </w:r>
      <w:r w:rsidRPr="001B6A04">
        <w:rPr>
          <w:lang w:val="en-US"/>
        </w:rPr>
        <w:t></w:t>
      </w:r>
      <w:r w:rsidRPr="001B6A04">
        <w:rPr>
          <w:rFonts w:hint="eastAsia"/>
          <w:lang w:val="en-US"/>
        </w:rPr>
        <w:t>концептуальної</w:t>
      </w:r>
      <w:r w:rsidRPr="001B6A04">
        <w:rPr>
          <w:lang w:val="en-US"/>
        </w:rPr>
        <w:t></w:t>
      </w:r>
      <w:r w:rsidRPr="001B6A04">
        <w:rPr>
          <w:rFonts w:hint="eastAsia"/>
          <w:lang w:val="en-US"/>
        </w:rPr>
        <w:t>і</w:t>
      </w:r>
      <w:r w:rsidRPr="001B6A04">
        <w:rPr>
          <w:lang w:val="en-US"/>
        </w:rPr>
        <w:t></w:t>
      </w:r>
      <w:r w:rsidRPr="001B6A04">
        <w:rPr>
          <w:rFonts w:hint="eastAsia"/>
          <w:lang w:val="en-US"/>
        </w:rPr>
        <w:t>математичної</w:t>
      </w:r>
      <w:r w:rsidRPr="001B6A04">
        <w:rPr>
          <w:lang w:val="en-US"/>
        </w:rPr>
        <w:t></w:t>
      </w:r>
      <w:r w:rsidRPr="001B6A04">
        <w:rPr>
          <w:rFonts w:hint="eastAsia"/>
          <w:lang w:val="en-US"/>
        </w:rPr>
        <w:t>моделей</w:t>
      </w:r>
      <w:r w:rsidRPr="001B6A04">
        <w:rPr>
          <w:lang w:val="en-US"/>
        </w:rPr>
        <w:t></w:t>
      </w:r>
      <w:r w:rsidRPr="001B6A04">
        <w:rPr>
          <w:rFonts w:hint="eastAsia"/>
          <w:lang w:val="en-US"/>
        </w:rPr>
        <w:t>цього</w:t>
      </w:r>
    </w:p>
    <w:p w:rsidR="001B6A04" w:rsidRPr="001B6A04" w:rsidRDefault="001B6A04" w:rsidP="001B6A04">
      <w:pPr>
        <w:rPr>
          <w:lang w:val="en-US"/>
        </w:rPr>
      </w:pPr>
      <w:r w:rsidRPr="001B6A04">
        <w:rPr>
          <w:rFonts w:hint="eastAsia"/>
          <w:lang w:val="en-US"/>
        </w:rPr>
        <w:t>процесу</w:t>
      </w:r>
      <w:r w:rsidRPr="001B6A04">
        <w:rPr>
          <w:lang w:val="en-US"/>
        </w:rPr>
        <w:t></w:t>
      </w:r>
      <w:r w:rsidRPr="001B6A04">
        <w:rPr>
          <w:lang w:val="en-US"/>
        </w:rPr>
        <w:t></w:t>
      </w:r>
      <w:r w:rsidRPr="001B6A04">
        <w:rPr>
          <w:rFonts w:hint="eastAsia"/>
          <w:lang w:val="en-US"/>
        </w:rPr>
        <w:t>теоретичному</w:t>
      </w:r>
      <w:r w:rsidRPr="001B6A04">
        <w:rPr>
          <w:lang w:val="en-US"/>
        </w:rPr>
        <w:t></w:t>
      </w:r>
      <w:r w:rsidRPr="001B6A04">
        <w:rPr>
          <w:rFonts w:hint="eastAsia"/>
          <w:lang w:val="en-US"/>
        </w:rPr>
        <w:t>обґрунтуванні</w:t>
      </w:r>
      <w:r w:rsidRPr="001B6A04">
        <w:rPr>
          <w:lang w:val="en-US"/>
        </w:rPr>
        <w:t></w:t>
      </w:r>
      <w:r w:rsidRPr="001B6A04">
        <w:rPr>
          <w:rFonts w:hint="eastAsia"/>
          <w:lang w:val="en-US"/>
        </w:rPr>
        <w:t>методів</w:t>
      </w:r>
      <w:r w:rsidRPr="001B6A04">
        <w:rPr>
          <w:lang w:val="en-US"/>
        </w:rPr>
        <w:t></w:t>
      </w:r>
      <w:r w:rsidRPr="001B6A04">
        <w:rPr>
          <w:rFonts w:hint="eastAsia"/>
          <w:lang w:val="en-US"/>
        </w:rPr>
        <w:t>управління</w:t>
      </w:r>
      <w:r w:rsidRPr="001B6A04">
        <w:rPr>
          <w:lang w:val="en-US"/>
        </w:rPr>
        <w:t></w:t>
      </w:r>
      <w:r w:rsidRPr="001B6A04">
        <w:rPr>
          <w:rFonts w:hint="eastAsia"/>
          <w:lang w:val="en-US"/>
        </w:rPr>
        <w:t>конфігурацією</w:t>
      </w:r>
    </w:p>
    <w:p w:rsidR="001B6A04" w:rsidRPr="001B6A04" w:rsidRDefault="001B6A04" w:rsidP="001B6A04">
      <w:pPr>
        <w:rPr>
          <w:lang w:val="en-US"/>
        </w:rPr>
      </w:pPr>
      <w:r w:rsidRPr="001B6A04">
        <w:rPr>
          <w:rFonts w:hint="eastAsia"/>
          <w:lang w:val="en-US"/>
        </w:rPr>
        <w:t>проекту</w:t>
      </w:r>
      <w:r w:rsidRPr="001B6A04">
        <w:rPr>
          <w:lang w:val="en-US"/>
        </w:rPr>
        <w:t></w:t>
      </w:r>
      <w:r w:rsidRPr="001B6A04">
        <w:rPr>
          <w:lang w:val="en-US"/>
        </w:rPr>
        <w:t></w:t>
      </w:r>
      <w:r w:rsidRPr="001B6A04">
        <w:rPr>
          <w:rFonts w:hint="eastAsia"/>
          <w:lang w:val="en-US"/>
        </w:rPr>
        <w:t>а</w:t>
      </w:r>
      <w:r w:rsidRPr="001B6A04">
        <w:rPr>
          <w:lang w:val="en-US"/>
        </w:rPr>
        <w:t></w:t>
      </w:r>
      <w:r w:rsidRPr="001B6A04">
        <w:rPr>
          <w:rFonts w:hint="eastAsia"/>
          <w:lang w:val="en-US"/>
        </w:rPr>
        <w:t>також</w:t>
      </w:r>
      <w:r w:rsidRPr="001B6A04">
        <w:rPr>
          <w:lang w:val="en-US"/>
        </w:rPr>
        <w:t></w:t>
      </w:r>
      <w:r w:rsidRPr="001B6A04">
        <w:rPr>
          <w:rFonts w:hint="eastAsia"/>
          <w:lang w:val="en-US"/>
        </w:rPr>
        <w:t>розробці</w:t>
      </w:r>
      <w:r w:rsidRPr="001B6A04">
        <w:rPr>
          <w:lang w:val="en-US"/>
        </w:rPr>
        <w:t></w:t>
      </w:r>
      <w:r w:rsidRPr="001B6A04">
        <w:rPr>
          <w:rFonts w:hint="eastAsia"/>
          <w:lang w:val="en-US"/>
        </w:rPr>
        <w:t>методики</w:t>
      </w:r>
      <w:r w:rsidRPr="001B6A04">
        <w:rPr>
          <w:lang w:val="en-US"/>
        </w:rPr>
        <w:t></w:t>
      </w:r>
      <w:r w:rsidRPr="001B6A04">
        <w:rPr>
          <w:rFonts w:hint="eastAsia"/>
          <w:lang w:val="en-US"/>
        </w:rPr>
        <w:t>вибору</w:t>
      </w:r>
      <w:r w:rsidRPr="001B6A04">
        <w:rPr>
          <w:lang w:val="en-US"/>
        </w:rPr>
        <w:t></w:t>
      </w:r>
      <w:r w:rsidRPr="001B6A04">
        <w:rPr>
          <w:rFonts w:hint="eastAsia"/>
          <w:lang w:val="en-US"/>
        </w:rPr>
        <w:t>раціонального</w:t>
      </w:r>
      <w:r w:rsidRPr="001B6A04">
        <w:rPr>
          <w:lang w:val="en-US"/>
        </w:rPr>
        <w:t></w:t>
      </w:r>
      <w:r w:rsidRPr="001B6A04">
        <w:rPr>
          <w:rFonts w:hint="eastAsia"/>
          <w:lang w:val="en-US"/>
        </w:rPr>
        <w:t>варіанту</w:t>
      </w:r>
      <w:r w:rsidRPr="001B6A04">
        <w:rPr>
          <w:lang w:val="en-US"/>
        </w:rPr>
        <w:t></w:t>
      </w:r>
      <w:r w:rsidRPr="001B6A04">
        <w:rPr>
          <w:rFonts w:hint="eastAsia"/>
          <w:lang w:val="en-US"/>
        </w:rPr>
        <w:t>реалізації</w:t>
      </w:r>
    </w:p>
    <w:p w:rsidR="001B6A04" w:rsidRPr="001B6A04" w:rsidRDefault="001B6A04" w:rsidP="001B6A04">
      <w:pPr>
        <w:rPr>
          <w:lang w:val="en-US"/>
        </w:rPr>
      </w:pPr>
      <w:r w:rsidRPr="001B6A04">
        <w:rPr>
          <w:rFonts w:hint="eastAsia"/>
          <w:lang w:val="en-US"/>
        </w:rPr>
        <w:t>вказаного</w:t>
      </w:r>
      <w:r w:rsidRPr="001B6A04">
        <w:rPr>
          <w:lang w:val="en-US"/>
        </w:rPr>
        <w:t></w:t>
      </w:r>
      <w:r w:rsidRPr="001B6A04">
        <w:rPr>
          <w:rFonts w:hint="eastAsia"/>
          <w:lang w:val="en-US"/>
        </w:rPr>
        <w:t>процесу</w:t>
      </w:r>
      <w:r w:rsidRPr="001B6A04">
        <w:rPr>
          <w:lang w:val="en-US"/>
        </w:rPr>
        <w:t></w:t>
      </w:r>
      <w:r w:rsidRPr="001B6A04">
        <w:rPr>
          <w:lang w:val="en-US"/>
        </w:rPr>
        <w:t></w:t>
      </w:r>
      <w:r w:rsidRPr="001B6A04">
        <w:rPr>
          <w:rFonts w:hint="eastAsia"/>
          <w:lang w:val="en-US"/>
        </w:rPr>
        <w:t>Отримані</w:t>
      </w:r>
      <w:r w:rsidRPr="001B6A04">
        <w:rPr>
          <w:lang w:val="en-US"/>
        </w:rPr>
        <w:t></w:t>
      </w:r>
      <w:r w:rsidRPr="001B6A04">
        <w:rPr>
          <w:rFonts w:hint="eastAsia"/>
          <w:lang w:val="en-US"/>
        </w:rPr>
        <w:t>наукові</w:t>
      </w:r>
      <w:r w:rsidRPr="001B6A04">
        <w:rPr>
          <w:lang w:val="en-US"/>
        </w:rPr>
        <w:t></w:t>
      </w:r>
      <w:r w:rsidRPr="001B6A04">
        <w:rPr>
          <w:rFonts w:hint="eastAsia"/>
          <w:lang w:val="en-US"/>
        </w:rPr>
        <w:t>результати</w:t>
      </w:r>
      <w:r w:rsidRPr="001B6A04">
        <w:rPr>
          <w:lang w:val="en-US"/>
        </w:rPr>
        <w:t></w:t>
      </w:r>
      <w:r w:rsidRPr="001B6A04">
        <w:rPr>
          <w:rFonts w:hint="eastAsia"/>
          <w:lang w:val="en-US"/>
        </w:rPr>
        <w:t>підтверджують</w:t>
      </w:r>
      <w:r w:rsidRPr="001B6A04">
        <w:rPr>
          <w:lang w:val="en-US"/>
        </w:rPr>
        <w:t></w:t>
      </w:r>
      <w:r w:rsidRPr="001B6A04">
        <w:rPr>
          <w:rFonts w:hint="eastAsia"/>
          <w:lang w:val="en-US"/>
        </w:rPr>
        <w:t>досягнення</w:t>
      </w:r>
    </w:p>
    <w:p w:rsidR="001B6A04" w:rsidRPr="001B6A04" w:rsidRDefault="001B6A04" w:rsidP="001B6A04">
      <w:pPr>
        <w:rPr>
          <w:lang w:val="en-US"/>
        </w:rPr>
      </w:pPr>
      <w:r w:rsidRPr="001B6A04">
        <w:rPr>
          <w:rFonts w:hint="eastAsia"/>
          <w:lang w:val="en-US"/>
        </w:rPr>
        <w:t>мети</w:t>
      </w:r>
      <w:r w:rsidRPr="001B6A04">
        <w:rPr>
          <w:lang w:val="en-US"/>
        </w:rPr>
        <w:t></w:t>
      </w:r>
      <w:r w:rsidRPr="001B6A04">
        <w:rPr>
          <w:rFonts w:hint="eastAsia"/>
          <w:lang w:val="en-US"/>
        </w:rPr>
        <w:t>завдяки</w:t>
      </w:r>
      <w:r w:rsidRPr="001B6A04">
        <w:rPr>
          <w:lang w:val="en-US"/>
        </w:rPr>
        <w:t></w:t>
      </w:r>
      <w:r w:rsidRPr="001B6A04">
        <w:rPr>
          <w:rFonts w:hint="eastAsia"/>
          <w:lang w:val="en-US"/>
        </w:rPr>
        <w:t>вирішенню</w:t>
      </w:r>
      <w:r w:rsidRPr="001B6A04">
        <w:rPr>
          <w:lang w:val="en-US"/>
        </w:rPr>
        <w:t></w:t>
      </w:r>
      <w:r w:rsidRPr="001B6A04">
        <w:rPr>
          <w:rFonts w:hint="eastAsia"/>
          <w:lang w:val="en-US"/>
        </w:rPr>
        <w:t>поставлених</w:t>
      </w:r>
      <w:r w:rsidRPr="001B6A04">
        <w:rPr>
          <w:lang w:val="en-US"/>
        </w:rPr>
        <w:t></w:t>
      </w:r>
      <w:r w:rsidRPr="001B6A04">
        <w:rPr>
          <w:rFonts w:hint="eastAsia"/>
          <w:lang w:val="en-US"/>
        </w:rPr>
        <w:t>завдань</w:t>
      </w:r>
      <w:r w:rsidRPr="001B6A04">
        <w:rPr>
          <w:lang w:val="en-US"/>
        </w:rPr>
        <w:t></w:t>
      </w:r>
      <w:r w:rsidRPr="001B6A04">
        <w:rPr>
          <w:rFonts w:hint="eastAsia"/>
          <w:lang w:val="en-US"/>
        </w:rPr>
        <w:t>дослідження</w:t>
      </w:r>
      <w:r w:rsidRPr="001B6A04">
        <w:rPr>
          <w:lang w:val="en-US"/>
        </w:rPr>
        <w:t></w:t>
      </w:r>
      <w:r w:rsidRPr="001B6A04">
        <w:rPr>
          <w:lang w:val="en-US"/>
        </w:rPr>
        <w:t></w:t>
      </w:r>
      <w:r w:rsidRPr="001B6A04">
        <w:rPr>
          <w:rFonts w:hint="eastAsia"/>
          <w:lang w:val="en-US"/>
        </w:rPr>
        <w:t>Це</w:t>
      </w:r>
      <w:r w:rsidRPr="001B6A04">
        <w:rPr>
          <w:lang w:val="en-US"/>
        </w:rPr>
        <w:t></w:t>
      </w:r>
      <w:r w:rsidRPr="001B6A04">
        <w:rPr>
          <w:rFonts w:hint="eastAsia"/>
          <w:lang w:val="en-US"/>
        </w:rPr>
        <w:t>дає</w:t>
      </w:r>
      <w:r w:rsidRPr="001B6A04">
        <w:rPr>
          <w:lang w:val="en-US"/>
        </w:rPr>
        <w:t></w:t>
      </w:r>
      <w:r w:rsidRPr="001B6A04">
        <w:rPr>
          <w:rFonts w:hint="eastAsia"/>
          <w:lang w:val="en-US"/>
        </w:rPr>
        <w:t>підставу</w:t>
      </w:r>
    </w:p>
    <w:p w:rsidR="001B6A04" w:rsidRPr="001B6A04" w:rsidRDefault="001B6A04" w:rsidP="001B6A04">
      <w:pPr>
        <w:rPr>
          <w:lang w:val="en-US"/>
        </w:rPr>
      </w:pPr>
      <w:r w:rsidRPr="001B6A04">
        <w:rPr>
          <w:rFonts w:hint="eastAsia"/>
          <w:lang w:val="en-US"/>
        </w:rPr>
        <w:t>зробити</w:t>
      </w:r>
      <w:r w:rsidRPr="001B6A04">
        <w:rPr>
          <w:lang w:val="en-US"/>
        </w:rPr>
        <w:t></w:t>
      </w:r>
      <w:r w:rsidRPr="001B6A04">
        <w:rPr>
          <w:rFonts w:hint="eastAsia"/>
          <w:lang w:val="en-US"/>
        </w:rPr>
        <w:t>такі</w:t>
      </w:r>
      <w:r w:rsidRPr="001B6A04">
        <w:rPr>
          <w:lang w:val="en-US"/>
        </w:rPr>
        <w:t></w:t>
      </w:r>
      <w:r w:rsidRPr="001B6A04">
        <w:rPr>
          <w:rFonts w:hint="eastAsia"/>
          <w:lang w:val="en-US"/>
        </w:rPr>
        <w:t>висновки</w:t>
      </w:r>
      <w:r w:rsidRPr="001B6A04">
        <w:rPr>
          <w:lang w:val="en-US"/>
        </w:rPr>
        <w:t></w:t>
      </w:r>
    </w:p>
    <w:p w:rsidR="001B6A04" w:rsidRPr="001B6A04" w:rsidRDefault="001B6A04" w:rsidP="001B6A04">
      <w:pPr>
        <w:rPr>
          <w:lang w:val="en-US"/>
        </w:rPr>
      </w:pPr>
      <w:r w:rsidRPr="001B6A04">
        <w:rPr>
          <w:lang w:val="en-US"/>
        </w:rPr>
        <w:t></w:t>
      </w:r>
      <w:r w:rsidRPr="001B6A04">
        <w:rPr>
          <w:lang w:val="en-US"/>
        </w:rPr>
        <w:t></w:t>
      </w:r>
      <w:r w:rsidRPr="001B6A04">
        <w:rPr>
          <w:lang w:val="en-US"/>
        </w:rPr>
        <w:t></w:t>
      </w:r>
      <w:r w:rsidRPr="001B6A04">
        <w:rPr>
          <w:rFonts w:hint="eastAsia"/>
          <w:lang w:val="en-US"/>
        </w:rPr>
        <w:t>Проведений</w:t>
      </w:r>
      <w:r w:rsidRPr="001B6A04">
        <w:rPr>
          <w:lang w:val="en-US"/>
        </w:rPr>
        <w:t></w:t>
      </w:r>
      <w:r w:rsidRPr="001B6A04">
        <w:rPr>
          <w:rFonts w:hint="eastAsia"/>
          <w:lang w:val="en-US"/>
        </w:rPr>
        <w:t>аналіз</w:t>
      </w:r>
      <w:r w:rsidRPr="001B6A04">
        <w:rPr>
          <w:lang w:val="en-US"/>
        </w:rPr>
        <w:t></w:t>
      </w:r>
      <w:r w:rsidRPr="001B6A04">
        <w:rPr>
          <w:rFonts w:hint="eastAsia"/>
          <w:lang w:val="en-US"/>
        </w:rPr>
        <w:t>підсумків</w:t>
      </w:r>
      <w:r w:rsidRPr="001B6A04">
        <w:rPr>
          <w:lang w:val="en-US"/>
        </w:rPr>
        <w:t></w:t>
      </w:r>
      <w:r w:rsidRPr="001B6A04">
        <w:rPr>
          <w:rFonts w:hint="eastAsia"/>
          <w:lang w:val="en-US"/>
        </w:rPr>
        <w:t>завершення</w:t>
      </w:r>
      <w:r w:rsidRPr="001B6A04">
        <w:rPr>
          <w:lang w:val="en-US"/>
        </w:rPr>
        <w:t></w:t>
      </w:r>
      <w:r w:rsidRPr="001B6A04">
        <w:rPr>
          <w:rFonts w:hint="eastAsia"/>
          <w:lang w:val="en-US"/>
        </w:rPr>
        <w:t>проектів</w:t>
      </w:r>
      <w:r w:rsidRPr="001B6A04">
        <w:rPr>
          <w:lang w:val="en-US"/>
        </w:rPr>
        <w:t></w:t>
      </w:r>
      <w:r w:rsidRPr="001B6A04">
        <w:rPr>
          <w:rFonts w:hint="eastAsia"/>
          <w:lang w:val="en-US"/>
        </w:rPr>
        <w:t>у</w:t>
      </w:r>
      <w:r w:rsidRPr="001B6A04">
        <w:rPr>
          <w:lang w:val="en-US"/>
        </w:rPr>
        <w:t></w:t>
      </w:r>
      <w:r w:rsidRPr="001B6A04">
        <w:rPr>
          <w:rFonts w:hint="eastAsia"/>
          <w:lang w:val="en-US"/>
        </w:rPr>
        <w:t>різних</w:t>
      </w:r>
      <w:r w:rsidRPr="001B6A04">
        <w:rPr>
          <w:lang w:val="en-US"/>
        </w:rPr>
        <w:t></w:t>
      </w:r>
      <w:r w:rsidRPr="001B6A04">
        <w:rPr>
          <w:rFonts w:hint="eastAsia"/>
          <w:lang w:val="en-US"/>
        </w:rPr>
        <w:t>галузях</w:t>
      </w:r>
      <w:r w:rsidRPr="001B6A04">
        <w:rPr>
          <w:lang w:val="en-US"/>
        </w:rPr>
        <w:t></w:t>
      </w:r>
    </w:p>
    <w:p w:rsidR="001B6A04" w:rsidRPr="001B6A04" w:rsidRDefault="001B6A04" w:rsidP="001B6A04">
      <w:pPr>
        <w:rPr>
          <w:lang w:val="en-US"/>
        </w:rPr>
      </w:pPr>
      <w:r w:rsidRPr="001B6A04">
        <w:rPr>
          <w:rFonts w:hint="eastAsia"/>
          <w:lang w:val="en-US"/>
        </w:rPr>
        <w:t>існуючих</w:t>
      </w:r>
      <w:r w:rsidRPr="001B6A04">
        <w:rPr>
          <w:lang w:val="en-US"/>
        </w:rPr>
        <w:t></w:t>
      </w:r>
      <w:r w:rsidRPr="001B6A04">
        <w:rPr>
          <w:rFonts w:hint="eastAsia"/>
          <w:lang w:val="en-US"/>
        </w:rPr>
        <w:t>стандартів</w:t>
      </w:r>
      <w:r w:rsidRPr="001B6A04">
        <w:rPr>
          <w:lang w:val="en-US"/>
        </w:rPr>
        <w:t></w:t>
      </w:r>
      <w:r w:rsidRPr="001B6A04">
        <w:rPr>
          <w:lang w:val="en-US"/>
        </w:rPr>
        <w:t></w:t>
      </w:r>
      <w:r w:rsidRPr="001B6A04">
        <w:rPr>
          <w:rFonts w:hint="eastAsia"/>
          <w:lang w:val="en-US"/>
        </w:rPr>
        <w:t>моделей</w:t>
      </w:r>
      <w:r w:rsidRPr="001B6A04">
        <w:rPr>
          <w:lang w:val="en-US"/>
        </w:rPr>
        <w:t></w:t>
      </w:r>
      <w:r w:rsidRPr="001B6A04">
        <w:rPr>
          <w:rFonts w:hint="eastAsia"/>
          <w:lang w:val="en-US"/>
        </w:rPr>
        <w:t>зрілості</w:t>
      </w:r>
      <w:r w:rsidRPr="001B6A04">
        <w:rPr>
          <w:lang w:val="en-US"/>
        </w:rPr>
        <w:t></w:t>
      </w:r>
      <w:r w:rsidRPr="001B6A04">
        <w:rPr>
          <w:rFonts w:hint="eastAsia"/>
          <w:lang w:val="en-US"/>
        </w:rPr>
        <w:t>та</w:t>
      </w:r>
      <w:r w:rsidRPr="001B6A04">
        <w:rPr>
          <w:lang w:val="en-US"/>
        </w:rPr>
        <w:t></w:t>
      </w:r>
      <w:r w:rsidRPr="001B6A04">
        <w:rPr>
          <w:rFonts w:hint="eastAsia"/>
          <w:lang w:val="en-US"/>
        </w:rPr>
        <w:t>методологій</w:t>
      </w:r>
      <w:r w:rsidRPr="001B6A04">
        <w:rPr>
          <w:lang w:val="en-US"/>
        </w:rPr>
        <w:t></w:t>
      </w:r>
      <w:r w:rsidRPr="001B6A04">
        <w:rPr>
          <w:rFonts w:hint="eastAsia"/>
          <w:lang w:val="en-US"/>
        </w:rPr>
        <w:t>управління</w:t>
      </w:r>
      <w:r w:rsidRPr="001B6A04">
        <w:rPr>
          <w:lang w:val="en-US"/>
        </w:rPr>
        <w:t></w:t>
      </w:r>
      <w:r w:rsidRPr="001B6A04">
        <w:rPr>
          <w:rFonts w:hint="eastAsia"/>
          <w:lang w:val="en-US"/>
        </w:rPr>
        <w:t>проектами</w:t>
      </w:r>
      <w:r w:rsidRPr="001B6A04">
        <w:rPr>
          <w:lang w:val="en-US"/>
        </w:rPr>
        <w:t></w:t>
      </w:r>
    </w:p>
    <w:p w:rsidR="001B6A04" w:rsidRPr="001B6A04" w:rsidRDefault="001B6A04" w:rsidP="001B6A04">
      <w:pPr>
        <w:rPr>
          <w:lang w:val="en-US"/>
        </w:rPr>
      </w:pPr>
      <w:r w:rsidRPr="001B6A04">
        <w:rPr>
          <w:rFonts w:hint="eastAsia"/>
          <w:lang w:val="en-US"/>
        </w:rPr>
        <w:t>дав</w:t>
      </w:r>
      <w:r w:rsidRPr="001B6A04">
        <w:rPr>
          <w:lang w:val="en-US"/>
        </w:rPr>
        <w:t></w:t>
      </w:r>
      <w:r w:rsidRPr="001B6A04">
        <w:rPr>
          <w:rFonts w:hint="eastAsia"/>
          <w:lang w:val="en-US"/>
        </w:rPr>
        <w:t>можливість</w:t>
      </w:r>
      <w:r w:rsidRPr="001B6A04">
        <w:rPr>
          <w:lang w:val="en-US"/>
        </w:rPr>
        <w:t></w:t>
      </w:r>
      <w:r w:rsidRPr="001B6A04">
        <w:rPr>
          <w:rFonts w:hint="eastAsia"/>
          <w:lang w:val="en-US"/>
        </w:rPr>
        <w:t>виявити</w:t>
      </w:r>
      <w:r w:rsidRPr="001B6A04">
        <w:rPr>
          <w:lang w:val="en-US"/>
        </w:rPr>
        <w:t></w:t>
      </w:r>
      <w:r w:rsidRPr="001B6A04">
        <w:rPr>
          <w:rFonts w:hint="eastAsia"/>
          <w:lang w:val="en-US"/>
        </w:rPr>
        <w:t>наявність</w:t>
      </w:r>
      <w:r w:rsidRPr="001B6A04">
        <w:rPr>
          <w:lang w:val="en-US"/>
        </w:rPr>
        <w:t></w:t>
      </w:r>
      <w:r w:rsidRPr="001B6A04">
        <w:rPr>
          <w:rFonts w:hint="eastAsia"/>
          <w:lang w:val="en-US"/>
        </w:rPr>
        <w:t>практичної</w:t>
      </w:r>
      <w:r w:rsidRPr="001B6A04">
        <w:rPr>
          <w:lang w:val="en-US"/>
        </w:rPr>
        <w:t></w:t>
      </w:r>
      <w:r w:rsidRPr="001B6A04">
        <w:rPr>
          <w:rFonts w:hint="eastAsia"/>
          <w:lang w:val="en-US"/>
        </w:rPr>
        <w:t>проблеми</w:t>
      </w:r>
      <w:r w:rsidRPr="001B6A04">
        <w:rPr>
          <w:lang w:val="en-US"/>
        </w:rPr>
        <w:t></w:t>
      </w:r>
      <w:r w:rsidRPr="001B6A04">
        <w:rPr>
          <w:rFonts w:hint="eastAsia"/>
          <w:lang w:val="en-US"/>
        </w:rPr>
        <w:t>в</w:t>
      </w:r>
      <w:r w:rsidRPr="001B6A04">
        <w:rPr>
          <w:lang w:val="en-US"/>
        </w:rPr>
        <w:t></w:t>
      </w:r>
      <w:r w:rsidRPr="001B6A04">
        <w:rPr>
          <w:rFonts w:hint="eastAsia"/>
          <w:lang w:val="en-US"/>
        </w:rPr>
        <w:t>області</w:t>
      </w:r>
      <w:r w:rsidRPr="001B6A04">
        <w:rPr>
          <w:lang w:val="en-US"/>
        </w:rPr>
        <w:t></w:t>
      </w:r>
      <w:r w:rsidRPr="001B6A04">
        <w:rPr>
          <w:rFonts w:hint="eastAsia"/>
          <w:lang w:val="en-US"/>
        </w:rPr>
        <w:t>управління</w:t>
      </w:r>
    </w:p>
    <w:p w:rsidR="001B6A04" w:rsidRPr="001B6A04" w:rsidRDefault="001B6A04" w:rsidP="001B6A04">
      <w:pPr>
        <w:rPr>
          <w:lang w:val="en-US"/>
        </w:rPr>
      </w:pPr>
      <w:r w:rsidRPr="001B6A04">
        <w:rPr>
          <w:rFonts w:hint="eastAsia"/>
          <w:lang w:val="en-US"/>
        </w:rPr>
        <w:t>конфігурацією</w:t>
      </w:r>
      <w:r w:rsidRPr="001B6A04">
        <w:rPr>
          <w:lang w:val="en-US"/>
        </w:rPr>
        <w:t></w:t>
      </w:r>
      <w:r w:rsidRPr="001B6A04">
        <w:rPr>
          <w:rFonts w:hint="eastAsia"/>
          <w:lang w:val="en-US"/>
        </w:rPr>
        <w:t>проектів</w:t>
      </w:r>
      <w:r w:rsidRPr="001B6A04">
        <w:rPr>
          <w:lang w:val="en-US"/>
        </w:rPr>
        <w:t></w:t>
      </w:r>
      <w:r w:rsidRPr="001B6A04">
        <w:rPr>
          <w:lang w:val="en-US"/>
        </w:rPr>
        <w:t></w:t>
      </w:r>
      <w:r w:rsidRPr="001B6A04">
        <w:rPr>
          <w:rFonts w:hint="eastAsia"/>
          <w:lang w:val="en-US"/>
        </w:rPr>
        <w:t>яка</w:t>
      </w:r>
      <w:r w:rsidRPr="001B6A04">
        <w:rPr>
          <w:lang w:val="en-US"/>
        </w:rPr>
        <w:t></w:t>
      </w:r>
      <w:r w:rsidRPr="001B6A04">
        <w:rPr>
          <w:rFonts w:hint="eastAsia"/>
          <w:lang w:val="en-US"/>
        </w:rPr>
        <w:t>полягає</w:t>
      </w:r>
      <w:r w:rsidRPr="001B6A04">
        <w:rPr>
          <w:lang w:val="en-US"/>
        </w:rPr>
        <w:t></w:t>
      </w:r>
      <w:r w:rsidRPr="001B6A04">
        <w:rPr>
          <w:rFonts w:hint="eastAsia"/>
          <w:lang w:val="en-US"/>
        </w:rPr>
        <w:t>в</w:t>
      </w:r>
      <w:r w:rsidRPr="001B6A04">
        <w:rPr>
          <w:lang w:val="en-US"/>
        </w:rPr>
        <w:t></w:t>
      </w:r>
      <w:r w:rsidRPr="001B6A04">
        <w:rPr>
          <w:rFonts w:hint="eastAsia"/>
          <w:lang w:val="en-US"/>
        </w:rPr>
        <w:t>тому</w:t>
      </w:r>
      <w:r w:rsidRPr="001B6A04">
        <w:rPr>
          <w:lang w:val="en-US"/>
        </w:rPr>
        <w:t></w:t>
      </w:r>
      <w:r w:rsidRPr="001B6A04">
        <w:rPr>
          <w:lang w:val="en-US"/>
        </w:rPr>
        <w:t></w:t>
      </w:r>
      <w:r w:rsidRPr="001B6A04">
        <w:rPr>
          <w:rFonts w:hint="eastAsia"/>
          <w:lang w:val="en-US"/>
        </w:rPr>
        <w:t>що</w:t>
      </w:r>
      <w:r w:rsidRPr="001B6A04">
        <w:rPr>
          <w:lang w:val="en-US"/>
        </w:rPr>
        <w:t></w:t>
      </w:r>
      <w:r w:rsidRPr="001B6A04">
        <w:rPr>
          <w:rFonts w:hint="eastAsia"/>
          <w:lang w:val="en-US"/>
        </w:rPr>
        <w:t>неефективний</w:t>
      </w:r>
      <w:r w:rsidRPr="001B6A04">
        <w:rPr>
          <w:lang w:val="en-US"/>
        </w:rPr>
        <w:t></w:t>
      </w:r>
      <w:r w:rsidRPr="001B6A04">
        <w:rPr>
          <w:rFonts w:hint="eastAsia"/>
          <w:lang w:val="en-US"/>
        </w:rPr>
        <w:t>процес</w:t>
      </w:r>
    </w:p>
    <w:p w:rsidR="001B6A04" w:rsidRPr="001B6A04" w:rsidRDefault="001B6A04" w:rsidP="001B6A04">
      <w:pPr>
        <w:rPr>
          <w:lang w:val="en-US"/>
        </w:rPr>
      </w:pPr>
      <w:r w:rsidRPr="001B6A04">
        <w:rPr>
          <w:rFonts w:hint="eastAsia"/>
          <w:lang w:val="en-US"/>
        </w:rPr>
        <w:t>управління</w:t>
      </w:r>
      <w:r w:rsidRPr="001B6A04">
        <w:rPr>
          <w:lang w:val="en-US"/>
        </w:rPr>
        <w:t></w:t>
      </w:r>
      <w:r w:rsidRPr="001B6A04">
        <w:rPr>
          <w:rFonts w:hint="eastAsia"/>
          <w:lang w:val="en-US"/>
        </w:rPr>
        <w:t>конфігурацією</w:t>
      </w:r>
      <w:r w:rsidRPr="001B6A04">
        <w:rPr>
          <w:lang w:val="en-US"/>
        </w:rPr>
        <w:t></w:t>
      </w:r>
      <w:r w:rsidRPr="001B6A04">
        <w:rPr>
          <w:rFonts w:hint="eastAsia"/>
          <w:lang w:val="en-US"/>
        </w:rPr>
        <w:t>проекту</w:t>
      </w:r>
      <w:r w:rsidRPr="001B6A04">
        <w:rPr>
          <w:lang w:val="en-US"/>
        </w:rPr>
        <w:t></w:t>
      </w:r>
      <w:r w:rsidRPr="001B6A04">
        <w:rPr>
          <w:rFonts w:hint="eastAsia"/>
          <w:lang w:val="en-US"/>
        </w:rPr>
        <w:t>призводить</w:t>
      </w:r>
      <w:r w:rsidRPr="001B6A04">
        <w:rPr>
          <w:lang w:val="en-US"/>
        </w:rPr>
        <w:t></w:t>
      </w:r>
      <w:r w:rsidRPr="001B6A04">
        <w:rPr>
          <w:rFonts w:hint="eastAsia"/>
          <w:lang w:val="en-US"/>
        </w:rPr>
        <w:t>до</w:t>
      </w:r>
      <w:r w:rsidRPr="001B6A04">
        <w:rPr>
          <w:lang w:val="en-US"/>
        </w:rPr>
        <w:t></w:t>
      </w:r>
      <w:r w:rsidRPr="001B6A04">
        <w:rPr>
          <w:rFonts w:hint="eastAsia"/>
          <w:lang w:val="en-US"/>
        </w:rPr>
        <w:t>зниження</w:t>
      </w:r>
      <w:r w:rsidRPr="001B6A04">
        <w:rPr>
          <w:lang w:val="en-US"/>
        </w:rPr>
        <w:t></w:t>
      </w:r>
      <w:r w:rsidRPr="001B6A04">
        <w:rPr>
          <w:rFonts w:hint="eastAsia"/>
          <w:lang w:val="en-US"/>
        </w:rPr>
        <w:t>ефективності</w:t>
      </w:r>
    </w:p>
    <w:p w:rsidR="001B6A04" w:rsidRPr="001B6A04" w:rsidRDefault="001B6A04" w:rsidP="001B6A04">
      <w:pPr>
        <w:rPr>
          <w:lang w:val="en-US"/>
        </w:rPr>
      </w:pPr>
      <w:r w:rsidRPr="001B6A04">
        <w:rPr>
          <w:rFonts w:hint="eastAsia"/>
          <w:lang w:val="en-US"/>
        </w:rPr>
        <w:t>його</w:t>
      </w:r>
      <w:r w:rsidRPr="001B6A04">
        <w:rPr>
          <w:lang w:val="en-US"/>
        </w:rPr>
        <w:t></w:t>
      </w:r>
      <w:r w:rsidRPr="001B6A04">
        <w:rPr>
          <w:rFonts w:hint="eastAsia"/>
          <w:lang w:val="en-US"/>
        </w:rPr>
        <w:t>реалізації</w:t>
      </w:r>
      <w:r w:rsidRPr="001B6A04">
        <w:rPr>
          <w:lang w:val="en-US"/>
        </w:rPr>
        <w:t></w:t>
      </w:r>
      <w:r w:rsidRPr="001B6A04">
        <w:rPr>
          <w:lang w:val="en-US"/>
        </w:rPr>
        <w:t></w:t>
      </w:r>
      <w:r w:rsidRPr="001B6A04">
        <w:rPr>
          <w:rFonts w:hint="eastAsia"/>
          <w:lang w:val="en-US"/>
        </w:rPr>
        <w:t>У</w:t>
      </w:r>
      <w:r w:rsidRPr="001B6A04">
        <w:rPr>
          <w:lang w:val="en-US"/>
        </w:rPr>
        <w:t></w:t>
      </w:r>
      <w:r w:rsidRPr="001B6A04">
        <w:rPr>
          <w:rFonts w:hint="eastAsia"/>
          <w:lang w:val="en-US"/>
        </w:rPr>
        <w:t>результаті</w:t>
      </w:r>
      <w:r w:rsidRPr="001B6A04">
        <w:rPr>
          <w:lang w:val="en-US"/>
        </w:rPr>
        <w:t></w:t>
      </w:r>
      <w:r w:rsidRPr="001B6A04">
        <w:rPr>
          <w:rFonts w:hint="eastAsia"/>
          <w:lang w:val="en-US"/>
        </w:rPr>
        <w:t>дослідження</w:t>
      </w:r>
      <w:r w:rsidRPr="001B6A04">
        <w:rPr>
          <w:lang w:val="en-US"/>
        </w:rPr>
        <w:t></w:t>
      </w:r>
      <w:r w:rsidRPr="001B6A04">
        <w:rPr>
          <w:rFonts w:hint="eastAsia"/>
          <w:lang w:val="en-US"/>
        </w:rPr>
        <w:t>існуючих</w:t>
      </w:r>
      <w:r w:rsidRPr="001B6A04">
        <w:rPr>
          <w:lang w:val="en-US"/>
        </w:rPr>
        <w:t></w:t>
      </w:r>
      <w:r w:rsidRPr="001B6A04">
        <w:rPr>
          <w:rFonts w:hint="eastAsia"/>
          <w:lang w:val="en-US"/>
        </w:rPr>
        <w:t>моделей</w:t>
      </w:r>
      <w:r w:rsidRPr="001B6A04">
        <w:rPr>
          <w:lang w:val="en-US"/>
        </w:rPr>
        <w:t></w:t>
      </w:r>
      <w:r w:rsidRPr="001B6A04">
        <w:rPr>
          <w:rFonts w:hint="eastAsia"/>
          <w:lang w:val="en-US"/>
        </w:rPr>
        <w:t>та</w:t>
      </w:r>
      <w:r w:rsidRPr="001B6A04">
        <w:rPr>
          <w:lang w:val="en-US"/>
        </w:rPr>
        <w:t></w:t>
      </w:r>
      <w:r w:rsidRPr="001B6A04">
        <w:rPr>
          <w:rFonts w:hint="eastAsia"/>
          <w:lang w:val="en-US"/>
        </w:rPr>
        <w:t>методів</w:t>
      </w:r>
    </w:p>
    <w:p w:rsidR="001B6A04" w:rsidRPr="001B6A04" w:rsidRDefault="001B6A04" w:rsidP="001B6A04">
      <w:pPr>
        <w:rPr>
          <w:lang w:val="en-US"/>
        </w:rPr>
      </w:pPr>
      <w:r w:rsidRPr="001B6A04">
        <w:rPr>
          <w:rFonts w:hint="eastAsia"/>
          <w:lang w:val="en-US"/>
        </w:rPr>
        <w:t>підтримки</w:t>
      </w:r>
      <w:r w:rsidRPr="001B6A04">
        <w:rPr>
          <w:lang w:val="en-US"/>
        </w:rPr>
        <w:t></w:t>
      </w:r>
      <w:r w:rsidRPr="001B6A04">
        <w:rPr>
          <w:rFonts w:hint="eastAsia"/>
          <w:lang w:val="en-US"/>
        </w:rPr>
        <w:t>узгодженості</w:t>
      </w:r>
      <w:r w:rsidRPr="001B6A04">
        <w:rPr>
          <w:lang w:val="en-US"/>
        </w:rPr>
        <w:t></w:t>
      </w:r>
      <w:r w:rsidRPr="001B6A04">
        <w:rPr>
          <w:rFonts w:hint="eastAsia"/>
          <w:lang w:val="en-US"/>
        </w:rPr>
        <w:t>проекту</w:t>
      </w:r>
      <w:r w:rsidRPr="001B6A04">
        <w:rPr>
          <w:lang w:val="en-US"/>
        </w:rPr>
        <w:t></w:t>
      </w:r>
      <w:r w:rsidRPr="001B6A04">
        <w:rPr>
          <w:rFonts w:hint="eastAsia"/>
          <w:lang w:val="en-US"/>
        </w:rPr>
        <w:t>з</w:t>
      </w:r>
      <w:r w:rsidRPr="001B6A04">
        <w:rPr>
          <w:lang w:val="en-US"/>
        </w:rPr>
        <w:t></w:t>
      </w:r>
      <w:r w:rsidRPr="001B6A04">
        <w:rPr>
          <w:rFonts w:hint="eastAsia"/>
          <w:lang w:val="en-US"/>
        </w:rPr>
        <w:t>метою</w:t>
      </w:r>
      <w:r w:rsidRPr="001B6A04">
        <w:rPr>
          <w:lang w:val="en-US"/>
        </w:rPr>
        <w:t></w:t>
      </w:r>
      <w:r w:rsidRPr="001B6A04">
        <w:rPr>
          <w:rFonts w:hint="eastAsia"/>
          <w:lang w:val="en-US"/>
        </w:rPr>
        <w:t>вирішення</w:t>
      </w:r>
      <w:r w:rsidRPr="001B6A04">
        <w:rPr>
          <w:lang w:val="en-US"/>
        </w:rPr>
        <w:t></w:t>
      </w:r>
      <w:r w:rsidRPr="001B6A04">
        <w:rPr>
          <w:rFonts w:hint="eastAsia"/>
          <w:lang w:val="en-US"/>
        </w:rPr>
        <w:t>вказаної</w:t>
      </w:r>
      <w:r w:rsidRPr="001B6A04">
        <w:rPr>
          <w:lang w:val="en-US"/>
        </w:rPr>
        <w:t></w:t>
      </w:r>
      <w:r w:rsidRPr="001B6A04">
        <w:rPr>
          <w:rFonts w:hint="eastAsia"/>
          <w:lang w:val="en-US"/>
        </w:rPr>
        <w:t>практичної</w:t>
      </w:r>
    </w:p>
    <w:p w:rsidR="001B6A04" w:rsidRPr="001B6A04" w:rsidRDefault="001B6A04" w:rsidP="001B6A04">
      <w:pPr>
        <w:rPr>
          <w:lang w:val="en-US"/>
        </w:rPr>
      </w:pPr>
      <w:r w:rsidRPr="001B6A04">
        <w:rPr>
          <w:rFonts w:hint="eastAsia"/>
          <w:lang w:val="en-US"/>
        </w:rPr>
        <w:t>проблеми</w:t>
      </w:r>
      <w:r w:rsidRPr="001B6A04">
        <w:rPr>
          <w:lang w:val="en-US"/>
        </w:rPr>
        <w:t></w:t>
      </w:r>
      <w:r w:rsidRPr="001B6A04">
        <w:rPr>
          <w:rFonts w:hint="eastAsia"/>
          <w:lang w:val="en-US"/>
        </w:rPr>
        <w:t>були</w:t>
      </w:r>
      <w:r w:rsidRPr="001B6A04">
        <w:rPr>
          <w:lang w:val="en-US"/>
        </w:rPr>
        <w:t></w:t>
      </w:r>
      <w:r w:rsidRPr="001B6A04">
        <w:rPr>
          <w:rFonts w:hint="eastAsia"/>
          <w:lang w:val="en-US"/>
        </w:rPr>
        <w:t>сформульовані</w:t>
      </w:r>
      <w:r w:rsidRPr="001B6A04">
        <w:rPr>
          <w:lang w:val="en-US"/>
        </w:rPr>
        <w:t></w:t>
      </w:r>
      <w:r w:rsidRPr="001B6A04">
        <w:rPr>
          <w:rFonts w:hint="eastAsia"/>
          <w:lang w:val="en-US"/>
        </w:rPr>
        <w:t>наукові</w:t>
      </w:r>
      <w:r w:rsidRPr="001B6A04">
        <w:rPr>
          <w:lang w:val="en-US"/>
        </w:rPr>
        <w:t></w:t>
      </w:r>
      <w:r w:rsidRPr="001B6A04">
        <w:rPr>
          <w:rFonts w:hint="eastAsia"/>
          <w:lang w:val="en-US"/>
        </w:rPr>
        <w:t>завдання</w:t>
      </w:r>
      <w:r w:rsidRPr="001B6A04">
        <w:rPr>
          <w:lang w:val="en-US"/>
        </w:rPr>
        <w:t></w:t>
      </w:r>
      <w:r w:rsidRPr="001B6A04">
        <w:rPr>
          <w:rFonts w:hint="eastAsia"/>
          <w:lang w:val="en-US"/>
        </w:rPr>
        <w:t>дослідження</w:t>
      </w:r>
      <w:r w:rsidRPr="001B6A04">
        <w:rPr>
          <w:lang w:val="en-US"/>
        </w:rPr>
        <w:t></w:t>
      </w:r>
      <w:r w:rsidRPr="001B6A04">
        <w:rPr>
          <w:lang w:val="en-US"/>
        </w:rPr>
        <w:t></w:t>
      </w:r>
      <w:r w:rsidRPr="001B6A04">
        <w:rPr>
          <w:rFonts w:hint="eastAsia"/>
          <w:lang w:val="en-US"/>
        </w:rPr>
        <w:t>які</w:t>
      </w:r>
      <w:r w:rsidRPr="001B6A04">
        <w:rPr>
          <w:lang w:val="en-US"/>
        </w:rPr>
        <w:t></w:t>
      </w:r>
      <w:r w:rsidRPr="001B6A04">
        <w:rPr>
          <w:rFonts w:hint="eastAsia"/>
          <w:lang w:val="en-US"/>
        </w:rPr>
        <w:t>полягають</w:t>
      </w:r>
    </w:p>
    <w:p w:rsidR="001B6A04" w:rsidRPr="001B6A04" w:rsidRDefault="001B6A04" w:rsidP="001B6A04">
      <w:pPr>
        <w:rPr>
          <w:lang w:val="en-US"/>
        </w:rPr>
      </w:pPr>
      <w:r w:rsidRPr="001B6A04">
        <w:rPr>
          <w:rFonts w:hint="eastAsia"/>
          <w:lang w:val="en-US"/>
        </w:rPr>
        <w:t>у</w:t>
      </w:r>
      <w:r w:rsidRPr="001B6A04">
        <w:rPr>
          <w:lang w:val="en-US"/>
        </w:rPr>
        <w:t></w:t>
      </w:r>
      <w:r w:rsidRPr="001B6A04">
        <w:rPr>
          <w:rFonts w:hint="eastAsia"/>
          <w:lang w:val="en-US"/>
        </w:rPr>
        <w:t>визначенні</w:t>
      </w:r>
      <w:r w:rsidRPr="001B6A04">
        <w:rPr>
          <w:lang w:val="en-US"/>
        </w:rPr>
        <w:t></w:t>
      </w:r>
      <w:r w:rsidRPr="001B6A04">
        <w:rPr>
          <w:rFonts w:hint="eastAsia"/>
          <w:lang w:val="en-US"/>
        </w:rPr>
        <w:t>границі</w:t>
      </w:r>
      <w:r w:rsidRPr="001B6A04">
        <w:rPr>
          <w:lang w:val="en-US"/>
        </w:rPr>
        <w:t></w:t>
      </w:r>
      <w:r w:rsidRPr="001B6A04">
        <w:rPr>
          <w:lang w:val="en-US"/>
        </w:rPr>
        <w:t></w:t>
      </w:r>
      <w:r w:rsidRPr="001B6A04">
        <w:rPr>
          <w:rFonts w:hint="eastAsia"/>
          <w:lang w:val="en-US"/>
        </w:rPr>
        <w:t>мети</w:t>
      </w:r>
      <w:r w:rsidRPr="001B6A04">
        <w:rPr>
          <w:lang w:val="en-US"/>
        </w:rPr>
        <w:t></w:t>
      </w:r>
      <w:r w:rsidRPr="001B6A04">
        <w:rPr>
          <w:lang w:val="en-US"/>
        </w:rPr>
        <w:t></w:t>
      </w:r>
      <w:r w:rsidRPr="001B6A04">
        <w:rPr>
          <w:rFonts w:hint="eastAsia"/>
          <w:lang w:val="en-US"/>
        </w:rPr>
        <w:t>завдань</w:t>
      </w:r>
      <w:r w:rsidRPr="001B6A04">
        <w:rPr>
          <w:lang w:val="en-US"/>
        </w:rPr>
        <w:t></w:t>
      </w:r>
      <w:r w:rsidRPr="001B6A04">
        <w:rPr>
          <w:lang w:val="en-US"/>
        </w:rPr>
        <w:t></w:t>
      </w:r>
      <w:r w:rsidRPr="001B6A04">
        <w:rPr>
          <w:rFonts w:hint="eastAsia"/>
          <w:lang w:val="en-US"/>
        </w:rPr>
        <w:t>ролі</w:t>
      </w:r>
      <w:r w:rsidRPr="001B6A04">
        <w:rPr>
          <w:lang w:val="en-US"/>
        </w:rPr>
        <w:t></w:t>
      </w:r>
      <w:r w:rsidRPr="001B6A04">
        <w:rPr>
          <w:rFonts w:hint="eastAsia"/>
          <w:lang w:val="en-US"/>
        </w:rPr>
        <w:t>і</w:t>
      </w:r>
      <w:r w:rsidRPr="001B6A04">
        <w:rPr>
          <w:lang w:val="en-US"/>
        </w:rPr>
        <w:t></w:t>
      </w:r>
      <w:r w:rsidRPr="001B6A04">
        <w:rPr>
          <w:rFonts w:hint="eastAsia"/>
          <w:lang w:val="en-US"/>
        </w:rPr>
        <w:t>місця</w:t>
      </w:r>
      <w:r w:rsidRPr="001B6A04">
        <w:rPr>
          <w:lang w:val="en-US"/>
        </w:rPr>
        <w:t></w:t>
      </w:r>
      <w:r w:rsidRPr="001B6A04">
        <w:rPr>
          <w:rFonts w:hint="eastAsia"/>
          <w:lang w:val="en-US"/>
        </w:rPr>
        <w:t>процесу</w:t>
      </w:r>
      <w:r w:rsidRPr="001B6A04">
        <w:rPr>
          <w:lang w:val="en-US"/>
        </w:rPr>
        <w:t></w:t>
      </w:r>
      <w:r w:rsidRPr="001B6A04">
        <w:rPr>
          <w:rFonts w:hint="eastAsia"/>
          <w:lang w:val="en-US"/>
        </w:rPr>
        <w:t>управління</w:t>
      </w:r>
    </w:p>
    <w:p w:rsidR="001B6A04" w:rsidRPr="001B6A04" w:rsidRDefault="001B6A04" w:rsidP="001B6A04">
      <w:pPr>
        <w:rPr>
          <w:lang w:val="en-US"/>
        </w:rPr>
      </w:pPr>
      <w:r w:rsidRPr="001B6A04">
        <w:rPr>
          <w:rFonts w:hint="eastAsia"/>
          <w:lang w:val="en-US"/>
        </w:rPr>
        <w:t>конфігурацією</w:t>
      </w:r>
      <w:r w:rsidRPr="001B6A04">
        <w:rPr>
          <w:lang w:val="en-US"/>
        </w:rPr>
        <w:t></w:t>
      </w:r>
      <w:r w:rsidRPr="001B6A04">
        <w:rPr>
          <w:rFonts w:hint="eastAsia"/>
          <w:lang w:val="en-US"/>
        </w:rPr>
        <w:t>проекту</w:t>
      </w:r>
      <w:r w:rsidRPr="001B6A04">
        <w:rPr>
          <w:lang w:val="en-US"/>
        </w:rPr>
        <w:t></w:t>
      </w:r>
      <w:r w:rsidRPr="001B6A04">
        <w:rPr>
          <w:rFonts w:hint="eastAsia"/>
          <w:lang w:val="en-US"/>
        </w:rPr>
        <w:t>в</w:t>
      </w:r>
      <w:r w:rsidRPr="001B6A04">
        <w:rPr>
          <w:lang w:val="en-US"/>
        </w:rPr>
        <w:t></w:t>
      </w:r>
      <w:r w:rsidRPr="001B6A04">
        <w:rPr>
          <w:rFonts w:hint="eastAsia"/>
          <w:lang w:val="en-US"/>
        </w:rPr>
        <w:t>управлінні</w:t>
      </w:r>
      <w:r w:rsidRPr="001B6A04">
        <w:rPr>
          <w:lang w:val="en-US"/>
        </w:rPr>
        <w:t></w:t>
      </w:r>
      <w:r w:rsidRPr="001B6A04">
        <w:rPr>
          <w:rFonts w:hint="eastAsia"/>
          <w:lang w:val="en-US"/>
        </w:rPr>
        <w:t>проектами</w:t>
      </w:r>
      <w:r w:rsidRPr="001B6A04">
        <w:rPr>
          <w:lang w:val="en-US"/>
        </w:rPr>
        <w:t></w:t>
      </w:r>
      <w:r w:rsidRPr="001B6A04">
        <w:rPr>
          <w:lang w:val="en-US"/>
        </w:rPr>
        <w:t></w:t>
      </w:r>
      <w:r w:rsidRPr="001B6A04">
        <w:rPr>
          <w:rFonts w:hint="eastAsia"/>
          <w:lang w:val="en-US"/>
        </w:rPr>
        <w:t>розкритті</w:t>
      </w:r>
      <w:r w:rsidRPr="001B6A04">
        <w:rPr>
          <w:lang w:val="en-US"/>
        </w:rPr>
        <w:t></w:t>
      </w:r>
      <w:r w:rsidRPr="001B6A04">
        <w:rPr>
          <w:rFonts w:hint="eastAsia"/>
          <w:lang w:val="en-US"/>
        </w:rPr>
        <w:t>структури</w:t>
      </w:r>
      <w:r w:rsidRPr="001B6A04">
        <w:rPr>
          <w:lang w:val="en-US"/>
        </w:rPr>
        <w:t></w:t>
      </w:r>
      <w:r w:rsidRPr="001B6A04">
        <w:rPr>
          <w:rFonts w:hint="eastAsia"/>
          <w:lang w:val="en-US"/>
        </w:rPr>
        <w:t>дій</w:t>
      </w:r>
      <w:r w:rsidRPr="001B6A04">
        <w:rPr>
          <w:lang w:val="en-US"/>
        </w:rPr>
        <w:t></w:t>
      </w:r>
      <w:r w:rsidRPr="001B6A04">
        <w:rPr>
          <w:rFonts w:hint="eastAsia"/>
          <w:lang w:val="en-US"/>
        </w:rPr>
        <w:t>з</w:t>
      </w:r>
    </w:p>
    <w:p w:rsidR="001B6A04" w:rsidRPr="001B6A04" w:rsidRDefault="001B6A04" w:rsidP="001B6A04">
      <w:pPr>
        <w:rPr>
          <w:lang w:val="en-US"/>
        </w:rPr>
      </w:pPr>
      <w:r w:rsidRPr="001B6A04">
        <w:rPr>
          <w:rFonts w:hint="eastAsia"/>
          <w:lang w:val="en-US"/>
        </w:rPr>
        <w:t>підтримки</w:t>
      </w:r>
      <w:r w:rsidRPr="001B6A04">
        <w:rPr>
          <w:lang w:val="en-US"/>
        </w:rPr>
        <w:t></w:t>
      </w:r>
      <w:r w:rsidRPr="001B6A04">
        <w:rPr>
          <w:rFonts w:hint="eastAsia"/>
          <w:lang w:val="en-US"/>
        </w:rPr>
        <w:t>узгодженості</w:t>
      </w:r>
      <w:r w:rsidRPr="001B6A04">
        <w:rPr>
          <w:lang w:val="en-US"/>
        </w:rPr>
        <w:t></w:t>
      </w:r>
      <w:r w:rsidRPr="001B6A04">
        <w:rPr>
          <w:rFonts w:hint="eastAsia"/>
          <w:lang w:val="en-US"/>
        </w:rPr>
        <w:t>проекту</w:t>
      </w:r>
      <w:r w:rsidRPr="001B6A04">
        <w:rPr>
          <w:lang w:val="en-US"/>
        </w:rPr>
        <w:t></w:t>
      </w:r>
      <w:r w:rsidRPr="001B6A04">
        <w:rPr>
          <w:rFonts w:hint="eastAsia"/>
          <w:lang w:val="en-US"/>
        </w:rPr>
        <w:t>шляхом</w:t>
      </w:r>
      <w:r w:rsidRPr="001B6A04">
        <w:rPr>
          <w:lang w:val="en-US"/>
        </w:rPr>
        <w:t></w:t>
      </w:r>
      <w:r w:rsidRPr="001B6A04">
        <w:rPr>
          <w:rFonts w:hint="eastAsia"/>
          <w:lang w:val="en-US"/>
        </w:rPr>
        <w:t>розробки</w:t>
      </w:r>
      <w:r w:rsidRPr="001B6A04">
        <w:rPr>
          <w:lang w:val="en-US"/>
        </w:rPr>
        <w:t></w:t>
      </w:r>
      <w:r w:rsidRPr="001B6A04">
        <w:rPr>
          <w:rFonts w:hint="eastAsia"/>
          <w:lang w:val="en-US"/>
        </w:rPr>
        <w:t>концептуальної</w:t>
      </w:r>
      <w:r w:rsidRPr="001B6A04">
        <w:rPr>
          <w:lang w:val="en-US"/>
        </w:rPr>
        <w:t></w:t>
      </w:r>
      <w:r w:rsidRPr="001B6A04">
        <w:rPr>
          <w:rFonts w:hint="eastAsia"/>
          <w:lang w:val="en-US"/>
        </w:rPr>
        <w:t>та</w:t>
      </w:r>
    </w:p>
    <w:p w:rsidR="001B6A04" w:rsidRPr="001B6A04" w:rsidRDefault="001B6A04" w:rsidP="001B6A04">
      <w:pPr>
        <w:rPr>
          <w:lang w:val="en-US"/>
        </w:rPr>
      </w:pPr>
      <w:r w:rsidRPr="001B6A04">
        <w:rPr>
          <w:rFonts w:hint="eastAsia"/>
          <w:lang w:val="en-US"/>
        </w:rPr>
        <w:t>математичної</w:t>
      </w:r>
      <w:r w:rsidRPr="001B6A04">
        <w:rPr>
          <w:lang w:val="en-US"/>
        </w:rPr>
        <w:t></w:t>
      </w:r>
      <w:r w:rsidRPr="001B6A04">
        <w:rPr>
          <w:rFonts w:hint="eastAsia"/>
          <w:lang w:val="en-US"/>
        </w:rPr>
        <w:t>моделей</w:t>
      </w:r>
      <w:r w:rsidRPr="001B6A04">
        <w:rPr>
          <w:lang w:val="en-US"/>
        </w:rPr>
        <w:t></w:t>
      </w:r>
      <w:r w:rsidRPr="001B6A04">
        <w:rPr>
          <w:rFonts w:hint="eastAsia"/>
          <w:lang w:val="en-US"/>
        </w:rPr>
        <w:t>цього</w:t>
      </w:r>
      <w:r w:rsidRPr="001B6A04">
        <w:rPr>
          <w:lang w:val="en-US"/>
        </w:rPr>
        <w:t></w:t>
      </w:r>
      <w:r w:rsidRPr="001B6A04">
        <w:rPr>
          <w:rFonts w:hint="eastAsia"/>
          <w:lang w:val="en-US"/>
        </w:rPr>
        <w:t>процесу</w:t>
      </w:r>
      <w:r w:rsidRPr="001B6A04">
        <w:rPr>
          <w:lang w:val="en-US"/>
        </w:rPr>
        <w:t></w:t>
      </w:r>
      <w:r w:rsidRPr="001B6A04">
        <w:rPr>
          <w:lang w:val="en-US"/>
        </w:rPr>
        <w:t></w:t>
      </w:r>
      <w:r w:rsidRPr="001B6A04">
        <w:rPr>
          <w:rFonts w:hint="eastAsia"/>
          <w:lang w:val="en-US"/>
        </w:rPr>
        <w:t>а</w:t>
      </w:r>
      <w:r w:rsidRPr="001B6A04">
        <w:rPr>
          <w:lang w:val="en-US"/>
        </w:rPr>
        <w:t></w:t>
      </w:r>
      <w:r w:rsidRPr="001B6A04">
        <w:rPr>
          <w:rFonts w:hint="eastAsia"/>
          <w:lang w:val="en-US"/>
        </w:rPr>
        <w:t>також</w:t>
      </w:r>
      <w:r w:rsidRPr="001B6A04">
        <w:rPr>
          <w:lang w:val="en-US"/>
        </w:rPr>
        <w:t></w:t>
      </w:r>
      <w:r w:rsidRPr="001B6A04">
        <w:rPr>
          <w:rFonts w:hint="eastAsia"/>
          <w:lang w:val="en-US"/>
        </w:rPr>
        <w:t>теоретичному</w:t>
      </w:r>
      <w:r w:rsidRPr="001B6A04">
        <w:rPr>
          <w:lang w:val="en-US"/>
        </w:rPr>
        <w:t></w:t>
      </w:r>
      <w:r w:rsidRPr="001B6A04">
        <w:rPr>
          <w:rFonts w:hint="eastAsia"/>
          <w:lang w:val="en-US"/>
        </w:rPr>
        <w:t>обґрунтуванні</w:t>
      </w:r>
    </w:p>
    <w:p w:rsidR="001B6A04" w:rsidRPr="001B6A04" w:rsidRDefault="001B6A04" w:rsidP="001B6A04">
      <w:pPr>
        <w:rPr>
          <w:lang w:val="en-US"/>
        </w:rPr>
      </w:pPr>
      <w:r w:rsidRPr="001B6A04">
        <w:rPr>
          <w:rFonts w:hint="eastAsia"/>
          <w:lang w:val="en-US"/>
        </w:rPr>
        <w:t>методів</w:t>
      </w:r>
      <w:r w:rsidRPr="001B6A04">
        <w:rPr>
          <w:lang w:val="en-US"/>
        </w:rPr>
        <w:t></w:t>
      </w:r>
      <w:r w:rsidRPr="001B6A04">
        <w:rPr>
          <w:rFonts w:hint="eastAsia"/>
          <w:lang w:val="en-US"/>
        </w:rPr>
        <w:t>управління</w:t>
      </w:r>
      <w:r w:rsidRPr="001B6A04">
        <w:rPr>
          <w:lang w:val="en-US"/>
        </w:rPr>
        <w:t></w:t>
      </w:r>
      <w:r w:rsidRPr="001B6A04">
        <w:rPr>
          <w:rFonts w:hint="eastAsia"/>
          <w:lang w:val="en-US"/>
        </w:rPr>
        <w:t>конфігурацією</w:t>
      </w:r>
      <w:r w:rsidRPr="001B6A04">
        <w:rPr>
          <w:lang w:val="en-US"/>
        </w:rPr>
        <w:t></w:t>
      </w:r>
      <w:r w:rsidRPr="001B6A04">
        <w:rPr>
          <w:rFonts w:hint="eastAsia"/>
          <w:lang w:val="en-US"/>
        </w:rPr>
        <w:t>проектів</w:t>
      </w:r>
      <w:r w:rsidRPr="001B6A04">
        <w:rPr>
          <w:lang w:val="en-US"/>
        </w:rPr>
        <w:t></w:t>
      </w:r>
    </w:p>
    <w:p w:rsidR="001B6A04" w:rsidRPr="001B6A04" w:rsidRDefault="001B6A04" w:rsidP="001B6A04">
      <w:pPr>
        <w:rPr>
          <w:lang w:val="en-US"/>
        </w:rPr>
      </w:pPr>
      <w:r w:rsidRPr="001B6A04">
        <w:rPr>
          <w:lang w:val="en-US"/>
        </w:rPr>
        <w:t></w:t>
      </w:r>
      <w:r w:rsidRPr="001B6A04">
        <w:rPr>
          <w:lang w:val="en-US"/>
        </w:rPr>
        <w:t></w:t>
      </w:r>
      <w:r w:rsidRPr="001B6A04">
        <w:rPr>
          <w:lang w:val="en-US"/>
        </w:rPr>
        <w:t></w:t>
      </w:r>
      <w:r w:rsidRPr="001B6A04">
        <w:rPr>
          <w:rFonts w:hint="eastAsia"/>
          <w:lang w:val="en-US"/>
        </w:rPr>
        <w:t>Розроблена</w:t>
      </w:r>
      <w:r w:rsidRPr="001B6A04">
        <w:rPr>
          <w:lang w:val="en-US"/>
        </w:rPr>
        <w:t></w:t>
      </w:r>
      <w:r w:rsidRPr="001B6A04">
        <w:rPr>
          <w:rFonts w:hint="eastAsia"/>
          <w:lang w:val="en-US"/>
        </w:rPr>
        <w:t>концептуальна</w:t>
      </w:r>
      <w:r w:rsidRPr="001B6A04">
        <w:rPr>
          <w:lang w:val="en-US"/>
        </w:rPr>
        <w:t></w:t>
      </w:r>
      <w:r w:rsidRPr="001B6A04">
        <w:rPr>
          <w:rFonts w:hint="eastAsia"/>
          <w:lang w:val="en-US"/>
        </w:rPr>
        <w:t>модель</w:t>
      </w:r>
      <w:r w:rsidRPr="001B6A04">
        <w:rPr>
          <w:lang w:val="en-US"/>
        </w:rPr>
        <w:t></w:t>
      </w:r>
      <w:r w:rsidRPr="001B6A04">
        <w:rPr>
          <w:rFonts w:hint="eastAsia"/>
          <w:lang w:val="en-US"/>
        </w:rPr>
        <w:t>процесу</w:t>
      </w:r>
      <w:r w:rsidRPr="001B6A04">
        <w:rPr>
          <w:lang w:val="en-US"/>
        </w:rPr>
        <w:t></w:t>
      </w:r>
      <w:r w:rsidRPr="001B6A04">
        <w:rPr>
          <w:rFonts w:hint="eastAsia"/>
          <w:lang w:val="en-US"/>
        </w:rPr>
        <w:t>управління</w:t>
      </w:r>
    </w:p>
    <w:p w:rsidR="001B6A04" w:rsidRPr="001B6A04" w:rsidRDefault="001B6A04" w:rsidP="001B6A04">
      <w:pPr>
        <w:rPr>
          <w:lang w:val="en-US"/>
        </w:rPr>
      </w:pPr>
      <w:r w:rsidRPr="001B6A04">
        <w:rPr>
          <w:rFonts w:hint="eastAsia"/>
          <w:lang w:val="en-US"/>
        </w:rPr>
        <w:t>конфігурацією</w:t>
      </w:r>
      <w:r w:rsidRPr="001B6A04">
        <w:rPr>
          <w:lang w:val="en-US"/>
        </w:rPr>
        <w:t></w:t>
      </w:r>
      <w:r w:rsidRPr="001B6A04">
        <w:rPr>
          <w:rFonts w:hint="eastAsia"/>
          <w:lang w:val="en-US"/>
        </w:rPr>
        <w:t>проекту</w:t>
      </w:r>
      <w:r w:rsidRPr="001B6A04">
        <w:rPr>
          <w:lang w:val="en-US"/>
        </w:rPr>
        <w:t></w:t>
      </w:r>
      <w:r w:rsidRPr="001B6A04">
        <w:rPr>
          <w:lang w:val="en-US"/>
        </w:rPr>
        <w:t></w:t>
      </w:r>
      <w:r w:rsidRPr="001B6A04">
        <w:rPr>
          <w:rFonts w:hint="eastAsia"/>
          <w:lang w:val="en-US"/>
        </w:rPr>
        <w:t>заснована</w:t>
      </w:r>
      <w:r w:rsidRPr="001B6A04">
        <w:rPr>
          <w:lang w:val="en-US"/>
        </w:rPr>
        <w:t></w:t>
      </w:r>
      <w:r w:rsidRPr="001B6A04">
        <w:rPr>
          <w:rFonts w:hint="eastAsia"/>
          <w:lang w:val="en-US"/>
        </w:rPr>
        <w:t>на</w:t>
      </w:r>
      <w:r w:rsidRPr="001B6A04">
        <w:rPr>
          <w:lang w:val="en-US"/>
        </w:rPr>
        <w:t></w:t>
      </w:r>
      <w:r w:rsidRPr="001B6A04">
        <w:rPr>
          <w:rFonts w:hint="eastAsia"/>
          <w:lang w:val="en-US"/>
        </w:rPr>
        <w:t>запропонованій</w:t>
      </w:r>
      <w:r w:rsidRPr="001B6A04">
        <w:rPr>
          <w:lang w:val="en-US"/>
        </w:rPr>
        <w:t></w:t>
      </w:r>
      <w:r w:rsidRPr="001B6A04">
        <w:rPr>
          <w:rFonts w:hint="eastAsia"/>
          <w:lang w:val="en-US"/>
        </w:rPr>
        <w:t>структурі</w:t>
      </w:r>
      <w:r w:rsidRPr="001B6A04">
        <w:rPr>
          <w:lang w:val="en-US"/>
        </w:rPr>
        <w:t></w:t>
      </w:r>
      <w:r w:rsidRPr="001B6A04">
        <w:rPr>
          <w:rFonts w:hint="eastAsia"/>
          <w:lang w:val="en-US"/>
        </w:rPr>
        <w:t>дій</w:t>
      </w:r>
      <w:r w:rsidRPr="001B6A04">
        <w:rPr>
          <w:lang w:val="en-US"/>
        </w:rPr>
        <w:t></w:t>
      </w:r>
      <w:r w:rsidRPr="001B6A04">
        <w:rPr>
          <w:rFonts w:hint="eastAsia"/>
          <w:lang w:val="en-US"/>
        </w:rPr>
        <w:t>з</w:t>
      </w:r>
    </w:p>
    <w:p w:rsidR="001B6A04" w:rsidRPr="001B6A04" w:rsidRDefault="001B6A04" w:rsidP="001B6A04">
      <w:pPr>
        <w:rPr>
          <w:lang w:val="en-US"/>
        </w:rPr>
      </w:pPr>
      <w:r w:rsidRPr="001B6A04">
        <w:rPr>
          <w:rFonts w:hint="eastAsia"/>
          <w:lang w:val="en-US"/>
        </w:rPr>
        <w:t>підтримки</w:t>
      </w:r>
      <w:r w:rsidRPr="001B6A04">
        <w:rPr>
          <w:lang w:val="en-US"/>
        </w:rPr>
        <w:t></w:t>
      </w:r>
      <w:r w:rsidRPr="001B6A04">
        <w:rPr>
          <w:rFonts w:hint="eastAsia"/>
          <w:lang w:val="en-US"/>
        </w:rPr>
        <w:t>узгодженості</w:t>
      </w:r>
      <w:r w:rsidRPr="001B6A04">
        <w:rPr>
          <w:lang w:val="en-US"/>
        </w:rPr>
        <w:t></w:t>
      </w:r>
      <w:r w:rsidRPr="001B6A04">
        <w:rPr>
          <w:rFonts w:hint="eastAsia"/>
          <w:lang w:val="en-US"/>
        </w:rPr>
        <w:t>проекту</w:t>
      </w:r>
      <w:r w:rsidRPr="001B6A04">
        <w:rPr>
          <w:lang w:val="en-US"/>
        </w:rPr>
        <w:t></w:t>
      </w:r>
      <w:r w:rsidRPr="001B6A04">
        <w:rPr>
          <w:lang w:val="en-US"/>
        </w:rPr>
        <w:t></w:t>
      </w:r>
      <w:r w:rsidRPr="001B6A04">
        <w:rPr>
          <w:rFonts w:hint="eastAsia"/>
          <w:lang w:val="en-US"/>
        </w:rPr>
        <w:t>У</w:t>
      </w:r>
      <w:r w:rsidRPr="001B6A04">
        <w:rPr>
          <w:lang w:val="en-US"/>
        </w:rPr>
        <w:t></w:t>
      </w:r>
      <w:r w:rsidRPr="001B6A04">
        <w:rPr>
          <w:rFonts w:hint="eastAsia"/>
          <w:lang w:val="en-US"/>
        </w:rPr>
        <w:t>процесі</w:t>
      </w:r>
      <w:r w:rsidRPr="001B6A04">
        <w:rPr>
          <w:lang w:val="en-US"/>
        </w:rPr>
        <w:t></w:t>
      </w:r>
      <w:r w:rsidRPr="001B6A04">
        <w:rPr>
          <w:rFonts w:hint="eastAsia"/>
          <w:lang w:val="en-US"/>
        </w:rPr>
        <w:t>розробки</w:t>
      </w:r>
      <w:r w:rsidRPr="001B6A04">
        <w:rPr>
          <w:lang w:val="en-US"/>
        </w:rPr>
        <w:t></w:t>
      </w:r>
      <w:r w:rsidRPr="001B6A04">
        <w:rPr>
          <w:rFonts w:hint="eastAsia"/>
          <w:lang w:val="en-US"/>
        </w:rPr>
        <w:t>конфігурації</w:t>
      </w:r>
      <w:r w:rsidRPr="001B6A04">
        <w:rPr>
          <w:lang w:val="en-US"/>
        </w:rPr>
        <w:t></w:t>
      </w:r>
      <w:r w:rsidRPr="001B6A04">
        <w:rPr>
          <w:rFonts w:hint="eastAsia"/>
          <w:lang w:val="en-US"/>
        </w:rPr>
        <w:t>проекту</w:t>
      </w:r>
    </w:p>
    <w:p w:rsidR="001B6A04" w:rsidRPr="001B6A04" w:rsidRDefault="001B6A04" w:rsidP="001B6A04">
      <w:r w:rsidRPr="001B6A04">
        <w:rPr>
          <w:rFonts w:hint="eastAsia"/>
        </w:rPr>
        <w:t>між</w:t>
      </w:r>
      <w:r w:rsidRPr="001B6A04">
        <w:rPr>
          <w:lang w:val="en-US"/>
        </w:rPr>
        <w:t></w:t>
      </w:r>
      <w:r w:rsidRPr="001B6A04">
        <w:rPr>
          <w:rFonts w:hint="eastAsia"/>
        </w:rPr>
        <w:t>елементами</w:t>
      </w:r>
      <w:r w:rsidRPr="001B6A04">
        <w:rPr>
          <w:lang w:val="en-US"/>
        </w:rPr>
        <w:t></w:t>
      </w:r>
      <w:r w:rsidRPr="001B6A04">
        <w:rPr>
          <w:rFonts w:hint="eastAsia"/>
        </w:rPr>
        <w:t>проекту</w:t>
      </w:r>
      <w:r w:rsidRPr="001B6A04">
        <w:rPr>
          <w:lang w:val="en-US"/>
        </w:rPr>
        <w:t></w:t>
      </w:r>
      <w:r w:rsidRPr="001B6A04">
        <w:rPr>
          <w:rFonts w:hint="eastAsia"/>
        </w:rPr>
        <w:t>і</w:t>
      </w:r>
      <w:r w:rsidRPr="001B6A04">
        <w:rPr>
          <w:lang w:val="en-US"/>
        </w:rPr>
        <w:t></w:t>
      </w:r>
      <w:r w:rsidRPr="001B6A04">
        <w:rPr>
          <w:rFonts w:hint="eastAsia"/>
        </w:rPr>
        <w:t>елементами</w:t>
      </w:r>
      <w:r w:rsidRPr="001B6A04">
        <w:rPr>
          <w:lang w:val="en-US"/>
        </w:rPr>
        <w:t></w:t>
      </w:r>
      <w:r w:rsidRPr="001B6A04">
        <w:rPr>
          <w:rFonts w:hint="eastAsia"/>
        </w:rPr>
        <w:t>області</w:t>
      </w:r>
      <w:r w:rsidRPr="001B6A04">
        <w:rPr>
          <w:lang w:val="en-US"/>
        </w:rPr>
        <w:t></w:t>
      </w:r>
      <w:r w:rsidRPr="001B6A04">
        <w:rPr>
          <w:rFonts w:hint="eastAsia"/>
        </w:rPr>
        <w:t>продукту</w:t>
      </w:r>
      <w:r w:rsidRPr="001B6A04">
        <w:rPr>
          <w:lang w:val="en-US"/>
        </w:rPr>
        <w:t></w:t>
      </w:r>
      <w:r w:rsidRPr="001B6A04">
        <w:rPr>
          <w:rFonts w:hint="eastAsia"/>
        </w:rPr>
        <w:t>та</w:t>
      </w:r>
      <w:r w:rsidRPr="001B6A04">
        <w:rPr>
          <w:lang w:val="en-US"/>
        </w:rPr>
        <w:t></w:t>
      </w:r>
      <w:r w:rsidRPr="001B6A04">
        <w:rPr>
          <w:rFonts w:hint="eastAsia"/>
        </w:rPr>
        <w:t>оточення</w:t>
      </w:r>
    </w:p>
    <w:p w:rsidR="001B6A04" w:rsidRPr="001B6A04" w:rsidRDefault="001B6A04" w:rsidP="001B6A04">
      <w:r w:rsidRPr="001B6A04">
        <w:rPr>
          <w:rFonts w:hint="eastAsia"/>
        </w:rPr>
        <w:t>встановлюється</w:t>
      </w:r>
      <w:r w:rsidRPr="001B6A04">
        <w:rPr>
          <w:lang w:val="en-US"/>
        </w:rPr>
        <w:t></w:t>
      </w:r>
      <w:r w:rsidRPr="001B6A04">
        <w:rPr>
          <w:rFonts w:hint="eastAsia"/>
        </w:rPr>
        <w:t>відношення</w:t>
      </w:r>
      <w:r w:rsidRPr="001B6A04">
        <w:rPr>
          <w:lang w:val="en-US"/>
        </w:rPr>
        <w:t></w:t>
      </w:r>
      <w:r w:rsidRPr="001B6A04">
        <w:rPr>
          <w:rFonts w:hint="eastAsia"/>
        </w:rPr>
        <w:t>узгодженості</w:t>
      </w:r>
      <w:r w:rsidRPr="001B6A04">
        <w:rPr>
          <w:lang w:val="en-US"/>
        </w:rPr>
        <w:t></w:t>
      </w:r>
      <w:r w:rsidRPr="001B6A04">
        <w:rPr>
          <w:lang w:val="en-US"/>
        </w:rPr>
        <w:t></w:t>
      </w:r>
      <w:r w:rsidRPr="001B6A04">
        <w:rPr>
          <w:rFonts w:hint="eastAsia"/>
        </w:rPr>
        <w:t>що</w:t>
      </w:r>
      <w:r w:rsidRPr="001B6A04">
        <w:rPr>
          <w:lang w:val="en-US"/>
        </w:rPr>
        <w:t></w:t>
      </w:r>
      <w:r w:rsidRPr="001B6A04">
        <w:rPr>
          <w:rFonts w:hint="eastAsia"/>
        </w:rPr>
        <w:t>визначає</w:t>
      </w:r>
      <w:r w:rsidRPr="001B6A04">
        <w:rPr>
          <w:lang w:val="en-US"/>
        </w:rPr>
        <w:t></w:t>
      </w:r>
      <w:r w:rsidRPr="001B6A04">
        <w:rPr>
          <w:rFonts w:hint="eastAsia"/>
        </w:rPr>
        <w:t>причину</w:t>
      </w:r>
      <w:r w:rsidRPr="001B6A04">
        <w:rPr>
          <w:lang w:val="en-US"/>
        </w:rPr>
        <w:t></w:t>
      </w:r>
      <w:r w:rsidRPr="001B6A04">
        <w:rPr>
          <w:rFonts w:hint="eastAsia"/>
        </w:rPr>
        <w:t>існування</w:t>
      </w:r>
    </w:p>
    <w:p w:rsidR="001B6A04" w:rsidRPr="001B6A04" w:rsidRDefault="001B6A04" w:rsidP="001B6A04">
      <w:r w:rsidRPr="001B6A04">
        <w:rPr>
          <w:rFonts w:hint="eastAsia"/>
        </w:rPr>
        <w:t>кожного</w:t>
      </w:r>
      <w:r w:rsidRPr="001B6A04">
        <w:rPr>
          <w:lang w:val="en-US"/>
        </w:rPr>
        <w:t></w:t>
      </w:r>
      <w:r w:rsidRPr="001B6A04">
        <w:rPr>
          <w:rFonts w:hint="eastAsia"/>
        </w:rPr>
        <w:t>елементу</w:t>
      </w:r>
      <w:r w:rsidRPr="001B6A04">
        <w:rPr>
          <w:lang w:val="en-US"/>
        </w:rPr>
        <w:t></w:t>
      </w:r>
      <w:r w:rsidRPr="001B6A04">
        <w:rPr>
          <w:rFonts w:hint="eastAsia"/>
        </w:rPr>
        <w:t>проекту</w:t>
      </w:r>
      <w:r w:rsidRPr="001B6A04">
        <w:rPr>
          <w:lang w:val="en-US"/>
        </w:rPr>
        <w:t></w:t>
      </w:r>
      <w:r w:rsidRPr="001B6A04">
        <w:rPr>
          <w:lang w:val="en-US"/>
        </w:rPr>
        <w:t></w:t>
      </w:r>
      <w:r w:rsidRPr="001B6A04">
        <w:rPr>
          <w:rFonts w:hint="eastAsia"/>
        </w:rPr>
        <w:t>Потреба</w:t>
      </w:r>
      <w:r w:rsidRPr="001B6A04">
        <w:rPr>
          <w:lang w:val="en-US"/>
        </w:rPr>
        <w:t></w:t>
      </w:r>
      <w:r w:rsidRPr="001B6A04">
        <w:rPr>
          <w:rFonts w:hint="eastAsia"/>
        </w:rPr>
        <w:t>в</w:t>
      </w:r>
      <w:r w:rsidRPr="001B6A04">
        <w:rPr>
          <w:lang w:val="en-US"/>
        </w:rPr>
        <w:t></w:t>
      </w:r>
      <w:r w:rsidRPr="001B6A04">
        <w:rPr>
          <w:rFonts w:hint="eastAsia"/>
        </w:rPr>
        <w:t>узгодженні</w:t>
      </w:r>
      <w:r w:rsidRPr="001B6A04">
        <w:rPr>
          <w:lang w:val="en-US"/>
        </w:rPr>
        <w:t></w:t>
      </w:r>
      <w:r w:rsidRPr="001B6A04">
        <w:rPr>
          <w:rFonts w:hint="eastAsia"/>
        </w:rPr>
        <w:t>проекту</w:t>
      </w:r>
      <w:r w:rsidRPr="001B6A04">
        <w:rPr>
          <w:lang w:val="en-US"/>
        </w:rPr>
        <w:t></w:t>
      </w:r>
      <w:r w:rsidRPr="001B6A04">
        <w:rPr>
          <w:rFonts w:hint="eastAsia"/>
        </w:rPr>
        <w:t>виникає</w:t>
      </w:r>
      <w:r w:rsidRPr="001B6A04">
        <w:rPr>
          <w:lang w:val="en-US"/>
        </w:rPr>
        <w:t></w:t>
      </w:r>
      <w:r w:rsidRPr="001B6A04">
        <w:rPr>
          <w:rFonts w:hint="eastAsia"/>
        </w:rPr>
        <w:t>через</w:t>
      </w:r>
    </w:p>
    <w:p w:rsidR="001B6A04" w:rsidRPr="001B6A04" w:rsidRDefault="001B6A04" w:rsidP="001B6A04">
      <w:r w:rsidRPr="001B6A04">
        <w:rPr>
          <w:lang w:val="en-US"/>
        </w:rPr>
        <w:t></w:t>
      </w:r>
      <w:r w:rsidRPr="001B6A04">
        <w:rPr>
          <w:lang w:val="en-US"/>
        </w:rPr>
        <w:t></w:t>
      </w:r>
      <w:r w:rsidRPr="001B6A04">
        <w:rPr>
          <w:lang w:val="en-US"/>
        </w:rPr>
        <w:t></w:t>
      </w:r>
    </w:p>
    <w:p w:rsidR="001B6A04" w:rsidRPr="001B6A04" w:rsidRDefault="001B6A04" w:rsidP="001B6A04">
      <w:r w:rsidRPr="001B6A04">
        <w:rPr>
          <w:rFonts w:hint="eastAsia"/>
        </w:rPr>
        <w:t>зміни</w:t>
      </w:r>
      <w:r w:rsidRPr="001B6A04">
        <w:rPr>
          <w:lang w:val="en-US"/>
        </w:rPr>
        <w:t></w:t>
      </w:r>
      <w:r w:rsidRPr="001B6A04">
        <w:rPr>
          <w:lang w:val="en-US"/>
        </w:rPr>
        <w:t></w:t>
      </w:r>
      <w:r w:rsidRPr="001B6A04">
        <w:rPr>
          <w:rFonts w:hint="eastAsia"/>
        </w:rPr>
        <w:t>що</w:t>
      </w:r>
      <w:r w:rsidRPr="001B6A04">
        <w:rPr>
          <w:lang w:val="en-US"/>
        </w:rPr>
        <w:t></w:t>
      </w:r>
      <w:r w:rsidRPr="001B6A04">
        <w:rPr>
          <w:rFonts w:hint="eastAsia"/>
        </w:rPr>
        <w:t>приводять</w:t>
      </w:r>
      <w:r w:rsidRPr="001B6A04">
        <w:rPr>
          <w:lang w:val="en-US"/>
        </w:rPr>
        <w:t></w:t>
      </w:r>
      <w:r w:rsidRPr="001B6A04">
        <w:rPr>
          <w:rFonts w:hint="eastAsia"/>
        </w:rPr>
        <w:t>проект</w:t>
      </w:r>
      <w:r w:rsidRPr="001B6A04">
        <w:rPr>
          <w:lang w:val="en-US"/>
        </w:rPr>
        <w:t></w:t>
      </w:r>
      <w:r w:rsidRPr="001B6A04">
        <w:rPr>
          <w:rFonts w:hint="eastAsia"/>
        </w:rPr>
        <w:t>в</w:t>
      </w:r>
      <w:r w:rsidRPr="001B6A04">
        <w:rPr>
          <w:lang w:val="en-US"/>
        </w:rPr>
        <w:t></w:t>
      </w:r>
      <w:r w:rsidRPr="001B6A04">
        <w:rPr>
          <w:rFonts w:hint="eastAsia"/>
        </w:rPr>
        <w:t>розузгоджений</w:t>
      </w:r>
      <w:r w:rsidRPr="001B6A04">
        <w:rPr>
          <w:lang w:val="en-US"/>
        </w:rPr>
        <w:t></w:t>
      </w:r>
      <w:r w:rsidRPr="001B6A04">
        <w:rPr>
          <w:rFonts w:hint="eastAsia"/>
        </w:rPr>
        <w:t>стан</w:t>
      </w:r>
      <w:r w:rsidRPr="001B6A04">
        <w:rPr>
          <w:lang w:val="en-US"/>
        </w:rPr>
        <w:t></w:t>
      </w:r>
      <w:r w:rsidRPr="001B6A04">
        <w:rPr>
          <w:lang w:val="en-US"/>
        </w:rPr>
        <w:t></w:t>
      </w:r>
      <w:r w:rsidRPr="001B6A04">
        <w:rPr>
          <w:rFonts w:hint="eastAsia"/>
        </w:rPr>
        <w:t>Для</w:t>
      </w:r>
      <w:r w:rsidRPr="001B6A04">
        <w:rPr>
          <w:lang w:val="en-US"/>
        </w:rPr>
        <w:t></w:t>
      </w:r>
      <w:r w:rsidRPr="001B6A04">
        <w:rPr>
          <w:rFonts w:hint="eastAsia"/>
        </w:rPr>
        <w:t>задоволення</w:t>
      </w:r>
      <w:r w:rsidRPr="001B6A04">
        <w:rPr>
          <w:lang w:val="en-US"/>
        </w:rPr>
        <w:t></w:t>
      </w:r>
      <w:r w:rsidRPr="001B6A04">
        <w:rPr>
          <w:rFonts w:hint="eastAsia"/>
        </w:rPr>
        <w:t>цієї</w:t>
      </w:r>
    </w:p>
    <w:p w:rsidR="001B6A04" w:rsidRPr="001B6A04" w:rsidRDefault="001B6A04" w:rsidP="001B6A04">
      <w:r w:rsidRPr="001B6A04">
        <w:rPr>
          <w:rFonts w:hint="eastAsia"/>
        </w:rPr>
        <w:t>потреби</w:t>
      </w:r>
      <w:r w:rsidRPr="001B6A04">
        <w:rPr>
          <w:lang w:val="en-US"/>
        </w:rPr>
        <w:t></w:t>
      </w:r>
      <w:r w:rsidRPr="001B6A04">
        <w:rPr>
          <w:rFonts w:hint="eastAsia"/>
        </w:rPr>
        <w:t>необхідна</w:t>
      </w:r>
      <w:r w:rsidRPr="001B6A04">
        <w:rPr>
          <w:lang w:val="en-US"/>
        </w:rPr>
        <w:t></w:t>
      </w:r>
      <w:r w:rsidRPr="001B6A04">
        <w:rPr>
          <w:rFonts w:hint="eastAsia"/>
        </w:rPr>
        <w:t>наявність</w:t>
      </w:r>
      <w:r w:rsidRPr="001B6A04">
        <w:rPr>
          <w:lang w:val="en-US"/>
        </w:rPr>
        <w:t></w:t>
      </w:r>
      <w:r w:rsidRPr="001B6A04">
        <w:rPr>
          <w:rFonts w:hint="eastAsia"/>
        </w:rPr>
        <w:t>зв’язку</w:t>
      </w:r>
      <w:r w:rsidRPr="001B6A04">
        <w:rPr>
          <w:lang w:val="en-US"/>
        </w:rPr>
        <w:t></w:t>
      </w:r>
      <w:r w:rsidRPr="001B6A04">
        <w:rPr>
          <w:rFonts w:hint="eastAsia"/>
        </w:rPr>
        <w:t>між</w:t>
      </w:r>
      <w:r w:rsidRPr="001B6A04">
        <w:rPr>
          <w:lang w:val="en-US"/>
        </w:rPr>
        <w:t></w:t>
      </w:r>
      <w:r w:rsidRPr="001B6A04">
        <w:rPr>
          <w:rFonts w:hint="eastAsia"/>
        </w:rPr>
        <w:t>елементами</w:t>
      </w:r>
      <w:r w:rsidRPr="001B6A04">
        <w:rPr>
          <w:lang w:val="en-US"/>
        </w:rPr>
        <w:t></w:t>
      </w:r>
      <w:r w:rsidRPr="001B6A04">
        <w:rPr>
          <w:rFonts w:hint="eastAsia"/>
        </w:rPr>
        <w:t>проекту</w:t>
      </w:r>
      <w:r w:rsidRPr="001B6A04">
        <w:rPr>
          <w:lang w:val="en-US"/>
        </w:rPr>
        <w:t></w:t>
      </w:r>
      <w:r w:rsidRPr="001B6A04">
        <w:rPr>
          <w:rFonts w:hint="eastAsia"/>
        </w:rPr>
        <w:t>і</w:t>
      </w:r>
      <w:r w:rsidRPr="001B6A04">
        <w:rPr>
          <w:lang w:val="en-US"/>
        </w:rPr>
        <w:t></w:t>
      </w:r>
      <w:r w:rsidRPr="001B6A04">
        <w:rPr>
          <w:rFonts w:hint="eastAsia"/>
        </w:rPr>
        <w:t>вимогами</w:t>
      </w:r>
      <w:r w:rsidRPr="001B6A04">
        <w:rPr>
          <w:lang w:val="en-US"/>
        </w:rPr>
        <w:t></w:t>
      </w:r>
      <w:r w:rsidRPr="001B6A04">
        <w:rPr>
          <w:rFonts w:hint="eastAsia"/>
        </w:rPr>
        <w:t>до</w:t>
      </w:r>
    </w:p>
    <w:p w:rsidR="001B6A04" w:rsidRPr="001B6A04" w:rsidRDefault="001B6A04" w:rsidP="001B6A04">
      <w:r w:rsidRPr="001B6A04">
        <w:rPr>
          <w:rFonts w:hint="eastAsia"/>
        </w:rPr>
        <w:t>нього</w:t>
      </w:r>
      <w:r w:rsidRPr="001B6A04">
        <w:rPr>
          <w:lang w:val="en-US"/>
        </w:rPr>
        <w:t></w:t>
      </w:r>
      <w:r w:rsidRPr="001B6A04">
        <w:rPr>
          <w:lang w:val="en-US"/>
        </w:rPr>
        <w:t></w:t>
      </w:r>
      <w:r w:rsidRPr="001B6A04">
        <w:rPr>
          <w:rFonts w:hint="eastAsia"/>
        </w:rPr>
        <w:t>Вказаний</w:t>
      </w:r>
      <w:r w:rsidRPr="001B6A04">
        <w:rPr>
          <w:lang w:val="en-US"/>
        </w:rPr>
        <w:t></w:t>
      </w:r>
      <w:r w:rsidRPr="001B6A04">
        <w:rPr>
          <w:rFonts w:hint="eastAsia"/>
        </w:rPr>
        <w:t>зв’язок</w:t>
      </w:r>
      <w:r w:rsidRPr="001B6A04">
        <w:rPr>
          <w:lang w:val="en-US"/>
        </w:rPr>
        <w:t></w:t>
      </w:r>
      <w:r w:rsidRPr="001B6A04">
        <w:rPr>
          <w:rFonts w:hint="eastAsia"/>
        </w:rPr>
        <w:t>є</w:t>
      </w:r>
      <w:r w:rsidRPr="001B6A04">
        <w:rPr>
          <w:lang w:val="en-US"/>
        </w:rPr>
        <w:t></w:t>
      </w:r>
      <w:r w:rsidRPr="001B6A04">
        <w:rPr>
          <w:rFonts w:hint="eastAsia"/>
        </w:rPr>
        <w:t>спеціалізованим</w:t>
      </w:r>
      <w:r w:rsidRPr="001B6A04">
        <w:rPr>
          <w:lang w:val="en-US"/>
        </w:rPr>
        <w:t></w:t>
      </w:r>
      <w:r w:rsidRPr="001B6A04">
        <w:rPr>
          <w:rFonts w:hint="eastAsia"/>
        </w:rPr>
        <w:t>відношенням</w:t>
      </w:r>
      <w:r w:rsidRPr="001B6A04">
        <w:rPr>
          <w:lang w:val="en-US"/>
        </w:rPr>
        <w:t></w:t>
      </w:r>
      <w:r w:rsidRPr="001B6A04">
        <w:rPr>
          <w:rFonts w:hint="eastAsia"/>
        </w:rPr>
        <w:t>узгодженості</w:t>
      </w:r>
      <w:r w:rsidRPr="001B6A04">
        <w:rPr>
          <w:lang w:val="en-US"/>
        </w:rPr>
        <w:t></w:t>
      </w:r>
    </w:p>
    <w:p w:rsidR="001B6A04" w:rsidRPr="001B6A04" w:rsidRDefault="001B6A04" w:rsidP="001B6A04">
      <w:r w:rsidRPr="001B6A04">
        <w:rPr>
          <w:rFonts w:hint="eastAsia"/>
        </w:rPr>
        <w:t>умовою</w:t>
      </w:r>
      <w:r w:rsidRPr="001B6A04">
        <w:rPr>
          <w:lang w:val="en-US"/>
        </w:rPr>
        <w:t></w:t>
      </w:r>
      <w:r w:rsidRPr="001B6A04">
        <w:rPr>
          <w:rFonts w:hint="eastAsia"/>
        </w:rPr>
        <w:t>реалізації</w:t>
      </w:r>
      <w:r w:rsidRPr="001B6A04">
        <w:rPr>
          <w:lang w:val="en-US"/>
        </w:rPr>
        <w:t></w:t>
      </w:r>
      <w:r w:rsidRPr="001B6A04">
        <w:rPr>
          <w:rFonts w:hint="eastAsia"/>
        </w:rPr>
        <w:t>якої</w:t>
      </w:r>
      <w:r w:rsidRPr="001B6A04">
        <w:rPr>
          <w:lang w:val="en-US"/>
        </w:rPr>
        <w:t></w:t>
      </w:r>
      <w:r w:rsidRPr="001B6A04">
        <w:rPr>
          <w:rFonts w:hint="eastAsia"/>
        </w:rPr>
        <w:t>виступає</w:t>
      </w:r>
      <w:r w:rsidRPr="001B6A04">
        <w:rPr>
          <w:lang w:val="en-US"/>
        </w:rPr>
        <w:t></w:t>
      </w:r>
      <w:r w:rsidRPr="001B6A04">
        <w:rPr>
          <w:rFonts w:hint="eastAsia"/>
        </w:rPr>
        <w:t>процес</w:t>
      </w:r>
      <w:r w:rsidRPr="001B6A04">
        <w:rPr>
          <w:lang w:val="en-US"/>
        </w:rPr>
        <w:t></w:t>
      </w:r>
      <w:r w:rsidRPr="001B6A04">
        <w:rPr>
          <w:rFonts w:hint="eastAsia"/>
        </w:rPr>
        <w:t>управління</w:t>
      </w:r>
      <w:r w:rsidRPr="001B6A04">
        <w:rPr>
          <w:lang w:val="en-US"/>
        </w:rPr>
        <w:t></w:t>
      </w:r>
      <w:r w:rsidRPr="001B6A04">
        <w:rPr>
          <w:rFonts w:hint="eastAsia"/>
        </w:rPr>
        <w:t>конфігурацією</w:t>
      </w:r>
      <w:r w:rsidRPr="001B6A04">
        <w:rPr>
          <w:lang w:val="en-US"/>
        </w:rPr>
        <w:t></w:t>
      </w:r>
      <w:r w:rsidRPr="001B6A04">
        <w:rPr>
          <w:rFonts w:hint="eastAsia"/>
        </w:rPr>
        <w:t>проекту</w:t>
      </w:r>
      <w:r w:rsidRPr="001B6A04">
        <w:rPr>
          <w:lang w:val="en-US"/>
        </w:rPr>
        <w:t></w:t>
      </w:r>
    </w:p>
    <w:p w:rsidR="001B6A04" w:rsidRPr="001B6A04" w:rsidRDefault="001B6A04" w:rsidP="001B6A04">
      <w:r w:rsidRPr="001B6A04">
        <w:rPr>
          <w:rFonts w:hint="eastAsia"/>
        </w:rPr>
        <w:t>Метою</w:t>
      </w:r>
      <w:r w:rsidRPr="001B6A04">
        <w:rPr>
          <w:lang w:val="en-US"/>
        </w:rPr>
        <w:t></w:t>
      </w:r>
      <w:r w:rsidRPr="001B6A04">
        <w:rPr>
          <w:rFonts w:hint="eastAsia"/>
        </w:rPr>
        <w:t>процесу</w:t>
      </w:r>
      <w:r w:rsidRPr="001B6A04">
        <w:rPr>
          <w:lang w:val="en-US"/>
        </w:rPr>
        <w:t></w:t>
      </w:r>
      <w:r w:rsidRPr="001B6A04">
        <w:rPr>
          <w:rFonts w:hint="eastAsia"/>
        </w:rPr>
        <w:t>управління</w:t>
      </w:r>
      <w:r w:rsidRPr="001B6A04">
        <w:rPr>
          <w:lang w:val="en-US"/>
        </w:rPr>
        <w:t></w:t>
      </w:r>
      <w:r w:rsidRPr="001B6A04">
        <w:rPr>
          <w:rFonts w:hint="eastAsia"/>
        </w:rPr>
        <w:t>конфігурацією</w:t>
      </w:r>
      <w:r w:rsidRPr="001B6A04">
        <w:rPr>
          <w:lang w:val="en-US"/>
        </w:rPr>
        <w:t></w:t>
      </w:r>
      <w:r w:rsidRPr="001B6A04">
        <w:rPr>
          <w:rFonts w:hint="eastAsia"/>
        </w:rPr>
        <w:t>проекту</w:t>
      </w:r>
      <w:r w:rsidRPr="001B6A04">
        <w:rPr>
          <w:lang w:val="en-US"/>
        </w:rPr>
        <w:t></w:t>
      </w:r>
      <w:r w:rsidRPr="001B6A04">
        <w:rPr>
          <w:rFonts w:hint="eastAsia"/>
        </w:rPr>
        <w:t>є</w:t>
      </w:r>
      <w:r w:rsidRPr="001B6A04">
        <w:rPr>
          <w:lang w:val="en-US"/>
        </w:rPr>
        <w:t></w:t>
      </w:r>
      <w:r w:rsidRPr="001B6A04">
        <w:rPr>
          <w:rFonts w:hint="eastAsia"/>
        </w:rPr>
        <w:t>підтримка</w:t>
      </w:r>
      <w:r w:rsidRPr="001B6A04">
        <w:rPr>
          <w:lang w:val="en-US"/>
        </w:rPr>
        <w:t></w:t>
      </w:r>
      <w:r w:rsidRPr="001B6A04">
        <w:rPr>
          <w:rFonts w:hint="eastAsia"/>
        </w:rPr>
        <w:t>узгодженості</w:t>
      </w:r>
    </w:p>
    <w:p w:rsidR="001B6A04" w:rsidRPr="001B6A04" w:rsidRDefault="001B6A04" w:rsidP="001B6A04">
      <w:r w:rsidRPr="001B6A04">
        <w:rPr>
          <w:rFonts w:hint="eastAsia"/>
        </w:rPr>
        <w:t>проекту</w:t>
      </w:r>
      <w:r w:rsidRPr="001B6A04">
        <w:rPr>
          <w:lang w:val="en-US"/>
        </w:rPr>
        <w:t></w:t>
      </w:r>
      <w:r w:rsidRPr="001B6A04">
        <w:rPr>
          <w:rFonts w:hint="eastAsia"/>
        </w:rPr>
        <w:t>з</w:t>
      </w:r>
      <w:r w:rsidRPr="001B6A04">
        <w:rPr>
          <w:lang w:val="en-US"/>
        </w:rPr>
        <w:t></w:t>
      </w:r>
      <w:r w:rsidRPr="001B6A04">
        <w:rPr>
          <w:rFonts w:hint="eastAsia"/>
        </w:rPr>
        <w:t>вимогами</w:t>
      </w:r>
      <w:r w:rsidRPr="001B6A04">
        <w:rPr>
          <w:lang w:val="en-US"/>
        </w:rPr>
        <w:t></w:t>
      </w:r>
      <w:r w:rsidRPr="001B6A04">
        <w:rPr>
          <w:rFonts w:hint="eastAsia"/>
        </w:rPr>
        <w:t>до</w:t>
      </w:r>
      <w:r w:rsidRPr="001B6A04">
        <w:rPr>
          <w:lang w:val="en-US"/>
        </w:rPr>
        <w:t></w:t>
      </w:r>
      <w:r w:rsidRPr="001B6A04">
        <w:rPr>
          <w:rFonts w:hint="eastAsia"/>
        </w:rPr>
        <w:t>нього</w:t>
      </w:r>
      <w:r w:rsidRPr="001B6A04">
        <w:rPr>
          <w:lang w:val="en-US"/>
        </w:rPr>
        <w:t></w:t>
      </w:r>
      <w:r w:rsidRPr="001B6A04">
        <w:rPr>
          <w:rFonts w:hint="eastAsia"/>
        </w:rPr>
        <w:t>протягом</w:t>
      </w:r>
      <w:r w:rsidRPr="001B6A04">
        <w:rPr>
          <w:lang w:val="en-US"/>
        </w:rPr>
        <w:t></w:t>
      </w:r>
      <w:r w:rsidRPr="001B6A04">
        <w:rPr>
          <w:rFonts w:hint="eastAsia"/>
        </w:rPr>
        <w:t>життєвого</w:t>
      </w:r>
      <w:r w:rsidRPr="001B6A04">
        <w:rPr>
          <w:lang w:val="en-US"/>
        </w:rPr>
        <w:t></w:t>
      </w:r>
      <w:r w:rsidRPr="001B6A04">
        <w:rPr>
          <w:rFonts w:hint="eastAsia"/>
        </w:rPr>
        <w:t>циклу</w:t>
      </w:r>
      <w:r w:rsidRPr="001B6A04">
        <w:rPr>
          <w:lang w:val="en-US"/>
        </w:rPr>
        <w:t></w:t>
      </w:r>
      <w:r w:rsidRPr="001B6A04">
        <w:rPr>
          <w:rFonts w:hint="eastAsia"/>
        </w:rPr>
        <w:t>проекту</w:t>
      </w:r>
      <w:r w:rsidRPr="001B6A04">
        <w:rPr>
          <w:lang w:val="en-US"/>
        </w:rPr>
        <w:t></w:t>
      </w:r>
      <w:r w:rsidRPr="001B6A04">
        <w:rPr>
          <w:lang w:val="en-US"/>
        </w:rPr>
        <w:t></w:t>
      </w:r>
      <w:r w:rsidRPr="001B6A04">
        <w:rPr>
          <w:rFonts w:hint="eastAsia"/>
        </w:rPr>
        <w:t>Предметом</w:t>
      </w:r>
    </w:p>
    <w:p w:rsidR="001B6A04" w:rsidRPr="001B6A04" w:rsidRDefault="001B6A04" w:rsidP="001B6A04">
      <w:r w:rsidRPr="001B6A04">
        <w:rPr>
          <w:rFonts w:hint="eastAsia"/>
        </w:rPr>
        <w:t>процесу</w:t>
      </w:r>
      <w:r w:rsidRPr="001B6A04">
        <w:rPr>
          <w:lang w:val="en-US"/>
        </w:rPr>
        <w:t></w:t>
      </w:r>
      <w:r w:rsidRPr="001B6A04">
        <w:rPr>
          <w:rFonts w:hint="eastAsia"/>
        </w:rPr>
        <w:t>управління</w:t>
      </w:r>
      <w:r w:rsidRPr="001B6A04">
        <w:rPr>
          <w:lang w:val="en-US"/>
        </w:rPr>
        <w:t></w:t>
      </w:r>
      <w:r w:rsidRPr="001B6A04">
        <w:rPr>
          <w:rFonts w:hint="eastAsia"/>
        </w:rPr>
        <w:t>конфігурацією</w:t>
      </w:r>
      <w:r w:rsidRPr="001B6A04">
        <w:rPr>
          <w:lang w:val="en-US"/>
        </w:rPr>
        <w:t></w:t>
      </w:r>
      <w:r w:rsidRPr="001B6A04">
        <w:rPr>
          <w:rFonts w:hint="eastAsia"/>
        </w:rPr>
        <w:t>проекту</w:t>
      </w:r>
      <w:r w:rsidRPr="001B6A04">
        <w:rPr>
          <w:lang w:val="en-US"/>
        </w:rPr>
        <w:t></w:t>
      </w:r>
      <w:r w:rsidRPr="001B6A04">
        <w:rPr>
          <w:rFonts w:hint="eastAsia"/>
        </w:rPr>
        <w:t>є</w:t>
      </w:r>
      <w:r w:rsidRPr="001B6A04">
        <w:rPr>
          <w:lang w:val="en-US"/>
        </w:rPr>
        <w:t></w:t>
      </w:r>
      <w:r w:rsidRPr="001B6A04">
        <w:rPr>
          <w:rFonts w:hint="eastAsia"/>
        </w:rPr>
        <w:t>узгодженість</w:t>
      </w:r>
      <w:r w:rsidRPr="001B6A04">
        <w:rPr>
          <w:lang w:val="en-US"/>
        </w:rPr>
        <w:t></w:t>
      </w:r>
      <w:r w:rsidRPr="001B6A04">
        <w:rPr>
          <w:rFonts w:hint="eastAsia"/>
        </w:rPr>
        <w:t>проекту</w:t>
      </w:r>
      <w:r w:rsidRPr="001B6A04">
        <w:rPr>
          <w:lang w:val="en-US"/>
        </w:rPr>
        <w:t></w:t>
      </w:r>
      <w:r w:rsidRPr="001B6A04">
        <w:rPr>
          <w:lang w:val="en-US"/>
        </w:rPr>
        <w:t></w:t>
      </w:r>
      <w:r w:rsidRPr="001B6A04">
        <w:rPr>
          <w:rFonts w:hint="eastAsia"/>
        </w:rPr>
        <w:t>а</w:t>
      </w:r>
    </w:p>
    <w:p w:rsidR="001B6A04" w:rsidRPr="001B6A04" w:rsidRDefault="001B6A04" w:rsidP="001B6A04">
      <w:r w:rsidRPr="001B6A04">
        <w:rPr>
          <w:rFonts w:hint="eastAsia"/>
        </w:rPr>
        <w:t>мотивом</w:t>
      </w:r>
      <w:r w:rsidRPr="001B6A04">
        <w:rPr>
          <w:lang w:val="en-US"/>
        </w:rPr>
        <w:t></w:t>
      </w:r>
      <w:r w:rsidRPr="001B6A04">
        <w:rPr>
          <w:rFonts w:hint="eastAsia"/>
        </w:rPr>
        <w:t>існування</w:t>
      </w:r>
      <w:r w:rsidRPr="001B6A04">
        <w:rPr>
          <w:lang w:val="en-US"/>
        </w:rPr>
        <w:t></w:t>
      </w:r>
      <w:r w:rsidRPr="001B6A04">
        <w:rPr>
          <w:rFonts w:hint="eastAsia"/>
        </w:rPr>
        <w:t>цього</w:t>
      </w:r>
      <w:r w:rsidRPr="001B6A04">
        <w:rPr>
          <w:lang w:val="en-US"/>
        </w:rPr>
        <w:t></w:t>
      </w:r>
      <w:r w:rsidRPr="001B6A04">
        <w:rPr>
          <w:rFonts w:hint="eastAsia"/>
        </w:rPr>
        <w:t>процесу</w:t>
      </w:r>
      <w:r w:rsidRPr="001B6A04">
        <w:rPr>
          <w:lang w:val="en-US"/>
        </w:rPr>
        <w:t></w:t>
      </w:r>
      <w:r w:rsidRPr="001B6A04">
        <w:rPr>
          <w:rFonts w:hint="eastAsia"/>
        </w:rPr>
        <w:t>виступає</w:t>
      </w:r>
      <w:r w:rsidRPr="001B6A04">
        <w:rPr>
          <w:lang w:val="en-US"/>
        </w:rPr>
        <w:t></w:t>
      </w:r>
      <w:r w:rsidRPr="001B6A04">
        <w:rPr>
          <w:rFonts w:hint="eastAsia"/>
        </w:rPr>
        <w:t>потреба</w:t>
      </w:r>
      <w:r w:rsidRPr="001B6A04">
        <w:rPr>
          <w:lang w:val="en-US"/>
        </w:rPr>
        <w:t></w:t>
      </w:r>
      <w:r w:rsidRPr="001B6A04">
        <w:rPr>
          <w:rFonts w:hint="eastAsia"/>
        </w:rPr>
        <w:t>в</w:t>
      </w:r>
      <w:r w:rsidRPr="001B6A04">
        <w:rPr>
          <w:lang w:val="en-US"/>
        </w:rPr>
        <w:t></w:t>
      </w:r>
      <w:r w:rsidRPr="001B6A04">
        <w:rPr>
          <w:rFonts w:hint="eastAsia"/>
        </w:rPr>
        <w:t>підтримці</w:t>
      </w:r>
      <w:r w:rsidRPr="001B6A04">
        <w:rPr>
          <w:lang w:val="en-US"/>
        </w:rPr>
        <w:t></w:t>
      </w:r>
      <w:r w:rsidRPr="001B6A04">
        <w:rPr>
          <w:rFonts w:hint="eastAsia"/>
        </w:rPr>
        <w:t>узгодженості</w:t>
      </w:r>
    </w:p>
    <w:p w:rsidR="001B6A04" w:rsidRPr="001B6A04" w:rsidRDefault="001B6A04" w:rsidP="001B6A04">
      <w:r w:rsidRPr="001B6A04">
        <w:rPr>
          <w:rFonts w:hint="eastAsia"/>
        </w:rPr>
        <w:t>проекту</w:t>
      </w:r>
      <w:r w:rsidRPr="001B6A04">
        <w:rPr>
          <w:lang w:val="en-US"/>
        </w:rPr>
        <w:t></w:t>
      </w:r>
      <w:r w:rsidRPr="001B6A04">
        <w:rPr>
          <w:rFonts w:hint="eastAsia"/>
        </w:rPr>
        <w:t>з</w:t>
      </w:r>
      <w:r w:rsidRPr="001B6A04">
        <w:rPr>
          <w:lang w:val="en-US"/>
        </w:rPr>
        <w:t></w:t>
      </w:r>
      <w:r w:rsidRPr="001B6A04">
        <w:rPr>
          <w:rFonts w:hint="eastAsia"/>
        </w:rPr>
        <w:t>метою</w:t>
      </w:r>
      <w:r w:rsidRPr="001B6A04">
        <w:rPr>
          <w:lang w:val="en-US"/>
        </w:rPr>
        <w:t></w:t>
      </w:r>
      <w:r w:rsidRPr="001B6A04">
        <w:rPr>
          <w:rFonts w:hint="eastAsia"/>
        </w:rPr>
        <w:t>уникнення</w:t>
      </w:r>
      <w:r w:rsidRPr="001B6A04">
        <w:rPr>
          <w:lang w:val="en-US"/>
        </w:rPr>
        <w:t></w:t>
      </w:r>
      <w:r w:rsidRPr="001B6A04">
        <w:rPr>
          <w:rFonts w:hint="eastAsia"/>
        </w:rPr>
        <w:t>збитку</w:t>
      </w:r>
      <w:r w:rsidRPr="001B6A04">
        <w:rPr>
          <w:lang w:val="en-US"/>
        </w:rPr>
        <w:t></w:t>
      </w:r>
      <w:r w:rsidRPr="001B6A04">
        <w:rPr>
          <w:rFonts w:hint="eastAsia"/>
        </w:rPr>
        <w:t>від</w:t>
      </w:r>
      <w:r w:rsidRPr="001B6A04">
        <w:rPr>
          <w:lang w:val="en-US"/>
        </w:rPr>
        <w:t></w:t>
      </w:r>
      <w:r w:rsidRPr="001B6A04">
        <w:rPr>
          <w:rFonts w:hint="eastAsia"/>
        </w:rPr>
        <w:t>його</w:t>
      </w:r>
      <w:r w:rsidRPr="001B6A04">
        <w:rPr>
          <w:lang w:val="en-US"/>
        </w:rPr>
        <w:t></w:t>
      </w:r>
      <w:r w:rsidRPr="001B6A04">
        <w:rPr>
          <w:rFonts w:hint="eastAsia"/>
        </w:rPr>
        <w:t>розузгодження</w:t>
      </w:r>
      <w:r w:rsidRPr="001B6A04">
        <w:rPr>
          <w:lang w:val="en-US"/>
        </w:rPr>
        <w:t></w:t>
      </w:r>
      <w:r w:rsidRPr="001B6A04">
        <w:rPr>
          <w:lang w:val="en-US"/>
        </w:rPr>
        <w:t></w:t>
      </w:r>
      <w:r w:rsidRPr="001B6A04">
        <w:rPr>
          <w:rFonts w:hint="eastAsia"/>
        </w:rPr>
        <w:t>Встановлена</w:t>
      </w:r>
    </w:p>
    <w:p w:rsidR="001B6A04" w:rsidRPr="001B6A04" w:rsidRDefault="001B6A04" w:rsidP="001B6A04">
      <w:r w:rsidRPr="001B6A04">
        <w:rPr>
          <w:rFonts w:hint="eastAsia"/>
        </w:rPr>
        <w:t>чітка</w:t>
      </w:r>
      <w:r w:rsidRPr="001B6A04">
        <w:rPr>
          <w:lang w:val="en-US"/>
        </w:rPr>
        <w:t></w:t>
      </w:r>
      <w:r w:rsidRPr="001B6A04">
        <w:rPr>
          <w:rFonts w:hint="eastAsia"/>
        </w:rPr>
        <w:t>границя</w:t>
      </w:r>
      <w:r w:rsidRPr="001B6A04">
        <w:rPr>
          <w:lang w:val="en-US"/>
        </w:rPr>
        <w:t></w:t>
      </w:r>
      <w:r w:rsidRPr="001B6A04">
        <w:rPr>
          <w:rFonts w:hint="eastAsia"/>
        </w:rPr>
        <w:t>між</w:t>
      </w:r>
      <w:r w:rsidRPr="001B6A04">
        <w:rPr>
          <w:lang w:val="en-US"/>
        </w:rPr>
        <w:t></w:t>
      </w:r>
      <w:r w:rsidRPr="001B6A04">
        <w:rPr>
          <w:rFonts w:hint="eastAsia"/>
        </w:rPr>
        <w:t>процесами</w:t>
      </w:r>
      <w:r w:rsidRPr="001B6A04">
        <w:rPr>
          <w:lang w:val="en-US"/>
        </w:rPr>
        <w:t></w:t>
      </w:r>
      <w:r w:rsidRPr="001B6A04">
        <w:rPr>
          <w:rFonts w:hint="eastAsia"/>
        </w:rPr>
        <w:t>управління</w:t>
      </w:r>
      <w:r w:rsidRPr="001B6A04">
        <w:rPr>
          <w:lang w:val="en-US"/>
        </w:rPr>
        <w:t></w:t>
      </w:r>
      <w:r w:rsidRPr="001B6A04">
        <w:rPr>
          <w:rFonts w:hint="eastAsia"/>
        </w:rPr>
        <w:t>конфігурацією</w:t>
      </w:r>
      <w:r w:rsidRPr="001B6A04">
        <w:rPr>
          <w:lang w:val="en-US"/>
        </w:rPr>
        <w:t></w:t>
      </w:r>
      <w:r w:rsidRPr="001B6A04">
        <w:rPr>
          <w:rFonts w:hint="eastAsia"/>
        </w:rPr>
        <w:t>продукту</w:t>
      </w:r>
      <w:r w:rsidRPr="001B6A04">
        <w:rPr>
          <w:lang w:val="en-US"/>
        </w:rPr>
        <w:t></w:t>
      </w:r>
      <w:r w:rsidRPr="001B6A04">
        <w:rPr>
          <w:rFonts w:hint="eastAsia"/>
        </w:rPr>
        <w:t>і</w:t>
      </w:r>
      <w:r w:rsidRPr="001B6A04">
        <w:rPr>
          <w:lang w:val="en-US"/>
        </w:rPr>
        <w:t></w:t>
      </w:r>
      <w:r w:rsidRPr="001B6A04">
        <w:rPr>
          <w:rFonts w:hint="eastAsia"/>
        </w:rPr>
        <w:t>проекту</w:t>
      </w:r>
      <w:r w:rsidRPr="001B6A04">
        <w:rPr>
          <w:lang w:val="en-US"/>
        </w:rPr>
        <w:t></w:t>
      </w:r>
    </w:p>
    <w:p w:rsidR="001B6A04" w:rsidRPr="001B6A04" w:rsidRDefault="001B6A04" w:rsidP="001B6A04">
      <w:r w:rsidRPr="001B6A04">
        <w:rPr>
          <w:lang w:val="en-US"/>
        </w:rPr>
        <w:t></w:t>
      </w:r>
      <w:r w:rsidRPr="001B6A04">
        <w:rPr>
          <w:lang w:val="en-US"/>
        </w:rPr>
        <w:t></w:t>
      </w:r>
      <w:r w:rsidRPr="001B6A04">
        <w:rPr>
          <w:lang w:val="en-US"/>
        </w:rPr>
        <w:t></w:t>
      </w:r>
      <w:r w:rsidRPr="001B6A04">
        <w:rPr>
          <w:rFonts w:hint="eastAsia"/>
        </w:rPr>
        <w:t>Розроблена</w:t>
      </w:r>
      <w:r w:rsidRPr="001B6A04">
        <w:rPr>
          <w:lang w:val="en-US"/>
        </w:rPr>
        <w:t></w:t>
      </w:r>
      <w:r w:rsidRPr="001B6A04">
        <w:rPr>
          <w:rFonts w:hint="eastAsia"/>
        </w:rPr>
        <w:t>математична</w:t>
      </w:r>
      <w:r w:rsidRPr="001B6A04">
        <w:rPr>
          <w:lang w:val="en-US"/>
        </w:rPr>
        <w:t></w:t>
      </w:r>
      <w:r w:rsidRPr="001B6A04">
        <w:rPr>
          <w:rFonts w:hint="eastAsia"/>
        </w:rPr>
        <w:t>модель</w:t>
      </w:r>
      <w:r w:rsidRPr="001B6A04">
        <w:rPr>
          <w:lang w:val="en-US"/>
        </w:rPr>
        <w:t></w:t>
      </w:r>
      <w:r w:rsidRPr="001B6A04">
        <w:rPr>
          <w:rFonts w:hint="eastAsia"/>
        </w:rPr>
        <w:t>процесу</w:t>
      </w:r>
      <w:r w:rsidRPr="001B6A04">
        <w:rPr>
          <w:lang w:val="en-US"/>
        </w:rPr>
        <w:t></w:t>
      </w:r>
      <w:r w:rsidRPr="001B6A04">
        <w:rPr>
          <w:rFonts w:hint="eastAsia"/>
        </w:rPr>
        <w:t>управління</w:t>
      </w:r>
      <w:r w:rsidRPr="001B6A04">
        <w:rPr>
          <w:lang w:val="en-US"/>
        </w:rPr>
        <w:t></w:t>
      </w:r>
      <w:r w:rsidRPr="001B6A04">
        <w:rPr>
          <w:rFonts w:hint="eastAsia"/>
        </w:rPr>
        <w:t>конфігурацією</w:t>
      </w:r>
    </w:p>
    <w:p w:rsidR="001B6A04" w:rsidRPr="001B6A04" w:rsidRDefault="001B6A04" w:rsidP="001B6A04">
      <w:r w:rsidRPr="001B6A04">
        <w:rPr>
          <w:rFonts w:hint="eastAsia"/>
        </w:rPr>
        <w:t>проекту</w:t>
      </w:r>
      <w:r w:rsidRPr="001B6A04">
        <w:rPr>
          <w:lang w:val="en-US"/>
        </w:rPr>
        <w:t></w:t>
      </w:r>
      <w:r w:rsidRPr="001B6A04">
        <w:rPr>
          <w:lang w:val="en-US"/>
        </w:rPr>
        <w:t></w:t>
      </w:r>
      <w:r w:rsidRPr="001B6A04">
        <w:rPr>
          <w:rFonts w:hint="eastAsia"/>
        </w:rPr>
        <w:t>яка</w:t>
      </w:r>
      <w:r w:rsidRPr="001B6A04">
        <w:rPr>
          <w:lang w:val="en-US"/>
        </w:rPr>
        <w:t></w:t>
      </w:r>
      <w:r w:rsidRPr="001B6A04">
        <w:rPr>
          <w:lang w:val="en-US"/>
        </w:rPr>
        <w:t></w:t>
      </w:r>
      <w:r w:rsidRPr="001B6A04">
        <w:rPr>
          <w:rFonts w:hint="eastAsia"/>
        </w:rPr>
        <w:t>по</w:t>
      </w:r>
      <w:r w:rsidRPr="001B6A04">
        <w:rPr>
          <w:lang w:val="en-US"/>
        </w:rPr>
        <w:t></w:t>
      </w:r>
      <w:r w:rsidRPr="001B6A04">
        <w:rPr>
          <w:rFonts w:hint="eastAsia"/>
        </w:rPr>
        <w:t>перше</w:t>
      </w:r>
      <w:r w:rsidRPr="001B6A04">
        <w:rPr>
          <w:lang w:val="en-US"/>
        </w:rPr>
        <w:t></w:t>
      </w:r>
      <w:r w:rsidRPr="001B6A04">
        <w:rPr>
          <w:lang w:val="en-US"/>
        </w:rPr>
        <w:t></w:t>
      </w:r>
      <w:r w:rsidRPr="001B6A04">
        <w:rPr>
          <w:rFonts w:hint="eastAsia"/>
        </w:rPr>
        <w:t>дозволяє</w:t>
      </w:r>
      <w:r w:rsidRPr="001B6A04">
        <w:rPr>
          <w:lang w:val="en-US"/>
        </w:rPr>
        <w:t></w:t>
      </w:r>
      <w:r w:rsidRPr="001B6A04">
        <w:rPr>
          <w:rFonts w:hint="eastAsia"/>
        </w:rPr>
        <w:t>формально</w:t>
      </w:r>
      <w:r w:rsidRPr="001B6A04">
        <w:rPr>
          <w:lang w:val="en-US"/>
        </w:rPr>
        <w:t></w:t>
      </w:r>
      <w:r w:rsidRPr="001B6A04">
        <w:rPr>
          <w:rFonts w:hint="eastAsia"/>
        </w:rPr>
        <w:t>представляти</w:t>
      </w:r>
      <w:r w:rsidRPr="001B6A04">
        <w:rPr>
          <w:lang w:val="en-US"/>
        </w:rPr>
        <w:t></w:t>
      </w:r>
      <w:r w:rsidRPr="001B6A04">
        <w:rPr>
          <w:rFonts w:hint="eastAsia"/>
        </w:rPr>
        <w:t>проект</w:t>
      </w:r>
      <w:r w:rsidRPr="001B6A04">
        <w:rPr>
          <w:lang w:val="en-US"/>
        </w:rPr>
        <w:t></w:t>
      </w:r>
      <w:r w:rsidRPr="001B6A04">
        <w:rPr>
          <w:rFonts w:hint="eastAsia"/>
        </w:rPr>
        <w:t>і</w:t>
      </w:r>
      <w:r w:rsidRPr="001B6A04">
        <w:rPr>
          <w:lang w:val="en-US"/>
        </w:rPr>
        <w:t></w:t>
      </w:r>
      <w:r w:rsidRPr="001B6A04">
        <w:rPr>
          <w:rFonts w:hint="eastAsia"/>
        </w:rPr>
        <w:t>його</w:t>
      </w:r>
    </w:p>
    <w:p w:rsidR="001B6A04" w:rsidRPr="001B6A04" w:rsidRDefault="001B6A04" w:rsidP="001B6A04">
      <w:r w:rsidRPr="001B6A04">
        <w:rPr>
          <w:rFonts w:hint="eastAsia"/>
        </w:rPr>
        <w:t>елементи</w:t>
      </w:r>
      <w:r w:rsidRPr="001B6A04">
        <w:rPr>
          <w:lang w:val="en-US"/>
        </w:rPr>
        <w:t></w:t>
      </w:r>
      <w:r w:rsidRPr="001B6A04">
        <w:rPr>
          <w:rFonts w:hint="eastAsia"/>
        </w:rPr>
        <w:t>як</w:t>
      </w:r>
      <w:r w:rsidRPr="001B6A04">
        <w:rPr>
          <w:lang w:val="en-US"/>
        </w:rPr>
        <w:t></w:t>
      </w:r>
      <w:r w:rsidRPr="001B6A04">
        <w:rPr>
          <w:rFonts w:hint="eastAsia"/>
        </w:rPr>
        <w:t>контрольовані</w:t>
      </w:r>
      <w:r w:rsidRPr="001B6A04">
        <w:rPr>
          <w:lang w:val="en-US"/>
        </w:rPr>
        <w:t></w:t>
      </w:r>
      <w:r w:rsidRPr="001B6A04">
        <w:rPr>
          <w:rFonts w:hint="eastAsia"/>
        </w:rPr>
        <w:t>об’єкти</w:t>
      </w:r>
      <w:r w:rsidRPr="001B6A04">
        <w:rPr>
          <w:lang w:val="en-US"/>
        </w:rPr>
        <w:t></w:t>
      </w:r>
      <w:r w:rsidRPr="001B6A04">
        <w:rPr>
          <w:rFonts w:hint="eastAsia"/>
        </w:rPr>
        <w:t>цього</w:t>
      </w:r>
      <w:r w:rsidRPr="001B6A04">
        <w:rPr>
          <w:lang w:val="en-US"/>
        </w:rPr>
        <w:t></w:t>
      </w:r>
      <w:r w:rsidRPr="001B6A04">
        <w:rPr>
          <w:rFonts w:hint="eastAsia"/>
        </w:rPr>
        <w:t>процесу</w:t>
      </w:r>
      <w:r w:rsidRPr="001B6A04">
        <w:rPr>
          <w:lang w:val="en-US"/>
        </w:rPr>
        <w:t></w:t>
      </w:r>
      <w:r w:rsidRPr="001B6A04">
        <w:rPr>
          <w:rFonts w:hint="eastAsia"/>
        </w:rPr>
        <w:t>на</w:t>
      </w:r>
      <w:r w:rsidRPr="001B6A04">
        <w:rPr>
          <w:lang w:val="en-US"/>
        </w:rPr>
        <w:t></w:t>
      </w:r>
      <w:r w:rsidRPr="001B6A04">
        <w:rPr>
          <w:rFonts w:hint="eastAsia"/>
        </w:rPr>
        <w:t>необхідному</w:t>
      </w:r>
      <w:r w:rsidRPr="001B6A04">
        <w:rPr>
          <w:lang w:val="en-US"/>
        </w:rPr>
        <w:t></w:t>
      </w:r>
      <w:r w:rsidRPr="001B6A04">
        <w:rPr>
          <w:rFonts w:hint="eastAsia"/>
        </w:rPr>
        <w:t>рівні</w:t>
      </w:r>
      <w:r w:rsidRPr="001B6A04">
        <w:rPr>
          <w:lang w:val="en-US"/>
        </w:rPr>
        <w:t></w:t>
      </w:r>
      <w:r w:rsidRPr="001B6A04">
        <w:rPr>
          <w:rFonts w:hint="eastAsia"/>
        </w:rPr>
        <w:t>їх</w:t>
      </w:r>
    </w:p>
    <w:p w:rsidR="001B6A04" w:rsidRPr="001B6A04" w:rsidRDefault="001B6A04" w:rsidP="001B6A04">
      <w:r w:rsidRPr="001B6A04">
        <w:rPr>
          <w:rFonts w:hint="eastAsia"/>
        </w:rPr>
        <w:t>декомпозиції</w:t>
      </w:r>
      <w:r w:rsidRPr="001B6A04">
        <w:rPr>
          <w:lang w:val="en-US"/>
        </w:rPr>
        <w:t></w:t>
      </w:r>
      <w:r w:rsidRPr="001B6A04">
        <w:rPr>
          <w:lang w:val="en-US"/>
        </w:rPr>
        <w:t></w:t>
      </w:r>
      <w:r w:rsidRPr="001B6A04">
        <w:rPr>
          <w:rFonts w:hint="eastAsia"/>
        </w:rPr>
        <w:t>і</w:t>
      </w:r>
      <w:r w:rsidRPr="001B6A04">
        <w:rPr>
          <w:lang w:val="en-US"/>
        </w:rPr>
        <w:t></w:t>
      </w:r>
      <w:r w:rsidRPr="001B6A04">
        <w:rPr>
          <w:lang w:val="en-US"/>
        </w:rPr>
        <w:t></w:t>
      </w:r>
      <w:r w:rsidRPr="001B6A04">
        <w:rPr>
          <w:rFonts w:hint="eastAsia"/>
        </w:rPr>
        <w:t>по</w:t>
      </w:r>
      <w:r w:rsidRPr="001B6A04">
        <w:rPr>
          <w:lang w:val="en-US"/>
        </w:rPr>
        <w:t></w:t>
      </w:r>
      <w:r w:rsidRPr="001B6A04">
        <w:rPr>
          <w:rFonts w:hint="eastAsia"/>
        </w:rPr>
        <w:t>друге</w:t>
      </w:r>
      <w:r w:rsidRPr="001B6A04">
        <w:rPr>
          <w:lang w:val="en-US"/>
        </w:rPr>
        <w:t></w:t>
      </w:r>
      <w:r w:rsidRPr="001B6A04">
        <w:rPr>
          <w:lang w:val="en-US"/>
        </w:rPr>
        <w:t></w:t>
      </w:r>
      <w:r w:rsidRPr="001B6A04">
        <w:rPr>
          <w:rFonts w:hint="eastAsia"/>
        </w:rPr>
        <w:t>дає</w:t>
      </w:r>
      <w:r w:rsidRPr="001B6A04">
        <w:rPr>
          <w:lang w:val="en-US"/>
        </w:rPr>
        <w:t></w:t>
      </w:r>
      <w:r w:rsidRPr="001B6A04">
        <w:rPr>
          <w:rFonts w:hint="eastAsia"/>
        </w:rPr>
        <w:t>можливість</w:t>
      </w:r>
      <w:r w:rsidRPr="001B6A04">
        <w:rPr>
          <w:lang w:val="en-US"/>
        </w:rPr>
        <w:t></w:t>
      </w:r>
      <w:r w:rsidRPr="001B6A04">
        <w:rPr>
          <w:rFonts w:hint="eastAsia"/>
        </w:rPr>
        <w:t>врахування</w:t>
      </w:r>
      <w:r w:rsidRPr="001B6A04">
        <w:rPr>
          <w:lang w:val="en-US"/>
        </w:rPr>
        <w:t></w:t>
      </w:r>
      <w:r w:rsidRPr="001B6A04">
        <w:rPr>
          <w:rFonts w:hint="eastAsia"/>
        </w:rPr>
        <w:t>як</w:t>
      </w:r>
      <w:r w:rsidRPr="001B6A04">
        <w:rPr>
          <w:lang w:val="en-US"/>
        </w:rPr>
        <w:t></w:t>
      </w:r>
      <w:r w:rsidRPr="001B6A04">
        <w:rPr>
          <w:rFonts w:hint="eastAsia"/>
        </w:rPr>
        <w:t>этапів</w:t>
      </w:r>
      <w:r w:rsidRPr="001B6A04">
        <w:rPr>
          <w:lang w:val="en-US"/>
        </w:rPr>
        <w:t></w:t>
      </w:r>
      <w:r w:rsidRPr="001B6A04">
        <w:rPr>
          <w:rFonts w:hint="eastAsia"/>
        </w:rPr>
        <w:t>життєвого</w:t>
      </w:r>
    </w:p>
    <w:p w:rsidR="001B6A04" w:rsidRPr="001B6A04" w:rsidRDefault="001B6A04" w:rsidP="001B6A04">
      <w:r w:rsidRPr="001B6A04">
        <w:rPr>
          <w:rFonts w:hint="eastAsia"/>
        </w:rPr>
        <w:t>циклу</w:t>
      </w:r>
      <w:r w:rsidRPr="001B6A04">
        <w:rPr>
          <w:lang w:val="en-US"/>
        </w:rPr>
        <w:t></w:t>
      </w:r>
      <w:r w:rsidRPr="001B6A04">
        <w:rPr>
          <w:rFonts w:hint="eastAsia"/>
        </w:rPr>
        <w:t>проекту</w:t>
      </w:r>
      <w:r w:rsidRPr="001B6A04">
        <w:rPr>
          <w:lang w:val="en-US"/>
        </w:rPr>
        <w:t></w:t>
      </w:r>
      <w:r w:rsidRPr="001B6A04">
        <w:rPr>
          <w:lang w:val="en-US"/>
        </w:rPr>
        <w:t></w:t>
      </w:r>
      <w:r w:rsidRPr="001B6A04">
        <w:rPr>
          <w:rFonts w:hint="eastAsia"/>
        </w:rPr>
        <w:t>які</w:t>
      </w:r>
      <w:r w:rsidRPr="001B6A04">
        <w:rPr>
          <w:lang w:val="en-US"/>
        </w:rPr>
        <w:t></w:t>
      </w:r>
      <w:r w:rsidRPr="001B6A04">
        <w:rPr>
          <w:rFonts w:hint="eastAsia"/>
        </w:rPr>
        <w:t>обумовлюють</w:t>
      </w:r>
      <w:r w:rsidRPr="001B6A04">
        <w:rPr>
          <w:lang w:val="en-US"/>
        </w:rPr>
        <w:t></w:t>
      </w:r>
      <w:r w:rsidRPr="001B6A04">
        <w:rPr>
          <w:rFonts w:hint="eastAsia"/>
        </w:rPr>
        <w:t>існування</w:t>
      </w:r>
      <w:r w:rsidRPr="001B6A04">
        <w:rPr>
          <w:lang w:val="en-US"/>
        </w:rPr>
        <w:t></w:t>
      </w:r>
      <w:r w:rsidRPr="001B6A04">
        <w:rPr>
          <w:rFonts w:hint="eastAsia"/>
        </w:rPr>
        <w:t>критично</w:t>
      </w:r>
      <w:r w:rsidRPr="001B6A04">
        <w:rPr>
          <w:lang w:val="en-US"/>
        </w:rPr>
        <w:t></w:t>
      </w:r>
      <w:r w:rsidRPr="001B6A04">
        <w:rPr>
          <w:rFonts w:hint="eastAsia"/>
        </w:rPr>
        <w:t>важливих</w:t>
      </w:r>
      <w:r w:rsidRPr="001B6A04">
        <w:rPr>
          <w:lang w:val="en-US"/>
        </w:rPr>
        <w:t></w:t>
      </w:r>
      <w:r w:rsidRPr="001B6A04">
        <w:rPr>
          <w:rFonts w:hint="eastAsia"/>
        </w:rPr>
        <w:t>умов</w:t>
      </w:r>
      <w:r w:rsidRPr="001B6A04">
        <w:rPr>
          <w:lang w:val="en-US"/>
        </w:rPr>
        <w:t></w:t>
      </w:r>
      <w:r w:rsidRPr="001B6A04">
        <w:rPr>
          <w:lang w:val="en-US"/>
        </w:rPr>
        <w:t></w:t>
      </w:r>
      <w:r w:rsidRPr="001B6A04">
        <w:rPr>
          <w:rFonts w:hint="eastAsia"/>
        </w:rPr>
        <w:t>що</w:t>
      </w:r>
    </w:p>
    <w:p w:rsidR="001B6A04" w:rsidRPr="001B6A04" w:rsidRDefault="001B6A04" w:rsidP="001B6A04">
      <w:r w:rsidRPr="001B6A04">
        <w:rPr>
          <w:rFonts w:hint="eastAsia"/>
        </w:rPr>
        <w:t>впливають</w:t>
      </w:r>
      <w:r w:rsidRPr="001B6A04">
        <w:rPr>
          <w:lang w:val="en-US"/>
        </w:rPr>
        <w:t></w:t>
      </w:r>
      <w:r w:rsidRPr="001B6A04">
        <w:rPr>
          <w:rFonts w:hint="eastAsia"/>
        </w:rPr>
        <w:t>на</w:t>
      </w:r>
      <w:r w:rsidRPr="001B6A04">
        <w:rPr>
          <w:lang w:val="en-US"/>
        </w:rPr>
        <w:t></w:t>
      </w:r>
      <w:r w:rsidRPr="001B6A04">
        <w:rPr>
          <w:rFonts w:hint="eastAsia"/>
        </w:rPr>
        <w:t>ефективність</w:t>
      </w:r>
      <w:r w:rsidRPr="001B6A04">
        <w:rPr>
          <w:lang w:val="en-US"/>
        </w:rPr>
        <w:t></w:t>
      </w:r>
      <w:r w:rsidRPr="001B6A04">
        <w:rPr>
          <w:rFonts w:hint="eastAsia"/>
        </w:rPr>
        <w:t>цього</w:t>
      </w:r>
      <w:r w:rsidRPr="001B6A04">
        <w:rPr>
          <w:lang w:val="en-US"/>
        </w:rPr>
        <w:t></w:t>
      </w:r>
      <w:r w:rsidRPr="001B6A04">
        <w:rPr>
          <w:rFonts w:hint="eastAsia"/>
        </w:rPr>
        <w:t>процесу</w:t>
      </w:r>
      <w:r w:rsidRPr="001B6A04">
        <w:rPr>
          <w:lang w:val="en-US"/>
        </w:rPr>
        <w:t></w:t>
      </w:r>
      <w:r w:rsidRPr="001B6A04">
        <w:rPr>
          <w:lang w:val="en-US"/>
        </w:rPr>
        <w:t></w:t>
      </w:r>
      <w:r w:rsidRPr="001B6A04">
        <w:rPr>
          <w:rFonts w:hint="eastAsia"/>
        </w:rPr>
        <w:t>так</w:t>
      </w:r>
      <w:r w:rsidRPr="001B6A04">
        <w:rPr>
          <w:lang w:val="en-US"/>
        </w:rPr>
        <w:t></w:t>
      </w:r>
      <w:r w:rsidRPr="001B6A04">
        <w:rPr>
          <w:rFonts w:hint="eastAsia"/>
        </w:rPr>
        <w:t>і</w:t>
      </w:r>
      <w:r w:rsidRPr="001B6A04">
        <w:rPr>
          <w:lang w:val="en-US"/>
        </w:rPr>
        <w:t></w:t>
      </w:r>
      <w:r w:rsidRPr="001B6A04">
        <w:rPr>
          <w:rFonts w:hint="eastAsia"/>
        </w:rPr>
        <w:t>різні</w:t>
      </w:r>
      <w:r w:rsidRPr="001B6A04">
        <w:rPr>
          <w:lang w:val="en-US"/>
        </w:rPr>
        <w:t></w:t>
      </w:r>
      <w:r w:rsidRPr="001B6A04">
        <w:rPr>
          <w:rFonts w:hint="eastAsia"/>
        </w:rPr>
        <w:t>типи</w:t>
      </w:r>
      <w:r w:rsidRPr="001B6A04">
        <w:rPr>
          <w:lang w:val="en-US"/>
        </w:rPr>
        <w:t></w:t>
      </w:r>
      <w:r w:rsidRPr="001B6A04">
        <w:rPr>
          <w:rFonts w:hint="eastAsia"/>
        </w:rPr>
        <w:t>дій</w:t>
      </w:r>
      <w:r w:rsidRPr="001B6A04">
        <w:rPr>
          <w:lang w:val="en-US"/>
        </w:rPr>
        <w:t></w:t>
      </w:r>
      <w:r w:rsidRPr="001B6A04">
        <w:rPr>
          <w:rFonts w:hint="eastAsia"/>
        </w:rPr>
        <w:t>з</w:t>
      </w:r>
      <w:r w:rsidRPr="001B6A04">
        <w:rPr>
          <w:lang w:val="en-US"/>
        </w:rPr>
        <w:t></w:t>
      </w:r>
      <w:r w:rsidRPr="001B6A04">
        <w:rPr>
          <w:rFonts w:hint="eastAsia"/>
        </w:rPr>
        <w:t>управління</w:t>
      </w:r>
    </w:p>
    <w:p w:rsidR="001B6A04" w:rsidRPr="001B6A04" w:rsidRDefault="001B6A04" w:rsidP="001B6A04">
      <w:r w:rsidRPr="001B6A04">
        <w:rPr>
          <w:rFonts w:hint="eastAsia"/>
        </w:rPr>
        <w:t>конфігурацією</w:t>
      </w:r>
      <w:r w:rsidRPr="001B6A04">
        <w:rPr>
          <w:lang w:val="en-US"/>
        </w:rPr>
        <w:t></w:t>
      </w:r>
      <w:r w:rsidRPr="001B6A04">
        <w:rPr>
          <w:rFonts w:hint="eastAsia"/>
        </w:rPr>
        <w:t>та</w:t>
      </w:r>
      <w:r w:rsidRPr="001B6A04">
        <w:rPr>
          <w:lang w:val="en-US"/>
        </w:rPr>
        <w:t></w:t>
      </w:r>
      <w:r w:rsidRPr="001B6A04">
        <w:rPr>
          <w:rFonts w:hint="eastAsia"/>
        </w:rPr>
        <w:t>різні</w:t>
      </w:r>
      <w:r w:rsidRPr="001B6A04">
        <w:rPr>
          <w:lang w:val="en-US"/>
        </w:rPr>
        <w:t></w:t>
      </w:r>
      <w:r w:rsidRPr="001B6A04">
        <w:rPr>
          <w:rFonts w:hint="eastAsia"/>
        </w:rPr>
        <w:t>типи</w:t>
      </w:r>
      <w:r w:rsidRPr="001B6A04">
        <w:rPr>
          <w:lang w:val="en-US"/>
        </w:rPr>
        <w:t></w:t>
      </w:r>
      <w:r w:rsidRPr="001B6A04">
        <w:rPr>
          <w:rFonts w:hint="eastAsia"/>
        </w:rPr>
        <w:t>змін</w:t>
      </w:r>
      <w:r w:rsidRPr="001B6A04">
        <w:rPr>
          <w:lang w:val="en-US"/>
        </w:rPr>
        <w:t></w:t>
      </w:r>
      <w:r w:rsidRPr="001B6A04">
        <w:rPr>
          <w:lang w:val="en-US"/>
        </w:rPr>
        <w:t></w:t>
      </w:r>
      <w:r w:rsidRPr="001B6A04">
        <w:rPr>
          <w:rFonts w:hint="eastAsia"/>
        </w:rPr>
        <w:t>що</w:t>
      </w:r>
      <w:r w:rsidRPr="001B6A04">
        <w:rPr>
          <w:lang w:val="en-US"/>
        </w:rPr>
        <w:t></w:t>
      </w:r>
      <w:r w:rsidRPr="001B6A04">
        <w:rPr>
          <w:rFonts w:hint="eastAsia"/>
        </w:rPr>
        <w:t>призводять</w:t>
      </w:r>
      <w:r w:rsidRPr="001B6A04">
        <w:rPr>
          <w:lang w:val="en-US"/>
        </w:rPr>
        <w:t></w:t>
      </w:r>
      <w:r w:rsidRPr="001B6A04">
        <w:rPr>
          <w:rFonts w:hint="eastAsia"/>
        </w:rPr>
        <w:t>до</w:t>
      </w:r>
      <w:r w:rsidRPr="001B6A04">
        <w:rPr>
          <w:lang w:val="en-US"/>
        </w:rPr>
        <w:t></w:t>
      </w:r>
      <w:r w:rsidRPr="001B6A04">
        <w:rPr>
          <w:rFonts w:hint="eastAsia"/>
        </w:rPr>
        <w:t>розузгодження</w:t>
      </w:r>
      <w:r w:rsidRPr="001B6A04">
        <w:rPr>
          <w:lang w:val="en-US"/>
        </w:rPr>
        <w:t></w:t>
      </w:r>
      <w:r w:rsidRPr="001B6A04">
        <w:rPr>
          <w:rFonts w:hint="eastAsia"/>
        </w:rPr>
        <w:t>проекту</w:t>
      </w:r>
      <w:r w:rsidRPr="001B6A04">
        <w:rPr>
          <w:lang w:val="en-US"/>
        </w:rPr>
        <w:t></w:t>
      </w:r>
    </w:p>
    <w:p w:rsidR="001B6A04" w:rsidRPr="001B6A04" w:rsidRDefault="001B6A04" w:rsidP="001B6A04">
      <w:r w:rsidRPr="001B6A04">
        <w:rPr>
          <w:lang w:val="en-US"/>
        </w:rPr>
        <w:t></w:t>
      </w:r>
      <w:r w:rsidRPr="001B6A04">
        <w:rPr>
          <w:lang w:val="en-US"/>
        </w:rPr>
        <w:t></w:t>
      </w:r>
      <w:r w:rsidRPr="001B6A04">
        <w:rPr>
          <w:lang w:val="en-US"/>
        </w:rPr>
        <w:t></w:t>
      </w:r>
      <w:r w:rsidRPr="001B6A04">
        <w:rPr>
          <w:rFonts w:hint="eastAsia"/>
        </w:rPr>
        <w:t>Розроблені</w:t>
      </w:r>
      <w:r w:rsidRPr="001B6A04">
        <w:rPr>
          <w:lang w:val="en-US"/>
        </w:rPr>
        <w:t></w:t>
      </w:r>
      <w:r w:rsidRPr="001B6A04">
        <w:rPr>
          <w:rFonts w:hint="eastAsia"/>
        </w:rPr>
        <w:t>методи</w:t>
      </w:r>
      <w:r w:rsidRPr="001B6A04">
        <w:rPr>
          <w:lang w:val="en-US"/>
        </w:rPr>
        <w:t></w:t>
      </w:r>
      <w:r w:rsidRPr="001B6A04">
        <w:rPr>
          <w:rFonts w:hint="eastAsia"/>
        </w:rPr>
        <w:t>оцінки</w:t>
      </w:r>
      <w:r w:rsidRPr="001B6A04">
        <w:rPr>
          <w:lang w:val="en-US"/>
        </w:rPr>
        <w:t></w:t>
      </w:r>
      <w:r w:rsidRPr="001B6A04">
        <w:rPr>
          <w:rFonts w:hint="eastAsia"/>
        </w:rPr>
        <w:t>критеріїв</w:t>
      </w:r>
      <w:r w:rsidRPr="001B6A04">
        <w:rPr>
          <w:lang w:val="en-US"/>
        </w:rPr>
        <w:t></w:t>
      </w:r>
      <w:r w:rsidRPr="001B6A04">
        <w:rPr>
          <w:rFonts w:hint="eastAsia"/>
        </w:rPr>
        <w:t>ефективності</w:t>
      </w:r>
      <w:r w:rsidRPr="001B6A04">
        <w:rPr>
          <w:lang w:val="en-US"/>
        </w:rPr>
        <w:t></w:t>
      </w:r>
      <w:r w:rsidRPr="001B6A04">
        <w:rPr>
          <w:rFonts w:hint="eastAsia"/>
        </w:rPr>
        <w:t>процесу</w:t>
      </w:r>
    </w:p>
    <w:p w:rsidR="001B6A04" w:rsidRPr="001B6A04" w:rsidRDefault="001B6A04" w:rsidP="001B6A04">
      <w:r w:rsidRPr="001B6A04">
        <w:rPr>
          <w:rFonts w:hint="eastAsia"/>
        </w:rPr>
        <w:t>управління</w:t>
      </w:r>
      <w:r w:rsidRPr="001B6A04">
        <w:rPr>
          <w:lang w:val="en-US"/>
        </w:rPr>
        <w:t></w:t>
      </w:r>
      <w:r w:rsidRPr="001B6A04">
        <w:rPr>
          <w:rFonts w:hint="eastAsia"/>
        </w:rPr>
        <w:t>конфігурацією</w:t>
      </w:r>
      <w:r w:rsidRPr="001B6A04">
        <w:rPr>
          <w:lang w:val="en-US"/>
        </w:rPr>
        <w:t></w:t>
      </w:r>
      <w:r w:rsidRPr="001B6A04">
        <w:rPr>
          <w:rFonts w:hint="eastAsia"/>
        </w:rPr>
        <w:t>проекту</w:t>
      </w:r>
      <w:r w:rsidRPr="001B6A04">
        <w:rPr>
          <w:lang w:val="en-US"/>
        </w:rPr>
        <w:t></w:t>
      </w:r>
      <w:r w:rsidRPr="001B6A04">
        <w:rPr>
          <w:lang w:val="en-US"/>
        </w:rPr>
        <w:t></w:t>
      </w:r>
      <w:r w:rsidRPr="001B6A04">
        <w:rPr>
          <w:rFonts w:hint="eastAsia"/>
        </w:rPr>
        <w:t>які</w:t>
      </w:r>
      <w:r w:rsidRPr="001B6A04">
        <w:rPr>
          <w:lang w:val="en-US"/>
        </w:rPr>
        <w:t></w:t>
      </w:r>
      <w:r w:rsidRPr="001B6A04">
        <w:rPr>
          <w:rFonts w:hint="eastAsia"/>
        </w:rPr>
        <w:t>використовують</w:t>
      </w:r>
      <w:r w:rsidRPr="001B6A04">
        <w:rPr>
          <w:lang w:val="en-US"/>
        </w:rPr>
        <w:t></w:t>
      </w:r>
      <w:r w:rsidRPr="001B6A04">
        <w:rPr>
          <w:rFonts w:hint="eastAsia"/>
        </w:rPr>
        <w:t>в</w:t>
      </w:r>
      <w:r w:rsidRPr="001B6A04">
        <w:rPr>
          <w:lang w:val="en-US"/>
        </w:rPr>
        <w:t></w:t>
      </w:r>
      <w:r w:rsidRPr="001B6A04">
        <w:rPr>
          <w:rFonts w:hint="eastAsia"/>
        </w:rPr>
        <w:t>якості</w:t>
      </w:r>
      <w:r w:rsidRPr="001B6A04">
        <w:rPr>
          <w:lang w:val="en-US"/>
        </w:rPr>
        <w:t></w:t>
      </w:r>
      <w:r w:rsidRPr="001B6A04">
        <w:rPr>
          <w:rFonts w:hint="eastAsia"/>
        </w:rPr>
        <w:t>критеріїв</w:t>
      </w:r>
    </w:p>
    <w:p w:rsidR="001B6A04" w:rsidRPr="001B6A04" w:rsidRDefault="001B6A04" w:rsidP="001B6A04">
      <w:r w:rsidRPr="001B6A04">
        <w:rPr>
          <w:rFonts w:hint="eastAsia"/>
        </w:rPr>
        <w:t>вартість</w:t>
      </w:r>
      <w:r w:rsidRPr="001B6A04">
        <w:rPr>
          <w:lang w:val="en-US"/>
        </w:rPr>
        <w:t></w:t>
      </w:r>
      <w:r w:rsidRPr="001B6A04">
        <w:rPr>
          <w:rFonts w:hint="eastAsia"/>
        </w:rPr>
        <w:t>реалізації</w:t>
      </w:r>
      <w:r w:rsidRPr="001B6A04">
        <w:rPr>
          <w:lang w:val="en-US"/>
        </w:rPr>
        <w:t></w:t>
      </w:r>
      <w:r w:rsidRPr="001B6A04">
        <w:rPr>
          <w:rFonts w:hint="eastAsia"/>
        </w:rPr>
        <w:t>вказаного</w:t>
      </w:r>
      <w:r w:rsidRPr="001B6A04">
        <w:rPr>
          <w:lang w:val="en-US"/>
        </w:rPr>
        <w:t></w:t>
      </w:r>
      <w:r w:rsidRPr="001B6A04">
        <w:rPr>
          <w:rFonts w:hint="eastAsia"/>
        </w:rPr>
        <w:t>процесу</w:t>
      </w:r>
      <w:r w:rsidRPr="001B6A04">
        <w:rPr>
          <w:lang w:val="en-US"/>
        </w:rPr>
        <w:t></w:t>
      </w:r>
      <w:r w:rsidRPr="001B6A04">
        <w:rPr>
          <w:rFonts w:hint="eastAsia"/>
        </w:rPr>
        <w:t>і</w:t>
      </w:r>
      <w:r w:rsidRPr="001B6A04">
        <w:rPr>
          <w:lang w:val="en-US"/>
        </w:rPr>
        <w:t></w:t>
      </w:r>
      <w:r w:rsidRPr="001B6A04">
        <w:rPr>
          <w:rFonts w:hint="eastAsia"/>
        </w:rPr>
        <w:t>збиток</w:t>
      </w:r>
      <w:r w:rsidRPr="001B6A04">
        <w:rPr>
          <w:lang w:val="en-US"/>
        </w:rPr>
        <w:t></w:t>
      </w:r>
      <w:r w:rsidRPr="001B6A04">
        <w:rPr>
          <w:rFonts w:hint="eastAsia"/>
        </w:rPr>
        <w:t>від</w:t>
      </w:r>
      <w:r w:rsidRPr="001B6A04">
        <w:rPr>
          <w:lang w:val="en-US"/>
        </w:rPr>
        <w:t></w:t>
      </w:r>
      <w:r w:rsidRPr="001B6A04">
        <w:rPr>
          <w:rFonts w:hint="eastAsia"/>
        </w:rPr>
        <w:t>розузгодження</w:t>
      </w:r>
      <w:r w:rsidRPr="001B6A04">
        <w:rPr>
          <w:lang w:val="en-US"/>
        </w:rPr>
        <w:t></w:t>
      </w:r>
      <w:r w:rsidRPr="001B6A04">
        <w:rPr>
          <w:rFonts w:hint="eastAsia"/>
        </w:rPr>
        <w:t>проекту</w:t>
      </w:r>
      <w:r w:rsidRPr="001B6A04">
        <w:rPr>
          <w:lang w:val="en-US"/>
        </w:rPr>
        <w:t></w:t>
      </w:r>
    </w:p>
    <w:p w:rsidR="001B6A04" w:rsidRPr="001B6A04" w:rsidRDefault="001B6A04" w:rsidP="001B6A04">
      <w:r w:rsidRPr="001B6A04">
        <w:rPr>
          <w:rFonts w:hint="eastAsia"/>
        </w:rPr>
        <w:t>причому</w:t>
      </w:r>
      <w:r w:rsidRPr="001B6A04">
        <w:rPr>
          <w:lang w:val="en-US"/>
        </w:rPr>
        <w:t></w:t>
      </w:r>
      <w:r w:rsidRPr="001B6A04">
        <w:rPr>
          <w:rFonts w:hint="eastAsia"/>
        </w:rPr>
        <w:t>інваріантно</w:t>
      </w:r>
      <w:r w:rsidRPr="001B6A04">
        <w:rPr>
          <w:lang w:val="en-US"/>
        </w:rPr>
        <w:t></w:t>
      </w:r>
      <w:r w:rsidRPr="001B6A04">
        <w:rPr>
          <w:rFonts w:hint="eastAsia"/>
        </w:rPr>
        <w:t>до</w:t>
      </w:r>
      <w:r w:rsidRPr="001B6A04">
        <w:rPr>
          <w:lang w:val="en-US"/>
        </w:rPr>
        <w:t></w:t>
      </w:r>
      <w:r w:rsidRPr="001B6A04">
        <w:rPr>
          <w:rFonts w:hint="eastAsia"/>
        </w:rPr>
        <w:t>семантики</w:t>
      </w:r>
      <w:r w:rsidRPr="001B6A04">
        <w:rPr>
          <w:lang w:val="en-US"/>
        </w:rPr>
        <w:t></w:t>
      </w:r>
      <w:r w:rsidRPr="001B6A04">
        <w:rPr>
          <w:rFonts w:hint="eastAsia"/>
        </w:rPr>
        <w:t>цих</w:t>
      </w:r>
      <w:r w:rsidRPr="001B6A04">
        <w:rPr>
          <w:lang w:val="en-US"/>
        </w:rPr>
        <w:t></w:t>
      </w:r>
      <w:r w:rsidRPr="001B6A04">
        <w:rPr>
          <w:rFonts w:hint="eastAsia"/>
        </w:rPr>
        <w:t>показників</w:t>
      </w:r>
      <w:r w:rsidRPr="001B6A04">
        <w:rPr>
          <w:lang w:val="en-US"/>
        </w:rPr>
        <w:t></w:t>
      </w:r>
      <w:r w:rsidRPr="001B6A04">
        <w:rPr>
          <w:lang w:val="en-US"/>
        </w:rPr>
        <w:t></w:t>
      </w:r>
      <w:r w:rsidRPr="001B6A04">
        <w:rPr>
          <w:rFonts w:hint="eastAsia"/>
        </w:rPr>
        <w:t>що</w:t>
      </w:r>
      <w:r w:rsidRPr="001B6A04">
        <w:rPr>
          <w:lang w:val="en-US"/>
        </w:rPr>
        <w:t></w:t>
      </w:r>
      <w:r w:rsidRPr="001B6A04">
        <w:rPr>
          <w:rFonts w:hint="eastAsia"/>
        </w:rPr>
        <w:t>на</w:t>
      </w:r>
      <w:r w:rsidRPr="001B6A04">
        <w:rPr>
          <w:lang w:val="en-US"/>
        </w:rPr>
        <w:t></w:t>
      </w:r>
      <w:r w:rsidRPr="001B6A04">
        <w:rPr>
          <w:rFonts w:hint="eastAsia"/>
        </w:rPr>
        <w:t>відміну</w:t>
      </w:r>
      <w:r w:rsidRPr="001B6A04">
        <w:rPr>
          <w:lang w:val="en-US"/>
        </w:rPr>
        <w:t></w:t>
      </w:r>
      <w:r w:rsidRPr="001B6A04">
        <w:rPr>
          <w:rFonts w:hint="eastAsia"/>
        </w:rPr>
        <w:t>від</w:t>
      </w:r>
    </w:p>
    <w:p w:rsidR="001B6A04" w:rsidRPr="001B6A04" w:rsidRDefault="001B6A04" w:rsidP="001B6A04">
      <w:r w:rsidRPr="001B6A04">
        <w:rPr>
          <w:rFonts w:hint="eastAsia"/>
        </w:rPr>
        <w:t>існуючих</w:t>
      </w:r>
      <w:r w:rsidRPr="001B6A04">
        <w:rPr>
          <w:lang w:val="en-US"/>
        </w:rPr>
        <w:t></w:t>
      </w:r>
      <w:r w:rsidRPr="001B6A04">
        <w:rPr>
          <w:rFonts w:hint="eastAsia"/>
        </w:rPr>
        <w:t>методів</w:t>
      </w:r>
      <w:r w:rsidRPr="001B6A04">
        <w:rPr>
          <w:lang w:val="en-US"/>
        </w:rPr>
        <w:t></w:t>
      </w:r>
      <w:r w:rsidRPr="001B6A04">
        <w:rPr>
          <w:lang w:val="en-US"/>
        </w:rPr>
        <w:t></w:t>
      </w:r>
      <w:r w:rsidRPr="001B6A04">
        <w:rPr>
          <w:rFonts w:hint="eastAsia"/>
        </w:rPr>
        <w:t>дозволяє</w:t>
      </w:r>
      <w:r w:rsidRPr="001B6A04">
        <w:rPr>
          <w:lang w:val="en-US"/>
        </w:rPr>
        <w:t></w:t>
      </w:r>
      <w:r w:rsidRPr="001B6A04">
        <w:rPr>
          <w:rFonts w:hint="eastAsia"/>
        </w:rPr>
        <w:t>використовувати</w:t>
      </w:r>
      <w:r w:rsidRPr="001B6A04">
        <w:rPr>
          <w:lang w:val="en-US"/>
        </w:rPr>
        <w:t></w:t>
      </w:r>
      <w:r w:rsidRPr="001B6A04">
        <w:rPr>
          <w:rFonts w:hint="eastAsia"/>
        </w:rPr>
        <w:t>ці</w:t>
      </w:r>
      <w:r w:rsidRPr="001B6A04">
        <w:rPr>
          <w:lang w:val="en-US"/>
        </w:rPr>
        <w:t></w:t>
      </w:r>
      <w:r w:rsidRPr="001B6A04">
        <w:rPr>
          <w:rFonts w:hint="eastAsia"/>
        </w:rPr>
        <w:t>методи</w:t>
      </w:r>
      <w:r w:rsidRPr="001B6A04">
        <w:rPr>
          <w:lang w:val="en-US"/>
        </w:rPr>
        <w:t></w:t>
      </w:r>
      <w:r w:rsidRPr="001B6A04">
        <w:rPr>
          <w:rFonts w:hint="eastAsia"/>
        </w:rPr>
        <w:t>як</w:t>
      </w:r>
      <w:r w:rsidRPr="001B6A04">
        <w:rPr>
          <w:lang w:val="en-US"/>
        </w:rPr>
        <w:t></w:t>
      </w:r>
      <w:r w:rsidRPr="001B6A04">
        <w:rPr>
          <w:rFonts w:hint="eastAsia"/>
        </w:rPr>
        <w:t>для</w:t>
      </w:r>
      <w:r w:rsidRPr="001B6A04">
        <w:rPr>
          <w:lang w:val="en-US"/>
        </w:rPr>
        <w:t></w:t>
      </w:r>
      <w:r w:rsidRPr="001B6A04">
        <w:rPr>
          <w:rFonts w:hint="eastAsia"/>
        </w:rPr>
        <w:t>проекту</w:t>
      </w:r>
      <w:r w:rsidRPr="001B6A04">
        <w:rPr>
          <w:lang w:val="en-US"/>
        </w:rPr>
        <w:t></w:t>
      </w:r>
      <w:r w:rsidRPr="001B6A04">
        <w:rPr>
          <w:lang w:val="en-US"/>
        </w:rPr>
        <w:t></w:t>
      </w:r>
      <w:r w:rsidRPr="001B6A04">
        <w:rPr>
          <w:rFonts w:hint="eastAsia"/>
        </w:rPr>
        <w:t>так</w:t>
      </w:r>
      <w:r w:rsidRPr="001B6A04">
        <w:rPr>
          <w:lang w:val="en-US"/>
        </w:rPr>
        <w:t></w:t>
      </w:r>
      <w:r w:rsidRPr="001B6A04">
        <w:rPr>
          <w:rFonts w:hint="eastAsia"/>
        </w:rPr>
        <w:t>і</w:t>
      </w:r>
    </w:p>
    <w:p w:rsidR="001B6A04" w:rsidRPr="001B6A04" w:rsidRDefault="001B6A04" w:rsidP="001B6A04">
      <w:r w:rsidRPr="001B6A04">
        <w:rPr>
          <w:rFonts w:hint="eastAsia"/>
        </w:rPr>
        <w:t>для</w:t>
      </w:r>
      <w:r w:rsidRPr="001B6A04">
        <w:rPr>
          <w:lang w:val="en-US"/>
        </w:rPr>
        <w:t></w:t>
      </w:r>
      <w:r w:rsidRPr="001B6A04">
        <w:rPr>
          <w:rFonts w:hint="eastAsia"/>
        </w:rPr>
        <w:t>різних</w:t>
      </w:r>
      <w:r w:rsidRPr="001B6A04">
        <w:rPr>
          <w:lang w:val="en-US"/>
        </w:rPr>
        <w:t></w:t>
      </w:r>
      <w:r w:rsidRPr="001B6A04">
        <w:rPr>
          <w:rFonts w:hint="eastAsia"/>
        </w:rPr>
        <w:t>його</w:t>
      </w:r>
      <w:r w:rsidRPr="001B6A04">
        <w:rPr>
          <w:lang w:val="en-US"/>
        </w:rPr>
        <w:t></w:t>
      </w:r>
      <w:r w:rsidRPr="001B6A04">
        <w:rPr>
          <w:rFonts w:hint="eastAsia"/>
        </w:rPr>
        <w:t>елементів</w:t>
      </w:r>
      <w:r w:rsidRPr="001B6A04">
        <w:rPr>
          <w:lang w:val="en-US"/>
        </w:rPr>
        <w:t></w:t>
      </w:r>
    </w:p>
    <w:p w:rsidR="001B6A04" w:rsidRPr="001B6A04" w:rsidRDefault="001B6A04" w:rsidP="001B6A04">
      <w:r w:rsidRPr="001B6A04">
        <w:rPr>
          <w:lang w:val="en-US"/>
        </w:rPr>
        <w:t></w:t>
      </w:r>
      <w:r w:rsidRPr="001B6A04">
        <w:rPr>
          <w:lang w:val="en-US"/>
        </w:rPr>
        <w:t></w:t>
      </w:r>
      <w:r w:rsidRPr="001B6A04">
        <w:rPr>
          <w:lang w:val="en-US"/>
        </w:rPr>
        <w:t></w:t>
      </w:r>
      <w:r w:rsidRPr="001B6A04">
        <w:rPr>
          <w:rFonts w:hint="eastAsia"/>
        </w:rPr>
        <w:t>Розроблена</w:t>
      </w:r>
      <w:r w:rsidRPr="001B6A04">
        <w:rPr>
          <w:lang w:val="en-US"/>
        </w:rPr>
        <w:t></w:t>
      </w:r>
      <w:r w:rsidRPr="001B6A04">
        <w:rPr>
          <w:rFonts w:hint="eastAsia"/>
        </w:rPr>
        <w:t>методика</w:t>
      </w:r>
      <w:r w:rsidRPr="001B6A04">
        <w:rPr>
          <w:lang w:val="en-US"/>
        </w:rPr>
        <w:t></w:t>
      </w:r>
      <w:r w:rsidRPr="001B6A04">
        <w:rPr>
          <w:rFonts w:hint="eastAsia"/>
        </w:rPr>
        <w:t>вибору</w:t>
      </w:r>
      <w:r w:rsidRPr="001B6A04">
        <w:rPr>
          <w:lang w:val="en-US"/>
        </w:rPr>
        <w:t></w:t>
      </w:r>
      <w:r w:rsidRPr="001B6A04">
        <w:rPr>
          <w:rFonts w:hint="eastAsia"/>
        </w:rPr>
        <w:t>раціонального</w:t>
      </w:r>
      <w:r w:rsidRPr="001B6A04">
        <w:rPr>
          <w:lang w:val="en-US"/>
        </w:rPr>
        <w:t></w:t>
      </w:r>
      <w:r w:rsidRPr="001B6A04">
        <w:rPr>
          <w:rFonts w:hint="eastAsia"/>
        </w:rPr>
        <w:t>варіанту</w:t>
      </w:r>
      <w:r w:rsidRPr="001B6A04">
        <w:rPr>
          <w:lang w:val="en-US"/>
        </w:rPr>
        <w:t></w:t>
      </w:r>
      <w:r w:rsidRPr="001B6A04">
        <w:rPr>
          <w:rFonts w:hint="eastAsia"/>
        </w:rPr>
        <w:t>реалізації</w:t>
      </w:r>
    </w:p>
    <w:p w:rsidR="001B6A04" w:rsidRPr="001B6A04" w:rsidRDefault="001B6A04" w:rsidP="001B6A04">
      <w:r w:rsidRPr="001B6A04">
        <w:rPr>
          <w:rFonts w:hint="eastAsia"/>
        </w:rPr>
        <w:t>процесу</w:t>
      </w:r>
      <w:r w:rsidRPr="001B6A04">
        <w:rPr>
          <w:lang w:val="en-US"/>
        </w:rPr>
        <w:t></w:t>
      </w:r>
      <w:r w:rsidRPr="001B6A04">
        <w:rPr>
          <w:rFonts w:hint="eastAsia"/>
        </w:rPr>
        <w:t>управління</w:t>
      </w:r>
      <w:r w:rsidRPr="001B6A04">
        <w:rPr>
          <w:lang w:val="en-US"/>
        </w:rPr>
        <w:t></w:t>
      </w:r>
      <w:r w:rsidRPr="001B6A04">
        <w:rPr>
          <w:rFonts w:hint="eastAsia"/>
        </w:rPr>
        <w:t>конфігурацією</w:t>
      </w:r>
      <w:r w:rsidRPr="001B6A04">
        <w:rPr>
          <w:lang w:val="en-US"/>
        </w:rPr>
        <w:t></w:t>
      </w:r>
      <w:r w:rsidRPr="001B6A04">
        <w:rPr>
          <w:rFonts w:hint="eastAsia"/>
        </w:rPr>
        <w:t>проекту</w:t>
      </w:r>
      <w:r w:rsidRPr="001B6A04">
        <w:rPr>
          <w:lang w:val="en-US"/>
        </w:rPr>
        <w:t></w:t>
      </w:r>
      <w:r w:rsidRPr="001B6A04">
        <w:rPr>
          <w:lang w:val="en-US"/>
        </w:rPr>
        <w:t></w:t>
      </w:r>
      <w:r w:rsidRPr="001B6A04">
        <w:rPr>
          <w:rFonts w:hint="eastAsia"/>
        </w:rPr>
        <w:t>яка</w:t>
      </w:r>
      <w:r w:rsidRPr="001B6A04">
        <w:rPr>
          <w:lang w:val="en-US"/>
        </w:rPr>
        <w:t></w:t>
      </w:r>
      <w:r w:rsidRPr="001B6A04">
        <w:rPr>
          <w:rFonts w:hint="eastAsia"/>
        </w:rPr>
        <w:t>ґрунтується</w:t>
      </w:r>
      <w:r w:rsidRPr="001B6A04">
        <w:rPr>
          <w:lang w:val="en-US"/>
        </w:rPr>
        <w:t></w:t>
      </w:r>
      <w:r w:rsidRPr="001B6A04">
        <w:rPr>
          <w:rFonts w:hint="eastAsia"/>
        </w:rPr>
        <w:t>на</w:t>
      </w:r>
      <w:r w:rsidRPr="001B6A04">
        <w:rPr>
          <w:lang w:val="en-US"/>
        </w:rPr>
        <w:t></w:t>
      </w:r>
      <w:r w:rsidRPr="001B6A04">
        <w:rPr>
          <w:rFonts w:hint="eastAsia"/>
        </w:rPr>
        <w:t>теоретично</w:t>
      </w:r>
    </w:p>
    <w:p w:rsidR="001B6A04" w:rsidRPr="001B6A04" w:rsidRDefault="001B6A04" w:rsidP="001B6A04">
      <w:r w:rsidRPr="001B6A04">
        <w:rPr>
          <w:rFonts w:hint="eastAsia"/>
        </w:rPr>
        <w:t>обґрунтованих</w:t>
      </w:r>
      <w:r w:rsidRPr="001B6A04">
        <w:rPr>
          <w:lang w:val="en-US"/>
        </w:rPr>
        <w:t></w:t>
      </w:r>
      <w:r w:rsidRPr="001B6A04">
        <w:rPr>
          <w:rFonts w:hint="eastAsia"/>
        </w:rPr>
        <w:t>методах</w:t>
      </w:r>
      <w:r w:rsidRPr="001B6A04">
        <w:rPr>
          <w:lang w:val="en-US"/>
        </w:rPr>
        <w:t></w:t>
      </w:r>
      <w:r w:rsidRPr="001B6A04">
        <w:rPr>
          <w:rFonts w:hint="eastAsia"/>
        </w:rPr>
        <w:t>оцінки</w:t>
      </w:r>
      <w:r w:rsidRPr="001B6A04">
        <w:rPr>
          <w:lang w:val="en-US"/>
        </w:rPr>
        <w:t></w:t>
      </w:r>
      <w:r w:rsidRPr="001B6A04">
        <w:rPr>
          <w:rFonts w:hint="eastAsia"/>
        </w:rPr>
        <w:t>вартості</w:t>
      </w:r>
      <w:r w:rsidRPr="001B6A04">
        <w:rPr>
          <w:lang w:val="en-US"/>
        </w:rPr>
        <w:t></w:t>
      </w:r>
      <w:r w:rsidRPr="001B6A04">
        <w:rPr>
          <w:rFonts w:hint="eastAsia"/>
        </w:rPr>
        <w:t>реалізації</w:t>
      </w:r>
      <w:r w:rsidRPr="001B6A04">
        <w:rPr>
          <w:lang w:val="en-US"/>
        </w:rPr>
        <w:t></w:t>
      </w:r>
      <w:r w:rsidRPr="001B6A04">
        <w:rPr>
          <w:rFonts w:hint="eastAsia"/>
        </w:rPr>
        <w:t>цього</w:t>
      </w:r>
      <w:r w:rsidRPr="001B6A04">
        <w:rPr>
          <w:lang w:val="en-US"/>
        </w:rPr>
        <w:t></w:t>
      </w:r>
      <w:r w:rsidRPr="001B6A04">
        <w:rPr>
          <w:rFonts w:hint="eastAsia"/>
        </w:rPr>
        <w:t>процесу</w:t>
      </w:r>
      <w:r w:rsidRPr="001B6A04">
        <w:rPr>
          <w:lang w:val="en-US"/>
        </w:rPr>
        <w:t></w:t>
      </w:r>
      <w:r w:rsidRPr="001B6A04">
        <w:rPr>
          <w:rFonts w:hint="eastAsia"/>
        </w:rPr>
        <w:t>і</w:t>
      </w:r>
      <w:r w:rsidRPr="001B6A04">
        <w:rPr>
          <w:lang w:val="en-US"/>
        </w:rPr>
        <w:t></w:t>
      </w:r>
      <w:r w:rsidRPr="001B6A04">
        <w:rPr>
          <w:rFonts w:hint="eastAsia"/>
        </w:rPr>
        <w:t>оцінки</w:t>
      </w:r>
    </w:p>
    <w:p w:rsidR="001B6A04" w:rsidRPr="001B6A04" w:rsidRDefault="001B6A04" w:rsidP="001B6A04">
      <w:r w:rsidRPr="001B6A04">
        <w:rPr>
          <w:rFonts w:hint="eastAsia"/>
        </w:rPr>
        <w:t>збитку</w:t>
      </w:r>
      <w:r w:rsidRPr="001B6A04">
        <w:rPr>
          <w:lang w:val="en-US"/>
        </w:rPr>
        <w:t></w:t>
      </w:r>
      <w:r w:rsidRPr="001B6A04">
        <w:rPr>
          <w:rFonts w:hint="eastAsia"/>
        </w:rPr>
        <w:t>від</w:t>
      </w:r>
      <w:r w:rsidRPr="001B6A04">
        <w:rPr>
          <w:lang w:val="en-US"/>
        </w:rPr>
        <w:t></w:t>
      </w:r>
      <w:r w:rsidRPr="001B6A04">
        <w:rPr>
          <w:rFonts w:hint="eastAsia"/>
        </w:rPr>
        <w:t>розузгодження</w:t>
      </w:r>
      <w:r w:rsidRPr="001B6A04">
        <w:rPr>
          <w:lang w:val="en-US"/>
        </w:rPr>
        <w:t></w:t>
      </w:r>
      <w:r w:rsidRPr="001B6A04">
        <w:rPr>
          <w:rFonts w:hint="eastAsia"/>
        </w:rPr>
        <w:t>проекту</w:t>
      </w:r>
      <w:r w:rsidRPr="001B6A04">
        <w:rPr>
          <w:lang w:val="en-US"/>
        </w:rPr>
        <w:t></w:t>
      </w:r>
      <w:r w:rsidRPr="001B6A04">
        <w:rPr>
          <w:lang w:val="en-US"/>
        </w:rPr>
        <w:t></w:t>
      </w:r>
      <w:r w:rsidRPr="001B6A04">
        <w:rPr>
          <w:rFonts w:hint="eastAsia"/>
        </w:rPr>
        <w:t>Оцінки</w:t>
      </w:r>
      <w:r w:rsidRPr="001B6A04">
        <w:rPr>
          <w:lang w:val="en-US"/>
        </w:rPr>
        <w:t></w:t>
      </w:r>
      <w:r w:rsidRPr="001B6A04">
        <w:rPr>
          <w:rFonts w:hint="eastAsia"/>
        </w:rPr>
        <w:t>вказаних</w:t>
      </w:r>
      <w:r w:rsidRPr="001B6A04">
        <w:rPr>
          <w:lang w:val="en-US"/>
        </w:rPr>
        <w:t></w:t>
      </w:r>
      <w:r w:rsidRPr="001B6A04">
        <w:rPr>
          <w:rFonts w:hint="eastAsia"/>
        </w:rPr>
        <w:t>критеріїв</w:t>
      </w:r>
      <w:r w:rsidRPr="001B6A04">
        <w:rPr>
          <w:lang w:val="en-US"/>
        </w:rPr>
        <w:t></w:t>
      </w:r>
      <w:r w:rsidRPr="001B6A04">
        <w:rPr>
          <w:rFonts w:hint="eastAsia"/>
        </w:rPr>
        <w:t>ефективності</w:t>
      </w:r>
    </w:p>
    <w:p w:rsidR="001B6A04" w:rsidRPr="001B6A04" w:rsidRDefault="001B6A04" w:rsidP="001B6A04">
      <w:r w:rsidRPr="001B6A04">
        <w:rPr>
          <w:rFonts w:hint="eastAsia"/>
        </w:rPr>
        <w:t>виконуються</w:t>
      </w:r>
      <w:r w:rsidRPr="001B6A04">
        <w:rPr>
          <w:lang w:val="en-US"/>
        </w:rPr>
        <w:t></w:t>
      </w:r>
      <w:r w:rsidRPr="001B6A04">
        <w:rPr>
          <w:rFonts w:hint="eastAsia"/>
        </w:rPr>
        <w:t>на</w:t>
      </w:r>
      <w:r w:rsidRPr="001B6A04">
        <w:rPr>
          <w:lang w:val="en-US"/>
        </w:rPr>
        <w:t></w:t>
      </w:r>
      <w:r w:rsidRPr="001B6A04">
        <w:rPr>
          <w:rFonts w:hint="eastAsia"/>
        </w:rPr>
        <w:t>базі</w:t>
      </w:r>
      <w:r w:rsidRPr="001B6A04">
        <w:rPr>
          <w:lang w:val="en-US"/>
        </w:rPr>
        <w:t></w:t>
      </w:r>
      <w:r w:rsidRPr="001B6A04">
        <w:rPr>
          <w:rFonts w:hint="eastAsia"/>
        </w:rPr>
        <w:t>методу</w:t>
      </w:r>
      <w:r w:rsidRPr="001B6A04">
        <w:rPr>
          <w:lang w:val="en-US"/>
        </w:rPr>
        <w:t></w:t>
      </w:r>
      <w:r w:rsidRPr="001B6A04">
        <w:rPr>
          <w:rFonts w:hint="eastAsia"/>
        </w:rPr>
        <w:t>імітаційного</w:t>
      </w:r>
      <w:r w:rsidRPr="001B6A04">
        <w:rPr>
          <w:lang w:val="en-US"/>
        </w:rPr>
        <w:t></w:t>
      </w:r>
      <w:r w:rsidRPr="001B6A04">
        <w:rPr>
          <w:rFonts w:hint="eastAsia"/>
        </w:rPr>
        <w:t>моделювання</w:t>
      </w:r>
      <w:r w:rsidRPr="001B6A04">
        <w:rPr>
          <w:lang w:val="en-US"/>
        </w:rPr>
        <w:t></w:t>
      </w:r>
      <w:r w:rsidRPr="001B6A04">
        <w:rPr>
          <w:lang w:val="en-US"/>
        </w:rPr>
        <w:t></w:t>
      </w:r>
      <w:r w:rsidRPr="001B6A04">
        <w:rPr>
          <w:rFonts w:hint="eastAsia"/>
        </w:rPr>
        <w:t>Особливостями</w:t>
      </w:r>
    </w:p>
    <w:p w:rsidR="001B6A04" w:rsidRPr="001B6A04" w:rsidRDefault="001B6A04" w:rsidP="001B6A04">
      <w:r w:rsidRPr="001B6A04">
        <w:rPr>
          <w:rFonts w:hint="eastAsia"/>
        </w:rPr>
        <w:t>запропонованої</w:t>
      </w:r>
      <w:r w:rsidRPr="001B6A04">
        <w:rPr>
          <w:lang w:val="en-US"/>
        </w:rPr>
        <w:t></w:t>
      </w:r>
      <w:r w:rsidRPr="001B6A04">
        <w:rPr>
          <w:rFonts w:hint="eastAsia"/>
        </w:rPr>
        <w:t>методики</w:t>
      </w:r>
      <w:r w:rsidRPr="001B6A04">
        <w:rPr>
          <w:lang w:val="en-US"/>
        </w:rPr>
        <w:t></w:t>
      </w:r>
      <w:r w:rsidRPr="001B6A04">
        <w:rPr>
          <w:rFonts w:hint="eastAsia"/>
        </w:rPr>
        <w:t>виступає</w:t>
      </w:r>
      <w:r w:rsidRPr="001B6A04">
        <w:rPr>
          <w:lang w:val="en-US"/>
        </w:rPr>
        <w:t></w:t>
      </w:r>
      <w:r w:rsidRPr="001B6A04">
        <w:rPr>
          <w:lang w:val="en-US"/>
        </w:rPr>
        <w:t></w:t>
      </w:r>
      <w:r w:rsidRPr="001B6A04">
        <w:rPr>
          <w:rFonts w:hint="eastAsia"/>
        </w:rPr>
        <w:t>по</w:t>
      </w:r>
      <w:r w:rsidRPr="001B6A04">
        <w:rPr>
          <w:lang w:val="en-US"/>
        </w:rPr>
        <w:t></w:t>
      </w:r>
      <w:r w:rsidRPr="001B6A04">
        <w:rPr>
          <w:rFonts w:hint="eastAsia"/>
        </w:rPr>
        <w:t>перше</w:t>
      </w:r>
      <w:r w:rsidRPr="001B6A04">
        <w:rPr>
          <w:lang w:val="en-US"/>
        </w:rPr>
        <w:t></w:t>
      </w:r>
      <w:r w:rsidRPr="001B6A04">
        <w:rPr>
          <w:lang w:val="en-US"/>
        </w:rPr>
        <w:t></w:t>
      </w:r>
      <w:r w:rsidRPr="001B6A04">
        <w:rPr>
          <w:rFonts w:hint="eastAsia"/>
        </w:rPr>
        <w:t>можливість</w:t>
      </w:r>
      <w:r w:rsidRPr="001B6A04">
        <w:rPr>
          <w:lang w:val="en-US"/>
        </w:rPr>
        <w:t></w:t>
      </w:r>
      <w:r w:rsidRPr="001B6A04">
        <w:rPr>
          <w:rFonts w:hint="eastAsia"/>
        </w:rPr>
        <w:t>її</w:t>
      </w:r>
      <w:r w:rsidRPr="001B6A04">
        <w:rPr>
          <w:lang w:val="en-US"/>
        </w:rPr>
        <w:t></w:t>
      </w:r>
      <w:r w:rsidRPr="001B6A04">
        <w:rPr>
          <w:rFonts w:hint="eastAsia"/>
        </w:rPr>
        <w:t>використання</w:t>
      </w:r>
      <w:r w:rsidRPr="001B6A04">
        <w:rPr>
          <w:lang w:val="en-US"/>
        </w:rPr>
        <w:t></w:t>
      </w:r>
      <w:r w:rsidRPr="001B6A04">
        <w:rPr>
          <w:rFonts w:hint="eastAsia"/>
        </w:rPr>
        <w:t>не</w:t>
      </w:r>
    </w:p>
    <w:p w:rsidR="001B6A04" w:rsidRPr="001B6A04" w:rsidRDefault="001B6A04" w:rsidP="001B6A04">
      <w:r w:rsidRPr="001B6A04">
        <w:rPr>
          <w:rFonts w:hint="eastAsia"/>
        </w:rPr>
        <w:t>тільки</w:t>
      </w:r>
      <w:r w:rsidRPr="001B6A04">
        <w:rPr>
          <w:lang w:val="en-US"/>
        </w:rPr>
        <w:t></w:t>
      </w:r>
      <w:r w:rsidRPr="001B6A04">
        <w:rPr>
          <w:rFonts w:hint="eastAsia"/>
        </w:rPr>
        <w:t>для</w:t>
      </w:r>
      <w:r w:rsidRPr="001B6A04">
        <w:rPr>
          <w:lang w:val="en-US"/>
        </w:rPr>
        <w:t></w:t>
      </w:r>
      <w:r w:rsidRPr="001B6A04">
        <w:rPr>
          <w:rFonts w:hint="eastAsia"/>
        </w:rPr>
        <w:t>проекту</w:t>
      </w:r>
      <w:r w:rsidRPr="001B6A04">
        <w:rPr>
          <w:lang w:val="en-US"/>
        </w:rPr>
        <w:t></w:t>
      </w:r>
      <w:r w:rsidRPr="001B6A04">
        <w:rPr>
          <w:lang w:val="en-US"/>
        </w:rPr>
        <w:t></w:t>
      </w:r>
      <w:r w:rsidRPr="001B6A04">
        <w:rPr>
          <w:rFonts w:hint="eastAsia"/>
        </w:rPr>
        <w:t>але</w:t>
      </w:r>
      <w:r w:rsidRPr="001B6A04">
        <w:rPr>
          <w:lang w:val="en-US"/>
        </w:rPr>
        <w:t></w:t>
      </w:r>
      <w:r w:rsidRPr="001B6A04">
        <w:rPr>
          <w:rFonts w:hint="eastAsia"/>
        </w:rPr>
        <w:t>й</w:t>
      </w:r>
      <w:r w:rsidRPr="001B6A04">
        <w:rPr>
          <w:lang w:val="en-US"/>
        </w:rPr>
        <w:t></w:t>
      </w:r>
      <w:r w:rsidRPr="001B6A04">
        <w:rPr>
          <w:rFonts w:hint="eastAsia"/>
        </w:rPr>
        <w:t>для</w:t>
      </w:r>
      <w:r w:rsidRPr="001B6A04">
        <w:rPr>
          <w:lang w:val="en-US"/>
        </w:rPr>
        <w:t></w:t>
      </w:r>
      <w:r w:rsidRPr="001B6A04">
        <w:rPr>
          <w:rFonts w:hint="eastAsia"/>
        </w:rPr>
        <w:t>окремого</w:t>
      </w:r>
      <w:r w:rsidRPr="001B6A04">
        <w:rPr>
          <w:lang w:val="en-US"/>
        </w:rPr>
        <w:t></w:t>
      </w:r>
      <w:r w:rsidRPr="001B6A04">
        <w:rPr>
          <w:rFonts w:hint="eastAsia"/>
        </w:rPr>
        <w:t>його</w:t>
      </w:r>
      <w:r w:rsidRPr="001B6A04">
        <w:rPr>
          <w:lang w:val="en-US"/>
        </w:rPr>
        <w:t></w:t>
      </w:r>
      <w:r w:rsidRPr="001B6A04">
        <w:rPr>
          <w:rFonts w:hint="eastAsia"/>
        </w:rPr>
        <w:t>елементу</w:t>
      </w:r>
      <w:r w:rsidRPr="001B6A04">
        <w:rPr>
          <w:lang w:val="en-US"/>
        </w:rPr>
        <w:t></w:t>
      </w:r>
      <w:r w:rsidRPr="001B6A04">
        <w:rPr>
          <w:lang w:val="en-US"/>
        </w:rPr>
        <w:t></w:t>
      </w:r>
      <w:r w:rsidRPr="001B6A04">
        <w:rPr>
          <w:rFonts w:hint="eastAsia"/>
        </w:rPr>
        <w:t>по</w:t>
      </w:r>
      <w:r w:rsidRPr="001B6A04">
        <w:rPr>
          <w:lang w:val="en-US"/>
        </w:rPr>
        <w:t></w:t>
      </w:r>
      <w:r w:rsidRPr="001B6A04">
        <w:rPr>
          <w:rFonts w:hint="eastAsia"/>
        </w:rPr>
        <w:t>друге</w:t>
      </w:r>
      <w:r w:rsidRPr="001B6A04">
        <w:rPr>
          <w:lang w:val="en-US"/>
        </w:rPr>
        <w:t></w:t>
      </w:r>
    </w:p>
    <w:p w:rsidR="001B6A04" w:rsidRPr="001B6A04" w:rsidRDefault="001B6A04" w:rsidP="001B6A04">
      <w:r w:rsidRPr="001B6A04">
        <w:rPr>
          <w:lang w:val="en-US"/>
        </w:rPr>
        <w:t></w:t>
      </w:r>
      <w:r w:rsidRPr="001B6A04">
        <w:rPr>
          <w:lang w:val="en-US"/>
        </w:rPr>
        <w:t></w:t>
      </w:r>
      <w:r w:rsidRPr="001B6A04">
        <w:rPr>
          <w:lang w:val="en-US"/>
        </w:rPr>
        <w:t></w:t>
      </w:r>
    </w:p>
    <w:p w:rsidR="001B6A04" w:rsidRPr="001B6A04" w:rsidRDefault="001B6A04" w:rsidP="001B6A04">
      <w:r w:rsidRPr="001B6A04">
        <w:rPr>
          <w:rFonts w:hint="eastAsia"/>
        </w:rPr>
        <w:t>інваріантність</w:t>
      </w:r>
      <w:r w:rsidRPr="001B6A04">
        <w:rPr>
          <w:lang w:val="en-US"/>
        </w:rPr>
        <w:t></w:t>
      </w:r>
      <w:r w:rsidRPr="001B6A04">
        <w:rPr>
          <w:rFonts w:hint="eastAsia"/>
        </w:rPr>
        <w:t>методики</w:t>
      </w:r>
      <w:r w:rsidRPr="001B6A04">
        <w:rPr>
          <w:lang w:val="en-US"/>
        </w:rPr>
        <w:t></w:t>
      </w:r>
      <w:r w:rsidRPr="001B6A04">
        <w:rPr>
          <w:rFonts w:hint="eastAsia"/>
        </w:rPr>
        <w:t>до</w:t>
      </w:r>
      <w:r w:rsidRPr="001B6A04">
        <w:rPr>
          <w:lang w:val="en-US"/>
        </w:rPr>
        <w:t></w:t>
      </w:r>
      <w:r w:rsidRPr="001B6A04">
        <w:rPr>
          <w:rFonts w:hint="eastAsia"/>
        </w:rPr>
        <w:t>конкретних</w:t>
      </w:r>
      <w:r w:rsidRPr="001B6A04">
        <w:rPr>
          <w:lang w:val="en-US"/>
        </w:rPr>
        <w:t></w:t>
      </w:r>
      <w:r w:rsidRPr="001B6A04">
        <w:rPr>
          <w:rFonts w:hint="eastAsia"/>
        </w:rPr>
        <w:t>засобів</w:t>
      </w:r>
      <w:r w:rsidRPr="001B6A04">
        <w:rPr>
          <w:lang w:val="en-US"/>
        </w:rPr>
        <w:t></w:t>
      </w:r>
      <w:r w:rsidRPr="001B6A04">
        <w:rPr>
          <w:rFonts w:hint="eastAsia"/>
        </w:rPr>
        <w:t>імітаційного</w:t>
      </w:r>
      <w:r w:rsidRPr="001B6A04">
        <w:rPr>
          <w:lang w:val="en-US"/>
        </w:rPr>
        <w:t></w:t>
      </w:r>
      <w:r w:rsidRPr="001B6A04">
        <w:rPr>
          <w:rFonts w:hint="eastAsia"/>
        </w:rPr>
        <w:t>моделювання</w:t>
      </w:r>
      <w:r w:rsidRPr="001B6A04">
        <w:rPr>
          <w:lang w:val="en-US"/>
        </w:rPr>
        <w:t></w:t>
      </w:r>
    </w:p>
    <w:p w:rsidR="001B6A04" w:rsidRPr="001B6A04" w:rsidRDefault="001B6A04" w:rsidP="001B6A04">
      <w:r w:rsidRPr="001B6A04">
        <w:rPr>
          <w:rFonts w:hint="eastAsia"/>
        </w:rPr>
        <w:t>Практичне</w:t>
      </w:r>
      <w:r w:rsidRPr="001B6A04">
        <w:rPr>
          <w:lang w:val="en-US"/>
        </w:rPr>
        <w:t></w:t>
      </w:r>
      <w:r w:rsidRPr="001B6A04">
        <w:rPr>
          <w:rFonts w:hint="eastAsia"/>
        </w:rPr>
        <w:t>застосування</w:t>
      </w:r>
      <w:r w:rsidRPr="001B6A04">
        <w:rPr>
          <w:lang w:val="en-US"/>
        </w:rPr>
        <w:t></w:t>
      </w:r>
      <w:r w:rsidRPr="001B6A04">
        <w:rPr>
          <w:rFonts w:hint="eastAsia"/>
        </w:rPr>
        <w:t>цієї</w:t>
      </w:r>
      <w:r w:rsidRPr="001B6A04">
        <w:rPr>
          <w:lang w:val="en-US"/>
        </w:rPr>
        <w:t></w:t>
      </w:r>
      <w:r w:rsidRPr="001B6A04">
        <w:rPr>
          <w:rFonts w:hint="eastAsia"/>
        </w:rPr>
        <w:t>методики</w:t>
      </w:r>
      <w:r w:rsidRPr="001B6A04">
        <w:rPr>
          <w:lang w:val="en-US"/>
        </w:rPr>
        <w:t></w:t>
      </w:r>
      <w:r w:rsidRPr="001B6A04">
        <w:rPr>
          <w:rFonts w:hint="eastAsia"/>
        </w:rPr>
        <w:t>в</w:t>
      </w:r>
      <w:r w:rsidRPr="001B6A04">
        <w:rPr>
          <w:lang w:val="en-US"/>
        </w:rPr>
        <w:t></w:t>
      </w:r>
      <w:r w:rsidRPr="001B6A04">
        <w:rPr>
          <w:rFonts w:hint="eastAsia"/>
        </w:rPr>
        <w:t>різних</w:t>
      </w:r>
      <w:r w:rsidRPr="001B6A04">
        <w:rPr>
          <w:lang w:val="en-US"/>
        </w:rPr>
        <w:t></w:t>
      </w:r>
      <w:r w:rsidRPr="001B6A04">
        <w:rPr>
          <w:rFonts w:hint="eastAsia"/>
        </w:rPr>
        <w:t>проектах</w:t>
      </w:r>
      <w:r w:rsidRPr="001B6A04">
        <w:rPr>
          <w:lang w:val="en-US"/>
        </w:rPr>
        <w:t></w:t>
      </w:r>
      <w:r w:rsidRPr="001B6A04">
        <w:rPr>
          <w:rFonts w:hint="eastAsia"/>
        </w:rPr>
        <w:t>дозволило</w:t>
      </w:r>
      <w:r w:rsidRPr="001B6A04">
        <w:rPr>
          <w:lang w:val="en-US"/>
        </w:rPr>
        <w:t></w:t>
      </w:r>
      <w:r w:rsidRPr="001B6A04">
        <w:rPr>
          <w:rFonts w:hint="eastAsia"/>
        </w:rPr>
        <w:t>досягти</w:t>
      </w:r>
    </w:p>
    <w:p w:rsidR="001B6A04" w:rsidRPr="001B6A04" w:rsidRDefault="001B6A04" w:rsidP="001B6A04">
      <w:r w:rsidRPr="001B6A04">
        <w:rPr>
          <w:rFonts w:hint="eastAsia"/>
        </w:rPr>
        <w:t>скорочення</w:t>
      </w:r>
      <w:r w:rsidRPr="001B6A04">
        <w:rPr>
          <w:lang w:val="en-US"/>
        </w:rPr>
        <w:t></w:t>
      </w:r>
      <w:r w:rsidRPr="001B6A04">
        <w:rPr>
          <w:rFonts w:hint="eastAsia"/>
        </w:rPr>
        <w:t>затримок</w:t>
      </w:r>
      <w:r w:rsidRPr="001B6A04">
        <w:rPr>
          <w:lang w:val="en-US"/>
        </w:rPr>
        <w:t></w:t>
      </w:r>
      <w:r w:rsidRPr="001B6A04">
        <w:rPr>
          <w:rFonts w:hint="eastAsia"/>
        </w:rPr>
        <w:t>випусків</w:t>
      </w:r>
      <w:r w:rsidRPr="001B6A04">
        <w:rPr>
          <w:lang w:val="en-US"/>
        </w:rPr>
        <w:t></w:t>
      </w:r>
      <w:r w:rsidRPr="001B6A04">
        <w:rPr>
          <w:rFonts w:hint="eastAsia"/>
        </w:rPr>
        <w:t>кінцевих</w:t>
      </w:r>
      <w:r w:rsidRPr="001B6A04">
        <w:rPr>
          <w:lang w:val="en-US"/>
        </w:rPr>
        <w:t></w:t>
      </w:r>
      <w:r w:rsidRPr="001B6A04">
        <w:rPr>
          <w:rFonts w:hint="eastAsia"/>
        </w:rPr>
        <w:t>продуктів</w:t>
      </w:r>
      <w:r w:rsidRPr="001B6A04">
        <w:rPr>
          <w:lang w:val="en-US"/>
        </w:rPr>
        <w:t></w:t>
      </w:r>
      <w:r w:rsidRPr="001B6A04">
        <w:rPr>
          <w:rFonts w:hint="eastAsia"/>
        </w:rPr>
        <w:t>проектів</w:t>
      </w:r>
      <w:r w:rsidRPr="001B6A04">
        <w:rPr>
          <w:lang w:val="en-US"/>
        </w:rPr>
        <w:t></w:t>
      </w:r>
      <w:r w:rsidRPr="001B6A04">
        <w:rPr>
          <w:rFonts w:hint="eastAsia"/>
        </w:rPr>
        <w:t>на</w:t>
      </w:r>
      <w:r w:rsidRPr="001B6A04">
        <w:rPr>
          <w:lang w:val="en-US"/>
        </w:rPr>
        <w:t></w:t>
      </w:r>
      <w:r w:rsidRPr="001B6A04">
        <w:rPr>
          <w:lang w:val="en-US"/>
        </w:rPr>
        <w:t></w:t>
      </w:r>
      <w:r w:rsidRPr="001B6A04">
        <w:rPr>
          <w:lang w:val="en-US"/>
        </w:rPr>
        <w:t></w:t>
      </w:r>
      <w:r w:rsidRPr="001B6A04">
        <w:rPr>
          <w:lang w:val="en-US"/>
        </w:rPr>
        <w:t></w:t>
      </w:r>
      <w:r w:rsidRPr="001B6A04">
        <w:rPr>
          <w:lang w:val="en-US"/>
        </w:rPr>
        <w:t></w:t>
      </w:r>
    </w:p>
    <w:p w:rsidR="001B6A04" w:rsidRPr="001B6A04" w:rsidRDefault="001B6A04" w:rsidP="001B6A04">
      <w:r w:rsidRPr="001B6A04">
        <w:rPr>
          <w:rFonts w:hint="eastAsia"/>
        </w:rPr>
        <w:t>скорочення</w:t>
      </w:r>
      <w:r w:rsidRPr="001B6A04">
        <w:rPr>
          <w:lang w:val="en-US"/>
        </w:rPr>
        <w:t></w:t>
      </w:r>
      <w:r w:rsidRPr="001B6A04">
        <w:rPr>
          <w:rFonts w:hint="eastAsia"/>
        </w:rPr>
        <w:t>витрат</w:t>
      </w:r>
      <w:r w:rsidRPr="001B6A04">
        <w:rPr>
          <w:lang w:val="en-US"/>
        </w:rPr>
        <w:t></w:t>
      </w:r>
      <w:r w:rsidRPr="001B6A04">
        <w:rPr>
          <w:rFonts w:hint="eastAsia"/>
        </w:rPr>
        <w:t>на</w:t>
      </w:r>
      <w:r w:rsidRPr="001B6A04">
        <w:rPr>
          <w:lang w:val="en-US"/>
        </w:rPr>
        <w:t></w:t>
      </w:r>
      <w:r w:rsidRPr="001B6A04">
        <w:rPr>
          <w:rFonts w:hint="eastAsia"/>
        </w:rPr>
        <w:t>підбір</w:t>
      </w:r>
      <w:r w:rsidRPr="001B6A04">
        <w:rPr>
          <w:lang w:val="en-US"/>
        </w:rPr>
        <w:t></w:t>
      </w:r>
      <w:r w:rsidRPr="001B6A04">
        <w:rPr>
          <w:rFonts w:hint="eastAsia"/>
        </w:rPr>
        <w:t>персоналу</w:t>
      </w:r>
      <w:r w:rsidRPr="001B6A04">
        <w:rPr>
          <w:lang w:val="en-US"/>
        </w:rPr>
        <w:t></w:t>
      </w:r>
      <w:r w:rsidRPr="001B6A04">
        <w:rPr>
          <w:rFonts w:hint="eastAsia"/>
        </w:rPr>
        <w:t>проектів</w:t>
      </w:r>
      <w:r w:rsidRPr="001B6A04">
        <w:rPr>
          <w:lang w:val="en-US"/>
        </w:rPr>
        <w:t></w:t>
      </w:r>
      <w:r w:rsidRPr="001B6A04">
        <w:rPr>
          <w:rFonts w:hint="eastAsia"/>
        </w:rPr>
        <w:t>на</w:t>
      </w:r>
      <w:r w:rsidRPr="001B6A04">
        <w:rPr>
          <w:lang w:val="en-US"/>
        </w:rPr>
        <w:t></w:t>
      </w:r>
      <w:r w:rsidRPr="001B6A04">
        <w:rPr>
          <w:lang w:val="en-US"/>
        </w:rPr>
        <w:t></w:t>
      </w:r>
      <w:r w:rsidRPr="001B6A04">
        <w:rPr>
          <w:lang w:val="en-US"/>
        </w:rPr>
        <w:t></w:t>
      </w:r>
      <w:r w:rsidRPr="001B6A04">
        <w:rPr>
          <w:lang w:val="en-US"/>
        </w:rPr>
        <w:t></w:t>
      </w:r>
      <w:r w:rsidRPr="001B6A04">
        <w:rPr>
          <w:lang w:val="en-US"/>
        </w:rPr>
        <w:t></w:t>
      </w:r>
      <w:r w:rsidRPr="001B6A04">
        <w:rPr>
          <w:lang w:val="en-US"/>
        </w:rPr>
        <w:t></w:t>
      </w:r>
      <w:r w:rsidRPr="001B6A04">
        <w:rPr>
          <w:rFonts w:hint="eastAsia"/>
        </w:rPr>
        <w:t>збільшення</w:t>
      </w:r>
    </w:p>
    <w:p w:rsidR="001B6A04" w:rsidRPr="001B6A04" w:rsidRDefault="001B6A04" w:rsidP="001B6A04">
      <w:r w:rsidRPr="001B6A04">
        <w:rPr>
          <w:rFonts w:hint="eastAsia"/>
        </w:rPr>
        <w:t>задоволеності</w:t>
      </w:r>
      <w:r w:rsidRPr="001B6A04">
        <w:rPr>
          <w:lang w:val="en-US"/>
        </w:rPr>
        <w:t></w:t>
      </w:r>
      <w:r w:rsidRPr="001B6A04">
        <w:rPr>
          <w:rFonts w:hint="eastAsia"/>
        </w:rPr>
        <w:t>зацікавлених</w:t>
      </w:r>
      <w:r w:rsidRPr="001B6A04">
        <w:rPr>
          <w:lang w:val="en-US"/>
        </w:rPr>
        <w:t></w:t>
      </w:r>
      <w:r w:rsidRPr="001B6A04">
        <w:rPr>
          <w:rFonts w:hint="eastAsia"/>
        </w:rPr>
        <w:t>сторін</w:t>
      </w:r>
      <w:r w:rsidRPr="001B6A04">
        <w:rPr>
          <w:lang w:val="en-US"/>
        </w:rPr>
        <w:t></w:t>
      </w:r>
      <w:r w:rsidRPr="001B6A04">
        <w:rPr>
          <w:rFonts w:hint="eastAsia"/>
        </w:rPr>
        <w:t>проекту</w:t>
      </w:r>
      <w:r w:rsidRPr="001B6A04">
        <w:rPr>
          <w:lang w:val="en-US"/>
        </w:rPr>
        <w:t></w:t>
      </w:r>
      <w:r w:rsidRPr="001B6A04">
        <w:rPr>
          <w:rFonts w:hint="eastAsia"/>
        </w:rPr>
        <w:t>на</w:t>
      </w:r>
      <w:r w:rsidRPr="001B6A04">
        <w:rPr>
          <w:lang w:val="en-US"/>
        </w:rPr>
        <w:t></w:t>
      </w:r>
      <w:r w:rsidRPr="001B6A04">
        <w:rPr>
          <w:lang w:val="en-US"/>
        </w:rPr>
        <w:t></w:t>
      </w:r>
      <w:r w:rsidRPr="001B6A04">
        <w:rPr>
          <w:lang w:val="en-US"/>
        </w:rPr>
        <w:t></w:t>
      </w:r>
      <w:r w:rsidRPr="001B6A04">
        <w:rPr>
          <w:lang w:val="en-US"/>
        </w:rPr>
        <w:t></w:t>
      </w:r>
      <w:r w:rsidRPr="001B6A04">
        <w:rPr>
          <w:lang w:val="en-US"/>
        </w:rPr>
        <w:t></w:t>
      </w:r>
      <w:r w:rsidRPr="001B6A04">
        <w:rPr>
          <w:rFonts w:hint="eastAsia"/>
        </w:rPr>
        <w:t>і</w:t>
      </w:r>
      <w:r w:rsidRPr="001B6A04">
        <w:rPr>
          <w:lang w:val="en-US"/>
        </w:rPr>
        <w:t></w:t>
      </w:r>
      <w:r w:rsidRPr="001B6A04">
        <w:rPr>
          <w:rFonts w:hint="eastAsia"/>
        </w:rPr>
        <w:t>зменшення</w:t>
      </w:r>
      <w:r w:rsidRPr="001B6A04">
        <w:rPr>
          <w:lang w:val="en-US"/>
        </w:rPr>
        <w:t></w:t>
      </w:r>
      <w:r w:rsidRPr="001B6A04">
        <w:rPr>
          <w:rFonts w:hint="eastAsia"/>
        </w:rPr>
        <w:t>частоти</w:t>
      </w:r>
    </w:p>
    <w:p w:rsidR="001B6A04" w:rsidRPr="001B6A04" w:rsidRDefault="001B6A04" w:rsidP="001B6A04">
      <w:r w:rsidRPr="001B6A04">
        <w:rPr>
          <w:rFonts w:hint="eastAsia"/>
        </w:rPr>
        <w:t>звільнень</w:t>
      </w:r>
      <w:r w:rsidRPr="001B6A04">
        <w:rPr>
          <w:lang w:val="en-US"/>
        </w:rPr>
        <w:t></w:t>
      </w:r>
      <w:r w:rsidRPr="001B6A04">
        <w:rPr>
          <w:rFonts w:hint="eastAsia"/>
        </w:rPr>
        <w:t>співробітників</w:t>
      </w:r>
      <w:r w:rsidRPr="001B6A04">
        <w:rPr>
          <w:lang w:val="en-US"/>
        </w:rPr>
        <w:t></w:t>
      </w:r>
      <w:r w:rsidRPr="001B6A04">
        <w:rPr>
          <w:rFonts w:hint="eastAsia"/>
        </w:rPr>
        <w:t>на</w:t>
      </w:r>
      <w:r w:rsidRPr="001B6A04">
        <w:rPr>
          <w:lang w:val="en-US"/>
        </w:rPr>
        <w:t></w:t>
      </w:r>
      <w:r w:rsidRPr="001B6A04">
        <w:rPr>
          <w:lang w:val="en-US"/>
        </w:rPr>
        <w:t></w:t>
      </w:r>
      <w:r w:rsidRPr="001B6A04">
        <w:rPr>
          <w:lang w:val="en-US"/>
        </w:rPr>
        <w:t></w:t>
      </w:r>
      <w:r w:rsidRPr="001B6A04">
        <w:rPr>
          <w:lang w:val="en-US"/>
        </w:rPr>
        <w:t></w:t>
      </w:r>
      <w:r w:rsidRPr="001B6A04">
        <w:rPr>
          <w:lang w:val="en-US"/>
        </w:rPr>
        <w:t></w:t>
      </w:r>
    </w:p>
    <w:p w:rsidR="001B6A04" w:rsidRPr="001B6A04" w:rsidRDefault="001B6A04" w:rsidP="001B6A04">
      <w:r w:rsidRPr="001B6A04">
        <w:rPr>
          <w:lang w:val="en-US"/>
        </w:rPr>
        <w:t></w:t>
      </w:r>
      <w:r w:rsidRPr="001B6A04">
        <w:rPr>
          <w:lang w:val="en-US"/>
        </w:rPr>
        <w:t></w:t>
      </w:r>
      <w:r w:rsidRPr="001B6A04">
        <w:rPr>
          <w:lang w:val="en-US"/>
        </w:rPr>
        <w:t></w:t>
      </w:r>
      <w:r w:rsidRPr="001B6A04">
        <w:rPr>
          <w:rFonts w:hint="eastAsia"/>
        </w:rPr>
        <w:t>Обґрунтована</w:t>
      </w:r>
      <w:r w:rsidRPr="001B6A04">
        <w:rPr>
          <w:lang w:val="en-US"/>
        </w:rPr>
        <w:t></w:t>
      </w:r>
      <w:r w:rsidRPr="001B6A04">
        <w:rPr>
          <w:rFonts w:hint="eastAsia"/>
        </w:rPr>
        <w:t>структура</w:t>
      </w:r>
      <w:r w:rsidRPr="001B6A04">
        <w:rPr>
          <w:lang w:val="en-US"/>
        </w:rPr>
        <w:t></w:t>
      </w:r>
      <w:r w:rsidRPr="001B6A04">
        <w:rPr>
          <w:rFonts w:hint="eastAsia"/>
        </w:rPr>
        <w:t>і</w:t>
      </w:r>
      <w:r w:rsidRPr="001B6A04">
        <w:rPr>
          <w:lang w:val="en-US"/>
        </w:rPr>
        <w:t></w:t>
      </w:r>
      <w:r w:rsidRPr="001B6A04">
        <w:rPr>
          <w:rFonts w:hint="eastAsia"/>
        </w:rPr>
        <w:t>запропонований</w:t>
      </w:r>
      <w:r w:rsidRPr="001B6A04">
        <w:rPr>
          <w:lang w:val="en-US"/>
        </w:rPr>
        <w:t></w:t>
      </w:r>
      <w:r w:rsidRPr="001B6A04">
        <w:rPr>
          <w:rFonts w:hint="eastAsia"/>
        </w:rPr>
        <w:t>підхід</w:t>
      </w:r>
      <w:r w:rsidRPr="001B6A04">
        <w:rPr>
          <w:lang w:val="en-US"/>
        </w:rPr>
        <w:t></w:t>
      </w:r>
      <w:r w:rsidRPr="001B6A04">
        <w:rPr>
          <w:rFonts w:hint="eastAsia"/>
        </w:rPr>
        <w:t>до</w:t>
      </w:r>
      <w:r w:rsidRPr="001B6A04">
        <w:rPr>
          <w:lang w:val="en-US"/>
        </w:rPr>
        <w:t></w:t>
      </w:r>
      <w:r w:rsidRPr="001B6A04">
        <w:rPr>
          <w:rFonts w:hint="eastAsia"/>
        </w:rPr>
        <w:t>формування</w:t>
      </w:r>
    </w:p>
    <w:p w:rsidR="001B6A04" w:rsidRPr="001B6A04" w:rsidRDefault="001B6A04" w:rsidP="001B6A04">
      <w:r w:rsidRPr="001B6A04">
        <w:rPr>
          <w:rFonts w:hint="eastAsia"/>
        </w:rPr>
        <w:t>термінологічної</w:t>
      </w:r>
      <w:r w:rsidRPr="001B6A04">
        <w:rPr>
          <w:lang w:val="en-US"/>
        </w:rPr>
        <w:t></w:t>
      </w:r>
      <w:r w:rsidRPr="001B6A04">
        <w:rPr>
          <w:rFonts w:hint="eastAsia"/>
        </w:rPr>
        <w:t>системи</w:t>
      </w:r>
      <w:r w:rsidRPr="001B6A04">
        <w:rPr>
          <w:lang w:val="en-US"/>
        </w:rPr>
        <w:t></w:t>
      </w:r>
      <w:r w:rsidRPr="001B6A04">
        <w:rPr>
          <w:rFonts w:hint="eastAsia"/>
        </w:rPr>
        <w:t>області</w:t>
      </w:r>
      <w:r w:rsidRPr="001B6A04">
        <w:rPr>
          <w:lang w:val="en-US"/>
        </w:rPr>
        <w:t></w:t>
      </w:r>
      <w:r w:rsidRPr="001B6A04">
        <w:rPr>
          <w:rFonts w:hint="eastAsia"/>
        </w:rPr>
        <w:t>знань</w:t>
      </w:r>
      <w:r w:rsidRPr="001B6A04">
        <w:rPr>
          <w:lang w:val="en-US"/>
        </w:rPr>
        <w:t></w:t>
      </w:r>
      <w:r w:rsidRPr="001B6A04">
        <w:rPr>
          <w:lang w:val="en-US"/>
        </w:rPr>
        <w:t></w:t>
      </w:r>
      <w:r w:rsidRPr="001B6A04">
        <w:rPr>
          <w:rFonts w:hint="eastAsia"/>
        </w:rPr>
        <w:t>Управління</w:t>
      </w:r>
      <w:r w:rsidRPr="001B6A04">
        <w:rPr>
          <w:lang w:val="en-US"/>
        </w:rPr>
        <w:t></w:t>
      </w:r>
      <w:r w:rsidRPr="001B6A04">
        <w:rPr>
          <w:rFonts w:hint="eastAsia"/>
        </w:rPr>
        <w:t>конфігурацією</w:t>
      </w:r>
      <w:r w:rsidRPr="001B6A04">
        <w:rPr>
          <w:lang w:val="en-US"/>
        </w:rPr>
        <w:t></w:t>
      </w:r>
      <w:r w:rsidRPr="001B6A04">
        <w:rPr>
          <w:lang w:val="en-US"/>
        </w:rPr>
        <w:t></w:t>
      </w:r>
      <w:r w:rsidRPr="001B6A04">
        <w:rPr>
          <w:rFonts w:hint="eastAsia"/>
        </w:rPr>
        <w:t>у</w:t>
      </w:r>
      <w:r w:rsidRPr="001B6A04">
        <w:rPr>
          <w:lang w:val="en-US"/>
        </w:rPr>
        <w:t></w:t>
      </w:r>
      <w:r w:rsidRPr="001B6A04">
        <w:rPr>
          <w:rFonts w:hint="eastAsia"/>
        </w:rPr>
        <w:t>сфері</w:t>
      </w:r>
    </w:p>
    <w:p w:rsidR="001B6A04" w:rsidRPr="001B6A04" w:rsidRDefault="001B6A04" w:rsidP="001B6A04">
      <w:r w:rsidRPr="001B6A04">
        <w:rPr>
          <w:rFonts w:hint="eastAsia"/>
        </w:rPr>
        <w:t>управління</w:t>
      </w:r>
      <w:r w:rsidRPr="001B6A04">
        <w:rPr>
          <w:lang w:val="en-US"/>
        </w:rPr>
        <w:t></w:t>
      </w:r>
      <w:r w:rsidRPr="001B6A04">
        <w:rPr>
          <w:rFonts w:hint="eastAsia"/>
        </w:rPr>
        <w:t>проектами</w:t>
      </w:r>
      <w:r w:rsidRPr="001B6A04">
        <w:rPr>
          <w:lang w:val="en-US"/>
        </w:rPr>
        <w:t></w:t>
      </w:r>
      <w:r w:rsidRPr="001B6A04">
        <w:rPr>
          <w:lang w:val="en-US"/>
        </w:rPr>
        <w:t></w:t>
      </w:r>
      <w:r w:rsidRPr="001B6A04">
        <w:rPr>
          <w:rFonts w:hint="eastAsia"/>
        </w:rPr>
        <w:t>розроблений</w:t>
      </w:r>
      <w:r w:rsidRPr="001B6A04">
        <w:rPr>
          <w:lang w:val="en-US"/>
        </w:rPr>
        <w:t></w:t>
      </w:r>
      <w:r w:rsidRPr="001B6A04">
        <w:rPr>
          <w:rFonts w:hint="eastAsia"/>
        </w:rPr>
        <w:t>шляхом</w:t>
      </w:r>
      <w:r w:rsidRPr="001B6A04">
        <w:rPr>
          <w:lang w:val="en-US"/>
        </w:rPr>
        <w:t></w:t>
      </w:r>
      <w:r w:rsidRPr="001B6A04">
        <w:rPr>
          <w:rFonts w:hint="eastAsia"/>
        </w:rPr>
        <w:t>застосування</w:t>
      </w:r>
      <w:r w:rsidRPr="001B6A04">
        <w:rPr>
          <w:lang w:val="en-US"/>
        </w:rPr>
        <w:t></w:t>
      </w:r>
      <w:r w:rsidRPr="001B6A04">
        <w:rPr>
          <w:rFonts w:hint="eastAsia"/>
        </w:rPr>
        <w:t>методу</w:t>
      </w:r>
    </w:p>
    <w:p w:rsidR="001B6A04" w:rsidRPr="001B6A04" w:rsidRDefault="001B6A04" w:rsidP="001B6A04">
      <w:r w:rsidRPr="001B6A04">
        <w:rPr>
          <w:rFonts w:hint="eastAsia"/>
        </w:rPr>
        <w:t>морфологічного</w:t>
      </w:r>
      <w:r w:rsidRPr="001B6A04">
        <w:rPr>
          <w:lang w:val="en-US"/>
        </w:rPr>
        <w:t></w:t>
      </w:r>
      <w:r w:rsidRPr="001B6A04">
        <w:rPr>
          <w:rFonts w:hint="eastAsia"/>
        </w:rPr>
        <w:t>синтезу</w:t>
      </w:r>
      <w:r w:rsidRPr="001B6A04">
        <w:rPr>
          <w:lang w:val="en-US"/>
        </w:rPr>
        <w:t></w:t>
      </w:r>
      <w:r w:rsidRPr="001B6A04">
        <w:rPr>
          <w:lang w:val="en-US"/>
        </w:rPr>
        <w:t></w:t>
      </w:r>
      <w:r w:rsidRPr="001B6A04">
        <w:rPr>
          <w:rFonts w:hint="eastAsia"/>
        </w:rPr>
        <w:t>Запропонований</w:t>
      </w:r>
      <w:r w:rsidRPr="001B6A04">
        <w:rPr>
          <w:lang w:val="en-US"/>
        </w:rPr>
        <w:t></w:t>
      </w:r>
      <w:r w:rsidRPr="001B6A04">
        <w:rPr>
          <w:rFonts w:hint="eastAsia"/>
        </w:rPr>
        <w:t>підхід</w:t>
      </w:r>
      <w:r w:rsidRPr="001B6A04">
        <w:rPr>
          <w:lang w:val="en-US"/>
        </w:rPr>
        <w:t></w:t>
      </w:r>
      <w:r w:rsidRPr="001B6A04">
        <w:rPr>
          <w:rFonts w:hint="eastAsia"/>
        </w:rPr>
        <w:t>дозволив</w:t>
      </w:r>
      <w:r w:rsidRPr="001B6A04">
        <w:rPr>
          <w:lang w:val="en-US"/>
        </w:rPr>
        <w:t></w:t>
      </w:r>
      <w:r w:rsidRPr="001B6A04">
        <w:rPr>
          <w:rFonts w:hint="eastAsia"/>
        </w:rPr>
        <w:t>сформувати</w:t>
      </w:r>
    </w:p>
    <w:p w:rsidR="001B6A04" w:rsidRPr="001B6A04" w:rsidRDefault="001B6A04" w:rsidP="001B6A04">
      <w:r w:rsidRPr="001B6A04">
        <w:rPr>
          <w:rFonts w:hint="eastAsia"/>
        </w:rPr>
        <w:t>термінологічні</w:t>
      </w:r>
      <w:r w:rsidRPr="001B6A04">
        <w:rPr>
          <w:lang w:val="en-US"/>
        </w:rPr>
        <w:t></w:t>
      </w:r>
      <w:r w:rsidRPr="001B6A04">
        <w:rPr>
          <w:rFonts w:hint="eastAsia"/>
        </w:rPr>
        <w:t>групи</w:t>
      </w:r>
      <w:r w:rsidRPr="001B6A04">
        <w:rPr>
          <w:lang w:val="en-US"/>
        </w:rPr>
        <w:t></w:t>
      </w:r>
      <w:r w:rsidRPr="001B6A04">
        <w:rPr>
          <w:lang w:val="en-US"/>
        </w:rPr>
        <w:t></w:t>
      </w:r>
      <w:r w:rsidRPr="001B6A04">
        <w:rPr>
          <w:rFonts w:hint="eastAsia"/>
        </w:rPr>
        <w:t>які</w:t>
      </w:r>
      <w:r w:rsidRPr="001B6A04">
        <w:rPr>
          <w:lang w:val="en-US"/>
        </w:rPr>
        <w:t></w:t>
      </w:r>
      <w:r w:rsidRPr="001B6A04">
        <w:rPr>
          <w:rFonts w:hint="eastAsia"/>
        </w:rPr>
        <w:t>дозволили</w:t>
      </w:r>
      <w:r w:rsidRPr="001B6A04">
        <w:rPr>
          <w:lang w:val="en-US"/>
        </w:rPr>
        <w:t></w:t>
      </w:r>
      <w:r w:rsidRPr="001B6A04">
        <w:rPr>
          <w:rFonts w:hint="eastAsia"/>
        </w:rPr>
        <w:t>структурувати</w:t>
      </w:r>
      <w:r w:rsidRPr="001B6A04">
        <w:rPr>
          <w:lang w:val="en-US"/>
        </w:rPr>
        <w:t></w:t>
      </w:r>
      <w:r w:rsidRPr="001B6A04">
        <w:rPr>
          <w:rFonts w:hint="eastAsia"/>
        </w:rPr>
        <w:t>вказану</w:t>
      </w:r>
      <w:r w:rsidRPr="001B6A04">
        <w:rPr>
          <w:lang w:val="en-US"/>
        </w:rPr>
        <w:t></w:t>
      </w:r>
      <w:r w:rsidRPr="001B6A04">
        <w:rPr>
          <w:rFonts w:hint="eastAsia"/>
        </w:rPr>
        <w:t>область</w:t>
      </w:r>
      <w:r w:rsidRPr="001B6A04">
        <w:rPr>
          <w:lang w:val="en-US"/>
        </w:rPr>
        <w:t></w:t>
      </w:r>
      <w:r w:rsidRPr="001B6A04">
        <w:rPr>
          <w:rFonts w:hint="eastAsia"/>
        </w:rPr>
        <w:t>знань</w:t>
      </w:r>
      <w:r w:rsidRPr="001B6A04">
        <w:rPr>
          <w:lang w:val="en-US"/>
        </w:rPr>
        <w:t></w:t>
      </w:r>
    </w:p>
    <w:p w:rsidR="001B6A04" w:rsidRPr="001B6A04" w:rsidRDefault="001B6A04" w:rsidP="001B6A04">
      <w:r w:rsidRPr="001B6A04">
        <w:rPr>
          <w:rFonts w:hint="eastAsia"/>
        </w:rPr>
        <w:t>показати</w:t>
      </w:r>
      <w:r w:rsidRPr="001B6A04">
        <w:rPr>
          <w:lang w:val="en-US"/>
        </w:rPr>
        <w:t></w:t>
      </w:r>
      <w:r w:rsidRPr="001B6A04">
        <w:rPr>
          <w:rFonts w:hint="eastAsia"/>
        </w:rPr>
        <w:t>границі</w:t>
      </w:r>
      <w:r w:rsidRPr="001B6A04">
        <w:rPr>
          <w:lang w:val="en-US"/>
        </w:rPr>
        <w:t></w:t>
      </w:r>
      <w:r w:rsidRPr="001B6A04">
        <w:rPr>
          <w:lang w:val="en-US"/>
        </w:rPr>
        <w:t></w:t>
      </w:r>
      <w:r w:rsidRPr="001B6A04">
        <w:rPr>
          <w:rFonts w:hint="eastAsia"/>
        </w:rPr>
        <w:t>мету</w:t>
      </w:r>
      <w:r w:rsidRPr="001B6A04">
        <w:rPr>
          <w:lang w:val="en-US"/>
        </w:rPr>
        <w:t></w:t>
      </w:r>
      <w:r w:rsidRPr="001B6A04">
        <w:rPr>
          <w:lang w:val="en-US"/>
        </w:rPr>
        <w:t></w:t>
      </w:r>
      <w:r w:rsidRPr="001B6A04">
        <w:rPr>
          <w:rFonts w:hint="eastAsia"/>
        </w:rPr>
        <w:t>завдання</w:t>
      </w:r>
      <w:r w:rsidRPr="001B6A04">
        <w:rPr>
          <w:lang w:val="en-US"/>
        </w:rPr>
        <w:t></w:t>
      </w:r>
      <w:r w:rsidRPr="001B6A04">
        <w:rPr>
          <w:rFonts w:hint="eastAsia"/>
        </w:rPr>
        <w:t>і</w:t>
      </w:r>
      <w:r w:rsidRPr="001B6A04">
        <w:rPr>
          <w:lang w:val="en-US"/>
        </w:rPr>
        <w:t></w:t>
      </w:r>
      <w:r w:rsidRPr="001B6A04">
        <w:rPr>
          <w:rFonts w:hint="eastAsia"/>
        </w:rPr>
        <w:t>підпроцеси</w:t>
      </w:r>
      <w:r w:rsidRPr="001B6A04">
        <w:rPr>
          <w:lang w:val="en-US"/>
        </w:rPr>
        <w:t></w:t>
      </w:r>
      <w:r w:rsidRPr="001B6A04">
        <w:rPr>
          <w:rFonts w:hint="eastAsia"/>
        </w:rPr>
        <w:t>процесу</w:t>
      </w:r>
      <w:r w:rsidRPr="001B6A04">
        <w:rPr>
          <w:lang w:val="en-US"/>
        </w:rPr>
        <w:t></w:t>
      </w:r>
      <w:r w:rsidRPr="001B6A04">
        <w:rPr>
          <w:rFonts w:hint="eastAsia"/>
        </w:rPr>
        <w:t>управління</w:t>
      </w:r>
    </w:p>
    <w:p w:rsidR="001B6A04" w:rsidRPr="001B6A04" w:rsidRDefault="001B6A04" w:rsidP="001B6A04">
      <w:r w:rsidRPr="001B6A04">
        <w:rPr>
          <w:rFonts w:hint="eastAsia"/>
        </w:rPr>
        <w:t>конфігурацією</w:t>
      </w:r>
      <w:r w:rsidRPr="001B6A04">
        <w:rPr>
          <w:lang w:val="en-US"/>
        </w:rPr>
        <w:t></w:t>
      </w:r>
      <w:r w:rsidRPr="001B6A04">
        <w:rPr>
          <w:rFonts w:hint="eastAsia"/>
        </w:rPr>
        <w:t>проектів</w:t>
      </w:r>
      <w:r w:rsidRPr="001B6A04">
        <w:rPr>
          <w:lang w:val="en-US"/>
        </w:rPr>
        <w:t></w:t>
      </w:r>
      <w:r w:rsidRPr="001B6A04">
        <w:rPr>
          <w:lang w:val="en-US"/>
        </w:rPr>
        <w:t></w:t>
      </w:r>
      <w:r w:rsidRPr="001B6A04">
        <w:rPr>
          <w:rFonts w:hint="eastAsia"/>
        </w:rPr>
        <w:t>З</w:t>
      </w:r>
      <w:r w:rsidRPr="001B6A04">
        <w:rPr>
          <w:lang w:val="en-US"/>
        </w:rPr>
        <w:t></w:t>
      </w:r>
      <w:r w:rsidRPr="001B6A04">
        <w:rPr>
          <w:rFonts w:hint="eastAsia"/>
        </w:rPr>
        <w:t>позиції</w:t>
      </w:r>
      <w:r w:rsidRPr="001B6A04">
        <w:rPr>
          <w:lang w:val="en-US"/>
        </w:rPr>
        <w:t></w:t>
      </w:r>
      <w:r w:rsidRPr="001B6A04">
        <w:rPr>
          <w:rFonts w:hint="eastAsia"/>
        </w:rPr>
        <w:t>особливостей</w:t>
      </w:r>
      <w:r w:rsidRPr="001B6A04">
        <w:rPr>
          <w:lang w:val="en-US"/>
        </w:rPr>
        <w:t></w:t>
      </w:r>
      <w:r w:rsidRPr="001B6A04">
        <w:rPr>
          <w:rFonts w:hint="eastAsia"/>
        </w:rPr>
        <w:t>цього</w:t>
      </w:r>
      <w:r w:rsidRPr="001B6A04">
        <w:rPr>
          <w:lang w:val="en-US"/>
        </w:rPr>
        <w:t></w:t>
      </w:r>
      <w:r w:rsidRPr="001B6A04">
        <w:rPr>
          <w:rFonts w:hint="eastAsia"/>
        </w:rPr>
        <w:t>процесу</w:t>
      </w:r>
      <w:r w:rsidRPr="001B6A04">
        <w:rPr>
          <w:lang w:val="en-US"/>
        </w:rPr>
        <w:t></w:t>
      </w:r>
      <w:r w:rsidRPr="001B6A04">
        <w:rPr>
          <w:rFonts w:hint="eastAsia"/>
        </w:rPr>
        <w:t>були</w:t>
      </w:r>
      <w:r w:rsidRPr="001B6A04">
        <w:rPr>
          <w:lang w:val="en-US"/>
        </w:rPr>
        <w:t></w:t>
      </w:r>
      <w:r w:rsidRPr="001B6A04">
        <w:rPr>
          <w:rFonts w:hint="eastAsia"/>
        </w:rPr>
        <w:t>уточнені</w:t>
      </w:r>
    </w:p>
    <w:p w:rsidR="001B6A04" w:rsidRPr="001B6A04" w:rsidRDefault="001B6A04" w:rsidP="001B6A04">
      <w:r w:rsidRPr="001B6A04">
        <w:rPr>
          <w:rFonts w:hint="eastAsia"/>
        </w:rPr>
        <w:t>визначення</w:t>
      </w:r>
      <w:r w:rsidRPr="001B6A04">
        <w:rPr>
          <w:lang w:val="en-US"/>
        </w:rPr>
        <w:t></w:t>
      </w:r>
      <w:r w:rsidRPr="001B6A04">
        <w:rPr>
          <w:rFonts w:hint="eastAsia"/>
        </w:rPr>
        <w:t>ключових</w:t>
      </w:r>
      <w:r w:rsidRPr="001B6A04">
        <w:rPr>
          <w:lang w:val="en-US"/>
        </w:rPr>
        <w:t></w:t>
      </w:r>
      <w:r w:rsidRPr="001B6A04">
        <w:rPr>
          <w:rFonts w:hint="eastAsia"/>
        </w:rPr>
        <w:t>термінів</w:t>
      </w:r>
      <w:r w:rsidRPr="001B6A04">
        <w:rPr>
          <w:lang w:val="en-US"/>
        </w:rPr>
        <w:t></w:t>
      </w:r>
      <w:r w:rsidRPr="001B6A04">
        <w:rPr>
          <w:rFonts w:hint="eastAsia"/>
        </w:rPr>
        <w:t>з</w:t>
      </w:r>
      <w:r w:rsidRPr="001B6A04">
        <w:rPr>
          <w:lang w:val="en-US"/>
        </w:rPr>
        <w:t></w:t>
      </w:r>
      <w:r w:rsidRPr="001B6A04">
        <w:rPr>
          <w:rFonts w:hint="eastAsia"/>
        </w:rPr>
        <w:t>використанням</w:t>
      </w:r>
      <w:r w:rsidRPr="001B6A04">
        <w:rPr>
          <w:lang w:val="en-US"/>
        </w:rPr>
        <w:t></w:t>
      </w:r>
      <w:r w:rsidRPr="001B6A04">
        <w:rPr>
          <w:rFonts w:hint="eastAsia"/>
        </w:rPr>
        <w:t>генетичного</w:t>
      </w:r>
      <w:r w:rsidRPr="001B6A04">
        <w:rPr>
          <w:lang w:val="en-US"/>
        </w:rPr>
        <w:t></w:t>
      </w:r>
      <w:r w:rsidRPr="001B6A04">
        <w:rPr>
          <w:rFonts w:hint="eastAsia"/>
        </w:rPr>
        <w:t>і</w:t>
      </w:r>
      <w:r w:rsidRPr="001B6A04">
        <w:rPr>
          <w:lang w:val="en-US"/>
        </w:rPr>
        <w:t></w:t>
      </w:r>
      <w:r w:rsidRPr="001B6A04">
        <w:rPr>
          <w:rFonts w:hint="eastAsia"/>
        </w:rPr>
        <w:t>ієрархічного</w:t>
      </w:r>
    </w:p>
    <w:p w:rsidR="001B6A04" w:rsidRPr="001B6A04" w:rsidRDefault="001B6A04" w:rsidP="001B6A04">
      <w:r w:rsidRPr="001B6A04">
        <w:rPr>
          <w:rFonts w:hint="eastAsia"/>
        </w:rPr>
        <w:t>методів</w:t>
      </w:r>
      <w:r w:rsidRPr="001B6A04">
        <w:rPr>
          <w:lang w:val="en-US"/>
        </w:rPr>
        <w:t></w:t>
      </w:r>
    </w:p>
    <w:p w:rsidR="001B6A04" w:rsidRPr="001B6A04" w:rsidRDefault="001B6A04" w:rsidP="001B6A04">
      <w:r w:rsidRPr="001B6A04">
        <w:rPr>
          <w:rFonts w:hint="eastAsia"/>
        </w:rPr>
        <w:t>Отримані</w:t>
      </w:r>
      <w:r w:rsidRPr="001B6A04">
        <w:rPr>
          <w:lang w:val="en-US"/>
        </w:rPr>
        <w:t></w:t>
      </w:r>
      <w:r w:rsidRPr="001B6A04">
        <w:rPr>
          <w:rFonts w:hint="eastAsia"/>
        </w:rPr>
        <w:t>в</w:t>
      </w:r>
      <w:r w:rsidRPr="001B6A04">
        <w:rPr>
          <w:lang w:val="en-US"/>
        </w:rPr>
        <w:t></w:t>
      </w:r>
      <w:r w:rsidRPr="001B6A04">
        <w:rPr>
          <w:rFonts w:hint="eastAsia"/>
        </w:rPr>
        <w:t>дисертації</w:t>
      </w:r>
      <w:r w:rsidRPr="001B6A04">
        <w:rPr>
          <w:lang w:val="en-US"/>
        </w:rPr>
        <w:t></w:t>
      </w:r>
      <w:r w:rsidRPr="001B6A04">
        <w:rPr>
          <w:rFonts w:hint="eastAsia"/>
        </w:rPr>
        <w:t>нові</w:t>
      </w:r>
      <w:r w:rsidRPr="001B6A04">
        <w:rPr>
          <w:lang w:val="en-US"/>
        </w:rPr>
        <w:t></w:t>
      </w:r>
      <w:r w:rsidRPr="001B6A04">
        <w:rPr>
          <w:rFonts w:hint="eastAsia"/>
        </w:rPr>
        <w:t>наукові</w:t>
      </w:r>
      <w:r w:rsidRPr="001B6A04">
        <w:rPr>
          <w:lang w:val="en-US"/>
        </w:rPr>
        <w:t></w:t>
      </w:r>
      <w:r w:rsidRPr="001B6A04">
        <w:rPr>
          <w:rFonts w:hint="eastAsia"/>
        </w:rPr>
        <w:t>результати</w:t>
      </w:r>
      <w:r w:rsidRPr="001B6A04">
        <w:rPr>
          <w:lang w:val="en-US"/>
        </w:rPr>
        <w:t></w:t>
      </w:r>
      <w:r w:rsidRPr="001B6A04">
        <w:rPr>
          <w:rFonts w:hint="eastAsia"/>
        </w:rPr>
        <w:t>створюють</w:t>
      </w:r>
      <w:r w:rsidRPr="001B6A04">
        <w:rPr>
          <w:lang w:val="en-US"/>
        </w:rPr>
        <w:t></w:t>
      </w:r>
      <w:r w:rsidRPr="001B6A04">
        <w:rPr>
          <w:rFonts w:hint="eastAsia"/>
        </w:rPr>
        <w:t>основу</w:t>
      </w:r>
      <w:r w:rsidRPr="001B6A04">
        <w:rPr>
          <w:lang w:val="en-US"/>
        </w:rPr>
        <w:t></w:t>
      </w:r>
      <w:r w:rsidRPr="001B6A04">
        <w:rPr>
          <w:rFonts w:hint="eastAsia"/>
        </w:rPr>
        <w:t>для</w:t>
      </w:r>
    </w:p>
    <w:p w:rsidR="001B6A04" w:rsidRPr="001B6A04" w:rsidRDefault="001B6A04" w:rsidP="001B6A04">
      <w:r w:rsidRPr="001B6A04">
        <w:rPr>
          <w:rFonts w:hint="eastAsia"/>
        </w:rPr>
        <w:t>продовження</w:t>
      </w:r>
      <w:r w:rsidRPr="001B6A04">
        <w:rPr>
          <w:lang w:val="en-US"/>
        </w:rPr>
        <w:t></w:t>
      </w:r>
      <w:r w:rsidRPr="001B6A04">
        <w:rPr>
          <w:rFonts w:hint="eastAsia"/>
        </w:rPr>
        <w:t>досліджень</w:t>
      </w:r>
      <w:r w:rsidRPr="001B6A04">
        <w:rPr>
          <w:lang w:val="en-US"/>
        </w:rPr>
        <w:t></w:t>
      </w:r>
      <w:r w:rsidRPr="001B6A04">
        <w:rPr>
          <w:rFonts w:hint="eastAsia"/>
        </w:rPr>
        <w:t>в</w:t>
      </w:r>
      <w:r w:rsidRPr="001B6A04">
        <w:rPr>
          <w:lang w:val="en-US"/>
        </w:rPr>
        <w:t></w:t>
      </w:r>
      <w:r w:rsidRPr="001B6A04">
        <w:rPr>
          <w:rFonts w:hint="eastAsia"/>
        </w:rPr>
        <w:t>області</w:t>
      </w:r>
      <w:r w:rsidRPr="001B6A04">
        <w:rPr>
          <w:lang w:val="en-US"/>
        </w:rPr>
        <w:t></w:t>
      </w:r>
      <w:r w:rsidRPr="001B6A04">
        <w:rPr>
          <w:lang w:val="en-US"/>
        </w:rPr>
        <w:t></w:t>
      </w:r>
      <w:r w:rsidRPr="001B6A04">
        <w:rPr>
          <w:rFonts w:hint="eastAsia"/>
        </w:rPr>
        <w:t>Управління</w:t>
      </w:r>
      <w:r w:rsidRPr="001B6A04">
        <w:rPr>
          <w:lang w:val="en-US"/>
        </w:rPr>
        <w:t></w:t>
      </w:r>
      <w:r w:rsidRPr="001B6A04">
        <w:rPr>
          <w:rFonts w:hint="eastAsia"/>
        </w:rPr>
        <w:t>конфігурацією</w:t>
      </w:r>
      <w:r w:rsidRPr="001B6A04">
        <w:rPr>
          <w:lang w:val="en-US"/>
        </w:rPr>
        <w:t></w:t>
      </w:r>
      <w:r w:rsidRPr="001B6A04">
        <w:rPr>
          <w:lang w:val="en-US"/>
        </w:rPr>
        <w:t></w:t>
      </w:r>
      <w:r w:rsidRPr="001B6A04">
        <w:rPr>
          <w:lang w:val="en-US"/>
        </w:rPr>
        <w:t></w:t>
      </w:r>
      <w:r w:rsidRPr="001B6A04">
        <w:rPr>
          <w:rFonts w:hint="eastAsia"/>
        </w:rPr>
        <w:t>Провідним</w:t>
      </w:r>
    </w:p>
    <w:p w:rsidR="001B6A04" w:rsidRPr="001B6A04" w:rsidRDefault="001B6A04" w:rsidP="001B6A04">
      <w:r w:rsidRPr="001B6A04">
        <w:rPr>
          <w:rFonts w:hint="eastAsia"/>
        </w:rPr>
        <w:t>напрямком</w:t>
      </w:r>
      <w:r w:rsidRPr="001B6A04">
        <w:rPr>
          <w:lang w:val="en-US"/>
        </w:rPr>
        <w:t></w:t>
      </w:r>
      <w:r w:rsidRPr="001B6A04">
        <w:rPr>
          <w:rFonts w:hint="eastAsia"/>
        </w:rPr>
        <w:t>подальших</w:t>
      </w:r>
      <w:r w:rsidRPr="001B6A04">
        <w:rPr>
          <w:lang w:val="en-US"/>
        </w:rPr>
        <w:t></w:t>
      </w:r>
      <w:r w:rsidRPr="001B6A04">
        <w:rPr>
          <w:rFonts w:hint="eastAsia"/>
        </w:rPr>
        <w:t>досліджень</w:t>
      </w:r>
      <w:r w:rsidRPr="001B6A04">
        <w:rPr>
          <w:lang w:val="en-US"/>
        </w:rPr>
        <w:t></w:t>
      </w:r>
      <w:r w:rsidRPr="001B6A04">
        <w:rPr>
          <w:rFonts w:hint="eastAsia"/>
        </w:rPr>
        <w:t>повинно</w:t>
      </w:r>
      <w:r w:rsidRPr="001B6A04">
        <w:rPr>
          <w:lang w:val="en-US"/>
        </w:rPr>
        <w:t></w:t>
      </w:r>
      <w:r w:rsidRPr="001B6A04">
        <w:rPr>
          <w:rFonts w:hint="eastAsia"/>
        </w:rPr>
        <w:t>стати</w:t>
      </w:r>
      <w:r w:rsidRPr="001B6A04">
        <w:rPr>
          <w:lang w:val="en-US"/>
        </w:rPr>
        <w:t></w:t>
      </w:r>
      <w:r w:rsidRPr="001B6A04">
        <w:rPr>
          <w:rFonts w:hint="eastAsia"/>
        </w:rPr>
        <w:t>виділення</w:t>
      </w:r>
      <w:r w:rsidRPr="001B6A04">
        <w:rPr>
          <w:lang w:val="en-US"/>
        </w:rPr>
        <w:t></w:t>
      </w:r>
      <w:r w:rsidRPr="001B6A04">
        <w:rPr>
          <w:rFonts w:hint="eastAsia"/>
        </w:rPr>
        <w:t>особливостей</w:t>
      </w:r>
    </w:p>
    <w:p w:rsidR="001B6A04" w:rsidRPr="001B6A04" w:rsidRDefault="001B6A04" w:rsidP="001B6A04">
      <w:r w:rsidRPr="001B6A04">
        <w:rPr>
          <w:rFonts w:hint="eastAsia"/>
        </w:rPr>
        <w:t>процесів</w:t>
      </w:r>
      <w:r w:rsidRPr="001B6A04">
        <w:rPr>
          <w:lang w:val="en-US"/>
        </w:rPr>
        <w:t></w:t>
      </w:r>
      <w:r w:rsidRPr="001B6A04">
        <w:rPr>
          <w:rFonts w:hint="eastAsia"/>
        </w:rPr>
        <w:t>управління</w:t>
      </w:r>
      <w:r w:rsidRPr="001B6A04">
        <w:rPr>
          <w:lang w:val="en-US"/>
        </w:rPr>
        <w:t></w:t>
      </w:r>
      <w:r w:rsidRPr="001B6A04">
        <w:rPr>
          <w:rFonts w:hint="eastAsia"/>
        </w:rPr>
        <w:t>конфігурацією</w:t>
      </w:r>
      <w:r w:rsidRPr="001B6A04">
        <w:rPr>
          <w:lang w:val="en-US"/>
        </w:rPr>
        <w:t></w:t>
      </w:r>
      <w:r w:rsidRPr="001B6A04">
        <w:rPr>
          <w:rFonts w:hint="eastAsia"/>
        </w:rPr>
        <w:t>проектів</w:t>
      </w:r>
      <w:r w:rsidRPr="001B6A04">
        <w:rPr>
          <w:lang w:val="en-US"/>
        </w:rPr>
        <w:t></w:t>
      </w:r>
      <w:r w:rsidRPr="001B6A04">
        <w:rPr>
          <w:rFonts w:hint="eastAsia"/>
        </w:rPr>
        <w:t>різних</w:t>
      </w:r>
      <w:r w:rsidRPr="001B6A04">
        <w:rPr>
          <w:lang w:val="en-US"/>
        </w:rPr>
        <w:t></w:t>
      </w:r>
      <w:r w:rsidRPr="001B6A04">
        <w:rPr>
          <w:rFonts w:hint="eastAsia"/>
        </w:rPr>
        <w:t>типів</w:t>
      </w:r>
      <w:r w:rsidRPr="001B6A04">
        <w:rPr>
          <w:lang w:val="en-US"/>
        </w:rPr>
        <w:t></w:t>
      </w:r>
      <w:r w:rsidRPr="001B6A04">
        <w:rPr>
          <w:lang w:val="en-US"/>
        </w:rPr>
        <w:t></w:t>
      </w:r>
      <w:r w:rsidRPr="001B6A04">
        <w:rPr>
          <w:rFonts w:hint="eastAsia"/>
        </w:rPr>
        <w:t>що</w:t>
      </w:r>
      <w:r w:rsidRPr="001B6A04">
        <w:rPr>
          <w:lang w:val="en-US"/>
        </w:rPr>
        <w:t></w:t>
      </w:r>
      <w:r w:rsidRPr="001B6A04">
        <w:rPr>
          <w:rFonts w:hint="eastAsia"/>
        </w:rPr>
        <w:t>дозволить</w:t>
      </w:r>
    </w:p>
    <w:p w:rsidR="001B6A04" w:rsidRPr="001B6A04" w:rsidRDefault="001B6A04" w:rsidP="001B6A04">
      <w:r w:rsidRPr="001B6A04">
        <w:rPr>
          <w:rFonts w:hint="eastAsia"/>
        </w:rPr>
        <w:t>конкретизувати</w:t>
      </w:r>
      <w:r w:rsidRPr="001B6A04">
        <w:rPr>
          <w:lang w:val="en-US"/>
        </w:rPr>
        <w:t></w:t>
      </w:r>
      <w:r w:rsidRPr="001B6A04">
        <w:rPr>
          <w:rFonts w:hint="eastAsia"/>
        </w:rPr>
        <w:t>отримані</w:t>
      </w:r>
      <w:r w:rsidRPr="001B6A04">
        <w:rPr>
          <w:lang w:val="en-US"/>
        </w:rPr>
        <w:t></w:t>
      </w:r>
      <w:r w:rsidRPr="001B6A04">
        <w:rPr>
          <w:rFonts w:hint="eastAsia"/>
        </w:rPr>
        <w:t>математичні</w:t>
      </w:r>
      <w:r w:rsidRPr="001B6A04">
        <w:rPr>
          <w:lang w:val="en-US"/>
        </w:rPr>
        <w:t></w:t>
      </w:r>
      <w:r w:rsidRPr="001B6A04">
        <w:rPr>
          <w:rFonts w:hint="eastAsia"/>
        </w:rPr>
        <w:t>моделі</w:t>
      </w:r>
      <w:r w:rsidRPr="001B6A04">
        <w:rPr>
          <w:lang w:val="en-US"/>
        </w:rPr>
        <w:t></w:t>
      </w:r>
      <w:r w:rsidRPr="001B6A04">
        <w:rPr>
          <w:rFonts w:hint="eastAsia"/>
        </w:rPr>
        <w:t>і</w:t>
      </w:r>
      <w:r w:rsidRPr="001B6A04">
        <w:rPr>
          <w:lang w:val="en-US"/>
        </w:rPr>
        <w:t></w:t>
      </w:r>
      <w:r w:rsidRPr="001B6A04">
        <w:rPr>
          <w:rFonts w:hint="eastAsia"/>
        </w:rPr>
        <w:t>представити</w:t>
      </w:r>
      <w:r w:rsidRPr="001B6A04">
        <w:rPr>
          <w:lang w:val="en-US"/>
        </w:rPr>
        <w:t></w:t>
      </w:r>
      <w:r w:rsidRPr="001B6A04">
        <w:rPr>
          <w:rFonts w:hint="eastAsia"/>
        </w:rPr>
        <w:t>їх</w:t>
      </w:r>
      <w:r w:rsidRPr="001B6A04">
        <w:rPr>
          <w:lang w:val="en-US"/>
        </w:rPr>
        <w:t></w:t>
      </w:r>
      <w:r w:rsidRPr="001B6A04">
        <w:rPr>
          <w:rFonts w:hint="eastAsia"/>
        </w:rPr>
        <w:t>в</w:t>
      </w:r>
    </w:p>
    <w:p w:rsidR="001B6A04" w:rsidRPr="001B6A04" w:rsidRDefault="001B6A04" w:rsidP="001B6A04">
      <w:r w:rsidRPr="001B6A04">
        <w:rPr>
          <w:rFonts w:hint="eastAsia"/>
        </w:rPr>
        <w:t>аналітичному</w:t>
      </w:r>
      <w:r w:rsidRPr="001B6A04">
        <w:rPr>
          <w:lang w:val="en-US"/>
        </w:rPr>
        <w:t></w:t>
      </w:r>
      <w:r w:rsidRPr="001B6A04">
        <w:rPr>
          <w:rFonts w:hint="eastAsia"/>
        </w:rPr>
        <w:t>вигляді</w:t>
      </w:r>
      <w:r w:rsidRPr="001B6A04">
        <w:rPr>
          <w:lang w:val="en-US"/>
        </w:rPr>
        <w:t></w:t>
      </w:r>
      <w:r w:rsidRPr="001B6A04">
        <w:rPr>
          <w:lang w:val="en-US"/>
        </w:rPr>
        <w:t></w:t>
      </w:r>
      <w:r w:rsidRPr="001B6A04">
        <w:rPr>
          <w:rFonts w:hint="eastAsia"/>
        </w:rPr>
        <w:t>який</w:t>
      </w:r>
      <w:r w:rsidRPr="001B6A04">
        <w:rPr>
          <w:lang w:val="en-US"/>
        </w:rPr>
        <w:t></w:t>
      </w:r>
      <w:r w:rsidRPr="001B6A04">
        <w:rPr>
          <w:rFonts w:hint="eastAsia"/>
        </w:rPr>
        <w:t>є</w:t>
      </w:r>
      <w:r w:rsidRPr="001B6A04">
        <w:rPr>
          <w:lang w:val="en-US"/>
        </w:rPr>
        <w:t></w:t>
      </w:r>
      <w:r w:rsidRPr="001B6A04">
        <w:rPr>
          <w:rFonts w:hint="eastAsia"/>
        </w:rPr>
        <w:t>зручним</w:t>
      </w:r>
      <w:r w:rsidRPr="001B6A04">
        <w:rPr>
          <w:lang w:val="en-US"/>
        </w:rPr>
        <w:t></w:t>
      </w:r>
      <w:r w:rsidRPr="001B6A04">
        <w:rPr>
          <w:rFonts w:hint="eastAsia"/>
        </w:rPr>
        <w:t>для</w:t>
      </w:r>
      <w:r w:rsidRPr="001B6A04">
        <w:rPr>
          <w:lang w:val="en-US"/>
        </w:rPr>
        <w:t></w:t>
      </w:r>
      <w:r w:rsidRPr="001B6A04">
        <w:rPr>
          <w:rFonts w:hint="eastAsia"/>
        </w:rPr>
        <w:t>застосування</w:t>
      </w:r>
      <w:r w:rsidRPr="001B6A04">
        <w:rPr>
          <w:lang w:val="en-US"/>
        </w:rPr>
        <w:t></w:t>
      </w:r>
      <w:r w:rsidRPr="001B6A04">
        <w:rPr>
          <w:rFonts w:hint="eastAsia"/>
        </w:rPr>
        <w:t>математичних</w:t>
      </w:r>
    </w:p>
    <w:p w:rsidR="001B6A04" w:rsidRPr="001B6A04" w:rsidRDefault="001B6A04" w:rsidP="001B6A04">
      <w:r w:rsidRPr="001B6A04">
        <w:rPr>
          <w:rFonts w:hint="eastAsia"/>
        </w:rPr>
        <w:t>методів</w:t>
      </w:r>
      <w:r w:rsidRPr="001B6A04">
        <w:rPr>
          <w:lang w:val="en-US"/>
        </w:rPr>
        <w:t></w:t>
      </w:r>
      <w:r w:rsidRPr="001B6A04">
        <w:rPr>
          <w:rFonts w:hint="eastAsia"/>
        </w:rPr>
        <w:t>оптимізації</w:t>
      </w:r>
      <w:r w:rsidRPr="001B6A04">
        <w:rPr>
          <w:lang w:val="en-US"/>
        </w:rPr>
        <w:t></w:t>
      </w:r>
      <w:r w:rsidRPr="001B6A04">
        <w:rPr>
          <w:lang w:val="en-US"/>
        </w:rPr>
        <w:t></w:t>
      </w:r>
      <w:r w:rsidRPr="001B6A04">
        <w:rPr>
          <w:rFonts w:hint="eastAsia"/>
        </w:rPr>
        <w:t>Окремий</w:t>
      </w:r>
      <w:r w:rsidRPr="001B6A04">
        <w:rPr>
          <w:lang w:val="en-US"/>
        </w:rPr>
        <w:t></w:t>
      </w:r>
      <w:r w:rsidRPr="001B6A04">
        <w:rPr>
          <w:rFonts w:hint="eastAsia"/>
        </w:rPr>
        <w:t>комплекс</w:t>
      </w:r>
      <w:r w:rsidRPr="001B6A04">
        <w:rPr>
          <w:lang w:val="en-US"/>
        </w:rPr>
        <w:t></w:t>
      </w:r>
      <w:r w:rsidRPr="001B6A04">
        <w:rPr>
          <w:rFonts w:hint="eastAsia"/>
        </w:rPr>
        <w:t>досліджень</w:t>
      </w:r>
      <w:r w:rsidRPr="001B6A04">
        <w:rPr>
          <w:lang w:val="en-US"/>
        </w:rPr>
        <w:t></w:t>
      </w:r>
      <w:r w:rsidRPr="001B6A04">
        <w:rPr>
          <w:rFonts w:hint="eastAsia"/>
        </w:rPr>
        <w:t>доцільно</w:t>
      </w:r>
      <w:r w:rsidRPr="001B6A04">
        <w:rPr>
          <w:lang w:val="en-US"/>
        </w:rPr>
        <w:t></w:t>
      </w:r>
      <w:r w:rsidRPr="001B6A04">
        <w:rPr>
          <w:rFonts w:hint="eastAsia"/>
        </w:rPr>
        <w:t>провести</w:t>
      </w:r>
      <w:r w:rsidRPr="001B6A04">
        <w:rPr>
          <w:lang w:val="en-US"/>
        </w:rPr>
        <w:t></w:t>
      </w:r>
      <w:r w:rsidRPr="001B6A04">
        <w:rPr>
          <w:rFonts w:hint="eastAsia"/>
        </w:rPr>
        <w:t>з</w:t>
      </w:r>
    </w:p>
    <w:p w:rsidR="001B6A04" w:rsidRPr="001B6A04" w:rsidRDefault="001B6A04" w:rsidP="001B6A04">
      <w:r w:rsidRPr="001B6A04">
        <w:rPr>
          <w:rFonts w:hint="eastAsia"/>
        </w:rPr>
        <w:t>проблеми</w:t>
      </w:r>
      <w:r w:rsidRPr="001B6A04">
        <w:rPr>
          <w:lang w:val="en-US"/>
        </w:rPr>
        <w:t></w:t>
      </w:r>
      <w:r w:rsidRPr="001B6A04">
        <w:rPr>
          <w:rFonts w:hint="eastAsia"/>
        </w:rPr>
        <w:t>гармонізації</w:t>
      </w:r>
      <w:r w:rsidRPr="001B6A04">
        <w:rPr>
          <w:lang w:val="en-US"/>
        </w:rPr>
        <w:t></w:t>
      </w:r>
      <w:r w:rsidRPr="001B6A04">
        <w:rPr>
          <w:rFonts w:hint="eastAsia"/>
        </w:rPr>
        <w:t>потреб</w:t>
      </w:r>
      <w:r w:rsidRPr="001B6A04">
        <w:rPr>
          <w:lang w:val="en-US"/>
        </w:rPr>
        <w:t></w:t>
      </w:r>
      <w:r w:rsidRPr="001B6A04">
        <w:rPr>
          <w:rFonts w:hint="eastAsia"/>
        </w:rPr>
        <w:t>і</w:t>
      </w:r>
      <w:r w:rsidRPr="001B6A04">
        <w:rPr>
          <w:lang w:val="en-US"/>
        </w:rPr>
        <w:t></w:t>
      </w:r>
      <w:r w:rsidRPr="001B6A04">
        <w:rPr>
          <w:rFonts w:hint="eastAsia"/>
        </w:rPr>
        <w:t>вимог</w:t>
      </w:r>
      <w:r w:rsidRPr="001B6A04">
        <w:rPr>
          <w:lang w:val="en-US"/>
        </w:rPr>
        <w:t></w:t>
      </w:r>
      <w:r w:rsidRPr="001B6A04">
        <w:rPr>
          <w:rFonts w:hint="eastAsia"/>
        </w:rPr>
        <w:t>всіх</w:t>
      </w:r>
      <w:r w:rsidRPr="001B6A04">
        <w:rPr>
          <w:lang w:val="en-US"/>
        </w:rPr>
        <w:t></w:t>
      </w:r>
      <w:r w:rsidRPr="001B6A04">
        <w:rPr>
          <w:rFonts w:hint="eastAsia"/>
        </w:rPr>
        <w:t>процесів</w:t>
      </w:r>
      <w:r w:rsidRPr="001B6A04">
        <w:rPr>
          <w:lang w:val="en-US"/>
        </w:rPr>
        <w:t></w:t>
      </w:r>
      <w:r w:rsidRPr="001B6A04">
        <w:rPr>
          <w:rFonts w:hint="eastAsia"/>
        </w:rPr>
        <w:t>управління</w:t>
      </w:r>
    </w:p>
    <w:p w:rsidR="001B6A04" w:rsidRPr="001B6A04" w:rsidRDefault="001B6A04" w:rsidP="001B6A04">
      <w:r w:rsidRPr="001B6A04">
        <w:rPr>
          <w:rFonts w:hint="eastAsia"/>
        </w:rPr>
        <w:t>конфігурацією</w:t>
      </w:r>
      <w:r w:rsidRPr="001B6A04">
        <w:rPr>
          <w:lang w:val="en-US"/>
        </w:rPr>
        <w:t></w:t>
      </w:r>
      <w:r w:rsidRPr="001B6A04">
        <w:rPr>
          <w:rFonts w:hint="eastAsia"/>
        </w:rPr>
        <w:t>предметних</w:t>
      </w:r>
      <w:r w:rsidRPr="001B6A04">
        <w:rPr>
          <w:lang w:val="en-US"/>
        </w:rPr>
        <w:t></w:t>
      </w:r>
      <w:r w:rsidRPr="001B6A04">
        <w:rPr>
          <w:rFonts w:hint="eastAsia"/>
        </w:rPr>
        <w:t>областей</w:t>
      </w:r>
      <w:r w:rsidRPr="001B6A04">
        <w:rPr>
          <w:lang w:val="en-US"/>
        </w:rPr>
        <w:t></w:t>
      </w:r>
      <w:r w:rsidRPr="001B6A04">
        <w:rPr>
          <w:rFonts w:hint="eastAsia"/>
        </w:rPr>
        <w:t>залучених</w:t>
      </w:r>
      <w:r w:rsidRPr="001B6A04">
        <w:rPr>
          <w:lang w:val="en-US"/>
        </w:rPr>
        <w:t></w:t>
      </w:r>
      <w:r w:rsidRPr="001B6A04">
        <w:rPr>
          <w:rFonts w:hint="eastAsia"/>
        </w:rPr>
        <w:t>в</w:t>
      </w:r>
      <w:r w:rsidRPr="001B6A04">
        <w:rPr>
          <w:lang w:val="en-US"/>
        </w:rPr>
        <w:t></w:t>
      </w:r>
      <w:r w:rsidRPr="001B6A04">
        <w:rPr>
          <w:rFonts w:hint="eastAsia"/>
        </w:rPr>
        <w:t>проект</w:t>
      </w:r>
    </w:p>
    <w:sectPr w:rsidR="001B6A04" w:rsidRPr="001B6A04"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7256" w:rsidRDefault="00EB7256">
      <w:pPr>
        <w:spacing w:after="0" w:line="240" w:lineRule="auto"/>
      </w:pPr>
      <w:r>
        <w:separator/>
      </w:r>
    </w:p>
  </w:endnote>
  <w:endnote w:type="continuationSeparator" w:id="0">
    <w:p w:rsidR="00EB7256" w:rsidRDefault="00EB72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256" w:rsidRDefault="00EB7256">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B7256" w:rsidRDefault="00EB7256">
                <w:pPr>
                  <w:spacing w:line="240" w:lineRule="auto"/>
                </w:pPr>
                <w:fldSimple w:instr=" PAGE \* MERGEFORMAT ">
                  <w:r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256" w:rsidRDefault="00EB7256">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B7256" w:rsidRDefault="00EB7256">
                <w:pPr>
                  <w:spacing w:line="240" w:lineRule="auto"/>
                </w:pPr>
                <w:fldSimple w:instr=" PAGE \* MERGEFORMAT ">
                  <w:r w:rsidR="001B6A04" w:rsidRPr="001B6A04">
                    <w:rPr>
                      <w:rStyle w:val="afffff9"/>
                      <w:noProof/>
                    </w:rPr>
                    <w:t>23</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7256" w:rsidRDefault="00EB7256"/>
    <w:p w:rsidR="00EB7256" w:rsidRDefault="00EB7256"/>
    <w:p w:rsidR="00EB7256" w:rsidRDefault="00EB7256"/>
    <w:p w:rsidR="00EB7256" w:rsidRDefault="00EB7256"/>
    <w:p w:rsidR="00EB7256" w:rsidRDefault="00EB7256"/>
    <w:p w:rsidR="00EB7256" w:rsidRDefault="00EB7256"/>
    <w:p w:rsidR="00EB7256" w:rsidRDefault="00EB7256">
      <w:pPr>
        <w:rPr>
          <w:sz w:val="2"/>
          <w:szCs w:val="2"/>
        </w:rPr>
      </w:pPr>
      <w:r w:rsidRPr="0059555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B7256" w:rsidRDefault="00EB7256">
                  <w:pPr>
                    <w:spacing w:line="240" w:lineRule="auto"/>
                  </w:pPr>
                  <w:fldSimple w:instr=" PAGE \* MERGEFORMAT ">
                    <w:r w:rsidRPr="00D56C03">
                      <w:rPr>
                        <w:rStyle w:val="afffff9"/>
                        <w:b w:val="0"/>
                        <w:bCs w:val="0"/>
                        <w:noProof/>
                      </w:rPr>
                      <w:t>6</w:t>
                    </w:r>
                  </w:fldSimple>
                </w:p>
              </w:txbxContent>
            </v:textbox>
            <w10:wrap anchorx="page" anchory="page"/>
          </v:shape>
        </w:pict>
      </w:r>
    </w:p>
    <w:p w:rsidR="00EB7256" w:rsidRDefault="00EB7256"/>
    <w:p w:rsidR="00EB7256" w:rsidRDefault="00EB7256"/>
    <w:p w:rsidR="00EB7256" w:rsidRDefault="00EB7256">
      <w:pPr>
        <w:rPr>
          <w:sz w:val="2"/>
          <w:szCs w:val="2"/>
        </w:rPr>
      </w:pPr>
      <w:r w:rsidRPr="0059555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B7256" w:rsidRDefault="00EB7256"/>
                <w:p w:rsidR="00EB7256" w:rsidRDefault="00EB7256">
                  <w:pPr>
                    <w:pStyle w:val="1ffffff7"/>
                    <w:spacing w:line="240" w:lineRule="auto"/>
                  </w:pPr>
                  <w:fldSimple w:instr=" PAGE \* MERGEFORMAT ">
                    <w:r w:rsidRPr="00D56C03">
                      <w:rPr>
                        <w:rStyle w:val="3b"/>
                        <w:noProof/>
                      </w:rPr>
                      <w:t>6</w:t>
                    </w:r>
                  </w:fldSimple>
                </w:p>
              </w:txbxContent>
            </v:textbox>
            <w10:wrap anchorx="page" anchory="page"/>
          </v:shape>
        </w:pict>
      </w:r>
    </w:p>
    <w:p w:rsidR="00EB7256" w:rsidRDefault="00EB7256"/>
    <w:p w:rsidR="00EB7256" w:rsidRDefault="00EB7256">
      <w:pPr>
        <w:rPr>
          <w:sz w:val="2"/>
          <w:szCs w:val="2"/>
        </w:rPr>
      </w:pPr>
    </w:p>
    <w:p w:rsidR="00EB7256" w:rsidRDefault="00EB7256"/>
    <w:p w:rsidR="00EB7256" w:rsidRDefault="00EB7256">
      <w:pPr>
        <w:spacing w:after="0" w:line="240" w:lineRule="auto"/>
      </w:pPr>
    </w:p>
  </w:footnote>
  <w:footnote w:type="continuationSeparator" w:id="0">
    <w:p w:rsidR="00EB7256" w:rsidRDefault="00EB72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256" w:rsidRPr="005856C0" w:rsidRDefault="00EB7256"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6E3280"/>
    <w:multiLevelType w:val="multilevel"/>
    <w:tmpl w:val="3DCE61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32FC4"/>
    <w:multiLevelType w:val="multilevel"/>
    <w:tmpl w:val="6742A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384955"/>
    <w:multiLevelType w:val="multilevel"/>
    <w:tmpl w:val="FF96D3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9F15A0"/>
    <w:multiLevelType w:val="multilevel"/>
    <w:tmpl w:val="7F4E377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F97D85"/>
    <w:multiLevelType w:val="multilevel"/>
    <w:tmpl w:val="4D72856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B933DDF"/>
    <w:multiLevelType w:val="multilevel"/>
    <w:tmpl w:val="C53885CA"/>
    <w:lvl w:ilvl="0">
      <w:start w:val="1"/>
      <w:numFmt w:val="bullet"/>
      <w:lvlText w:val="□"/>
      <w:lvlJc w:val="left"/>
      <w:rPr>
        <w:rFonts w:ascii="Tahoma" w:eastAsia="Tahoma" w:hAnsi="Tahoma" w:cs="Tahoma"/>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4F5EF1"/>
    <w:multiLevelType w:val="multilevel"/>
    <w:tmpl w:val="40C88E96"/>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7747F1"/>
    <w:multiLevelType w:val="multilevel"/>
    <w:tmpl w:val="488809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6">
    <w:nsid w:val="128418DD"/>
    <w:multiLevelType w:val="multilevel"/>
    <w:tmpl w:val="F8E4F6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8">
    <w:nsid w:val="1DE938F5"/>
    <w:multiLevelType w:val="multilevel"/>
    <w:tmpl w:val="914A2594"/>
    <w:lvl w:ilvl="0">
      <w:start w:val="1"/>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AD10F5"/>
    <w:multiLevelType w:val="multilevel"/>
    <w:tmpl w:val="671AD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0F163A2"/>
    <w:multiLevelType w:val="multilevel"/>
    <w:tmpl w:val="F73C727A"/>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F6E3C45"/>
    <w:multiLevelType w:val="multilevel"/>
    <w:tmpl w:val="E28808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91A4E99"/>
    <w:multiLevelType w:val="multilevel"/>
    <w:tmpl w:val="02A0281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BE6388B"/>
    <w:multiLevelType w:val="multilevel"/>
    <w:tmpl w:val="B29E03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DD72A61"/>
    <w:multiLevelType w:val="multilevel"/>
    <w:tmpl w:val="033A3B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2253CF8"/>
    <w:multiLevelType w:val="multilevel"/>
    <w:tmpl w:val="8D403286"/>
    <w:lvl w:ilvl="0">
      <w:start w:val="1"/>
      <w:numFmt w:val="decimal"/>
      <w:lvlText w:val="1.%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71C452A"/>
    <w:multiLevelType w:val="multilevel"/>
    <w:tmpl w:val="21B20718"/>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03A7872"/>
    <w:multiLevelType w:val="multilevel"/>
    <w:tmpl w:val="E67255F2"/>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00">
    <w:nsid w:val="5A6C226E"/>
    <w:multiLevelType w:val="multilevel"/>
    <w:tmpl w:val="4320ABE6"/>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A7C19CE"/>
    <w:multiLevelType w:val="multilevel"/>
    <w:tmpl w:val="2EC0DA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089328D"/>
    <w:multiLevelType w:val="multilevel"/>
    <w:tmpl w:val="23FE16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1682F3A"/>
    <w:multiLevelType w:val="multilevel"/>
    <w:tmpl w:val="18B8D2A2"/>
    <w:lvl w:ilvl="0">
      <w:start w:val="1"/>
      <w:numFmt w:val="decimal"/>
      <w:lvlText w:val="2.%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8932BA3"/>
    <w:multiLevelType w:val="multilevel"/>
    <w:tmpl w:val="7CD8F7CC"/>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D77456C"/>
    <w:multiLevelType w:val="multilevel"/>
    <w:tmpl w:val="2A7C26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28B07CD"/>
    <w:multiLevelType w:val="multilevel"/>
    <w:tmpl w:val="F5E60106"/>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8594524"/>
    <w:multiLevelType w:val="multilevel"/>
    <w:tmpl w:val="5658CD7A"/>
    <w:lvl w:ilvl="0">
      <w:start w:val="4"/>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6"/>
  </w:num>
  <w:num w:numId="7">
    <w:abstractNumId w:val="103"/>
  </w:num>
  <w:num w:numId="8">
    <w:abstractNumId w:val="88"/>
  </w:num>
  <w:num w:numId="9">
    <w:abstractNumId w:val="109"/>
  </w:num>
  <w:num w:numId="10">
    <w:abstractNumId w:val="90"/>
  </w:num>
  <w:num w:numId="11">
    <w:abstractNumId w:val="83"/>
  </w:num>
  <w:num w:numId="12">
    <w:abstractNumId w:val="97"/>
  </w:num>
  <w:num w:numId="13">
    <w:abstractNumId w:val="98"/>
  </w:num>
  <w:num w:numId="14">
    <w:abstractNumId w:val="108"/>
  </w:num>
  <w:num w:numId="15">
    <w:abstractNumId w:val="94"/>
  </w:num>
  <w:num w:numId="16">
    <w:abstractNumId w:val="101"/>
  </w:num>
  <w:num w:numId="17">
    <w:abstractNumId w:val="86"/>
  </w:num>
  <w:num w:numId="18">
    <w:abstractNumId w:val="78"/>
  </w:num>
  <w:num w:numId="19">
    <w:abstractNumId w:val="105"/>
  </w:num>
  <w:num w:numId="20">
    <w:abstractNumId w:val="77"/>
  </w:num>
  <w:num w:numId="21">
    <w:abstractNumId w:val="100"/>
  </w:num>
  <w:num w:numId="22">
    <w:abstractNumId w:val="81"/>
  </w:num>
  <w:num w:numId="23">
    <w:abstractNumId w:val="89"/>
  </w:num>
  <w:num w:numId="24">
    <w:abstractNumId w:val="84"/>
  </w:num>
  <w:num w:numId="25">
    <w:abstractNumId w:val="93"/>
  </w:num>
  <w:num w:numId="26">
    <w:abstractNumId w:val="102"/>
  </w:num>
  <w:num w:numId="27">
    <w:abstractNumId w:val="95"/>
  </w:num>
  <w:num w:numId="28">
    <w:abstractNumId w:val="75"/>
  </w:num>
  <w:num w:numId="29">
    <w:abstractNumId w:val="92"/>
  </w:num>
  <w:num w:numId="30">
    <w:abstractNumId w:val="69"/>
  </w:num>
  <w:num w:numId="31">
    <w:abstractNumId w:val="106"/>
  </w:num>
  <w:num w:numId="32">
    <w:abstractNumId w:val="6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EF9F08-1137-45D4-B73A-413D7E5D5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23</Pages>
  <Words>4200</Words>
  <Characters>23945</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28089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cp:revision>
  <cp:lastPrinted>2009-02-06T05:36:00Z</cp:lastPrinted>
  <dcterms:created xsi:type="dcterms:W3CDTF">2022-04-17T14:57:00Z</dcterms:created>
  <dcterms:modified xsi:type="dcterms:W3CDTF">2022-04-17T15:03:00Z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