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CC0C2A" w:rsidRDefault="00CC0C2A" w:rsidP="00CC0C2A">
      <w:r w:rsidRPr="00307BE3">
        <w:rPr>
          <w:rFonts w:ascii="Times New Roman" w:eastAsia="Calibri" w:hAnsi="Times New Roman" w:cs="Times New Roman"/>
          <w:b/>
          <w:sz w:val="24"/>
          <w:szCs w:val="24"/>
        </w:rPr>
        <w:t>Куліченко Алла Костянтинівна</w:t>
      </w:r>
      <w:r w:rsidRPr="00307BE3">
        <w:rPr>
          <w:rFonts w:ascii="Times New Roman" w:eastAsia="Calibri" w:hAnsi="Times New Roman" w:cs="Times New Roman"/>
          <w:sz w:val="24"/>
          <w:szCs w:val="24"/>
        </w:rPr>
        <w:t>, докторант кафедри педагогіки Сумського державного педагогічного університету імені А. С. Макаренка. Назва дисертації: «Теоретичні та методичні засади інноваційної діяльності медичних коледжів університетів США». Шифр та назва спеціальності – 13.00.01 – загальна педагогіка та історія педагогіки. Спецрада Д 55.053.01 Сумського державного педагогічного університету імені А. С. Макаренка</w:t>
      </w:r>
    </w:p>
    <w:sectPr w:rsidR="00F239A4" w:rsidRPr="00CC0C2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CC0C2A" w:rsidRPr="00CC0C2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743AE-549A-46CB-89BE-87065DA3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2021-12-05T10:57:00Z</dcterms:created>
  <dcterms:modified xsi:type="dcterms:W3CDTF">2021-12-05T11:04:00Z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