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861" w14:textId="2F7E87C9" w:rsidR="00E569ED" w:rsidRDefault="00060341" w:rsidP="00060341">
      <w:r w:rsidRPr="00060341">
        <w:rPr>
          <w:rFonts w:hint="eastAsia"/>
        </w:rPr>
        <w:t>Синика</w:t>
      </w:r>
      <w:r w:rsidRPr="00060341">
        <w:t xml:space="preserve"> </w:t>
      </w:r>
      <w:r w:rsidRPr="00060341">
        <w:rPr>
          <w:rFonts w:hint="eastAsia"/>
        </w:rPr>
        <w:t>Виталий</w:t>
      </w:r>
      <w:r w:rsidRPr="00060341">
        <w:t xml:space="preserve"> </w:t>
      </w:r>
      <w:r w:rsidRPr="00060341">
        <w:rPr>
          <w:rFonts w:hint="eastAsia"/>
        </w:rPr>
        <w:t>Степанович</w:t>
      </w:r>
      <w:r>
        <w:t xml:space="preserve"> </w:t>
      </w:r>
      <w:r w:rsidRPr="00060341">
        <w:rPr>
          <w:rFonts w:hint="eastAsia"/>
        </w:rPr>
        <w:t>Скифская</w:t>
      </w:r>
      <w:r w:rsidRPr="00060341">
        <w:t xml:space="preserve"> </w:t>
      </w:r>
      <w:r w:rsidRPr="00060341">
        <w:rPr>
          <w:rFonts w:hint="eastAsia"/>
        </w:rPr>
        <w:t>археологическая</w:t>
      </w:r>
      <w:r w:rsidRPr="00060341">
        <w:t xml:space="preserve"> </w:t>
      </w:r>
      <w:r w:rsidRPr="00060341">
        <w:rPr>
          <w:rFonts w:hint="eastAsia"/>
        </w:rPr>
        <w:t>культура</w:t>
      </w:r>
      <w:r w:rsidRPr="00060341">
        <w:t xml:space="preserve"> III</w:t>
      </w:r>
      <w:r w:rsidRPr="00060341">
        <w:rPr>
          <w:rFonts w:hint="eastAsia"/>
        </w:rPr>
        <w:t>–</w:t>
      </w:r>
      <w:r w:rsidRPr="00060341">
        <w:t xml:space="preserve">II </w:t>
      </w:r>
      <w:r w:rsidRPr="00060341">
        <w:rPr>
          <w:rFonts w:hint="eastAsia"/>
        </w:rPr>
        <w:t>вв</w:t>
      </w:r>
      <w:r w:rsidRPr="00060341">
        <w:t xml:space="preserve">. </w:t>
      </w:r>
      <w:r w:rsidRPr="00060341">
        <w:rPr>
          <w:rFonts w:hint="eastAsia"/>
        </w:rPr>
        <w:t>до</w:t>
      </w:r>
      <w:r w:rsidRPr="00060341">
        <w:t xml:space="preserve"> </w:t>
      </w:r>
      <w:r w:rsidRPr="00060341">
        <w:rPr>
          <w:rFonts w:hint="eastAsia"/>
        </w:rPr>
        <w:t>н</w:t>
      </w:r>
      <w:r w:rsidRPr="00060341">
        <w:t xml:space="preserve">. </w:t>
      </w:r>
      <w:r w:rsidRPr="00060341">
        <w:rPr>
          <w:rFonts w:hint="eastAsia"/>
        </w:rPr>
        <w:t>э</w:t>
      </w:r>
      <w:r w:rsidRPr="00060341">
        <w:t xml:space="preserve">. </w:t>
      </w:r>
      <w:r w:rsidRPr="00060341">
        <w:rPr>
          <w:rFonts w:hint="eastAsia"/>
        </w:rPr>
        <w:t>Северо–Западного</w:t>
      </w:r>
      <w:r w:rsidRPr="00060341">
        <w:t xml:space="preserve"> </w:t>
      </w:r>
      <w:r w:rsidRPr="00060341">
        <w:rPr>
          <w:rFonts w:hint="eastAsia"/>
        </w:rPr>
        <w:t>Причерноморья</w:t>
      </w:r>
      <w:r w:rsidRPr="00060341">
        <w:t xml:space="preserve"> </w:t>
      </w:r>
      <w:r w:rsidRPr="00060341">
        <w:rPr>
          <w:rFonts w:hint="eastAsia"/>
        </w:rPr>
        <w:t>и</w:t>
      </w:r>
      <w:r w:rsidRPr="00060341">
        <w:t xml:space="preserve"> </w:t>
      </w:r>
      <w:r w:rsidRPr="00060341">
        <w:rPr>
          <w:rFonts w:hint="eastAsia"/>
        </w:rPr>
        <w:t>актуальные</w:t>
      </w:r>
      <w:r w:rsidRPr="00060341">
        <w:t xml:space="preserve"> </w:t>
      </w:r>
      <w:r w:rsidRPr="00060341">
        <w:rPr>
          <w:rFonts w:hint="eastAsia"/>
        </w:rPr>
        <w:t>проблемы</w:t>
      </w:r>
      <w:r w:rsidRPr="00060341">
        <w:t xml:space="preserve"> </w:t>
      </w:r>
      <w:r w:rsidRPr="00060341">
        <w:rPr>
          <w:rFonts w:hint="eastAsia"/>
        </w:rPr>
        <w:t>истории</w:t>
      </w:r>
      <w:r w:rsidRPr="00060341">
        <w:t xml:space="preserve"> </w:t>
      </w:r>
      <w:r w:rsidRPr="00060341">
        <w:rPr>
          <w:rFonts w:hint="eastAsia"/>
        </w:rPr>
        <w:t>скифов</w:t>
      </w:r>
    </w:p>
    <w:p w14:paraId="0BE571FA" w14:textId="77777777" w:rsidR="00060341" w:rsidRDefault="00060341" w:rsidP="00060341">
      <w:r>
        <w:rPr>
          <w:rFonts w:hint="eastAsia"/>
        </w:rPr>
        <w:t>ОГЛАВЛЕНИЕ</w:t>
      </w:r>
      <w:r>
        <w:t xml:space="preserve"> </w:t>
      </w:r>
      <w:r>
        <w:rPr>
          <w:rFonts w:hint="eastAsia"/>
        </w:rPr>
        <w:t>ДИССЕРТАЦИИ</w:t>
      </w:r>
    </w:p>
    <w:p w14:paraId="7C52490D" w14:textId="77777777" w:rsidR="00060341" w:rsidRDefault="00060341" w:rsidP="00060341">
      <w:r>
        <w:rPr>
          <w:rFonts w:hint="eastAsia"/>
        </w:rPr>
        <w:t>доктор</w:t>
      </w:r>
      <w:r>
        <w:t xml:space="preserve"> </w:t>
      </w:r>
      <w:r>
        <w:rPr>
          <w:rFonts w:hint="eastAsia"/>
        </w:rPr>
        <w:t>наук</w:t>
      </w:r>
      <w:r>
        <w:t xml:space="preserve"> </w:t>
      </w:r>
      <w:r>
        <w:rPr>
          <w:rFonts w:hint="eastAsia"/>
        </w:rPr>
        <w:t>Синика</w:t>
      </w:r>
      <w:r>
        <w:t xml:space="preserve"> </w:t>
      </w:r>
      <w:r>
        <w:rPr>
          <w:rFonts w:hint="eastAsia"/>
        </w:rPr>
        <w:t>Виталий</w:t>
      </w:r>
      <w:r>
        <w:t xml:space="preserve"> </w:t>
      </w:r>
      <w:r>
        <w:rPr>
          <w:rFonts w:hint="eastAsia"/>
        </w:rPr>
        <w:t>Степанович</w:t>
      </w:r>
    </w:p>
    <w:p w14:paraId="7BC971A1" w14:textId="77777777" w:rsidR="00060341" w:rsidRDefault="00060341" w:rsidP="00060341">
      <w:r>
        <w:rPr>
          <w:rFonts w:hint="eastAsia"/>
        </w:rPr>
        <w:t>ВВЕДЕНИЕ</w:t>
      </w:r>
    </w:p>
    <w:p w14:paraId="7A191BB4" w14:textId="77777777" w:rsidR="00060341" w:rsidRDefault="00060341" w:rsidP="00060341"/>
    <w:p w14:paraId="3048D016" w14:textId="77777777" w:rsidR="00060341" w:rsidRDefault="00060341" w:rsidP="00060341">
      <w:r>
        <w:rPr>
          <w:rFonts w:hint="eastAsia"/>
        </w:rPr>
        <w:t>ГЛАВА</w:t>
      </w:r>
      <w:r>
        <w:t xml:space="preserve"> I.</w:t>
      </w:r>
    </w:p>
    <w:p w14:paraId="7463B408" w14:textId="77777777" w:rsidR="00060341" w:rsidRDefault="00060341" w:rsidP="00060341"/>
    <w:p w14:paraId="2FFE8128" w14:textId="77777777" w:rsidR="00060341" w:rsidRDefault="00060341" w:rsidP="00060341">
      <w:r>
        <w:rPr>
          <w:rFonts w:hint="eastAsia"/>
        </w:rPr>
        <w:t>История</w:t>
      </w:r>
      <w:r>
        <w:t xml:space="preserve"> </w:t>
      </w:r>
      <w:r>
        <w:rPr>
          <w:rFonts w:hint="eastAsia"/>
        </w:rPr>
        <w:t>изучения</w:t>
      </w:r>
      <w:r>
        <w:t xml:space="preserve"> </w:t>
      </w:r>
      <w:r>
        <w:rPr>
          <w:rFonts w:hint="eastAsia"/>
        </w:rPr>
        <w:t>скифских</w:t>
      </w:r>
      <w:r>
        <w:t xml:space="preserve"> </w:t>
      </w:r>
      <w:r>
        <w:rPr>
          <w:rFonts w:hint="eastAsia"/>
        </w:rPr>
        <w:t>памятников</w:t>
      </w:r>
      <w:r>
        <w:t xml:space="preserve"> III-II </w:t>
      </w:r>
      <w:r>
        <w:rPr>
          <w:rFonts w:hint="eastAsia"/>
        </w:rPr>
        <w:t>вв</w:t>
      </w:r>
      <w:r>
        <w:t xml:space="preserve">. </w:t>
      </w:r>
      <w:r>
        <w:rPr>
          <w:rFonts w:hint="eastAsia"/>
        </w:rPr>
        <w:t>до</w:t>
      </w:r>
      <w:r>
        <w:t xml:space="preserve"> </w:t>
      </w:r>
      <w:r>
        <w:rPr>
          <w:rFonts w:hint="eastAsia"/>
        </w:rPr>
        <w:t>н</w:t>
      </w:r>
      <w:r>
        <w:t xml:space="preserve">. </w:t>
      </w:r>
      <w:r>
        <w:rPr>
          <w:rFonts w:hint="eastAsia"/>
        </w:rPr>
        <w:t>э</w:t>
      </w:r>
      <w:r>
        <w:t xml:space="preserve">. </w:t>
      </w:r>
      <w:r>
        <w:rPr>
          <w:rFonts w:hint="eastAsia"/>
        </w:rPr>
        <w:t>Северо</w:t>
      </w:r>
      <w:r>
        <w:t>-</w:t>
      </w:r>
      <w:r>
        <w:rPr>
          <w:rFonts w:hint="eastAsia"/>
        </w:rPr>
        <w:t>Западного</w:t>
      </w:r>
      <w:r>
        <w:t xml:space="preserve"> </w:t>
      </w:r>
      <w:r>
        <w:rPr>
          <w:rFonts w:hint="eastAsia"/>
        </w:rPr>
        <w:t>Причерноморья</w:t>
      </w:r>
    </w:p>
    <w:p w14:paraId="51ADA4E3" w14:textId="77777777" w:rsidR="00060341" w:rsidRDefault="00060341" w:rsidP="00060341"/>
    <w:p w14:paraId="0D9B6BA3" w14:textId="77777777" w:rsidR="00060341" w:rsidRDefault="00060341" w:rsidP="00060341">
      <w:r>
        <w:rPr>
          <w:rFonts w:hint="eastAsia"/>
        </w:rPr>
        <w:t>§</w:t>
      </w:r>
      <w:r>
        <w:t xml:space="preserve"> 1. </w:t>
      </w:r>
      <w:r>
        <w:rPr>
          <w:rFonts w:hint="eastAsia"/>
        </w:rPr>
        <w:t>История</w:t>
      </w:r>
      <w:r>
        <w:t xml:space="preserve"> </w:t>
      </w:r>
      <w:r>
        <w:rPr>
          <w:rFonts w:hint="eastAsia"/>
        </w:rPr>
        <w:t>полевых</w:t>
      </w:r>
      <w:r>
        <w:t xml:space="preserve"> </w:t>
      </w:r>
      <w:r>
        <w:rPr>
          <w:rFonts w:hint="eastAsia"/>
        </w:rPr>
        <w:t>исследований</w:t>
      </w:r>
      <w:r>
        <w:t xml:space="preserve"> </w:t>
      </w:r>
      <w:r>
        <w:rPr>
          <w:rFonts w:hint="eastAsia"/>
        </w:rPr>
        <w:t>скифских</w:t>
      </w:r>
      <w:r>
        <w:t xml:space="preserve"> </w:t>
      </w:r>
      <w:r>
        <w:rPr>
          <w:rFonts w:hint="eastAsia"/>
        </w:rPr>
        <w:t>памятников</w:t>
      </w:r>
      <w:r>
        <w:t xml:space="preserve"> </w:t>
      </w:r>
      <w:r>
        <w:rPr>
          <w:rFonts w:hint="eastAsia"/>
        </w:rPr>
        <w:t>региона</w:t>
      </w:r>
    </w:p>
    <w:p w14:paraId="1E7D1785" w14:textId="77777777" w:rsidR="00060341" w:rsidRDefault="00060341" w:rsidP="00060341"/>
    <w:p w14:paraId="3FFC11D9" w14:textId="77777777" w:rsidR="00060341" w:rsidRDefault="00060341" w:rsidP="00060341">
      <w:r>
        <w:rPr>
          <w:rFonts w:hint="eastAsia"/>
        </w:rPr>
        <w:t>§</w:t>
      </w:r>
      <w:r>
        <w:t xml:space="preserve">2. </w:t>
      </w:r>
      <w:r>
        <w:rPr>
          <w:rFonts w:hint="eastAsia"/>
        </w:rPr>
        <w:t>Основные</w:t>
      </w:r>
      <w:r>
        <w:t xml:space="preserve"> </w:t>
      </w:r>
      <w:r>
        <w:rPr>
          <w:rFonts w:hint="eastAsia"/>
        </w:rPr>
        <w:t>проблемы</w:t>
      </w:r>
      <w:r>
        <w:t xml:space="preserve"> </w:t>
      </w:r>
      <w:r>
        <w:rPr>
          <w:rFonts w:hint="eastAsia"/>
        </w:rPr>
        <w:t>изучения</w:t>
      </w:r>
      <w:r>
        <w:t xml:space="preserve"> </w:t>
      </w:r>
      <w:r>
        <w:rPr>
          <w:rFonts w:hint="eastAsia"/>
        </w:rPr>
        <w:t>скифской</w:t>
      </w:r>
      <w:r>
        <w:t xml:space="preserve"> </w:t>
      </w:r>
      <w:r>
        <w:rPr>
          <w:rFonts w:hint="eastAsia"/>
        </w:rPr>
        <w:t>культуры</w:t>
      </w:r>
      <w:r>
        <w:t xml:space="preserve"> III</w:t>
      </w:r>
      <w:r>
        <w:rPr>
          <w:rFonts w:hint="eastAsia"/>
        </w:rPr>
        <w:t>—</w:t>
      </w:r>
      <w:r>
        <w:t xml:space="preserve">II </w:t>
      </w:r>
      <w:r>
        <w:rPr>
          <w:rFonts w:hint="eastAsia"/>
        </w:rPr>
        <w:t>вв</w:t>
      </w:r>
      <w:r>
        <w:t xml:space="preserve">. </w:t>
      </w:r>
      <w:r>
        <w:rPr>
          <w:rFonts w:hint="eastAsia"/>
        </w:rPr>
        <w:t>до</w:t>
      </w:r>
      <w:r>
        <w:t xml:space="preserve"> </w:t>
      </w:r>
      <w:r>
        <w:rPr>
          <w:rFonts w:hint="eastAsia"/>
        </w:rPr>
        <w:t>н</w:t>
      </w:r>
      <w:r>
        <w:t xml:space="preserve">. </w:t>
      </w:r>
      <w:r>
        <w:rPr>
          <w:rFonts w:hint="eastAsia"/>
        </w:rPr>
        <w:t>э</w:t>
      </w:r>
      <w:r>
        <w:t xml:space="preserve">. </w:t>
      </w:r>
      <w:r>
        <w:rPr>
          <w:rFonts w:hint="eastAsia"/>
        </w:rPr>
        <w:t>Северо</w:t>
      </w:r>
      <w:r>
        <w:t>-</w:t>
      </w:r>
      <w:r>
        <w:rPr>
          <w:rFonts w:hint="eastAsia"/>
        </w:rPr>
        <w:t>Западного</w:t>
      </w:r>
      <w:r>
        <w:t xml:space="preserve"> </w:t>
      </w:r>
      <w:r>
        <w:rPr>
          <w:rFonts w:hint="eastAsia"/>
        </w:rPr>
        <w:t>Причерноморья</w:t>
      </w:r>
      <w:r>
        <w:t xml:space="preserve"> </w:t>
      </w:r>
      <w:r>
        <w:rPr>
          <w:rFonts w:hint="eastAsia"/>
        </w:rPr>
        <w:t>на</w:t>
      </w:r>
      <w:r>
        <w:t xml:space="preserve"> </w:t>
      </w:r>
      <w:r>
        <w:rPr>
          <w:rFonts w:hint="eastAsia"/>
        </w:rPr>
        <w:t>фоне</w:t>
      </w:r>
      <w:r>
        <w:t xml:space="preserve"> </w:t>
      </w:r>
      <w:r>
        <w:rPr>
          <w:rFonts w:hint="eastAsia"/>
        </w:rPr>
        <w:t>соответствующего</w:t>
      </w:r>
      <w:r>
        <w:t xml:space="preserve"> </w:t>
      </w:r>
      <w:r>
        <w:rPr>
          <w:rFonts w:hint="eastAsia"/>
        </w:rPr>
        <w:t>культурно</w:t>
      </w:r>
      <w:r>
        <w:t>-</w:t>
      </w:r>
      <w:r>
        <w:rPr>
          <w:rFonts w:hint="eastAsia"/>
        </w:rPr>
        <w:t>хронологического</w:t>
      </w:r>
      <w:r>
        <w:t xml:space="preserve"> </w:t>
      </w:r>
      <w:r>
        <w:rPr>
          <w:rFonts w:hint="eastAsia"/>
        </w:rPr>
        <w:t>горизонта</w:t>
      </w:r>
      <w:r>
        <w:t xml:space="preserve"> </w:t>
      </w:r>
      <w:r>
        <w:rPr>
          <w:rFonts w:hint="eastAsia"/>
        </w:rPr>
        <w:t>и</w:t>
      </w:r>
      <w:r>
        <w:t xml:space="preserve"> </w:t>
      </w:r>
      <w:r>
        <w:rPr>
          <w:rFonts w:hint="eastAsia"/>
        </w:rPr>
        <w:t>в</w:t>
      </w:r>
      <w:r>
        <w:t xml:space="preserve"> </w:t>
      </w:r>
      <w:r>
        <w:rPr>
          <w:rFonts w:hint="eastAsia"/>
        </w:rPr>
        <w:t>контексте</w:t>
      </w:r>
      <w:r>
        <w:t xml:space="preserve"> </w:t>
      </w:r>
      <w:r>
        <w:rPr>
          <w:rFonts w:hint="eastAsia"/>
        </w:rPr>
        <w:t>общей</w:t>
      </w:r>
      <w:r>
        <w:t xml:space="preserve"> </w:t>
      </w:r>
      <w:r>
        <w:rPr>
          <w:rFonts w:hint="eastAsia"/>
        </w:rPr>
        <w:t>истории</w:t>
      </w:r>
      <w:r>
        <w:t xml:space="preserve"> </w:t>
      </w:r>
      <w:r>
        <w:rPr>
          <w:rFonts w:hint="eastAsia"/>
        </w:rPr>
        <w:t>скифов</w:t>
      </w:r>
    </w:p>
    <w:p w14:paraId="44458514" w14:textId="77777777" w:rsidR="00060341" w:rsidRDefault="00060341" w:rsidP="00060341"/>
    <w:p w14:paraId="3A0F228A" w14:textId="77777777" w:rsidR="00060341" w:rsidRDefault="00060341" w:rsidP="00060341">
      <w:r>
        <w:rPr>
          <w:rFonts w:hint="eastAsia"/>
        </w:rPr>
        <w:t>ГЛАВА</w:t>
      </w:r>
      <w:r>
        <w:t xml:space="preserve"> II.</w:t>
      </w:r>
    </w:p>
    <w:p w14:paraId="71ACCC8A" w14:textId="77777777" w:rsidR="00060341" w:rsidRDefault="00060341" w:rsidP="00060341"/>
    <w:p w14:paraId="0D2FC41F" w14:textId="77777777" w:rsidR="00060341" w:rsidRDefault="00060341" w:rsidP="00060341">
      <w:r>
        <w:rPr>
          <w:rFonts w:hint="eastAsia"/>
        </w:rPr>
        <w:t>Погребальные</w:t>
      </w:r>
      <w:r>
        <w:t xml:space="preserve"> </w:t>
      </w:r>
      <w:r>
        <w:rPr>
          <w:rFonts w:hint="eastAsia"/>
        </w:rPr>
        <w:t>памятники</w:t>
      </w:r>
      <w:r>
        <w:t xml:space="preserve"> </w:t>
      </w:r>
      <w:r>
        <w:rPr>
          <w:rFonts w:hint="eastAsia"/>
        </w:rPr>
        <w:t>и</w:t>
      </w:r>
      <w:r>
        <w:t xml:space="preserve"> </w:t>
      </w:r>
      <w:r>
        <w:rPr>
          <w:rFonts w:hint="eastAsia"/>
        </w:rPr>
        <w:t>поминальные</w:t>
      </w:r>
      <w:r>
        <w:t xml:space="preserve"> </w:t>
      </w:r>
      <w:r>
        <w:rPr>
          <w:rFonts w:hint="eastAsia"/>
        </w:rPr>
        <w:t>комплексы</w:t>
      </w:r>
    </w:p>
    <w:p w14:paraId="7C8381A5" w14:textId="77777777" w:rsidR="00060341" w:rsidRDefault="00060341" w:rsidP="00060341"/>
    <w:p w14:paraId="5C119379" w14:textId="77777777" w:rsidR="00060341" w:rsidRDefault="00060341" w:rsidP="00060341">
      <w:r>
        <w:t xml:space="preserve">11.1. </w:t>
      </w:r>
      <w:r>
        <w:rPr>
          <w:rFonts w:hint="eastAsia"/>
        </w:rPr>
        <w:t>Погребальные</w:t>
      </w:r>
      <w:r>
        <w:t xml:space="preserve"> </w:t>
      </w:r>
      <w:r>
        <w:rPr>
          <w:rFonts w:hint="eastAsia"/>
        </w:rPr>
        <w:t>памятники</w:t>
      </w:r>
    </w:p>
    <w:p w14:paraId="29535E9A" w14:textId="77777777" w:rsidR="00060341" w:rsidRDefault="00060341" w:rsidP="00060341"/>
    <w:p w14:paraId="7E610505" w14:textId="77777777" w:rsidR="00060341" w:rsidRDefault="00060341" w:rsidP="00060341">
      <w:r>
        <w:rPr>
          <w:rFonts w:hint="eastAsia"/>
        </w:rPr>
        <w:t>§</w:t>
      </w:r>
      <w:r>
        <w:t xml:space="preserve">1. </w:t>
      </w:r>
      <w:r>
        <w:rPr>
          <w:rFonts w:hint="eastAsia"/>
        </w:rPr>
        <w:t>Намогильные</w:t>
      </w:r>
      <w:r>
        <w:t xml:space="preserve">, </w:t>
      </w:r>
      <w:r>
        <w:rPr>
          <w:rFonts w:hint="eastAsia"/>
        </w:rPr>
        <w:t>подкурганные</w:t>
      </w:r>
      <w:r>
        <w:t xml:space="preserve"> </w:t>
      </w:r>
      <w:r>
        <w:rPr>
          <w:rFonts w:hint="eastAsia"/>
        </w:rPr>
        <w:t>и</w:t>
      </w:r>
      <w:r>
        <w:t xml:space="preserve"> </w:t>
      </w:r>
      <w:r>
        <w:rPr>
          <w:rFonts w:hint="eastAsia"/>
        </w:rPr>
        <w:t>внекурганные</w:t>
      </w:r>
      <w:r>
        <w:t xml:space="preserve"> </w:t>
      </w:r>
      <w:r>
        <w:rPr>
          <w:rFonts w:hint="eastAsia"/>
        </w:rPr>
        <w:t>сооружения</w:t>
      </w:r>
      <w:r>
        <w:t xml:space="preserve"> </w:t>
      </w:r>
      <w:r>
        <w:rPr>
          <w:rFonts w:hint="eastAsia"/>
        </w:rPr>
        <w:t>и</w:t>
      </w:r>
      <w:r>
        <w:t xml:space="preserve"> </w:t>
      </w:r>
      <w:r>
        <w:rPr>
          <w:rFonts w:hint="eastAsia"/>
        </w:rPr>
        <w:t>следы</w:t>
      </w:r>
      <w:r>
        <w:t xml:space="preserve"> </w:t>
      </w:r>
      <w:r>
        <w:rPr>
          <w:rFonts w:hint="eastAsia"/>
        </w:rPr>
        <w:t>ритуальных</w:t>
      </w:r>
      <w:r>
        <w:t xml:space="preserve"> </w:t>
      </w:r>
      <w:r>
        <w:rPr>
          <w:rFonts w:hint="eastAsia"/>
        </w:rPr>
        <w:t>действий</w:t>
      </w:r>
    </w:p>
    <w:p w14:paraId="6B0A912B" w14:textId="77777777" w:rsidR="00060341" w:rsidRDefault="00060341" w:rsidP="00060341"/>
    <w:p w14:paraId="0F6FFE4F" w14:textId="77777777" w:rsidR="00060341" w:rsidRDefault="00060341" w:rsidP="00060341">
      <w:r>
        <w:rPr>
          <w:rFonts w:hint="eastAsia"/>
        </w:rPr>
        <w:t>§</w:t>
      </w:r>
      <w:r>
        <w:t xml:space="preserve">2. </w:t>
      </w:r>
      <w:r>
        <w:rPr>
          <w:rFonts w:hint="eastAsia"/>
        </w:rPr>
        <w:t>Погребальные</w:t>
      </w:r>
      <w:r>
        <w:t xml:space="preserve"> </w:t>
      </w:r>
      <w:r>
        <w:rPr>
          <w:rFonts w:hint="eastAsia"/>
        </w:rPr>
        <w:t>сооружения</w:t>
      </w:r>
      <w:r>
        <w:t xml:space="preserve"> </w:t>
      </w:r>
      <w:r>
        <w:rPr>
          <w:rFonts w:hint="eastAsia"/>
        </w:rPr>
        <w:t>и</w:t>
      </w:r>
      <w:r>
        <w:t xml:space="preserve"> </w:t>
      </w:r>
      <w:r>
        <w:rPr>
          <w:rFonts w:hint="eastAsia"/>
        </w:rPr>
        <w:t>их</w:t>
      </w:r>
      <w:r>
        <w:t xml:space="preserve"> </w:t>
      </w:r>
      <w:r>
        <w:rPr>
          <w:rFonts w:hint="eastAsia"/>
        </w:rPr>
        <w:t>конструктивные</w:t>
      </w:r>
      <w:r>
        <w:t xml:space="preserve"> </w:t>
      </w:r>
      <w:r>
        <w:rPr>
          <w:rFonts w:hint="eastAsia"/>
        </w:rPr>
        <w:t>элементы</w:t>
      </w:r>
    </w:p>
    <w:p w14:paraId="567BCE87" w14:textId="77777777" w:rsidR="00060341" w:rsidRDefault="00060341" w:rsidP="00060341"/>
    <w:p w14:paraId="66AEE2DD" w14:textId="77777777" w:rsidR="00060341" w:rsidRDefault="00060341" w:rsidP="00060341">
      <w:r>
        <w:rPr>
          <w:rFonts w:hint="eastAsia"/>
        </w:rPr>
        <w:t>§</w:t>
      </w:r>
      <w:r>
        <w:t xml:space="preserve">3. </w:t>
      </w:r>
      <w:r>
        <w:rPr>
          <w:rFonts w:hint="eastAsia"/>
        </w:rPr>
        <w:t>Останки</w:t>
      </w:r>
      <w:r>
        <w:t xml:space="preserve"> </w:t>
      </w:r>
      <w:r>
        <w:rPr>
          <w:rFonts w:hint="eastAsia"/>
        </w:rPr>
        <w:t>погребённых</w:t>
      </w:r>
    </w:p>
    <w:p w14:paraId="5E421F9C" w14:textId="77777777" w:rsidR="00060341" w:rsidRDefault="00060341" w:rsidP="00060341"/>
    <w:p w14:paraId="29C39005" w14:textId="77777777" w:rsidR="00060341" w:rsidRDefault="00060341" w:rsidP="00060341">
      <w:r>
        <w:lastRenderedPageBreak/>
        <w:t xml:space="preserve">11.2. </w:t>
      </w:r>
      <w:r>
        <w:rPr>
          <w:rFonts w:hint="eastAsia"/>
        </w:rPr>
        <w:t>Поминальные</w:t>
      </w:r>
      <w:r>
        <w:t xml:space="preserve"> </w:t>
      </w:r>
      <w:r>
        <w:rPr>
          <w:rFonts w:hint="eastAsia"/>
        </w:rPr>
        <w:t>памятники</w:t>
      </w:r>
    </w:p>
    <w:p w14:paraId="4E78DC51" w14:textId="77777777" w:rsidR="00060341" w:rsidRDefault="00060341" w:rsidP="00060341"/>
    <w:p w14:paraId="0DA8FABA" w14:textId="77777777" w:rsidR="00060341" w:rsidRDefault="00060341" w:rsidP="00060341">
      <w:r>
        <w:t xml:space="preserve">11.3. </w:t>
      </w:r>
      <w:r>
        <w:rPr>
          <w:rFonts w:hint="eastAsia"/>
        </w:rPr>
        <w:t>Датировка</w:t>
      </w:r>
      <w:r>
        <w:t xml:space="preserve"> </w:t>
      </w:r>
      <w:r>
        <w:rPr>
          <w:rFonts w:hint="eastAsia"/>
        </w:rPr>
        <w:t>комплексов</w:t>
      </w:r>
    </w:p>
    <w:p w14:paraId="26A7693E" w14:textId="77777777" w:rsidR="00060341" w:rsidRDefault="00060341" w:rsidP="00060341"/>
    <w:p w14:paraId="7F7D47C9" w14:textId="77777777" w:rsidR="00060341" w:rsidRDefault="00060341" w:rsidP="00060341">
      <w:r>
        <w:rPr>
          <w:rFonts w:hint="eastAsia"/>
        </w:rPr>
        <w:t>ГЛАВА</w:t>
      </w:r>
      <w:r>
        <w:t xml:space="preserve"> III.</w:t>
      </w:r>
    </w:p>
    <w:p w14:paraId="0437E92D" w14:textId="77777777" w:rsidR="00060341" w:rsidRDefault="00060341" w:rsidP="00060341"/>
    <w:p w14:paraId="6FF92043" w14:textId="77777777" w:rsidR="00060341" w:rsidRDefault="00060341" w:rsidP="00060341">
      <w:r>
        <w:rPr>
          <w:rFonts w:hint="eastAsia"/>
        </w:rPr>
        <w:t>Погребальный</w:t>
      </w:r>
      <w:r>
        <w:t xml:space="preserve"> </w:t>
      </w:r>
      <w:r>
        <w:rPr>
          <w:rFonts w:hint="eastAsia"/>
        </w:rPr>
        <w:t>инвентарь</w:t>
      </w:r>
      <w:r>
        <w:t xml:space="preserve"> </w:t>
      </w:r>
      <w:r>
        <w:rPr>
          <w:rFonts w:hint="eastAsia"/>
        </w:rPr>
        <w:t>и</w:t>
      </w:r>
      <w:r>
        <w:t xml:space="preserve"> </w:t>
      </w:r>
      <w:r>
        <w:rPr>
          <w:rFonts w:hint="eastAsia"/>
        </w:rPr>
        <w:t>жертвенная</w:t>
      </w:r>
      <w:r>
        <w:t xml:space="preserve"> </w:t>
      </w:r>
      <w:r>
        <w:rPr>
          <w:rFonts w:hint="eastAsia"/>
        </w:rPr>
        <w:t>пища</w:t>
      </w:r>
    </w:p>
    <w:p w14:paraId="43579E07" w14:textId="77777777" w:rsidR="00060341" w:rsidRDefault="00060341" w:rsidP="00060341"/>
    <w:p w14:paraId="13565DC5" w14:textId="77777777" w:rsidR="00060341" w:rsidRDefault="00060341" w:rsidP="00060341">
      <w:r>
        <w:rPr>
          <w:rFonts w:hint="eastAsia"/>
        </w:rPr>
        <w:t>§</w:t>
      </w:r>
      <w:r>
        <w:t xml:space="preserve">1. </w:t>
      </w:r>
      <w:r>
        <w:rPr>
          <w:rFonts w:hint="eastAsia"/>
        </w:rPr>
        <w:t>Оружие</w:t>
      </w:r>
      <w:r>
        <w:t xml:space="preserve"> </w:t>
      </w:r>
      <w:r>
        <w:rPr>
          <w:rFonts w:hint="eastAsia"/>
        </w:rPr>
        <w:t>и</w:t>
      </w:r>
      <w:r>
        <w:t xml:space="preserve"> </w:t>
      </w:r>
      <w:r>
        <w:rPr>
          <w:rFonts w:hint="eastAsia"/>
        </w:rPr>
        <w:t>предметы</w:t>
      </w:r>
      <w:r>
        <w:t xml:space="preserve"> </w:t>
      </w:r>
      <w:r>
        <w:rPr>
          <w:rFonts w:hint="eastAsia"/>
        </w:rPr>
        <w:t>воинского</w:t>
      </w:r>
      <w:r>
        <w:t xml:space="preserve"> </w:t>
      </w:r>
      <w:r>
        <w:rPr>
          <w:rFonts w:hint="eastAsia"/>
        </w:rPr>
        <w:t>снаряжения</w:t>
      </w:r>
    </w:p>
    <w:p w14:paraId="7357FF44" w14:textId="77777777" w:rsidR="00060341" w:rsidRDefault="00060341" w:rsidP="00060341"/>
    <w:p w14:paraId="11E8D675" w14:textId="77777777" w:rsidR="00060341" w:rsidRDefault="00060341" w:rsidP="00060341">
      <w:r>
        <w:rPr>
          <w:rFonts w:hint="eastAsia"/>
        </w:rPr>
        <w:t>§</w:t>
      </w:r>
      <w:r>
        <w:t xml:space="preserve">2. </w:t>
      </w:r>
      <w:r>
        <w:rPr>
          <w:rFonts w:hint="eastAsia"/>
        </w:rPr>
        <w:t>Конское</w:t>
      </w:r>
      <w:r>
        <w:t xml:space="preserve"> </w:t>
      </w:r>
      <w:r>
        <w:rPr>
          <w:rFonts w:hint="eastAsia"/>
        </w:rPr>
        <w:t>снаряжение</w:t>
      </w:r>
    </w:p>
    <w:p w14:paraId="2C77F8A2" w14:textId="77777777" w:rsidR="00060341" w:rsidRDefault="00060341" w:rsidP="00060341"/>
    <w:p w14:paraId="118A2630" w14:textId="77777777" w:rsidR="00060341" w:rsidRDefault="00060341" w:rsidP="00060341">
      <w:r>
        <w:rPr>
          <w:rFonts w:hint="eastAsia"/>
        </w:rPr>
        <w:t>§</w:t>
      </w:r>
      <w:r>
        <w:t xml:space="preserve">3. </w:t>
      </w:r>
      <w:r>
        <w:rPr>
          <w:rFonts w:hint="eastAsia"/>
        </w:rPr>
        <w:t>Орудия</w:t>
      </w:r>
      <w:r>
        <w:t xml:space="preserve"> </w:t>
      </w:r>
      <w:r>
        <w:rPr>
          <w:rFonts w:hint="eastAsia"/>
        </w:rPr>
        <w:t>труда</w:t>
      </w:r>
    </w:p>
    <w:p w14:paraId="7BE7AFEA" w14:textId="77777777" w:rsidR="00060341" w:rsidRDefault="00060341" w:rsidP="00060341"/>
    <w:p w14:paraId="025491DB" w14:textId="77777777" w:rsidR="00060341" w:rsidRDefault="00060341" w:rsidP="00060341">
      <w:r>
        <w:rPr>
          <w:rFonts w:hint="eastAsia"/>
        </w:rPr>
        <w:t>§</w:t>
      </w:r>
      <w:r>
        <w:t xml:space="preserve">4. </w:t>
      </w:r>
      <w:r>
        <w:rPr>
          <w:rFonts w:hint="eastAsia"/>
        </w:rPr>
        <w:t>Предметы</w:t>
      </w:r>
      <w:r>
        <w:t xml:space="preserve"> </w:t>
      </w:r>
      <w:r>
        <w:rPr>
          <w:rFonts w:hint="eastAsia"/>
        </w:rPr>
        <w:t>быта</w:t>
      </w:r>
    </w:p>
    <w:p w14:paraId="016C3D21" w14:textId="77777777" w:rsidR="00060341" w:rsidRDefault="00060341" w:rsidP="00060341"/>
    <w:p w14:paraId="3071C1CE" w14:textId="77777777" w:rsidR="00060341" w:rsidRDefault="00060341" w:rsidP="00060341">
      <w:r>
        <w:rPr>
          <w:rFonts w:hint="eastAsia"/>
        </w:rPr>
        <w:t>§</w:t>
      </w:r>
      <w:r>
        <w:t xml:space="preserve">5. </w:t>
      </w:r>
      <w:r>
        <w:rPr>
          <w:rFonts w:hint="eastAsia"/>
        </w:rPr>
        <w:t>Посуда</w:t>
      </w:r>
    </w:p>
    <w:p w14:paraId="1724C9C2" w14:textId="77777777" w:rsidR="00060341" w:rsidRDefault="00060341" w:rsidP="00060341"/>
    <w:p w14:paraId="795CDA92" w14:textId="77777777" w:rsidR="00060341" w:rsidRDefault="00060341" w:rsidP="00060341">
      <w:r>
        <w:rPr>
          <w:rFonts w:hint="eastAsia"/>
        </w:rPr>
        <w:t>§</w:t>
      </w:r>
      <w:r>
        <w:t xml:space="preserve">6. </w:t>
      </w:r>
      <w:r>
        <w:rPr>
          <w:rFonts w:hint="eastAsia"/>
        </w:rPr>
        <w:t>Украшения</w:t>
      </w:r>
    </w:p>
    <w:p w14:paraId="7A3A1958" w14:textId="77777777" w:rsidR="00060341" w:rsidRDefault="00060341" w:rsidP="00060341"/>
    <w:p w14:paraId="21EB48C5" w14:textId="77777777" w:rsidR="00060341" w:rsidRDefault="00060341" w:rsidP="00060341">
      <w:r>
        <w:rPr>
          <w:rFonts w:hint="eastAsia"/>
        </w:rPr>
        <w:t>§</w:t>
      </w:r>
      <w:r>
        <w:t xml:space="preserve">7. </w:t>
      </w:r>
      <w:r>
        <w:rPr>
          <w:rFonts w:hint="eastAsia"/>
        </w:rPr>
        <w:t>Детали</w:t>
      </w:r>
      <w:r>
        <w:t xml:space="preserve"> </w:t>
      </w:r>
      <w:r>
        <w:rPr>
          <w:rFonts w:hint="eastAsia"/>
        </w:rPr>
        <w:t>и</w:t>
      </w:r>
      <w:r>
        <w:t xml:space="preserve"> </w:t>
      </w:r>
      <w:r>
        <w:rPr>
          <w:rFonts w:hint="eastAsia"/>
        </w:rPr>
        <w:t>аксессуары</w:t>
      </w:r>
      <w:r>
        <w:t xml:space="preserve"> </w:t>
      </w:r>
      <w:r>
        <w:rPr>
          <w:rFonts w:hint="eastAsia"/>
        </w:rPr>
        <w:t>костюма</w:t>
      </w:r>
    </w:p>
    <w:p w14:paraId="5A537486" w14:textId="77777777" w:rsidR="00060341" w:rsidRDefault="00060341" w:rsidP="00060341"/>
    <w:p w14:paraId="4EAA130B" w14:textId="77777777" w:rsidR="00060341" w:rsidRDefault="00060341" w:rsidP="00060341">
      <w:r>
        <w:rPr>
          <w:rFonts w:hint="eastAsia"/>
        </w:rPr>
        <w:t>§</w:t>
      </w:r>
      <w:r>
        <w:t xml:space="preserve">8. </w:t>
      </w:r>
      <w:r>
        <w:rPr>
          <w:rFonts w:hint="eastAsia"/>
        </w:rPr>
        <w:t>Предметы</w:t>
      </w:r>
      <w:r>
        <w:t xml:space="preserve"> </w:t>
      </w:r>
      <w:r>
        <w:rPr>
          <w:rFonts w:hint="eastAsia"/>
        </w:rPr>
        <w:t>туалета</w:t>
      </w:r>
    </w:p>
    <w:p w14:paraId="6DA96915" w14:textId="77777777" w:rsidR="00060341" w:rsidRDefault="00060341" w:rsidP="00060341"/>
    <w:p w14:paraId="17312D89" w14:textId="77777777" w:rsidR="00060341" w:rsidRDefault="00060341" w:rsidP="00060341">
      <w:r>
        <w:rPr>
          <w:rFonts w:hint="eastAsia"/>
        </w:rPr>
        <w:t>§</w:t>
      </w:r>
      <w:r>
        <w:t xml:space="preserve">9. </w:t>
      </w:r>
      <w:r>
        <w:rPr>
          <w:rFonts w:hint="eastAsia"/>
        </w:rPr>
        <w:t>Предметы</w:t>
      </w:r>
      <w:r>
        <w:t xml:space="preserve"> </w:t>
      </w:r>
      <w:r>
        <w:rPr>
          <w:rFonts w:hint="eastAsia"/>
        </w:rPr>
        <w:t>культа</w:t>
      </w:r>
      <w:r>
        <w:t xml:space="preserve"> </w:t>
      </w:r>
      <w:r>
        <w:rPr>
          <w:rFonts w:hint="eastAsia"/>
        </w:rPr>
        <w:t>и</w:t>
      </w:r>
      <w:r>
        <w:t xml:space="preserve"> </w:t>
      </w:r>
      <w:r>
        <w:rPr>
          <w:rFonts w:hint="eastAsia"/>
        </w:rPr>
        <w:t>следы</w:t>
      </w:r>
      <w:r>
        <w:t xml:space="preserve"> </w:t>
      </w:r>
      <w:r>
        <w:rPr>
          <w:rFonts w:hint="eastAsia"/>
        </w:rPr>
        <w:t>культовых</w:t>
      </w:r>
      <w:r>
        <w:t xml:space="preserve"> </w:t>
      </w:r>
      <w:r>
        <w:rPr>
          <w:rFonts w:hint="eastAsia"/>
        </w:rPr>
        <w:t>действий</w:t>
      </w:r>
    </w:p>
    <w:p w14:paraId="54ACB19E" w14:textId="77777777" w:rsidR="00060341" w:rsidRDefault="00060341" w:rsidP="00060341"/>
    <w:p w14:paraId="0026D3DE" w14:textId="77777777" w:rsidR="00060341" w:rsidRDefault="00060341" w:rsidP="00060341">
      <w:r>
        <w:rPr>
          <w:rFonts w:hint="eastAsia"/>
        </w:rPr>
        <w:t>§</w:t>
      </w:r>
      <w:r>
        <w:t xml:space="preserve">10. </w:t>
      </w:r>
      <w:r>
        <w:rPr>
          <w:rFonts w:hint="eastAsia"/>
        </w:rPr>
        <w:t>Жертвенная</w:t>
      </w:r>
      <w:r>
        <w:t xml:space="preserve"> </w:t>
      </w:r>
      <w:r>
        <w:rPr>
          <w:rFonts w:hint="eastAsia"/>
        </w:rPr>
        <w:t>пища</w:t>
      </w:r>
    </w:p>
    <w:p w14:paraId="6C9A9A7A" w14:textId="77777777" w:rsidR="00060341" w:rsidRDefault="00060341" w:rsidP="00060341"/>
    <w:p w14:paraId="02252852" w14:textId="77777777" w:rsidR="00060341" w:rsidRDefault="00060341" w:rsidP="00060341">
      <w:r>
        <w:rPr>
          <w:rFonts w:hint="eastAsia"/>
        </w:rPr>
        <w:t>ГЛАВА</w:t>
      </w:r>
      <w:r>
        <w:t xml:space="preserve"> IV.</w:t>
      </w:r>
    </w:p>
    <w:p w14:paraId="66888629" w14:textId="77777777" w:rsidR="00060341" w:rsidRDefault="00060341" w:rsidP="00060341"/>
    <w:p w14:paraId="1E8FD1D4" w14:textId="77777777" w:rsidR="00060341" w:rsidRDefault="00060341" w:rsidP="00060341">
      <w:r>
        <w:rPr>
          <w:rFonts w:hint="eastAsia"/>
        </w:rPr>
        <w:lastRenderedPageBreak/>
        <w:t>Памятники</w:t>
      </w:r>
      <w:r>
        <w:t xml:space="preserve"> </w:t>
      </w:r>
      <w:r>
        <w:rPr>
          <w:rFonts w:hint="eastAsia"/>
        </w:rPr>
        <w:t>скифской</w:t>
      </w:r>
      <w:r>
        <w:t xml:space="preserve"> </w:t>
      </w:r>
      <w:r>
        <w:rPr>
          <w:rFonts w:hint="eastAsia"/>
        </w:rPr>
        <w:t>оседлости</w:t>
      </w:r>
      <w:r>
        <w:t xml:space="preserve"> </w:t>
      </w:r>
      <w:r>
        <w:rPr>
          <w:rFonts w:hint="eastAsia"/>
        </w:rPr>
        <w:t>и</w:t>
      </w:r>
      <w:r>
        <w:t xml:space="preserve"> </w:t>
      </w:r>
      <w:r>
        <w:rPr>
          <w:rFonts w:hint="eastAsia"/>
        </w:rPr>
        <w:t>«</w:t>
      </w:r>
      <w:r>
        <w:rPr>
          <w:rFonts w:hint="eastAsia"/>
        </w:rPr>
        <w:t>клады</w:t>
      </w:r>
      <w:r>
        <w:rPr>
          <w:rFonts w:hint="eastAsia"/>
        </w:rPr>
        <w:t>»</w:t>
      </w:r>
    </w:p>
    <w:p w14:paraId="0E7170F5" w14:textId="77777777" w:rsidR="00060341" w:rsidRDefault="00060341" w:rsidP="00060341"/>
    <w:p w14:paraId="310730A9" w14:textId="77777777" w:rsidR="00060341" w:rsidRDefault="00060341" w:rsidP="00060341">
      <w:r>
        <w:t>1</w:t>
      </w:r>
      <w:r>
        <w:rPr>
          <w:rFonts w:hint="eastAsia"/>
        </w:rPr>
        <w:t>У</w:t>
      </w:r>
      <w:r>
        <w:t xml:space="preserve">.1. </w:t>
      </w:r>
      <w:r>
        <w:rPr>
          <w:rFonts w:hint="eastAsia"/>
        </w:rPr>
        <w:t>Поселения</w:t>
      </w:r>
    </w:p>
    <w:p w14:paraId="7BE28C12" w14:textId="77777777" w:rsidR="00060341" w:rsidRDefault="00060341" w:rsidP="00060341"/>
    <w:p w14:paraId="3D249616" w14:textId="77777777" w:rsidR="00060341" w:rsidRDefault="00060341" w:rsidP="00060341">
      <w:r>
        <w:rPr>
          <w:rFonts w:hint="eastAsia"/>
        </w:rPr>
        <w:t>§</w:t>
      </w:r>
      <w:r>
        <w:t xml:space="preserve"> 1. </w:t>
      </w:r>
      <w:r>
        <w:rPr>
          <w:rFonts w:hint="eastAsia"/>
        </w:rPr>
        <w:t>Топография</w:t>
      </w:r>
      <w:r>
        <w:t xml:space="preserve"> </w:t>
      </w:r>
      <w:r>
        <w:rPr>
          <w:rFonts w:hint="eastAsia"/>
        </w:rPr>
        <w:t>и</w:t>
      </w:r>
      <w:r>
        <w:t xml:space="preserve"> </w:t>
      </w:r>
      <w:r>
        <w:rPr>
          <w:rFonts w:hint="eastAsia"/>
        </w:rPr>
        <w:t>остатки</w:t>
      </w:r>
      <w:r>
        <w:t xml:space="preserve"> </w:t>
      </w:r>
      <w:r>
        <w:rPr>
          <w:rFonts w:hint="eastAsia"/>
        </w:rPr>
        <w:t>сооружений</w:t>
      </w:r>
    </w:p>
    <w:p w14:paraId="3F9E9419" w14:textId="77777777" w:rsidR="00060341" w:rsidRDefault="00060341" w:rsidP="00060341"/>
    <w:p w14:paraId="41A44F36" w14:textId="77777777" w:rsidR="00060341" w:rsidRDefault="00060341" w:rsidP="00060341">
      <w:r>
        <w:rPr>
          <w:rFonts w:hint="eastAsia"/>
        </w:rPr>
        <w:t>§</w:t>
      </w:r>
      <w:r>
        <w:t xml:space="preserve">2. </w:t>
      </w:r>
      <w:r>
        <w:rPr>
          <w:rFonts w:hint="eastAsia"/>
        </w:rPr>
        <w:t>Элементы</w:t>
      </w:r>
      <w:r>
        <w:t xml:space="preserve"> </w:t>
      </w:r>
      <w:r>
        <w:rPr>
          <w:rFonts w:hint="eastAsia"/>
        </w:rPr>
        <w:t>скифской</w:t>
      </w:r>
      <w:r>
        <w:t xml:space="preserve"> </w:t>
      </w:r>
      <w:r>
        <w:rPr>
          <w:rFonts w:hint="eastAsia"/>
        </w:rPr>
        <w:t>культуры</w:t>
      </w:r>
      <w:r>
        <w:t xml:space="preserve"> </w:t>
      </w:r>
      <w:r>
        <w:rPr>
          <w:rFonts w:hint="eastAsia"/>
        </w:rPr>
        <w:t>на</w:t>
      </w:r>
      <w:r>
        <w:t xml:space="preserve"> </w:t>
      </w:r>
      <w:r>
        <w:rPr>
          <w:rFonts w:hint="eastAsia"/>
        </w:rPr>
        <w:t>памятниках</w:t>
      </w:r>
    </w:p>
    <w:p w14:paraId="577F9312" w14:textId="77777777" w:rsidR="00060341" w:rsidRDefault="00060341" w:rsidP="00060341"/>
    <w:p w14:paraId="543A0C2E" w14:textId="77777777" w:rsidR="00060341" w:rsidRDefault="00060341" w:rsidP="00060341">
      <w:r>
        <w:t>1</w:t>
      </w:r>
      <w:r>
        <w:rPr>
          <w:rFonts w:hint="eastAsia"/>
        </w:rPr>
        <w:t>У</w:t>
      </w:r>
      <w:r>
        <w:t xml:space="preserve">.2. </w:t>
      </w:r>
      <w:r>
        <w:rPr>
          <w:rFonts w:hint="eastAsia"/>
        </w:rPr>
        <w:t>«</w:t>
      </w:r>
      <w:r>
        <w:rPr>
          <w:rFonts w:hint="eastAsia"/>
        </w:rPr>
        <w:t>Клады</w:t>
      </w:r>
      <w:r>
        <w:rPr>
          <w:rFonts w:hint="eastAsia"/>
        </w:rPr>
        <w:t>»</w:t>
      </w:r>
    </w:p>
    <w:p w14:paraId="51F2171A" w14:textId="77777777" w:rsidR="00060341" w:rsidRDefault="00060341" w:rsidP="00060341"/>
    <w:p w14:paraId="4F6D2AD8" w14:textId="77777777" w:rsidR="00060341" w:rsidRDefault="00060341" w:rsidP="00060341">
      <w:r>
        <w:rPr>
          <w:rFonts w:hint="eastAsia"/>
        </w:rPr>
        <w:t>§</w:t>
      </w:r>
      <w:r>
        <w:t xml:space="preserve">1. </w:t>
      </w:r>
      <w:r>
        <w:rPr>
          <w:rFonts w:hint="eastAsia"/>
        </w:rPr>
        <w:t>Состав</w:t>
      </w:r>
      <w:r>
        <w:t xml:space="preserve"> </w:t>
      </w:r>
      <w:r>
        <w:rPr>
          <w:rFonts w:hint="eastAsia"/>
        </w:rPr>
        <w:t>комплексов</w:t>
      </w:r>
      <w:r>
        <w:t xml:space="preserve"> </w:t>
      </w:r>
      <w:r>
        <w:rPr>
          <w:rFonts w:hint="eastAsia"/>
        </w:rPr>
        <w:t>и</w:t>
      </w:r>
      <w:r>
        <w:t xml:space="preserve"> </w:t>
      </w:r>
      <w:r>
        <w:rPr>
          <w:rFonts w:hint="eastAsia"/>
        </w:rPr>
        <w:t>их</w:t>
      </w:r>
      <w:r>
        <w:t xml:space="preserve"> </w:t>
      </w:r>
      <w:r>
        <w:rPr>
          <w:rFonts w:hint="eastAsia"/>
        </w:rPr>
        <w:t>датировка</w:t>
      </w:r>
    </w:p>
    <w:p w14:paraId="2A11779D" w14:textId="77777777" w:rsidR="00060341" w:rsidRDefault="00060341" w:rsidP="00060341"/>
    <w:p w14:paraId="7B267F06" w14:textId="77777777" w:rsidR="00060341" w:rsidRDefault="00060341" w:rsidP="00060341">
      <w:r>
        <w:rPr>
          <w:rFonts w:hint="eastAsia"/>
        </w:rPr>
        <w:t>§</w:t>
      </w:r>
      <w:r>
        <w:t xml:space="preserve">2. </w:t>
      </w:r>
      <w:r>
        <w:rPr>
          <w:rFonts w:hint="eastAsia"/>
        </w:rPr>
        <w:t>Категории</w:t>
      </w:r>
      <w:r>
        <w:t xml:space="preserve"> </w:t>
      </w:r>
      <w:r>
        <w:rPr>
          <w:rFonts w:hint="eastAsia"/>
        </w:rPr>
        <w:t>вещей</w:t>
      </w:r>
      <w:r>
        <w:t xml:space="preserve"> </w:t>
      </w:r>
      <w:r>
        <w:rPr>
          <w:rFonts w:hint="eastAsia"/>
        </w:rPr>
        <w:t>и</w:t>
      </w:r>
      <w:r>
        <w:t xml:space="preserve"> </w:t>
      </w:r>
      <w:r>
        <w:rPr>
          <w:rFonts w:hint="eastAsia"/>
        </w:rPr>
        <w:t>культурная</w:t>
      </w:r>
      <w:r>
        <w:t xml:space="preserve"> </w:t>
      </w:r>
      <w:r>
        <w:rPr>
          <w:rFonts w:hint="eastAsia"/>
        </w:rPr>
        <w:t>принадлежность</w:t>
      </w:r>
    </w:p>
    <w:p w14:paraId="0EE403D7" w14:textId="77777777" w:rsidR="00060341" w:rsidRDefault="00060341" w:rsidP="00060341"/>
    <w:p w14:paraId="5C740FEB" w14:textId="77777777" w:rsidR="00060341" w:rsidRDefault="00060341" w:rsidP="00060341">
      <w:r>
        <w:rPr>
          <w:rFonts w:hint="eastAsia"/>
        </w:rPr>
        <w:t>§</w:t>
      </w:r>
      <w:r>
        <w:t xml:space="preserve">3. </w:t>
      </w:r>
      <w:r>
        <w:rPr>
          <w:rFonts w:hint="eastAsia"/>
        </w:rPr>
        <w:t>«</w:t>
      </w:r>
      <w:r>
        <w:rPr>
          <w:rFonts w:hint="eastAsia"/>
        </w:rPr>
        <w:t>Клады</w:t>
      </w:r>
      <w:r>
        <w:rPr>
          <w:rFonts w:hint="eastAsia"/>
        </w:rPr>
        <w:t>»</w:t>
      </w:r>
      <w:r>
        <w:t xml:space="preserve"> </w:t>
      </w:r>
      <w:r>
        <w:rPr>
          <w:rFonts w:hint="eastAsia"/>
        </w:rPr>
        <w:t>как</w:t>
      </w:r>
      <w:r>
        <w:t xml:space="preserve"> </w:t>
      </w:r>
      <w:r>
        <w:rPr>
          <w:rFonts w:hint="eastAsia"/>
        </w:rPr>
        <w:t>особый</w:t>
      </w:r>
      <w:r>
        <w:t xml:space="preserve"> </w:t>
      </w:r>
      <w:r>
        <w:rPr>
          <w:rFonts w:hint="eastAsia"/>
        </w:rPr>
        <w:t>вид</w:t>
      </w:r>
      <w:r>
        <w:t xml:space="preserve"> </w:t>
      </w:r>
      <w:r>
        <w:rPr>
          <w:rFonts w:hint="eastAsia"/>
        </w:rPr>
        <w:t>скифских</w:t>
      </w:r>
      <w:r>
        <w:t xml:space="preserve"> </w:t>
      </w:r>
      <w:r>
        <w:rPr>
          <w:rFonts w:hint="eastAsia"/>
        </w:rPr>
        <w:t>памятников</w:t>
      </w:r>
      <w:r>
        <w:t xml:space="preserve"> </w:t>
      </w:r>
      <w:r>
        <w:rPr>
          <w:rFonts w:hint="eastAsia"/>
        </w:rPr>
        <w:t>региона</w:t>
      </w:r>
    </w:p>
    <w:p w14:paraId="6B9388C7" w14:textId="77777777" w:rsidR="00060341" w:rsidRDefault="00060341" w:rsidP="00060341"/>
    <w:p w14:paraId="15F33567" w14:textId="77777777" w:rsidR="00060341" w:rsidRDefault="00060341" w:rsidP="00060341">
      <w:r>
        <w:rPr>
          <w:rFonts w:hint="eastAsia"/>
        </w:rPr>
        <w:t>ГЛАВА</w:t>
      </w:r>
      <w:r>
        <w:t xml:space="preserve"> V.</w:t>
      </w:r>
    </w:p>
    <w:p w14:paraId="2E5474AE" w14:textId="77777777" w:rsidR="00060341" w:rsidRDefault="00060341" w:rsidP="00060341"/>
    <w:p w14:paraId="790CFCE4" w14:textId="77777777" w:rsidR="00060341" w:rsidRDefault="00060341" w:rsidP="00060341">
      <w:r>
        <w:rPr>
          <w:rFonts w:hint="eastAsia"/>
        </w:rPr>
        <w:t>Инокультурные</w:t>
      </w:r>
      <w:r>
        <w:t xml:space="preserve"> </w:t>
      </w:r>
      <w:r>
        <w:rPr>
          <w:rFonts w:hint="eastAsia"/>
        </w:rPr>
        <w:t>влияния</w:t>
      </w:r>
      <w:r>
        <w:t xml:space="preserve"> </w:t>
      </w:r>
      <w:r>
        <w:rPr>
          <w:rFonts w:hint="eastAsia"/>
        </w:rPr>
        <w:t>на</w:t>
      </w:r>
      <w:r>
        <w:t xml:space="preserve"> </w:t>
      </w:r>
      <w:r>
        <w:rPr>
          <w:rFonts w:hint="eastAsia"/>
        </w:rPr>
        <w:t>скифское</w:t>
      </w:r>
      <w:r>
        <w:t xml:space="preserve"> </w:t>
      </w:r>
      <w:r>
        <w:rPr>
          <w:rFonts w:hint="eastAsia"/>
        </w:rPr>
        <w:t>население</w:t>
      </w:r>
      <w:r>
        <w:t xml:space="preserve"> </w:t>
      </w:r>
      <w:r>
        <w:rPr>
          <w:rFonts w:hint="eastAsia"/>
        </w:rPr>
        <w:t>Северо</w:t>
      </w:r>
      <w:r>
        <w:t>-</w:t>
      </w:r>
      <w:r>
        <w:rPr>
          <w:rFonts w:hint="eastAsia"/>
        </w:rPr>
        <w:t>Западного</w:t>
      </w:r>
    </w:p>
    <w:p w14:paraId="024EB430" w14:textId="77777777" w:rsidR="00060341" w:rsidRDefault="00060341" w:rsidP="00060341"/>
    <w:p w14:paraId="20634492" w14:textId="77777777" w:rsidR="00060341" w:rsidRDefault="00060341" w:rsidP="00060341">
      <w:r>
        <w:rPr>
          <w:rFonts w:hint="eastAsia"/>
        </w:rPr>
        <w:t>Причерноморья</w:t>
      </w:r>
      <w:r>
        <w:t xml:space="preserve"> </w:t>
      </w:r>
      <w:r>
        <w:rPr>
          <w:rFonts w:hint="eastAsia"/>
        </w:rPr>
        <w:t>в</w:t>
      </w:r>
      <w:r>
        <w:t xml:space="preserve"> III-II </w:t>
      </w:r>
      <w:r>
        <w:rPr>
          <w:rFonts w:hint="eastAsia"/>
        </w:rPr>
        <w:t>вв</w:t>
      </w:r>
      <w:r>
        <w:t xml:space="preserve">. </w:t>
      </w:r>
      <w:r>
        <w:rPr>
          <w:rFonts w:hint="eastAsia"/>
        </w:rPr>
        <w:t>до</w:t>
      </w:r>
      <w:r>
        <w:t xml:space="preserve"> </w:t>
      </w:r>
      <w:r>
        <w:rPr>
          <w:rFonts w:hint="eastAsia"/>
        </w:rPr>
        <w:t>н</w:t>
      </w:r>
      <w:r>
        <w:t xml:space="preserve">. </w:t>
      </w:r>
      <w:r>
        <w:rPr>
          <w:rFonts w:hint="eastAsia"/>
        </w:rPr>
        <w:t>э</w:t>
      </w:r>
    </w:p>
    <w:p w14:paraId="1B4A522F" w14:textId="77777777" w:rsidR="00060341" w:rsidRDefault="00060341" w:rsidP="00060341"/>
    <w:p w14:paraId="0D3FA7F3" w14:textId="77777777" w:rsidR="00060341" w:rsidRDefault="00060341" w:rsidP="00060341">
      <w:r>
        <w:rPr>
          <w:rFonts w:hint="eastAsia"/>
        </w:rPr>
        <w:t>§</w:t>
      </w:r>
      <w:r>
        <w:t xml:space="preserve">1. </w:t>
      </w:r>
      <w:r>
        <w:rPr>
          <w:rFonts w:hint="eastAsia"/>
        </w:rPr>
        <w:t>Основные</w:t>
      </w:r>
      <w:r>
        <w:t xml:space="preserve"> </w:t>
      </w:r>
      <w:r>
        <w:rPr>
          <w:rFonts w:hint="eastAsia"/>
        </w:rPr>
        <w:t>характеристики</w:t>
      </w:r>
      <w:r>
        <w:t xml:space="preserve"> </w:t>
      </w:r>
      <w:r>
        <w:rPr>
          <w:rFonts w:hint="eastAsia"/>
        </w:rPr>
        <w:t>скифского</w:t>
      </w:r>
      <w:r>
        <w:t xml:space="preserve"> </w:t>
      </w:r>
      <w:r>
        <w:rPr>
          <w:rFonts w:hint="eastAsia"/>
        </w:rPr>
        <w:t>погребального</w:t>
      </w:r>
      <w:r>
        <w:t xml:space="preserve"> </w:t>
      </w:r>
      <w:r>
        <w:rPr>
          <w:rFonts w:hint="eastAsia"/>
        </w:rPr>
        <w:t>обряда</w:t>
      </w:r>
      <w:r>
        <w:t xml:space="preserve"> </w:t>
      </w:r>
      <w:r>
        <w:rPr>
          <w:rFonts w:hint="eastAsia"/>
        </w:rPr>
        <w:t>и</w:t>
      </w:r>
      <w:r>
        <w:t xml:space="preserve"> </w:t>
      </w:r>
      <w:r>
        <w:rPr>
          <w:rFonts w:hint="eastAsia"/>
        </w:rPr>
        <w:t>материальной</w:t>
      </w:r>
      <w:r>
        <w:t xml:space="preserve"> </w:t>
      </w:r>
      <w:r>
        <w:rPr>
          <w:rFonts w:hint="eastAsia"/>
        </w:rPr>
        <w:t>культуры</w:t>
      </w:r>
    </w:p>
    <w:p w14:paraId="5E1AC4B5" w14:textId="77777777" w:rsidR="00060341" w:rsidRDefault="00060341" w:rsidP="00060341"/>
    <w:p w14:paraId="43F92CC5" w14:textId="77777777" w:rsidR="00060341" w:rsidRDefault="00060341" w:rsidP="00060341">
      <w:r>
        <w:rPr>
          <w:rFonts w:hint="eastAsia"/>
        </w:rPr>
        <w:t>§</w:t>
      </w:r>
      <w:r>
        <w:t xml:space="preserve">2. </w:t>
      </w:r>
      <w:r>
        <w:rPr>
          <w:rFonts w:hint="eastAsia"/>
        </w:rPr>
        <w:t>Греческое</w:t>
      </w:r>
      <w:r>
        <w:t xml:space="preserve"> </w:t>
      </w:r>
      <w:r>
        <w:rPr>
          <w:rFonts w:hint="eastAsia"/>
        </w:rPr>
        <w:t>влияние</w:t>
      </w:r>
    </w:p>
    <w:p w14:paraId="49375350" w14:textId="77777777" w:rsidR="00060341" w:rsidRDefault="00060341" w:rsidP="00060341"/>
    <w:p w14:paraId="6A84046B" w14:textId="77777777" w:rsidR="00060341" w:rsidRDefault="00060341" w:rsidP="00060341">
      <w:r>
        <w:rPr>
          <w:rFonts w:hint="eastAsia"/>
        </w:rPr>
        <w:t>на</w:t>
      </w:r>
      <w:r>
        <w:t xml:space="preserve"> </w:t>
      </w:r>
      <w:r>
        <w:rPr>
          <w:rFonts w:hint="eastAsia"/>
        </w:rPr>
        <w:t>погребальный</w:t>
      </w:r>
      <w:r>
        <w:t xml:space="preserve"> </w:t>
      </w:r>
      <w:r>
        <w:rPr>
          <w:rFonts w:hint="eastAsia"/>
        </w:rPr>
        <w:t>обряд</w:t>
      </w:r>
      <w:r>
        <w:t xml:space="preserve"> </w:t>
      </w:r>
      <w:r>
        <w:rPr>
          <w:rFonts w:hint="eastAsia"/>
        </w:rPr>
        <w:t>и</w:t>
      </w:r>
      <w:r>
        <w:t xml:space="preserve"> </w:t>
      </w:r>
      <w:r>
        <w:rPr>
          <w:rFonts w:hint="eastAsia"/>
        </w:rPr>
        <w:t>материальную</w:t>
      </w:r>
      <w:r>
        <w:t xml:space="preserve"> </w:t>
      </w:r>
      <w:r>
        <w:rPr>
          <w:rFonts w:hint="eastAsia"/>
        </w:rPr>
        <w:t>культуру</w:t>
      </w:r>
    </w:p>
    <w:p w14:paraId="65AA6D56" w14:textId="77777777" w:rsidR="00060341" w:rsidRDefault="00060341" w:rsidP="00060341"/>
    <w:p w14:paraId="56316EBB" w14:textId="77777777" w:rsidR="00060341" w:rsidRDefault="00060341" w:rsidP="00060341">
      <w:r>
        <w:rPr>
          <w:rFonts w:hint="eastAsia"/>
        </w:rPr>
        <w:t>§</w:t>
      </w:r>
      <w:r>
        <w:t xml:space="preserve">3. </w:t>
      </w:r>
      <w:r>
        <w:rPr>
          <w:rFonts w:hint="eastAsia"/>
        </w:rPr>
        <w:t>Фракийское</w:t>
      </w:r>
      <w:r>
        <w:t xml:space="preserve"> </w:t>
      </w:r>
      <w:r>
        <w:rPr>
          <w:rFonts w:hint="eastAsia"/>
        </w:rPr>
        <w:t>влияние</w:t>
      </w:r>
      <w:r>
        <w:t xml:space="preserve"> </w:t>
      </w:r>
      <w:r>
        <w:rPr>
          <w:rFonts w:hint="eastAsia"/>
        </w:rPr>
        <w:t>на</w:t>
      </w:r>
      <w:r>
        <w:t xml:space="preserve"> </w:t>
      </w:r>
      <w:r>
        <w:rPr>
          <w:rFonts w:hint="eastAsia"/>
        </w:rPr>
        <w:t>материальную</w:t>
      </w:r>
      <w:r>
        <w:t xml:space="preserve"> </w:t>
      </w:r>
      <w:r>
        <w:rPr>
          <w:rFonts w:hint="eastAsia"/>
        </w:rPr>
        <w:t>культуру</w:t>
      </w:r>
    </w:p>
    <w:p w14:paraId="4171EAC1" w14:textId="77777777" w:rsidR="00060341" w:rsidRDefault="00060341" w:rsidP="00060341"/>
    <w:p w14:paraId="4A47BA64" w14:textId="77777777" w:rsidR="00060341" w:rsidRDefault="00060341" w:rsidP="00060341">
      <w:r>
        <w:rPr>
          <w:rFonts w:hint="eastAsia"/>
        </w:rPr>
        <w:t>§</w:t>
      </w:r>
      <w:r>
        <w:t xml:space="preserve">4. </w:t>
      </w:r>
      <w:r>
        <w:rPr>
          <w:rFonts w:hint="eastAsia"/>
        </w:rPr>
        <w:t>Латенское</w:t>
      </w:r>
      <w:r>
        <w:t>/</w:t>
      </w:r>
      <w:r>
        <w:rPr>
          <w:rFonts w:hint="eastAsia"/>
        </w:rPr>
        <w:t>германское</w:t>
      </w:r>
      <w:r>
        <w:t xml:space="preserve"> </w:t>
      </w:r>
      <w:r>
        <w:rPr>
          <w:rFonts w:hint="eastAsia"/>
        </w:rPr>
        <w:t>влияние</w:t>
      </w:r>
      <w:r>
        <w:t xml:space="preserve"> </w:t>
      </w:r>
      <w:r>
        <w:rPr>
          <w:rFonts w:hint="eastAsia"/>
        </w:rPr>
        <w:t>на</w:t>
      </w:r>
      <w:r>
        <w:t xml:space="preserve"> </w:t>
      </w:r>
      <w:r>
        <w:rPr>
          <w:rFonts w:hint="eastAsia"/>
        </w:rPr>
        <w:t>материальную</w:t>
      </w:r>
      <w:r>
        <w:t xml:space="preserve"> </w:t>
      </w:r>
      <w:r>
        <w:rPr>
          <w:rFonts w:hint="eastAsia"/>
        </w:rPr>
        <w:t>культуру</w:t>
      </w:r>
    </w:p>
    <w:p w14:paraId="3CC664B9" w14:textId="77777777" w:rsidR="00060341" w:rsidRDefault="00060341" w:rsidP="00060341"/>
    <w:p w14:paraId="2212D13E" w14:textId="77777777" w:rsidR="00060341" w:rsidRDefault="00060341" w:rsidP="00060341">
      <w:r>
        <w:rPr>
          <w:rFonts w:hint="eastAsia"/>
        </w:rPr>
        <w:t>ГЛАВА</w:t>
      </w:r>
      <w:r>
        <w:t xml:space="preserve"> VI.</w:t>
      </w:r>
    </w:p>
    <w:p w14:paraId="46F20EAA" w14:textId="77777777" w:rsidR="00060341" w:rsidRDefault="00060341" w:rsidP="00060341"/>
    <w:p w14:paraId="4F29731D" w14:textId="77777777" w:rsidR="00060341" w:rsidRDefault="00060341" w:rsidP="00060341">
      <w:r>
        <w:rPr>
          <w:rFonts w:hint="eastAsia"/>
        </w:rPr>
        <w:t>Периодизация</w:t>
      </w:r>
      <w:r>
        <w:t xml:space="preserve"> </w:t>
      </w:r>
      <w:r>
        <w:rPr>
          <w:rFonts w:hint="eastAsia"/>
        </w:rPr>
        <w:t>скифской</w:t>
      </w:r>
      <w:r>
        <w:t xml:space="preserve"> </w:t>
      </w:r>
      <w:r>
        <w:rPr>
          <w:rFonts w:hint="eastAsia"/>
        </w:rPr>
        <w:t>археологической</w:t>
      </w:r>
      <w:r>
        <w:t xml:space="preserve"> </w:t>
      </w:r>
      <w:r>
        <w:rPr>
          <w:rFonts w:hint="eastAsia"/>
        </w:rPr>
        <w:t>культуры</w:t>
      </w:r>
      <w:r>
        <w:t xml:space="preserve"> </w:t>
      </w:r>
      <w:r>
        <w:rPr>
          <w:rFonts w:hint="eastAsia"/>
        </w:rPr>
        <w:t>Северо</w:t>
      </w:r>
      <w:r>
        <w:t>-</w:t>
      </w:r>
      <w:r>
        <w:rPr>
          <w:rFonts w:hint="eastAsia"/>
        </w:rPr>
        <w:t>Западного</w:t>
      </w:r>
      <w:r>
        <w:t xml:space="preserve"> </w:t>
      </w:r>
      <w:r>
        <w:rPr>
          <w:rFonts w:hint="eastAsia"/>
        </w:rPr>
        <w:t>Причерноморья</w:t>
      </w:r>
      <w:r>
        <w:t xml:space="preserve"> </w:t>
      </w:r>
      <w:r>
        <w:rPr>
          <w:rFonts w:hint="eastAsia"/>
        </w:rPr>
        <w:t>и</w:t>
      </w:r>
      <w:r>
        <w:t xml:space="preserve"> </w:t>
      </w:r>
      <w:r>
        <w:rPr>
          <w:rFonts w:hint="eastAsia"/>
        </w:rPr>
        <w:t>перспективы</w:t>
      </w:r>
      <w:r>
        <w:t xml:space="preserve"> </w:t>
      </w:r>
      <w:r>
        <w:rPr>
          <w:rFonts w:hint="eastAsia"/>
        </w:rPr>
        <w:t>её</w:t>
      </w:r>
      <w:r>
        <w:t xml:space="preserve"> </w:t>
      </w:r>
      <w:r>
        <w:rPr>
          <w:rFonts w:hint="eastAsia"/>
        </w:rPr>
        <w:t>использования</w:t>
      </w:r>
      <w:r>
        <w:t xml:space="preserve"> </w:t>
      </w:r>
      <w:r>
        <w:rPr>
          <w:rFonts w:hint="eastAsia"/>
        </w:rPr>
        <w:t>для</w:t>
      </w:r>
      <w:r>
        <w:t xml:space="preserve"> </w:t>
      </w:r>
      <w:r>
        <w:rPr>
          <w:rFonts w:hint="eastAsia"/>
        </w:rPr>
        <w:t>других</w:t>
      </w:r>
      <w:r>
        <w:t xml:space="preserve"> </w:t>
      </w:r>
      <w:r>
        <w:rPr>
          <w:rFonts w:hint="eastAsia"/>
        </w:rPr>
        <w:t>регионов</w:t>
      </w:r>
    </w:p>
    <w:p w14:paraId="0431F3D5" w14:textId="77777777" w:rsidR="00060341" w:rsidRDefault="00060341" w:rsidP="00060341"/>
    <w:p w14:paraId="0B63F31F" w14:textId="77777777" w:rsidR="00060341" w:rsidRDefault="00060341" w:rsidP="00060341">
      <w:r>
        <w:rPr>
          <w:rFonts w:hint="eastAsia"/>
        </w:rPr>
        <w:t>Северного</w:t>
      </w:r>
      <w:r>
        <w:t xml:space="preserve"> </w:t>
      </w:r>
      <w:r>
        <w:rPr>
          <w:rFonts w:hint="eastAsia"/>
        </w:rPr>
        <w:t>Понта</w:t>
      </w:r>
    </w:p>
    <w:p w14:paraId="14729D58" w14:textId="77777777" w:rsidR="00060341" w:rsidRDefault="00060341" w:rsidP="00060341"/>
    <w:p w14:paraId="0C0AEB79" w14:textId="77777777" w:rsidR="00060341" w:rsidRDefault="00060341" w:rsidP="00060341">
      <w:r>
        <w:rPr>
          <w:rFonts w:hint="eastAsia"/>
        </w:rPr>
        <w:t>ЗАКЛЮЧЕНИЕ</w:t>
      </w:r>
    </w:p>
    <w:p w14:paraId="19F844C5" w14:textId="77777777" w:rsidR="00060341" w:rsidRDefault="00060341" w:rsidP="00060341"/>
    <w:p w14:paraId="6472FBCD" w14:textId="77777777" w:rsidR="00060341" w:rsidRDefault="00060341" w:rsidP="00060341">
      <w:r>
        <w:rPr>
          <w:rFonts w:hint="eastAsia"/>
        </w:rPr>
        <w:t>Список</w:t>
      </w:r>
      <w:r>
        <w:t xml:space="preserve"> </w:t>
      </w:r>
      <w:r>
        <w:rPr>
          <w:rFonts w:hint="eastAsia"/>
        </w:rPr>
        <w:t>литературы</w:t>
      </w:r>
      <w:r>
        <w:t xml:space="preserve"> </w:t>
      </w:r>
      <w:r>
        <w:rPr>
          <w:rFonts w:hint="eastAsia"/>
        </w:rPr>
        <w:t>и</w:t>
      </w:r>
      <w:r>
        <w:t xml:space="preserve"> </w:t>
      </w:r>
      <w:r>
        <w:rPr>
          <w:rFonts w:hint="eastAsia"/>
        </w:rPr>
        <w:t>архивных</w:t>
      </w:r>
      <w:r>
        <w:t xml:space="preserve"> </w:t>
      </w:r>
      <w:r>
        <w:rPr>
          <w:rFonts w:hint="eastAsia"/>
        </w:rPr>
        <w:t>материалов</w:t>
      </w:r>
    </w:p>
    <w:p w14:paraId="2A32D731" w14:textId="77777777" w:rsidR="00060341" w:rsidRDefault="00060341" w:rsidP="00060341"/>
    <w:p w14:paraId="7B7645F8" w14:textId="77777777" w:rsidR="00060341" w:rsidRDefault="00060341" w:rsidP="00060341">
      <w:r>
        <w:rPr>
          <w:rFonts w:hint="eastAsia"/>
        </w:rPr>
        <w:t>Список</w:t>
      </w:r>
      <w:r>
        <w:t xml:space="preserve"> </w:t>
      </w:r>
      <w:r>
        <w:rPr>
          <w:rFonts w:hint="eastAsia"/>
        </w:rPr>
        <w:t>сокращений</w:t>
      </w:r>
    </w:p>
    <w:p w14:paraId="03672CC4" w14:textId="77777777" w:rsidR="00060341" w:rsidRDefault="00060341" w:rsidP="00060341"/>
    <w:p w14:paraId="282CFD72" w14:textId="77777777" w:rsidR="00060341" w:rsidRDefault="00060341" w:rsidP="00060341">
      <w:r>
        <w:rPr>
          <w:rFonts w:hint="eastAsia"/>
        </w:rPr>
        <w:t>ТОМ</w:t>
      </w:r>
    </w:p>
    <w:p w14:paraId="6103D8A0" w14:textId="77777777" w:rsidR="00060341" w:rsidRDefault="00060341" w:rsidP="00060341"/>
    <w:p w14:paraId="6B9A66A3" w14:textId="77777777" w:rsidR="00060341" w:rsidRDefault="00060341" w:rsidP="00060341">
      <w:r>
        <w:rPr>
          <w:rFonts w:hint="eastAsia"/>
        </w:rPr>
        <w:t>Приложение</w:t>
      </w:r>
      <w:r>
        <w:t xml:space="preserve"> 1. </w:t>
      </w:r>
      <w:r>
        <w:rPr>
          <w:rFonts w:hint="eastAsia"/>
        </w:rPr>
        <w:t>Таблицы</w:t>
      </w:r>
    </w:p>
    <w:p w14:paraId="1D60665D" w14:textId="77777777" w:rsidR="00060341" w:rsidRDefault="00060341" w:rsidP="00060341"/>
    <w:p w14:paraId="1643CE09" w14:textId="77777777" w:rsidR="00060341" w:rsidRDefault="00060341" w:rsidP="00060341">
      <w:r>
        <w:rPr>
          <w:rFonts w:hint="eastAsia"/>
        </w:rPr>
        <w:t>Приложение</w:t>
      </w:r>
      <w:r>
        <w:t xml:space="preserve"> 2. </w:t>
      </w:r>
      <w:r>
        <w:rPr>
          <w:rFonts w:hint="eastAsia"/>
        </w:rPr>
        <w:t>Иллюстрации</w:t>
      </w:r>
    </w:p>
    <w:p w14:paraId="4243F75A" w14:textId="77777777" w:rsidR="00060341" w:rsidRDefault="00060341" w:rsidP="00060341"/>
    <w:p w14:paraId="487756C4" w14:textId="4475077E" w:rsidR="00060341" w:rsidRPr="00060341" w:rsidRDefault="00060341" w:rsidP="00060341">
      <w:r>
        <w:t>555</w:t>
      </w:r>
    </w:p>
    <w:sectPr w:rsidR="00060341" w:rsidRPr="00060341" w:rsidSect="009D55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4910" w14:textId="77777777" w:rsidR="009D553B" w:rsidRDefault="009D553B">
      <w:pPr>
        <w:spacing w:after="0" w:line="240" w:lineRule="auto"/>
      </w:pPr>
      <w:r>
        <w:separator/>
      </w:r>
    </w:p>
  </w:endnote>
  <w:endnote w:type="continuationSeparator" w:id="0">
    <w:p w14:paraId="33E2D23C" w14:textId="77777777" w:rsidR="009D553B" w:rsidRDefault="009D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5555" w14:textId="77777777" w:rsidR="009D553B" w:rsidRDefault="009D553B"/>
    <w:p w14:paraId="10EB5FD2" w14:textId="77777777" w:rsidR="009D553B" w:rsidRDefault="009D553B"/>
    <w:p w14:paraId="30C7A8C6" w14:textId="77777777" w:rsidR="009D553B" w:rsidRDefault="009D553B"/>
    <w:p w14:paraId="76A27138" w14:textId="77777777" w:rsidR="009D553B" w:rsidRDefault="009D553B"/>
    <w:p w14:paraId="50DE6183" w14:textId="77777777" w:rsidR="009D553B" w:rsidRDefault="009D553B"/>
    <w:p w14:paraId="7E4FB547" w14:textId="77777777" w:rsidR="009D553B" w:rsidRDefault="009D553B"/>
    <w:p w14:paraId="52EA6B10" w14:textId="77777777" w:rsidR="009D553B" w:rsidRDefault="009D55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B7266C" wp14:editId="0C49BF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1F522" w14:textId="77777777" w:rsidR="009D553B" w:rsidRDefault="009D55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726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01F522" w14:textId="77777777" w:rsidR="009D553B" w:rsidRDefault="009D55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1A31D6" w14:textId="77777777" w:rsidR="009D553B" w:rsidRDefault="009D553B"/>
    <w:p w14:paraId="35F69D3C" w14:textId="77777777" w:rsidR="009D553B" w:rsidRDefault="009D553B"/>
    <w:p w14:paraId="50FACD01" w14:textId="77777777" w:rsidR="009D553B" w:rsidRDefault="009D55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4BEDEE" wp14:editId="6FF363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F2E5" w14:textId="77777777" w:rsidR="009D553B" w:rsidRDefault="009D553B"/>
                          <w:p w14:paraId="3469FB8E" w14:textId="77777777" w:rsidR="009D553B" w:rsidRDefault="009D55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BED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63F2E5" w14:textId="77777777" w:rsidR="009D553B" w:rsidRDefault="009D553B"/>
                    <w:p w14:paraId="3469FB8E" w14:textId="77777777" w:rsidR="009D553B" w:rsidRDefault="009D55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9780C5" w14:textId="77777777" w:rsidR="009D553B" w:rsidRDefault="009D553B"/>
    <w:p w14:paraId="0F33E481" w14:textId="77777777" w:rsidR="009D553B" w:rsidRDefault="009D553B">
      <w:pPr>
        <w:rPr>
          <w:sz w:val="2"/>
          <w:szCs w:val="2"/>
        </w:rPr>
      </w:pPr>
    </w:p>
    <w:p w14:paraId="54D1E1A8" w14:textId="77777777" w:rsidR="009D553B" w:rsidRDefault="009D553B"/>
    <w:p w14:paraId="12CADE19" w14:textId="77777777" w:rsidR="009D553B" w:rsidRDefault="009D553B">
      <w:pPr>
        <w:spacing w:after="0" w:line="240" w:lineRule="auto"/>
      </w:pPr>
    </w:p>
  </w:footnote>
  <w:footnote w:type="continuationSeparator" w:id="0">
    <w:p w14:paraId="7DFF0F14" w14:textId="77777777" w:rsidR="009D553B" w:rsidRDefault="009D5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3B"/>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54252</TotalTime>
  <Pages>4</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883</cp:revision>
  <cp:lastPrinted>2009-02-06T05:36:00Z</cp:lastPrinted>
  <dcterms:created xsi:type="dcterms:W3CDTF">2024-01-07T13:43:00Z</dcterms:created>
  <dcterms:modified xsi:type="dcterms:W3CDTF">2024-04-01T12:10:00Z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