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56535"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Искаков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Никита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Георгиевич</w:t>
      </w:r>
      <w:r w:rsidRPr="001666C8">
        <w:rPr>
          <w:rFonts w:ascii="Helvetica" w:hAnsi="Helvetica" w:cs="Helvetica"/>
          <w:b/>
          <w:bCs/>
          <w:color w:val="222222"/>
          <w:sz w:val="21"/>
          <w:szCs w:val="21"/>
        </w:rPr>
        <w:t>.</w:t>
      </w:r>
    </w:p>
    <w:p w14:paraId="2F085ECC"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NPY </w:t>
      </w:r>
      <w:r w:rsidRPr="001666C8">
        <w:rPr>
          <w:rFonts w:ascii="Helvetica" w:hAnsi="Helvetica" w:cs="Helvetica" w:hint="eastAsia"/>
          <w:b/>
          <w:bCs/>
          <w:color w:val="222222"/>
          <w:sz w:val="21"/>
          <w:szCs w:val="21"/>
        </w:rPr>
        <w:t>эргическая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регуляция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сократимости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электрической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активности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предсердного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раннем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постнатальном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онтогенезе</w:t>
      </w:r>
      <w:r w:rsidRPr="001666C8">
        <w:rPr>
          <w:rFonts w:ascii="Helvetica" w:hAnsi="Helvetica" w:cs="Helvetica"/>
          <w:b/>
          <w:bCs/>
          <w:color w:val="222222"/>
          <w:sz w:val="21"/>
          <w:szCs w:val="21"/>
        </w:rPr>
        <w:t xml:space="preserve"> : </w:t>
      </w:r>
      <w:r w:rsidRPr="001666C8">
        <w:rPr>
          <w:rFonts w:ascii="Helvetica" w:hAnsi="Helvetica" w:cs="Helvetica" w:hint="eastAsia"/>
          <w:b/>
          <w:bCs/>
          <w:color w:val="222222"/>
          <w:sz w:val="21"/>
          <w:szCs w:val="21"/>
        </w:rPr>
        <w:t>автореферат</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дис</w:t>
      </w:r>
      <w:r w:rsidRPr="001666C8">
        <w:rPr>
          <w:rFonts w:ascii="Helvetica" w:hAnsi="Helvetica" w:cs="Helvetica"/>
          <w:b/>
          <w:bCs/>
          <w:color w:val="222222"/>
          <w:sz w:val="21"/>
          <w:szCs w:val="21"/>
        </w:rPr>
        <w:t xml:space="preserve">. ... </w:t>
      </w:r>
      <w:r w:rsidRPr="001666C8">
        <w:rPr>
          <w:rFonts w:ascii="Helvetica" w:hAnsi="Helvetica" w:cs="Helvetica" w:hint="eastAsia"/>
          <w:b/>
          <w:bCs/>
          <w:color w:val="222222"/>
          <w:sz w:val="21"/>
          <w:szCs w:val="21"/>
        </w:rPr>
        <w:t>кандидата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биологических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наук</w:t>
      </w:r>
      <w:r w:rsidRPr="001666C8">
        <w:rPr>
          <w:rFonts w:ascii="Helvetica" w:hAnsi="Helvetica" w:cs="Helvetica"/>
          <w:b/>
          <w:bCs/>
          <w:color w:val="222222"/>
          <w:sz w:val="21"/>
          <w:szCs w:val="21"/>
        </w:rPr>
        <w:t xml:space="preserve"> : 03.03.01 / </w:t>
      </w:r>
      <w:r w:rsidRPr="001666C8">
        <w:rPr>
          <w:rFonts w:ascii="Helvetica" w:hAnsi="Helvetica" w:cs="Helvetica" w:hint="eastAsia"/>
          <w:b/>
          <w:bCs/>
          <w:color w:val="222222"/>
          <w:sz w:val="21"/>
          <w:szCs w:val="21"/>
        </w:rPr>
        <w:t>Искаков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Никита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Георгиевич</w:t>
      </w:r>
      <w:r w:rsidRPr="001666C8">
        <w:rPr>
          <w:rFonts w:ascii="Helvetica" w:hAnsi="Helvetica" w:cs="Helvetica"/>
          <w:b/>
          <w:bCs/>
          <w:color w:val="222222"/>
          <w:sz w:val="21"/>
          <w:szCs w:val="21"/>
        </w:rPr>
        <w:t>; [</w:t>
      </w:r>
      <w:r w:rsidRPr="001666C8">
        <w:rPr>
          <w:rFonts w:ascii="Helvetica" w:hAnsi="Helvetica" w:cs="Helvetica" w:hint="eastAsia"/>
          <w:b/>
          <w:bCs/>
          <w:color w:val="222222"/>
          <w:sz w:val="21"/>
          <w:szCs w:val="21"/>
        </w:rPr>
        <w:t>Место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защиты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Казанский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Приволжский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федеральный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университет</w:t>
      </w:r>
      <w:r w:rsidRPr="001666C8">
        <w:rPr>
          <w:rFonts w:ascii="Helvetica" w:hAnsi="Helvetica" w:cs="Helvetica"/>
          <w:b/>
          <w:bCs/>
          <w:color w:val="222222"/>
          <w:sz w:val="21"/>
          <w:szCs w:val="21"/>
        </w:rPr>
        <w:t xml:space="preserve">]. - </w:t>
      </w:r>
      <w:r w:rsidRPr="001666C8">
        <w:rPr>
          <w:rFonts w:ascii="Helvetica" w:hAnsi="Helvetica" w:cs="Helvetica" w:hint="eastAsia"/>
          <w:b/>
          <w:bCs/>
          <w:color w:val="222222"/>
          <w:sz w:val="21"/>
          <w:szCs w:val="21"/>
        </w:rPr>
        <w:t>Казань</w:t>
      </w:r>
      <w:r w:rsidRPr="001666C8">
        <w:rPr>
          <w:rFonts w:ascii="Helvetica" w:hAnsi="Helvetica" w:cs="Helvetica"/>
          <w:b/>
          <w:bCs/>
          <w:color w:val="222222"/>
          <w:sz w:val="21"/>
          <w:szCs w:val="21"/>
        </w:rPr>
        <w:t xml:space="preserve">, 2021. - 24 </w:t>
      </w:r>
      <w:r w:rsidRPr="001666C8">
        <w:rPr>
          <w:rFonts w:ascii="Helvetica" w:hAnsi="Helvetica" w:cs="Helvetica" w:hint="eastAsia"/>
          <w:b/>
          <w:bCs/>
          <w:color w:val="222222"/>
          <w:sz w:val="21"/>
          <w:szCs w:val="21"/>
        </w:rPr>
        <w:t>с</w:t>
      </w:r>
      <w:r w:rsidRPr="001666C8">
        <w:rPr>
          <w:rFonts w:ascii="Helvetica" w:hAnsi="Helvetica" w:cs="Helvetica"/>
          <w:b/>
          <w:bCs/>
          <w:color w:val="222222"/>
          <w:sz w:val="21"/>
          <w:szCs w:val="21"/>
        </w:rPr>
        <w:t>.</w:t>
      </w:r>
    </w:p>
    <w:p w14:paraId="6F2988F4"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больше</w:t>
      </w:r>
    </w:p>
    <w:p w14:paraId="2777F878"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Цитаты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из</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текста</w:t>
      </w:r>
      <w:r w:rsidRPr="001666C8">
        <w:rPr>
          <w:rFonts w:ascii="Helvetica" w:hAnsi="Helvetica" w:cs="Helvetica"/>
          <w:b/>
          <w:bCs/>
          <w:color w:val="222222"/>
          <w:sz w:val="21"/>
          <w:szCs w:val="21"/>
        </w:rPr>
        <w:t>:</w:t>
      </w:r>
    </w:p>
    <w:p w14:paraId="4083E8F0"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стр</w:t>
      </w:r>
      <w:r w:rsidRPr="001666C8">
        <w:rPr>
          <w:rFonts w:ascii="Helvetica" w:hAnsi="Helvetica" w:cs="Helvetica"/>
          <w:b/>
          <w:bCs/>
          <w:color w:val="222222"/>
          <w:sz w:val="21"/>
          <w:szCs w:val="21"/>
        </w:rPr>
        <w:t>. 4</w:t>
      </w:r>
    </w:p>
    <w:p w14:paraId="1F8C14C2"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постнатальном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онтогенезе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проводились</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Цель</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исследования</w:t>
      </w:r>
      <w:r w:rsidRPr="001666C8">
        <w:rPr>
          <w:rFonts w:ascii="Helvetica" w:hAnsi="Helvetica" w:cs="Helvetica"/>
          <w:b/>
          <w:bCs/>
          <w:color w:val="222222"/>
          <w:sz w:val="21"/>
          <w:szCs w:val="21"/>
        </w:rPr>
        <w:t>-</w:t>
      </w:r>
      <w:r w:rsidRPr="001666C8">
        <w:rPr>
          <w:rFonts w:ascii="Helvetica" w:hAnsi="Helvetica" w:cs="Helvetica" w:hint="eastAsia"/>
          <w:b/>
          <w:bCs/>
          <w:color w:val="222222"/>
          <w:sz w:val="21"/>
          <w:szCs w:val="21"/>
        </w:rPr>
        <w:t>выявление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эффектов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механизмов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действия</w:t>
      </w:r>
      <w:r w:rsidRPr="001666C8">
        <w:rPr>
          <w:rFonts w:ascii="Helvetica" w:hAnsi="Helvetica" w:cs="Helvetica"/>
          <w:b/>
          <w:bCs/>
          <w:color w:val="222222"/>
          <w:sz w:val="21"/>
          <w:szCs w:val="21"/>
        </w:rPr>
        <w:t xml:space="preserve"> NPY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сократимость</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биоэлектрическую</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активность</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предсердного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Для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достижения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цели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были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поставлены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следующие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задачи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Задачи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исследования</w:t>
      </w:r>
      <w:r w:rsidRPr="001666C8">
        <w:rPr>
          <w:rFonts w:ascii="Helvetica" w:hAnsi="Helvetica" w:cs="Helvetica"/>
          <w:b/>
          <w:bCs/>
          <w:color w:val="222222"/>
          <w:sz w:val="21"/>
          <w:szCs w:val="21"/>
        </w:rPr>
        <w:t xml:space="preserve">: 1. </w:t>
      </w:r>
      <w:r w:rsidRPr="001666C8">
        <w:rPr>
          <w:rFonts w:ascii="Helvetica" w:hAnsi="Helvetica" w:cs="Helvetica" w:hint="eastAsia"/>
          <w:b/>
          <w:bCs/>
          <w:color w:val="222222"/>
          <w:sz w:val="21"/>
          <w:szCs w:val="21"/>
        </w:rPr>
        <w:t>Изучить</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сократимость</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правого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предсердия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добавлении</w:t>
      </w:r>
      <w:r w:rsidRPr="001666C8">
        <w:rPr>
          <w:rFonts w:ascii="Helvetica" w:hAnsi="Helvetica" w:cs="Helvetica"/>
          <w:b/>
          <w:bCs/>
          <w:color w:val="222222"/>
          <w:sz w:val="21"/>
          <w:szCs w:val="21"/>
        </w:rPr>
        <w:t xml:space="preserve"> NPY </w:t>
      </w:r>
      <w:r w:rsidRPr="001666C8">
        <w:rPr>
          <w:rFonts w:ascii="Helvetica" w:hAnsi="Helvetica" w:cs="Helvetica" w:hint="eastAsia"/>
          <w:b/>
          <w:bCs/>
          <w:color w:val="222222"/>
          <w:sz w:val="21"/>
          <w:szCs w:val="21"/>
        </w:rPr>
        <w:t>разных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концентраций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у</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r w:rsidRPr="001666C8">
        <w:rPr>
          <w:rFonts w:ascii="Helvetica" w:hAnsi="Helvetica" w:cs="Helvetica"/>
          <w:b/>
          <w:bCs/>
          <w:color w:val="222222"/>
          <w:sz w:val="21"/>
          <w:szCs w:val="21"/>
        </w:rPr>
        <w:t xml:space="preserve"> 7-, 21-, 100-</w:t>
      </w:r>
      <w:r w:rsidRPr="001666C8">
        <w:rPr>
          <w:rFonts w:ascii="Helvetica" w:hAnsi="Helvetica" w:cs="Helvetica" w:hint="eastAsia"/>
          <w:b/>
          <w:bCs/>
          <w:color w:val="222222"/>
          <w:sz w:val="21"/>
          <w:szCs w:val="21"/>
        </w:rPr>
        <w:t>суточного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возраста</w:t>
      </w:r>
      <w:r w:rsidRPr="001666C8">
        <w:rPr>
          <w:rFonts w:ascii="Helvetica" w:hAnsi="Helvetica" w:cs="Helvetica"/>
          <w:b/>
          <w:bCs/>
          <w:color w:val="222222"/>
          <w:sz w:val="21"/>
          <w:szCs w:val="21"/>
        </w:rPr>
        <w:t xml:space="preserve">. 2. </w:t>
      </w:r>
      <w:r w:rsidRPr="001666C8">
        <w:rPr>
          <w:rFonts w:ascii="Helvetica" w:hAnsi="Helvetica" w:cs="Helvetica" w:hint="eastAsia"/>
          <w:b/>
          <w:bCs/>
          <w:color w:val="222222"/>
          <w:sz w:val="21"/>
          <w:szCs w:val="21"/>
        </w:rPr>
        <w:t>Исследовать</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биоэлектрическую</w:t>
      </w:r>
      <w:r w:rsidRPr="001666C8">
        <w:rPr>
          <w:rFonts w:ascii="Helvetica" w:hAnsi="Helvetica" w:cs="Helvetica"/>
          <w:b/>
          <w:bCs/>
          <w:color w:val="222222"/>
          <w:sz w:val="21"/>
          <w:szCs w:val="21"/>
        </w:rPr>
        <w:t>...</w:t>
      </w:r>
    </w:p>
    <w:p w14:paraId="5C051A96"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стр</w:t>
      </w:r>
      <w:r w:rsidRPr="001666C8">
        <w:rPr>
          <w:rFonts w:ascii="Helvetica" w:hAnsi="Helvetica" w:cs="Helvetica"/>
          <w:b/>
          <w:bCs/>
          <w:color w:val="222222"/>
          <w:sz w:val="21"/>
          <w:szCs w:val="21"/>
        </w:rPr>
        <w:t>. 10</w:t>
      </w:r>
    </w:p>
    <w:p w14:paraId="4AD9CA9A"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спонтанной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активности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предсердного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разного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возраста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w:t>
      </w:r>
      <w:r w:rsidRPr="001666C8">
        <w:rPr>
          <w:rFonts w:ascii="Helvetica" w:hAnsi="Helvetica" w:cs="Helvetica"/>
          <w:b/>
          <w:bCs/>
          <w:color w:val="222222"/>
          <w:sz w:val="21"/>
          <w:szCs w:val="21"/>
        </w:rPr>
        <w:t xml:space="preserve">&lt;0.05 </w:t>
      </w:r>
      <w:r w:rsidRPr="001666C8">
        <w:rPr>
          <w:rFonts w:ascii="Helvetica" w:hAnsi="Helvetica" w:cs="Helvetica" w:hint="eastAsia"/>
          <w:b/>
          <w:bCs/>
          <w:color w:val="222222"/>
          <w:sz w:val="21"/>
          <w:szCs w:val="21"/>
        </w:rPr>
        <w:t>относительно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контроля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Аппликация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селективного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блокатора</w:t>
      </w:r>
      <w:r w:rsidRPr="001666C8">
        <w:rPr>
          <w:rFonts w:ascii="Helvetica" w:hAnsi="Helvetica" w:cs="Helvetica"/>
          <w:b/>
          <w:bCs/>
          <w:color w:val="222222"/>
          <w:sz w:val="21"/>
          <w:szCs w:val="21"/>
        </w:rPr>
        <w:t xml:space="preserve"> NPY1-</w:t>
      </w:r>
      <w:r w:rsidRPr="001666C8">
        <w:rPr>
          <w:rFonts w:ascii="Helvetica" w:hAnsi="Helvetica" w:cs="Helvetica" w:hint="eastAsia"/>
          <w:b/>
          <w:bCs/>
          <w:color w:val="222222"/>
          <w:sz w:val="21"/>
          <w:szCs w:val="21"/>
        </w:rPr>
        <w:t>рецепторов</w:t>
      </w:r>
      <w:r w:rsidRPr="001666C8">
        <w:rPr>
          <w:rFonts w:ascii="Helvetica" w:hAnsi="Helvetica" w:cs="Helvetica"/>
          <w:b/>
          <w:bCs/>
          <w:color w:val="222222"/>
          <w:sz w:val="21"/>
          <w:szCs w:val="21"/>
        </w:rPr>
        <w:t xml:space="preserve"> BIBP 3226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показатели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сокращения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раннем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постнатальном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онтогенезе</w:t>
      </w:r>
      <w:r w:rsidRPr="001666C8">
        <w:rPr>
          <w:rFonts w:ascii="Helvetica" w:hAnsi="Helvetica" w:cs="Helvetica"/>
          <w:b/>
          <w:bCs/>
          <w:color w:val="222222"/>
          <w:sz w:val="21"/>
          <w:szCs w:val="21"/>
        </w:rPr>
        <w:t xml:space="preserve"> BIBP 3226, </w:t>
      </w:r>
      <w:r w:rsidRPr="001666C8">
        <w:rPr>
          <w:rFonts w:ascii="Helvetica" w:hAnsi="Helvetica" w:cs="Helvetica" w:hint="eastAsia"/>
          <w:b/>
          <w:bCs/>
          <w:color w:val="222222"/>
          <w:sz w:val="21"/>
          <w:szCs w:val="21"/>
        </w:rPr>
        <w:t>доказал</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свою</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селективность</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для</w:t>
      </w:r>
      <w:r w:rsidRPr="001666C8">
        <w:rPr>
          <w:rFonts w:ascii="Helvetica" w:hAnsi="Helvetica" w:cs="Helvetica"/>
          <w:b/>
          <w:bCs/>
          <w:color w:val="222222"/>
          <w:sz w:val="21"/>
          <w:szCs w:val="21"/>
        </w:rPr>
        <w:t xml:space="preserve"> Y1-</w:t>
      </w:r>
      <w:r w:rsidRPr="001666C8">
        <w:rPr>
          <w:rFonts w:ascii="Helvetica" w:hAnsi="Helvetica" w:cs="Helvetica" w:hint="eastAsia"/>
          <w:b/>
          <w:bCs/>
          <w:color w:val="222222"/>
          <w:sz w:val="21"/>
          <w:szCs w:val="21"/>
        </w:rPr>
        <w:t>рецепторов</w:t>
      </w:r>
      <w:r w:rsidRPr="001666C8">
        <w:rPr>
          <w:rFonts w:ascii="Helvetica" w:hAnsi="Helvetica" w:cs="Helvetica"/>
          <w:b/>
          <w:bCs/>
          <w:color w:val="222222"/>
          <w:sz w:val="21"/>
          <w:szCs w:val="21"/>
        </w:rPr>
        <w:t xml:space="preserve"> [</w:t>
      </w:r>
      <w:proofErr w:type="spellStart"/>
      <w:r w:rsidRPr="001666C8">
        <w:rPr>
          <w:rFonts w:ascii="Helvetica" w:hAnsi="Helvetica" w:cs="Helvetica"/>
          <w:b/>
          <w:bCs/>
          <w:color w:val="222222"/>
          <w:sz w:val="21"/>
          <w:szCs w:val="21"/>
        </w:rPr>
        <w:t>Feuerstein</w:t>
      </w:r>
      <w:proofErr w:type="spellEnd"/>
      <w:r w:rsidRPr="001666C8">
        <w:rPr>
          <w:rFonts w:ascii="Helvetica" w:hAnsi="Helvetica" w:cs="Helvetica"/>
          <w:b/>
          <w:bCs/>
          <w:color w:val="222222"/>
          <w:sz w:val="21"/>
          <w:szCs w:val="21"/>
        </w:rPr>
        <w:t>, 2006]</w:t>
      </w:r>
    </w:p>
    <w:p w14:paraId="203E552E"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стр</w:t>
      </w:r>
      <w:r w:rsidRPr="001666C8">
        <w:rPr>
          <w:rFonts w:ascii="Helvetica" w:hAnsi="Helvetica" w:cs="Helvetica"/>
          <w:b/>
          <w:bCs/>
          <w:color w:val="222222"/>
          <w:sz w:val="21"/>
          <w:szCs w:val="21"/>
        </w:rPr>
        <w:t>. 12</w:t>
      </w:r>
    </w:p>
    <w:p w14:paraId="12569A62"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модулирующую</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роль</w:t>
      </w:r>
      <w:r w:rsidRPr="001666C8">
        <w:rPr>
          <w:rFonts w:ascii="Helvetica" w:hAnsi="Helvetica" w:cs="Helvetica"/>
          <w:b/>
          <w:bCs/>
          <w:color w:val="222222"/>
          <w:sz w:val="21"/>
          <w:szCs w:val="21"/>
        </w:rPr>
        <w:t xml:space="preserve"> Y-</w:t>
      </w:r>
      <w:r w:rsidRPr="001666C8">
        <w:rPr>
          <w:rFonts w:ascii="Helvetica" w:hAnsi="Helvetica" w:cs="Helvetica" w:hint="eastAsia"/>
          <w:b/>
          <w:bCs/>
          <w:color w:val="222222"/>
          <w:sz w:val="21"/>
          <w:szCs w:val="21"/>
        </w:rPr>
        <w:t>рецепторов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β</w:t>
      </w:r>
      <w:r w:rsidRPr="001666C8">
        <w:rPr>
          <w:rFonts w:ascii="Helvetica" w:hAnsi="Helvetica" w:cs="Helvetica"/>
          <w:b/>
          <w:bCs/>
          <w:color w:val="222222"/>
          <w:sz w:val="21"/>
          <w:szCs w:val="21"/>
        </w:rPr>
        <w:t>-</w:t>
      </w:r>
      <w:r w:rsidRPr="001666C8">
        <w:rPr>
          <w:rFonts w:ascii="Helvetica" w:hAnsi="Helvetica" w:cs="Helvetica" w:hint="eastAsia"/>
          <w:b/>
          <w:bCs/>
          <w:color w:val="222222"/>
          <w:sz w:val="21"/>
          <w:szCs w:val="21"/>
        </w:rPr>
        <w:t>адренорецепторов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частоту</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спонтанной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активности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сократимость</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предсердного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раннем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постнатальном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онтогенезе</w:t>
      </w:r>
      <w:r w:rsidRPr="001666C8">
        <w:rPr>
          <w:rFonts w:ascii="Helvetica" w:hAnsi="Helvetica" w:cs="Helvetica"/>
          <w:b/>
          <w:bCs/>
          <w:color w:val="222222"/>
          <w:sz w:val="21"/>
          <w:szCs w:val="21"/>
        </w:rPr>
        <w:t xml:space="preserve">. 13 </w:t>
      </w:r>
      <w:r w:rsidRPr="001666C8">
        <w:rPr>
          <w:rFonts w:ascii="Helvetica" w:hAnsi="Helvetica" w:cs="Helvetica" w:hint="eastAsia"/>
          <w:b/>
          <w:bCs/>
          <w:color w:val="222222"/>
          <w:sz w:val="21"/>
          <w:szCs w:val="21"/>
        </w:rPr>
        <w:t>Влияние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нейропептида</w:t>
      </w:r>
      <w:r w:rsidRPr="001666C8">
        <w:rPr>
          <w:rFonts w:ascii="Helvetica" w:hAnsi="Helvetica" w:cs="Helvetica"/>
          <w:b/>
          <w:bCs/>
          <w:color w:val="222222"/>
          <w:sz w:val="21"/>
          <w:szCs w:val="21"/>
        </w:rPr>
        <w:t xml:space="preserve"> Y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параметры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биоэлектрической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активности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рабочих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кардиомиоцитов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раннем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постнатальном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онтогенезе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У</w:t>
      </w:r>
      <w:r w:rsidRPr="001666C8">
        <w:rPr>
          <w:rFonts w:ascii="Helvetica" w:hAnsi="Helvetica" w:cs="Helvetica"/>
          <w:b/>
          <w:bCs/>
          <w:color w:val="222222"/>
          <w:sz w:val="21"/>
          <w:szCs w:val="21"/>
        </w:rPr>
        <w:t xml:space="preserve"> 7-</w:t>
      </w:r>
      <w:r w:rsidRPr="001666C8">
        <w:rPr>
          <w:rFonts w:ascii="Helvetica" w:hAnsi="Helvetica" w:cs="Helvetica" w:hint="eastAsia"/>
          <w:b/>
          <w:bCs/>
          <w:color w:val="222222"/>
          <w:sz w:val="21"/>
          <w:szCs w:val="21"/>
        </w:rPr>
        <w:t>суточных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животных</w:t>
      </w:r>
      <w:r w:rsidRPr="001666C8">
        <w:rPr>
          <w:rFonts w:ascii="Helvetica" w:hAnsi="Helvetica" w:cs="Helvetica"/>
          <w:b/>
          <w:bCs/>
          <w:color w:val="222222"/>
          <w:sz w:val="21"/>
          <w:szCs w:val="21"/>
        </w:rPr>
        <w:t xml:space="preserve"> NPY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концентрации</w:t>
      </w:r>
      <w:r w:rsidRPr="001666C8">
        <w:rPr>
          <w:rFonts w:ascii="Helvetica" w:hAnsi="Helvetica" w:cs="Helvetica"/>
          <w:b/>
          <w:bCs/>
          <w:color w:val="222222"/>
          <w:sz w:val="21"/>
          <w:szCs w:val="21"/>
        </w:rPr>
        <w:t xml:space="preserve"> 10-8</w:t>
      </w:r>
      <w:r w:rsidRPr="001666C8">
        <w:rPr>
          <w:rFonts w:ascii="Helvetica" w:hAnsi="Helvetica" w:cs="Helvetica" w:hint="eastAsia"/>
          <w:b/>
          <w:bCs/>
          <w:color w:val="222222"/>
          <w:sz w:val="21"/>
          <w:szCs w:val="21"/>
        </w:rPr>
        <w:t>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вызывал</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w:t>
      </w:r>
      <w:r w:rsidRPr="001666C8">
        <w:rPr>
          <w:rFonts w:ascii="Helvetica" w:hAnsi="Helvetica" w:cs="Helvetica" w:hint="eastAsia"/>
          <w:b/>
          <w:bCs/>
          <w:color w:val="222222"/>
          <w:sz w:val="21"/>
          <w:szCs w:val="21"/>
        </w:rPr>
        <w:lastRenderedPageBreak/>
        <w:t>зменения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длительности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фазы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реполяризации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относительно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контрольных</w:t>
      </w:r>
      <w:r w:rsidRPr="001666C8">
        <w:rPr>
          <w:rFonts w:ascii="Helvetica" w:hAnsi="Helvetica" w:cs="Helvetica"/>
          <w:b/>
          <w:bCs/>
          <w:color w:val="222222"/>
          <w:sz w:val="21"/>
          <w:szCs w:val="21"/>
        </w:rPr>
        <w:t>...</w:t>
      </w:r>
    </w:p>
    <w:p w14:paraId="1F6D5ED2" w14:textId="77777777" w:rsidR="001666C8" w:rsidRPr="001666C8" w:rsidRDefault="001666C8" w:rsidP="001666C8">
      <w:pPr>
        <w:rPr>
          <w:rFonts w:ascii="Helvetica" w:hAnsi="Helvetica" w:cs="Helvetica"/>
          <w:b/>
          <w:bCs/>
          <w:color w:val="222222"/>
          <w:sz w:val="21"/>
          <w:szCs w:val="21"/>
        </w:rPr>
      </w:pPr>
    </w:p>
    <w:p w14:paraId="41DB6120"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Оглавление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диссертации</w:t>
      </w:r>
    </w:p>
    <w:p w14:paraId="1829E35E"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кандидат</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наук</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Искаков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Никита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Георгиевич</w:t>
      </w:r>
    </w:p>
    <w:p w14:paraId="1A043F5A"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Актуальность</w:t>
      </w:r>
    </w:p>
    <w:p w14:paraId="2FFF2DFF" w14:textId="77777777" w:rsidR="001666C8" w:rsidRPr="001666C8" w:rsidRDefault="001666C8" w:rsidP="001666C8">
      <w:pPr>
        <w:rPr>
          <w:rFonts w:ascii="Helvetica" w:hAnsi="Helvetica" w:cs="Helvetica"/>
          <w:b/>
          <w:bCs/>
          <w:color w:val="222222"/>
          <w:sz w:val="21"/>
          <w:szCs w:val="21"/>
        </w:rPr>
      </w:pPr>
    </w:p>
    <w:p w14:paraId="6B94625B"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Цель</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задачи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исследования</w:t>
      </w:r>
    </w:p>
    <w:p w14:paraId="368E2B47" w14:textId="77777777" w:rsidR="001666C8" w:rsidRPr="001666C8" w:rsidRDefault="001666C8" w:rsidP="001666C8">
      <w:pPr>
        <w:rPr>
          <w:rFonts w:ascii="Helvetica" w:hAnsi="Helvetica" w:cs="Helvetica"/>
          <w:b/>
          <w:bCs/>
          <w:color w:val="222222"/>
          <w:sz w:val="21"/>
          <w:szCs w:val="21"/>
        </w:rPr>
      </w:pPr>
    </w:p>
    <w:p w14:paraId="071F2421"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Научная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новизна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исследования</w:t>
      </w:r>
    </w:p>
    <w:p w14:paraId="50B9B797" w14:textId="77777777" w:rsidR="001666C8" w:rsidRPr="001666C8" w:rsidRDefault="001666C8" w:rsidP="001666C8">
      <w:pPr>
        <w:rPr>
          <w:rFonts w:ascii="Helvetica" w:hAnsi="Helvetica" w:cs="Helvetica"/>
          <w:b/>
          <w:bCs/>
          <w:color w:val="222222"/>
          <w:sz w:val="21"/>
          <w:szCs w:val="21"/>
        </w:rPr>
      </w:pPr>
    </w:p>
    <w:p w14:paraId="7FC4FF22"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Положения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выносимые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защиту</w:t>
      </w:r>
    </w:p>
    <w:p w14:paraId="437CAF0A" w14:textId="77777777" w:rsidR="001666C8" w:rsidRPr="001666C8" w:rsidRDefault="001666C8" w:rsidP="001666C8">
      <w:pPr>
        <w:rPr>
          <w:rFonts w:ascii="Helvetica" w:hAnsi="Helvetica" w:cs="Helvetica"/>
          <w:b/>
          <w:bCs/>
          <w:color w:val="222222"/>
          <w:sz w:val="21"/>
          <w:szCs w:val="21"/>
        </w:rPr>
      </w:pPr>
    </w:p>
    <w:p w14:paraId="2153FDDB"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Научно</w:t>
      </w:r>
      <w:r w:rsidRPr="001666C8">
        <w:rPr>
          <w:rFonts w:ascii="Helvetica" w:hAnsi="Helvetica" w:cs="Helvetica"/>
          <w:b/>
          <w:bCs/>
          <w:color w:val="222222"/>
          <w:sz w:val="21"/>
          <w:szCs w:val="21"/>
        </w:rPr>
        <w:t>-</w:t>
      </w:r>
      <w:r w:rsidRPr="001666C8">
        <w:rPr>
          <w:rFonts w:ascii="Helvetica" w:hAnsi="Helvetica" w:cs="Helvetica" w:hint="eastAsia"/>
          <w:b/>
          <w:bCs/>
          <w:color w:val="222222"/>
          <w:sz w:val="21"/>
          <w:szCs w:val="21"/>
        </w:rPr>
        <w:t>практическая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ценность</w:t>
      </w:r>
    </w:p>
    <w:p w14:paraId="2E3E91A0" w14:textId="77777777" w:rsidR="001666C8" w:rsidRPr="001666C8" w:rsidRDefault="001666C8" w:rsidP="001666C8">
      <w:pPr>
        <w:rPr>
          <w:rFonts w:ascii="Helvetica" w:hAnsi="Helvetica" w:cs="Helvetica"/>
          <w:b/>
          <w:bCs/>
          <w:color w:val="222222"/>
          <w:sz w:val="21"/>
          <w:szCs w:val="21"/>
        </w:rPr>
      </w:pPr>
    </w:p>
    <w:p w14:paraId="31658383"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Апробация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работы</w:t>
      </w:r>
    </w:p>
    <w:p w14:paraId="1E731102" w14:textId="77777777" w:rsidR="001666C8" w:rsidRPr="001666C8" w:rsidRDefault="001666C8" w:rsidP="001666C8">
      <w:pPr>
        <w:rPr>
          <w:rFonts w:ascii="Helvetica" w:hAnsi="Helvetica" w:cs="Helvetica"/>
          <w:b/>
          <w:bCs/>
          <w:color w:val="222222"/>
          <w:sz w:val="21"/>
          <w:szCs w:val="21"/>
        </w:rPr>
      </w:pPr>
    </w:p>
    <w:p w14:paraId="3F603A17"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Личный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вклад</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диссертанта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исследования</w:t>
      </w:r>
    </w:p>
    <w:p w14:paraId="69A15F51" w14:textId="77777777" w:rsidR="001666C8" w:rsidRPr="001666C8" w:rsidRDefault="001666C8" w:rsidP="001666C8">
      <w:pPr>
        <w:rPr>
          <w:rFonts w:ascii="Helvetica" w:hAnsi="Helvetica" w:cs="Helvetica"/>
          <w:b/>
          <w:bCs/>
          <w:color w:val="222222"/>
          <w:sz w:val="21"/>
          <w:szCs w:val="21"/>
        </w:rPr>
      </w:pPr>
    </w:p>
    <w:p w14:paraId="6ED293E5"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Реализация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результатов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исследования</w:t>
      </w:r>
    </w:p>
    <w:p w14:paraId="1F80A07E" w14:textId="77777777" w:rsidR="001666C8" w:rsidRPr="001666C8" w:rsidRDefault="001666C8" w:rsidP="001666C8">
      <w:pPr>
        <w:rPr>
          <w:rFonts w:ascii="Helvetica" w:hAnsi="Helvetica" w:cs="Helvetica"/>
          <w:b/>
          <w:bCs/>
          <w:color w:val="222222"/>
          <w:sz w:val="21"/>
          <w:szCs w:val="21"/>
        </w:rPr>
      </w:pPr>
    </w:p>
    <w:p w14:paraId="2499D59F"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Структура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объем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диссертации</w:t>
      </w:r>
    </w:p>
    <w:p w14:paraId="3CA4F20E" w14:textId="77777777" w:rsidR="001666C8" w:rsidRPr="001666C8" w:rsidRDefault="001666C8" w:rsidP="001666C8">
      <w:pPr>
        <w:rPr>
          <w:rFonts w:ascii="Helvetica" w:hAnsi="Helvetica" w:cs="Helvetica"/>
          <w:b/>
          <w:bCs/>
          <w:color w:val="222222"/>
          <w:sz w:val="21"/>
          <w:szCs w:val="21"/>
        </w:rPr>
      </w:pPr>
    </w:p>
    <w:p w14:paraId="1EE6CCE5"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2. </w:t>
      </w:r>
      <w:r w:rsidRPr="001666C8">
        <w:rPr>
          <w:rFonts w:ascii="Helvetica" w:hAnsi="Helvetica" w:cs="Helvetica" w:hint="eastAsia"/>
          <w:b/>
          <w:bCs/>
          <w:color w:val="222222"/>
          <w:sz w:val="21"/>
          <w:szCs w:val="21"/>
        </w:rPr>
        <w:t>Обзор</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литературы</w:t>
      </w:r>
    </w:p>
    <w:p w14:paraId="174F1D73" w14:textId="77777777" w:rsidR="001666C8" w:rsidRPr="001666C8" w:rsidRDefault="001666C8" w:rsidP="001666C8">
      <w:pPr>
        <w:rPr>
          <w:rFonts w:ascii="Helvetica" w:hAnsi="Helvetica" w:cs="Helvetica"/>
          <w:b/>
          <w:bCs/>
          <w:color w:val="222222"/>
          <w:sz w:val="21"/>
          <w:szCs w:val="21"/>
        </w:rPr>
      </w:pPr>
    </w:p>
    <w:p w14:paraId="5129775A"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2.1. </w:t>
      </w:r>
      <w:r w:rsidRPr="001666C8">
        <w:rPr>
          <w:rFonts w:ascii="Helvetica" w:hAnsi="Helvetica" w:cs="Helvetica" w:hint="eastAsia"/>
          <w:b/>
          <w:bCs/>
          <w:color w:val="222222"/>
          <w:sz w:val="21"/>
          <w:szCs w:val="21"/>
        </w:rPr>
        <w:t>Общая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характеристика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нейропептида</w:t>
      </w:r>
      <w:r w:rsidRPr="001666C8">
        <w:rPr>
          <w:rFonts w:ascii="Helvetica" w:hAnsi="Helvetica" w:cs="Helvetica"/>
          <w:b/>
          <w:bCs/>
          <w:color w:val="222222"/>
          <w:sz w:val="21"/>
          <w:szCs w:val="21"/>
        </w:rPr>
        <w:t xml:space="preserve"> Y</w:t>
      </w:r>
    </w:p>
    <w:p w14:paraId="3ED4A8D6" w14:textId="77777777" w:rsidR="001666C8" w:rsidRPr="001666C8" w:rsidRDefault="001666C8" w:rsidP="001666C8">
      <w:pPr>
        <w:rPr>
          <w:rFonts w:ascii="Helvetica" w:hAnsi="Helvetica" w:cs="Helvetica"/>
          <w:b/>
          <w:bCs/>
          <w:color w:val="222222"/>
          <w:sz w:val="21"/>
          <w:szCs w:val="21"/>
        </w:rPr>
      </w:pPr>
    </w:p>
    <w:p w14:paraId="7F5DFE38"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lastRenderedPageBreak/>
        <w:t xml:space="preserve">2.2 </w:t>
      </w:r>
      <w:r w:rsidRPr="001666C8">
        <w:rPr>
          <w:rFonts w:ascii="Helvetica" w:hAnsi="Helvetica" w:cs="Helvetica" w:hint="eastAsia"/>
          <w:b/>
          <w:bCs/>
          <w:color w:val="222222"/>
          <w:sz w:val="21"/>
          <w:szCs w:val="21"/>
        </w:rPr>
        <w:t>Классификация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рецепторов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чувствительных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w:t>
      </w:r>
      <w:r w:rsidRPr="001666C8">
        <w:rPr>
          <w:rFonts w:ascii="Helvetica" w:hAnsi="Helvetica" w:cs="Helvetica"/>
          <w:b/>
          <w:bCs/>
          <w:color w:val="222222"/>
          <w:sz w:val="21"/>
          <w:szCs w:val="21"/>
        </w:rPr>
        <w:t xml:space="preserve"> NPY</w:t>
      </w:r>
    </w:p>
    <w:p w14:paraId="53EE9A70" w14:textId="77777777" w:rsidR="001666C8" w:rsidRPr="001666C8" w:rsidRDefault="001666C8" w:rsidP="001666C8">
      <w:pPr>
        <w:rPr>
          <w:rFonts w:ascii="Helvetica" w:hAnsi="Helvetica" w:cs="Helvetica"/>
          <w:b/>
          <w:bCs/>
          <w:color w:val="222222"/>
          <w:sz w:val="21"/>
          <w:szCs w:val="21"/>
        </w:rPr>
      </w:pPr>
    </w:p>
    <w:p w14:paraId="03A78A57"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2.3 </w:t>
      </w:r>
      <w:r w:rsidRPr="001666C8">
        <w:rPr>
          <w:rFonts w:ascii="Helvetica" w:hAnsi="Helvetica" w:cs="Helvetica" w:hint="eastAsia"/>
          <w:b/>
          <w:bCs/>
          <w:color w:val="222222"/>
          <w:sz w:val="21"/>
          <w:szCs w:val="21"/>
        </w:rPr>
        <w:t>Характеристика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агонистов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антагонистов</w:t>
      </w:r>
      <w:r w:rsidRPr="001666C8">
        <w:rPr>
          <w:rFonts w:ascii="Helvetica" w:hAnsi="Helvetica" w:cs="Helvetica"/>
          <w:b/>
          <w:bCs/>
          <w:color w:val="222222"/>
          <w:sz w:val="21"/>
          <w:szCs w:val="21"/>
        </w:rPr>
        <w:t xml:space="preserve"> NPY </w:t>
      </w:r>
      <w:r w:rsidRPr="001666C8">
        <w:rPr>
          <w:rFonts w:ascii="Helvetica" w:hAnsi="Helvetica" w:cs="Helvetica" w:hint="eastAsia"/>
          <w:b/>
          <w:bCs/>
          <w:color w:val="222222"/>
          <w:sz w:val="21"/>
          <w:szCs w:val="21"/>
        </w:rPr>
        <w:t>рецепторов</w:t>
      </w:r>
    </w:p>
    <w:p w14:paraId="4D72E24D" w14:textId="77777777" w:rsidR="001666C8" w:rsidRPr="001666C8" w:rsidRDefault="001666C8" w:rsidP="001666C8">
      <w:pPr>
        <w:rPr>
          <w:rFonts w:ascii="Helvetica" w:hAnsi="Helvetica" w:cs="Helvetica"/>
          <w:b/>
          <w:bCs/>
          <w:color w:val="222222"/>
          <w:sz w:val="21"/>
          <w:szCs w:val="21"/>
        </w:rPr>
      </w:pPr>
    </w:p>
    <w:p w14:paraId="4B6094BD"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2.4 </w:t>
      </w:r>
      <w:r w:rsidRPr="001666C8">
        <w:rPr>
          <w:rFonts w:ascii="Helvetica" w:hAnsi="Helvetica" w:cs="Helvetica" w:hint="eastAsia"/>
          <w:b/>
          <w:bCs/>
          <w:color w:val="222222"/>
          <w:sz w:val="21"/>
          <w:szCs w:val="21"/>
        </w:rPr>
        <w:t>Рецепторы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чувствительные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нейропептиду</w:t>
      </w:r>
      <w:r w:rsidRPr="001666C8">
        <w:rPr>
          <w:rFonts w:ascii="Helvetica" w:hAnsi="Helvetica" w:cs="Helvetica"/>
          <w:b/>
          <w:bCs/>
          <w:color w:val="222222"/>
          <w:sz w:val="21"/>
          <w:szCs w:val="21"/>
        </w:rPr>
        <w:t xml:space="preserve"> Y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сердце</w:t>
      </w:r>
    </w:p>
    <w:p w14:paraId="5336FEA9" w14:textId="77777777" w:rsidR="001666C8" w:rsidRPr="001666C8" w:rsidRDefault="001666C8" w:rsidP="001666C8">
      <w:pPr>
        <w:rPr>
          <w:rFonts w:ascii="Helvetica" w:hAnsi="Helvetica" w:cs="Helvetica"/>
          <w:b/>
          <w:bCs/>
          <w:color w:val="222222"/>
          <w:sz w:val="21"/>
          <w:szCs w:val="21"/>
        </w:rPr>
      </w:pPr>
    </w:p>
    <w:p w14:paraId="7FD477BA"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2.5. </w:t>
      </w:r>
      <w:r w:rsidRPr="001666C8">
        <w:rPr>
          <w:rFonts w:ascii="Helvetica" w:hAnsi="Helvetica" w:cs="Helvetica" w:hint="eastAsia"/>
          <w:b/>
          <w:bCs/>
          <w:color w:val="222222"/>
          <w:sz w:val="21"/>
          <w:szCs w:val="21"/>
        </w:rPr>
        <w:t>Влияние</w:t>
      </w:r>
      <w:r w:rsidRPr="001666C8">
        <w:rPr>
          <w:rFonts w:ascii="Helvetica" w:hAnsi="Helvetica" w:cs="Helvetica"/>
          <w:b/>
          <w:bCs/>
          <w:color w:val="222222"/>
          <w:sz w:val="21"/>
          <w:szCs w:val="21"/>
        </w:rPr>
        <w:t xml:space="preserve"> NPY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сердечную</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деятельность</w:t>
      </w:r>
    </w:p>
    <w:p w14:paraId="15020EB6" w14:textId="77777777" w:rsidR="001666C8" w:rsidRPr="001666C8" w:rsidRDefault="001666C8" w:rsidP="001666C8">
      <w:pPr>
        <w:rPr>
          <w:rFonts w:ascii="Helvetica" w:hAnsi="Helvetica" w:cs="Helvetica"/>
          <w:b/>
          <w:bCs/>
          <w:color w:val="222222"/>
          <w:sz w:val="21"/>
          <w:szCs w:val="21"/>
        </w:rPr>
      </w:pPr>
    </w:p>
    <w:p w14:paraId="0AFB2494"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2.6. </w:t>
      </w:r>
      <w:r w:rsidRPr="001666C8">
        <w:rPr>
          <w:rFonts w:ascii="Helvetica" w:hAnsi="Helvetica" w:cs="Helvetica" w:hint="eastAsia"/>
          <w:b/>
          <w:bCs/>
          <w:color w:val="222222"/>
          <w:sz w:val="21"/>
          <w:szCs w:val="21"/>
        </w:rPr>
        <w:t>Модулирующиее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влияние</w:t>
      </w:r>
      <w:r w:rsidRPr="001666C8">
        <w:rPr>
          <w:rFonts w:ascii="Helvetica" w:hAnsi="Helvetica" w:cs="Helvetica"/>
          <w:b/>
          <w:bCs/>
          <w:color w:val="222222"/>
          <w:sz w:val="21"/>
          <w:szCs w:val="21"/>
        </w:rPr>
        <w:t xml:space="preserve"> NPY</w:t>
      </w:r>
    </w:p>
    <w:p w14:paraId="5FB6E7AE" w14:textId="77777777" w:rsidR="001666C8" w:rsidRPr="001666C8" w:rsidRDefault="001666C8" w:rsidP="001666C8">
      <w:pPr>
        <w:rPr>
          <w:rFonts w:ascii="Helvetica" w:hAnsi="Helvetica" w:cs="Helvetica"/>
          <w:b/>
          <w:bCs/>
          <w:color w:val="222222"/>
          <w:sz w:val="21"/>
          <w:szCs w:val="21"/>
        </w:rPr>
      </w:pPr>
    </w:p>
    <w:p w14:paraId="06E2D49B"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3. </w:t>
      </w:r>
      <w:r w:rsidRPr="001666C8">
        <w:rPr>
          <w:rFonts w:ascii="Helvetica" w:hAnsi="Helvetica" w:cs="Helvetica" w:hint="eastAsia"/>
          <w:b/>
          <w:bCs/>
          <w:color w:val="222222"/>
          <w:sz w:val="21"/>
          <w:szCs w:val="21"/>
        </w:rPr>
        <w:t>Материалы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методы</w:t>
      </w:r>
    </w:p>
    <w:p w14:paraId="47030258" w14:textId="77777777" w:rsidR="001666C8" w:rsidRPr="001666C8" w:rsidRDefault="001666C8" w:rsidP="001666C8">
      <w:pPr>
        <w:rPr>
          <w:rFonts w:ascii="Helvetica" w:hAnsi="Helvetica" w:cs="Helvetica"/>
          <w:b/>
          <w:bCs/>
          <w:color w:val="222222"/>
          <w:sz w:val="21"/>
          <w:szCs w:val="21"/>
        </w:rPr>
      </w:pPr>
    </w:p>
    <w:p w14:paraId="597DC11C"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3.1. </w:t>
      </w:r>
      <w:r w:rsidRPr="001666C8">
        <w:rPr>
          <w:rFonts w:ascii="Helvetica" w:hAnsi="Helvetica" w:cs="Helvetica" w:hint="eastAsia"/>
          <w:b/>
          <w:bCs/>
          <w:color w:val="222222"/>
          <w:sz w:val="21"/>
          <w:szCs w:val="21"/>
        </w:rPr>
        <w:t>Объект</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исследования</w:t>
      </w:r>
    </w:p>
    <w:p w14:paraId="48663287" w14:textId="77777777" w:rsidR="001666C8" w:rsidRPr="001666C8" w:rsidRDefault="001666C8" w:rsidP="001666C8">
      <w:pPr>
        <w:rPr>
          <w:rFonts w:ascii="Helvetica" w:hAnsi="Helvetica" w:cs="Helvetica"/>
          <w:b/>
          <w:bCs/>
          <w:color w:val="222222"/>
          <w:sz w:val="21"/>
          <w:szCs w:val="21"/>
        </w:rPr>
      </w:pPr>
    </w:p>
    <w:p w14:paraId="13AD3957"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3.2. </w:t>
      </w:r>
      <w:r w:rsidRPr="001666C8">
        <w:rPr>
          <w:rFonts w:ascii="Helvetica" w:hAnsi="Helvetica" w:cs="Helvetica" w:hint="eastAsia"/>
          <w:b/>
          <w:bCs/>
          <w:color w:val="222222"/>
          <w:sz w:val="21"/>
          <w:szCs w:val="21"/>
        </w:rPr>
        <w:t>Методика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фармакологических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воздействий</w:t>
      </w:r>
    </w:p>
    <w:p w14:paraId="777D7F57" w14:textId="77777777" w:rsidR="001666C8" w:rsidRPr="001666C8" w:rsidRDefault="001666C8" w:rsidP="001666C8">
      <w:pPr>
        <w:rPr>
          <w:rFonts w:ascii="Helvetica" w:hAnsi="Helvetica" w:cs="Helvetica"/>
          <w:b/>
          <w:bCs/>
          <w:color w:val="222222"/>
          <w:sz w:val="21"/>
          <w:szCs w:val="21"/>
        </w:rPr>
      </w:pPr>
    </w:p>
    <w:p w14:paraId="248B2A69"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3.3. </w:t>
      </w:r>
      <w:r w:rsidRPr="001666C8">
        <w:rPr>
          <w:rFonts w:ascii="Helvetica" w:hAnsi="Helvetica" w:cs="Helvetica" w:hint="eastAsia"/>
          <w:b/>
          <w:bCs/>
          <w:color w:val="222222"/>
          <w:sz w:val="21"/>
          <w:szCs w:val="21"/>
        </w:rPr>
        <w:t>Методика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исследований</w:t>
      </w:r>
    </w:p>
    <w:p w14:paraId="09E6D717" w14:textId="77777777" w:rsidR="001666C8" w:rsidRPr="001666C8" w:rsidRDefault="001666C8" w:rsidP="001666C8">
      <w:pPr>
        <w:rPr>
          <w:rFonts w:ascii="Helvetica" w:hAnsi="Helvetica" w:cs="Helvetica"/>
          <w:b/>
          <w:bCs/>
          <w:color w:val="222222"/>
          <w:sz w:val="21"/>
          <w:szCs w:val="21"/>
        </w:rPr>
      </w:pPr>
    </w:p>
    <w:p w14:paraId="77D631C4"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3.3.1. </w:t>
      </w:r>
      <w:r w:rsidRPr="001666C8">
        <w:rPr>
          <w:rFonts w:ascii="Helvetica" w:hAnsi="Helvetica" w:cs="Helvetica" w:hint="eastAsia"/>
          <w:b/>
          <w:bCs/>
          <w:color w:val="222222"/>
          <w:sz w:val="21"/>
          <w:szCs w:val="21"/>
        </w:rPr>
        <w:t>Методика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регистрации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сократимости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полосок</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p>
    <w:p w14:paraId="6F40370B" w14:textId="77777777" w:rsidR="001666C8" w:rsidRPr="001666C8" w:rsidRDefault="001666C8" w:rsidP="001666C8">
      <w:pPr>
        <w:rPr>
          <w:rFonts w:ascii="Helvetica" w:hAnsi="Helvetica" w:cs="Helvetica"/>
          <w:b/>
          <w:bCs/>
          <w:color w:val="222222"/>
          <w:sz w:val="21"/>
          <w:szCs w:val="21"/>
        </w:rPr>
      </w:pPr>
    </w:p>
    <w:p w14:paraId="0D8C912B"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3.3.2. </w:t>
      </w:r>
      <w:r w:rsidRPr="001666C8">
        <w:rPr>
          <w:rFonts w:ascii="Helvetica" w:hAnsi="Helvetica" w:cs="Helvetica" w:hint="eastAsia"/>
          <w:b/>
          <w:bCs/>
          <w:color w:val="222222"/>
          <w:sz w:val="21"/>
          <w:szCs w:val="21"/>
        </w:rPr>
        <w:t>Методика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внутриклеточной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регистрации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потенциала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действия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рабочих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кардиомиоцитов</w:t>
      </w:r>
    </w:p>
    <w:p w14:paraId="64A9CEF3" w14:textId="77777777" w:rsidR="001666C8" w:rsidRPr="001666C8" w:rsidRDefault="001666C8" w:rsidP="001666C8">
      <w:pPr>
        <w:rPr>
          <w:rFonts w:ascii="Helvetica" w:hAnsi="Helvetica" w:cs="Helvetica"/>
          <w:b/>
          <w:bCs/>
          <w:color w:val="222222"/>
          <w:sz w:val="21"/>
          <w:szCs w:val="21"/>
        </w:rPr>
      </w:pPr>
    </w:p>
    <w:p w14:paraId="6175202F"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3.4. </w:t>
      </w:r>
      <w:r w:rsidRPr="001666C8">
        <w:rPr>
          <w:rFonts w:ascii="Helvetica" w:hAnsi="Helvetica" w:cs="Helvetica" w:hint="eastAsia"/>
          <w:b/>
          <w:bCs/>
          <w:color w:val="222222"/>
          <w:sz w:val="21"/>
          <w:szCs w:val="21"/>
        </w:rPr>
        <w:t>Статистическая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обработка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данных</w:t>
      </w:r>
    </w:p>
    <w:p w14:paraId="65609818" w14:textId="77777777" w:rsidR="001666C8" w:rsidRPr="001666C8" w:rsidRDefault="001666C8" w:rsidP="001666C8">
      <w:pPr>
        <w:rPr>
          <w:rFonts w:ascii="Helvetica" w:hAnsi="Helvetica" w:cs="Helvetica"/>
          <w:b/>
          <w:bCs/>
          <w:color w:val="222222"/>
          <w:sz w:val="21"/>
          <w:szCs w:val="21"/>
        </w:rPr>
      </w:pPr>
    </w:p>
    <w:p w14:paraId="45B7B592"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lastRenderedPageBreak/>
        <w:t xml:space="preserve">3.5. </w:t>
      </w:r>
      <w:r w:rsidRPr="001666C8">
        <w:rPr>
          <w:rFonts w:ascii="Helvetica" w:hAnsi="Helvetica" w:cs="Helvetica" w:hint="eastAsia"/>
          <w:b/>
          <w:bCs/>
          <w:color w:val="222222"/>
          <w:sz w:val="21"/>
          <w:szCs w:val="21"/>
        </w:rPr>
        <w:t>Протоколы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экспериментов</w:t>
      </w:r>
    </w:p>
    <w:p w14:paraId="33BD8E9C" w14:textId="77777777" w:rsidR="001666C8" w:rsidRPr="001666C8" w:rsidRDefault="001666C8" w:rsidP="001666C8">
      <w:pPr>
        <w:rPr>
          <w:rFonts w:ascii="Helvetica" w:hAnsi="Helvetica" w:cs="Helvetica"/>
          <w:b/>
          <w:bCs/>
          <w:color w:val="222222"/>
          <w:sz w:val="21"/>
          <w:szCs w:val="21"/>
        </w:rPr>
      </w:pPr>
    </w:p>
    <w:p w14:paraId="0A14D815"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 </w:t>
      </w:r>
      <w:r w:rsidRPr="001666C8">
        <w:rPr>
          <w:rFonts w:ascii="Helvetica" w:hAnsi="Helvetica" w:cs="Helvetica" w:hint="eastAsia"/>
          <w:b/>
          <w:bCs/>
          <w:color w:val="222222"/>
          <w:sz w:val="21"/>
          <w:szCs w:val="21"/>
        </w:rPr>
        <w:t>Результаты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собственных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исследований</w:t>
      </w:r>
    </w:p>
    <w:p w14:paraId="5CB25633" w14:textId="77777777" w:rsidR="001666C8" w:rsidRPr="001666C8" w:rsidRDefault="001666C8" w:rsidP="001666C8">
      <w:pPr>
        <w:rPr>
          <w:rFonts w:ascii="Helvetica" w:hAnsi="Helvetica" w:cs="Helvetica"/>
          <w:b/>
          <w:bCs/>
          <w:color w:val="222222"/>
          <w:sz w:val="21"/>
          <w:szCs w:val="21"/>
        </w:rPr>
      </w:pPr>
    </w:p>
    <w:p w14:paraId="40A1C1B0"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4.1. </w:t>
      </w:r>
      <w:r w:rsidRPr="001666C8">
        <w:rPr>
          <w:rFonts w:ascii="Helvetica" w:hAnsi="Helvetica" w:cs="Helvetica" w:hint="eastAsia"/>
          <w:b/>
          <w:bCs/>
          <w:color w:val="222222"/>
          <w:sz w:val="21"/>
          <w:szCs w:val="21"/>
        </w:rPr>
        <w:t>Эффекты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экзогенного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нейропептида</w:t>
      </w:r>
      <w:r w:rsidRPr="001666C8">
        <w:rPr>
          <w:rFonts w:ascii="Helvetica" w:hAnsi="Helvetica" w:cs="Helvetica"/>
          <w:b/>
          <w:bCs/>
          <w:color w:val="222222"/>
          <w:sz w:val="21"/>
          <w:szCs w:val="21"/>
        </w:rPr>
        <w:t xml:space="preserve"> Y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его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аналогов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сократимость</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раннем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постнатальном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онтогенезе</w:t>
      </w:r>
    </w:p>
    <w:p w14:paraId="18904AA4" w14:textId="77777777" w:rsidR="001666C8" w:rsidRPr="001666C8" w:rsidRDefault="001666C8" w:rsidP="001666C8">
      <w:pPr>
        <w:rPr>
          <w:rFonts w:ascii="Helvetica" w:hAnsi="Helvetica" w:cs="Helvetica"/>
          <w:b/>
          <w:bCs/>
          <w:color w:val="222222"/>
          <w:sz w:val="21"/>
          <w:szCs w:val="21"/>
        </w:rPr>
      </w:pPr>
    </w:p>
    <w:p w14:paraId="728C36EA"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4.1.1 </w:t>
      </w:r>
      <w:r w:rsidRPr="001666C8">
        <w:rPr>
          <w:rFonts w:ascii="Helvetica" w:hAnsi="Helvetica" w:cs="Helvetica" w:hint="eastAsia"/>
          <w:b/>
          <w:bCs/>
          <w:color w:val="222222"/>
          <w:sz w:val="21"/>
          <w:szCs w:val="21"/>
        </w:rPr>
        <w:t>Влияние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нейропептида</w:t>
      </w:r>
      <w:r w:rsidRPr="001666C8">
        <w:rPr>
          <w:rFonts w:ascii="Helvetica" w:hAnsi="Helvetica" w:cs="Helvetica"/>
          <w:b/>
          <w:bCs/>
          <w:color w:val="222222"/>
          <w:sz w:val="21"/>
          <w:szCs w:val="21"/>
        </w:rPr>
        <w:t xml:space="preserve"> Y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показатели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сокращения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p>
    <w:p w14:paraId="082397D6" w14:textId="77777777" w:rsidR="001666C8" w:rsidRPr="001666C8" w:rsidRDefault="001666C8" w:rsidP="001666C8">
      <w:pPr>
        <w:rPr>
          <w:rFonts w:ascii="Helvetica" w:hAnsi="Helvetica" w:cs="Helvetica"/>
          <w:b/>
          <w:bCs/>
          <w:color w:val="222222"/>
          <w:sz w:val="21"/>
          <w:szCs w:val="21"/>
        </w:rPr>
      </w:pPr>
    </w:p>
    <w:p w14:paraId="5884A4B6"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4.1.2 </w:t>
      </w:r>
      <w:r w:rsidRPr="001666C8">
        <w:rPr>
          <w:rFonts w:ascii="Helvetica" w:hAnsi="Helvetica" w:cs="Helvetica" w:hint="eastAsia"/>
          <w:b/>
          <w:bCs/>
          <w:color w:val="222222"/>
          <w:sz w:val="21"/>
          <w:szCs w:val="21"/>
        </w:rPr>
        <w:t>Исследование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роли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селективного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агониста</w:t>
      </w:r>
      <w:r w:rsidRPr="001666C8">
        <w:rPr>
          <w:rFonts w:ascii="Helvetica" w:hAnsi="Helvetica" w:cs="Helvetica"/>
          <w:b/>
          <w:bCs/>
          <w:color w:val="222222"/>
          <w:sz w:val="21"/>
          <w:szCs w:val="21"/>
        </w:rPr>
        <w:t xml:space="preserve"> NPY1-</w:t>
      </w:r>
      <w:r w:rsidRPr="001666C8">
        <w:rPr>
          <w:rFonts w:ascii="Helvetica" w:hAnsi="Helvetica" w:cs="Helvetica" w:hint="eastAsia"/>
          <w:b/>
          <w:bCs/>
          <w:color w:val="222222"/>
          <w:sz w:val="21"/>
          <w:szCs w:val="21"/>
        </w:rPr>
        <w:t>рецепторов</w:t>
      </w:r>
    </w:p>
    <w:p w14:paraId="73AFCE41" w14:textId="77777777" w:rsidR="001666C8" w:rsidRPr="001666C8" w:rsidRDefault="001666C8" w:rsidP="001666C8">
      <w:pPr>
        <w:rPr>
          <w:rFonts w:ascii="Helvetica" w:hAnsi="Helvetica" w:cs="Helvetica"/>
          <w:b/>
          <w:bCs/>
          <w:color w:val="222222"/>
          <w:sz w:val="21"/>
          <w:szCs w:val="21"/>
        </w:rPr>
      </w:pPr>
    </w:p>
    <w:p w14:paraId="3A888248"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4.1.3. </w:t>
      </w:r>
      <w:r w:rsidRPr="001666C8">
        <w:rPr>
          <w:rFonts w:ascii="Helvetica" w:hAnsi="Helvetica" w:cs="Helvetica" w:hint="eastAsia"/>
          <w:b/>
          <w:bCs/>
          <w:color w:val="222222"/>
          <w:sz w:val="21"/>
          <w:szCs w:val="21"/>
        </w:rPr>
        <w:t>Аппликация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селективного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блокатора</w:t>
      </w:r>
      <w:r w:rsidRPr="001666C8">
        <w:rPr>
          <w:rFonts w:ascii="Helvetica" w:hAnsi="Helvetica" w:cs="Helvetica"/>
          <w:b/>
          <w:bCs/>
          <w:color w:val="222222"/>
          <w:sz w:val="21"/>
          <w:szCs w:val="21"/>
        </w:rPr>
        <w:t xml:space="preserve"> NPY1-</w:t>
      </w:r>
      <w:r w:rsidRPr="001666C8">
        <w:rPr>
          <w:rFonts w:ascii="Helvetica" w:hAnsi="Helvetica" w:cs="Helvetica" w:hint="eastAsia"/>
          <w:b/>
          <w:bCs/>
          <w:color w:val="222222"/>
          <w:sz w:val="21"/>
          <w:szCs w:val="21"/>
        </w:rPr>
        <w:t>рецепторов</w:t>
      </w:r>
    </w:p>
    <w:p w14:paraId="21FAE8F0" w14:textId="77777777" w:rsidR="001666C8" w:rsidRPr="001666C8" w:rsidRDefault="001666C8" w:rsidP="001666C8">
      <w:pPr>
        <w:rPr>
          <w:rFonts w:ascii="Helvetica" w:hAnsi="Helvetica" w:cs="Helvetica"/>
          <w:b/>
          <w:bCs/>
          <w:color w:val="222222"/>
          <w:sz w:val="21"/>
          <w:szCs w:val="21"/>
        </w:rPr>
      </w:pPr>
    </w:p>
    <w:p w14:paraId="31C6FE6E"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ВГО</w:t>
      </w:r>
      <w:r w:rsidRPr="001666C8">
        <w:rPr>
          <w:rFonts w:ascii="Helvetica" w:hAnsi="Helvetica" w:cs="Helvetica"/>
          <w:b/>
          <w:bCs/>
          <w:color w:val="222222"/>
          <w:sz w:val="21"/>
          <w:szCs w:val="21"/>
        </w:rPr>
        <w:t xml:space="preserve">? 3226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показатели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сокращения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раннем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постнатальном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онтогенезе</w:t>
      </w:r>
    </w:p>
    <w:p w14:paraId="3A1B8120" w14:textId="77777777" w:rsidR="001666C8" w:rsidRPr="001666C8" w:rsidRDefault="001666C8" w:rsidP="001666C8">
      <w:pPr>
        <w:rPr>
          <w:rFonts w:ascii="Helvetica" w:hAnsi="Helvetica" w:cs="Helvetica"/>
          <w:b/>
          <w:bCs/>
          <w:color w:val="222222"/>
          <w:sz w:val="21"/>
          <w:szCs w:val="21"/>
        </w:rPr>
      </w:pPr>
    </w:p>
    <w:p w14:paraId="4C35872F"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4.1.4. </w:t>
      </w:r>
      <w:r w:rsidRPr="001666C8">
        <w:rPr>
          <w:rFonts w:ascii="Helvetica" w:hAnsi="Helvetica" w:cs="Helvetica" w:hint="eastAsia"/>
          <w:b/>
          <w:bCs/>
          <w:color w:val="222222"/>
          <w:sz w:val="21"/>
          <w:szCs w:val="21"/>
        </w:rPr>
        <w:t>Изменения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сократимости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предсердий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взаимодействии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еи</w:t>
      </w:r>
      <w:r w:rsidRPr="001666C8">
        <w:rPr>
          <w:rFonts w:ascii="Helvetica" w:hAnsi="Helvetica" w:cs="Helvetica"/>
          <w:b/>
          <w:bCs/>
          <w:color w:val="222222"/>
          <w:sz w:val="21"/>
          <w:szCs w:val="21"/>
        </w:rPr>
        <w:t xml:space="preserve">31, Pro34] NPY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BIB?</w:t>
      </w:r>
    </w:p>
    <w:p w14:paraId="3C8FF8C1" w14:textId="77777777" w:rsidR="001666C8" w:rsidRPr="001666C8" w:rsidRDefault="001666C8" w:rsidP="001666C8">
      <w:pPr>
        <w:rPr>
          <w:rFonts w:ascii="Helvetica" w:hAnsi="Helvetica" w:cs="Helvetica"/>
          <w:b/>
          <w:bCs/>
          <w:color w:val="222222"/>
          <w:sz w:val="21"/>
          <w:szCs w:val="21"/>
        </w:rPr>
      </w:pPr>
    </w:p>
    <w:p w14:paraId="7A46E66A"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4.1.5. </w:t>
      </w:r>
      <w:r w:rsidRPr="001666C8">
        <w:rPr>
          <w:rFonts w:ascii="Helvetica" w:hAnsi="Helvetica" w:cs="Helvetica" w:hint="eastAsia"/>
          <w:b/>
          <w:bCs/>
          <w:color w:val="222222"/>
          <w:sz w:val="21"/>
          <w:szCs w:val="21"/>
        </w:rPr>
        <w:t>Эффект</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изопретеренола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показатели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сокращения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p>
    <w:p w14:paraId="0D027CB4" w14:textId="77777777" w:rsidR="001666C8" w:rsidRPr="001666C8" w:rsidRDefault="001666C8" w:rsidP="001666C8">
      <w:pPr>
        <w:rPr>
          <w:rFonts w:ascii="Helvetica" w:hAnsi="Helvetica" w:cs="Helvetica"/>
          <w:b/>
          <w:bCs/>
          <w:color w:val="222222"/>
          <w:sz w:val="21"/>
          <w:szCs w:val="21"/>
        </w:rPr>
      </w:pPr>
    </w:p>
    <w:p w14:paraId="3376B32C"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растущих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p>
    <w:p w14:paraId="6BC47826" w14:textId="77777777" w:rsidR="001666C8" w:rsidRPr="001666C8" w:rsidRDefault="001666C8" w:rsidP="001666C8">
      <w:pPr>
        <w:rPr>
          <w:rFonts w:ascii="Helvetica" w:hAnsi="Helvetica" w:cs="Helvetica"/>
          <w:b/>
          <w:bCs/>
          <w:color w:val="222222"/>
          <w:sz w:val="21"/>
          <w:szCs w:val="21"/>
        </w:rPr>
      </w:pPr>
    </w:p>
    <w:p w14:paraId="6B42297C"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4.1.6. </w:t>
      </w:r>
      <w:r w:rsidRPr="001666C8">
        <w:rPr>
          <w:rFonts w:ascii="Helvetica" w:hAnsi="Helvetica" w:cs="Helvetica" w:hint="eastAsia"/>
          <w:b/>
          <w:bCs/>
          <w:color w:val="222222"/>
          <w:sz w:val="21"/>
          <w:szCs w:val="21"/>
        </w:rPr>
        <w:t>Исследования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взаимодействия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w:t>
      </w:r>
      <w:r w:rsidRPr="001666C8">
        <w:rPr>
          <w:rFonts w:ascii="Helvetica" w:hAnsi="Helvetica" w:cs="Helvetica" w:hint="eastAsia"/>
          <w:b/>
          <w:bCs/>
          <w:color w:val="222222"/>
          <w:sz w:val="21"/>
          <w:szCs w:val="21"/>
        </w:rPr>
        <w:t>адренорецепторов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Ьеи</w:t>
      </w:r>
      <w:r w:rsidRPr="001666C8">
        <w:rPr>
          <w:rFonts w:ascii="Helvetica" w:hAnsi="Helvetica" w:cs="Helvetica"/>
          <w:b/>
          <w:bCs/>
          <w:color w:val="222222"/>
          <w:sz w:val="21"/>
          <w:szCs w:val="21"/>
        </w:rPr>
        <w:t xml:space="preserve">31, Pro34] NPY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регуляции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сократимости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w:t>
      </w:r>
      <w:r w:rsidRPr="001666C8">
        <w:rPr>
          <w:rFonts w:ascii="Helvetica" w:hAnsi="Helvetica" w:cs="Helvetica" w:hint="eastAsia"/>
          <w:b/>
          <w:bCs/>
          <w:color w:val="222222"/>
          <w:sz w:val="21"/>
          <w:szCs w:val="21"/>
        </w:rPr>
        <w:lastRenderedPageBreak/>
        <w:t>арда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раннем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постнатальном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онтогенезе</w:t>
      </w:r>
    </w:p>
    <w:p w14:paraId="643E7899" w14:textId="77777777" w:rsidR="001666C8" w:rsidRPr="001666C8" w:rsidRDefault="001666C8" w:rsidP="001666C8">
      <w:pPr>
        <w:rPr>
          <w:rFonts w:ascii="Helvetica" w:hAnsi="Helvetica" w:cs="Helvetica"/>
          <w:b/>
          <w:bCs/>
          <w:color w:val="222222"/>
          <w:sz w:val="21"/>
          <w:szCs w:val="21"/>
        </w:rPr>
      </w:pPr>
    </w:p>
    <w:p w14:paraId="4BA57DD7"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4.2. </w:t>
      </w:r>
      <w:r w:rsidRPr="001666C8">
        <w:rPr>
          <w:rFonts w:ascii="Helvetica" w:hAnsi="Helvetica" w:cs="Helvetica" w:hint="eastAsia"/>
          <w:b/>
          <w:bCs/>
          <w:color w:val="222222"/>
          <w:sz w:val="21"/>
          <w:szCs w:val="21"/>
        </w:rPr>
        <w:t>Эффекты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экзогенного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нейропептида</w:t>
      </w:r>
      <w:r w:rsidRPr="001666C8">
        <w:rPr>
          <w:rFonts w:ascii="Helvetica" w:hAnsi="Helvetica" w:cs="Helvetica"/>
          <w:b/>
          <w:bCs/>
          <w:color w:val="222222"/>
          <w:sz w:val="21"/>
          <w:szCs w:val="21"/>
        </w:rPr>
        <w:t xml:space="preserve"> Y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его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аналогов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параметры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электрической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активности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рабочих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кардиомиоцитов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раннем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постнатальном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онтогенезе</w:t>
      </w:r>
    </w:p>
    <w:p w14:paraId="26D98F67" w14:textId="77777777" w:rsidR="001666C8" w:rsidRPr="001666C8" w:rsidRDefault="001666C8" w:rsidP="001666C8">
      <w:pPr>
        <w:rPr>
          <w:rFonts w:ascii="Helvetica" w:hAnsi="Helvetica" w:cs="Helvetica"/>
          <w:b/>
          <w:bCs/>
          <w:color w:val="222222"/>
          <w:sz w:val="21"/>
          <w:szCs w:val="21"/>
        </w:rPr>
      </w:pPr>
    </w:p>
    <w:p w14:paraId="035F2449"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4.2.1 </w:t>
      </w:r>
      <w:r w:rsidRPr="001666C8">
        <w:rPr>
          <w:rFonts w:ascii="Helvetica" w:hAnsi="Helvetica" w:cs="Helvetica" w:hint="eastAsia"/>
          <w:b/>
          <w:bCs/>
          <w:color w:val="222222"/>
          <w:sz w:val="21"/>
          <w:szCs w:val="21"/>
        </w:rPr>
        <w:t>Влияние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нейропептида</w:t>
      </w:r>
      <w:r w:rsidRPr="001666C8">
        <w:rPr>
          <w:rFonts w:ascii="Helvetica" w:hAnsi="Helvetica" w:cs="Helvetica"/>
          <w:b/>
          <w:bCs/>
          <w:color w:val="222222"/>
          <w:sz w:val="21"/>
          <w:szCs w:val="21"/>
        </w:rPr>
        <w:t xml:space="preserve"> Y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параметры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электрической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активности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рабочих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кардиомиоцитов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раннем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постнатальном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онтогенезе</w:t>
      </w:r>
    </w:p>
    <w:p w14:paraId="73FFAB08" w14:textId="77777777" w:rsidR="001666C8" w:rsidRPr="001666C8" w:rsidRDefault="001666C8" w:rsidP="001666C8">
      <w:pPr>
        <w:rPr>
          <w:rFonts w:ascii="Helvetica" w:hAnsi="Helvetica" w:cs="Helvetica"/>
          <w:b/>
          <w:bCs/>
          <w:color w:val="222222"/>
          <w:sz w:val="21"/>
          <w:szCs w:val="21"/>
        </w:rPr>
      </w:pPr>
    </w:p>
    <w:p w14:paraId="325139AF"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4.2.2. </w:t>
      </w:r>
      <w:r w:rsidRPr="001666C8">
        <w:rPr>
          <w:rFonts w:ascii="Helvetica" w:hAnsi="Helvetica" w:cs="Helvetica" w:hint="eastAsia"/>
          <w:b/>
          <w:bCs/>
          <w:color w:val="222222"/>
          <w:sz w:val="21"/>
          <w:szCs w:val="21"/>
        </w:rPr>
        <w:t>Исследование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роли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селективного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агониста</w:t>
      </w:r>
      <w:r w:rsidRPr="001666C8">
        <w:rPr>
          <w:rFonts w:ascii="Helvetica" w:hAnsi="Helvetica" w:cs="Helvetica"/>
          <w:b/>
          <w:bCs/>
          <w:color w:val="222222"/>
          <w:sz w:val="21"/>
          <w:szCs w:val="21"/>
        </w:rPr>
        <w:t xml:space="preserve"> NPY1-</w:t>
      </w:r>
      <w:r w:rsidRPr="001666C8">
        <w:rPr>
          <w:rFonts w:ascii="Helvetica" w:hAnsi="Helvetica" w:cs="Helvetica" w:hint="eastAsia"/>
          <w:b/>
          <w:bCs/>
          <w:color w:val="222222"/>
          <w:sz w:val="21"/>
          <w:szCs w:val="21"/>
        </w:rPr>
        <w:t>рецепторов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Ьеи</w:t>
      </w:r>
      <w:r w:rsidRPr="001666C8">
        <w:rPr>
          <w:rFonts w:ascii="Helvetica" w:hAnsi="Helvetica" w:cs="Helvetica"/>
          <w:b/>
          <w:bCs/>
          <w:color w:val="222222"/>
          <w:sz w:val="21"/>
          <w:szCs w:val="21"/>
        </w:rPr>
        <w:t xml:space="preserve">31, Pro34] NPY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параметры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электрической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активности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растущих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p>
    <w:p w14:paraId="711EB814" w14:textId="77777777" w:rsidR="001666C8" w:rsidRPr="001666C8" w:rsidRDefault="001666C8" w:rsidP="001666C8">
      <w:pPr>
        <w:rPr>
          <w:rFonts w:ascii="Helvetica" w:hAnsi="Helvetica" w:cs="Helvetica"/>
          <w:b/>
          <w:bCs/>
          <w:color w:val="222222"/>
          <w:sz w:val="21"/>
          <w:szCs w:val="21"/>
        </w:rPr>
      </w:pPr>
    </w:p>
    <w:p w14:paraId="4288B85F"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4.2.3. </w:t>
      </w:r>
      <w:r w:rsidRPr="001666C8">
        <w:rPr>
          <w:rFonts w:ascii="Helvetica" w:hAnsi="Helvetica" w:cs="Helvetica" w:hint="eastAsia"/>
          <w:b/>
          <w:bCs/>
          <w:color w:val="222222"/>
          <w:sz w:val="21"/>
          <w:szCs w:val="21"/>
        </w:rPr>
        <w:t>Аппликация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селективного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блокатора</w:t>
      </w:r>
      <w:r w:rsidRPr="001666C8">
        <w:rPr>
          <w:rFonts w:ascii="Helvetica" w:hAnsi="Helvetica" w:cs="Helvetica"/>
          <w:b/>
          <w:bCs/>
          <w:color w:val="222222"/>
          <w:sz w:val="21"/>
          <w:szCs w:val="21"/>
        </w:rPr>
        <w:t xml:space="preserve"> </w:t>
      </w:r>
      <w:proofErr w:type="spellStart"/>
      <w:r w:rsidRPr="001666C8">
        <w:rPr>
          <w:rFonts w:ascii="Helvetica" w:hAnsi="Helvetica" w:cs="Helvetica"/>
          <w:b/>
          <w:bCs/>
          <w:color w:val="222222"/>
          <w:sz w:val="21"/>
          <w:szCs w:val="21"/>
        </w:rPr>
        <w:t>NPYl</w:t>
      </w:r>
      <w:proofErr w:type="spellEnd"/>
      <w:r w:rsidRPr="001666C8">
        <w:rPr>
          <w:rFonts w:ascii="Helvetica" w:hAnsi="Helvetica" w:cs="Helvetica"/>
          <w:b/>
          <w:bCs/>
          <w:color w:val="222222"/>
          <w:sz w:val="21"/>
          <w:szCs w:val="21"/>
        </w:rPr>
        <w:t>-</w:t>
      </w:r>
      <w:r w:rsidRPr="001666C8">
        <w:rPr>
          <w:rFonts w:ascii="Helvetica" w:hAnsi="Helvetica" w:cs="Helvetica" w:hint="eastAsia"/>
          <w:b/>
          <w:bCs/>
          <w:color w:val="222222"/>
          <w:sz w:val="21"/>
          <w:szCs w:val="21"/>
        </w:rPr>
        <w:t>рецепторов</w:t>
      </w:r>
      <w:r w:rsidRPr="001666C8">
        <w:rPr>
          <w:rFonts w:ascii="Helvetica" w:hAnsi="Helvetica" w:cs="Helvetica"/>
          <w:b/>
          <w:bCs/>
          <w:color w:val="222222"/>
          <w:sz w:val="21"/>
          <w:szCs w:val="21"/>
        </w:rPr>
        <w:t xml:space="preserve"> BIB? 3226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параметры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электрической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активности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миокада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p>
    <w:p w14:paraId="1215FDF0" w14:textId="77777777" w:rsidR="001666C8" w:rsidRPr="001666C8" w:rsidRDefault="001666C8" w:rsidP="001666C8">
      <w:pPr>
        <w:rPr>
          <w:rFonts w:ascii="Helvetica" w:hAnsi="Helvetica" w:cs="Helvetica"/>
          <w:b/>
          <w:bCs/>
          <w:color w:val="222222"/>
          <w:sz w:val="21"/>
          <w:szCs w:val="21"/>
        </w:rPr>
      </w:pPr>
    </w:p>
    <w:p w14:paraId="70BBA977"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4.2.4. </w:t>
      </w:r>
      <w:r w:rsidRPr="001666C8">
        <w:rPr>
          <w:rFonts w:ascii="Helvetica" w:hAnsi="Helvetica" w:cs="Helvetica" w:hint="eastAsia"/>
          <w:b/>
          <w:bCs/>
          <w:color w:val="222222"/>
          <w:sz w:val="21"/>
          <w:szCs w:val="21"/>
        </w:rPr>
        <w:t>Исследование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электрической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активности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взаимодействии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еи</w:t>
      </w:r>
      <w:r w:rsidRPr="001666C8">
        <w:rPr>
          <w:rFonts w:ascii="Helvetica" w:hAnsi="Helvetica" w:cs="Helvetica"/>
          <w:b/>
          <w:bCs/>
          <w:color w:val="222222"/>
          <w:sz w:val="21"/>
          <w:szCs w:val="21"/>
        </w:rPr>
        <w:t xml:space="preserve">31, </w:t>
      </w:r>
      <w:r w:rsidRPr="001666C8">
        <w:rPr>
          <w:rFonts w:ascii="Helvetica" w:hAnsi="Helvetica" w:cs="Helvetica" w:hint="eastAsia"/>
          <w:b/>
          <w:bCs/>
          <w:color w:val="222222"/>
          <w:sz w:val="21"/>
          <w:szCs w:val="21"/>
        </w:rPr>
        <w:t>Рго</w:t>
      </w:r>
      <w:r w:rsidRPr="001666C8">
        <w:rPr>
          <w:rFonts w:ascii="Helvetica" w:hAnsi="Helvetica" w:cs="Helvetica"/>
          <w:b/>
          <w:bCs/>
          <w:color w:val="222222"/>
          <w:sz w:val="21"/>
          <w:szCs w:val="21"/>
        </w:rPr>
        <w:t xml:space="preserve">34] NPY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1</w:t>
      </w:r>
      <w:r w:rsidRPr="001666C8">
        <w:rPr>
          <w:rFonts w:ascii="Helvetica" w:hAnsi="Helvetica" w:cs="Helvetica" w:hint="eastAsia"/>
          <w:b/>
          <w:bCs/>
          <w:color w:val="222222"/>
          <w:sz w:val="21"/>
          <w:szCs w:val="21"/>
        </w:rPr>
        <w:t>ВР</w:t>
      </w:r>
    </w:p>
    <w:p w14:paraId="6A612CCB" w14:textId="77777777" w:rsidR="001666C8" w:rsidRPr="001666C8" w:rsidRDefault="001666C8" w:rsidP="001666C8">
      <w:pPr>
        <w:rPr>
          <w:rFonts w:ascii="Helvetica" w:hAnsi="Helvetica" w:cs="Helvetica"/>
          <w:b/>
          <w:bCs/>
          <w:color w:val="222222"/>
          <w:sz w:val="21"/>
          <w:szCs w:val="21"/>
        </w:rPr>
      </w:pPr>
    </w:p>
    <w:p w14:paraId="2D005D9C"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4.2.5. </w:t>
      </w:r>
      <w:r w:rsidRPr="001666C8">
        <w:rPr>
          <w:rFonts w:ascii="Helvetica" w:hAnsi="Helvetica" w:cs="Helvetica" w:hint="eastAsia"/>
          <w:b/>
          <w:bCs/>
          <w:color w:val="222222"/>
          <w:sz w:val="21"/>
          <w:szCs w:val="21"/>
        </w:rPr>
        <w:t>Эффект</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изопретеренола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параметры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электрической</w:t>
      </w:r>
    </w:p>
    <w:p w14:paraId="0213F8CD" w14:textId="77777777" w:rsidR="001666C8" w:rsidRPr="001666C8" w:rsidRDefault="001666C8" w:rsidP="001666C8">
      <w:pPr>
        <w:rPr>
          <w:rFonts w:ascii="Helvetica" w:hAnsi="Helvetica" w:cs="Helvetica"/>
          <w:b/>
          <w:bCs/>
          <w:color w:val="222222"/>
          <w:sz w:val="21"/>
          <w:szCs w:val="21"/>
        </w:rPr>
      </w:pPr>
    </w:p>
    <w:p w14:paraId="533C7CC1"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активности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рабочих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кардиомиоцитов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растущих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p>
    <w:p w14:paraId="528ADF5E" w14:textId="77777777" w:rsidR="001666C8" w:rsidRPr="001666C8" w:rsidRDefault="001666C8" w:rsidP="001666C8">
      <w:pPr>
        <w:rPr>
          <w:rFonts w:ascii="Helvetica" w:hAnsi="Helvetica" w:cs="Helvetica"/>
          <w:b/>
          <w:bCs/>
          <w:color w:val="222222"/>
          <w:sz w:val="21"/>
          <w:szCs w:val="21"/>
        </w:rPr>
      </w:pPr>
    </w:p>
    <w:p w14:paraId="34A7EF2B"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4.2.6. </w:t>
      </w:r>
      <w:r w:rsidRPr="001666C8">
        <w:rPr>
          <w:rFonts w:ascii="Helvetica" w:hAnsi="Helvetica" w:cs="Helvetica" w:hint="eastAsia"/>
          <w:b/>
          <w:bCs/>
          <w:color w:val="222222"/>
          <w:sz w:val="21"/>
          <w:szCs w:val="21"/>
        </w:rPr>
        <w:t>Исследования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взаимодействия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w:t>
      </w:r>
      <w:r w:rsidRPr="001666C8">
        <w:rPr>
          <w:rFonts w:ascii="Helvetica" w:hAnsi="Helvetica" w:cs="Helvetica" w:hint="eastAsia"/>
          <w:b/>
          <w:bCs/>
          <w:color w:val="222222"/>
          <w:sz w:val="21"/>
          <w:szCs w:val="21"/>
        </w:rPr>
        <w:t>адренорецепторов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Ьеи</w:t>
      </w:r>
      <w:r w:rsidRPr="001666C8">
        <w:rPr>
          <w:rFonts w:ascii="Helvetica" w:hAnsi="Helvetica" w:cs="Helvetica"/>
          <w:b/>
          <w:bCs/>
          <w:color w:val="222222"/>
          <w:sz w:val="21"/>
          <w:szCs w:val="21"/>
        </w:rPr>
        <w:t xml:space="preserve">31, </w:t>
      </w:r>
      <w:r w:rsidRPr="001666C8">
        <w:rPr>
          <w:rFonts w:ascii="Helvetica" w:hAnsi="Helvetica" w:cs="Helvetica" w:hint="eastAsia"/>
          <w:b/>
          <w:bCs/>
          <w:color w:val="222222"/>
          <w:sz w:val="21"/>
          <w:szCs w:val="21"/>
        </w:rPr>
        <w:t>Рго</w:t>
      </w:r>
      <w:r w:rsidRPr="001666C8">
        <w:rPr>
          <w:rFonts w:ascii="Helvetica" w:hAnsi="Helvetica" w:cs="Helvetica"/>
          <w:b/>
          <w:bCs/>
          <w:color w:val="222222"/>
          <w:sz w:val="21"/>
          <w:szCs w:val="21"/>
        </w:rPr>
        <w:t xml:space="preserve">34] NPY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регуляции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электрической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активности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раннем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постнатальном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онтогенезе</w:t>
      </w:r>
    </w:p>
    <w:p w14:paraId="298F0C2E" w14:textId="77777777" w:rsidR="001666C8" w:rsidRPr="001666C8" w:rsidRDefault="001666C8" w:rsidP="001666C8">
      <w:pPr>
        <w:rPr>
          <w:rFonts w:ascii="Helvetica" w:hAnsi="Helvetica" w:cs="Helvetica"/>
          <w:b/>
          <w:bCs/>
          <w:color w:val="222222"/>
          <w:sz w:val="21"/>
          <w:szCs w:val="21"/>
        </w:rPr>
      </w:pPr>
    </w:p>
    <w:p w14:paraId="6FD30618"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4.3. </w:t>
      </w:r>
      <w:r w:rsidRPr="001666C8">
        <w:rPr>
          <w:rFonts w:ascii="Helvetica" w:hAnsi="Helvetica" w:cs="Helvetica" w:hint="eastAsia"/>
          <w:b/>
          <w:bCs/>
          <w:color w:val="222222"/>
          <w:sz w:val="21"/>
          <w:szCs w:val="21"/>
        </w:rPr>
        <w:t>Эффекты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экзогенного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нейропептида</w:t>
      </w:r>
      <w:r w:rsidRPr="001666C8">
        <w:rPr>
          <w:rFonts w:ascii="Helvetica" w:hAnsi="Helvetica" w:cs="Helvetica"/>
          <w:b/>
          <w:bCs/>
          <w:color w:val="222222"/>
          <w:sz w:val="21"/>
          <w:szCs w:val="21"/>
        </w:rPr>
        <w:t xml:space="preserve"> Y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его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аналогов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параметры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электрической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активности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навязанном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ритме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рабочих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кардиомиоцитов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p>
    <w:p w14:paraId="0D9DA834" w14:textId="77777777" w:rsidR="001666C8" w:rsidRPr="001666C8" w:rsidRDefault="001666C8" w:rsidP="001666C8">
      <w:pPr>
        <w:rPr>
          <w:rFonts w:ascii="Helvetica" w:hAnsi="Helvetica" w:cs="Helvetica"/>
          <w:b/>
          <w:bCs/>
          <w:color w:val="222222"/>
          <w:sz w:val="21"/>
          <w:szCs w:val="21"/>
        </w:rPr>
      </w:pPr>
    </w:p>
    <w:p w14:paraId="744A9280"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4.3.1. </w:t>
      </w:r>
      <w:r w:rsidRPr="001666C8">
        <w:rPr>
          <w:rFonts w:ascii="Helvetica" w:hAnsi="Helvetica" w:cs="Helvetica" w:hint="eastAsia"/>
          <w:b/>
          <w:bCs/>
          <w:color w:val="222222"/>
          <w:sz w:val="21"/>
          <w:szCs w:val="21"/>
        </w:rPr>
        <w:t>Влияние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нейропептида</w:t>
      </w:r>
      <w:r w:rsidRPr="001666C8">
        <w:rPr>
          <w:rFonts w:ascii="Helvetica" w:hAnsi="Helvetica" w:cs="Helvetica"/>
          <w:b/>
          <w:bCs/>
          <w:color w:val="222222"/>
          <w:sz w:val="21"/>
          <w:szCs w:val="21"/>
        </w:rPr>
        <w:t xml:space="preserve"> Y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параметры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электрической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активности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навязанном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ритме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рабочих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кардиомиоцитов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p>
    <w:p w14:paraId="6BE340DE" w14:textId="77777777" w:rsidR="001666C8" w:rsidRPr="001666C8" w:rsidRDefault="001666C8" w:rsidP="001666C8">
      <w:pPr>
        <w:rPr>
          <w:rFonts w:ascii="Helvetica" w:hAnsi="Helvetica" w:cs="Helvetica"/>
          <w:b/>
          <w:bCs/>
          <w:color w:val="222222"/>
          <w:sz w:val="21"/>
          <w:szCs w:val="21"/>
        </w:rPr>
      </w:pPr>
    </w:p>
    <w:p w14:paraId="083C74F8"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4.3.2. </w:t>
      </w:r>
      <w:r w:rsidRPr="001666C8">
        <w:rPr>
          <w:rFonts w:ascii="Helvetica" w:hAnsi="Helvetica" w:cs="Helvetica" w:hint="eastAsia"/>
          <w:b/>
          <w:bCs/>
          <w:color w:val="222222"/>
          <w:sz w:val="21"/>
          <w:szCs w:val="21"/>
        </w:rPr>
        <w:t>Исследование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роли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селективного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агониста</w:t>
      </w:r>
      <w:r w:rsidRPr="001666C8">
        <w:rPr>
          <w:rFonts w:ascii="Helvetica" w:hAnsi="Helvetica" w:cs="Helvetica"/>
          <w:b/>
          <w:bCs/>
          <w:color w:val="222222"/>
          <w:sz w:val="21"/>
          <w:szCs w:val="21"/>
        </w:rPr>
        <w:t xml:space="preserve"> NPY1-</w:t>
      </w:r>
      <w:r w:rsidRPr="001666C8">
        <w:rPr>
          <w:rFonts w:ascii="Helvetica" w:hAnsi="Helvetica" w:cs="Helvetica" w:hint="eastAsia"/>
          <w:b/>
          <w:bCs/>
          <w:color w:val="222222"/>
          <w:sz w:val="21"/>
          <w:szCs w:val="21"/>
        </w:rPr>
        <w:t>рецепторов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Ьеи</w:t>
      </w:r>
      <w:r w:rsidRPr="001666C8">
        <w:rPr>
          <w:rFonts w:ascii="Helvetica" w:hAnsi="Helvetica" w:cs="Helvetica"/>
          <w:b/>
          <w:bCs/>
          <w:color w:val="222222"/>
          <w:sz w:val="21"/>
          <w:szCs w:val="21"/>
        </w:rPr>
        <w:t xml:space="preserve">31, </w:t>
      </w:r>
      <w:r w:rsidRPr="001666C8">
        <w:rPr>
          <w:rFonts w:ascii="Helvetica" w:hAnsi="Helvetica" w:cs="Helvetica" w:hint="eastAsia"/>
          <w:b/>
          <w:bCs/>
          <w:color w:val="222222"/>
          <w:sz w:val="21"/>
          <w:szCs w:val="21"/>
        </w:rPr>
        <w:t>Рго</w:t>
      </w:r>
      <w:r w:rsidRPr="001666C8">
        <w:rPr>
          <w:rFonts w:ascii="Helvetica" w:hAnsi="Helvetica" w:cs="Helvetica"/>
          <w:b/>
          <w:bCs/>
          <w:color w:val="222222"/>
          <w:sz w:val="21"/>
          <w:szCs w:val="21"/>
        </w:rPr>
        <w:t xml:space="preserve">34] NPY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параметры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электрической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активности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навязанном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ритме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рабочих</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кардиомиоцитов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p>
    <w:p w14:paraId="12600C5D" w14:textId="77777777" w:rsidR="001666C8" w:rsidRPr="001666C8" w:rsidRDefault="001666C8" w:rsidP="001666C8">
      <w:pPr>
        <w:rPr>
          <w:rFonts w:ascii="Helvetica" w:hAnsi="Helvetica" w:cs="Helvetica"/>
          <w:b/>
          <w:bCs/>
          <w:color w:val="222222"/>
          <w:sz w:val="21"/>
          <w:szCs w:val="21"/>
        </w:rPr>
      </w:pPr>
    </w:p>
    <w:p w14:paraId="09C6FD17"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4.3.3. </w:t>
      </w:r>
      <w:r w:rsidRPr="001666C8">
        <w:rPr>
          <w:rFonts w:ascii="Helvetica" w:hAnsi="Helvetica" w:cs="Helvetica" w:hint="eastAsia"/>
          <w:b/>
          <w:bCs/>
          <w:color w:val="222222"/>
          <w:sz w:val="21"/>
          <w:szCs w:val="21"/>
        </w:rPr>
        <w:t>Аппликация</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селективного</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блокатора</w:t>
      </w:r>
      <w:r w:rsidRPr="001666C8">
        <w:rPr>
          <w:rFonts w:ascii="Helvetica" w:hAnsi="Helvetica" w:cs="Helvetica"/>
          <w:b/>
          <w:bCs/>
          <w:color w:val="222222"/>
          <w:sz w:val="21"/>
          <w:szCs w:val="21"/>
        </w:rPr>
        <w:t xml:space="preserve"> NPY1-</w:t>
      </w:r>
      <w:r w:rsidRPr="001666C8">
        <w:rPr>
          <w:rFonts w:ascii="Helvetica" w:hAnsi="Helvetica" w:cs="Helvetica" w:hint="eastAsia"/>
          <w:b/>
          <w:bCs/>
          <w:color w:val="222222"/>
          <w:sz w:val="21"/>
          <w:szCs w:val="21"/>
        </w:rPr>
        <w:t>рецепторов</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1</w:t>
      </w:r>
      <w:r w:rsidRPr="001666C8">
        <w:rPr>
          <w:rFonts w:ascii="Helvetica" w:hAnsi="Helvetica" w:cs="Helvetica" w:hint="eastAsia"/>
          <w:b/>
          <w:bCs/>
          <w:color w:val="222222"/>
          <w:sz w:val="21"/>
          <w:szCs w:val="21"/>
        </w:rPr>
        <w:t>ВР</w:t>
      </w:r>
      <w:r w:rsidRPr="001666C8">
        <w:rPr>
          <w:rFonts w:ascii="Helvetica" w:hAnsi="Helvetica" w:cs="Helvetica"/>
          <w:b/>
          <w:bCs/>
          <w:color w:val="222222"/>
          <w:sz w:val="21"/>
          <w:szCs w:val="21"/>
        </w:rPr>
        <w:t xml:space="preserve"> 3226 </w:t>
      </w:r>
      <w:r w:rsidRPr="001666C8">
        <w:rPr>
          <w:rFonts w:ascii="Helvetica" w:hAnsi="Helvetica" w:cs="Helvetica" w:hint="eastAsia"/>
          <w:b/>
          <w:bCs/>
          <w:color w:val="222222"/>
          <w:sz w:val="21"/>
          <w:szCs w:val="21"/>
        </w:rPr>
        <w:t>на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параметры</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электрической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активности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крыс</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навязаном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ритме</w:t>
      </w:r>
    </w:p>
    <w:p w14:paraId="31E822C3" w14:textId="77777777" w:rsidR="001666C8" w:rsidRPr="001666C8" w:rsidRDefault="001666C8" w:rsidP="001666C8">
      <w:pPr>
        <w:rPr>
          <w:rFonts w:ascii="Helvetica" w:hAnsi="Helvetica" w:cs="Helvetica"/>
          <w:b/>
          <w:bCs/>
          <w:color w:val="222222"/>
          <w:sz w:val="21"/>
          <w:szCs w:val="21"/>
        </w:rPr>
      </w:pPr>
    </w:p>
    <w:p w14:paraId="318A70A7"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b/>
          <w:bCs/>
          <w:color w:val="222222"/>
          <w:sz w:val="21"/>
          <w:szCs w:val="21"/>
        </w:rPr>
        <w:t xml:space="preserve">4.3.4. </w:t>
      </w:r>
      <w:r w:rsidRPr="001666C8">
        <w:rPr>
          <w:rFonts w:ascii="Helvetica" w:hAnsi="Helvetica" w:cs="Helvetica" w:hint="eastAsia"/>
          <w:b/>
          <w:bCs/>
          <w:color w:val="222222"/>
          <w:sz w:val="21"/>
          <w:szCs w:val="21"/>
        </w:rPr>
        <w:t>Исследование</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электрической</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активности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миокарда</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при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взаимодействии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Ьеи</w:t>
      </w:r>
      <w:r w:rsidRPr="001666C8">
        <w:rPr>
          <w:rFonts w:ascii="Helvetica" w:hAnsi="Helvetica" w:cs="Helvetica"/>
          <w:b/>
          <w:bCs/>
          <w:color w:val="222222"/>
          <w:sz w:val="21"/>
          <w:szCs w:val="21"/>
        </w:rPr>
        <w:t xml:space="preserve">31, </w:t>
      </w:r>
      <w:r w:rsidRPr="001666C8">
        <w:rPr>
          <w:rFonts w:ascii="Helvetica" w:hAnsi="Helvetica" w:cs="Helvetica" w:hint="eastAsia"/>
          <w:b/>
          <w:bCs/>
          <w:color w:val="222222"/>
          <w:sz w:val="21"/>
          <w:szCs w:val="21"/>
        </w:rPr>
        <w:t>Рго</w:t>
      </w:r>
      <w:r w:rsidRPr="001666C8">
        <w:rPr>
          <w:rFonts w:ascii="Helvetica" w:hAnsi="Helvetica" w:cs="Helvetica"/>
          <w:b/>
          <w:bCs/>
          <w:color w:val="222222"/>
          <w:sz w:val="21"/>
          <w:szCs w:val="21"/>
        </w:rPr>
        <w:t xml:space="preserve">34] NPY </w:t>
      </w:r>
      <w:r w:rsidRPr="001666C8">
        <w:rPr>
          <w:rFonts w:ascii="Helvetica" w:hAnsi="Helvetica" w:cs="Helvetica" w:hint="eastAsia"/>
          <w:b/>
          <w:bCs/>
          <w:color w:val="222222"/>
          <w:sz w:val="21"/>
          <w:szCs w:val="21"/>
        </w:rPr>
        <w:t>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В</w:t>
      </w:r>
      <w:r w:rsidRPr="001666C8">
        <w:rPr>
          <w:rFonts w:ascii="Helvetica" w:hAnsi="Helvetica" w:cs="Helvetica"/>
          <w:b/>
          <w:bCs/>
          <w:color w:val="222222"/>
          <w:sz w:val="21"/>
          <w:szCs w:val="21"/>
        </w:rPr>
        <w:t>1</w:t>
      </w:r>
      <w:r w:rsidRPr="001666C8">
        <w:rPr>
          <w:rFonts w:ascii="Helvetica" w:hAnsi="Helvetica" w:cs="Helvetica" w:hint="eastAsia"/>
          <w:b/>
          <w:bCs/>
          <w:color w:val="222222"/>
          <w:sz w:val="21"/>
          <w:szCs w:val="21"/>
        </w:rPr>
        <w:t>ВР</w:t>
      </w:r>
      <w:r w:rsidRPr="001666C8">
        <w:rPr>
          <w:rFonts w:ascii="Helvetica" w:hAnsi="Helvetica" w:cs="Helvetica"/>
          <w:b/>
          <w:bCs/>
          <w:color w:val="222222"/>
          <w:sz w:val="21"/>
          <w:szCs w:val="21"/>
        </w:rPr>
        <w:t xml:space="preserve"> 3226 </w:t>
      </w:r>
      <w:r w:rsidRPr="001666C8">
        <w:rPr>
          <w:rFonts w:ascii="Helvetica" w:hAnsi="Helvetica" w:cs="Helvetica" w:hint="eastAsia"/>
          <w:b/>
          <w:bCs/>
          <w:color w:val="222222"/>
          <w:sz w:val="21"/>
          <w:szCs w:val="21"/>
        </w:rPr>
        <w:t>при</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навязанном</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ритме</w:t>
      </w:r>
    </w:p>
    <w:p w14:paraId="27107A08" w14:textId="77777777" w:rsidR="001666C8" w:rsidRPr="001666C8" w:rsidRDefault="001666C8" w:rsidP="001666C8">
      <w:pPr>
        <w:rPr>
          <w:rFonts w:ascii="Helvetica" w:hAnsi="Helvetica" w:cs="Helvetica"/>
          <w:b/>
          <w:bCs/>
          <w:color w:val="222222"/>
          <w:sz w:val="21"/>
          <w:szCs w:val="21"/>
        </w:rPr>
      </w:pPr>
    </w:p>
    <w:p w14:paraId="3E2643B2"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Заключение</w:t>
      </w:r>
    </w:p>
    <w:p w14:paraId="5CFFE5BE" w14:textId="77777777" w:rsidR="001666C8" w:rsidRPr="001666C8" w:rsidRDefault="001666C8" w:rsidP="001666C8">
      <w:pPr>
        <w:rPr>
          <w:rFonts w:ascii="Helvetica" w:hAnsi="Helvetica" w:cs="Helvetica"/>
          <w:b/>
          <w:bCs/>
          <w:color w:val="222222"/>
          <w:sz w:val="21"/>
          <w:szCs w:val="21"/>
        </w:rPr>
      </w:pPr>
    </w:p>
    <w:p w14:paraId="601DA14F"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Выводы</w:t>
      </w:r>
    </w:p>
    <w:p w14:paraId="6BC23421" w14:textId="77777777" w:rsidR="001666C8" w:rsidRPr="001666C8" w:rsidRDefault="001666C8" w:rsidP="001666C8">
      <w:pPr>
        <w:rPr>
          <w:rFonts w:ascii="Helvetica" w:hAnsi="Helvetica" w:cs="Helvetica"/>
          <w:b/>
          <w:bCs/>
          <w:color w:val="222222"/>
          <w:sz w:val="21"/>
          <w:szCs w:val="21"/>
        </w:rPr>
      </w:pPr>
    </w:p>
    <w:p w14:paraId="1456CD6D" w14:textId="77777777" w:rsidR="001666C8" w:rsidRPr="001666C8" w:rsidRDefault="001666C8" w:rsidP="001666C8">
      <w:pPr>
        <w:rPr>
          <w:rFonts w:ascii="Helvetica" w:hAnsi="Helvetica" w:cs="Helvetica"/>
          <w:b/>
          <w:bCs/>
          <w:color w:val="222222"/>
          <w:sz w:val="21"/>
          <w:szCs w:val="21"/>
        </w:rPr>
      </w:pPr>
      <w:r w:rsidRPr="001666C8">
        <w:rPr>
          <w:rFonts w:ascii="Helvetica" w:hAnsi="Helvetica" w:cs="Helvetica" w:hint="eastAsia"/>
          <w:b/>
          <w:bCs/>
          <w:color w:val="222222"/>
          <w:sz w:val="21"/>
          <w:szCs w:val="21"/>
        </w:rPr>
        <w:t>Список</w:t>
      </w:r>
      <w:r w:rsidRPr="001666C8">
        <w:rPr>
          <w:rFonts w:ascii="Helvetica" w:hAnsi="Helvetica" w:cs="Helvetica"/>
          <w:b/>
          <w:bCs/>
          <w:color w:val="222222"/>
          <w:sz w:val="21"/>
          <w:szCs w:val="21"/>
        </w:rPr>
        <w:t xml:space="preserve"> </w:t>
      </w:r>
      <w:r w:rsidRPr="001666C8">
        <w:rPr>
          <w:rFonts w:ascii="Helvetica" w:hAnsi="Helvetica" w:cs="Helvetica" w:hint="eastAsia"/>
          <w:b/>
          <w:bCs/>
          <w:color w:val="222222"/>
          <w:sz w:val="21"/>
          <w:szCs w:val="21"/>
        </w:rPr>
        <w:t>литературы</w:t>
      </w:r>
    </w:p>
    <w:p w14:paraId="611396C0" w14:textId="77777777" w:rsidR="001666C8" w:rsidRPr="001666C8" w:rsidRDefault="001666C8" w:rsidP="001666C8">
      <w:pPr>
        <w:rPr>
          <w:rFonts w:ascii="Helvetica" w:hAnsi="Helvetica" w:cs="Helvetica"/>
          <w:b/>
          <w:bCs/>
          <w:color w:val="222222"/>
          <w:sz w:val="21"/>
          <w:szCs w:val="21"/>
        </w:rPr>
      </w:pPr>
    </w:p>
    <w:p w14:paraId="0C1B29AA" w14:textId="478B40E1" w:rsidR="008A0C40" w:rsidRPr="001666C8" w:rsidRDefault="001666C8" w:rsidP="001666C8">
      <w:r w:rsidRPr="001666C8">
        <w:rPr>
          <w:rFonts w:ascii="Helvetica" w:hAnsi="Helvetica" w:cs="Helvetica"/>
          <w:b/>
          <w:bCs/>
          <w:color w:val="222222"/>
          <w:sz w:val="21"/>
          <w:szCs w:val="21"/>
        </w:rPr>
        <w:t>120</w:t>
      </w:r>
    </w:p>
    <w:sectPr w:rsidR="008A0C40" w:rsidRPr="001666C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31437" w14:textId="77777777" w:rsidR="00867A98" w:rsidRDefault="00867A98">
      <w:pPr>
        <w:spacing w:after="0" w:line="240" w:lineRule="auto"/>
      </w:pPr>
      <w:r>
        <w:separator/>
      </w:r>
    </w:p>
  </w:endnote>
  <w:endnote w:type="continuationSeparator" w:id="0">
    <w:p w14:paraId="20FC106D" w14:textId="77777777" w:rsidR="00867A98" w:rsidRDefault="0086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B8BE4" w14:textId="77777777" w:rsidR="00867A98" w:rsidRDefault="00867A98"/>
    <w:p w14:paraId="26E28E02" w14:textId="77777777" w:rsidR="00867A98" w:rsidRDefault="00867A98"/>
    <w:p w14:paraId="5C6EB6F2" w14:textId="77777777" w:rsidR="00867A98" w:rsidRDefault="00867A98"/>
    <w:p w14:paraId="1E6D420D" w14:textId="77777777" w:rsidR="00867A98" w:rsidRDefault="00867A98"/>
    <w:p w14:paraId="608BA1EC" w14:textId="77777777" w:rsidR="00867A98" w:rsidRDefault="00867A98"/>
    <w:p w14:paraId="67CFB339" w14:textId="77777777" w:rsidR="00867A98" w:rsidRDefault="00867A98"/>
    <w:p w14:paraId="261B7F67" w14:textId="77777777" w:rsidR="00867A98" w:rsidRDefault="00867A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23D1CA" wp14:editId="2733F2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C1EE1" w14:textId="77777777" w:rsidR="00867A98" w:rsidRDefault="00867A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23D1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AC1EE1" w14:textId="77777777" w:rsidR="00867A98" w:rsidRDefault="00867A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F36943" w14:textId="77777777" w:rsidR="00867A98" w:rsidRDefault="00867A98"/>
    <w:p w14:paraId="2019F6D3" w14:textId="77777777" w:rsidR="00867A98" w:rsidRDefault="00867A98"/>
    <w:p w14:paraId="1F1EBB12" w14:textId="77777777" w:rsidR="00867A98" w:rsidRDefault="00867A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E04542" wp14:editId="4CCDB2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B729B" w14:textId="77777777" w:rsidR="00867A98" w:rsidRDefault="00867A98"/>
                          <w:p w14:paraId="00088F29" w14:textId="77777777" w:rsidR="00867A98" w:rsidRDefault="00867A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E045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1B729B" w14:textId="77777777" w:rsidR="00867A98" w:rsidRDefault="00867A98"/>
                    <w:p w14:paraId="00088F29" w14:textId="77777777" w:rsidR="00867A98" w:rsidRDefault="00867A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FB60C7" w14:textId="77777777" w:rsidR="00867A98" w:rsidRDefault="00867A98"/>
    <w:p w14:paraId="5EBC97D2" w14:textId="77777777" w:rsidR="00867A98" w:rsidRDefault="00867A98">
      <w:pPr>
        <w:rPr>
          <w:sz w:val="2"/>
          <w:szCs w:val="2"/>
        </w:rPr>
      </w:pPr>
    </w:p>
    <w:p w14:paraId="041931ED" w14:textId="77777777" w:rsidR="00867A98" w:rsidRDefault="00867A98"/>
    <w:p w14:paraId="559D1462" w14:textId="77777777" w:rsidR="00867A98" w:rsidRDefault="00867A98">
      <w:pPr>
        <w:spacing w:after="0" w:line="240" w:lineRule="auto"/>
      </w:pPr>
    </w:p>
  </w:footnote>
  <w:footnote w:type="continuationSeparator" w:id="0">
    <w:p w14:paraId="12594B32" w14:textId="77777777" w:rsidR="00867A98" w:rsidRDefault="00867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оставки</w:t>
    </w:r>
    <w:proofErr w:type="spellEnd"/>
    <w:r w:rsidRPr="006E463D">
      <w:rPr>
        <w:rFonts w:ascii="Verdana" w:hAnsi="Verdana" w:cs="Verdana"/>
        <w:color w:val="FF0000"/>
      </w:rPr>
      <w:t xml:space="preserve">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A98"/>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6397</TotalTime>
  <Pages>6</Pages>
  <Words>730</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cp:revision>
  <cp:lastPrinted>2009-02-06T05:36:00Z</cp:lastPrinted>
  <dcterms:created xsi:type="dcterms:W3CDTF">2025-11-25T20:19:00Z</dcterms:created>
  <dcterms:modified xsi:type="dcterms:W3CDTF">2025-12-03T09:16:00Z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