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Дідич</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Тарас</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Олегович</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докторант</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юридичного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факуль</w:t>
      </w:r>
      <w:r w:rsidRPr="00F472F7">
        <w:rPr>
          <w:rFonts w:ascii="Verdana" w:eastAsia="Times New Roman" w:hAnsi="Verdana" w:cs="Times New Roman"/>
          <w:color w:val="000000"/>
          <w:kern w:val="0"/>
          <w:sz w:val="24"/>
          <w:szCs w:val="24"/>
          <w:lang w:eastAsia="ru-RU"/>
        </w:rPr>
        <w:t>&amp;shy;</w:t>
      </w:r>
      <w:r w:rsidRPr="00F472F7">
        <w:rPr>
          <w:rFonts w:ascii="Verdana" w:eastAsia="Times New Roman" w:hAnsi="Verdana" w:cs="Times New Roman" w:hint="eastAsia"/>
          <w:color w:val="000000"/>
          <w:kern w:val="0"/>
          <w:sz w:val="24"/>
          <w:szCs w:val="24"/>
          <w:lang w:eastAsia="ru-RU"/>
        </w:rPr>
        <w:t>тету</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Київського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національного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університету</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імені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Тараса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Шевченка</w:t>
      </w:r>
      <w:r w:rsidRPr="00F472F7">
        <w:rPr>
          <w:rFonts w:ascii="Verdana" w:eastAsia="Times New Roman" w:hAnsi="Verdana" w:cs="Times New Roman"/>
          <w:color w:val="000000"/>
          <w:kern w:val="0"/>
          <w:sz w:val="24"/>
          <w:szCs w:val="24"/>
          <w:lang w:eastAsia="ru-RU"/>
        </w:rPr>
        <w:t>: &amp;laquo;</w:t>
      </w:r>
      <w:r w:rsidRPr="00F472F7">
        <w:rPr>
          <w:rFonts w:ascii="Verdana" w:eastAsia="Times New Roman" w:hAnsi="Verdana" w:cs="Times New Roman" w:hint="eastAsia"/>
          <w:color w:val="000000"/>
          <w:kern w:val="0"/>
          <w:sz w:val="24"/>
          <w:szCs w:val="24"/>
          <w:lang w:eastAsia="ru-RU"/>
        </w:rPr>
        <w:t>Теоретико</w:t>
      </w:r>
      <w:r w:rsidRPr="00F472F7">
        <w:rPr>
          <w:rFonts w:ascii="Verdana" w:eastAsia="Times New Roman" w:hAnsi="Verdana" w:cs="Times New Roman"/>
          <w:color w:val="000000"/>
          <w:kern w:val="0"/>
          <w:sz w:val="24"/>
          <w:szCs w:val="24"/>
          <w:lang w:eastAsia="ru-RU"/>
        </w:rPr>
        <w:t>-</w:t>
      </w:r>
      <w:r w:rsidRPr="00F472F7">
        <w:rPr>
          <w:rFonts w:ascii="Verdana" w:eastAsia="Times New Roman" w:hAnsi="Verdana" w:cs="Times New Roman" w:hint="eastAsia"/>
          <w:color w:val="000000"/>
          <w:kern w:val="0"/>
          <w:sz w:val="24"/>
          <w:szCs w:val="24"/>
          <w:lang w:eastAsia="ru-RU"/>
        </w:rPr>
        <w:t>методологічні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засади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&amp;raquo; (12.00.01 - </w:t>
      </w:r>
      <w:r w:rsidRPr="00F472F7">
        <w:rPr>
          <w:rFonts w:ascii="Verdana" w:eastAsia="Times New Roman" w:hAnsi="Verdana" w:cs="Times New Roman" w:hint="eastAsia"/>
          <w:color w:val="000000"/>
          <w:kern w:val="0"/>
          <w:sz w:val="24"/>
          <w:szCs w:val="24"/>
          <w:lang w:eastAsia="ru-RU"/>
        </w:rPr>
        <w:t>теорія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та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історія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держави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історія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політичних</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правових</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учень</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Спецрада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w:t>
      </w:r>
      <w:r w:rsidRPr="00F472F7">
        <w:rPr>
          <w:rFonts w:ascii="Verdana" w:eastAsia="Times New Roman" w:hAnsi="Verdana" w:cs="Times New Roman"/>
          <w:color w:val="000000"/>
          <w:kern w:val="0"/>
          <w:sz w:val="24"/>
          <w:szCs w:val="24"/>
          <w:lang w:eastAsia="ru-RU"/>
        </w:rPr>
        <w:t xml:space="preserve"> 26.001.04 </w:t>
      </w:r>
      <w:r w:rsidRPr="00F472F7">
        <w:rPr>
          <w:rFonts w:ascii="Verdana" w:eastAsia="Times New Roman" w:hAnsi="Verdana" w:cs="Times New Roman" w:hint="eastAsia"/>
          <w:color w:val="000000"/>
          <w:kern w:val="0"/>
          <w:sz w:val="24"/>
          <w:szCs w:val="24"/>
          <w:lang w:eastAsia="ru-RU"/>
        </w:rPr>
        <w:t>у</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Київ</w:t>
      </w:r>
      <w:r w:rsidRPr="00F472F7">
        <w:rPr>
          <w:rFonts w:ascii="Verdana" w:eastAsia="Times New Roman" w:hAnsi="Verdana" w:cs="Times New Roman"/>
          <w:color w:val="000000"/>
          <w:kern w:val="0"/>
          <w:sz w:val="24"/>
          <w:szCs w:val="24"/>
          <w:lang w:eastAsia="ru-RU"/>
        </w:rPr>
        <w:t>&amp;shy;</w:t>
      </w:r>
      <w:r w:rsidRPr="00F472F7">
        <w:rPr>
          <w:rFonts w:ascii="Verdana" w:eastAsia="Times New Roman" w:hAnsi="Verdana" w:cs="Times New Roman" w:hint="eastAsia"/>
          <w:color w:val="000000"/>
          <w:kern w:val="0"/>
          <w:sz w:val="24"/>
          <w:szCs w:val="24"/>
          <w:lang w:eastAsia="ru-RU"/>
        </w:rPr>
        <w:t>ському</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національному</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університеті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імені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Тараса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Шевченка</w:t>
      </w:r>
    </w:p>
    <w:p w:rsidR="00F472F7" w:rsidRPr="00F472F7" w:rsidRDefault="00F472F7" w:rsidP="00F472F7">
      <w:pPr>
        <w:rPr>
          <w:rFonts w:ascii="Verdana" w:eastAsia="Times New Roman" w:hAnsi="Verdana" w:cs="Times New Roman"/>
          <w:color w:val="000000"/>
          <w:kern w:val="0"/>
          <w:sz w:val="24"/>
          <w:szCs w:val="24"/>
          <w:lang w:eastAsia="ru-RU"/>
        </w:rPr>
      </w:pPr>
    </w:p>
    <w:p w:rsidR="00F472F7" w:rsidRPr="00F472F7" w:rsidRDefault="00F472F7" w:rsidP="00F472F7">
      <w:pPr>
        <w:rPr>
          <w:rFonts w:ascii="Verdana" w:eastAsia="Times New Roman" w:hAnsi="Verdana" w:cs="Times New Roman"/>
          <w:color w:val="000000"/>
          <w:kern w:val="0"/>
          <w:sz w:val="24"/>
          <w:szCs w:val="24"/>
          <w:lang w:eastAsia="ru-RU"/>
        </w:rPr>
      </w:pPr>
    </w:p>
    <w:p w:rsidR="00F472F7" w:rsidRPr="00F472F7" w:rsidRDefault="00F472F7" w:rsidP="00F472F7">
      <w:pPr>
        <w:rPr>
          <w:rFonts w:ascii="Verdana" w:eastAsia="Times New Roman" w:hAnsi="Verdana" w:cs="Times New Roman"/>
          <w:color w:val="000000"/>
          <w:kern w:val="0"/>
          <w:sz w:val="24"/>
          <w:szCs w:val="24"/>
          <w:lang w:eastAsia="ru-RU"/>
        </w:rPr>
      </w:pPr>
    </w:p>
    <w:p w:rsidR="00F472F7" w:rsidRPr="00F472F7" w:rsidRDefault="00F472F7" w:rsidP="00F472F7">
      <w:pPr>
        <w:rPr>
          <w:rFonts w:ascii="Verdana" w:eastAsia="Times New Roman" w:hAnsi="Verdana" w:cs="Times New Roman"/>
          <w:color w:val="000000"/>
          <w:kern w:val="0"/>
          <w:sz w:val="24"/>
          <w:szCs w:val="24"/>
          <w:lang w:eastAsia="ru-RU"/>
        </w:rPr>
      </w:pP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МІНІСТЕРСТВО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ОСВІТИ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НАУКИ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УКРАЇНИ</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КИЇВСЬКИЙ</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НАЦІОНАЛЬНИЙ</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УНІВЕРСИТЕТ</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ІМЕНІ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ТАРАСА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ШЕВЧЕНКА</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Кваліфікаційна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наукова</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праця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правах</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рукопису</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ДІДИЧ</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ТАРАС</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ОЛЕГОВИЧ</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УДК</w:t>
      </w:r>
      <w:r w:rsidRPr="00F472F7">
        <w:rPr>
          <w:rFonts w:ascii="Verdana" w:eastAsia="Times New Roman" w:hAnsi="Verdana" w:cs="Times New Roman"/>
          <w:color w:val="000000"/>
          <w:kern w:val="0"/>
          <w:sz w:val="24"/>
          <w:szCs w:val="24"/>
          <w:lang w:eastAsia="ru-RU"/>
        </w:rPr>
        <w:t xml:space="preserve"> 340.0</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ДИСЕРТАЦІЯ</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ТЕОРЕТИКО</w:t>
      </w:r>
      <w:r w:rsidRPr="00F472F7">
        <w:rPr>
          <w:rFonts w:ascii="Verdana" w:eastAsia="Times New Roman" w:hAnsi="Verdana" w:cs="Times New Roman"/>
          <w:color w:val="000000"/>
          <w:kern w:val="0"/>
          <w:sz w:val="24"/>
          <w:szCs w:val="24"/>
          <w:lang w:eastAsia="ru-RU"/>
        </w:rPr>
        <w:t>-</w:t>
      </w:r>
      <w:r w:rsidRPr="00F472F7">
        <w:rPr>
          <w:rFonts w:ascii="Verdana" w:eastAsia="Times New Roman" w:hAnsi="Verdana" w:cs="Times New Roman" w:hint="eastAsia"/>
          <w:color w:val="000000"/>
          <w:kern w:val="0"/>
          <w:sz w:val="24"/>
          <w:szCs w:val="24"/>
          <w:lang w:eastAsia="ru-RU"/>
        </w:rPr>
        <w:t>МЕТОДОЛОГІЧНІ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ЗАСАДИ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ПРАВОУТВОРЕННЯ</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 xml:space="preserve">12.00.01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теорія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та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історія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держави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права</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історія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політичних</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правових</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учень</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Подається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здобуття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наукового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ступеня</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доктора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юридичних</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наук</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Дисертація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містить</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результати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власних</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досліджень</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Використання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ідей</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результатів</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і</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текстів</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інших</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авторів</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мають</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посилання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відповідне</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джерело</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 xml:space="preserve"> _______________________</w:t>
      </w:r>
      <w:r w:rsidRPr="00F472F7">
        <w:rPr>
          <w:rFonts w:ascii="Verdana" w:eastAsia="Times New Roman" w:hAnsi="Verdana" w:cs="Times New Roman" w:hint="eastAsia"/>
          <w:color w:val="000000"/>
          <w:kern w:val="0"/>
          <w:sz w:val="24"/>
          <w:szCs w:val="24"/>
          <w:lang w:eastAsia="ru-RU"/>
        </w:rPr>
        <w:t>Т</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Дідич</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w:t>
      </w:r>
      <w:r w:rsidRPr="00F472F7">
        <w:rPr>
          <w:rFonts w:ascii="Verdana" w:eastAsia="Times New Roman" w:hAnsi="Verdana" w:cs="Times New Roman" w:hint="eastAsia"/>
          <w:color w:val="000000"/>
          <w:kern w:val="0"/>
          <w:sz w:val="24"/>
          <w:szCs w:val="24"/>
          <w:lang w:eastAsia="ru-RU"/>
        </w:rPr>
        <w:t>підпис</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ініціали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та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прізвище</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здобувача</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Науковий</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консультант</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Бобровник</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Світлана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Василівна</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доктор</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юридичних</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наук</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професор</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Київ</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 xml:space="preserve"> 2018</w:t>
      </w:r>
    </w:p>
    <w:p w:rsidR="00F472F7" w:rsidRPr="00F472F7" w:rsidRDefault="00F472F7" w:rsidP="00F472F7">
      <w:pPr>
        <w:rPr>
          <w:rFonts w:ascii="Verdana" w:eastAsia="Times New Roman" w:hAnsi="Verdana" w:cs="Times New Roman"/>
          <w:color w:val="000000"/>
          <w:kern w:val="0"/>
          <w:sz w:val="24"/>
          <w:szCs w:val="24"/>
          <w:lang w:eastAsia="ru-RU"/>
        </w:rPr>
      </w:pPr>
    </w:p>
    <w:p w:rsidR="00F472F7" w:rsidRPr="00F472F7" w:rsidRDefault="00F472F7" w:rsidP="00F472F7">
      <w:pPr>
        <w:rPr>
          <w:rFonts w:ascii="Verdana" w:eastAsia="Times New Roman" w:hAnsi="Verdana" w:cs="Times New Roman"/>
          <w:color w:val="000000"/>
          <w:kern w:val="0"/>
          <w:sz w:val="24"/>
          <w:szCs w:val="24"/>
          <w:lang w:eastAsia="ru-RU"/>
        </w:rPr>
      </w:pPr>
    </w:p>
    <w:p w:rsidR="00F472F7" w:rsidRPr="00F472F7" w:rsidRDefault="00F472F7" w:rsidP="00F472F7">
      <w:pPr>
        <w:rPr>
          <w:rFonts w:ascii="Verdana" w:eastAsia="Times New Roman" w:hAnsi="Verdana" w:cs="Times New Roman"/>
          <w:color w:val="000000"/>
          <w:kern w:val="0"/>
          <w:sz w:val="24"/>
          <w:szCs w:val="24"/>
          <w:lang w:eastAsia="ru-RU"/>
        </w:rPr>
      </w:pP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ЗМІСТ</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ВСТУП</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 25</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РОЗДІЛ</w:t>
      </w:r>
      <w:r w:rsidRPr="00F472F7">
        <w:rPr>
          <w:rFonts w:ascii="Verdana" w:eastAsia="Times New Roman" w:hAnsi="Verdana" w:cs="Times New Roman"/>
          <w:color w:val="000000"/>
          <w:kern w:val="0"/>
          <w:sz w:val="24"/>
          <w:szCs w:val="24"/>
          <w:lang w:eastAsia="ru-RU"/>
        </w:rPr>
        <w:t xml:space="preserve"> 1. </w:t>
      </w:r>
      <w:r w:rsidRPr="00F472F7">
        <w:rPr>
          <w:rFonts w:ascii="Verdana" w:eastAsia="Times New Roman" w:hAnsi="Verdana" w:cs="Times New Roman" w:hint="eastAsia"/>
          <w:color w:val="000000"/>
          <w:kern w:val="0"/>
          <w:sz w:val="24"/>
          <w:szCs w:val="24"/>
          <w:lang w:eastAsia="ru-RU"/>
        </w:rPr>
        <w:t>ІСТОРИКО</w:t>
      </w:r>
      <w:r w:rsidRPr="00F472F7">
        <w:rPr>
          <w:rFonts w:ascii="Verdana" w:eastAsia="Times New Roman" w:hAnsi="Verdana" w:cs="Times New Roman"/>
          <w:color w:val="000000"/>
          <w:kern w:val="0"/>
          <w:sz w:val="24"/>
          <w:szCs w:val="24"/>
          <w:lang w:eastAsia="ru-RU"/>
        </w:rPr>
        <w:t>-</w:t>
      </w:r>
      <w:r w:rsidRPr="00F472F7">
        <w:rPr>
          <w:rFonts w:ascii="Verdana" w:eastAsia="Times New Roman" w:hAnsi="Verdana" w:cs="Times New Roman" w:hint="eastAsia"/>
          <w:color w:val="000000"/>
          <w:kern w:val="0"/>
          <w:sz w:val="24"/>
          <w:szCs w:val="24"/>
          <w:lang w:eastAsia="ru-RU"/>
        </w:rPr>
        <w:t>ПРАВОВІ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ЗАСАДИ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НАУКОВОГО</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ДОСЛІДЖЕННЯ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 xml:space="preserve"> 43</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 xml:space="preserve">1.1. </w:t>
      </w:r>
      <w:r w:rsidRPr="00F472F7">
        <w:rPr>
          <w:rFonts w:ascii="Verdana" w:eastAsia="Times New Roman" w:hAnsi="Verdana" w:cs="Times New Roman" w:hint="eastAsia"/>
          <w:color w:val="000000"/>
          <w:kern w:val="0"/>
          <w:sz w:val="24"/>
          <w:szCs w:val="24"/>
          <w:lang w:eastAsia="ru-RU"/>
        </w:rPr>
        <w:t>Формування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світоглядної</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основи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наукового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дослідження</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 43</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 xml:space="preserve">1.2. </w:t>
      </w:r>
      <w:r w:rsidRPr="00F472F7">
        <w:rPr>
          <w:rFonts w:ascii="Verdana" w:eastAsia="Times New Roman" w:hAnsi="Verdana" w:cs="Times New Roman" w:hint="eastAsia"/>
          <w:color w:val="000000"/>
          <w:kern w:val="0"/>
          <w:sz w:val="24"/>
          <w:szCs w:val="24"/>
          <w:lang w:eastAsia="ru-RU"/>
        </w:rPr>
        <w:t>Сучасні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уявлення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та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перспективи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його</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наукового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дослідження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Висновки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Розділу</w:t>
      </w:r>
      <w:r w:rsidRPr="00F472F7">
        <w:rPr>
          <w:rFonts w:ascii="Verdana" w:eastAsia="Times New Roman" w:hAnsi="Verdana" w:cs="Times New Roman"/>
          <w:color w:val="000000"/>
          <w:kern w:val="0"/>
          <w:sz w:val="24"/>
          <w:szCs w:val="24"/>
          <w:lang w:eastAsia="ru-RU"/>
        </w:rPr>
        <w:t xml:space="preserve"> 1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РОЗДІЛ</w:t>
      </w:r>
      <w:r w:rsidRPr="00F472F7">
        <w:rPr>
          <w:rFonts w:ascii="Verdana" w:eastAsia="Times New Roman" w:hAnsi="Verdana" w:cs="Times New Roman"/>
          <w:color w:val="000000"/>
          <w:kern w:val="0"/>
          <w:sz w:val="24"/>
          <w:szCs w:val="24"/>
          <w:lang w:eastAsia="ru-RU"/>
        </w:rPr>
        <w:t xml:space="preserve"> 2. </w:t>
      </w:r>
      <w:r w:rsidRPr="00F472F7">
        <w:rPr>
          <w:rFonts w:ascii="Verdana" w:eastAsia="Times New Roman" w:hAnsi="Verdana" w:cs="Times New Roman" w:hint="eastAsia"/>
          <w:color w:val="000000"/>
          <w:kern w:val="0"/>
          <w:sz w:val="24"/>
          <w:szCs w:val="24"/>
          <w:lang w:eastAsia="ru-RU"/>
        </w:rPr>
        <w:t>МЕТОДОЛОГІЧНІ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ЗАСАДИ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НАУКОВОГО</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ДОСЛІДЖЕННЯ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 xml:space="preserve">2.1 </w:t>
      </w: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в</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аспекті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сучасних</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типів</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правопізнання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 xml:space="preserve">2.2 </w:t>
      </w:r>
      <w:r w:rsidRPr="00F472F7">
        <w:rPr>
          <w:rFonts w:ascii="Verdana" w:eastAsia="Times New Roman" w:hAnsi="Verdana" w:cs="Times New Roman" w:hint="eastAsia"/>
          <w:color w:val="000000"/>
          <w:kern w:val="0"/>
          <w:sz w:val="24"/>
          <w:szCs w:val="24"/>
          <w:lang w:eastAsia="ru-RU"/>
        </w:rPr>
        <w:t>Функціональні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можливості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методології</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наукового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дослідження</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 xml:space="preserve">2.3 </w:t>
      </w:r>
      <w:r w:rsidRPr="00F472F7">
        <w:rPr>
          <w:rFonts w:ascii="Verdana" w:eastAsia="Times New Roman" w:hAnsi="Verdana" w:cs="Times New Roman" w:hint="eastAsia"/>
          <w:color w:val="000000"/>
          <w:kern w:val="0"/>
          <w:sz w:val="24"/>
          <w:szCs w:val="24"/>
          <w:lang w:eastAsia="ru-RU"/>
        </w:rPr>
        <w:t>Переваги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комунікативно</w:t>
      </w:r>
      <w:r w:rsidRPr="00F472F7">
        <w:rPr>
          <w:rFonts w:ascii="Verdana" w:eastAsia="Times New Roman" w:hAnsi="Verdana" w:cs="Times New Roman"/>
          <w:color w:val="000000"/>
          <w:kern w:val="0"/>
          <w:sz w:val="24"/>
          <w:szCs w:val="24"/>
          <w:lang w:eastAsia="ru-RU"/>
        </w:rPr>
        <w:t>-</w:t>
      </w:r>
      <w:r w:rsidRPr="00F472F7">
        <w:rPr>
          <w:rFonts w:ascii="Verdana" w:eastAsia="Times New Roman" w:hAnsi="Verdana" w:cs="Times New Roman" w:hint="eastAsia"/>
          <w:color w:val="000000"/>
          <w:kern w:val="0"/>
          <w:sz w:val="24"/>
          <w:szCs w:val="24"/>
          <w:lang w:eastAsia="ru-RU"/>
        </w:rPr>
        <w:t>інституційного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підходу</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пізнання</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80</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95</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97</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97</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116</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141</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Висновки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Розділу</w:t>
      </w:r>
      <w:r w:rsidRPr="00F472F7">
        <w:rPr>
          <w:rFonts w:ascii="Verdana" w:eastAsia="Times New Roman" w:hAnsi="Verdana" w:cs="Times New Roman"/>
          <w:color w:val="000000"/>
          <w:kern w:val="0"/>
          <w:sz w:val="24"/>
          <w:szCs w:val="24"/>
          <w:lang w:eastAsia="ru-RU"/>
        </w:rPr>
        <w:t xml:space="preserve"> 2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 172</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РОЗДІЛ</w:t>
      </w:r>
      <w:r w:rsidRPr="00F472F7">
        <w:rPr>
          <w:rFonts w:ascii="Verdana" w:eastAsia="Times New Roman" w:hAnsi="Verdana" w:cs="Times New Roman"/>
          <w:color w:val="000000"/>
          <w:kern w:val="0"/>
          <w:sz w:val="24"/>
          <w:szCs w:val="24"/>
          <w:lang w:eastAsia="ru-RU"/>
        </w:rPr>
        <w:t xml:space="preserve"> 3. </w:t>
      </w:r>
      <w:r w:rsidRPr="00F472F7">
        <w:rPr>
          <w:rFonts w:ascii="Verdana" w:eastAsia="Times New Roman" w:hAnsi="Verdana" w:cs="Times New Roman" w:hint="eastAsia"/>
          <w:color w:val="000000"/>
          <w:kern w:val="0"/>
          <w:sz w:val="24"/>
          <w:szCs w:val="24"/>
          <w:lang w:eastAsia="ru-RU"/>
        </w:rPr>
        <w:t>ТЕОРЕТИКО</w:t>
      </w:r>
      <w:r w:rsidRPr="00F472F7">
        <w:rPr>
          <w:rFonts w:ascii="Verdana" w:eastAsia="Times New Roman" w:hAnsi="Verdana" w:cs="Times New Roman"/>
          <w:color w:val="000000"/>
          <w:kern w:val="0"/>
          <w:sz w:val="24"/>
          <w:szCs w:val="24"/>
          <w:lang w:eastAsia="ru-RU"/>
        </w:rPr>
        <w:t>-</w:t>
      </w:r>
      <w:r w:rsidRPr="00F472F7">
        <w:rPr>
          <w:rFonts w:ascii="Verdana" w:eastAsia="Times New Roman" w:hAnsi="Verdana" w:cs="Times New Roman" w:hint="eastAsia"/>
          <w:color w:val="000000"/>
          <w:kern w:val="0"/>
          <w:sz w:val="24"/>
          <w:szCs w:val="24"/>
          <w:lang w:eastAsia="ru-RU"/>
        </w:rPr>
        <w:t>ПРАВОВІ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АСПЕКТИ</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 177</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 xml:space="preserve">3.1 </w:t>
      </w: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як</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елемент</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понятійно</w:t>
      </w:r>
      <w:r w:rsidRPr="00F472F7">
        <w:rPr>
          <w:rFonts w:ascii="Verdana" w:eastAsia="Times New Roman" w:hAnsi="Verdana" w:cs="Times New Roman"/>
          <w:color w:val="000000"/>
          <w:kern w:val="0"/>
          <w:sz w:val="24"/>
          <w:szCs w:val="24"/>
          <w:lang w:eastAsia="ru-RU"/>
        </w:rPr>
        <w:t>-</w:t>
      </w:r>
      <w:r w:rsidRPr="00F472F7">
        <w:rPr>
          <w:rFonts w:ascii="Verdana" w:eastAsia="Times New Roman" w:hAnsi="Verdana" w:cs="Times New Roman" w:hint="eastAsia"/>
          <w:color w:val="000000"/>
          <w:kern w:val="0"/>
          <w:sz w:val="24"/>
          <w:szCs w:val="24"/>
          <w:lang w:eastAsia="ru-RU"/>
        </w:rPr>
        <w:t>категоріального</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апарату</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юридичної</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науки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 xml:space="preserve">3.2 </w:t>
      </w:r>
      <w:r w:rsidRPr="00F472F7">
        <w:rPr>
          <w:rFonts w:ascii="Verdana" w:eastAsia="Times New Roman" w:hAnsi="Verdana" w:cs="Times New Roman" w:hint="eastAsia"/>
          <w:color w:val="000000"/>
          <w:kern w:val="0"/>
          <w:sz w:val="24"/>
          <w:szCs w:val="24"/>
          <w:lang w:eastAsia="ru-RU"/>
        </w:rPr>
        <w:t>Комунікативно</w:t>
      </w:r>
      <w:r w:rsidRPr="00F472F7">
        <w:rPr>
          <w:rFonts w:ascii="Verdana" w:eastAsia="Times New Roman" w:hAnsi="Verdana" w:cs="Times New Roman"/>
          <w:color w:val="000000"/>
          <w:kern w:val="0"/>
          <w:sz w:val="24"/>
          <w:szCs w:val="24"/>
          <w:lang w:eastAsia="ru-RU"/>
        </w:rPr>
        <w:t>-</w:t>
      </w:r>
      <w:r w:rsidRPr="00F472F7">
        <w:rPr>
          <w:rFonts w:ascii="Verdana" w:eastAsia="Times New Roman" w:hAnsi="Verdana" w:cs="Times New Roman" w:hint="eastAsia"/>
          <w:color w:val="000000"/>
          <w:kern w:val="0"/>
          <w:sz w:val="24"/>
          <w:szCs w:val="24"/>
          <w:lang w:eastAsia="ru-RU"/>
        </w:rPr>
        <w:t>інституційна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основа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аналізу</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та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класифікації</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факторів</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177</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209</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 xml:space="preserve">3.3 </w:t>
      </w:r>
      <w:r w:rsidRPr="00F472F7">
        <w:rPr>
          <w:rFonts w:ascii="Verdana" w:eastAsia="Times New Roman" w:hAnsi="Verdana" w:cs="Times New Roman" w:hint="eastAsia"/>
          <w:color w:val="000000"/>
          <w:kern w:val="0"/>
          <w:sz w:val="24"/>
          <w:szCs w:val="24"/>
          <w:lang w:eastAsia="ru-RU"/>
        </w:rPr>
        <w:t>Процесуальність</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як</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властивість</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комунікативно</w:t>
      </w:r>
      <w:r w:rsidRPr="00F472F7">
        <w:rPr>
          <w:rFonts w:ascii="Verdana" w:eastAsia="Times New Roman" w:hAnsi="Verdana" w:cs="Times New Roman"/>
          <w:color w:val="000000"/>
          <w:kern w:val="0"/>
          <w:sz w:val="24"/>
          <w:szCs w:val="24"/>
          <w:lang w:eastAsia="ru-RU"/>
        </w:rPr>
        <w:t>-</w:t>
      </w:r>
      <w:r w:rsidRPr="00F472F7">
        <w:rPr>
          <w:rFonts w:ascii="Verdana" w:eastAsia="Times New Roman" w:hAnsi="Verdana" w:cs="Times New Roman" w:hint="eastAsia"/>
          <w:color w:val="000000"/>
          <w:kern w:val="0"/>
          <w:sz w:val="24"/>
          <w:szCs w:val="24"/>
          <w:lang w:eastAsia="ru-RU"/>
        </w:rPr>
        <w:t>інституційний</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підхід</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характеристики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 237</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Висновки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Розділу</w:t>
      </w:r>
      <w:r w:rsidRPr="00F472F7">
        <w:rPr>
          <w:rFonts w:ascii="Verdana" w:eastAsia="Times New Roman" w:hAnsi="Verdana" w:cs="Times New Roman"/>
          <w:color w:val="000000"/>
          <w:kern w:val="0"/>
          <w:sz w:val="24"/>
          <w:szCs w:val="24"/>
          <w:lang w:eastAsia="ru-RU"/>
        </w:rPr>
        <w:t xml:space="preserve"> 3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 268</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РОЗДІЛ</w:t>
      </w:r>
      <w:r w:rsidRPr="00F472F7">
        <w:rPr>
          <w:rFonts w:ascii="Verdana" w:eastAsia="Times New Roman" w:hAnsi="Verdana" w:cs="Times New Roman"/>
          <w:color w:val="000000"/>
          <w:kern w:val="0"/>
          <w:sz w:val="24"/>
          <w:szCs w:val="24"/>
          <w:lang w:eastAsia="ru-RU"/>
        </w:rPr>
        <w:t xml:space="preserve"> 4. </w:t>
      </w:r>
      <w:r w:rsidRPr="00F472F7">
        <w:rPr>
          <w:rFonts w:ascii="Verdana" w:eastAsia="Times New Roman" w:hAnsi="Verdana" w:cs="Times New Roman" w:hint="eastAsia"/>
          <w:color w:val="000000"/>
          <w:kern w:val="0"/>
          <w:sz w:val="24"/>
          <w:szCs w:val="24"/>
          <w:lang w:eastAsia="ru-RU"/>
        </w:rPr>
        <w:t>СУБ’ЄКТИ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КОМУНІКАТИВНО</w:t>
      </w:r>
      <w:r w:rsidRPr="00F472F7">
        <w:rPr>
          <w:rFonts w:ascii="Verdana" w:eastAsia="Times New Roman" w:hAnsi="Verdana" w:cs="Times New Roman"/>
          <w:color w:val="000000"/>
          <w:kern w:val="0"/>
          <w:sz w:val="24"/>
          <w:szCs w:val="24"/>
          <w:lang w:eastAsia="ru-RU"/>
        </w:rPr>
        <w:t>-</w:t>
      </w:r>
      <w:r w:rsidRPr="00F472F7">
        <w:rPr>
          <w:rFonts w:ascii="Verdana" w:eastAsia="Times New Roman" w:hAnsi="Verdana" w:cs="Times New Roman" w:hint="eastAsia"/>
          <w:color w:val="000000"/>
          <w:kern w:val="0"/>
          <w:sz w:val="24"/>
          <w:szCs w:val="24"/>
          <w:lang w:eastAsia="ru-RU"/>
        </w:rPr>
        <w:t>ІНСТИТУЦІЙНИЙ</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ВИМІР</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 271</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24</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 xml:space="preserve">4.1 </w:t>
      </w: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як</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сфера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комунікативно</w:t>
      </w:r>
      <w:r w:rsidRPr="00F472F7">
        <w:rPr>
          <w:rFonts w:ascii="Verdana" w:eastAsia="Times New Roman" w:hAnsi="Verdana" w:cs="Times New Roman"/>
          <w:color w:val="000000"/>
          <w:kern w:val="0"/>
          <w:sz w:val="24"/>
          <w:szCs w:val="24"/>
          <w:lang w:eastAsia="ru-RU"/>
        </w:rPr>
        <w:t>-</w:t>
      </w:r>
      <w:r w:rsidRPr="00F472F7">
        <w:rPr>
          <w:rFonts w:ascii="Verdana" w:eastAsia="Times New Roman" w:hAnsi="Verdana" w:cs="Times New Roman" w:hint="eastAsia"/>
          <w:color w:val="000000"/>
          <w:kern w:val="0"/>
          <w:sz w:val="24"/>
          <w:szCs w:val="24"/>
          <w:lang w:eastAsia="ru-RU"/>
        </w:rPr>
        <w:t>інституційної</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взаємодії</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суб’єктів</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громадянського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суспільства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 xml:space="preserve">4.2 </w:t>
      </w:r>
      <w:r w:rsidRPr="00F472F7">
        <w:rPr>
          <w:rFonts w:ascii="Verdana" w:eastAsia="Times New Roman" w:hAnsi="Verdana" w:cs="Times New Roman" w:hint="eastAsia"/>
          <w:color w:val="000000"/>
          <w:kern w:val="0"/>
          <w:sz w:val="24"/>
          <w:szCs w:val="24"/>
          <w:lang w:eastAsia="ru-RU"/>
        </w:rPr>
        <w:t>Держава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як</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суб’єкт</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комунікативно</w:t>
      </w:r>
      <w:r w:rsidRPr="00F472F7">
        <w:rPr>
          <w:rFonts w:ascii="Verdana" w:eastAsia="Times New Roman" w:hAnsi="Verdana" w:cs="Times New Roman"/>
          <w:color w:val="000000"/>
          <w:kern w:val="0"/>
          <w:sz w:val="24"/>
          <w:szCs w:val="24"/>
          <w:lang w:eastAsia="ru-RU"/>
        </w:rPr>
        <w:t>-</w:t>
      </w:r>
      <w:r w:rsidRPr="00F472F7">
        <w:rPr>
          <w:rFonts w:ascii="Verdana" w:eastAsia="Times New Roman" w:hAnsi="Verdana" w:cs="Times New Roman" w:hint="eastAsia"/>
          <w:color w:val="000000"/>
          <w:kern w:val="0"/>
          <w:sz w:val="24"/>
          <w:szCs w:val="24"/>
          <w:lang w:eastAsia="ru-RU"/>
        </w:rPr>
        <w:t>інституційний</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аналіз</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271</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305</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Висновки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Розділу</w:t>
      </w:r>
      <w:r w:rsidRPr="00F472F7">
        <w:rPr>
          <w:rFonts w:ascii="Verdana" w:eastAsia="Times New Roman" w:hAnsi="Verdana" w:cs="Times New Roman"/>
          <w:color w:val="000000"/>
          <w:kern w:val="0"/>
          <w:sz w:val="24"/>
          <w:szCs w:val="24"/>
          <w:lang w:eastAsia="ru-RU"/>
        </w:rPr>
        <w:t xml:space="preserve"> 4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 341</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РОЗДІЛ</w:t>
      </w:r>
      <w:r w:rsidRPr="00F472F7">
        <w:rPr>
          <w:rFonts w:ascii="Verdana" w:eastAsia="Times New Roman" w:hAnsi="Verdana" w:cs="Times New Roman"/>
          <w:color w:val="000000"/>
          <w:kern w:val="0"/>
          <w:sz w:val="24"/>
          <w:szCs w:val="24"/>
          <w:lang w:eastAsia="ru-RU"/>
        </w:rPr>
        <w:t xml:space="preserve"> 5. </w:t>
      </w: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В</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УКРАЇНІ</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СТАН</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ТА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ПЕРСПЕКТИВИ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РОЗВИТКУ</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 xml:space="preserve">5.1 </w:t>
      </w:r>
      <w:r w:rsidRPr="00F472F7">
        <w:rPr>
          <w:rFonts w:ascii="Verdana" w:eastAsia="Times New Roman" w:hAnsi="Verdana" w:cs="Times New Roman" w:hint="eastAsia"/>
          <w:color w:val="000000"/>
          <w:kern w:val="0"/>
          <w:sz w:val="24"/>
          <w:szCs w:val="24"/>
          <w:lang w:eastAsia="ru-RU"/>
        </w:rPr>
        <w:t>Сучасний</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стан</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в</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Україні</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 xml:space="preserve">5.2. </w:t>
      </w:r>
      <w:r w:rsidRPr="00F472F7">
        <w:rPr>
          <w:rFonts w:ascii="Verdana" w:eastAsia="Times New Roman" w:hAnsi="Verdana" w:cs="Times New Roman" w:hint="eastAsia"/>
          <w:color w:val="000000"/>
          <w:kern w:val="0"/>
          <w:sz w:val="24"/>
          <w:szCs w:val="24"/>
          <w:lang w:eastAsia="ru-RU"/>
        </w:rPr>
        <w:t>Перспективи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розвитку</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правоутворення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в</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Україні</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та</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шляхи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його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вдосконалення</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Висновки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до</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Розділу</w:t>
      </w:r>
      <w:r w:rsidRPr="00F472F7">
        <w:rPr>
          <w:rFonts w:ascii="Verdana" w:eastAsia="Times New Roman" w:hAnsi="Verdana" w:cs="Times New Roman"/>
          <w:color w:val="000000"/>
          <w:kern w:val="0"/>
          <w:sz w:val="24"/>
          <w:szCs w:val="24"/>
          <w:lang w:eastAsia="ru-RU"/>
        </w:rPr>
        <w:t xml:space="preserve"> 5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ВИСНОВКИ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hint="eastAsia"/>
          <w:color w:val="000000"/>
          <w:kern w:val="0"/>
          <w:sz w:val="24"/>
          <w:szCs w:val="24"/>
          <w:lang w:eastAsia="ru-RU"/>
        </w:rPr>
        <w:t>СПИСОК</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ВИКОРИСТАНИХ</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ДЖЕРЕЛ</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345</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345</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393</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418</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422</w:t>
      </w:r>
    </w:p>
    <w:p w:rsidR="00F472F7" w:rsidRPr="00F472F7" w:rsidRDefault="00F472F7" w:rsidP="00F472F7">
      <w:pPr>
        <w:rPr>
          <w:rFonts w:ascii="Verdana" w:eastAsia="Times New Roman" w:hAnsi="Verdana" w:cs="Times New Roman"/>
          <w:color w:val="000000"/>
          <w:kern w:val="0"/>
          <w:sz w:val="24"/>
          <w:szCs w:val="24"/>
          <w:lang w:eastAsia="ru-RU"/>
        </w:rPr>
      </w:pPr>
      <w:r w:rsidRPr="00F472F7">
        <w:rPr>
          <w:rFonts w:ascii="Verdana" w:eastAsia="Times New Roman" w:hAnsi="Verdana" w:cs="Times New Roman"/>
          <w:color w:val="000000"/>
          <w:kern w:val="0"/>
          <w:sz w:val="24"/>
          <w:szCs w:val="24"/>
          <w:lang w:eastAsia="ru-RU"/>
        </w:rPr>
        <w:t>430</w:t>
      </w:r>
    </w:p>
    <w:p w:rsidR="00B34A3D" w:rsidRDefault="00F472F7" w:rsidP="00F472F7">
      <w:pPr>
        <w:rPr>
          <w:rFonts w:ascii="Verdana" w:eastAsia="Times New Roman" w:hAnsi="Verdana" w:cs="Times New Roman"/>
          <w:color w:val="000000"/>
          <w:kern w:val="0"/>
          <w:sz w:val="24"/>
          <w:szCs w:val="24"/>
          <w:lang w:val="en-US" w:eastAsia="ru-RU"/>
        </w:rPr>
      </w:pPr>
      <w:r w:rsidRPr="00F472F7">
        <w:rPr>
          <w:rFonts w:ascii="Verdana" w:eastAsia="Times New Roman" w:hAnsi="Verdana" w:cs="Times New Roman" w:hint="eastAsia"/>
          <w:color w:val="000000"/>
          <w:kern w:val="0"/>
          <w:sz w:val="24"/>
          <w:szCs w:val="24"/>
          <w:lang w:eastAsia="ru-RU"/>
        </w:rPr>
        <w:t>ДОДАТКИ</w:t>
      </w:r>
      <w:r w:rsidRPr="00F472F7">
        <w:rPr>
          <w:rFonts w:ascii="Verdana" w:eastAsia="Times New Roman" w:hAnsi="Verdana" w:cs="Times New Roman"/>
          <w:color w:val="000000"/>
          <w:kern w:val="0"/>
          <w:sz w:val="24"/>
          <w:szCs w:val="24"/>
          <w:lang w:eastAsia="ru-RU"/>
        </w:rPr>
        <w:t xml:space="preserve"> </w:t>
      </w:r>
      <w:r w:rsidRPr="00F472F7">
        <w:rPr>
          <w:rFonts w:ascii="Verdana" w:eastAsia="Times New Roman" w:hAnsi="Verdana" w:cs="Times New Roman" w:hint="eastAsia"/>
          <w:color w:val="000000"/>
          <w:kern w:val="0"/>
          <w:sz w:val="24"/>
          <w:szCs w:val="24"/>
          <w:lang w:eastAsia="ru-RU"/>
        </w:rPr>
        <w:t>…………………………………………………………………</w:t>
      </w:r>
      <w:r w:rsidRPr="00F472F7">
        <w:rPr>
          <w:rFonts w:ascii="Verdana" w:eastAsia="Times New Roman" w:hAnsi="Verdana" w:cs="Times New Roman"/>
          <w:color w:val="000000"/>
          <w:kern w:val="0"/>
          <w:sz w:val="24"/>
          <w:szCs w:val="24"/>
          <w:lang w:eastAsia="ru-RU"/>
        </w:rPr>
        <w:t xml:space="preserve"> 517</w:t>
      </w:r>
    </w:p>
    <w:p w:rsidR="00F472F7" w:rsidRDefault="00F472F7" w:rsidP="00F472F7">
      <w:pPr>
        <w:rPr>
          <w:rFonts w:ascii="Verdana" w:eastAsia="Times New Roman" w:hAnsi="Verdana" w:cs="Times New Roman"/>
          <w:color w:val="000000"/>
          <w:kern w:val="0"/>
          <w:sz w:val="24"/>
          <w:szCs w:val="24"/>
          <w:lang w:val="en-US" w:eastAsia="ru-RU"/>
        </w:rPr>
      </w:pPr>
    </w:p>
    <w:p w:rsidR="00F472F7" w:rsidRDefault="00F472F7" w:rsidP="00F472F7">
      <w:pPr>
        <w:rPr>
          <w:rFonts w:ascii="Verdana" w:eastAsia="Times New Roman" w:hAnsi="Verdana" w:cs="Times New Roman"/>
          <w:color w:val="000000"/>
          <w:kern w:val="0"/>
          <w:sz w:val="24"/>
          <w:szCs w:val="24"/>
          <w:lang w:val="en-US" w:eastAsia="ru-RU"/>
        </w:rPr>
      </w:pPr>
    </w:p>
    <w:p w:rsidR="00F472F7" w:rsidRPr="00F472F7" w:rsidRDefault="00F472F7" w:rsidP="00F472F7">
      <w:pPr>
        <w:rPr>
          <w:lang w:val="en-US"/>
        </w:rPr>
      </w:pPr>
      <w:r w:rsidRPr="00F472F7">
        <w:rPr>
          <w:rFonts w:hint="eastAsia"/>
          <w:lang w:val="en-US"/>
        </w:rPr>
        <w:t>ВИСНОВКИ</w:t>
      </w:r>
    </w:p>
    <w:p w:rsidR="00F472F7" w:rsidRPr="00F472F7" w:rsidRDefault="00F472F7" w:rsidP="00F472F7">
      <w:pPr>
        <w:rPr>
          <w:lang w:val="en-US"/>
        </w:rPr>
      </w:pPr>
      <w:r w:rsidRPr="00F472F7">
        <w:rPr>
          <w:rFonts w:hint="eastAsia"/>
          <w:lang w:val="en-US"/>
        </w:rPr>
        <w:t>У</w:t>
      </w:r>
      <w:r w:rsidRPr="00F472F7">
        <w:rPr>
          <w:lang w:val="en-US"/>
        </w:rPr>
        <w:t></w:t>
      </w:r>
      <w:r w:rsidRPr="00F472F7">
        <w:rPr>
          <w:rFonts w:hint="eastAsia"/>
          <w:lang w:val="en-US"/>
        </w:rPr>
        <w:t>дисертації</w:t>
      </w:r>
      <w:r w:rsidRPr="00F472F7">
        <w:rPr>
          <w:lang w:val="en-US"/>
        </w:rPr>
        <w:t></w:t>
      </w:r>
      <w:r w:rsidRPr="00F472F7">
        <w:rPr>
          <w:rFonts w:hint="eastAsia"/>
          <w:lang w:val="en-US"/>
        </w:rPr>
        <w:t>міститься</w:t>
      </w:r>
      <w:r w:rsidRPr="00F472F7">
        <w:rPr>
          <w:lang w:val="en-US"/>
        </w:rPr>
        <w:t></w:t>
      </w:r>
      <w:r w:rsidRPr="00F472F7">
        <w:rPr>
          <w:rFonts w:hint="eastAsia"/>
          <w:lang w:val="en-US"/>
        </w:rPr>
        <w:t>теоретичне</w:t>
      </w:r>
      <w:r w:rsidRPr="00F472F7">
        <w:rPr>
          <w:lang w:val="en-US"/>
        </w:rPr>
        <w:t></w:t>
      </w:r>
      <w:r w:rsidRPr="00F472F7">
        <w:rPr>
          <w:rFonts w:hint="eastAsia"/>
          <w:lang w:val="en-US"/>
        </w:rPr>
        <w:t>узагальнення</w:t>
      </w:r>
      <w:r w:rsidRPr="00F472F7">
        <w:rPr>
          <w:lang w:val="en-US"/>
        </w:rPr>
        <w:t></w:t>
      </w:r>
      <w:r w:rsidRPr="00F472F7">
        <w:rPr>
          <w:rFonts w:hint="eastAsia"/>
          <w:lang w:val="en-US"/>
        </w:rPr>
        <w:t>і</w:t>
      </w:r>
      <w:r w:rsidRPr="00F472F7">
        <w:rPr>
          <w:lang w:val="en-US"/>
        </w:rPr>
        <w:t></w:t>
      </w:r>
      <w:r w:rsidRPr="00F472F7">
        <w:rPr>
          <w:rFonts w:hint="eastAsia"/>
          <w:lang w:val="en-US"/>
        </w:rPr>
        <w:t>нове</w:t>
      </w:r>
      <w:r w:rsidRPr="00F472F7">
        <w:rPr>
          <w:lang w:val="en-US"/>
        </w:rPr>
        <w:t></w:t>
      </w:r>
      <w:r w:rsidRPr="00F472F7">
        <w:rPr>
          <w:rFonts w:hint="eastAsia"/>
          <w:lang w:val="en-US"/>
        </w:rPr>
        <w:t>вирішення</w:t>
      </w:r>
      <w:r w:rsidRPr="00F472F7">
        <w:rPr>
          <w:lang w:val="en-US"/>
        </w:rPr>
        <w:t></w:t>
      </w:r>
      <w:r w:rsidRPr="00F472F7">
        <w:rPr>
          <w:rFonts w:hint="eastAsia"/>
          <w:lang w:val="en-US"/>
        </w:rPr>
        <w:t>наукової</w:t>
      </w:r>
    </w:p>
    <w:p w:rsidR="00F472F7" w:rsidRPr="00F472F7" w:rsidRDefault="00F472F7" w:rsidP="00F472F7">
      <w:pPr>
        <w:rPr>
          <w:lang w:val="en-US"/>
        </w:rPr>
      </w:pPr>
      <w:r w:rsidRPr="00F472F7">
        <w:rPr>
          <w:rFonts w:hint="eastAsia"/>
          <w:lang w:val="en-US"/>
        </w:rPr>
        <w:t>проблеми</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полягає</w:t>
      </w:r>
      <w:r w:rsidRPr="00F472F7">
        <w:rPr>
          <w:lang w:val="en-US"/>
        </w:rPr>
        <w:t></w:t>
      </w:r>
      <w:r w:rsidRPr="00F472F7">
        <w:rPr>
          <w:rFonts w:hint="eastAsia"/>
          <w:lang w:val="en-US"/>
        </w:rPr>
        <w:t>в</w:t>
      </w:r>
      <w:r w:rsidRPr="00F472F7">
        <w:rPr>
          <w:lang w:val="en-US"/>
        </w:rPr>
        <w:t></w:t>
      </w:r>
      <w:r w:rsidRPr="00F472F7">
        <w:rPr>
          <w:rFonts w:hint="eastAsia"/>
          <w:lang w:val="en-US"/>
        </w:rPr>
        <w:t>обґрунтуванні</w:t>
      </w:r>
      <w:r w:rsidRPr="00F472F7">
        <w:rPr>
          <w:lang w:val="en-US"/>
        </w:rPr>
        <w:t></w:t>
      </w:r>
      <w:r w:rsidRPr="00F472F7">
        <w:rPr>
          <w:rFonts w:hint="eastAsia"/>
          <w:lang w:val="en-US"/>
        </w:rPr>
        <w:t>на</w:t>
      </w:r>
      <w:r w:rsidRPr="00F472F7">
        <w:rPr>
          <w:lang w:val="en-US"/>
        </w:rPr>
        <w:t></w:t>
      </w:r>
      <w:r w:rsidRPr="00F472F7">
        <w:rPr>
          <w:rFonts w:hint="eastAsia"/>
          <w:lang w:val="en-US"/>
        </w:rPr>
        <w:t>підставі</w:t>
      </w:r>
      <w:r w:rsidRPr="00F472F7">
        <w:rPr>
          <w:lang w:val="en-US"/>
        </w:rPr>
        <w:t></w:t>
      </w:r>
      <w:r w:rsidRPr="00F472F7">
        <w:rPr>
          <w:rFonts w:hint="eastAsia"/>
          <w:lang w:val="en-US"/>
        </w:rPr>
        <w:t>теоретико</w:t>
      </w:r>
      <w:r w:rsidRPr="00F472F7">
        <w:rPr>
          <w:lang w:val="en-US"/>
        </w:rPr>
        <w:t></w:t>
      </w:r>
      <w:r w:rsidRPr="00F472F7">
        <w:rPr>
          <w:rFonts w:hint="eastAsia"/>
          <w:lang w:val="en-US"/>
        </w:rPr>
        <w:t>методологічного</w:t>
      </w:r>
    </w:p>
    <w:p w:rsidR="00F472F7" w:rsidRPr="00F472F7" w:rsidRDefault="00F472F7" w:rsidP="00F472F7">
      <w:pPr>
        <w:rPr>
          <w:lang w:val="en-US"/>
        </w:rPr>
      </w:pPr>
      <w:r w:rsidRPr="00F472F7">
        <w:rPr>
          <w:rFonts w:hint="eastAsia"/>
          <w:lang w:val="en-US"/>
        </w:rPr>
        <w:t>аналізу</w:t>
      </w:r>
      <w:r w:rsidRPr="00F472F7">
        <w:rPr>
          <w:lang w:val="en-US"/>
        </w:rPr>
        <w:t></w:t>
      </w:r>
      <w:r w:rsidRPr="00F472F7">
        <w:rPr>
          <w:rFonts w:hint="eastAsia"/>
          <w:lang w:val="en-US"/>
        </w:rPr>
        <w:t>світоглядного</w:t>
      </w:r>
      <w:r w:rsidRPr="00F472F7">
        <w:rPr>
          <w:lang w:val="en-US"/>
        </w:rPr>
        <w:t></w:t>
      </w:r>
      <w:r w:rsidRPr="00F472F7">
        <w:rPr>
          <w:rFonts w:hint="eastAsia"/>
          <w:lang w:val="en-US"/>
        </w:rPr>
        <w:t>і</w:t>
      </w:r>
      <w:r w:rsidRPr="00F472F7">
        <w:rPr>
          <w:lang w:val="en-US"/>
        </w:rPr>
        <w:t></w:t>
      </w:r>
      <w:r w:rsidRPr="00F472F7">
        <w:rPr>
          <w:rFonts w:hint="eastAsia"/>
          <w:lang w:val="en-US"/>
        </w:rPr>
        <w:t>доктринального</w:t>
      </w:r>
      <w:r w:rsidRPr="00F472F7">
        <w:rPr>
          <w:lang w:val="en-US"/>
        </w:rPr>
        <w:t></w:t>
      </w:r>
      <w:r w:rsidRPr="00F472F7">
        <w:rPr>
          <w:rFonts w:hint="eastAsia"/>
          <w:lang w:val="en-US"/>
        </w:rPr>
        <w:t>розуміння</w:t>
      </w:r>
      <w:r w:rsidRPr="00F472F7">
        <w:rPr>
          <w:lang w:val="en-US"/>
        </w:rPr>
        <w:t></w:t>
      </w: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з’ясуванні</w:t>
      </w:r>
    </w:p>
    <w:p w:rsidR="00F472F7" w:rsidRPr="00F472F7" w:rsidRDefault="00F472F7" w:rsidP="00F472F7">
      <w:pPr>
        <w:rPr>
          <w:lang w:val="en-US"/>
        </w:rPr>
      </w:pPr>
      <w:r w:rsidRPr="00F472F7">
        <w:rPr>
          <w:rFonts w:hint="eastAsia"/>
          <w:lang w:val="en-US"/>
        </w:rPr>
        <w:t>переваг</w:t>
      </w:r>
      <w:r w:rsidRPr="00F472F7">
        <w:rPr>
          <w:lang w:val="en-US"/>
        </w:rPr>
        <w:t></w:t>
      </w:r>
      <w:r w:rsidRPr="00F472F7">
        <w:rPr>
          <w:rFonts w:hint="eastAsia"/>
          <w:lang w:val="en-US"/>
        </w:rPr>
        <w:t>комунікативно</w:t>
      </w:r>
      <w:r w:rsidRPr="00F472F7">
        <w:rPr>
          <w:lang w:val="en-US"/>
        </w:rPr>
        <w:t></w:t>
      </w:r>
      <w:r w:rsidRPr="00F472F7">
        <w:rPr>
          <w:rFonts w:hint="eastAsia"/>
          <w:lang w:val="en-US"/>
        </w:rPr>
        <w:t>інституційного</w:t>
      </w:r>
      <w:r w:rsidRPr="00F472F7">
        <w:rPr>
          <w:lang w:val="en-US"/>
        </w:rPr>
        <w:t></w:t>
      </w:r>
      <w:r w:rsidRPr="00F472F7">
        <w:rPr>
          <w:rFonts w:hint="eastAsia"/>
          <w:lang w:val="en-US"/>
        </w:rPr>
        <w:t>підходу</w:t>
      </w:r>
      <w:r w:rsidRPr="00F472F7">
        <w:rPr>
          <w:lang w:val="en-US"/>
        </w:rPr>
        <w:t></w:t>
      </w:r>
      <w:r w:rsidRPr="00F472F7">
        <w:rPr>
          <w:rFonts w:hint="eastAsia"/>
          <w:lang w:val="en-US"/>
        </w:rPr>
        <w:t>формування</w:t>
      </w:r>
      <w:r w:rsidRPr="00F472F7">
        <w:rPr>
          <w:lang w:val="en-US"/>
        </w:rPr>
        <w:t></w:t>
      </w:r>
      <w:r w:rsidRPr="00F472F7">
        <w:rPr>
          <w:rFonts w:hint="eastAsia"/>
          <w:lang w:val="en-US"/>
        </w:rPr>
        <w:t>концепції</w:t>
      </w:r>
    </w:p>
    <w:p w:rsidR="00F472F7" w:rsidRPr="00F472F7" w:rsidRDefault="00F472F7" w:rsidP="00F472F7">
      <w:pPr>
        <w:rPr>
          <w:lang w:val="en-US"/>
        </w:rPr>
      </w:pP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визначенні</w:t>
      </w:r>
      <w:r w:rsidRPr="00F472F7">
        <w:rPr>
          <w:lang w:val="en-US"/>
        </w:rPr>
        <w:t></w:t>
      </w:r>
      <w:r w:rsidRPr="00F472F7">
        <w:rPr>
          <w:rFonts w:hint="eastAsia"/>
          <w:lang w:val="en-US"/>
        </w:rPr>
        <w:t>його</w:t>
      </w:r>
      <w:r w:rsidRPr="00F472F7">
        <w:rPr>
          <w:lang w:val="en-US"/>
        </w:rPr>
        <w:t></w:t>
      </w:r>
      <w:r w:rsidRPr="00F472F7">
        <w:rPr>
          <w:rFonts w:hint="eastAsia"/>
          <w:lang w:val="en-US"/>
        </w:rPr>
        <w:t>методологічних</w:t>
      </w:r>
      <w:r w:rsidRPr="00F472F7">
        <w:rPr>
          <w:lang w:val="en-US"/>
        </w:rPr>
        <w:t></w:t>
      </w:r>
      <w:r w:rsidRPr="00F472F7">
        <w:rPr>
          <w:lang w:val="en-US"/>
        </w:rPr>
        <w:t></w:t>
      </w:r>
      <w:r w:rsidRPr="00F472F7">
        <w:rPr>
          <w:rFonts w:hint="eastAsia"/>
          <w:lang w:val="en-US"/>
        </w:rPr>
        <w:t>категоріальних</w:t>
      </w:r>
      <w:r w:rsidRPr="00F472F7">
        <w:rPr>
          <w:lang w:val="en-US"/>
        </w:rPr>
        <w:t></w:t>
      </w:r>
      <w:r w:rsidRPr="00F472F7">
        <w:rPr>
          <w:lang w:val="en-US"/>
        </w:rPr>
        <w:t></w:t>
      </w:r>
      <w:r w:rsidRPr="00F472F7">
        <w:rPr>
          <w:rFonts w:hint="eastAsia"/>
          <w:lang w:val="en-US"/>
        </w:rPr>
        <w:t>процесуальних</w:t>
      </w:r>
      <w:r w:rsidRPr="00F472F7">
        <w:rPr>
          <w:lang w:val="en-US"/>
        </w:rPr>
        <w:t></w:t>
      </w:r>
    </w:p>
    <w:p w:rsidR="00F472F7" w:rsidRPr="00F472F7" w:rsidRDefault="00F472F7" w:rsidP="00F472F7">
      <w:pPr>
        <w:rPr>
          <w:lang w:val="en-US"/>
        </w:rPr>
      </w:pPr>
      <w:r w:rsidRPr="00F472F7">
        <w:rPr>
          <w:rFonts w:hint="eastAsia"/>
          <w:lang w:val="en-US"/>
        </w:rPr>
        <w:t>суб’єктних</w:t>
      </w:r>
      <w:r w:rsidRPr="00F472F7">
        <w:rPr>
          <w:lang w:val="en-US"/>
        </w:rPr>
        <w:t></w:t>
      </w:r>
      <w:r w:rsidRPr="00F472F7">
        <w:rPr>
          <w:rFonts w:hint="eastAsia"/>
          <w:lang w:val="en-US"/>
        </w:rPr>
        <w:t>аспектів</w:t>
      </w:r>
      <w:r w:rsidRPr="00F472F7">
        <w:rPr>
          <w:lang w:val="en-US"/>
        </w:rPr>
        <w:t></w:t>
      </w:r>
      <w:r w:rsidRPr="00F472F7">
        <w:rPr>
          <w:rFonts w:hint="eastAsia"/>
          <w:lang w:val="en-US"/>
        </w:rPr>
        <w:t>і</w:t>
      </w:r>
      <w:r w:rsidRPr="00F472F7">
        <w:rPr>
          <w:lang w:val="en-US"/>
        </w:rPr>
        <w:t></w:t>
      </w:r>
      <w:r w:rsidRPr="00F472F7">
        <w:rPr>
          <w:rFonts w:hint="eastAsia"/>
          <w:lang w:val="en-US"/>
        </w:rPr>
        <w:t>факторів</w:t>
      </w:r>
      <w:r w:rsidRPr="00F472F7">
        <w:rPr>
          <w:lang w:val="en-US"/>
        </w:rPr>
        <w:t></w:t>
      </w: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сучасного</w:t>
      </w:r>
      <w:r w:rsidRPr="00F472F7">
        <w:rPr>
          <w:lang w:val="en-US"/>
        </w:rPr>
        <w:t></w:t>
      </w:r>
      <w:r w:rsidRPr="00F472F7">
        <w:rPr>
          <w:rFonts w:hint="eastAsia"/>
          <w:lang w:val="en-US"/>
        </w:rPr>
        <w:t>стану</w:t>
      </w:r>
      <w:r w:rsidRPr="00F472F7">
        <w:rPr>
          <w:lang w:val="en-US"/>
        </w:rPr>
        <w:t></w:t>
      </w:r>
      <w:r w:rsidRPr="00F472F7">
        <w:rPr>
          <w:lang w:val="en-US"/>
        </w:rPr>
        <w:t></w:t>
      </w:r>
      <w:r w:rsidRPr="00F472F7">
        <w:rPr>
          <w:rFonts w:hint="eastAsia"/>
          <w:lang w:val="en-US"/>
        </w:rPr>
        <w:t>перспектив</w:t>
      </w:r>
    </w:p>
    <w:p w:rsidR="00F472F7" w:rsidRPr="00F472F7" w:rsidRDefault="00F472F7" w:rsidP="00F472F7">
      <w:pPr>
        <w:rPr>
          <w:lang w:val="en-US"/>
        </w:rPr>
      </w:pPr>
      <w:r w:rsidRPr="00F472F7">
        <w:rPr>
          <w:rFonts w:hint="eastAsia"/>
          <w:lang w:val="en-US"/>
        </w:rPr>
        <w:t>розвитку</w:t>
      </w:r>
      <w:r w:rsidRPr="00F472F7">
        <w:rPr>
          <w:lang w:val="en-US"/>
        </w:rPr>
        <w:t></w:t>
      </w:r>
      <w:r w:rsidRPr="00F472F7">
        <w:rPr>
          <w:rFonts w:hint="eastAsia"/>
          <w:lang w:val="en-US"/>
        </w:rPr>
        <w:t>та</w:t>
      </w:r>
      <w:r w:rsidRPr="00F472F7">
        <w:rPr>
          <w:lang w:val="en-US"/>
        </w:rPr>
        <w:t></w:t>
      </w:r>
      <w:r w:rsidRPr="00F472F7">
        <w:rPr>
          <w:rFonts w:hint="eastAsia"/>
          <w:lang w:val="en-US"/>
        </w:rPr>
        <w:t>шляхів</w:t>
      </w:r>
      <w:r w:rsidRPr="00F472F7">
        <w:rPr>
          <w:lang w:val="en-US"/>
        </w:rPr>
        <w:t></w:t>
      </w:r>
      <w:r w:rsidRPr="00F472F7">
        <w:rPr>
          <w:rFonts w:hint="eastAsia"/>
          <w:lang w:val="en-US"/>
        </w:rPr>
        <w:t>його</w:t>
      </w:r>
      <w:r w:rsidRPr="00F472F7">
        <w:rPr>
          <w:lang w:val="en-US"/>
        </w:rPr>
        <w:t></w:t>
      </w:r>
      <w:r w:rsidRPr="00F472F7">
        <w:rPr>
          <w:rFonts w:hint="eastAsia"/>
          <w:lang w:val="en-US"/>
        </w:rPr>
        <w:t>вдосконалення</w:t>
      </w:r>
      <w:r w:rsidRPr="00F472F7">
        <w:rPr>
          <w:lang w:val="en-US"/>
        </w:rPr>
        <w:t></w:t>
      </w:r>
      <w:r w:rsidRPr="00F472F7">
        <w:rPr>
          <w:rFonts w:hint="eastAsia"/>
          <w:lang w:val="en-US"/>
        </w:rPr>
        <w:t>в</w:t>
      </w:r>
      <w:r w:rsidRPr="00F472F7">
        <w:rPr>
          <w:lang w:val="en-US"/>
        </w:rPr>
        <w:t></w:t>
      </w:r>
      <w:r w:rsidRPr="00F472F7">
        <w:rPr>
          <w:rFonts w:hint="eastAsia"/>
          <w:lang w:val="en-US"/>
        </w:rPr>
        <w:t>Україні</w:t>
      </w:r>
      <w:r w:rsidRPr="00F472F7">
        <w:rPr>
          <w:lang w:val="en-US"/>
        </w:rPr>
        <w:t></w:t>
      </w:r>
      <w:r w:rsidRPr="00F472F7">
        <w:rPr>
          <w:lang w:val="en-US"/>
        </w:rPr>
        <w:t></w:t>
      </w:r>
      <w:r w:rsidRPr="00F472F7">
        <w:rPr>
          <w:rFonts w:hint="eastAsia"/>
          <w:lang w:val="en-US"/>
        </w:rPr>
        <w:t>Основними</w:t>
      </w:r>
      <w:r w:rsidRPr="00F472F7">
        <w:rPr>
          <w:lang w:val="en-US"/>
        </w:rPr>
        <w:t></w:t>
      </w:r>
      <w:r w:rsidRPr="00F472F7">
        <w:rPr>
          <w:rFonts w:hint="eastAsia"/>
          <w:lang w:val="en-US"/>
        </w:rPr>
        <w:t>науковими</w:t>
      </w:r>
      <w:r w:rsidRPr="00F472F7">
        <w:rPr>
          <w:lang w:val="en-US"/>
        </w:rPr>
        <w:t></w:t>
      </w:r>
      <w:r w:rsidRPr="00F472F7">
        <w:rPr>
          <w:rFonts w:hint="eastAsia"/>
          <w:lang w:val="en-US"/>
        </w:rPr>
        <w:t>і</w:t>
      </w:r>
    </w:p>
    <w:p w:rsidR="00F472F7" w:rsidRPr="00F472F7" w:rsidRDefault="00F472F7" w:rsidP="00F472F7">
      <w:r w:rsidRPr="00F472F7">
        <w:rPr>
          <w:rFonts w:hint="eastAsia"/>
        </w:rPr>
        <w:t>практичними</w:t>
      </w:r>
      <w:r w:rsidRPr="00F472F7">
        <w:rPr>
          <w:lang w:val="en-US"/>
        </w:rPr>
        <w:t></w:t>
      </w:r>
      <w:r w:rsidRPr="00F472F7">
        <w:rPr>
          <w:rFonts w:hint="eastAsia"/>
        </w:rPr>
        <w:t>результатами</w:t>
      </w:r>
      <w:r w:rsidRPr="00F472F7">
        <w:rPr>
          <w:lang w:val="en-US"/>
        </w:rPr>
        <w:t></w:t>
      </w:r>
      <w:r w:rsidRPr="00F472F7">
        <w:rPr>
          <w:rFonts w:hint="eastAsia"/>
        </w:rPr>
        <w:t>роботи</w:t>
      </w:r>
      <w:r w:rsidRPr="00F472F7">
        <w:rPr>
          <w:lang w:val="en-US"/>
        </w:rPr>
        <w:t></w:t>
      </w:r>
      <w:r w:rsidRPr="00F472F7">
        <w:rPr>
          <w:rFonts w:hint="eastAsia"/>
        </w:rPr>
        <w:t>є</w:t>
      </w:r>
      <w:r w:rsidRPr="00F472F7">
        <w:rPr>
          <w:lang w:val="en-US"/>
        </w:rPr>
        <w:t></w:t>
      </w:r>
      <w:r w:rsidRPr="00F472F7">
        <w:rPr>
          <w:rFonts w:hint="eastAsia"/>
        </w:rPr>
        <w:t>наступні</w:t>
      </w:r>
      <w:r w:rsidRPr="00F472F7">
        <w:rPr>
          <w:lang w:val="en-US"/>
        </w:rPr>
        <w:t></w:t>
      </w:r>
      <w:r w:rsidRPr="00F472F7">
        <w:rPr>
          <w:rFonts w:hint="eastAsia"/>
        </w:rPr>
        <w:t>висновки</w:t>
      </w:r>
      <w:r w:rsidRPr="00F472F7">
        <w:rPr>
          <w:lang w:val="en-US"/>
        </w:rPr>
        <w:t></w:t>
      </w:r>
    </w:p>
    <w:p w:rsidR="00F472F7" w:rsidRPr="00F472F7" w:rsidRDefault="00F472F7" w:rsidP="00F472F7">
      <w:r w:rsidRPr="00F472F7">
        <w:rPr>
          <w:lang w:val="en-US"/>
        </w:rPr>
        <w:t></w:t>
      </w:r>
      <w:r w:rsidRPr="00F472F7">
        <w:rPr>
          <w:lang w:val="en-US"/>
        </w:rPr>
        <w:t></w:t>
      </w:r>
      <w:r w:rsidRPr="00F472F7">
        <w:rPr>
          <w:lang w:val="en-US"/>
        </w:rPr>
        <w:t></w:t>
      </w:r>
      <w:r w:rsidRPr="00F472F7">
        <w:rPr>
          <w:rFonts w:hint="eastAsia"/>
        </w:rPr>
        <w:t>Історію</w:t>
      </w:r>
      <w:r w:rsidRPr="00F472F7">
        <w:rPr>
          <w:lang w:val="en-US"/>
        </w:rPr>
        <w:t></w:t>
      </w:r>
      <w:r w:rsidRPr="00F472F7">
        <w:rPr>
          <w:rFonts w:hint="eastAsia"/>
        </w:rPr>
        <w:t>формування</w:t>
      </w:r>
      <w:r w:rsidRPr="00F472F7">
        <w:rPr>
          <w:lang w:val="en-US"/>
        </w:rPr>
        <w:t></w:t>
      </w:r>
      <w:r w:rsidRPr="00F472F7">
        <w:rPr>
          <w:rFonts w:hint="eastAsia"/>
        </w:rPr>
        <w:t>уявлень</w:t>
      </w:r>
      <w:r w:rsidRPr="00F472F7">
        <w:rPr>
          <w:lang w:val="en-US"/>
        </w:rPr>
        <w:t></w:t>
      </w:r>
      <w:r w:rsidRPr="00F472F7">
        <w:rPr>
          <w:rFonts w:hint="eastAsia"/>
        </w:rPr>
        <w:t>про</w:t>
      </w:r>
      <w:r w:rsidRPr="00F472F7">
        <w:rPr>
          <w:lang w:val="en-US"/>
        </w:rPr>
        <w:t></w:t>
      </w:r>
      <w:r w:rsidRPr="00F472F7">
        <w:rPr>
          <w:rFonts w:hint="eastAsia"/>
        </w:rPr>
        <w:t>правоутворення</w:t>
      </w:r>
      <w:r w:rsidRPr="00F472F7">
        <w:rPr>
          <w:lang w:val="en-US"/>
        </w:rPr>
        <w:t></w:t>
      </w:r>
      <w:r w:rsidRPr="00F472F7">
        <w:rPr>
          <w:rFonts w:hint="eastAsia"/>
        </w:rPr>
        <w:t>періодизовано</w:t>
      </w:r>
      <w:r w:rsidRPr="00F472F7">
        <w:rPr>
          <w:lang w:val="en-US"/>
        </w:rPr>
        <w:t></w:t>
      </w:r>
      <w:r w:rsidRPr="00F472F7">
        <w:rPr>
          <w:rFonts w:hint="eastAsia"/>
        </w:rPr>
        <w:t>в</w:t>
      </w:r>
      <w:r w:rsidRPr="00F472F7">
        <w:rPr>
          <w:lang w:val="en-US"/>
        </w:rPr>
        <w:t></w:t>
      </w:r>
      <w:r w:rsidRPr="00F472F7">
        <w:rPr>
          <w:rFonts w:hint="eastAsia"/>
        </w:rPr>
        <w:t>межах</w:t>
      </w:r>
    </w:p>
    <w:p w:rsidR="00F472F7" w:rsidRPr="00F472F7" w:rsidRDefault="00F472F7" w:rsidP="00F472F7">
      <w:r w:rsidRPr="00F472F7">
        <w:rPr>
          <w:rFonts w:hint="eastAsia"/>
        </w:rPr>
        <w:t>трьох</w:t>
      </w:r>
      <w:r w:rsidRPr="00F472F7">
        <w:rPr>
          <w:lang w:val="en-US"/>
        </w:rPr>
        <w:t></w:t>
      </w:r>
      <w:r w:rsidRPr="00F472F7">
        <w:rPr>
          <w:rFonts w:hint="eastAsia"/>
        </w:rPr>
        <w:t>періодів</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rPr>
        <w:t>панування</w:t>
      </w:r>
      <w:r w:rsidRPr="00F472F7">
        <w:rPr>
          <w:lang w:val="en-US"/>
        </w:rPr>
        <w:t></w:t>
      </w:r>
      <w:r w:rsidRPr="00F472F7">
        <w:rPr>
          <w:rFonts w:hint="eastAsia"/>
        </w:rPr>
        <w:t>філософського</w:t>
      </w:r>
      <w:r w:rsidRPr="00F472F7">
        <w:rPr>
          <w:lang w:val="en-US"/>
        </w:rPr>
        <w:t></w:t>
      </w:r>
      <w:r w:rsidRPr="00F472F7">
        <w:rPr>
          <w:rFonts w:hint="eastAsia"/>
        </w:rPr>
        <w:t>розуміння</w:t>
      </w:r>
      <w:r w:rsidRPr="00F472F7">
        <w:rPr>
          <w:lang w:val="en-US"/>
        </w:rPr>
        <w:t></w:t>
      </w:r>
      <w:r w:rsidRPr="00F472F7">
        <w:rPr>
          <w:lang w:val="en-US"/>
        </w:rPr>
        <w:t></w:t>
      </w:r>
      <w:r w:rsidRPr="00F472F7">
        <w:rPr>
          <w:lang w:val="en-US"/>
        </w:rPr>
        <w:t></w:t>
      </w:r>
      <w:r w:rsidRPr="00F472F7">
        <w:rPr>
          <w:lang w:val="en-US"/>
        </w:rPr>
        <w:t></w:t>
      </w:r>
      <w:r w:rsidRPr="00F472F7">
        <w:rPr>
          <w:rFonts w:hint="eastAsia"/>
        </w:rPr>
        <w:t>–</w:t>
      </w:r>
      <w:r w:rsidRPr="00F472F7">
        <w:rPr>
          <w:lang w:val="en-US"/>
        </w:rPr>
        <w:t></w:t>
      </w:r>
      <w:r w:rsidRPr="00F472F7">
        <w:rPr>
          <w:lang w:val="en-US"/>
        </w:rPr>
        <w:t></w:t>
      </w:r>
      <w:r w:rsidRPr="00F472F7">
        <w:rPr>
          <w:lang w:val="en-US"/>
        </w:rPr>
        <w:t></w:t>
      </w:r>
      <w:r w:rsidRPr="00F472F7">
        <w:rPr>
          <w:rFonts w:hint="eastAsia"/>
        </w:rPr>
        <w:t>ст</w:t>
      </w:r>
      <w:r w:rsidRPr="00F472F7">
        <w:rPr>
          <w:lang w:val="en-US"/>
        </w:rPr>
        <w:t></w:t>
      </w:r>
      <w:r w:rsidRPr="00F472F7">
        <w:rPr>
          <w:lang w:val="en-US"/>
        </w:rPr>
        <w:t></w:t>
      </w:r>
      <w:r w:rsidRPr="00F472F7">
        <w:rPr>
          <w:rFonts w:hint="eastAsia"/>
        </w:rPr>
        <w:t>до</w:t>
      </w:r>
      <w:r w:rsidRPr="00F472F7">
        <w:rPr>
          <w:lang w:val="en-US"/>
        </w:rPr>
        <w:t></w:t>
      </w:r>
      <w:r w:rsidRPr="00F472F7">
        <w:rPr>
          <w:rFonts w:hint="eastAsia"/>
        </w:rPr>
        <w:t>н</w:t>
      </w:r>
      <w:r w:rsidRPr="00F472F7">
        <w:rPr>
          <w:lang w:val="en-US"/>
        </w:rPr>
        <w:t></w:t>
      </w:r>
      <w:r w:rsidRPr="00F472F7">
        <w:rPr>
          <w:rFonts w:hint="eastAsia"/>
        </w:rPr>
        <w:t>е</w:t>
      </w:r>
      <w:r w:rsidRPr="00F472F7">
        <w:rPr>
          <w:lang w:val="en-US"/>
        </w:rPr>
        <w:t></w:t>
      </w:r>
      <w:r w:rsidRPr="00F472F7">
        <w:rPr>
          <w:lang w:val="en-US"/>
        </w:rPr>
        <w:t></w:t>
      </w:r>
      <w:r w:rsidRPr="00F472F7">
        <w:rPr>
          <w:rFonts w:hint="eastAsia"/>
        </w:rPr>
        <w:t>–</w:t>
      </w:r>
      <w:r w:rsidRPr="00F472F7">
        <w:rPr>
          <w:lang w:val="en-US"/>
        </w:rPr>
        <w:t></w:t>
      </w:r>
      <w:r w:rsidRPr="00F472F7">
        <w:rPr>
          <w:rFonts w:hint="eastAsia"/>
        </w:rPr>
        <w:t>кін</w:t>
      </w:r>
      <w:r w:rsidRPr="00F472F7">
        <w:rPr>
          <w:lang w:val="en-US"/>
        </w:rPr>
        <w:t></w:t>
      </w:r>
      <w:r w:rsidRPr="00F472F7">
        <w:rPr>
          <w:lang w:val="en-US"/>
        </w:rPr>
        <w:t></w:t>
      </w:r>
      <w:r w:rsidRPr="00F472F7">
        <w:rPr>
          <w:rFonts w:hint="eastAsia"/>
        </w:rPr>
        <w:t>Х</w:t>
      </w:r>
      <w:r w:rsidRPr="00F472F7">
        <w:rPr>
          <w:lang w:val="en-US"/>
        </w:rPr>
        <w:t></w:t>
      </w:r>
      <w:r w:rsidRPr="00F472F7">
        <w:rPr>
          <w:rFonts w:hint="eastAsia"/>
        </w:rPr>
        <w:t>ІІІ</w:t>
      </w:r>
    </w:p>
    <w:p w:rsidR="00F472F7" w:rsidRPr="00F472F7" w:rsidRDefault="00F472F7" w:rsidP="00F472F7">
      <w:r w:rsidRPr="00F472F7">
        <w:rPr>
          <w:rFonts w:hint="eastAsia"/>
        </w:rPr>
        <w:t>ст</w:t>
      </w:r>
      <w:r w:rsidRPr="00F472F7">
        <w:rPr>
          <w:lang w:val="en-US"/>
        </w:rPr>
        <w:t></w:t>
      </w:r>
      <w:r w:rsidRPr="00F472F7">
        <w:rPr>
          <w:lang w:val="en-US"/>
        </w:rPr>
        <w:t></w:t>
      </w:r>
      <w:r w:rsidRPr="00F472F7">
        <w:rPr>
          <w:rFonts w:hint="eastAsia"/>
        </w:rPr>
        <w:t>н</w:t>
      </w:r>
      <w:r w:rsidRPr="00F472F7">
        <w:rPr>
          <w:lang w:val="en-US"/>
        </w:rPr>
        <w:t></w:t>
      </w:r>
      <w:r w:rsidRPr="00F472F7">
        <w:rPr>
          <w:rFonts w:hint="eastAsia"/>
        </w:rPr>
        <w:t>е</w:t>
      </w:r>
      <w:r w:rsidRPr="00F472F7">
        <w:rPr>
          <w:lang w:val="en-US"/>
        </w:rPr>
        <w:t></w:t>
      </w:r>
      <w:r w:rsidRPr="00F472F7">
        <w:rPr>
          <w:lang w:val="en-US"/>
        </w:rPr>
        <w:t></w:t>
      </w:r>
      <w:r w:rsidRPr="00F472F7">
        <w:rPr>
          <w:lang w:val="en-US"/>
        </w:rPr>
        <w:t></w:t>
      </w:r>
      <w:r w:rsidRPr="00F472F7">
        <w:rPr>
          <w:lang w:val="en-US"/>
        </w:rPr>
        <w:t></w:t>
      </w:r>
      <w:r w:rsidRPr="00F472F7">
        <w:rPr>
          <w:rFonts w:hint="eastAsia"/>
        </w:rPr>
        <w:t>пов’язаного</w:t>
      </w:r>
      <w:r w:rsidRPr="00F472F7">
        <w:rPr>
          <w:lang w:val="en-US"/>
        </w:rPr>
        <w:t></w:t>
      </w:r>
      <w:r w:rsidRPr="00F472F7">
        <w:rPr>
          <w:rFonts w:hint="eastAsia"/>
        </w:rPr>
        <w:t>із</w:t>
      </w:r>
      <w:r w:rsidRPr="00F472F7">
        <w:rPr>
          <w:lang w:val="en-US"/>
        </w:rPr>
        <w:t></w:t>
      </w:r>
      <w:r w:rsidRPr="00F472F7">
        <w:rPr>
          <w:rFonts w:hint="eastAsia"/>
        </w:rPr>
        <w:t>зародженням</w:t>
      </w:r>
      <w:r w:rsidRPr="00F472F7">
        <w:rPr>
          <w:lang w:val="en-US"/>
        </w:rPr>
        <w:t></w:t>
      </w:r>
      <w:r w:rsidRPr="00F472F7">
        <w:rPr>
          <w:rFonts w:hint="eastAsia"/>
        </w:rPr>
        <w:t>перших</w:t>
      </w:r>
      <w:r w:rsidRPr="00F472F7">
        <w:rPr>
          <w:lang w:val="en-US"/>
        </w:rPr>
        <w:t></w:t>
      </w:r>
      <w:r w:rsidRPr="00F472F7">
        <w:rPr>
          <w:rFonts w:hint="eastAsia"/>
        </w:rPr>
        <w:t>ідей</w:t>
      </w:r>
      <w:r w:rsidRPr="00F472F7">
        <w:rPr>
          <w:lang w:val="en-US"/>
        </w:rPr>
        <w:t></w:t>
      </w:r>
      <w:r w:rsidRPr="00F472F7">
        <w:rPr>
          <w:rFonts w:hint="eastAsia"/>
        </w:rPr>
        <w:t>про</w:t>
      </w:r>
      <w:r w:rsidRPr="00F472F7">
        <w:rPr>
          <w:lang w:val="en-US"/>
        </w:rPr>
        <w:t></w:t>
      </w:r>
      <w:r w:rsidRPr="00F472F7">
        <w:rPr>
          <w:rFonts w:hint="eastAsia"/>
        </w:rPr>
        <w:t>походження</w:t>
      </w:r>
      <w:r w:rsidRPr="00F472F7">
        <w:rPr>
          <w:lang w:val="en-US"/>
        </w:rPr>
        <w:t></w:t>
      </w:r>
      <w:r w:rsidRPr="00F472F7">
        <w:rPr>
          <w:rFonts w:hint="eastAsia"/>
        </w:rPr>
        <w:t>права</w:t>
      </w:r>
      <w:r w:rsidRPr="00F472F7">
        <w:rPr>
          <w:lang w:val="en-US"/>
        </w:rPr>
        <w:t></w:t>
      </w:r>
      <w:r w:rsidRPr="00F472F7">
        <w:rPr>
          <w:lang w:val="en-US"/>
        </w:rPr>
        <w:t></w:t>
      </w:r>
      <w:r w:rsidRPr="00F472F7">
        <w:rPr>
          <w:rFonts w:hint="eastAsia"/>
        </w:rPr>
        <w:t>його</w:t>
      </w:r>
    </w:p>
    <w:p w:rsidR="00F472F7" w:rsidRPr="00F472F7" w:rsidRDefault="00F472F7" w:rsidP="00F472F7">
      <w:r w:rsidRPr="00F472F7">
        <w:rPr>
          <w:rFonts w:hint="eastAsia"/>
        </w:rPr>
        <w:t>природу</w:t>
      </w:r>
      <w:r w:rsidRPr="00F472F7">
        <w:rPr>
          <w:lang w:val="en-US"/>
        </w:rPr>
        <w:t></w:t>
      </w:r>
      <w:r w:rsidRPr="00F472F7">
        <w:rPr>
          <w:lang w:val="en-US"/>
        </w:rPr>
        <w:t></w:t>
      </w:r>
      <w:r w:rsidRPr="00F472F7">
        <w:rPr>
          <w:rFonts w:hint="eastAsia"/>
        </w:rPr>
        <w:t>формальний</w:t>
      </w:r>
      <w:r w:rsidRPr="00F472F7">
        <w:rPr>
          <w:lang w:val="en-US"/>
        </w:rPr>
        <w:t></w:t>
      </w:r>
      <w:r w:rsidRPr="00F472F7">
        <w:rPr>
          <w:rFonts w:hint="eastAsia"/>
        </w:rPr>
        <w:t>вираз</w:t>
      </w:r>
      <w:r w:rsidRPr="00F472F7">
        <w:rPr>
          <w:lang w:val="en-US"/>
        </w:rPr>
        <w:t></w:t>
      </w:r>
      <w:r w:rsidRPr="00F472F7">
        <w:rPr>
          <w:lang w:val="en-US"/>
        </w:rPr>
        <w:t></w:t>
      </w:r>
      <w:r w:rsidRPr="00F472F7">
        <w:rPr>
          <w:rFonts w:hint="eastAsia"/>
        </w:rPr>
        <w:t>які</w:t>
      </w:r>
      <w:r w:rsidRPr="00F472F7">
        <w:rPr>
          <w:lang w:val="en-US"/>
        </w:rPr>
        <w:t></w:t>
      </w:r>
      <w:r w:rsidRPr="00F472F7">
        <w:rPr>
          <w:rFonts w:hint="eastAsia"/>
        </w:rPr>
        <w:t>засновані</w:t>
      </w:r>
      <w:r w:rsidRPr="00F472F7">
        <w:rPr>
          <w:lang w:val="en-US"/>
        </w:rPr>
        <w:t></w:t>
      </w:r>
      <w:r w:rsidRPr="00F472F7">
        <w:rPr>
          <w:rFonts w:hint="eastAsia"/>
        </w:rPr>
        <w:t>на</w:t>
      </w:r>
      <w:r w:rsidRPr="00F472F7">
        <w:rPr>
          <w:lang w:val="en-US"/>
        </w:rPr>
        <w:t></w:t>
      </w:r>
      <w:r w:rsidRPr="00F472F7">
        <w:rPr>
          <w:rFonts w:hint="eastAsia"/>
        </w:rPr>
        <w:t>загальних</w:t>
      </w:r>
      <w:r w:rsidRPr="00F472F7">
        <w:rPr>
          <w:lang w:val="en-US"/>
        </w:rPr>
        <w:t></w:t>
      </w:r>
      <w:r w:rsidRPr="00F472F7">
        <w:rPr>
          <w:rFonts w:hint="eastAsia"/>
        </w:rPr>
        <w:t>уявленнях</w:t>
      </w:r>
      <w:r w:rsidRPr="00F472F7">
        <w:rPr>
          <w:lang w:val="en-US"/>
        </w:rPr>
        <w:t></w:t>
      </w:r>
      <w:r w:rsidRPr="00F472F7">
        <w:rPr>
          <w:rFonts w:hint="eastAsia"/>
        </w:rPr>
        <w:t>про</w:t>
      </w:r>
      <w:r w:rsidRPr="00F472F7">
        <w:rPr>
          <w:lang w:val="en-US"/>
        </w:rPr>
        <w:t></w:t>
      </w:r>
      <w:r w:rsidRPr="00F472F7">
        <w:rPr>
          <w:rFonts w:hint="eastAsia"/>
        </w:rPr>
        <w:t>право</w:t>
      </w:r>
      <w:r w:rsidRPr="00F472F7">
        <w:rPr>
          <w:lang w:val="en-US"/>
        </w:rPr>
        <w:t></w:t>
      </w:r>
      <w:r w:rsidRPr="00F472F7">
        <w:rPr>
          <w:rFonts w:hint="eastAsia"/>
        </w:rPr>
        <w:t>як</w:t>
      </w:r>
    </w:p>
    <w:p w:rsidR="00F472F7" w:rsidRPr="00F472F7" w:rsidRDefault="00F472F7" w:rsidP="00F472F7">
      <w:r w:rsidRPr="00F472F7">
        <w:rPr>
          <w:rFonts w:hint="eastAsia"/>
        </w:rPr>
        <w:t>елемент</w:t>
      </w:r>
      <w:r w:rsidRPr="00F472F7">
        <w:rPr>
          <w:lang w:val="en-US"/>
        </w:rPr>
        <w:t></w:t>
      </w:r>
      <w:r w:rsidRPr="00F472F7">
        <w:rPr>
          <w:rFonts w:hint="eastAsia"/>
        </w:rPr>
        <w:t>дійсності</w:t>
      </w:r>
      <w:r w:rsidRPr="00F472F7">
        <w:rPr>
          <w:lang w:val="en-US"/>
        </w:rPr>
        <w:t></w:t>
      </w:r>
      <w:r w:rsidRPr="00F472F7">
        <w:rPr>
          <w:rFonts w:hint="eastAsia"/>
        </w:rPr>
        <w:t>та</w:t>
      </w:r>
      <w:r w:rsidRPr="00F472F7">
        <w:rPr>
          <w:lang w:val="en-US"/>
        </w:rPr>
        <w:t></w:t>
      </w:r>
      <w:r w:rsidRPr="00F472F7">
        <w:rPr>
          <w:rFonts w:hint="eastAsia"/>
        </w:rPr>
        <w:t>характеризують</w:t>
      </w:r>
      <w:r w:rsidRPr="00F472F7">
        <w:rPr>
          <w:lang w:val="en-US"/>
        </w:rPr>
        <w:t></w:t>
      </w:r>
      <w:r w:rsidRPr="00F472F7">
        <w:rPr>
          <w:rFonts w:hint="eastAsia"/>
        </w:rPr>
        <w:t>правоутворення</w:t>
      </w:r>
      <w:r w:rsidRPr="00F472F7">
        <w:rPr>
          <w:lang w:val="en-US"/>
        </w:rPr>
        <w:t></w:t>
      </w:r>
      <w:r w:rsidRPr="00F472F7">
        <w:rPr>
          <w:rFonts w:hint="eastAsia"/>
        </w:rPr>
        <w:t>опосередковано</w:t>
      </w:r>
      <w:r w:rsidRPr="00F472F7">
        <w:rPr>
          <w:lang w:val="en-US"/>
        </w:rPr>
        <w:t></w:t>
      </w:r>
      <w:r w:rsidRPr="00F472F7">
        <w:rPr>
          <w:rFonts w:hint="eastAsia"/>
        </w:rPr>
        <w:t>крізь</w:t>
      </w:r>
      <w:r w:rsidRPr="00F472F7">
        <w:rPr>
          <w:lang w:val="en-US"/>
        </w:rPr>
        <w:t></w:t>
      </w:r>
      <w:r w:rsidRPr="00F472F7">
        <w:rPr>
          <w:rFonts w:hint="eastAsia"/>
        </w:rPr>
        <w:t>призму</w:t>
      </w:r>
    </w:p>
    <w:p w:rsidR="00F472F7" w:rsidRPr="00F472F7" w:rsidRDefault="00F472F7" w:rsidP="00F472F7">
      <w:r w:rsidRPr="00F472F7">
        <w:rPr>
          <w:rFonts w:hint="eastAsia"/>
        </w:rPr>
        <w:t>інших</w:t>
      </w:r>
      <w:r w:rsidRPr="00F472F7">
        <w:rPr>
          <w:lang w:val="en-US"/>
        </w:rPr>
        <w:t></w:t>
      </w:r>
      <w:r w:rsidRPr="00F472F7">
        <w:rPr>
          <w:rFonts w:hint="eastAsia"/>
        </w:rPr>
        <w:t>суміжних</w:t>
      </w:r>
      <w:r w:rsidRPr="00F472F7">
        <w:rPr>
          <w:lang w:val="en-US"/>
        </w:rPr>
        <w:t></w:t>
      </w:r>
      <w:r w:rsidRPr="00F472F7">
        <w:rPr>
          <w:rFonts w:hint="eastAsia"/>
        </w:rPr>
        <w:t>понять</w:t>
      </w:r>
      <w:r w:rsidRPr="00F472F7">
        <w:rPr>
          <w:lang w:val="en-US"/>
        </w:rPr>
        <w:t></w:t>
      </w:r>
      <w:r w:rsidRPr="00F472F7">
        <w:rPr>
          <w:lang w:val="en-US"/>
        </w:rPr>
        <w:t></w:t>
      </w:r>
      <w:r w:rsidRPr="00F472F7">
        <w:rPr>
          <w:lang w:val="en-US"/>
        </w:rPr>
        <w:t></w:t>
      </w:r>
      <w:r w:rsidRPr="00F472F7">
        <w:rPr>
          <w:rFonts w:hint="eastAsia"/>
        </w:rPr>
        <w:t>природа</w:t>
      </w:r>
      <w:r w:rsidRPr="00F472F7">
        <w:rPr>
          <w:lang w:val="en-US"/>
        </w:rPr>
        <w:t></w:t>
      </w:r>
      <w:r w:rsidRPr="00F472F7">
        <w:rPr>
          <w:rFonts w:hint="eastAsia"/>
        </w:rPr>
        <w:t>права</w:t>
      </w:r>
      <w:r w:rsidRPr="00F472F7">
        <w:rPr>
          <w:lang w:val="en-US"/>
        </w:rPr>
        <w:t></w:t>
      </w:r>
      <w:r w:rsidRPr="00F472F7">
        <w:rPr>
          <w:lang w:val="en-US"/>
        </w:rPr>
        <w:t></w:t>
      </w:r>
      <w:r w:rsidRPr="00F472F7">
        <w:rPr>
          <w:lang w:val="en-US"/>
        </w:rPr>
        <w:t></w:t>
      </w:r>
      <w:r w:rsidRPr="00F472F7">
        <w:rPr>
          <w:lang w:val="en-US"/>
        </w:rPr>
        <w:t></w:t>
      </w:r>
      <w:r w:rsidRPr="00F472F7">
        <w:rPr>
          <w:rFonts w:hint="eastAsia"/>
        </w:rPr>
        <w:t>сутність</w:t>
      </w:r>
      <w:r w:rsidRPr="00F472F7">
        <w:rPr>
          <w:lang w:val="en-US"/>
        </w:rPr>
        <w:t></w:t>
      </w:r>
      <w:r w:rsidRPr="00F472F7">
        <w:rPr>
          <w:rFonts w:hint="eastAsia"/>
        </w:rPr>
        <w:t>права</w:t>
      </w:r>
      <w:r w:rsidRPr="00F472F7">
        <w:rPr>
          <w:lang w:val="en-US"/>
        </w:rPr>
        <w:t></w:t>
      </w:r>
      <w:r w:rsidRPr="00F472F7">
        <w:rPr>
          <w:lang w:val="en-US"/>
        </w:rPr>
        <w:t></w:t>
      </w:r>
      <w:r w:rsidRPr="00F472F7">
        <w:rPr>
          <w:lang w:val="en-US"/>
        </w:rPr>
        <w:t></w:t>
      </w:r>
      <w:r w:rsidRPr="00F472F7">
        <w:rPr>
          <w:lang w:val="en-US"/>
        </w:rPr>
        <w:t></w:t>
      </w:r>
      <w:r w:rsidRPr="00F472F7">
        <w:rPr>
          <w:rFonts w:hint="eastAsia"/>
        </w:rPr>
        <w:t>призначення</w:t>
      </w:r>
      <w:r w:rsidRPr="00F472F7">
        <w:rPr>
          <w:lang w:val="en-US"/>
        </w:rPr>
        <w:t></w:t>
      </w:r>
      <w:r w:rsidRPr="00F472F7">
        <w:rPr>
          <w:rFonts w:hint="eastAsia"/>
        </w:rPr>
        <w:t>права</w:t>
      </w:r>
      <w:r w:rsidRPr="00F472F7">
        <w:rPr>
          <w:lang w:val="en-US"/>
        </w:rPr>
        <w:t></w:t>
      </w:r>
      <w:r w:rsidRPr="00F472F7">
        <w:rPr>
          <w:lang w:val="en-US"/>
        </w:rPr>
        <w:t></w:t>
      </w:r>
    </w:p>
    <w:p w:rsidR="00F472F7" w:rsidRPr="00F472F7" w:rsidRDefault="00F472F7" w:rsidP="00F472F7">
      <w:r w:rsidRPr="00F472F7">
        <w:rPr>
          <w:lang w:val="en-US"/>
        </w:rPr>
        <w:t></w:t>
      </w:r>
      <w:r w:rsidRPr="00F472F7">
        <w:rPr>
          <w:rFonts w:hint="eastAsia"/>
        </w:rPr>
        <w:t>справедливість</w:t>
      </w:r>
      <w:r w:rsidRPr="00F472F7">
        <w:rPr>
          <w:lang w:val="en-US"/>
        </w:rPr>
        <w:t></w:t>
      </w:r>
      <w:r w:rsidRPr="00F472F7">
        <w:rPr>
          <w:lang w:val="en-US"/>
        </w:rPr>
        <w:t></w:t>
      </w:r>
      <w:r w:rsidRPr="00F472F7">
        <w:rPr>
          <w:lang w:val="en-US"/>
        </w:rPr>
        <w:t></w:t>
      </w:r>
      <w:r w:rsidRPr="00F472F7">
        <w:rPr>
          <w:lang w:val="en-US"/>
        </w:rPr>
        <w:t></w:t>
      </w:r>
      <w:r w:rsidRPr="00F472F7">
        <w:rPr>
          <w:rFonts w:hint="eastAsia"/>
        </w:rPr>
        <w:t>закон</w:t>
      </w:r>
      <w:r w:rsidRPr="00F472F7">
        <w:rPr>
          <w:lang w:val="en-US"/>
        </w:rPr>
        <w:t></w:t>
      </w:r>
      <w:r w:rsidRPr="00F472F7">
        <w:rPr>
          <w:lang w:val="en-US"/>
        </w:rPr>
        <w:t></w:t>
      </w:r>
      <w:r w:rsidRPr="00F472F7">
        <w:rPr>
          <w:rFonts w:hint="eastAsia"/>
        </w:rPr>
        <w:t>тощо</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rPr>
        <w:t>панування</w:t>
      </w:r>
      <w:r w:rsidRPr="00F472F7">
        <w:rPr>
          <w:lang w:val="en-US"/>
        </w:rPr>
        <w:t></w:t>
      </w:r>
      <w:r w:rsidRPr="00F472F7">
        <w:rPr>
          <w:rFonts w:hint="eastAsia"/>
        </w:rPr>
        <w:t>історико</w:t>
      </w:r>
      <w:r w:rsidRPr="00F472F7">
        <w:rPr>
          <w:lang w:val="en-US"/>
        </w:rPr>
        <w:t></w:t>
      </w:r>
      <w:r w:rsidRPr="00F472F7">
        <w:rPr>
          <w:rFonts w:hint="eastAsia"/>
        </w:rPr>
        <w:t>соціологічного</w:t>
      </w:r>
      <w:r w:rsidRPr="00F472F7">
        <w:rPr>
          <w:lang w:val="en-US"/>
        </w:rPr>
        <w:t></w:t>
      </w:r>
      <w:r w:rsidRPr="00F472F7">
        <w:rPr>
          <w:rFonts w:hint="eastAsia"/>
        </w:rPr>
        <w:t>розуміння</w:t>
      </w:r>
    </w:p>
    <w:p w:rsidR="00F472F7" w:rsidRPr="00F472F7" w:rsidRDefault="00F472F7" w:rsidP="00F472F7">
      <w:r w:rsidRPr="00F472F7">
        <w:rPr>
          <w:lang w:val="en-US"/>
        </w:rPr>
        <w:t></w:t>
      </w:r>
      <w:r w:rsidRPr="00F472F7">
        <w:rPr>
          <w:rFonts w:hint="eastAsia"/>
        </w:rPr>
        <w:t>поч</w:t>
      </w:r>
      <w:r w:rsidRPr="00F472F7">
        <w:rPr>
          <w:lang w:val="en-US"/>
        </w:rPr>
        <w:t></w:t>
      </w:r>
      <w:r w:rsidRPr="00F472F7">
        <w:rPr>
          <w:lang w:val="en-US"/>
        </w:rPr>
        <w:t></w:t>
      </w:r>
      <w:r w:rsidRPr="00F472F7">
        <w:rPr>
          <w:rFonts w:hint="eastAsia"/>
        </w:rPr>
        <w:t>ХІХ</w:t>
      </w:r>
      <w:r w:rsidRPr="00F472F7">
        <w:rPr>
          <w:lang w:val="en-US"/>
        </w:rPr>
        <w:t></w:t>
      </w:r>
      <w:r w:rsidRPr="00F472F7">
        <w:rPr>
          <w:rFonts w:hint="eastAsia"/>
        </w:rPr>
        <w:t>ст</w:t>
      </w:r>
      <w:r w:rsidRPr="00F472F7">
        <w:rPr>
          <w:lang w:val="en-US"/>
        </w:rPr>
        <w:t></w:t>
      </w:r>
      <w:r w:rsidRPr="00F472F7">
        <w:rPr>
          <w:lang w:val="en-US"/>
        </w:rPr>
        <w:t></w:t>
      </w:r>
      <w:r w:rsidRPr="00F472F7">
        <w:rPr>
          <w:rFonts w:hint="eastAsia"/>
        </w:rPr>
        <w:t>–</w:t>
      </w:r>
      <w:r w:rsidRPr="00F472F7">
        <w:rPr>
          <w:lang w:val="en-US"/>
        </w:rPr>
        <w:t></w:t>
      </w:r>
      <w:r w:rsidRPr="00F472F7">
        <w:rPr>
          <w:rFonts w:hint="eastAsia"/>
        </w:rPr>
        <w:t>поч</w:t>
      </w:r>
      <w:r w:rsidRPr="00F472F7">
        <w:rPr>
          <w:lang w:val="en-US"/>
        </w:rPr>
        <w:t></w:t>
      </w:r>
      <w:r w:rsidRPr="00F472F7">
        <w:rPr>
          <w:lang w:val="en-US"/>
        </w:rPr>
        <w:t></w:t>
      </w:r>
      <w:r w:rsidRPr="00F472F7">
        <w:rPr>
          <w:rFonts w:hint="eastAsia"/>
        </w:rPr>
        <w:t>ХХ</w:t>
      </w:r>
      <w:r w:rsidRPr="00F472F7">
        <w:rPr>
          <w:lang w:val="en-US"/>
        </w:rPr>
        <w:t></w:t>
      </w:r>
      <w:r w:rsidRPr="00F472F7">
        <w:rPr>
          <w:rFonts w:hint="eastAsia"/>
        </w:rPr>
        <w:t>ст</w:t>
      </w:r>
      <w:r w:rsidRPr="00F472F7">
        <w:rPr>
          <w:lang w:val="en-US"/>
        </w:rPr>
        <w:t></w:t>
      </w:r>
      <w:r w:rsidRPr="00F472F7">
        <w:rPr>
          <w:lang w:val="en-US"/>
        </w:rPr>
        <w:t></w:t>
      </w:r>
      <w:r w:rsidRPr="00F472F7">
        <w:rPr>
          <w:lang w:val="en-US"/>
        </w:rPr>
        <w:t></w:t>
      </w:r>
      <w:r w:rsidRPr="00F472F7">
        <w:rPr>
          <w:lang w:val="en-US"/>
        </w:rPr>
        <w:t></w:t>
      </w:r>
      <w:r w:rsidRPr="00F472F7">
        <w:rPr>
          <w:rFonts w:hint="eastAsia"/>
        </w:rPr>
        <w:t>що</w:t>
      </w:r>
      <w:r w:rsidRPr="00F472F7">
        <w:rPr>
          <w:lang w:val="en-US"/>
        </w:rPr>
        <w:t></w:t>
      </w:r>
      <w:r w:rsidRPr="00F472F7">
        <w:rPr>
          <w:rFonts w:hint="eastAsia"/>
        </w:rPr>
        <w:t>пов’язаний</w:t>
      </w:r>
      <w:r w:rsidRPr="00F472F7">
        <w:rPr>
          <w:lang w:val="en-US"/>
        </w:rPr>
        <w:t></w:t>
      </w:r>
      <w:r w:rsidRPr="00F472F7">
        <w:rPr>
          <w:rFonts w:hint="eastAsia"/>
        </w:rPr>
        <w:t>із</w:t>
      </w:r>
      <w:r w:rsidRPr="00F472F7">
        <w:rPr>
          <w:lang w:val="en-US"/>
        </w:rPr>
        <w:t></w:t>
      </w:r>
      <w:r w:rsidRPr="00F472F7">
        <w:rPr>
          <w:rFonts w:hint="eastAsia"/>
        </w:rPr>
        <w:t>формуванням</w:t>
      </w:r>
      <w:r w:rsidRPr="00F472F7">
        <w:rPr>
          <w:lang w:val="en-US"/>
        </w:rPr>
        <w:t></w:t>
      </w:r>
      <w:r w:rsidRPr="00F472F7">
        <w:rPr>
          <w:rFonts w:hint="eastAsia"/>
        </w:rPr>
        <w:t>широкого</w:t>
      </w:r>
      <w:r w:rsidRPr="00F472F7">
        <w:rPr>
          <w:lang w:val="en-US"/>
        </w:rPr>
        <w:t></w:t>
      </w:r>
      <w:r w:rsidRPr="00F472F7">
        <w:rPr>
          <w:rFonts w:hint="eastAsia"/>
        </w:rPr>
        <w:t>спектру</w:t>
      </w:r>
    </w:p>
    <w:p w:rsidR="00F472F7" w:rsidRPr="00F472F7" w:rsidRDefault="00F472F7" w:rsidP="00F472F7">
      <w:r w:rsidRPr="00F472F7">
        <w:rPr>
          <w:rFonts w:hint="eastAsia"/>
        </w:rPr>
        <w:t>поглядів</w:t>
      </w:r>
      <w:r w:rsidRPr="00F472F7">
        <w:rPr>
          <w:lang w:val="en-US"/>
        </w:rPr>
        <w:t></w:t>
      </w:r>
      <w:r w:rsidRPr="00F472F7">
        <w:rPr>
          <w:rFonts w:hint="eastAsia"/>
        </w:rPr>
        <w:t>учених</w:t>
      </w:r>
      <w:r w:rsidRPr="00F472F7">
        <w:rPr>
          <w:lang w:val="en-US"/>
        </w:rPr>
        <w:t></w:t>
      </w:r>
      <w:r w:rsidRPr="00F472F7">
        <w:rPr>
          <w:rFonts w:hint="eastAsia"/>
        </w:rPr>
        <w:t>на</w:t>
      </w:r>
      <w:r w:rsidRPr="00F472F7">
        <w:rPr>
          <w:lang w:val="en-US"/>
        </w:rPr>
        <w:t></w:t>
      </w:r>
      <w:r w:rsidRPr="00F472F7">
        <w:rPr>
          <w:rFonts w:hint="eastAsia"/>
        </w:rPr>
        <w:t>питання</w:t>
      </w:r>
      <w:r w:rsidRPr="00F472F7">
        <w:rPr>
          <w:lang w:val="en-US"/>
        </w:rPr>
        <w:t></w:t>
      </w:r>
      <w:r w:rsidRPr="00F472F7">
        <w:rPr>
          <w:rFonts w:hint="eastAsia"/>
        </w:rPr>
        <w:t>утворення</w:t>
      </w:r>
      <w:r w:rsidRPr="00F472F7">
        <w:rPr>
          <w:lang w:val="en-US"/>
        </w:rPr>
        <w:t></w:t>
      </w:r>
      <w:r w:rsidRPr="00F472F7">
        <w:rPr>
          <w:rFonts w:hint="eastAsia"/>
        </w:rPr>
        <w:t>права</w:t>
      </w:r>
      <w:r w:rsidRPr="00F472F7">
        <w:rPr>
          <w:lang w:val="en-US"/>
        </w:rPr>
        <w:t></w:t>
      </w:r>
      <w:r w:rsidRPr="00F472F7">
        <w:rPr>
          <w:lang w:val="en-US"/>
        </w:rPr>
        <w:t></w:t>
      </w:r>
      <w:r w:rsidRPr="00F472F7">
        <w:rPr>
          <w:rFonts w:hint="eastAsia"/>
        </w:rPr>
        <w:t>його</w:t>
      </w:r>
      <w:r w:rsidRPr="00F472F7">
        <w:rPr>
          <w:lang w:val="en-US"/>
        </w:rPr>
        <w:t></w:t>
      </w:r>
      <w:r w:rsidRPr="00F472F7">
        <w:rPr>
          <w:rFonts w:hint="eastAsia"/>
        </w:rPr>
        <w:t>розвитку</w:t>
      </w:r>
      <w:r w:rsidRPr="00F472F7">
        <w:rPr>
          <w:lang w:val="en-US"/>
        </w:rPr>
        <w:t></w:t>
      </w:r>
      <w:r w:rsidRPr="00F472F7">
        <w:rPr>
          <w:rFonts w:hint="eastAsia"/>
        </w:rPr>
        <w:t>та</w:t>
      </w:r>
      <w:r w:rsidRPr="00F472F7">
        <w:rPr>
          <w:lang w:val="en-US"/>
        </w:rPr>
        <w:t></w:t>
      </w:r>
      <w:r w:rsidRPr="00F472F7">
        <w:rPr>
          <w:rFonts w:hint="eastAsia"/>
        </w:rPr>
        <w:t>вдосконалення</w:t>
      </w:r>
      <w:r w:rsidRPr="00F472F7">
        <w:rPr>
          <w:lang w:val="en-US"/>
        </w:rPr>
        <w:t></w:t>
      </w:r>
      <w:r w:rsidRPr="00F472F7">
        <w:rPr>
          <w:lang w:val="en-US"/>
        </w:rPr>
        <w:t></w:t>
      </w:r>
      <w:r w:rsidRPr="00F472F7">
        <w:rPr>
          <w:rFonts w:hint="eastAsia"/>
        </w:rPr>
        <w:t>в</w:t>
      </w:r>
    </w:p>
    <w:p w:rsidR="00F472F7" w:rsidRPr="00F472F7" w:rsidRDefault="00F472F7" w:rsidP="00F472F7">
      <w:r w:rsidRPr="00F472F7">
        <w:rPr>
          <w:rFonts w:hint="eastAsia"/>
        </w:rPr>
        <w:t>основу</w:t>
      </w:r>
      <w:r w:rsidRPr="00F472F7">
        <w:rPr>
          <w:lang w:val="en-US"/>
        </w:rPr>
        <w:t></w:t>
      </w:r>
      <w:r w:rsidRPr="00F472F7">
        <w:rPr>
          <w:rFonts w:hint="eastAsia"/>
        </w:rPr>
        <w:t>яких</w:t>
      </w:r>
      <w:r w:rsidRPr="00F472F7">
        <w:rPr>
          <w:lang w:val="en-US"/>
        </w:rPr>
        <w:t></w:t>
      </w:r>
      <w:r w:rsidRPr="00F472F7">
        <w:rPr>
          <w:rFonts w:hint="eastAsia"/>
        </w:rPr>
        <w:t>покладено</w:t>
      </w:r>
      <w:r w:rsidRPr="00F472F7">
        <w:rPr>
          <w:lang w:val="en-US"/>
        </w:rPr>
        <w:t></w:t>
      </w:r>
      <w:r w:rsidRPr="00F472F7">
        <w:rPr>
          <w:rFonts w:hint="eastAsia"/>
        </w:rPr>
        <w:t>ідеї</w:t>
      </w:r>
      <w:r w:rsidRPr="00F472F7">
        <w:rPr>
          <w:lang w:val="en-US"/>
        </w:rPr>
        <w:t></w:t>
      </w:r>
      <w:r w:rsidRPr="00F472F7">
        <w:rPr>
          <w:rFonts w:hint="eastAsia"/>
        </w:rPr>
        <w:t>про</w:t>
      </w:r>
      <w:r w:rsidRPr="00F472F7">
        <w:rPr>
          <w:lang w:val="en-US"/>
        </w:rPr>
        <w:t></w:t>
      </w:r>
      <w:r w:rsidRPr="00F472F7">
        <w:rPr>
          <w:rFonts w:hint="eastAsia"/>
        </w:rPr>
        <w:t>історико</w:t>
      </w:r>
      <w:r w:rsidRPr="00F472F7">
        <w:rPr>
          <w:lang w:val="en-US"/>
        </w:rPr>
        <w:t></w:t>
      </w:r>
      <w:r w:rsidRPr="00F472F7">
        <w:rPr>
          <w:rFonts w:hint="eastAsia"/>
        </w:rPr>
        <w:t>правову</w:t>
      </w:r>
      <w:r w:rsidRPr="00F472F7">
        <w:rPr>
          <w:lang w:val="en-US"/>
        </w:rPr>
        <w:t></w:t>
      </w:r>
      <w:r w:rsidRPr="00F472F7">
        <w:rPr>
          <w:rFonts w:hint="eastAsia"/>
        </w:rPr>
        <w:t>та</w:t>
      </w:r>
      <w:r w:rsidRPr="00F472F7">
        <w:rPr>
          <w:lang w:val="en-US"/>
        </w:rPr>
        <w:t></w:t>
      </w:r>
      <w:r w:rsidRPr="00F472F7">
        <w:rPr>
          <w:rFonts w:hint="eastAsia"/>
        </w:rPr>
        <w:t>соціальну</w:t>
      </w:r>
      <w:r w:rsidRPr="00F472F7">
        <w:rPr>
          <w:lang w:val="en-US"/>
        </w:rPr>
        <w:t></w:t>
      </w:r>
      <w:r w:rsidRPr="00F472F7">
        <w:rPr>
          <w:rFonts w:hint="eastAsia"/>
        </w:rPr>
        <w:t>обумовленість</w:t>
      </w:r>
    </w:p>
    <w:p w:rsidR="00F472F7" w:rsidRPr="00F472F7" w:rsidRDefault="00F472F7" w:rsidP="00F472F7">
      <w:r w:rsidRPr="00F472F7">
        <w:rPr>
          <w:rFonts w:hint="eastAsia"/>
        </w:rPr>
        <w:t>утворення</w:t>
      </w:r>
      <w:r w:rsidRPr="00F472F7">
        <w:rPr>
          <w:lang w:val="en-US"/>
        </w:rPr>
        <w:t></w:t>
      </w:r>
      <w:r w:rsidRPr="00F472F7">
        <w:rPr>
          <w:rFonts w:hint="eastAsia"/>
        </w:rPr>
        <w:t>права</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rPr>
        <w:t>панування</w:t>
      </w:r>
      <w:r w:rsidRPr="00F472F7">
        <w:rPr>
          <w:lang w:val="en-US"/>
        </w:rPr>
        <w:t></w:t>
      </w:r>
      <w:r w:rsidRPr="00F472F7">
        <w:rPr>
          <w:rFonts w:hint="eastAsia"/>
        </w:rPr>
        <w:t>наукового</w:t>
      </w:r>
      <w:r w:rsidRPr="00F472F7">
        <w:rPr>
          <w:lang w:val="en-US"/>
        </w:rPr>
        <w:t></w:t>
      </w:r>
      <w:r w:rsidRPr="00F472F7">
        <w:rPr>
          <w:rFonts w:hint="eastAsia"/>
        </w:rPr>
        <w:t>правового</w:t>
      </w:r>
      <w:r w:rsidRPr="00F472F7">
        <w:rPr>
          <w:lang w:val="en-US"/>
        </w:rPr>
        <w:t></w:t>
      </w:r>
      <w:r w:rsidRPr="00F472F7">
        <w:rPr>
          <w:rFonts w:hint="eastAsia"/>
        </w:rPr>
        <w:t>розуміння</w:t>
      </w:r>
      <w:r w:rsidRPr="00F472F7">
        <w:rPr>
          <w:lang w:val="en-US"/>
        </w:rPr>
        <w:t></w:t>
      </w:r>
      <w:r w:rsidRPr="00F472F7">
        <w:rPr>
          <w:lang w:val="en-US"/>
        </w:rPr>
        <w:t></w:t>
      </w:r>
      <w:r w:rsidRPr="00F472F7">
        <w:rPr>
          <w:rFonts w:hint="eastAsia"/>
        </w:rPr>
        <w:t>сер</w:t>
      </w:r>
      <w:r w:rsidRPr="00F472F7">
        <w:rPr>
          <w:lang w:val="en-US"/>
        </w:rPr>
        <w:t></w:t>
      </w:r>
      <w:r w:rsidRPr="00F472F7">
        <w:rPr>
          <w:lang w:val="en-US"/>
        </w:rPr>
        <w:t></w:t>
      </w:r>
      <w:r w:rsidRPr="00F472F7">
        <w:rPr>
          <w:rFonts w:hint="eastAsia"/>
        </w:rPr>
        <w:t>ХХ</w:t>
      </w:r>
      <w:r w:rsidRPr="00F472F7">
        <w:rPr>
          <w:lang w:val="en-US"/>
        </w:rPr>
        <w:t></w:t>
      </w:r>
      <w:r w:rsidRPr="00F472F7">
        <w:rPr>
          <w:rFonts w:hint="eastAsia"/>
        </w:rPr>
        <w:t>ст</w:t>
      </w:r>
      <w:r w:rsidRPr="00F472F7">
        <w:rPr>
          <w:lang w:val="en-US"/>
        </w:rPr>
        <w:t></w:t>
      </w:r>
      <w:r w:rsidRPr="00F472F7">
        <w:rPr>
          <w:lang w:val="en-US"/>
        </w:rPr>
        <w:t></w:t>
      </w:r>
      <w:r w:rsidRPr="00F472F7">
        <w:rPr>
          <w:rFonts w:hint="eastAsia"/>
        </w:rPr>
        <w:t>–</w:t>
      </w:r>
      <w:r w:rsidRPr="00F472F7">
        <w:rPr>
          <w:lang w:val="en-US"/>
        </w:rPr>
        <w:t></w:t>
      </w:r>
      <w:r w:rsidRPr="00F472F7">
        <w:rPr>
          <w:rFonts w:hint="eastAsia"/>
        </w:rPr>
        <w:t>триває</w:t>
      </w:r>
    </w:p>
    <w:p w:rsidR="00F472F7" w:rsidRPr="00F472F7" w:rsidRDefault="00F472F7" w:rsidP="00F472F7">
      <w:r w:rsidRPr="00F472F7">
        <w:rPr>
          <w:rFonts w:hint="eastAsia"/>
        </w:rPr>
        <w:t>донині</w:t>
      </w:r>
      <w:r w:rsidRPr="00F472F7">
        <w:rPr>
          <w:lang w:val="en-US"/>
        </w:rPr>
        <w:t></w:t>
      </w:r>
      <w:r w:rsidRPr="00F472F7">
        <w:rPr>
          <w:lang w:val="en-US"/>
        </w:rPr>
        <w:t></w:t>
      </w:r>
      <w:r w:rsidRPr="00F472F7">
        <w:rPr>
          <w:lang w:val="en-US"/>
        </w:rPr>
        <w:t></w:t>
      </w:r>
      <w:r w:rsidRPr="00F472F7">
        <w:rPr>
          <w:rFonts w:hint="eastAsia"/>
        </w:rPr>
        <w:t>що</w:t>
      </w:r>
      <w:r w:rsidRPr="00F472F7">
        <w:rPr>
          <w:lang w:val="en-US"/>
        </w:rPr>
        <w:t></w:t>
      </w:r>
      <w:r w:rsidRPr="00F472F7">
        <w:rPr>
          <w:rFonts w:hint="eastAsia"/>
        </w:rPr>
        <w:t>розкриває</w:t>
      </w:r>
      <w:r w:rsidRPr="00F472F7">
        <w:rPr>
          <w:lang w:val="en-US"/>
        </w:rPr>
        <w:t></w:t>
      </w:r>
      <w:r w:rsidRPr="00F472F7">
        <w:rPr>
          <w:rFonts w:hint="eastAsia"/>
        </w:rPr>
        <w:t>правоутворення</w:t>
      </w:r>
      <w:r w:rsidRPr="00F472F7">
        <w:rPr>
          <w:lang w:val="en-US"/>
        </w:rPr>
        <w:t></w:t>
      </w:r>
      <w:r w:rsidRPr="00F472F7">
        <w:rPr>
          <w:rFonts w:hint="eastAsia"/>
        </w:rPr>
        <w:t>як</w:t>
      </w:r>
      <w:r w:rsidRPr="00F472F7">
        <w:rPr>
          <w:lang w:val="en-US"/>
        </w:rPr>
        <w:t></w:t>
      </w:r>
      <w:r w:rsidRPr="00F472F7">
        <w:rPr>
          <w:rFonts w:hint="eastAsia"/>
        </w:rPr>
        <w:t>складне</w:t>
      </w:r>
      <w:r w:rsidRPr="00F472F7">
        <w:rPr>
          <w:lang w:val="en-US"/>
        </w:rPr>
        <w:t></w:t>
      </w:r>
      <w:r w:rsidRPr="00F472F7">
        <w:rPr>
          <w:rFonts w:hint="eastAsia"/>
        </w:rPr>
        <w:t>багатоаспектне</w:t>
      </w:r>
      <w:r w:rsidRPr="00F472F7">
        <w:rPr>
          <w:lang w:val="en-US"/>
        </w:rPr>
        <w:t></w:t>
      </w:r>
      <w:r w:rsidRPr="00F472F7">
        <w:rPr>
          <w:rFonts w:hint="eastAsia"/>
        </w:rPr>
        <w:t>явище</w:t>
      </w:r>
      <w:r w:rsidRPr="00F472F7">
        <w:rPr>
          <w:lang w:val="en-US"/>
        </w:rPr>
        <w:t></w:t>
      </w:r>
      <w:r w:rsidRPr="00F472F7">
        <w:rPr>
          <w:rFonts w:hint="eastAsia"/>
        </w:rPr>
        <w:t>правової</w:t>
      </w:r>
    </w:p>
    <w:p w:rsidR="00F472F7" w:rsidRPr="00F472F7" w:rsidRDefault="00F472F7" w:rsidP="00F472F7">
      <w:r w:rsidRPr="00F472F7">
        <w:rPr>
          <w:rFonts w:hint="eastAsia"/>
        </w:rPr>
        <w:t>дійсності</w:t>
      </w:r>
      <w:r w:rsidRPr="00F472F7">
        <w:rPr>
          <w:lang w:val="en-US"/>
        </w:rPr>
        <w:t></w:t>
      </w:r>
      <w:r w:rsidRPr="00F472F7">
        <w:rPr>
          <w:lang w:val="en-US"/>
        </w:rPr>
        <w:t></w:t>
      </w:r>
      <w:r w:rsidRPr="00F472F7">
        <w:rPr>
          <w:rFonts w:hint="eastAsia"/>
        </w:rPr>
        <w:t>яке</w:t>
      </w:r>
      <w:r w:rsidRPr="00F472F7">
        <w:rPr>
          <w:lang w:val="en-US"/>
        </w:rPr>
        <w:t></w:t>
      </w:r>
      <w:r w:rsidRPr="00F472F7">
        <w:rPr>
          <w:rFonts w:hint="eastAsia"/>
        </w:rPr>
        <w:t>може</w:t>
      </w:r>
      <w:r w:rsidRPr="00F472F7">
        <w:rPr>
          <w:lang w:val="en-US"/>
        </w:rPr>
        <w:t></w:t>
      </w:r>
      <w:r w:rsidRPr="00F472F7">
        <w:rPr>
          <w:rFonts w:hint="eastAsia"/>
        </w:rPr>
        <w:t>бути</w:t>
      </w:r>
      <w:r w:rsidRPr="00F472F7">
        <w:rPr>
          <w:lang w:val="en-US"/>
        </w:rPr>
        <w:t></w:t>
      </w:r>
      <w:r w:rsidRPr="00F472F7">
        <w:rPr>
          <w:rFonts w:hint="eastAsia"/>
        </w:rPr>
        <w:t>вивчене</w:t>
      </w:r>
      <w:r w:rsidRPr="00F472F7">
        <w:rPr>
          <w:lang w:val="en-US"/>
        </w:rPr>
        <w:t></w:t>
      </w:r>
      <w:r w:rsidRPr="00F472F7">
        <w:rPr>
          <w:rFonts w:hint="eastAsia"/>
        </w:rPr>
        <w:t>за</w:t>
      </w:r>
      <w:r w:rsidRPr="00F472F7">
        <w:rPr>
          <w:lang w:val="en-US"/>
        </w:rPr>
        <w:t></w:t>
      </w:r>
      <w:r w:rsidRPr="00F472F7">
        <w:rPr>
          <w:rFonts w:hint="eastAsia"/>
        </w:rPr>
        <w:t>допомогою</w:t>
      </w:r>
      <w:r w:rsidRPr="00F472F7">
        <w:rPr>
          <w:lang w:val="en-US"/>
        </w:rPr>
        <w:t></w:t>
      </w:r>
      <w:r w:rsidRPr="00F472F7">
        <w:rPr>
          <w:rFonts w:hint="eastAsia"/>
        </w:rPr>
        <w:t>різноманітних</w:t>
      </w:r>
      <w:r w:rsidRPr="00F472F7">
        <w:rPr>
          <w:lang w:val="en-US"/>
        </w:rPr>
        <w:t></w:t>
      </w:r>
      <w:r w:rsidRPr="00F472F7">
        <w:rPr>
          <w:rFonts w:hint="eastAsia"/>
        </w:rPr>
        <w:t>методологічних</w:t>
      </w:r>
    </w:p>
    <w:p w:rsidR="00F472F7" w:rsidRPr="00F472F7" w:rsidRDefault="00F472F7" w:rsidP="00F472F7">
      <w:r w:rsidRPr="00F472F7">
        <w:rPr>
          <w:rFonts w:hint="eastAsia"/>
        </w:rPr>
        <w:t>підходів</w:t>
      </w:r>
      <w:r w:rsidRPr="00F472F7">
        <w:rPr>
          <w:lang w:val="en-US"/>
        </w:rPr>
        <w:t></w:t>
      </w:r>
      <w:r w:rsidRPr="00F472F7">
        <w:rPr>
          <w:rFonts w:hint="eastAsia"/>
        </w:rPr>
        <w:t>і</w:t>
      </w:r>
      <w:r w:rsidRPr="00F472F7">
        <w:rPr>
          <w:lang w:val="en-US"/>
        </w:rPr>
        <w:t></w:t>
      </w:r>
      <w:r w:rsidRPr="00F472F7">
        <w:rPr>
          <w:rFonts w:hint="eastAsia"/>
        </w:rPr>
        <w:t>методів</w:t>
      </w:r>
      <w:r w:rsidRPr="00F472F7">
        <w:rPr>
          <w:lang w:val="en-US"/>
        </w:rPr>
        <w:t></w:t>
      </w:r>
      <w:r w:rsidRPr="00F472F7">
        <w:rPr>
          <w:rFonts w:hint="eastAsia"/>
        </w:rPr>
        <w:t>наукового</w:t>
      </w:r>
      <w:r w:rsidRPr="00F472F7">
        <w:rPr>
          <w:lang w:val="en-US"/>
        </w:rPr>
        <w:t></w:t>
      </w:r>
      <w:r w:rsidRPr="00F472F7">
        <w:rPr>
          <w:rFonts w:hint="eastAsia"/>
        </w:rPr>
        <w:t>пізнання</w:t>
      </w:r>
      <w:r w:rsidRPr="00F472F7">
        <w:rPr>
          <w:lang w:val="en-US"/>
        </w:rPr>
        <w:t></w:t>
      </w:r>
      <w:r w:rsidRPr="00F472F7">
        <w:rPr>
          <w:rFonts w:hint="eastAsia"/>
        </w:rPr>
        <w:t>юридичної</w:t>
      </w:r>
      <w:r w:rsidRPr="00F472F7">
        <w:rPr>
          <w:lang w:val="en-US"/>
        </w:rPr>
        <w:t></w:t>
      </w:r>
      <w:r w:rsidRPr="00F472F7">
        <w:rPr>
          <w:rFonts w:hint="eastAsia"/>
        </w:rPr>
        <w:t>науки</w:t>
      </w:r>
      <w:r w:rsidRPr="00F472F7">
        <w:rPr>
          <w:lang w:val="en-US"/>
        </w:rPr>
        <w:t></w:t>
      </w:r>
    </w:p>
    <w:p w:rsidR="00F472F7" w:rsidRPr="00F472F7" w:rsidRDefault="00F472F7" w:rsidP="00F472F7">
      <w:r w:rsidRPr="00F472F7">
        <w:rPr>
          <w:lang w:val="en-US"/>
        </w:rPr>
        <w:t></w:t>
      </w:r>
      <w:r w:rsidRPr="00F472F7">
        <w:rPr>
          <w:lang w:val="en-US"/>
        </w:rPr>
        <w:t></w:t>
      </w:r>
      <w:r w:rsidRPr="00F472F7">
        <w:rPr>
          <w:lang w:val="en-US"/>
        </w:rPr>
        <w:t></w:t>
      </w:r>
      <w:r w:rsidRPr="00F472F7">
        <w:rPr>
          <w:rFonts w:hint="eastAsia"/>
        </w:rPr>
        <w:t>Стан</w:t>
      </w:r>
      <w:r w:rsidRPr="00F472F7">
        <w:rPr>
          <w:lang w:val="en-US"/>
        </w:rPr>
        <w:t></w:t>
      </w:r>
      <w:r w:rsidRPr="00F472F7">
        <w:rPr>
          <w:rFonts w:hint="eastAsia"/>
        </w:rPr>
        <w:t>наукового</w:t>
      </w:r>
      <w:r w:rsidRPr="00F472F7">
        <w:rPr>
          <w:lang w:val="en-US"/>
        </w:rPr>
        <w:t></w:t>
      </w:r>
      <w:r w:rsidRPr="00F472F7">
        <w:rPr>
          <w:rFonts w:hint="eastAsia"/>
        </w:rPr>
        <w:t>пізнання</w:t>
      </w:r>
      <w:r w:rsidRPr="00F472F7">
        <w:rPr>
          <w:lang w:val="en-US"/>
        </w:rPr>
        <w:t></w:t>
      </w:r>
      <w:r w:rsidRPr="00F472F7">
        <w:rPr>
          <w:rFonts w:hint="eastAsia"/>
        </w:rPr>
        <w:t>правоутворення</w:t>
      </w:r>
      <w:r w:rsidRPr="00F472F7">
        <w:rPr>
          <w:lang w:val="en-US"/>
        </w:rPr>
        <w:t></w:t>
      </w:r>
      <w:r w:rsidRPr="00F472F7">
        <w:rPr>
          <w:rFonts w:hint="eastAsia"/>
        </w:rPr>
        <w:t>охарактеризовано</w:t>
      </w:r>
      <w:r w:rsidRPr="00F472F7">
        <w:rPr>
          <w:lang w:val="en-US"/>
        </w:rPr>
        <w:t></w:t>
      </w:r>
      <w:r w:rsidRPr="00F472F7">
        <w:rPr>
          <w:rFonts w:hint="eastAsia"/>
        </w:rPr>
        <w:t>з</w:t>
      </w:r>
      <w:r w:rsidRPr="00F472F7">
        <w:rPr>
          <w:lang w:val="en-US"/>
        </w:rPr>
        <w:t></w:t>
      </w:r>
      <w:r w:rsidRPr="00F472F7">
        <w:rPr>
          <w:rFonts w:hint="eastAsia"/>
        </w:rPr>
        <w:t>точки</w:t>
      </w:r>
      <w:r w:rsidRPr="00F472F7">
        <w:rPr>
          <w:lang w:val="en-US"/>
        </w:rPr>
        <w:t></w:t>
      </w:r>
      <w:r w:rsidRPr="00F472F7">
        <w:rPr>
          <w:rFonts w:hint="eastAsia"/>
        </w:rPr>
        <w:t>зору</w:t>
      </w:r>
    </w:p>
    <w:p w:rsidR="00F472F7" w:rsidRPr="00F472F7" w:rsidRDefault="00F472F7" w:rsidP="00F472F7">
      <w:r w:rsidRPr="00F472F7">
        <w:rPr>
          <w:rFonts w:hint="eastAsia"/>
        </w:rPr>
        <w:t>його</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rPr>
        <w:t>світоглядного</w:t>
      </w:r>
      <w:r w:rsidRPr="00F472F7">
        <w:rPr>
          <w:lang w:val="en-US"/>
        </w:rPr>
        <w:t></w:t>
      </w:r>
      <w:r w:rsidRPr="00F472F7">
        <w:rPr>
          <w:rFonts w:hint="eastAsia"/>
        </w:rPr>
        <w:t>сприйняття</w:t>
      </w:r>
      <w:r w:rsidRPr="00F472F7">
        <w:rPr>
          <w:lang w:val="en-US"/>
        </w:rPr>
        <w:t></w:t>
      </w:r>
      <w:r w:rsidRPr="00F472F7">
        <w:rPr>
          <w:rFonts w:hint="eastAsia"/>
        </w:rPr>
        <w:t>як</w:t>
      </w:r>
      <w:r w:rsidRPr="00F472F7">
        <w:rPr>
          <w:lang w:val="en-US"/>
        </w:rPr>
        <w:t></w:t>
      </w:r>
      <w:r w:rsidRPr="00F472F7">
        <w:rPr>
          <w:rFonts w:hint="eastAsia"/>
        </w:rPr>
        <w:t>явища</w:t>
      </w:r>
      <w:r w:rsidRPr="00F472F7">
        <w:rPr>
          <w:lang w:val="en-US"/>
        </w:rPr>
        <w:t></w:t>
      </w:r>
      <w:r w:rsidRPr="00F472F7">
        <w:rPr>
          <w:lang w:val="en-US"/>
        </w:rPr>
        <w:t></w:t>
      </w:r>
      <w:r w:rsidRPr="00F472F7">
        <w:rPr>
          <w:rFonts w:hint="eastAsia"/>
        </w:rPr>
        <w:t>що</w:t>
      </w:r>
      <w:r w:rsidRPr="00F472F7">
        <w:rPr>
          <w:lang w:val="en-US"/>
        </w:rPr>
        <w:t></w:t>
      </w:r>
      <w:r w:rsidRPr="00F472F7">
        <w:rPr>
          <w:rFonts w:hint="eastAsia"/>
        </w:rPr>
        <w:t>є</w:t>
      </w:r>
      <w:r w:rsidRPr="00F472F7">
        <w:rPr>
          <w:lang w:val="en-US"/>
        </w:rPr>
        <w:t></w:t>
      </w:r>
      <w:r w:rsidRPr="00F472F7">
        <w:rPr>
          <w:rFonts w:hint="eastAsia"/>
        </w:rPr>
        <w:t>елементом</w:t>
      </w:r>
      <w:r w:rsidRPr="00F472F7">
        <w:rPr>
          <w:lang w:val="en-US"/>
        </w:rPr>
        <w:t></w:t>
      </w:r>
      <w:r w:rsidRPr="00F472F7">
        <w:rPr>
          <w:rFonts w:hint="eastAsia"/>
        </w:rPr>
        <w:t>соціальної</w:t>
      </w:r>
      <w:r w:rsidRPr="00F472F7">
        <w:rPr>
          <w:lang w:val="en-US"/>
        </w:rPr>
        <w:t></w:t>
      </w:r>
      <w:r w:rsidRPr="00F472F7">
        <w:rPr>
          <w:rFonts w:hint="eastAsia"/>
        </w:rPr>
        <w:t>реальності</w:t>
      </w:r>
    </w:p>
    <w:p w:rsidR="00F472F7" w:rsidRPr="00F472F7" w:rsidRDefault="00F472F7" w:rsidP="00F472F7">
      <w:r w:rsidRPr="00F472F7">
        <w:rPr>
          <w:rFonts w:hint="eastAsia"/>
        </w:rPr>
        <w:t>та</w:t>
      </w:r>
      <w:r w:rsidRPr="00F472F7">
        <w:rPr>
          <w:lang w:val="en-US"/>
        </w:rPr>
        <w:t></w:t>
      </w:r>
      <w:r w:rsidRPr="00F472F7">
        <w:rPr>
          <w:rFonts w:hint="eastAsia"/>
        </w:rPr>
        <w:t>формує</w:t>
      </w:r>
      <w:r w:rsidRPr="00F472F7">
        <w:rPr>
          <w:lang w:val="en-US"/>
        </w:rPr>
        <w:t></w:t>
      </w:r>
      <w:r w:rsidRPr="00F472F7">
        <w:rPr>
          <w:rFonts w:hint="eastAsia"/>
        </w:rPr>
        <w:t>відповідне</w:t>
      </w:r>
      <w:r w:rsidRPr="00F472F7">
        <w:rPr>
          <w:lang w:val="en-US"/>
        </w:rPr>
        <w:t></w:t>
      </w:r>
      <w:r w:rsidRPr="00F472F7">
        <w:rPr>
          <w:rFonts w:hint="eastAsia"/>
        </w:rPr>
        <w:t>уявлення</w:t>
      </w:r>
      <w:r w:rsidRPr="00F472F7">
        <w:rPr>
          <w:lang w:val="en-US"/>
        </w:rPr>
        <w:t></w:t>
      </w:r>
      <w:r w:rsidRPr="00F472F7">
        <w:rPr>
          <w:rFonts w:hint="eastAsia"/>
        </w:rPr>
        <w:t>у</w:t>
      </w:r>
      <w:r w:rsidRPr="00F472F7">
        <w:rPr>
          <w:lang w:val="en-US"/>
        </w:rPr>
        <w:t></w:t>
      </w:r>
      <w:r w:rsidRPr="00F472F7">
        <w:rPr>
          <w:rFonts w:hint="eastAsia"/>
        </w:rPr>
        <w:t>свідомості</w:t>
      </w:r>
      <w:r w:rsidRPr="00F472F7">
        <w:rPr>
          <w:lang w:val="en-US"/>
        </w:rPr>
        <w:t></w:t>
      </w:r>
      <w:r w:rsidRPr="00F472F7">
        <w:rPr>
          <w:rFonts w:hint="eastAsia"/>
        </w:rPr>
        <w:t>людини</w:t>
      </w:r>
      <w:r w:rsidRPr="00F472F7">
        <w:rPr>
          <w:lang w:val="en-US"/>
        </w:rPr>
        <w:t></w:t>
      </w:r>
      <w:r w:rsidRPr="00F472F7">
        <w:rPr>
          <w:rFonts w:hint="eastAsia"/>
        </w:rPr>
        <w:t>на</w:t>
      </w:r>
      <w:r w:rsidRPr="00F472F7">
        <w:rPr>
          <w:lang w:val="en-US"/>
        </w:rPr>
        <w:t></w:t>
      </w:r>
      <w:r w:rsidRPr="00F472F7">
        <w:rPr>
          <w:rFonts w:hint="eastAsia"/>
        </w:rPr>
        <w:t>основі</w:t>
      </w:r>
      <w:r w:rsidRPr="00F472F7">
        <w:rPr>
          <w:lang w:val="en-US"/>
        </w:rPr>
        <w:t></w:t>
      </w:r>
      <w:r w:rsidRPr="00F472F7">
        <w:rPr>
          <w:rFonts w:hint="eastAsia"/>
        </w:rPr>
        <w:t>загального</w:t>
      </w:r>
      <w:r w:rsidRPr="00F472F7">
        <w:rPr>
          <w:lang w:val="en-US"/>
        </w:rPr>
        <w:t></w:t>
      </w:r>
      <w:r w:rsidRPr="00F472F7">
        <w:rPr>
          <w:rFonts w:hint="eastAsia"/>
        </w:rPr>
        <w:t>вивчення</w:t>
      </w:r>
    </w:p>
    <w:p w:rsidR="00F472F7" w:rsidRPr="00F472F7" w:rsidRDefault="00F472F7" w:rsidP="00F472F7">
      <w:r w:rsidRPr="00F472F7">
        <w:rPr>
          <w:rFonts w:hint="eastAsia"/>
        </w:rPr>
        <w:t>явищ</w:t>
      </w:r>
      <w:r w:rsidRPr="00F472F7">
        <w:rPr>
          <w:lang w:val="en-US"/>
        </w:rPr>
        <w:t></w:t>
      </w:r>
      <w:r w:rsidRPr="00F472F7">
        <w:rPr>
          <w:rFonts w:hint="eastAsia"/>
        </w:rPr>
        <w:t>дійсності</w:t>
      </w:r>
      <w:r w:rsidRPr="00F472F7">
        <w:rPr>
          <w:lang w:val="en-US"/>
        </w:rPr>
        <w:t></w:t>
      </w:r>
      <w:r w:rsidRPr="00F472F7">
        <w:rPr>
          <w:rFonts w:hint="eastAsia"/>
        </w:rPr>
        <w:t>шляхом</w:t>
      </w:r>
      <w:r w:rsidRPr="00F472F7">
        <w:rPr>
          <w:lang w:val="en-US"/>
        </w:rPr>
        <w:t></w:t>
      </w:r>
      <w:r w:rsidRPr="00F472F7">
        <w:rPr>
          <w:rFonts w:hint="eastAsia"/>
        </w:rPr>
        <w:t>використання</w:t>
      </w:r>
      <w:r w:rsidRPr="00F472F7">
        <w:rPr>
          <w:lang w:val="en-US"/>
        </w:rPr>
        <w:t></w:t>
      </w:r>
      <w:r w:rsidRPr="00F472F7">
        <w:rPr>
          <w:rFonts w:hint="eastAsia"/>
        </w:rPr>
        <w:t>правил</w:t>
      </w:r>
      <w:r w:rsidRPr="00F472F7">
        <w:rPr>
          <w:lang w:val="en-US"/>
        </w:rPr>
        <w:t></w:t>
      </w:r>
      <w:r w:rsidRPr="00F472F7">
        <w:rPr>
          <w:rFonts w:hint="eastAsia"/>
        </w:rPr>
        <w:t>логічного</w:t>
      </w:r>
      <w:r w:rsidRPr="00F472F7">
        <w:rPr>
          <w:lang w:val="en-US"/>
        </w:rPr>
        <w:t></w:t>
      </w:r>
      <w:r w:rsidRPr="00F472F7">
        <w:rPr>
          <w:rFonts w:hint="eastAsia"/>
        </w:rPr>
        <w:t>мислення</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rPr>
        <w:t>історикосоціологічного</w:t>
      </w:r>
      <w:r w:rsidRPr="00F472F7">
        <w:rPr>
          <w:lang w:val="en-US"/>
        </w:rPr>
        <w:t></w:t>
      </w:r>
      <w:r w:rsidRPr="00F472F7">
        <w:rPr>
          <w:rFonts w:hint="eastAsia"/>
        </w:rPr>
        <w:t>сприйняття</w:t>
      </w:r>
      <w:r w:rsidRPr="00F472F7">
        <w:rPr>
          <w:lang w:val="en-US"/>
        </w:rPr>
        <w:t></w:t>
      </w:r>
      <w:r w:rsidRPr="00F472F7">
        <w:rPr>
          <w:rFonts w:hint="eastAsia"/>
        </w:rPr>
        <w:t>як</w:t>
      </w:r>
      <w:r w:rsidRPr="00F472F7">
        <w:rPr>
          <w:lang w:val="en-US"/>
        </w:rPr>
        <w:t></w:t>
      </w:r>
      <w:r w:rsidRPr="00F472F7">
        <w:rPr>
          <w:rFonts w:hint="eastAsia"/>
        </w:rPr>
        <w:t>явища</w:t>
      </w:r>
      <w:r w:rsidRPr="00F472F7">
        <w:rPr>
          <w:lang w:val="en-US"/>
        </w:rPr>
        <w:t></w:t>
      </w:r>
      <w:r w:rsidRPr="00F472F7">
        <w:rPr>
          <w:lang w:val="en-US"/>
        </w:rPr>
        <w:t></w:t>
      </w:r>
      <w:r w:rsidRPr="00F472F7">
        <w:rPr>
          <w:rFonts w:hint="eastAsia"/>
        </w:rPr>
        <w:t>зумовленого</w:t>
      </w:r>
      <w:r w:rsidRPr="00F472F7">
        <w:rPr>
          <w:lang w:val="en-US"/>
        </w:rPr>
        <w:t></w:t>
      </w:r>
      <w:r w:rsidRPr="00F472F7">
        <w:rPr>
          <w:rFonts w:hint="eastAsia"/>
        </w:rPr>
        <w:t>історичним</w:t>
      </w:r>
      <w:r w:rsidRPr="00F472F7">
        <w:rPr>
          <w:lang w:val="en-US"/>
        </w:rPr>
        <w:t></w:t>
      </w:r>
      <w:r w:rsidRPr="00F472F7">
        <w:rPr>
          <w:rFonts w:hint="eastAsia"/>
        </w:rPr>
        <w:t>рівнем</w:t>
      </w:r>
      <w:r w:rsidRPr="00F472F7">
        <w:rPr>
          <w:lang w:val="en-US"/>
        </w:rPr>
        <w:t></w:t>
      </w:r>
      <w:r w:rsidRPr="00F472F7">
        <w:rPr>
          <w:rFonts w:hint="eastAsia"/>
        </w:rPr>
        <w:t>розвитку</w:t>
      </w:r>
    </w:p>
    <w:p w:rsidR="00F472F7" w:rsidRPr="00F472F7" w:rsidRDefault="00F472F7" w:rsidP="00F472F7">
      <w:r w:rsidRPr="00F472F7">
        <w:rPr>
          <w:rFonts w:hint="eastAsia"/>
        </w:rPr>
        <w:t>суспільства</w:t>
      </w:r>
      <w:r w:rsidRPr="00F472F7">
        <w:rPr>
          <w:lang w:val="en-US"/>
        </w:rPr>
        <w:t></w:t>
      </w:r>
      <w:r w:rsidRPr="00F472F7">
        <w:rPr>
          <w:lang w:val="en-US"/>
        </w:rPr>
        <w:t></w:t>
      </w:r>
      <w:r w:rsidRPr="00F472F7">
        <w:rPr>
          <w:rFonts w:hint="eastAsia"/>
        </w:rPr>
        <w:t>його</w:t>
      </w:r>
      <w:r w:rsidRPr="00F472F7">
        <w:rPr>
          <w:lang w:val="en-US"/>
        </w:rPr>
        <w:t></w:t>
      </w:r>
      <w:r w:rsidRPr="00F472F7">
        <w:rPr>
          <w:rFonts w:hint="eastAsia"/>
        </w:rPr>
        <w:t>культурою</w:t>
      </w:r>
      <w:r w:rsidRPr="00F472F7">
        <w:rPr>
          <w:lang w:val="en-US"/>
        </w:rPr>
        <w:t></w:t>
      </w:r>
      <w:r w:rsidRPr="00F472F7">
        <w:rPr>
          <w:lang w:val="en-US"/>
        </w:rPr>
        <w:t></w:t>
      </w:r>
      <w:r w:rsidRPr="00F472F7">
        <w:rPr>
          <w:rFonts w:hint="eastAsia"/>
        </w:rPr>
        <w:t>втілюється</w:t>
      </w:r>
      <w:r w:rsidRPr="00F472F7">
        <w:rPr>
          <w:lang w:val="en-US"/>
        </w:rPr>
        <w:t></w:t>
      </w:r>
      <w:r w:rsidRPr="00F472F7">
        <w:rPr>
          <w:rFonts w:hint="eastAsia"/>
        </w:rPr>
        <w:t>в</w:t>
      </w:r>
      <w:r w:rsidRPr="00F472F7">
        <w:rPr>
          <w:lang w:val="en-US"/>
        </w:rPr>
        <w:t></w:t>
      </w:r>
      <w:r w:rsidRPr="00F472F7">
        <w:rPr>
          <w:rFonts w:hint="eastAsia"/>
        </w:rPr>
        <w:t>життєдіяльність</w:t>
      </w:r>
      <w:r w:rsidRPr="00F472F7">
        <w:rPr>
          <w:lang w:val="en-US"/>
        </w:rPr>
        <w:t></w:t>
      </w:r>
      <w:r w:rsidRPr="00F472F7">
        <w:rPr>
          <w:rFonts w:hint="eastAsia"/>
        </w:rPr>
        <w:t>соціуму</w:t>
      </w:r>
      <w:r w:rsidRPr="00F472F7">
        <w:rPr>
          <w:lang w:val="en-US"/>
        </w:rPr>
        <w:t></w:t>
      </w:r>
      <w:r w:rsidRPr="00F472F7">
        <w:rPr>
          <w:rFonts w:hint="eastAsia"/>
        </w:rPr>
        <w:t>з</w:t>
      </w:r>
      <w:r w:rsidRPr="00F472F7">
        <w:rPr>
          <w:lang w:val="en-US"/>
        </w:rPr>
        <w:t></w:t>
      </w:r>
      <w:r w:rsidRPr="00F472F7">
        <w:rPr>
          <w:rFonts w:hint="eastAsia"/>
        </w:rPr>
        <w:t>метою</w:t>
      </w:r>
      <w:r w:rsidRPr="00F472F7">
        <w:rPr>
          <w:lang w:val="en-US"/>
        </w:rPr>
        <w:t></w:t>
      </w:r>
    </w:p>
    <w:p w:rsidR="00F472F7" w:rsidRPr="00F472F7" w:rsidRDefault="00F472F7" w:rsidP="00F472F7">
      <w:r w:rsidRPr="00F472F7">
        <w:rPr>
          <w:lang w:val="en-US"/>
        </w:rPr>
        <w:t></w:t>
      </w:r>
      <w:r w:rsidRPr="00F472F7">
        <w:rPr>
          <w:lang w:val="en-US"/>
        </w:rPr>
        <w:t></w:t>
      </w:r>
      <w:r w:rsidRPr="00F472F7">
        <w:rPr>
          <w:lang w:val="en-US"/>
        </w:rPr>
        <w:t></w:t>
      </w:r>
    </w:p>
    <w:p w:rsidR="00F472F7" w:rsidRPr="00F472F7" w:rsidRDefault="00F472F7" w:rsidP="00F472F7">
      <w:r w:rsidRPr="00F472F7">
        <w:rPr>
          <w:rFonts w:hint="eastAsia"/>
        </w:rPr>
        <w:t>досягнення</w:t>
      </w:r>
      <w:r w:rsidRPr="00F472F7">
        <w:rPr>
          <w:lang w:val="en-US"/>
        </w:rPr>
        <w:t></w:t>
      </w:r>
      <w:r w:rsidRPr="00F472F7">
        <w:rPr>
          <w:rFonts w:hint="eastAsia"/>
        </w:rPr>
        <w:t>відповідного</w:t>
      </w:r>
      <w:r w:rsidRPr="00F472F7">
        <w:rPr>
          <w:lang w:val="en-US"/>
        </w:rPr>
        <w:t></w:t>
      </w:r>
      <w:r w:rsidRPr="00F472F7">
        <w:rPr>
          <w:rFonts w:hint="eastAsia"/>
        </w:rPr>
        <w:t>рівня</w:t>
      </w:r>
      <w:r w:rsidRPr="00F472F7">
        <w:rPr>
          <w:lang w:val="en-US"/>
        </w:rPr>
        <w:t></w:t>
      </w:r>
      <w:r w:rsidRPr="00F472F7">
        <w:rPr>
          <w:rFonts w:hint="eastAsia"/>
        </w:rPr>
        <w:t>впорядкованості</w:t>
      </w:r>
      <w:r w:rsidRPr="00F472F7">
        <w:rPr>
          <w:lang w:val="en-US"/>
        </w:rPr>
        <w:t></w:t>
      </w:r>
      <w:r w:rsidRPr="00F472F7">
        <w:rPr>
          <w:rFonts w:hint="eastAsia"/>
        </w:rPr>
        <w:t>суспільних</w:t>
      </w:r>
      <w:r w:rsidRPr="00F472F7">
        <w:rPr>
          <w:lang w:val="en-US"/>
        </w:rPr>
        <w:t></w:t>
      </w:r>
      <w:r w:rsidRPr="00F472F7">
        <w:rPr>
          <w:rFonts w:hint="eastAsia"/>
        </w:rPr>
        <w:t>відносин</w:t>
      </w:r>
      <w:r w:rsidRPr="00F472F7">
        <w:rPr>
          <w:lang w:val="en-US"/>
        </w:rPr>
        <w:t></w:t>
      </w:r>
      <w:r w:rsidRPr="00F472F7">
        <w:rPr>
          <w:rFonts w:hint="eastAsia"/>
        </w:rPr>
        <w:t>та</w:t>
      </w:r>
      <w:r w:rsidRPr="00F472F7">
        <w:rPr>
          <w:lang w:val="en-US"/>
        </w:rPr>
        <w:t></w:t>
      </w:r>
      <w:r w:rsidRPr="00F472F7">
        <w:rPr>
          <w:rFonts w:hint="eastAsia"/>
        </w:rPr>
        <w:t>формує</w:t>
      </w:r>
    </w:p>
    <w:p w:rsidR="00F472F7" w:rsidRPr="00F472F7" w:rsidRDefault="00F472F7" w:rsidP="00F472F7">
      <w:r w:rsidRPr="00F472F7">
        <w:rPr>
          <w:rFonts w:hint="eastAsia"/>
        </w:rPr>
        <w:t>уявлення</w:t>
      </w:r>
      <w:r w:rsidRPr="00F472F7">
        <w:rPr>
          <w:lang w:val="en-US"/>
        </w:rPr>
        <w:t></w:t>
      </w:r>
      <w:r w:rsidRPr="00F472F7">
        <w:rPr>
          <w:rFonts w:hint="eastAsia"/>
        </w:rPr>
        <w:t>про</w:t>
      </w:r>
      <w:r w:rsidRPr="00F472F7">
        <w:rPr>
          <w:lang w:val="en-US"/>
        </w:rPr>
        <w:t></w:t>
      </w:r>
      <w:r w:rsidRPr="00F472F7">
        <w:rPr>
          <w:rFonts w:hint="eastAsia"/>
        </w:rPr>
        <w:t>нього</w:t>
      </w:r>
      <w:r w:rsidRPr="00F472F7">
        <w:rPr>
          <w:lang w:val="en-US"/>
        </w:rPr>
        <w:t></w:t>
      </w:r>
      <w:r w:rsidRPr="00F472F7">
        <w:rPr>
          <w:rFonts w:hint="eastAsia"/>
        </w:rPr>
        <w:t>як</w:t>
      </w:r>
      <w:r w:rsidRPr="00F472F7">
        <w:rPr>
          <w:lang w:val="en-US"/>
        </w:rPr>
        <w:t></w:t>
      </w:r>
      <w:r w:rsidRPr="00F472F7">
        <w:rPr>
          <w:rFonts w:hint="eastAsia"/>
        </w:rPr>
        <w:t>про</w:t>
      </w:r>
      <w:r w:rsidRPr="00F472F7">
        <w:rPr>
          <w:lang w:val="en-US"/>
        </w:rPr>
        <w:t></w:t>
      </w:r>
      <w:r w:rsidRPr="00F472F7">
        <w:rPr>
          <w:rFonts w:hint="eastAsia"/>
        </w:rPr>
        <w:t>об’єктивно</w:t>
      </w:r>
      <w:r w:rsidRPr="00F472F7">
        <w:rPr>
          <w:lang w:val="en-US"/>
        </w:rPr>
        <w:t></w:t>
      </w:r>
      <w:r w:rsidRPr="00F472F7">
        <w:rPr>
          <w:rFonts w:hint="eastAsia"/>
        </w:rPr>
        <w:t>існуюче</w:t>
      </w:r>
      <w:r w:rsidRPr="00F472F7">
        <w:rPr>
          <w:lang w:val="en-US"/>
        </w:rPr>
        <w:t></w:t>
      </w:r>
      <w:r w:rsidRPr="00F472F7">
        <w:rPr>
          <w:lang w:val="en-US"/>
        </w:rPr>
        <w:t></w:t>
      </w:r>
      <w:r w:rsidRPr="00F472F7">
        <w:rPr>
          <w:rFonts w:hint="eastAsia"/>
        </w:rPr>
        <w:t>історично</w:t>
      </w:r>
      <w:r w:rsidRPr="00F472F7">
        <w:rPr>
          <w:lang w:val="en-US"/>
        </w:rPr>
        <w:t></w:t>
      </w:r>
      <w:r w:rsidRPr="00F472F7">
        <w:rPr>
          <w:rFonts w:hint="eastAsia"/>
        </w:rPr>
        <w:t>зумовлене</w:t>
      </w:r>
      <w:r w:rsidRPr="00F472F7">
        <w:rPr>
          <w:lang w:val="en-US"/>
        </w:rPr>
        <w:t></w:t>
      </w:r>
      <w:r w:rsidRPr="00F472F7">
        <w:rPr>
          <w:rFonts w:hint="eastAsia"/>
        </w:rPr>
        <w:t>соціальне</w:t>
      </w:r>
    </w:p>
    <w:p w:rsidR="00F472F7" w:rsidRPr="00F472F7" w:rsidRDefault="00F472F7" w:rsidP="00F472F7">
      <w:r w:rsidRPr="00F472F7">
        <w:rPr>
          <w:rFonts w:hint="eastAsia"/>
        </w:rPr>
        <w:t>явище</w:t>
      </w:r>
      <w:r w:rsidRPr="00F472F7">
        <w:rPr>
          <w:lang w:val="en-US"/>
        </w:rPr>
        <w:t></w:t>
      </w:r>
      <w:r w:rsidRPr="00F472F7">
        <w:rPr>
          <w:lang w:val="en-US"/>
        </w:rPr>
        <w:t></w:t>
      </w:r>
      <w:r w:rsidRPr="00F472F7">
        <w:rPr>
          <w:rFonts w:hint="eastAsia"/>
        </w:rPr>
        <w:t>що</w:t>
      </w:r>
      <w:r w:rsidRPr="00F472F7">
        <w:rPr>
          <w:lang w:val="en-US"/>
        </w:rPr>
        <w:t></w:t>
      </w:r>
      <w:r w:rsidRPr="00F472F7">
        <w:rPr>
          <w:rFonts w:hint="eastAsia"/>
        </w:rPr>
        <w:t>є</w:t>
      </w:r>
      <w:r w:rsidRPr="00F472F7">
        <w:rPr>
          <w:lang w:val="en-US"/>
        </w:rPr>
        <w:t></w:t>
      </w:r>
      <w:r w:rsidRPr="00F472F7">
        <w:rPr>
          <w:rFonts w:hint="eastAsia"/>
        </w:rPr>
        <w:t>елементом</w:t>
      </w:r>
      <w:r w:rsidRPr="00F472F7">
        <w:rPr>
          <w:lang w:val="en-US"/>
        </w:rPr>
        <w:t></w:t>
      </w:r>
      <w:r w:rsidRPr="00F472F7">
        <w:rPr>
          <w:rFonts w:hint="eastAsia"/>
        </w:rPr>
        <w:t>культури</w:t>
      </w:r>
      <w:r w:rsidRPr="00F472F7">
        <w:rPr>
          <w:lang w:val="en-US"/>
        </w:rPr>
        <w:t></w:t>
      </w:r>
      <w:r w:rsidRPr="00F472F7">
        <w:rPr>
          <w:rFonts w:hint="eastAsia"/>
        </w:rPr>
        <w:t>суспільства</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rPr>
        <w:t>наукового</w:t>
      </w:r>
      <w:r w:rsidRPr="00F472F7">
        <w:rPr>
          <w:lang w:val="en-US"/>
        </w:rPr>
        <w:t></w:t>
      </w:r>
      <w:r w:rsidRPr="00F472F7">
        <w:rPr>
          <w:rFonts w:hint="eastAsia"/>
        </w:rPr>
        <w:t>правового</w:t>
      </w:r>
      <w:r w:rsidRPr="00F472F7">
        <w:rPr>
          <w:lang w:val="en-US"/>
        </w:rPr>
        <w:t></w:t>
      </w:r>
      <w:r w:rsidRPr="00F472F7">
        <w:rPr>
          <w:rFonts w:hint="eastAsia"/>
        </w:rPr>
        <w:t>сприйняття</w:t>
      </w:r>
    </w:p>
    <w:p w:rsidR="00F472F7" w:rsidRPr="00F472F7" w:rsidRDefault="00F472F7" w:rsidP="00F472F7">
      <w:r w:rsidRPr="00F472F7">
        <w:rPr>
          <w:rFonts w:hint="eastAsia"/>
        </w:rPr>
        <w:t>як</w:t>
      </w:r>
      <w:r w:rsidRPr="00F472F7">
        <w:rPr>
          <w:lang w:val="en-US"/>
        </w:rPr>
        <w:t></w:t>
      </w:r>
      <w:r w:rsidRPr="00F472F7">
        <w:rPr>
          <w:rFonts w:hint="eastAsia"/>
        </w:rPr>
        <w:t>явища</w:t>
      </w:r>
      <w:r w:rsidRPr="00F472F7">
        <w:rPr>
          <w:lang w:val="en-US"/>
        </w:rPr>
        <w:t></w:t>
      </w:r>
      <w:r w:rsidRPr="00F472F7">
        <w:rPr>
          <w:rFonts w:hint="eastAsia"/>
        </w:rPr>
        <w:t>наукознавчого</w:t>
      </w:r>
      <w:r w:rsidRPr="00F472F7">
        <w:rPr>
          <w:lang w:val="en-US"/>
        </w:rPr>
        <w:t></w:t>
      </w:r>
      <w:r w:rsidRPr="00F472F7">
        <w:rPr>
          <w:rFonts w:hint="eastAsia"/>
        </w:rPr>
        <w:t>характеру</w:t>
      </w:r>
      <w:r w:rsidRPr="00F472F7">
        <w:rPr>
          <w:lang w:val="en-US"/>
        </w:rPr>
        <w:t></w:t>
      </w:r>
      <w:r w:rsidRPr="00F472F7">
        <w:rPr>
          <w:lang w:val="en-US"/>
        </w:rPr>
        <w:t></w:t>
      </w:r>
      <w:r w:rsidRPr="00F472F7">
        <w:rPr>
          <w:rFonts w:hint="eastAsia"/>
        </w:rPr>
        <w:t>яке</w:t>
      </w:r>
      <w:r w:rsidRPr="00F472F7">
        <w:rPr>
          <w:lang w:val="en-US"/>
        </w:rPr>
        <w:t></w:t>
      </w:r>
      <w:r w:rsidRPr="00F472F7">
        <w:rPr>
          <w:rFonts w:hint="eastAsia"/>
        </w:rPr>
        <w:t>формує</w:t>
      </w:r>
      <w:r w:rsidRPr="00F472F7">
        <w:rPr>
          <w:lang w:val="en-US"/>
        </w:rPr>
        <w:t></w:t>
      </w:r>
      <w:r w:rsidRPr="00F472F7">
        <w:rPr>
          <w:rFonts w:hint="eastAsia"/>
        </w:rPr>
        <w:t>уявлення</w:t>
      </w:r>
      <w:r w:rsidRPr="00F472F7">
        <w:rPr>
          <w:lang w:val="en-US"/>
        </w:rPr>
        <w:t></w:t>
      </w:r>
      <w:r w:rsidRPr="00F472F7">
        <w:rPr>
          <w:rFonts w:hint="eastAsia"/>
        </w:rPr>
        <w:t>про</w:t>
      </w:r>
      <w:r w:rsidRPr="00F472F7">
        <w:rPr>
          <w:lang w:val="en-US"/>
        </w:rPr>
        <w:t></w:t>
      </w:r>
      <w:r w:rsidRPr="00F472F7">
        <w:rPr>
          <w:rFonts w:hint="eastAsia"/>
        </w:rPr>
        <w:t>нього</w:t>
      </w:r>
      <w:r w:rsidRPr="00F472F7">
        <w:rPr>
          <w:lang w:val="en-US"/>
        </w:rPr>
        <w:t></w:t>
      </w:r>
      <w:r w:rsidRPr="00F472F7">
        <w:rPr>
          <w:rFonts w:hint="eastAsia"/>
        </w:rPr>
        <w:t>як</w:t>
      </w:r>
      <w:r w:rsidRPr="00F472F7">
        <w:rPr>
          <w:lang w:val="en-US"/>
        </w:rPr>
        <w:t></w:t>
      </w:r>
      <w:r w:rsidRPr="00F472F7">
        <w:rPr>
          <w:rFonts w:hint="eastAsia"/>
        </w:rPr>
        <w:t>про</w:t>
      </w:r>
      <w:r w:rsidRPr="00F472F7">
        <w:rPr>
          <w:lang w:val="en-US"/>
        </w:rPr>
        <w:t></w:t>
      </w:r>
      <w:r w:rsidRPr="00F472F7">
        <w:rPr>
          <w:rFonts w:hint="eastAsia"/>
        </w:rPr>
        <w:t>правовий</w:t>
      </w:r>
    </w:p>
    <w:p w:rsidR="00F472F7" w:rsidRPr="00F472F7" w:rsidRDefault="00F472F7" w:rsidP="00F472F7">
      <w:r w:rsidRPr="00F472F7">
        <w:rPr>
          <w:rFonts w:hint="eastAsia"/>
        </w:rPr>
        <w:t>феномен</w:t>
      </w:r>
      <w:r w:rsidRPr="00F472F7">
        <w:rPr>
          <w:lang w:val="en-US"/>
        </w:rPr>
        <w:t></w:t>
      </w:r>
      <w:r w:rsidRPr="00F472F7">
        <w:rPr>
          <w:lang w:val="en-US"/>
        </w:rPr>
        <w:t></w:t>
      </w:r>
      <w:r w:rsidRPr="00F472F7">
        <w:rPr>
          <w:rFonts w:hint="eastAsia"/>
        </w:rPr>
        <w:t>що</w:t>
      </w:r>
      <w:r w:rsidRPr="00F472F7">
        <w:rPr>
          <w:lang w:val="en-US"/>
        </w:rPr>
        <w:t></w:t>
      </w:r>
      <w:r w:rsidRPr="00F472F7">
        <w:rPr>
          <w:rFonts w:hint="eastAsia"/>
        </w:rPr>
        <w:t>характеризується</w:t>
      </w:r>
      <w:r w:rsidRPr="00F472F7">
        <w:rPr>
          <w:lang w:val="en-US"/>
        </w:rPr>
        <w:t></w:t>
      </w:r>
      <w:r w:rsidRPr="00F472F7">
        <w:rPr>
          <w:rFonts w:hint="eastAsia"/>
        </w:rPr>
        <w:t>правовими</w:t>
      </w:r>
      <w:r w:rsidRPr="00F472F7">
        <w:rPr>
          <w:lang w:val="en-US"/>
        </w:rPr>
        <w:t></w:t>
      </w:r>
      <w:r w:rsidRPr="00F472F7">
        <w:rPr>
          <w:rFonts w:hint="eastAsia"/>
        </w:rPr>
        <w:t>закономірностями</w:t>
      </w:r>
      <w:r w:rsidRPr="00F472F7">
        <w:rPr>
          <w:lang w:val="en-US"/>
        </w:rPr>
        <w:t></w:t>
      </w:r>
      <w:r w:rsidRPr="00F472F7">
        <w:rPr>
          <w:rFonts w:hint="eastAsia"/>
        </w:rPr>
        <w:t>зародження</w:t>
      </w:r>
      <w:r w:rsidRPr="00F472F7">
        <w:rPr>
          <w:lang w:val="en-US"/>
        </w:rPr>
        <w:t></w:t>
      </w:r>
    </w:p>
    <w:p w:rsidR="00F472F7" w:rsidRPr="00F472F7" w:rsidRDefault="00F472F7" w:rsidP="00F472F7">
      <w:r w:rsidRPr="00F472F7">
        <w:rPr>
          <w:rFonts w:hint="eastAsia"/>
        </w:rPr>
        <w:t>виникнення</w:t>
      </w:r>
      <w:r w:rsidRPr="00F472F7">
        <w:rPr>
          <w:lang w:val="en-US"/>
        </w:rPr>
        <w:t></w:t>
      </w:r>
      <w:r w:rsidRPr="00F472F7">
        <w:rPr>
          <w:lang w:val="en-US"/>
        </w:rPr>
        <w:t></w:t>
      </w:r>
      <w:r w:rsidRPr="00F472F7">
        <w:rPr>
          <w:rFonts w:hint="eastAsia"/>
        </w:rPr>
        <w:t>становлення</w:t>
      </w:r>
      <w:r w:rsidRPr="00F472F7">
        <w:rPr>
          <w:lang w:val="en-US"/>
        </w:rPr>
        <w:t></w:t>
      </w:r>
      <w:r w:rsidRPr="00F472F7">
        <w:rPr>
          <w:lang w:val="en-US"/>
        </w:rPr>
        <w:t></w:t>
      </w:r>
      <w:r w:rsidRPr="00F472F7">
        <w:rPr>
          <w:rFonts w:hint="eastAsia"/>
        </w:rPr>
        <w:t>розвитку</w:t>
      </w:r>
      <w:r w:rsidRPr="00F472F7">
        <w:rPr>
          <w:lang w:val="en-US"/>
        </w:rPr>
        <w:t></w:t>
      </w:r>
      <w:r w:rsidRPr="00F472F7">
        <w:rPr>
          <w:rFonts w:hint="eastAsia"/>
        </w:rPr>
        <w:t>і</w:t>
      </w:r>
      <w:r w:rsidRPr="00F472F7">
        <w:rPr>
          <w:lang w:val="en-US"/>
        </w:rPr>
        <w:t></w:t>
      </w:r>
      <w:r w:rsidRPr="00F472F7">
        <w:rPr>
          <w:rFonts w:hint="eastAsia"/>
        </w:rPr>
        <w:t>функціонування</w:t>
      </w:r>
      <w:r w:rsidRPr="00F472F7">
        <w:rPr>
          <w:lang w:val="en-US"/>
        </w:rPr>
        <w:t></w:t>
      </w:r>
    </w:p>
    <w:p w:rsidR="00F472F7" w:rsidRPr="00F472F7" w:rsidRDefault="00F472F7" w:rsidP="00F472F7">
      <w:r w:rsidRPr="00F472F7">
        <w:rPr>
          <w:lang w:val="en-US"/>
        </w:rPr>
        <w:t></w:t>
      </w:r>
      <w:r w:rsidRPr="00F472F7">
        <w:rPr>
          <w:lang w:val="en-US"/>
        </w:rPr>
        <w:t></w:t>
      </w:r>
      <w:r w:rsidRPr="00F472F7">
        <w:rPr>
          <w:lang w:val="en-US"/>
        </w:rPr>
        <w:t></w:t>
      </w:r>
      <w:r w:rsidRPr="00F472F7">
        <w:rPr>
          <w:rFonts w:hint="eastAsia"/>
        </w:rPr>
        <w:t>Положення</w:t>
      </w:r>
      <w:r w:rsidRPr="00F472F7">
        <w:rPr>
          <w:lang w:val="en-US"/>
        </w:rPr>
        <w:t></w:t>
      </w:r>
      <w:r w:rsidRPr="00F472F7">
        <w:rPr>
          <w:rFonts w:hint="eastAsia"/>
        </w:rPr>
        <w:t>юснатуралізму</w:t>
      </w:r>
      <w:r w:rsidRPr="00F472F7">
        <w:rPr>
          <w:lang w:val="en-US"/>
        </w:rPr>
        <w:t></w:t>
      </w:r>
      <w:r w:rsidRPr="00F472F7">
        <w:rPr>
          <w:rFonts w:hint="eastAsia"/>
        </w:rPr>
        <w:t>формують</w:t>
      </w:r>
      <w:r w:rsidRPr="00F472F7">
        <w:rPr>
          <w:lang w:val="en-US"/>
        </w:rPr>
        <w:t></w:t>
      </w:r>
      <w:r w:rsidRPr="00F472F7">
        <w:rPr>
          <w:rFonts w:hint="eastAsia"/>
        </w:rPr>
        <w:t>пізнавальну</w:t>
      </w:r>
      <w:r w:rsidRPr="00F472F7">
        <w:rPr>
          <w:lang w:val="en-US"/>
        </w:rPr>
        <w:t></w:t>
      </w:r>
      <w:r w:rsidRPr="00F472F7">
        <w:rPr>
          <w:rFonts w:hint="eastAsia"/>
        </w:rPr>
        <w:t>основу</w:t>
      </w:r>
      <w:r w:rsidRPr="00F472F7">
        <w:rPr>
          <w:lang w:val="en-US"/>
        </w:rPr>
        <w:t></w:t>
      </w:r>
      <w:r w:rsidRPr="00F472F7">
        <w:rPr>
          <w:rFonts w:hint="eastAsia"/>
        </w:rPr>
        <w:t>дослідження</w:t>
      </w:r>
    </w:p>
    <w:p w:rsidR="00F472F7" w:rsidRPr="00F472F7" w:rsidRDefault="00F472F7" w:rsidP="00F472F7">
      <w:r w:rsidRPr="00F472F7">
        <w:rPr>
          <w:rFonts w:hint="eastAsia"/>
        </w:rPr>
        <w:t>правоутворення</w:t>
      </w:r>
      <w:r w:rsidRPr="00F472F7">
        <w:rPr>
          <w:lang w:val="en-US"/>
        </w:rPr>
        <w:t></w:t>
      </w:r>
      <w:r w:rsidRPr="00F472F7">
        <w:rPr>
          <w:rFonts w:hint="eastAsia"/>
        </w:rPr>
        <w:t>крізь</w:t>
      </w:r>
      <w:r w:rsidRPr="00F472F7">
        <w:rPr>
          <w:lang w:val="en-US"/>
        </w:rPr>
        <w:t></w:t>
      </w:r>
      <w:r w:rsidRPr="00F472F7">
        <w:rPr>
          <w:rFonts w:hint="eastAsia"/>
        </w:rPr>
        <w:t>призму</w:t>
      </w:r>
      <w:r w:rsidRPr="00F472F7">
        <w:rPr>
          <w:lang w:val="en-US"/>
        </w:rPr>
        <w:t></w:t>
      </w:r>
      <w:r w:rsidRPr="00F472F7">
        <w:rPr>
          <w:rFonts w:hint="eastAsia"/>
        </w:rPr>
        <w:t>його</w:t>
      </w:r>
      <w:r w:rsidRPr="00F472F7">
        <w:rPr>
          <w:lang w:val="en-US"/>
        </w:rPr>
        <w:t></w:t>
      </w:r>
      <w:r w:rsidRPr="00F472F7">
        <w:rPr>
          <w:rFonts w:hint="eastAsia"/>
        </w:rPr>
        <w:t>розуміння</w:t>
      </w:r>
      <w:r w:rsidRPr="00F472F7">
        <w:rPr>
          <w:lang w:val="en-US"/>
        </w:rPr>
        <w:t></w:t>
      </w:r>
      <w:r w:rsidRPr="00F472F7">
        <w:rPr>
          <w:rFonts w:hint="eastAsia"/>
        </w:rPr>
        <w:t>як</w:t>
      </w:r>
      <w:r w:rsidRPr="00F472F7">
        <w:rPr>
          <w:lang w:val="en-US"/>
        </w:rPr>
        <w:t></w:t>
      </w:r>
      <w:r w:rsidRPr="00F472F7">
        <w:rPr>
          <w:lang w:val="en-US"/>
        </w:rPr>
        <w:t></w:t>
      </w:r>
      <w:r w:rsidRPr="00F472F7">
        <w:rPr>
          <w:rFonts w:hint="eastAsia"/>
        </w:rPr>
        <w:t>прояву</w:t>
      </w:r>
      <w:r w:rsidRPr="00F472F7">
        <w:rPr>
          <w:lang w:val="en-US"/>
        </w:rPr>
        <w:t></w:t>
      </w:r>
      <w:r w:rsidRPr="00F472F7">
        <w:rPr>
          <w:rFonts w:hint="eastAsia"/>
        </w:rPr>
        <w:t>живої</w:t>
      </w:r>
      <w:r w:rsidRPr="00F472F7">
        <w:rPr>
          <w:lang w:val="en-US"/>
        </w:rPr>
        <w:t></w:t>
      </w:r>
      <w:r w:rsidRPr="00F472F7">
        <w:rPr>
          <w:rFonts w:hint="eastAsia"/>
        </w:rPr>
        <w:t>природи</w:t>
      </w:r>
      <w:r w:rsidRPr="00F472F7">
        <w:rPr>
          <w:lang w:val="en-US"/>
        </w:rPr>
        <w:t></w:t>
      </w:r>
      <w:r w:rsidRPr="00F472F7">
        <w:rPr>
          <w:lang w:val="en-US"/>
        </w:rPr>
        <w:t></w:t>
      </w:r>
      <w:r w:rsidRPr="00F472F7">
        <w:rPr>
          <w:rFonts w:hint="eastAsia"/>
        </w:rPr>
        <w:t>що</w:t>
      </w:r>
    </w:p>
    <w:p w:rsidR="00F472F7" w:rsidRPr="00F472F7" w:rsidRDefault="00F472F7" w:rsidP="00F472F7">
      <w:r w:rsidRPr="00F472F7">
        <w:rPr>
          <w:rFonts w:hint="eastAsia"/>
        </w:rPr>
        <w:t>відображає</w:t>
      </w:r>
      <w:r w:rsidRPr="00F472F7">
        <w:rPr>
          <w:lang w:val="en-US"/>
        </w:rPr>
        <w:t></w:t>
      </w:r>
      <w:r w:rsidRPr="00F472F7">
        <w:rPr>
          <w:rFonts w:hint="eastAsia"/>
        </w:rPr>
        <w:t>її</w:t>
      </w:r>
      <w:r w:rsidRPr="00F472F7">
        <w:rPr>
          <w:lang w:val="en-US"/>
        </w:rPr>
        <w:t></w:t>
      </w:r>
      <w:r w:rsidRPr="00F472F7">
        <w:rPr>
          <w:rFonts w:hint="eastAsia"/>
        </w:rPr>
        <w:t>закони</w:t>
      </w:r>
      <w:r w:rsidRPr="00F472F7">
        <w:rPr>
          <w:lang w:val="en-US"/>
        </w:rPr>
        <w:t></w:t>
      </w:r>
      <w:r w:rsidRPr="00F472F7">
        <w:rPr>
          <w:lang w:val="en-US"/>
        </w:rPr>
        <w:t></w:t>
      </w:r>
      <w:r w:rsidRPr="00F472F7">
        <w:rPr>
          <w:rFonts w:hint="eastAsia"/>
        </w:rPr>
        <w:t>які</w:t>
      </w:r>
      <w:r w:rsidRPr="00F472F7">
        <w:rPr>
          <w:lang w:val="en-US"/>
        </w:rPr>
        <w:t></w:t>
      </w:r>
      <w:r w:rsidRPr="00F472F7">
        <w:rPr>
          <w:rFonts w:hint="eastAsia"/>
        </w:rPr>
        <w:t>мають</w:t>
      </w:r>
      <w:r w:rsidRPr="00F472F7">
        <w:rPr>
          <w:lang w:val="en-US"/>
        </w:rPr>
        <w:t></w:t>
      </w:r>
      <w:r w:rsidRPr="00F472F7">
        <w:rPr>
          <w:rFonts w:hint="eastAsia"/>
        </w:rPr>
        <w:t>бути</w:t>
      </w:r>
      <w:r w:rsidRPr="00F472F7">
        <w:rPr>
          <w:lang w:val="en-US"/>
        </w:rPr>
        <w:t></w:t>
      </w:r>
      <w:r w:rsidRPr="00F472F7">
        <w:rPr>
          <w:rFonts w:hint="eastAsia"/>
        </w:rPr>
        <w:t>поширені</w:t>
      </w:r>
      <w:r w:rsidRPr="00F472F7">
        <w:rPr>
          <w:lang w:val="en-US"/>
        </w:rPr>
        <w:t></w:t>
      </w:r>
      <w:r w:rsidRPr="00F472F7">
        <w:rPr>
          <w:rFonts w:hint="eastAsia"/>
        </w:rPr>
        <w:t>на</w:t>
      </w:r>
      <w:r w:rsidRPr="00F472F7">
        <w:rPr>
          <w:lang w:val="en-US"/>
        </w:rPr>
        <w:t></w:t>
      </w:r>
      <w:r w:rsidRPr="00F472F7">
        <w:rPr>
          <w:rFonts w:hint="eastAsia"/>
        </w:rPr>
        <w:t>всіх</w:t>
      </w:r>
      <w:r w:rsidRPr="00F472F7">
        <w:rPr>
          <w:lang w:val="en-US"/>
        </w:rPr>
        <w:t></w:t>
      </w:r>
      <w:r w:rsidRPr="00F472F7">
        <w:rPr>
          <w:rFonts w:hint="eastAsia"/>
        </w:rPr>
        <w:t>людей</w:t>
      </w:r>
      <w:r w:rsidRPr="00F472F7">
        <w:rPr>
          <w:lang w:val="en-US"/>
        </w:rPr>
        <w:t></w:t>
      </w:r>
      <w:r w:rsidRPr="00F472F7">
        <w:rPr>
          <w:rFonts w:hint="eastAsia"/>
        </w:rPr>
        <w:t>та</w:t>
      </w:r>
      <w:r w:rsidRPr="00F472F7">
        <w:rPr>
          <w:lang w:val="en-US"/>
        </w:rPr>
        <w:t></w:t>
      </w:r>
      <w:r w:rsidRPr="00F472F7">
        <w:rPr>
          <w:rFonts w:hint="eastAsia"/>
        </w:rPr>
        <w:t>є</w:t>
      </w:r>
      <w:r w:rsidRPr="00F472F7">
        <w:rPr>
          <w:lang w:val="en-US"/>
        </w:rPr>
        <w:t></w:t>
      </w:r>
      <w:r w:rsidRPr="00F472F7">
        <w:rPr>
          <w:rFonts w:hint="eastAsia"/>
        </w:rPr>
        <w:t>основою</w:t>
      </w:r>
      <w:r w:rsidRPr="00F472F7">
        <w:rPr>
          <w:lang w:val="en-US"/>
        </w:rPr>
        <w:t></w:t>
      </w:r>
      <w:r w:rsidRPr="00F472F7">
        <w:rPr>
          <w:rFonts w:hint="eastAsia"/>
        </w:rPr>
        <w:t>їх</w:t>
      </w:r>
    </w:p>
    <w:p w:rsidR="00F472F7" w:rsidRPr="00F472F7" w:rsidRDefault="00F472F7" w:rsidP="00F472F7">
      <w:r w:rsidRPr="00F472F7">
        <w:rPr>
          <w:rFonts w:hint="eastAsia"/>
        </w:rPr>
        <w:t>гармонійного</w:t>
      </w:r>
      <w:r w:rsidRPr="00F472F7">
        <w:rPr>
          <w:lang w:val="en-US"/>
        </w:rPr>
        <w:t></w:t>
      </w:r>
      <w:r w:rsidRPr="00F472F7">
        <w:rPr>
          <w:rFonts w:hint="eastAsia"/>
        </w:rPr>
        <w:t>співжиття</w:t>
      </w:r>
      <w:r w:rsidRPr="00F472F7">
        <w:rPr>
          <w:lang w:val="en-US"/>
        </w:rPr>
        <w:t></w:t>
      </w:r>
      <w:r w:rsidRPr="00F472F7">
        <w:rPr>
          <w:lang w:val="en-US"/>
        </w:rPr>
        <w:t></w:t>
      </w:r>
      <w:r w:rsidRPr="00F472F7">
        <w:rPr>
          <w:rFonts w:hint="eastAsia"/>
        </w:rPr>
        <w:t>об’єктивно</w:t>
      </w:r>
      <w:r w:rsidRPr="00F472F7">
        <w:rPr>
          <w:lang w:val="en-US"/>
        </w:rPr>
        <w:t></w:t>
      </w:r>
      <w:r w:rsidRPr="00F472F7">
        <w:rPr>
          <w:rFonts w:hint="eastAsia"/>
        </w:rPr>
        <w:t>зумовленого</w:t>
      </w:r>
      <w:r w:rsidRPr="00F472F7">
        <w:rPr>
          <w:lang w:val="en-US"/>
        </w:rPr>
        <w:t></w:t>
      </w:r>
      <w:r w:rsidRPr="00F472F7">
        <w:rPr>
          <w:rFonts w:hint="eastAsia"/>
        </w:rPr>
        <w:t>явища</w:t>
      </w:r>
      <w:r w:rsidRPr="00F472F7">
        <w:rPr>
          <w:lang w:val="en-US"/>
        </w:rPr>
        <w:t></w:t>
      </w:r>
      <w:r w:rsidRPr="00F472F7">
        <w:rPr>
          <w:lang w:val="en-US"/>
        </w:rPr>
        <w:t></w:t>
      </w:r>
      <w:r w:rsidRPr="00F472F7">
        <w:rPr>
          <w:rFonts w:hint="eastAsia"/>
        </w:rPr>
        <w:t>яке</w:t>
      </w:r>
      <w:r w:rsidRPr="00F472F7">
        <w:rPr>
          <w:lang w:val="en-US"/>
        </w:rPr>
        <w:t></w:t>
      </w:r>
      <w:r w:rsidRPr="00F472F7">
        <w:rPr>
          <w:rFonts w:hint="eastAsia"/>
        </w:rPr>
        <w:t>виявляє</w:t>
      </w:r>
      <w:r w:rsidRPr="00F472F7">
        <w:rPr>
          <w:lang w:val="en-US"/>
        </w:rPr>
        <w:t></w:t>
      </w:r>
      <w:r w:rsidRPr="00F472F7">
        <w:rPr>
          <w:lang w:val="en-US"/>
        </w:rPr>
        <w:t></w:t>
      </w:r>
      <w:r w:rsidRPr="00F472F7">
        <w:rPr>
          <w:rFonts w:hint="eastAsia"/>
        </w:rPr>
        <w:t>акумулює</w:t>
      </w:r>
      <w:r w:rsidRPr="00F472F7">
        <w:rPr>
          <w:lang w:val="en-US"/>
        </w:rPr>
        <w:t></w:t>
      </w:r>
      <w:r w:rsidRPr="00F472F7">
        <w:rPr>
          <w:rFonts w:hint="eastAsia"/>
        </w:rPr>
        <w:t>та</w:t>
      </w:r>
    </w:p>
    <w:p w:rsidR="00F472F7" w:rsidRPr="00F472F7" w:rsidRDefault="00F472F7" w:rsidP="00F472F7">
      <w:r w:rsidRPr="00F472F7">
        <w:rPr>
          <w:rFonts w:hint="eastAsia"/>
        </w:rPr>
        <w:t>забезпечує</w:t>
      </w:r>
      <w:r w:rsidRPr="00F472F7">
        <w:rPr>
          <w:lang w:val="en-US"/>
        </w:rPr>
        <w:t></w:t>
      </w:r>
      <w:r w:rsidRPr="00F472F7">
        <w:rPr>
          <w:rFonts w:hint="eastAsia"/>
        </w:rPr>
        <w:t>втілення</w:t>
      </w:r>
      <w:r w:rsidRPr="00F472F7">
        <w:rPr>
          <w:lang w:val="en-US"/>
        </w:rPr>
        <w:t></w:t>
      </w:r>
      <w:r w:rsidRPr="00F472F7">
        <w:rPr>
          <w:rFonts w:hint="eastAsia"/>
        </w:rPr>
        <w:t>в</w:t>
      </w:r>
      <w:r w:rsidRPr="00F472F7">
        <w:rPr>
          <w:lang w:val="en-US"/>
        </w:rPr>
        <w:t></w:t>
      </w:r>
      <w:r w:rsidRPr="00F472F7">
        <w:rPr>
          <w:rFonts w:hint="eastAsia"/>
        </w:rPr>
        <w:t>життя</w:t>
      </w:r>
      <w:r w:rsidRPr="00F472F7">
        <w:rPr>
          <w:lang w:val="en-US"/>
        </w:rPr>
        <w:t></w:t>
      </w:r>
      <w:r w:rsidRPr="00F472F7">
        <w:rPr>
          <w:rFonts w:hint="eastAsia"/>
        </w:rPr>
        <w:t>суспільства</w:t>
      </w:r>
      <w:r w:rsidRPr="00F472F7">
        <w:rPr>
          <w:lang w:val="en-US"/>
        </w:rPr>
        <w:t></w:t>
      </w:r>
      <w:r w:rsidRPr="00F472F7">
        <w:rPr>
          <w:rFonts w:hint="eastAsia"/>
        </w:rPr>
        <w:t>законів</w:t>
      </w:r>
      <w:r w:rsidRPr="00F472F7">
        <w:rPr>
          <w:lang w:val="en-US"/>
        </w:rPr>
        <w:t></w:t>
      </w:r>
      <w:r w:rsidRPr="00F472F7">
        <w:rPr>
          <w:rFonts w:hint="eastAsia"/>
        </w:rPr>
        <w:t>природи</w:t>
      </w:r>
      <w:r w:rsidRPr="00F472F7">
        <w:rPr>
          <w:lang w:val="en-US"/>
        </w:rPr>
        <w:t></w:t>
      </w:r>
      <w:r w:rsidRPr="00F472F7">
        <w:rPr>
          <w:rFonts w:hint="eastAsia"/>
        </w:rPr>
        <w:t>та</w:t>
      </w:r>
      <w:r w:rsidRPr="00F472F7">
        <w:rPr>
          <w:lang w:val="en-US"/>
        </w:rPr>
        <w:t></w:t>
      </w:r>
      <w:r w:rsidRPr="00F472F7">
        <w:rPr>
          <w:rFonts w:hint="eastAsia"/>
        </w:rPr>
        <w:t>їх</w:t>
      </w:r>
      <w:r w:rsidRPr="00F472F7">
        <w:rPr>
          <w:lang w:val="en-US"/>
        </w:rPr>
        <w:t></w:t>
      </w:r>
      <w:r w:rsidRPr="00F472F7">
        <w:rPr>
          <w:rFonts w:hint="eastAsia"/>
        </w:rPr>
        <w:t>прояву</w:t>
      </w:r>
      <w:r w:rsidRPr="00F472F7">
        <w:rPr>
          <w:lang w:val="en-US"/>
        </w:rPr>
        <w:t></w:t>
      </w:r>
      <w:r w:rsidRPr="00F472F7">
        <w:rPr>
          <w:rFonts w:hint="eastAsia"/>
        </w:rPr>
        <w:t>в</w:t>
      </w:r>
      <w:r w:rsidRPr="00F472F7">
        <w:rPr>
          <w:lang w:val="en-US"/>
        </w:rPr>
        <w:t></w:t>
      </w:r>
      <w:r w:rsidRPr="00F472F7">
        <w:rPr>
          <w:rFonts w:hint="eastAsia"/>
        </w:rPr>
        <w:t>моральних</w:t>
      </w:r>
    </w:p>
    <w:p w:rsidR="00F472F7" w:rsidRPr="00F472F7" w:rsidRDefault="00F472F7" w:rsidP="00F472F7">
      <w:r w:rsidRPr="00F472F7">
        <w:rPr>
          <w:rFonts w:hint="eastAsia"/>
        </w:rPr>
        <w:t>основах</w:t>
      </w:r>
      <w:r w:rsidRPr="00F472F7">
        <w:rPr>
          <w:lang w:val="en-US"/>
        </w:rPr>
        <w:t></w:t>
      </w:r>
      <w:r w:rsidRPr="00F472F7">
        <w:rPr>
          <w:rFonts w:hint="eastAsia"/>
        </w:rPr>
        <w:t>співжиття</w:t>
      </w:r>
      <w:r w:rsidRPr="00F472F7">
        <w:rPr>
          <w:lang w:val="en-US"/>
        </w:rPr>
        <w:t></w:t>
      </w:r>
      <w:r w:rsidRPr="00F472F7">
        <w:rPr>
          <w:rFonts w:hint="eastAsia"/>
        </w:rPr>
        <w:t>людей</w:t>
      </w:r>
      <w:r w:rsidRPr="00F472F7">
        <w:rPr>
          <w:lang w:val="en-US"/>
        </w:rPr>
        <w:t></w:t>
      </w:r>
      <w:r w:rsidRPr="00F472F7">
        <w:rPr>
          <w:lang w:val="en-US"/>
        </w:rPr>
        <w:t></w:t>
      </w:r>
      <w:r w:rsidRPr="00F472F7">
        <w:rPr>
          <w:rFonts w:hint="eastAsia"/>
        </w:rPr>
        <w:t>забезпечує</w:t>
      </w:r>
      <w:r w:rsidRPr="00F472F7">
        <w:rPr>
          <w:lang w:val="en-US"/>
        </w:rPr>
        <w:t></w:t>
      </w:r>
      <w:r w:rsidRPr="00F472F7">
        <w:rPr>
          <w:rFonts w:hint="eastAsia"/>
        </w:rPr>
        <w:t>формування</w:t>
      </w:r>
      <w:r w:rsidRPr="00F472F7">
        <w:rPr>
          <w:lang w:val="en-US"/>
        </w:rPr>
        <w:t></w:t>
      </w:r>
      <w:r w:rsidRPr="00F472F7">
        <w:rPr>
          <w:rFonts w:hint="eastAsia"/>
        </w:rPr>
        <w:t>правил</w:t>
      </w:r>
      <w:r w:rsidRPr="00F472F7">
        <w:rPr>
          <w:lang w:val="en-US"/>
        </w:rPr>
        <w:t></w:t>
      </w:r>
      <w:r w:rsidRPr="00F472F7">
        <w:rPr>
          <w:rFonts w:hint="eastAsia"/>
        </w:rPr>
        <w:t>поведінки</w:t>
      </w:r>
      <w:r w:rsidRPr="00F472F7">
        <w:rPr>
          <w:lang w:val="en-US"/>
        </w:rPr>
        <w:t></w:t>
      </w:r>
      <w:r w:rsidRPr="00F472F7">
        <w:rPr>
          <w:lang w:val="en-US"/>
        </w:rPr>
        <w:t></w:t>
      </w:r>
      <w:r w:rsidRPr="00F472F7">
        <w:rPr>
          <w:rFonts w:hint="eastAsia"/>
        </w:rPr>
        <w:t>які</w:t>
      </w:r>
      <w:r w:rsidRPr="00F472F7">
        <w:rPr>
          <w:lang w:val="en-US"/>
        </w:rPr>
        <w:t></w:t>
      </w:r>
      <w:r w:rsidRPr="00F472F7">
        <w:rPr>
          <w:rFonts w:hint="eastAsia"/>
        </w:rPr>
        <w:t>мають</w:t>
      </w:r>
    </w:p>
    <w:p w:rsidR="00F472F7" w:rsidRPr="00F472F7" w:rsidRDefault="00F472F7" w:rsidP="00F472F7">
      <w:r w:rsidRPr="00F472F7">
        <w:rPr>
          <w:rFonts w:hint="eastAsia"/>
        </w:rPr>
        <w:t>природно</w:t>
      </w:r>
      <w:r w:rsidRPr="00F472F7">
        <w:rPr>
          <w:lang w:val="en-US"/>
        </w:rPr>
        <w:t></w:t>
      </w:r>
      <w:r w:rsidRPr="00F472F7">
        <w:rPr>
          <w:rFonts w:hint="eastAsia"/>
        </w:rPr>
        <w:t>правовий</w:t>
      </w:r>
      <w:r w:rsidRPr="00F472F7">
        <w:rPr>
          <w:lang w:val="en-US"/>
        </w:rPr>
        <w:t></w:t>
      </w:r>
      <w:r w:rsidRPr="00F472F7">
        <w:rPr>
          <w:rFonts w:hint="eastAsia"/>
        </w:rPr>
        <w:t>характер</w:t>
      </w:r>
      <w:r w:rsidRPr="00F472F7">
        <w:rPr>
          <w:lang w:val="en-US"/>
        </w:rPr>
        <w:t></w:t>
      </w:r>
      <w:r w:rsidRPr="00F472F7">
        <w:rPr>
          <w:lang w:val="en-US"/>
        </w:rPr>
        <w:t></w:t>
      </w:r>
      <w:r w:rsidRPr="00F472F7">
        <w:rPr>
          <w:rFonts w:hint="eastAsia"/>
        </w:rPr>
        <w:t>визначає</w:t>
      </w:r>
      <w:r w:rsidRPr="00F472F7">
        <w:rPr>
          <w:lang w:val="en-US"/>
        </w:rPr>
        <w:t></w:t>
      </w:r>
      <w:r w:rsidRPr="00F472F7">
        <w:rPr>
          <w:rFonts w:hint="eastAsia"/>
        </w:rPr>
        <w:t>зв’язок</w:t>
      </w:r>
      <w:r w:rsidRPr="00F472F7">
        <w:rPr>
          <w:lang w:val="en-US"/>
        </w:rPr>
        <w:t></w:t>
      </w:r>
      <w:r w:rsidRPr="00F472F7">
        <w:rPr>
          <w:rFonts w:hint="eastAsia"/>
        </w:rPr>
        <w:t>між</w:t>
      </w:r>
      <w:r w:rsidRPr="00F472F7">
        <w:rPr>
          <w:lang w:val="en-US"/>
        </w:rPr>
        <w:t></w:t>
      </w:r>
      <w:r w:rsidRPr="00F472F7">
        <w:rPr>
          <w:rFonts w:hint="eastAsia"/>
        </w:rPr>
        <w:t>нормами</w:t>
      </w:r>
      <w:r w:rsidRPr="00F472F7">
        <w:rPr>
          <w:lang w:val="en-US"/>
        </w:rPr>
        <w:t></w:t>
      </w:r>
      <w:r w:rsidRPr="00F472F7">
        <w:rPr>
          <w:rFonts w:hint="eastAsia"/>
        </w:rPr>
        <w:t>моралі</w:t>
      </w:r>
      <w:r w:rsidRPr="00F472F7">
        <w:rPr>
          <w:lang w:val="en-US"/>
        </w:rPr>
        <w:t></w:t>
      </w:r>
      <w:r w:rsidRPr="00F472F7">
        <w:rPr>
          <w:rFonts w:hint="eastAsia"/>
        </w:rPr>
        <w:t>та</w:t>
      </w:r>
      <w:r w:rsidRPr="00F472F7">
        <w:rPr>
          <w:lang w:val="en-US"/>
        </w:rPr>
        <w:t></w:t>
      </w:r>
      <w:r w:rsidRPr="00F472F7">
        <w:rPr>
          <w:rFonts w:hint="eastAsia"/>
        </w:rPr>
        <w:t>нормами</w:t>
      </w:r>
    </w:p>
    <w:p w:rsidR="00F472F7" w:rsidRPr="00F472F7" w:rsidRDefault="00F472F7" w:rsidP="00F472F7">
      <w:r w:rsidRPr="00F472F7">
        <w:rPr>
          <w:rFonts w:hint="eastAsia"/>
        </w:rPr>
        <w:t>права</w:t>
      </w:r>
      <w:r w:rsidRPr="00F472F7">
        <w:rPr>
          <w:lang w:val="en-US"/>
        </w:rPr>
        <w:t></w:t>
      </w:r>
      <w:r w:rsidRPr="00F472F7">
        <w:rPr>
          <w:lang w:val="en-US"/>
        </w:rPr>
        <w:t></w:t>
      </w:r>
      <w:r w:rsidRPr="00F472F7">
        <w:rPr>
          <w:rFonts w:hint="eastAsia"/>
        </w:rPr>
        <w:t>трансформуючи</w:t>
      </w:r>
      <w:r w:rsidRPr="00F472F7">
        <w:rPr>
          <w:lang w:val="en-US"/>
        </w:rPr>
        <w:t></w:t>
      </w:r>
      <w:r w:rsidRPr="00F472F7">
        <w:rPr>
          <w:rFonts w:hint="eastAsia"/>
        </w:rPr>
        <w:t>моральні</w:t>
      </w:r>
      <w:r w:rsidRPr="00F472F7">
        <w:rPr>
          <w:lang w:val="en-US"/>
        </w:rPr>
        <w:t></w:t>
      </w:r>
      <w:r w:rsidRPr="00F472F7">
        <w:rPr>
          <w:rFonts w:hint="eastAsia"/>
        </w:rPr>
        <w:t>засади</w:t>
      </w:r>
      <w:r w:rsidRPr="00F472F7">
        <w:rPr>
          <w:lang w:val="en-US"/>
        </w:rPr>
        <w:t></w:t>
      </w:r>
      <w:r w:rsidRPr="00F472F7">
        <w:rPr>
          <w:rFonts w:hint="eastAsia"/>
        </w:rPr>
        <w:t>співжиття</w:t>
      </w:r>
      <w:r w:rsidRPr="00F472F7">
        <w:rPr>
          <w:lang w:val="en-US"/>
        </w:rPr>
        <w:t></w:t>
      </w:r>
      <w:r w:rsidRPr="00F472F7">
        <w:rPr>
          <w:rFonts w:hint="eastAsia"/>
        </w:rPr>
        <w:t>у</w:t>
      </w:r>
      <w:r w:rsidRPr="00F472F7">
        <w:rPr>
          <w:lang w:val="en-US"/>
        </w:rPr>
        <w:t></w:t>
      </w:r>
      <w:r w:rsidRPr="00F472F7">
        <w:rPr>
          <w:rFonts w:hint="eastAsia"/>
        </w:rPr>
        <w:t>правові</w:t>
      </w:r>
      <w:r w:rsidRPr="00F472F7">
        <w:rPr>
          <w:lang w:val="en-US"/>
        </w:rPr>
        <w:t></w:t>
      </w:r>
      <w:r w:rsidRPr="00F472F7">
        <w:rPr>
          <w:lang w:val="en-US"/>
        </w:rPr>
        <w:t></w:t>
      </w:r>
      <w:r w:rsidRPr="00F472F7">
        <w:rPr>
          <w:rFonts w:hint="eastAsia"/>
        </w:rPr>
        <w:t>здійснюючи</w:t>
      </w:r>
      <w:r w:rsidRPr="00F472F7">
        <w:rPr>
          <w:lang w:val="en-US"/>
        </w:rPr>
        <w:t></w:t>
      </w:r>
      <w:r w:rsidRPr="00F472F7">
        <w:rPr>
          <w:rFonts w:hint="eastAsia"/>
        </w:rPr>
        <w:t>їх</w:t>
      </w:r>
    </w:p>
    <w:p w:rsidR="00F472F7" w:rsidRPr="00F472F7" w:rsidRDefault="00F472F7" w:rsidP="00F472F7">
      <w:r w:rsidRPr="00F472F7">
        <w:rPr>
          <w:rFonts w:hint="eastAsia"/>
        </w:rPr>
        <w:t>визнання</w:t>
      </w:r>
      <w:r w:rsidRPr="00F472F7">
        <w:rPr>
          <w:lang w:val="en-US"/>
        </w:rPr>
        <w:t></w:t>
      </w:r>
      <w:r w:rsidRPr="00F472F7">
        <w:rPr>
          <w:rFonts w:hint="eastAsia"/>
        </w:rPr>
        <w:t>та</w:t>
      </w:r>
      <w:r w:rsidRPr="00F472F7">
        <w:rPr>
          <w:lang w:val="en-US"/>
        </w:rPr>
        <w:t></w:t>
      </w:r>
      <w:r w:rsidRPr="00F472F7">
        <w:rPr>
          <w:rFonts w:hint="eastAsia"/>
        </w:rPr>
        <w:t>санкціонування</w:t>
      </w:r>
      <w:r w:rsidRPr="00F472F7">
        <w:rPr>
          <w:lang w:val="en-US"/>
        </w:rPr>
        <w:t></w:t>
      </w:r>
      <w:r w:rsidRPr="00F472F7">
        <w:rPr>
          <w:lang w:val="en-US"/>
        </w:rPr>
        <w:t></w:t>
      </w:r>
      <w:r w:rsidRPr="00F472F7">
        <w:rPr>
          <w:rFonts w:hint="eastAsia"/>
        </w:rPr>
        <w:t>Положення</w:t>
      </w:r>
      <w:r w:rsidRPr="00F472F7">
        <w:rPr>
          <w:lang w:val="en-US"/>
        </w:rPr>
        <w:t></w:t>
      </w:r>
      <w:r w:rsidRPr="00F472F7">
        <w:rPr>
          <w:rFonts w:hint="eastAsia"/>
        </w:rPr>
        <w:t>позитивізму</w:t>
      </w:r>
      <w:r w:rsidRPr="00F472F7">
        <w:rPr>
          <w:lang w:val="en-US"/>
        </w:rPr>
        <w:t></w:t>
      </w:r>
      <w:r w:rsidRPr="00F472F7">
        <w:rPr>
          <w:rFonts w:hint="eastAsia"/>
        </w:rPr>
        <w:t>потенційно</w:t>
      </w:r>
      <w:r w:rsidRPr="00F472F7">
        <w:rPr>
          <w:lang w:val="en-US"/>
        </w:rPr>
        <w:t></w:t>
      </w:r>
      <w:r w:rsidRPr="00F472F7">
        <w:rPr>
          <w:rFonts w:hint="eastAsia"/>
        </w:rPr>
        <w:t>сприяють</w:t>
      </w:r>
    </w:p>
    <w:p w:rsidR="00F472F7" w:rsidRPr="00F472F7" w:rsidRDefault="00F472F7" w:rsidP="00F472F7">
      <w:r w:rsidRPr="00F472F7">
        <w:rPr>
          <w:rFonts w:hint="eastAsia"/>
        </w:rPr>
        <w:t>вивченню</w:t>
      </w:r>
      <w:r w:rsidRPr="00F472F7">
        <w:rPr>
          <w:lang w:val="en-US"/>
        </w:rPr>
        <w:t></w:t>
      </w:r>
      <w:r w:rsidRPr="00F472F7">
        <w:rPr>
          <w:rFonts w:hint="eastAsia"/>
        </w:rPr>
        <w:t>правоутворення</w:t>
      </w:r>
      <w:r w:rsidRPr="00F472F7">
        <w:rPr>
          <w:lang w:val="en-US"/>
        </w:rPr>
        <w:t></w:t>
      </w:r>
      <w:r w:rsidRPr="00F472F7">
        <w:rPr>
          <w:rFonts w:hint="eastAsia"/>
        </w:rPr>
        <w:t>як</w:t>
      </w:r>
      <w:r w:rsidRPr="00F472F7">
        <w:rPr>
          <w:lang w:val="en-US"/>
        </w:rPr>
        <w:t></w:t>
      </w:r>
      <w:r w:rsidRPr="00F472F7">
        <w:rPr>
          <w:rFonts w:hint="eastAsia"/>
        </w:rPr>
        <w:t>явища</w:t>
      </w:r>
      <w:r w:rsidRPr="00F472F7">
        <w:rPr>
          <w:lang w:val="en-US"/>
        </w:rPr>
        <w:t></w:t>
      </w:r>
      <w:r w:rsidRPr="00F472F7">
        <w:rPr>
          <w:lang w:val="en-US"/>
        </w:rPr>
        <w:t></w:t>
      </w:r>
      <w:r w:rsidRPr="00F472F7">
        <w:rPr>
          <w:rFonts w:hint="eastAsia"/>
        </w:rPr>
        <w:t>що</w:t>
      </w:r>
      <w:r w:rsidRPr="00F472F7">
        <w:rPr>
          <w:lang w:val="en-US"/>
        </w:rPr>
        <w:t></w:t>
      </w:r>
      <w:r w:rsidRPr="00F472F7">
        <w:rPr>
          <w:rFonts w:hint="eastAsia"/>
        </w:rPr>
        <w:t>функціонує</w:t>
      </w:r>
      <w:r w:rsidRPr="00F472F7">
        <w:rPr>
          <w:lang w:val="en-US"/>
        </w:rPr>
        <w:t></w:t>
      </w:r>
      <w:r w:rsidRPr="00F472F7">
        <w:rPr>
          <w:rFonts w:hint="eastAsia"/>
        </w:rPr>
        <w:t>в</w:t>
      </w:r>
      <w:r w:rsidRPr="00F472F7">
        <w:rPr>
          <w:lang w:val="en-US"/>
        </w:rPr>
        <w:t></w:t>
      </w:r>
      <w:r w:rsidRPr="00F472F7">
        <w:rPr>
          <w:rFonts w:hint="eastAsia"/>
        </w:rPr>
        <w:t>реальному</w:t>
      </w:r>
      <w:r w:rsidRPr="00F472F7">
        <w:rPr>
          <w:lang w:val="en-US"/>
        </w:rPr>
        <w:t></w:t>
      </w:r>
      <w:r w:rsidRPr="00F472F7">
        <w:rPr>
          <w:rFonts w:hint="eastAsia"/>
        </w:rPr>
        <w:t>житті</w:t>
      </w:r>
      <w:r w:rsidRPr="00F472F7">
        <w:rPr>
          <w:lang w:val="en-US"/>
        </w:rPr>
        <w:t></w:t>
      </w:r>
      <w:r w:rsidRPr="00F472F7">
        <w:rPr>
          <w:rFonts w:hint="eastAsia"/>
        </w:rPr>
        <w:t>суспільства</w:t>
      </w:r>
      <w:r w:rsidRPr="00F472F7">
        <w:rPr>
          <w:lang w:val="en-US"/>
        </w:rPr>
        <w:t></w:t>
      </w:r>
    </w:p>
    <w:p w:rsidR="00F472F7" w:rsidRPr="00F472F7" w:rsidRDefault="00F472F7" w:rsidP="00F472F7">
      <w:r w:rsidRPr="00F472F7">
        <w:rPr>
          <w:rFonts w:hint="eastAsia"/>
        </w:rPr>
        <w:t>результатом</w:t>
      </w:r>
      <w:r w:rsidRPr="00F472F7">
        <w:rPr>
          <w:lang w:val="en-US"/>
        </w:rPr>
        <w:t></w:t>
      </w:r>
      <w:r w:rsidRPr="00F472F7">
        <w:rPr>
          <w:rFonts w:hint="eastAsia"/>
        </w:rPr>
        <w:t>якого</w:t>
      </w:r>
      <w:r w:rsidRPr="00F472F7">
        <w:rPr>
          <w:lang w:val="en-US"/>
        </w:rPr>
        <w:t></w:t>
      </w:r>
      <w:r w:rsidRPr="00F472F7">
        <w:rPr>
          <w:rFonts w:hint="eastAsia"/>
        </w:rPr>
        <w:t>є</w:t>
      </w:r>
      <w:r w:rsidRPr="00F472F7">
        <w:rPr>
          <w:lang w:val="en-US"/>
        </w:rPr>
        <w:t></w:t>
      </w:r>
      <w:r w:rsidRPr="00F472F7">
        <w:rPr>
          <w:rFonts w:hint="eastAsia"/>
        </w:rPr>
        <w:t>система</w:t>
      </w:r>
      <w:r w:rsidRPr="00F472F7">
        <w:rPr>
          <w:lang w:val="en-US"/>
        </w:rPr>
        <w:t></w:t>
      </w:r>
      <w:r w:rsidRPr="00F472F7">
        <w:rPr>
          <w:rFonts w:hint="eastAsia"/>
        </w:rPr>
        <w:t>загальнообов’язкових</w:t>
      </w:r>
      <w:r w:rsidRPr="00F472F7">
        <w:rPr>
          <w:lang w:val="en-US"/>
        </w:rPr>
        <w:t></w:t>
      </w:r>
      <w:r w:rsidRPr="00F472F7">
        <w:rPr>
          <w:lang w:val="en-US"/>
        </w:rPr>
        <w:t></w:t>
      </w:r>
      <w:r w:rsidRPr="00F472F7">
        <w:rPr>
          <w:rFonts w:hint="eastAsia"/>
        </w:rPr>
        <w:t>формально</w:t>
      </w:r>
      <w:r w:rsidRPr="00F472F7">
        <w:rPr>
          <w:lang w:val="en-US"/>
        </w:rPr>
        <w:t></w:t>
      </w:r>
      <w:r w:rsidRPr="00F472F7">
        <w:rPr>
          <w:rFonts w:hint="eastAsia"/>
        </w:rPr>
        <w:t>визначених</w:t>
      </w:r>
      <w:r w:rsidRPr="00F472F7">
        <w:rPr>
          <w:lang w:val="en-US"/>
        </w:rPr>
        <w:t></w:t>
      </w:r>
      <w:r w:rsidRPr="00F472F7">
        <w:rPr>
          <w:rFonts w:hint="eastAsia"/>
        </w:rPr>
        <w:t>правил</w:t>
      </w:r>
    </w:p>
    <w:p w:rsidR="00F472F7" w:rsidRPr="00F472F7" w:rsidRDefault="00F472F7" w:rsidP="00F472F7">
      <w:r w:rsidRPr="00F472F7">
        <w:rPr>
          <w:rFonts w:hint="eastAsia"/>
        </w:rPr>
        <w:t>поведінки</w:t>
      </w:r>
      <w:r w:rsidRPr="00F472F7">
        <w:rPr>
          <w:lang w:val="en-US"/>
        </w:rPr>
        <w:t></w:t>
      </w:r>
      <w:r w:rsidRPr="00F472F7">
        <w:rPr>
          <w:lang w:val="en-US"/>
        </w:rPr>
        <w:t></w:t>
      </w:r>
      <w:r w:rsidRPr="00F472F7">
        <w:rPr>
          <w:rFonts w:hint="eastAsia"/>
        </w:rPr>
        <w:t>залежить</w:t>
      </w:r>
      <w:r w:rsidRPr="00F472F7">
        <w:rPr>
          <w:lang w:val="en-US"/>
        </w:rPr>
        <w:t></w:t>
      </w:r>
      <w:r w:rsidRPr="00F472F7">
        <w:rPr>
          <w:rFonts w:hint="eastAsia"/>
        </w:rPr>
        <w:t>від</w:t>
      </w:r>
      <w:r w:rsidRPr="00F472F7">
        <w:rPr>
          <w:lang w:val="en-US"/>
        </w:rPr>
        <w:t></w:t>
      </w:r>
      <w:r w:rsidRPr="00F472F7">
        <w:rPr>
          <w:rFonts w:hint="eastAsia"/>
        </w:rPr>
        <w:t>розумової</w:t>
      </w:r>
      <w:r w:rsidRPr="00F472F7">
        <w:rPr>
          <w:lang w:val="en-US"/>
        </w:rPr>
        <w:t></w:t>
      </w:r>
      <w:r w:rsidRPr="00F472F7">
        <w:rPr>
          <w:rFonts w:hint="eastAsia"/>
        </w:rPr>
        <w:t>діяльності</w:t>
      </w:r>
      <w:r w:rsidRPr="00F472F7">
        <w:rPr>
          <w:lang w:val="en-US"/>
        </w:rPr>
        <w:t></w:t>
      </w:r>
      <w:r w:rsidRPr="00F472F7">
        <w:rPr>
          <w:rFonts w:hint="eastAsia"/>
        </w:rPr>
        <w:t>людини</w:t>
      </w:r>
      <w:r w:rsidRPr="00F472F7">
        <w:rPr>
          <w:lang w:val="en-US"/>
        </w:rPr>
        <w:t></w:t>
      </w:r>
      <w:r w:rsidRPr="00F472F7">
        <w:rPr>
          <w:rFonts w:hint="eastAsia"/>
        </w:rPr>
        <w:t>і</w:t>
      </w:r>
      <w:r w:rsidRPr="00F472F7">
        <w:rPr>
          <w:lang w:val="en-US"/>
        </w:rPr>
        <w:t></w:t>
      </w:r>
      <w:r w:rsidRPr="00F472F7">
        <w:rPr>
          <w:rFonts w:hint="eastAsia"/>
        </w:rPr>
        <w:t>без</w:t>
      </w:r>
      <w:r w:rsidRPr="00F472F7">
        <w:rPr>
          <w:lang w:val="en-US"/>
        </w:rPr>
        <w:t></w:t>
      </w:r>
      <w:r w:rsidRPr="00F472F7">
        <w:rPr>
          <w:rFonts w:hint="eastAsia"/>
        </w:rPr>
        <w:t>людини</w:t>
      </w:r>
      <w:r w:rsidRPr="00F472F7">
        <w:rPr>
          <w:lang w:val="en-US"/>
        </w:rPr>
        <w:t></w:t>
      </w:r>
      <w:r w:rsidRPr="00F472F7">
        <w:rPr>
          <w:rFonts w:hint="eastAsia"/>
        </w:rPr>
        <w:t>не</w:t>
      </w:r>
      <w:r w:rsidRPr="00F472F7">
        <w:rPr>
          <w:lang w:val="en-US"/>
        </w:rPr>
        <w:t></w:t>
      </w:r>
      <w:r w:rsidRPr="00F472F7">
        <w:rPr>
          <w:rFonts w:hint="eastAsia"/>
        </w:rPr>
        <w:t>існує</w:t>
      </w:r>
      <w:r w:rsidRPr="00F472F7">
        <w:rPr>
          <w:lang w:val="en-US"/>
        </w:rPr>
        <w:t></w:t>
      </w:r>
    </w:p>
    <w:p w:rsidR="00F472F7" w:rsidRPr="00F472F7" w:rsidRDefault="00F472F7" w:rsidP="00F472F7">
      <w:pPr>
        <w:rPr>
          <w:lang w:val="en-US"/>
        </w:rPr>
      </w:pPr>
      <w:r w:rsidRPr="00F472F7">
        <w:rPr>
          <w:rFonts w:hint="eastAsia"/>
          <w:lang w:val="en-US"/>
        </w:rPr>
        <w:t>здійснюється</w:t>
      </w:r>
      <w:r w:rsidRPr="00F472F7">
        <w:rPr>
          <w:lang w:val="en-US"/>
        </w:rPr>
        <w:t></w:t>
      </w:r>
      <w:r w:rsidRPr="00F472F7">
        <w:rPr>
          <w:rFonts w:hint="eastAsia"/>
          <w:lang w:val="en-US"/>
        </w:rPr>
        <w:t>уповноваженими</w:t>
      </w:r>
      <w:r w:rsidRPr="00F472F7">
        <w:rPr>
          <w:lang w:val="en-US"/>
        </w:rPr>
        <w:t></w:t>
      </w:r>
      <w:r w:rsidRPr="00F472F7">
        <w:rPr>
          <w:rFonts w:hint="eastAsia"/>
          <w:lang w:val="en-US"/>
        </w:rPr>
        <w:t>суб’єктами</w:t>
      </w:r>
      <w:r w:rsidRPr="00F472F7">
        <w:rPr>
          <w:lang w:val="en-US"/>
        </w:rPr>
        <w:t></w:t>
      </w:r>
      <w:r w:rsidRPr="00F472F7">
        <w:rPr>
          <w:lang w:val="en-US"/>
        </w:rPr>
        <w:t></w:t>
      </w:r>
      <w:r w:rsidRPr="00F472F7">
        <w:rPr>
          <w:rFonts w:hint="eastAsia"/>
          <w:lang w:val="en-US"/>
        </w:rPr>
        <w:t>є</w:t>
      </w:r>
      <w:r w:rsidRPr="00F472F7">
        <w:rPr>
          <w:lang w:val="en-US"/>
        </w:rPr>
        <w:t></w:t>
      </w:r>
      <w:r w:rsidRPr="00F472F7">
        <w:rPr>
          <w:rFonts w:hint="eastAsia"/>
          <w:lang w:val="en-US"/>
        </w:rPr>
        <w:t>історично</w:t>
      </w:r>
      <w:r w:rsidRPr="00F472F7">
        <w:rPr>
          <w:lang w:val="en-US"/>
        </w:rPr>
        <w:t></w:t>
      </w:r>
      <w:r w:rsidRPr="00F472F7">
        <w:rPr>
          <w:rFonts w:hint="eastAsia"/>
          <w:lang w:val="en-US"/>
        </w:rPr>
        <w:t>мінливим</w:t>
      </w:r>
      <w:r w:rsidRPr="00F472F7">
        <w:rPr>
          <w:lang w:val="en-US"/>
        </w:rPr>
        <w:t></w:t>
      </w:r>
      <w:r w:rsidRPr="00F472F7">
        <w:rPr>
          <w:rFonts w:hint="eastAsia"/>
          <w:lang w:val="en-US"/>
        </w:rPr>
        <w:t>та</w:t>
      </w:r>
      <w:r w:rsidRPr="00F472F7">
        <w:rPr>
          <w:lang w:val="en-US"/>
        </w:rPr>
        <w:t></w:t>
      </w:r>
      <w:r w:rsidRPr="00F472F7">
        <w:rPr>
          <w:rFonts w:hint="eastAsia"/>
          <w:lang w:val="en-US"/>
        </w:rPr>
        <w:t>тісно</w:t>
      </w:r>
    </w:p>
    <w:p w:rsidR="00F472F7" w:rsidRPr="00F472F7" w:rsidRDefault="00F472F7" w:rsidP="00F472F7">
      <w:pPr>
        <w:rPr>
          <w:lang w:val="en-US"/>
        </w:rPr>
      </w:pPr>
      <w:r w:rsidRPr="00F472F7">
        <w:rPr>
          <w:rFonts w:hint="eastAsia"/>
          <w:lang w:val="en-US"/>
        </w:rPr>
        <w:t>пов’язаним</w:t>
      </w:r>
      <w:r w:rsidRPr="00F472F7">
        <w:rPr>
          <w:lang w:val="en-US"/>
        </w:rPr>
        <w:t></w:t>
      </w:r>
      <w:r w:rsidRPr="00F472F7">
        <w:rPr>
          <w:rFonts w:hint="eastAsia"/>
          <w:lang w:val="en-US"/>
        </w:rPr>
        <w:t>з</w:t>
      </w:r>
      <w:r w:rsidRPr="00F472F7">
        <w:rPr>
          <w:lang w:val="en-US"/>
        </w:rPr>
        <w:t></w:t>
      </w:r>
      <w:r w:rsidRPr="00F472F7">
        <w:rPr>
          <w:rFonts w:hint="eastAsia"/>
          <w:lang w:val="en-US"/>
        </w:rPr>
        <w:t>діяльністю</w:t>
      </w:r>
      <w:r w:rsidRPr="00F472F7">
        <w:rPr>
          <w:lang w:val="en-US"/>
        </w:rPr>
        <w:t></w:t>
      </w:r>
      <w:r w:rsidRPr="00F472F7">
        <w:rPr>
          <w:rFonts w:hint="eastAsia"/>
          <w:lang w:val="en-US"/>
        </w:rPr>
        <w:t>держави</w:t>
      </w:r>
      <w:r w:rsidRPr="00F472F7">
        <w:rPr>
          <w:lang w:val="en-US"/>
        </w:rPr>
        <w:t></w:t>
      </w:r>
      <w:r w:rsidRPr="00F472F7">
        <w:rPr>
          <w:lang w:val="en-US"/>
        </w:rPr>
        <w:t></w:t>
      </w:r>
      <w:r w:rsidRPr="00F472F7">
        <w:rPr>
          <w:rFonts w:hint="eastAsia"/>
          <w:lang w:val="en-US"/>
        </w:rPr>
        <w:t>набуваючи</w:t>
      </w:r>
      <w:r w:rsidRPr="00F472F7">
        <w:rPr>
          <w:lang w:val="en-US"/>
        </w:rPr>
        <w:t></w:t>
      </w:r>
      <w:r w:rsidRPr="00F472F7">
        <w:rPr>
          <w:rFonts w:hint="eastAsia"/>
          <w:lang w:val="en-US"/>
        </w:rPr>
        <w:t>законодавчої</w:t>
      </w:r>
      <w:r w:rsidRPr="00F472F7">
        <w:rPr>
          <w:lang w:val="en-US"/>
        </w:rPr>
        <w:t></w:t>
      </w:r>
      <w:r w:rsidRPr="00F472F7">
        <w:rPr>
          <w:rFonts w:hint="eastAsia"/>
          <w:lang w:val="en-US"/>
        </w:rPr>
        <w:t>форми</w:t>
      </w:r>
      <w:r w:rsidRPr="00F472F7">
        <w:rPr>
          <w:lang w:val="en-US"/>
        </w:rPr>
        <w:t></w:t>
      </w:r>
      <w:r w:rsidRPr="00F472F7">
        <w:rPr>
          <w:rFonts w:hint="eastAsia"/>
          <w:lang w:val="en-US"/>
        </w:rPr>
        <w:t>вираження</w:t>
      </w:r>
      <w:r w:rsidRPr="00F472F7">
        <w:rPr>
          <w:lang w:val="en-US"/>
        </w:rPr>
        <w:t></w:t>
      </w:r>
    </w:p>
    <w:p w:rsidR="00F472F7" w:rsidRPr="00F472F7" w:rsidRDefault="00F472F7" w:rsidP="00F472F7">
      <w:pPr>
        <w:rPr>
          <w:lang w:val="en-US"/>
        </w:rPr>
      </w:pPr>
      <w:r w:rsidRPr="00F472F7">
        <w:rPr>
          <w:rFonts w:hint="eastAsia"/>
          <w:lang w:val="en-US"/>
        </w:rPr>
        <w:t>Соціологічний</w:t>
      </w:r>
      <w:r w:rsidRPr="00F472F7">
        <w:rPr>
          <w:lang w:val="en-US"/>
        </w:rPr>
        <w:t></w:t>
      </w:r>
      <w:r w:rsidRPr="00F472F7">
        <w:rPr>
          <w:rFonts w:hint="eastAsia"/>
          <w:lang w:val="en-US"/>
        </w:rPr>
        <w:t>підхід</w:t>
      </w:r>
      <w:r w:rsidRPr="00F472F7">
        <w:rPr>
          <w:lang w:val="en-US"/>
        </w:rPr>
        <w:t></w:t>
      </w:r>
      <w:r w:rsidRPr="00F472F7">
        <w:rPr>
          <w:rFonts w:hint="eastAsia"/>
          <w:lang w:val="en-US"/>
        </w:rPr>
        <w:t>характеризує</w:t>
      </w:r>
      <w:r w:rsidRPr="00F472F7">
        <w:rPr>
          <w:lang w:val="en-US"/>
        </w:rPr>
        <w:t></w:t>
      </w:r>
      <w:r w:rsidRPr="00F472F7">
        <w:rPr>
          <w:rFonts w:hint="eastAsia"/>
          <w:lang w:val="en-US"/>
        </w:rPr>
        <w:t>право</w:t>
      </w:r>
      <w:r w:rsidRPr="00F472F7">
        <w:rPr>
          <w:lang w:val="en-US"/>
        </w:rPr>
        <w:t></w:t>
      </w:r>
      <w:r w:rsidRPr="00F472F7">
        <w:rPr>
          <w:rFonts w:hint="eastAsia"/>
          <w:lang w:val="en-US"/>
        </w:rPr>
        <w:t>як</w:t>
      </w:r>
      <w:r w:rsidRPr="00F472F7">
        <w:rPr>
          <w:lang w:val="en-US"/>
        </w:rPr>
        <w:t></w:t>
      </w:r>
      <w:r w:rsidRPr="00F472F7">
        <w:rPr>
          <w:rFonts w:hint="eastAsia"/>
          <w:lang w:val="en-US"/>
        </w:rPr>
        <w:t>явище</w:t>
      </w:r>
      <w:r w:rsidRPr="00F472F7">
        <w:rPr>
          <w:lang w:val="en-US"/>
        </w:rPr>
        <w:t></w:t>
      </w:r>
      <w:r w:rsidRPr="00F472F7">
        <w:rPr>
          <w:rFonts w:hint="eastAsia"/>
          <w:lang w:val="en-US"/>
        </w:rPr>
        <w:t>насамперед</w:t>
      </w:r>
      <w:r w:rsidRPr="00F472F7">
        <w:rPr>
          <w:lang w:val="en-US"/>
        </w:rPr>
        <w:t></w:t>
      </w:r>
      <w:r w:rsidRPr="00F472F7">
        <w:rPr>
          <w:rFonts w:hint="eastAsia"/>
          <w:lang w:val="en-US"/>
        </w:rPr>
        <w:t>соціальне</w:t>
      </w:r>
      <w:r w:rsidRPr="00F472F7">
        <w:rPr>
          <w:lang w:val="en-US"/>
        </w:rPr>
        <w:t></w:t>
      </w:r>
      <w:r w:rsidRPr="00F472F7">
        <w:rPr>
          <w:lang w:val="en-US"/>
        </w:rPr>
        <w:t></w:t>
      </w:r>
      <w:r w:rsidRPr="00F472F7">
        <w:rPr>
          <w:rFonts w:hint="eastAsia"/>
          <w:lang w:val="en-US"/>
        </w:rPr>
        <w:t>відповідно</w:t>
      </w:r>
    </w:p>
    <w:p w:rsidR="00F472F7" w:rsidRPr="00F472F7" w:rsidRDefault="00F472F7" w:rsidP="00F472F7">
      <w:pPr>
        <w:rPr>
          <w:lang w:val="en-US"/>
        </w:rPr>
      </w:pPr>
      <w:r w:rsidRPr="00F472F7">
        <w:rPr>
          <w:rFonts w:hint="eastAsia"/>
          <w:lang w:val="en-US"/>
        </w:rPr>
        <w:t>і</w:t>
      </w:r>
      <w:r w:rsidRPr="00F472F7">
        <w:rPr>
          <w:lang w:val="en-US"/>
        </w:rPr>
        <w:t></w:t>
      </w:r>
      <w:r w:rsidRPr="00F472F7">
        <w:rPr>
          <w:rFonts w:hint="eastAsia"/>
          <w:lang w:val="en-US"/>
        </w:rPr>
        <w:t>його</w:t>
      </w:r>
      <w:r w:rsidRPr="00F472F7">
        <w:rPr>
          <w:lang w:val="en-US"/>
        </w:rPr>
        <w:t></w:t>
      </w:r>
      <w:r w:rsidRPr="00F472F7">
        <w:rPr>
          <w:rFonts w:hint="eastAsia"/>
          <w:lang w:val="en-US"/>
        </w:rPr>
        <w:t>теоретико</w:t>
      </w:r>
      <w:r w:rsidRPr="00F472F7">
        <w:rPr>
          <w:lang w:val="en-US"/>
        </w:rPr>
        <w:t></w:t>
      </w:r>
      <w:r w:rsidRPr="00F472F7">
        <w:rPr>
          <w:rFonts w:hint="eastAsia"/>
          <w:lang w:val="en-US"/>
        </w:rPr>
        <w:t>методологічні</w:t>
      </w:r>
      <w:r w:rsidRPr="00F472F7">
        <w:rPr>
          <w:lang w:val="en-US"/>
        </w:rPr>
        <w:t></w:t>
      </w:r>
      <w:r w:rsidRPr="00F472F7">
        <w:rPr>
          <w:rFonts w:hint="eastAsia"/>
          <w:lang w:val="en-US"/>
        </w:rPr>
        <w:t>засади</w:t>
      </w:r>
      <w:r w:rsidRPr="00F472F7">
        <w:rPr>
          <w:lang w:val="en-US"/>
        </w:rPr>
        <w:t></w:t>
      </w:r>
      <w:r w:rsidRPr="00F472F7">
        <w:rPr>
          <w:rFonts w:hint="eastAsia"/>
          <w:lang w:val="en-US"/>
        </w:rPr>
        <w:t>слід</w:t>
      </w:r>
      <w:r w:rsidRPr="00F472F7">
        <w:rPr>
          <w:lang w:val="en-US"/>
        </w:rPr>
        <w:t></w:t>
      </w:r>
      <w:r w:rsidRPr="00F472F7">
        <w:rPr>
          <w:rFonts w:hint="eastAsia"/>
          <w:lang w:val="en-US"/>
        </w:rPr>
        <w:t>вивчати</w:t>
      </w:r>
      <w:r w:rsidRPr="00F472F7">
        <w:rPr>
          <w:lang w:val="en-US"/>
        </w:rPr>
        <w:t></w:t>
      </w:r>
      <w:r w:rsidRPr="00F472F7">
        <w:rPr>
          <w:rFonts w:hint="eastAsia"/>
          <w:lang w:val="en-US"/>
        </w:rPr>
        <w:t>в</w:t>
      </w:r>
      <w:r w:rsidRPr="00F472F7">
        <w:rPr>
          <w:lang w:val="en-US"/>
        </w:rPr>
        <w:t></w:t>
      </w:r>
      <w:r w:rsidRPr="00F472F7">
        <w:rPr>
          <w:rFonts w:hint="eastAsia"/>
          <w:lang w:val="en-US"/>
        </w:rPr>
        <w:t>контексті</w:t>
      </w:r>
      <w:r w:rsidRPr="00F472F7">
        <w:rPr>
          <w:lang w:val="en-US"/>
        </w:rPr>
        <w:t></w:t>
      </w:r>
      <w:r w:rsidRPr="00F472F7">
        <w:rPr>
          <w:rFonts w:hint="eastAsia"/>
          <w:lang w:val="en-US"/>
        </w:rPr>
        <w:t>феномену</w:t>
      </w:r>
    </w:p>
    <w:p w:rsidR="00F472F7" w:rsidRPr="00F472F7" w:rsidRDefault="00F472F7" w:rsidP="00F472F7">
      <w:pPr>
        <w:rPr>
          <w:lang w:val="en-US"/>
        </w:rPr>
      </w:pPr>
      <w:r w:rsidRPr="00F472F7">
        <w:rPr>
          <w:rFonts w:hint="eastAsia"/>
          <w:lang w:val="en-US"/>
        </w:rPr>
        <w:t>суспільства</w:t>
      </w:r>
      <w:r w:rsidRPr="00F472F7">
        <w:rPr>
          <w:lang w:val="en-US"/>
        </w:rPr>
        <w:t></w:t>
      </w:r>
      <w:r w:rsidRPr="00F472F7">
        <w:rPr>
          <w:lang w:val="en-US"/>
        </w:rPr>
        <w:t></w:t>
      </w:r>
      <w:r w:rsidRPr="00F472F7">
        <w:rPr>
          <w:rFonts w:hint="eastAsia"/>
          <w:lang w:val="en-US"/>
        </w:rPr>
        <w:t>життєдіяльності</w:t>
      </w:r>
      <w:r w:rsidRPr="00F472F7">
        <w:rPr>
          <w:lang w:val="en-US"/>
        </w:rPr>
        <w:t></w:t>
      </w:r>
      <w:r w:rsidRPr="00F472F7">
        <w:rPr>
          <w:rFonts w:hint="eastAsia"/>
          <w:lang w:val="en-US"/>
        </w:rPr>
        <w:t>соціальних</w:t>
      </w:r>
      <w:r w:rsidRPr="00F472F7">
        <w:rPr>
          <w:lang w:val="en-US"/>
        </w:rPr>
        <w:t></w:t>
      </w:r>
      <w:r w:rsidRPr="00F472F7">
        <w:rPr>
          <w:rFonts w:hint="eastAsia"/>
          <w:lang w:val="en-US"/>
        </w:rPr>
        <w:t>одиниць</w:t>
      </w:r>
      <w:r w:rsidRPr="00F472F7">
        <w:rPr>
          <w:lang w:val="en-US"/>
        </w:rPr>
        <w:t></w:t>
      </w:r>
      <w:r w:rsidRPr="00F472F7">
        <w:rPr>
          <w:rFonts w:hint="eastAsia"/>
          <w:lang w:val="en-US"/>
        </w:rPr>
        <w:t>та</w:t>
      </w:r>
      <w:r w:rsidRPr="00F472F7">
        <w:rPr>
          <w:lang w:val="en-US"/>
        </w:rPr>
        <w:t></w:t>
      </w:r>
      <w:r w:rsidRPr="00F472F7">
        <w:rPr>
          <w:rFonts w:hint="eastAsia"/>
          <w:lang w:val="en-US"/>
        </w:rPr>
        <w:t>взаємовідносин</w:t>
      </w:r>
      <w:r w:rsidRPr="00F472F7">
        <w:rPr>
          <w:lang w:val="en-US"/>
        </w:rPr>
        <w:t></w:t>
      </w:r>
      <w:r w:rsidRPr="00F472F7">
        <w:rPr>
          <w:rFonts w:hint="eastAsia"/>
          <w:lang w:val="en-US"/>
        </w:rPr>
        <w:t>між</w:t>
      </w:r>
      <w:r w:rsidRPr="00F472F7">
        <w:rPr>
          <w:lang w:val="en-US"/>
        </w:rPr>
        <w:t></w:t>
      </w:r>
      <w:r w:rsidRPr="00F472F7">
        <w:rPr>
          <w:rFonts w:hint="eastAsia"/>
          <w:lang w:val="en-US"/>
        </w:rPr>
        <w:t>людьми</w:t>
      </w:r>
      <w:r w:rsidRPr="00F472F7">
        <w:rPr>
          <w:lang w:val="en-US"/>
        </w:rPr>
        <w:t></w:t>
      </w:r>
      <w:r w:rsidRPr="00F472F7">
        <w:rPr>
          <w:lang w:val="en-US"/>
        </w:rPr>
        <w:t></w:t>
      </w:r>
      <w:r w:rsidRPr="00F472F7">
        <w:rPr>
          <w:rFonts w:hint="eastAsia"/>
          <w:lang w:val="en-US"/>
        </w:rPr>
        <w:t>де</w:t>
      </w:r>
    </w:p>
    <w:p w:rsidR="00F472F7" w:rsidRPr="00F472F7" w:rsidRDefault="00F472F7" w:rsidP="00F472F7">
      <w:pPr>
        <w:rPr>
          <w:lang w:val="en-US"/>
        </w:rPr>
      </w:pPr>
      <w:r w:rsidRPr="00F472F7">
        <w:rPr>
          <w:rFonts w:hint="eastAsia"/>
          <w:lang w:val="en-US"/>
        </w:rPr>
        <w:t>природою</w:t>
      </w:r>
      <w:r w:rsidRPr="00F472F7">
        <w:rPr>
          <w:lang w:val="en-US"/>
        </w:rPr>
        <w:t></w:t>
      </w:r>
      <w:r w:rsidRPr="00F472F7">
        <w:rPr>
          <w:rFonts w:hint="eastAsia"/>
          <w:lang w:val="en-US"/>
        </w:rPr>
        <w:t>правоутворення</w:t>
      </w:r>
      <w:r w:rsidRPr="00F472F7">
        <w:rPr>
          <w:lang w:val="en-US"/>
        </w:rPr>
        <w:t></w:t>
      </w:r>
      <w:r w:rsidRPr="00F472F7">
        <w:rPr>
          <w:rFonts w:hint="eastAsia"/>
          <w:lang w:val="en-US"/>
        </w:rPr>
        <w:t>є</w:t>
      </w:r>
      <w:r w:rsidRPr="00F472F7">
        <w:rPr>
          <w:lang w:val="en-US"/>
        </w:rPr>
        <w:t></w:t>
      </w:r>
      <w:r w:rsidRPr="00F472F7">
        <w:rPr>
          <w:rFonts w:hint="eastAsia"/>
          <w:lang w:val="en-US"/>
        </w:rPr>
        <w:t>фактори</w:t>
      </w:r>
      <w:r w:rsidRPr="00F472F7">
        <w:rPr>
          <w:lang w:val="en-US"/>
        </w:rPr>
        <w:t></w:t>
      </w:r>
      <w:r w:rsidRPr="00F472F7">
        <w:rPr>
          <w:rFonts w:hint="eastAsia"/>
          <w:lang w:val="en-US"/>
        </w:rPr>
        <w:t>життєдіяльності</w:t>
      </w:r>
      <w:r w:rsidRPr="00F472F7">
        <w:rPr>
          <w:lang w:val="en-US"/>
        </w:rPr>
        <w:t></w:t>
      </w:r>
      <w:r w:rsidRPr="00F472F7">
        <w:rPr>
          <w:rFonts w:hint="eastAsia"/>
          <w:lang w:val="en-US"/>
        </w:rPr>
        <w:t>суспільства</w:t>
      </w:r>
      <w:r w:rsidRPr="00F472F7">
        <w:rPr>
          <w:lang w:val="en-US"/>
        </w:rPr>
        <w:t></w:t>
      </w:r>
      <w:r w:rsidRPr="00F472F7">
        <w:rPr>
          <w:lang w:val="en-US"/>
        </w:rPr>
        <w:t></w:t>
      </w:r>
      <w:r w:rsidRPr="00F472F7">
        <w:rPr>
          <w:rFonts w:hint="eastAsia"/>
          <w:lang w:val="en-US"/>
        </w:rPr>
        <w:t>змістом</w:t>
      </w:r>
      <w:r w:rsidRPr="00F472F7">
        <w:rPr>
          <w:lang w:val="en-US"/>
        </w:rPr>
        <w:t></w:t>
      </w:r>
      <w:r w:rsidRPr="00F472F7">
        <w:rPr>
          <w:rFonts w:hint="eastAsia"/>
          <w:lang w:val="en-US"/>
        </w:rPr>
        <w:t>–</w:t>
      </w:r>
    </w:p>
    <w:p w:rsidR="00F472F7" w:rsidRPr="00F472F7" w:rsidRDefault="00F472F7" w:rsidP="00F472F7">
      <w:pPr>
        <w:rPr>
          <w:lang w:val="en-US"/>
        </w:rPr>
      </w:pPr>
      <w:r w:rsidRPr="00F472F7">
        <w:rPr>
          <w:rFonts w:hint="eastAsia"/>
          <w:lang w:val="en-US"/>
        </w:rPr>
        <w:t>суспільні</w:t>
      </w:r>
      <w:r w:rsidRPr="00F472F7">
        <w:rPr>
          <w:lang w:val="en-US"/>
        </w:rPr>
        <w:t></w:t>
      </w:r>
      <w:r w:rsidRPr="00F472F7">
        <w:rPr>
          <w:rFonts w:hint="eastAsia"/>
          <w:lang w:val="en-US"/>
        </w:rPr>
        <w:t>відносини</w:t>
      </w:r>
      <w:r w:rsidRPr="00F472F7">
        <w:rPr>
          <w:lang w:val="en-US"/>
        </w:rPr>
        <w:t></w:t>
      </w:r>
      <w:r w:rsidRPr="00F472F7">
        <w:rPr>
          <w:lang w:val="en-US"/>
        </w:rPr>
        <w:t></w:t>
      </w:r>
      <w:r w:rsidRPr="00F472F7">
        <w:rPr>
          <w:rFonts w:hint="eastAsia"/>
          <w:lang w:val="en-US"/>
        </w:rPr>
        <w:t>а</w:t>
      </w:r>
      <w:r w:rsidRPr="00F472F7">
        <w:rPr>
          <w:lang w:val="en-US"/>
        </w:rPr>
        <w:t></w:t>
      </w:r>
      <w:r w:rsidRPr="00F472F7">
        <w:rPr>
          <w:rFonts w:hint="eastAsia"/>
          <w:lang w:val="en-US"/>
        </w:rPr>
        <w:t>результатом</w:t>
      </w:r>
      <w:r w:rsidRPr="00F472F7">
        <w:rPr>
          <w:lang w:val="en-US"/>
        </w:rPr>
        <w:t></w:t>
      </w:r>
      <w:r w:rsidRPr="00F472F7">
        <w:rPr>
          <w:rFonts w:hint="eastAsia"/>
          <w:lang w:val="en-US"/>
        </w:rPr>
        <w:t>–</w:t>
      </w:r>
      <w:r w:rsidRPr="00F472F7">
        <w:rPr>
          <w:lang w:val="en-US"/>
        </w:rPr>
        <w:t></w:t>
      </w:r>
      <w:r w:rsidRPr="00F472F7">
        <w:rPr>
          <w:rFonts w:hint="eastAsia"/>
          <w:lang w:val="en-US"/>
        </w:rPr>
        <w:t>вплив</w:t>
      </w:r>
      <w:r w:rsidRPr="00F472F7">
        <w:rPr>
          <w:lang w:val="en-US"/>
        </w:rPr>
        <w:t></w:t>
      </w:r>
      <w:r w:rsidRPr="00F472F7">
        <w:rPr>
          <w:rFonts w:hint="eastAsia"/>
          <w:lang w:val="en-US"/>
        </w:rPr>
        <w:t>на</w:t>
      </w:r>
      <w:r w:rsidRPr="00F472F7">
        <w:rPr>
          <w:lang w:val="en-US"/>
        </w:rPr>
        <w:t></w:t>
      </w:r>
      <w:r w:rsidRPr="00F472F7">
        <w:rPr>
          <w:rFonts w:hint="eastAsia"/>
          <w:lang w:val="en-US"/>
        </w:rPr>
        <w:t>суспільні</w:t>
      </w:r>
      <w:r w:rsidRPr="00F472F7">
        <w:rPr>
          <w:lang w:val="en-US"/>
        </w:rPr>
        <w:t></w:t>
      </w:r>
      <w:r w:rsidRPr="00F472F7">
        <w:rPr>
          <w:rFonts w:hint="eastAsia"/>
          <w:lang w:val="en-US"/>
        </w:rPr>
        <w:t>відносини</w:t>
      </w:r>
      <w:r w:rsidRPr="00F472F7">
        <w:rPr>
          <w:lang w:val="en-US"/>
        </w:rPr>
        <w:t></w:t>
      </w:r>
      <w:r w:rsidRPr="00F472F7">
        <w:rPr>
          <w:rFonts w:hint="eastAsia"/>
          <w:lang w:val="en-US"/>
        </w:rPr>
        <w:t>в</w:t>
      </w:r>
      <w:r w:rsidRPr="00F472F7">
        <w:rPr>
          <w:lang w:val="en-US"/>
        </w:rPr>
        <w:t></w:t>
      </w:r>
      <w:r w:rsidRPr="00F472F7">
        <w:rPr>
          <w:rFonts w:hint="eastAsia"/>
          <w:lang w:val="en-US"/>
        </w:rPr>
        <w:t>частині</w:t>
      </w:r>
    </w:p>
    <w:p w:rsidR="00F472F7" w:rsidRPr="00F472F7" w:rsidRDefault="00F472F7" w:rsidP="00F472F7">
      <w:pPr>
        <w:rPr>
          <w:lang w:val="en-US"/>
        </w:rPr>
      </w:pPr>
      <w:r w:rsidRPr="00F472F7">
        <w:rPr>
          <w:rFonts w:hint="eastAsia"/>
          <w:lang w:val="en-US"/>
        </w:rPr>
        <w:t>досягнення</w:t>
      </w:r>
      <w:r w:rsidRPr="00F472F7">
        <w:rPr>
          <w:lang w:val="en-US"/>
        </w:rPr>
        <w:t></w:t>
      </w:r>
      <w:r w:rsidRPr="00F472F7">
        <w:rPr>
          <w:rFonts w:hint="eastAsia"/>
          <w:lang w:val="en-US"/>
        </w:rPr>
        <w:t>правового</w:t>
      </w:r>
      <w:r w:rsidRPr="00F472F7">
        <w:rPr>
          <w:lang w:val="en-US"/>
        </w:rPr>
        <w:t></w:t>
      </w:r>
      <w:r w:rsidRPr="00F472F7">
        <w:rPr>
          <w:rFonts w:hint="eastAsia"/>
          <w:lang w:val="en-US"/>
        </w:rPr>
        <w:t>ефекту</w:t>
      </w:r>
      <w:r w:rsidRPr="00F472F7">
        <w:rPr>
          <w:lang w:val="en-US"/>
        </w:rPr>
        <w:t></w:t>
      </w:r>
      <w:r w:rsidRPr="00F472F7">
        <w:rPr>
          <w:lang w:val="en-US"/>
        </w:rPr>
        <w:t></w:t>
      </w:r>
      <w:r w:rsidRPr="00F472F7">
        <w:rPr>
          <w:rFonts w:hint="eastAsia"/>
          <w:lang w:val="en-US"/>
        </w:rPr>
        <w:t>дозволяє</w:t>
      </w:r>
      <w:r w:rsidRPr="00F472F7">
        <w:rPr>
          <w:lang w:val="en-US"/>
        </w:rPr>
        <w:t></w:t>
      </w:r>
      <w:r w:rsidRPr="00F472F7">
        <w:rPr>
          <w:rFonts w:hint="eastAsia"/>
          <w:lang w:val="en-US"/>
        </w:rPr>
        <w:t>врахувати</w:t>
      </w:r>
      <w:r w:rsidRPr="00F472F7">
        <w:rPr>
          <w:lang w:val="en-US"/>
        </w:rPr>
        <w:t></w:t>
      </w:r>
      <w:r w:rsidRPr="00F472F7">
        <w:rPr>
          <w:rFonts w:hint="eastAsia"/>
          <w:lang w:val="en-US"/>
        </w:rPr>
        <w:t>особливості</w:t>
      </w:r>
      <w:r w:rsidRPr="00F472F7">
        <w:rPr>
          <w:lang w:val="en-US"/>
        </w:rPr>
        <w:t></w:t>
      </w:r>
      <w:r w:rsidRPr="00F472F7">
        <w:rPr>
          <w:rFonts w:hint="eastAsia"/>
          <w:lang w:val="en-US"/>
        </w:rPr>
        <w:t>взаємодії</w:t>
      </w:r>
      <w:r w:rsidRPr="00F472F7">
        <w:rPr>
          <w:lang w:val="en-US"/>
        </w:rPr>
        <w:t></w:t>
      </w:r>
      <w:r w:rsidRPr="00F472F7">
        <w:rPr>
          <w:rFonts w:hint="eastAsia"/>
          <w:lang w:val="en-US"/>
        </w:rPr>
        <w:t>права</w:t>
      </w:r>
      <w:r w:rsidRPr="00F472F7">
        <w:rPr>
          <w:lang w:val="en-US"/>
        </w:rPr>
        <w:t></w:t>
      </w:r>
      <w:r w:rsidRPr="00F472F7">
        <w:rPr>
          <w:rFonts w:hint="eastAsia"/>
          <w:lang w:val="en-US"/>
        </w:rPr>
        <w:t>з</w:t>
      </w:r>
    </w:p>
    <w:p w:rsidR="00F472F7" w:rsidRPr="00F472F7" w:rsidRDefault="00F472F7" w:rsidP="00F472F7">
      <w:pPr>
        <w:rPr>
          <w:lang w:val="en-US"/>
        </w:rPr>
      </w:pPr>
      <w:r w:rsidRPr="00F472F7">
        <w:rPr>
          <w:rFonts w:hint="eastAsia"/>
          <w:lang w:val="en-US"/>
        </w:rPr>
        <w:t>іншими</w:t>
      </w:r>
      <w:r w:rsidRPr="00F472F7">
        <w:rPr>
          <w:lang w:val="en-US"/>
        </w:rPr>
        <w:t></w:t>
      </w:r>
      <w:r w:rsidRPr="00F472F7">
        <w:rPr>
          <w:rFonts w:hint="eastAsia"/>
          <w:lang w:val="en-US"/>
        </w:rPr>
        <w:t>засобами</w:t>
      </w:r>
      <w:r w:rsidRPr="00F472F7">
        <w:rPr>
          <w:lang w:val="en-US"/>
        </w:rPr>
        <w:t></w:t>
      </w:r>
      <w:r w:rsidRPr="00F472F7">
        <w:rPr>
          <w:rFonts w:hint="eastAsia"/>
          <w:lang w:val="en-US"/>
        </w:rPr>
        <w:t>соціального</w:t>
      </w:r>
      <w:r w:rsidRPr="00F472F7">
        <w:rPr>
          <w:lang w:val="en-US"/>
        </w:rPr>
        <w:t></w:t>
      </w:r>
      <w:r w:rsidRPr="00F472F7">
        <w:rPr>
          <w:rFonts w:hint="eastAsia"/>
          <w:lang w:val="en-US"/>
        </w:rPr>
        <w:t>регулювання</w:t>
      </w:r>
      <w:r w:rsidRPr="00F472F7">
        <w:rPr>
          <w:lang w:val="en-US"/>
        </w:rPr>
        <w:t></w:t>
      </w:r>
      <w:r w:rsidRPr="00F472F7">
        <w:rPr>
          <w:lang w:val="en-US"/>
        </w:rPr>
        <w:t></w:t>
      </w:r>
      <w:r w:rsidRPr="00F472F7">
        <w:rPr>
          <w:rFonts w:hint="eastAsia"/>
          <w:lang w:val="en-US"/>
        </w:rPr>
        <w:t>а</w:t>
      </w:r>
      <w:r w:rsidRPr="00F472F7">
        <w:rPr>
          <w:lang w:val="en-US"/>
        </w:rPr>
        <w:t></w:t>
      </w:r>
      <w:r w:rsidRPr="00F472F7">
        <w:rPr>
          <w:rFonts w:hint="eastAsia"/>
          <w:lang w:val="en-US"/>
        </w:rPr>
        <w:t>його</w:t>
      </w:r>
      <w:r w:rsidRPr="00F472F7">
        <w:rPr>
          <w:lang w:val="en-US"/>
        </w:rPr>
        <w:t></w:t>
      </w:r>
      <w:r w:rsidRPr="00F472F7">
        <w:rPr>
          <w:rFonts w:hint="eastAsia"/>
          <w:lang w:val="en-US"/>
        </w:rPr>
        <w:t>призначенням</w:t>
      </w:r>
      <w:r w:rsidRPr="00F472F7">
        <w:rPr>
          <w:lang w:val="en-US"/>
        </w:rPr>
        <w:t></w:t>
      </w:r>
      <w:r w:rsidRPr="00F472F7">
        <w:rPr>
          <w:rFonts w:hint="eastAsia"/>
          <w:lang w:val="en-US"/>
        </w:rPr>
        <w:t>є</w:t>
      </w:r>
      <w:r w:rsidRPr="00F472F7">
        <w:rPr>
          <w:lang w:val="en-US"/>
        </w:rPr>
        <w:t></w:t>
      </w:r>
      <w:r w:rsidRPr="00F472F7">
        <w:rPr>
          <w:rFonts w:hint="eastAsia"/>
          <w:lang w:val="en-US"/>
        </w:rPr>
        <w:t>протидія</w:t>
      </w:r>
      <w:r w:rsidRPr="00F472F7">
        <w:rPr>
          <w:lang w:val="en-US"/>
        </w:rPr>
        <w:t></w:t>
      </w:r>
      <w:r w:rsidRPr="00F472F7">
        <w:rPr>
          <w:rFonts w:hint="eastAsia"/>
          <w:lang w:val="en-US"/>
        </w:rPr>
        <w:t>і</w:t>
      </w:r>
    </w:p>
    <w:p w:rsidR="00F472F7" w:rsidRPr="00F472F7" w:rsidRDefault="00F472F7" w:rsidP="00F472F7">
      <w:pPr>
        <w:rPr>
          <w:lang w:val="en-US"/>
        </w:rPr>
      </w:pPr>
      <w:r w:rsidRPr="00F472F7">
        <w:rPr>
          <w:rFonts w:hint="eastAsia"/>
          <w:lang w:val="en-US"/>
        </w:rPr>
        <w:t>подолання</w:t>
      </w:r>
      <w:r w:rsidRPr="00F472F7">
        <w:rPr>
          <w:lang w:val="en-US"/>
        </w:rPr>
        <w:t></w:t>
      </w:r>
      <w:r w:rsidRPr="00F472F7">
        <w:rPr>
          <w:rFonts w:hint="eastAsia"/>
          <w:lang w:val="en-US"/>
        </w:rPr>
        <w:t>соціальних</w:t>
      </w:r>
      <w:r w:rsidRPr="00F472F7">
        <w:rPr>
          <w:lang w:val="en-US"/>
        </w:rPr>
        <w:t></w:t>
      </w:r>
      <w:r w:rsidRPr="00F472F7">
        <w:rPr>
          <w:rFonts w:hint="eastAsia"/>
          <w:lang w:val="en-US"/>
        </w:rPr>
        <w:t>конфліктів</w:t>
      </w:r>
      <w:r w:rsidRPr="00F472F7">
        <w:rPr>
          <w:lang w:val="en-US"/>
        </w:rPr>
        <w:t></w:t>
      </w:r>
      <w:r w:rsidRPr="00F472F7">
        <w:rPr>
          <w:lang w:val="en-US"/>
        </w:rPr>
        <w:t></w:t>
      </w:r>
      <w:r w:rsidRPr="00F472F7">
        <w:rPr>
          <w:rFonts w:hint="eastAsia"/>
          <w:lang w:val="en-US"/>
        </w:rPr>
        <w:t>побудова</w:t>
      </w:r>
      <w:r w:rsidRPr="00F472F7">
        <w:rPr>
          <w:lang w:val="en-US"/>
        </w:rPr>
        <w:t></w:t>
      </w:r>
      <w:r w:rsidRPr="00F472F7">
        <w:rPr>
          <w:rFonts w:hint="eastAsia"/>
          <w:lang w:val="en-US"/>
        </w:rPr>
        <w:t>цивілізованих</w:t>
      </w:r>
      <w:r w:rsidRPr="00F472F7">
        <w:rPr>
          <w:lang w:val="en-US"/>
        </w:rPr>
        <w:t></w:t>
      </w:r>
      <w:r w:rsidRPr="00F472F7">
        <w:rPr>
          <w:rFonts w:hint="eastAsia"/>
          <w:lang w:val="en-US"/>
        </w:rPr>
        <w:t>відносин</w:t>
      </w:r>
      <w:r w:rsidRPr="00F472F7">
        <w:rPr>
          <w:lang w:val="en-US"/>
        </w:rPr>
        <w:t></w:t>
      </w:r>
      <w:r w:rsidRPr="00F472F7">
        <w:rPr>
          <w:rFonts w:hint="eastAsia"/>
          <w:lang w:val="en-US"/>
        </w:rPr>
        <w:t>між</w:t>
      </w:r>
      <w:r w:rsidRPr="00F472F7">
        <w:rPr>
          <w:lang w:val="en-US"/>
        </w:rPr>
        <w:t></w:t>
      </w:r>
      <w:r w:rsidRPr="00F472F7">
        <w:rPr>
          <w:rFonts w:hint="eastAsia"/>
          <w:lang w:val="en-US"/>
        </w:rPr>
        <w:t>людьми</w:t>
      </w:r>
      <w:r w:rsidRPr="00F472F7">
        <w:rPr>
          <w:lang w:val="en-US"/>
        </w:rPr>
        <w:t></w:t>
      </w:r>
    </w:p>
    <w:p w:rsidR="00F472F7" w:rsidRPr="00F472F7" w:rsidRDefault="00F472F7" w:rsidP="00F472F7">
      <w:pPr>
        <w:rPr>
          <w:lang w:val="en-US"/>
        </w:rPr>
      </w:pPr>
      <w:r w:rsidRPr="00F472F7">
        <w:rPr>
          <w:rFonts w:hint="eastAsia"/>
          <w:lang w:val="en-US"/>
        </w:rPr>
        <w:t>Дослідження</w:t>
      </w:r>
      <w:r w:rsidRPr="00F472F7">
        <w:rPr>
          <w:lang w:val="en-US"/>
        </w:rPr>
        <w:t></w:t>
      </w:r>
      <w:r w:rsidRPr="00F472F7">
        <w:rPr>
          <w:rFonts w:hint="eastAsia"/>
          <w:lang w:val="en-US"/>
        </w:rPr>
        <w:t>теоретико</w:t>
      </w:r>
      <w:r w:rsidRPr="00F472F7">
        <w:rPr>
          <w:lang w:val="en-US"/>
        </w:rPr>
        <w:t></w:t>
      </w:r>
      <w:r w:rsidRPr="00F472F7">
        <w:rPr>
          <w:rFonts w:hint="eastAsia"/>
          <w:lang w:val="en-US"/>
        </w:rPr>
        <w:t>методологічних</w:t>
      </w:r>
      <w:r w:rsidRPr="00F472F7">
        <w:rPr>
          <w:lang w:val="en-US"/>
        </w:rPr>
        <w:t></w:t>
      </w:r>
      <w:r w:rsidRPr="00F472F7">
        <w:rPr>
          <w:rFonts w:hint="eastAsia"/>
          <w:lang w:val="en-US"/>
        </w:rPr>
        <w:t>засад</w:t>
      </w:r>
      <w:r w:rsidRPr="00F472F7">
        <w:rPr>
          <w:lang w:val="en-US"/>
        </w:rPr>
        <w:t></w:t>
      </w: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засновуючись</w:t>
      </w:r>
      <w:r w:rsidRPr="00F472F7">
        <w:rPr>
          <w:lang w:val="en-US"/>
        </w:rPr>
        <w:t></w:t>
      </w:r>
      <w:r w:rsidRPr="00F472F7">
        <w:rPr>
          <w:rFonts w:hint="eastAsia"/>
          <w:lang w:val="en-US"/>
        </w:rPr>
        <w:t>на</w:t>
      </w:r>
    </w:p>
    <w:p w:rsidR="00F472F7" w:rsidRPr="00F472F7" w:rsidRDefault="00F472F7" w:rsidP="00F472F7">
      <w:pPr>
        <w:rPr>
          <w:lang w:val="en-US"/>
        </w:rPr>
      </w:pPr>
      <w:r w:rsidRPr="00F472F7">
        <w:rPr>
          <w:rFonts w:hint="eastAsia"/>
          <w:lang w:val="en-US"/>
        </w:rPr>
        <w:t>положеннях</w:t>
      </w:r>
      <w:r w:rsidRPr="00F472F7">
        <w:rPr>
          <w:lang w:val="en-US"/>
        </w:rPr>
        <w:t></w:t>
      </w:r>
      <w:r w:rsidRPr="00F472F7">
        <w:rPr>
          <w:rFonts w:hint="eastAsia"/>
          <w:lang w:val="en-US"/>
        </w:rPr>
        <w:t>психологічної</w:t>
      </w:r>
      <w:r w:rsidRPr="00F472F7">
        <w:rPr>
          <w:lang w:val="en-US"/>
        </w:rPr>
        <w:t></w:t>
      </w:r>
      <w:r w:rsidRPr="00F472F7">
        <w:rPr>
          <w:rFonts w:hint="eastAsia"/>
          <w:lang w:val="en-US"/>
        </w:rPr>
        <w:t>школи</w:t>
      </w:r>
      <w:r w:rsidRPr="00F472F7">
        <w:rPr>
          <w:lang w:val="en-US"/>
        </w:rPr>
        <w:t></w:t>
      </w:r>
      <w:r w:rsidRPr="00F472F7">
        <w:rPr>
          <w:rFonts w:hint="eastAsia"/>
          <w:lang w:val="en-US"/>
        </w:rPr>
        <w:t>праворозуміння</w:t>
      </w:r>
      <w:r w:rsidRPr="00F472F7">
        <w:rPr>
          <w:lang w:val="en-US"/>
        </w:rPr>
        <w:t></w:t>
      </w:r>
      <w:r w:rsidRPr="00F472F7">
        <w:rPr>
          <w:lang w:val="en-US"/>
        </w:rPr>
        <w:t></w:t>
      </w:r>
      <w:r w:rsidRPr="00F472F7">
        <w:rPr>
          <w:rFonts w:hint="eastAsia"/>
          <w:lang w:val="en-US"/>
        </w:rPr>
        <w:t>дає</w:t>
      </w:r>
      <w:r w:rsidRPr="00F472F7">
        <w:rPr>
          <w:lang w:val="en-US"/>
        </w:rPr>
        <w:t></w:t>
      </w:r>
      <w:r w:rsidRPr="00F472F7">
        <w:rPr>
          <w:rFonts w:hint="eastAsia"/>
          <w:lang w:val="en-US"/>
        </w:rPr>
        <w:t>змогу</w:t>
      </w:r>
      <w:r w:rsidRPr="00F472F7">
        <w:rPr>
          <w:lang w:val="en-US"/>
        </w:rPr>
        <w:t></w:t>
      </w:r>
      <w:r w:rsidRPr="00F472F7">
        <w:rPr>
          <w:rFonts w:hint="eastAsia"/>
          <w:lang w:val="en-US"/>
        </w:rPr>
        <w:t>акцентувати</w:t>
      </w:r>
      <w:r w:rsidRPr="00F472F7">
        <w:rPr>
          <w:lang w:val="en-US"/>
        </w:rPr>
        <w:t></w:t>
      </w:r>
      <w:r w:rsidRPr="00F472F7">
        <w:rPr>
          <w:rFonts w:hint="eastAsia"/>
          <w:lang w:val="en-US"/>
        </w:rPr>
        <w:t>увагу</w:t>
      </w:r>
      <w:r w:rsidRPr="00F472F7">
        <w:rPr>
          <w:lang w:val="en-US"/>
        </w:rPr>
        <w:t></w:t>
      </w:r>
      <w:r w:rsidRPr="00F472F7">
        <w:rPr>
          <w:rFonts w:hint="eastAsia"/>
          <w:lang w:val="en-US"/>
        </w:rPr>
        <w:t>на</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p>
    <w:p w:rsidR="00F472F7" w:rsidRPr="00F472F7" w:rsidRDefault="00F472F7" w:rsidP="00F472F7">
      <w:pPr>
        <w:rPr>
          <w:lang w:val="en-US"/>
        </w:rPr>
      </w:pPr>
      <w:r w:rsidRPr="00F472F7">
        <w:rPr>
          <w:rFonts w:hint="eastAsia"/>
          <w:lang w:val="en-US"/>
        </w:rPr>
        <w:t>ролі</w:t>
      </w:r>
      <w:r w:rsidRPr="00F472F7">
        <w:rPr>
          <w:lang w:val="en-US"/>
        </w:rPr>
        <w:t></w:t>
      </w:r>
      <w:r w:rsidRPr="00F472F7">
        <w:rPr>
          <w:rFonts w:hint="eastAsia"/>
          <w:lang w:val="en-US"/>
        </w:rPr>
        <w:t>й</w:t>
      </w:r>
      <w:r w:rsidRPr="00F472F7">
        <w:rPr>
          <w:lang w:val="en-US"/>
        </w:rPr>
        <w:t></w:t>
      </w:r>
      <w:r w:rsidRPr="00F472F7">
        <w:rPr>
          <w:rFonts w:hint="eastAsia"/>
          <w:lang w:val="en-US"/>
        </w:rPr>
        <w:t>значенні</w:t>
      </w:r>
      <w:r w:rsidRPr="00F472F7">
        <w:rPr>
          <w:lang w:val="en-US"/>
        </w:rPr>
        <w:t></w:t>
      </w:r>
      <w:r w:rsidRPr="00F472F7">
        <w:rPr>
          <w:rFonts w:hint="eastAsia"/>
          <w:lang w:val="en-US"/>
        </w:rPr>
        <w:t>людської</w:t>
      </w:r>
      <w:r w:rsidRPr="00F472F7">
        <w:rPr>
          <w:lang w:val="en-US"/>
        </w:rPr>
        <w:t></w:t>
      </w:r>
      <w:r w:rsidRPr="00F472F7">
        <w:rPr>
          <w:rFonts w:hint="eastAsia"/>
          <w:lang w:val="en-US"/>
        </w:rPr>
        <w:t>психіки</w:t>
      </w:r>
      <w:r w:rsidRPr="00F472F7">
        <w:rPr>
          <w:lang w:val="en-US"/>
        </w:rPr>
        <w:t></w:t>
      </w:r>
      <w:r w:rsidRPr="00F472F7">
        <w:rPr>
          <w:rFonts w:hint="eastAsia"/>
          <w:lang w:val="en-US"/>
        </w:rPr>
        <w:t>та</w:t>
      </w:r>
      <w:r w:rsidRPr="00F472F7">
        <w:rPr>
          <w:lang w:val="en-US"/>
        </w:rPr>
        <w:t></w:t>
      </w:r>
      <w:r w:rsidRPr="00F472F7">
        <w:rPr>
          <w:rFonts w:hint="eastAsia"/>
          <w:lang w:val="en-US"/>
        </w:rPr>
        <w:t>свідомості</w:t>
      </w:r>
      <w:r w:rsidRPr="00F472F7">
        <w:rPr>
          <w:lang w:val="en-US"/>
        </w:rPr>
        <w:t></w:t>
      </w:r>
      <w:r w:rsidRPr="00F472F7">
        <w:rPr>
          <w:rFonts w:hint="eastAsia"/>
          <w:lang w:val="en-US"/>
        </w:rPr>
        <w:t>у</w:t>
      </w:r>
      <w:r w:rsidRPr="00F472F7">
        <w:rPr>
          <w:lang w:val="en-US"/>
        </w:rPr>
        <w:t></w:t>
      </w:r>
      <w:r w:rsidRPr="00F472F7">
        <w:rPr>
          <w:rFonts w:hint="eastAsia"/>
          <w:lang w:val="en-US"/>
        </w:rPr>
        <w:t>процесі</w:t>
      </w:r>
      <w:r w:rsidRPr="00F472F7">
        <w:rPr>
          <w:lang w:val="en-US"/>
        </w:rPr>
        <w:t></w:t>
      </w:r>
      <w:r w:rsidRPr="00F472F7">
        <w:rPr>
          <w:rFonts w:hint="eastAsia"/>
          <w:lang w:val="en-US"/>
        </w:rPr>
        <w:t>формування</w:t>
      </w:r>
      <w:r w:rsidRPr="00F472F7">
        <w:rPr>
          <w:lang w:val="en-US"/>
        </w:rPr>
        <w:t></w:t>
      </w:r>
      <w:r w:rsidRPr="00F472F7">
        <w:rPr>
          <w:rFonts w:hint="eastAsia"/>
          <w:lang w:val="en-US"/>
        </w:rPr>
        <w:t>права</w:t>
      </w:r>
      <w:r w:rsidRPr="00F472F7">
        <w:rPr>
          <w:lang w:val="en-US"/>
        </w:rPr>
        <w:t></w:t>
      </w:r>
    </w:p>
    <w:p w:rsidR="00F472F7" w:rsidRPr="00F472F7" w:rsidRDefault="00F472F7" w:rsidP="00F472F7">
      <w:pPr>
        <w:rPr>
          <w:lang w:val="en-US"/>
        </w:rPr>
      </w:pPr>
      <w:r w:rsidRPr="00F472F7">
        <w:rPr>
          <w:rFonts w:hint="eastAsia"/>
          <w:lang w:val="en-US"/>
        </w:rPr>
        <w:t>розмежувати</w:t>
      </w:r>
      <w:r w:rsidRPr="00F472F7">
        <w:rPr>
          <w:lang w:val="en-US"/>
        </w:rPr>
        <w:t></w:t>
      </w:r>
      <w:r w:rsidRPr="00F472F7">
        <w:rPr>
          <w:rFonts w:hint="eastAsia"/>
          <w:lang w:val="en-US"/>
        </w:rPr>
        <w:t>офіційне</w:t>
      </w:r>
      <w:r w:rsidRPr="00F472F7">
        <w:rPr>
          <w:lang w:val="en-US"/>
        </w:rPr>
        <w:t></w:t>
      </w:r>
      <w:r w:rsidRPr="00F472F7">
        <w:rPr>
          <w:rFonts w:hint="eastAsia"/>
          <w:lang w:val="en-US"/>
        </w:rPr>
        <w:t>та</w:t>
      </w:r>
      <w:r w:rsidRPr="00F472F7">
        <w:rPr>
          <w:lang w:val="en-US"/>
        </w:rPr>
        <w:t></w:t>
      </w:r>
      <w:r w:rsidRPr="00F472F7">
        <w:rPr>
          <w:rFonts w:hint="eastAsia"/>
          <w:lang w:val="en-US"/>
        </w:rPr>
        <w:t>інтуїтивне</w:t>
      </w:r>
      <w:r w:rsidRPr="00F472F7">
        <w:rPr>
          <w:lang w:val="en-US"/>
        </w:rPr>
        <w:t></w:t>
      </w:r>
      <w:r w:rsidRPr="00F472F7">
        <w:rPr>
          <w:rFonts w:hint="eastAsia"/>
          <w:lang w:val="en-US"/>
        </w:rPr>
        <w:t>право</w:t>
      </w:r>
      <w:r w:rsidRPr="00F472F7">
        <w:rPr>
          <w:lang w:val="en-US"/>
        </w:rPr>
        <w:t></w:t>
      </w:r>
      <w:r w:rsidRPr="00F472F7">
        <w:rPr>
          <w:rFonts w:hint="eastAsia"/>
          <w:lang w:val="en-US"/>
        </w:rPr>
        <w:t>в</w:t>
      </w:r>
      <w:r w:rsidRPr="00F472F7">
        <w:rPr>
          <w:lang w:val="en-US"/>
        </w:rPr>
        <w:t></w:t>
      </w:r>
      <w:r w:rsidRPr="00F472F7">
        <w:rPr>
          <w:rFonts w:hint="eastAsia"/>
          <w:lang w:val="en-US"/>
        </w:rPr>
        <w:t>межах</w:t>
      </w:r>
      <w:r w:rsidRPr="00F472F7">
        <w:rPr>
          <w:lang w:val="en-US"/>
        </w:rPr>
        <w:t></w:t>
      </w:r>
      <w:r w:rsidRPr="00F472F7">
        <w:rPr>
          <w:rFonts w:hint="eastAsia"/>
          <w:lang w:val="en-US"/>
        </w:rPr>
        <w:t>проблематики</w:t>
      </w:r>
      <w:r w:rsidRPr="00F472F7">
        <w:rPr>
          <w:lang w:val="en-US"/>
        </w:rPr>
        <w:t></w:t>
      </w:r>
      <w:r w:rsidRPr="00F472F7">
        <w:rPr>
          <w:rFonts w:hint="eastAsia"/>
          <w:lang w:val="en-US"/>
        </w:rPr>
        <w:t>його</w:t>
      </w:r>
      <w:r w:rsidRPr="00F472F7">
        <w:rPr>
          <w:lang w:val="en-US"/>
        </w:rPr>
        <w:t></w:t>
      </w:r>
      <w:r w:rsidRPr="00F472F7">
        <w:rPr>
          <w:rFonts w:hint="eastAsia"/>
          <w:lang w:val="en-US"/>
        </w:rPr>
        <w:t>утворення</w:t>
      </w:r>
      <w:r w:rsidRPr="00F472F7">
        <w:rPr>
          <w:lang w:val="en-US"/>
        </w:rPr>
        <w:t></w:t>
      </w:r>
    </w:p>
    <w:p w:rsidR="00F472F7" w:rsidRPr="00F472F7" w:rsidRDefault="00F472F7" w:rsidP="00F472F7">
      <w:pPr>
        <w:rPr>
          <w:lang w:val="en-US"/>
        </w:rPr>
      </w:pPr>
      <w:r w:rsidRPr="00F472F7">
        <w:rPr>
          <w:rFonts w:hint="eastAsia"/>
          <w:lang w:val="en-US"/>
        </w:rPr>
        <w:t>встановити</w:t>
      </w:r>
      <w:r w:rsidRPr="00F472F7">
        <w:rPr>
          <w:lang w:val="en-US"/>
        </w:rPr>
        <w:t></w:t>
      </w:r>
      <w:r w:rsidRPr="00F472F7">
        <w:rPr>
          <w:rFonts w:hint="eastAsia"/>
          <w:lang w:val="en-US"/>
        </w:rPr>
        <w:t>закономірності</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rFonts w:hint="eastAsia"/>
          <w:lang w:val="en-US"/>
        </w:rPr>
        <w:t>і</w:t>
      </w:r>
      <w:r w:rsidRPr="00F472F7">
        <w:rPr>
          <w:lang w:val="en-US"/>
        </w:rPr>
        <w:t></w:t>
      </w:r>
      <w:r w:rsidRPr="00F472F7">
        <w:rPr>
          <w:rFonts w:hint="eastAsia"/>
          <w:lang w:val="en-US"/>
        </w:rPr>
        <w:t>його</w:t>
      </w:r>
      <w:r w:rsidRPr="00F472F7">
        <w:rPr>
          <w:lang w:val="en-US"/>
        </w:rPr>
        <w:t></w:t>
      </w:r>
      <w:r w:rsidRPr="00F472F7">
        <w:rPr>
          <w:rFonts w:hint="eastAsia"/>
          <w:lang w:val="en-US"/>
        </w:rPr>
        <w:t>сприйняття</w:t>
      </w:r>
      <w:r w:rsidRPr="00F472F7">
        <w:rPr>
          <w:lang w:val="en-US"/>
        </w:rPr>
        <w:t></w:t>
      </w:r>
      <w:r w:rsidRPr="00F472F7">
        <w:rPr>
          <w:rFonts w:hint="eastAsia"/>
          <w:lang w:val="en-US"/>
        </w:rPr>
        <w:t>залежно</w:t>
      </w:r>
      <w:r w:rsidRPr="00F472F7">
        <w:rPr>
          <w:lang w:val="en-US"/>
        </w:rPr>
        <w:t></w:t>
      </w:r>
      <w:r w:rsidRPr="00F472F7">
        <w:rPr>
          <w:rFonts w:hint="eastAsia"/>
          <w:lang w:val="en-US"/>
        </w:rPr>
        <w:t>від</w:t>
      </w:r>
      <w:r w:rsidRPr="00F472F7">
        <w:rPr>
          <w:lang w:val="en-US"/>
        </w:rPr>
        <w:t></w:t>
      </w:r>
      <w:r w:rsidRPr="00F472F7">
        <w:rPr>
          <w:rFonts w:hint="eastAsia"/>
          <w:lang w:val="en-US"/>
        </w:rPr>
        <w:t>людських</w:t>
      </w:r>
    </w:p>
    <w:p w:rsidR="00F472F7" w:rsidRPr="00F472F7" w:rsidRDefault="00F472F7" w:rsidP="00F472F7">
      <w:pPr>
        <w:rPr>
          <w:lang w:val="en-US"/>
        </w:rPr>
      </w:pPr>
      <w:r w:rsidRPr="00F472F7">
        <w:rPr>
          <w:rFonts w:hint="eastAsia"/>
          <w:lang w:val="en-US"/>
        </w:rPr>
        <w:t>здібностей</w:t>
      </w:r>
      <w:r w:rsidRPr="00F472F7">
        <w:rPr>
          <w:lang w:val="en-US"/>
        </w:rPr>
        <w:t></w:t>
      </w:r>
      <w:r w:rsidRPr="00F472F7">
        <w:rPr>
          <w:rFonts w:hint="eastAsia"/>
          <w:lang w:val="en-US"/>
        </w:rPr>
        <w:t>до</w:t>
      </w:r>
      <w:r w:rsidRPr="00F472F7">
        <w:rPr>
          <w:lang w:val="en-US"/>
        </w:rPr>
        <w:t></w:t>
      </w:r>
      <w:r w:rsidRPr="00F472F7">
        <w:rPr>
          <w:rFonts w:hint="eastAsia"/>
          <w:lang w:val="en-US"/>
        </w:rPr>
        <w:t>інтелектуальної</w:t>
      </w:r>
      <w:r w:rsidRPr="00F472F7">
        <w:rPr>
          <w:lang w:val="en-US"/>
        </w:rPr>
        <w:t></w:t>
      </w:r>
      <w:r w:rsidRPr="00F472F7">
        <w:rPr>
          <w:rFonts w:hint="eastAsia"/>
          <w:lang w:val="en-US"/>
        </w:rPr>
        <w:t>та</w:t>
      </w:r>
      <w:r w:rsidRPr="00F472F7">
        <w:rPr>
          <w:lang w:val="en-US"/>
        </w:rPr>
        <w:t></w:t>
      </w:r>
      <w:r w:rsidRPr="00F472F7">
        <w:rPr>
          <w:rFonts w:hint="eastAsia"/>
          <w:lang w:val="en-US"/>
        </w:rPr>
        <w:t>творчої</w:t>
      </w:r>
      <w:r w:rsidRPr="00F472F7">
        <w:rPr>
          <w:lang w:val="en-US"/>
        </w:rPr>
        <w:t></w:t>
      </w:r>
      <w:r w:rsidRPr="00F472F7">
        <w:rPr>
          <w:rFonts w:hint="eastAsia"/>
          <w:lang w:val="en-US"/>
        </w:rPr>
        <w:t>діяльності</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rFonts w:hint="eastAsia"/>
          <w:lang w:val="en-US"/>
        </w:rPr>
        <w:t>Функціональні</w:t>
      </w:r>
      <w:r w:rsidRPr="00F472F7">
        <w:rPr>
          <w:lang w:val="en-US"/>
        </w:rPr>
        <w:t></w:t>
      </w:r>
      <w:r w:rsidRPr="00F472F7">
        <w:rPr>
          <w:rFonts w:hint="eastAsia"/>
          <w:lang w:val="en-US"/>
        </w:rPr>
        <w:t>можливості</w:t>
      </w:r>
      <w:r w:rsidRPr="00F472F7">
        <w:rPr>
          <w:lang w:val="en-US"/>
        </w:rPr>
        <w:t></w:t>
      </w:r>
      <w:r w:rsidRPr="00F472F7">
        <w:rPr>
          <w:rFonts w:hint="eastAsia"/>
          <w:lang w:val="en-US"/>
        </w:rPr>
        <w:t>методології</w:t>
      </w:r>
      <w:r w:rsidRPr="00F472F7">
        <w:rPr>
          <w:lang w:val="en-US"/>
        </w:rPr>
        <w:t></w:t>
      </w:r>
      <w:r w:rsidRPr="00F472F7">
        <w:rPr>
          <w:rFonts w:hint="eastAsia"/>
          <w:lang w:val="en-US"/>
        </w:rPr>
        <w:t>наукового</w:t>
      </w:r>
      <w:r w:rsidRPr="00F472F7">
        <w:rPr>
          <w:lang w:val="en-US"/>
        </w:rPr>
        <w:t></w:t>
      </w:r>
      <w:r w:rsidRPr="00F472F7">
        <w:rPr>
          <w:rFonts w:hint="eastAsia"/>
          <w:lang w:val="en-US"/>
        </w:rPr>
        <w:t>дослідження</w:t>
      </w:r>
    </w:p>
    <w:p w:rsidR="00F472F7" w:rsidRPr="00F472F7" w:rsidRDefault="00F472F7" w:rsidP="00F472F7">
      <w:pPr>
        <w:rPr>
          <w:lang w:val="en-US"/>
        </w:rPr>
      </w:pPr>
      <w:r w:rsidRPr="00F472F7">
        <w:rPr>
          <w:rFonts w:hint="eastAsia"/>
          <w:lang w:val="en-US"/>
        </w:rPr>
        <w:t>правоутворення</w:t>
      </w:r>
      <w:r w:rsidRPr="00F472F7">
        <w:rPr>
          <w:lang w:val="en-US"/>
        </w:rPr>
        <w:t></w:t>
      </w:r>
      <w:r w:rsidRPr="00F472F7">
        <w:rPr>
          <w:rFonts w:hint="eastAsia"/>
          <w:lang w:val="en-US"/>
        </w:rPr>
        <w:t>визначаються</w:t>
      </w:r>
      <w:r w:rsidRPr="00F472F7">
        <w:rPr>
          <w:lang w:val="en-US"/>
        </w:rPr>
        <w:t></w:t>
      </w:r>
      <w:r w:rsidRPr="00F472F7">
        <w:rPr>
          <w:rFonts w:hint="eastAsia"/>
          <w:lang w:val="en-US"/>
        </w:rPr>
        <w:t>поєднанням</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принципів</w:t>
      </w:r>
      <w:r w:rsidRPr="00F472F7">
        <w:rPr>
          <w:lang w:val="en-US"/>
        </w:rPr>
        <w:t></w:t>
      </w:r>
      <w:r w:rsidRPr="00F472F7">
        <w:rPr>
          <w:rFonts w:hint="eastAsia"/>
          <w:lang w:val="en-US"/>
        </w:rPr>
        <w:t>наукового</w:t>
      </w:r>
      <w:r w:rsidRPr="00F472F7">
        <w:rPr>
          <w:lang w:val="en-US"/>
        </w:rPr>
        <w:t></w:t>
      </w:r>
      <w:r w:rsidRPr="00F472F7">
        <w:rPr>
          <w:rFonts w:hint="eastAsia"/>
          <w:lang w:val="en-US"/>
        </w:rPr>
        <w:t>пізнання</w:t>
      </w:r>
      <w:r w:rsidRPr="00F472F7">
        <w:rPr>
          <w:lang w:val="en-US"/>
        </w:rPr>
        <w:t></w:t>
      </w:r>
      <w:r w:rsidRPr="00F472F7">
        <w:rPr>
          <w:rFonts w:hint="eastAsia"/>
          <w:lang w:val="en-US"/>
        </w:rPr>
        <w:t>як</w:t>
      </w:r>
    </w:p>
    <w:p w:rsidR="00F472F7" w:rsidRPr="00F472F7" w:rsidRDefault="00F472F7" w:rsidP="00F472F7">
      <w:pPr>
        <w:rPr>
          <w:lang w:val="en-US"/>
        </w:rPr>
      </w:pPr>
      <w:r w:rsidRPr="00F472F7">
        <w:rPr>
          <w:rFonts w:hint="eastAsia"/>
          <w:lang w:val="en-US"/>
        </w:rPr>
        <w:t>комплексу</w:t>
      </w:r>
      <w:r w:rsidRPr="00F472F7">
        <w:rPr>
          <w:lang w:val="en-US"/>
        </w:rPr>
        <w:t></w:t>
      </w:r>
      <w:r w:rsidRPr="00F472F7">
        <w:rPr>
          <w:rFonts w:hint="eastAsia"/>
          <w:lang w:val="en-US"/>
        </w:rPr>
        <w:t>фундаментальних</w:t>
      </w:r>
      <w:r w:rsidRPr="00F472F7">
        <w:rPr>
          <w:lang w:val="en-US"/>
        </w:rPr>
        <w:t></w:t>
      </w:r>
      <w:r w:rsidRPr="00F472F7">
        <w:rPr>
          <w:rFonts w:hint="eastAsia"/>
          <w:lang w:val="en-US"/>
        </w:rPr>
        <w:t>засад</w:t>
      </w:r>
      <w:r w:rsidRPr="00F472F7">
        <w:rPr>
          <w:lang w:val="en-US"/>
        </w:rPr>
        <w:t></w:t>
      </w:r>
      <w:r w:rsidRPr="00F472F7">
        <w:rPr>
          <w:rFonts w:hint="eastAsia"/>
          <w:lang w:val="en-US"/>
        </w:rPr>
        <w:t>наукового</w:t>
      </w:r>
      <w:r w:rsidRPr="00F472F7">
        <w:rPr>
          <w:lang w:val="en-US"/>
        </w:rPr>
        <w:t></w:t>
      </w:r>
      <w:r w:rsidRPr="00F472F7">
        <w:rPr>
          <w:rFonts w:hint="eastAsia"/>
          <w:lang w:val="en-US"/>
        </w:rPr>
        <w:t>пізнання</w:t>
      </w:r>
      <w:r w:rsidRPr="00F472F7">
        <w:rPr>
          <w:lang w:val="en-US"/>
        </w:rPr>
        <w:t></w:t>
      </w:r>
      <w:r w:rsidRPr="00F472F7">
        <w:rPr>
          <w:lang w:val="en-US"/>
        </w:rPr>
        <w:t></w:t>
      </w:r>
      <w:r w:rsidRPr="00F472F7">
        <w:rPr>
          <w:rFonts w:hint="eastAsia"/>
          <w:lang w:val="en-US"/>
        </w:rPr>
        <w:t>на</w:t>
      </w:r>
      <w:r w:rsidRPr="00F472F7">
        <w:rPr>
          <w:lang w:val="en-US"/>
        </w:rPr>
        <w:t></w:t>
      </w:r>
      <w:r w:rsidRPr="00F472F7">
        <w:rPr>
          <w:rFonts w:hint="eastAsia"/>
          <w:lang w:val="en-US"/>
        </w:rPr>
        <w:t>яких</w:t>
      </w:r>
      <w:r w:rsidRPr="00F472F7">
        <w:rPr>
          <w:lang w:val="en-US"/>
        </w:rPr>
        <w:t></w:t>
      </w:r>
      <w:r w:rsidRPr="00F472F7">
        <w:rPr>
          <w:rFonts w:hint="eastAsia"/>
          <w:lang w:val="en-US"/>
        </w:rPr>
        <w:t>засноване</w:t>
      </w:r>
      <w:r w:rsidRPr="00F472F7">
        <w:rPr>
          <w:lang w:val="en-US"/>
        </w:rPr>
        <w:t></w:t>
      </w:r>
      <w:r w:rsidRPr="00F472F7">
        <w:rPr>
          <w:rFonts w:hint="eastAsia"/>
          <w:lang w:val="en-US"/>
        </w:rPr>
        <w:t>саме</w:t>
      </w:r>
    </w:p>
    <w:p w:rsidR="00F472F7" w:rsidRPr="00F472F7" w:rsidRDefault="00F472F7" w:rsidP="00F472F7">
      <w:pPr>
        <w:rPr>
          <w:lang w:val="en-US"/>
        </w:rPr>
      </w:pPr>
      <w:r w:rsidRPr="00F472F7">
        <w:rPr>
          <w:rFonts w:hint="eastAsia"/>
          <w:lang w:val="en-US"/>
        </w:rPr>
        <w:t>дослідження</w:t>
      </w:r>
      <w:r w:rsidRPr="00F472F7">
        <w:rPr>
          <w:lang w:val="en-US"/>
        </w:rPr>
        <w:t></w:t>
      </w:r>
      <w:r w:rsidRPr="00F472F7">
        <w:rPr>
          <w:rFonts w:hint="eastAsia"/>
          <w:lang w:val="en-US"/>
        </w:rPr>
        <w:t>та</w:t>
      </w:r>
      <w:r w:rsidRPr="00F472F7">
        <w:rPr>
          <w:lang w:val="en-US"/>
        </w:rPr>
        <w:t></w:t>
      </w:r>
      <w:r w:rsidRPr="00F472F7">
        <w:rPr>
          <w:rFonts w:hint="eastAsia"/>
          <w:lang w:val="en-US"/>
        </w:rPr>
        <w:t>які</w:t>
      </w:r>
      <w:r w:rsidRPr="00F472F7">
        <w:rPr>
          <w:lang w:val="en-US"/>
        </w:rPr>
        <w:t></w:t>
      </w:r>
      <w:r w:rsidRPr="00F472F7">
        <w:rPr>
          <w:rFonts w:hint="eastAsia"/>
          <w:lang w:val="en-US"/>
        </w:rPr>
        <w:t>визначають</w:t>
      </w:r>
      <w:r w:rsidRPr="00F472F7">
        <w:rPr>
          <w:lang w:val="en-US"/>
        </w:rPr>
        <w:t></w:t>
      </w:r>
      <w:r w:rsidRPr="00F472F7">
        <w:rPr>
          <w:rFonts w:hint="eastAsia"/>
          <w:lang w:val="en-US"/>
        </w:rPr>
        <w:t>сутність</w:t>
      </w:r>
      <w:r w:rsidRPr="00F472F7">
        <w:rPr>
          <w:lang w:val="en-US"/>
        </w:rPr>
        <w:t></w:t>
      </w:r>
      <w:r w:rsidRPr="00F472F7">
        <w:rPr>
          <w:rFonts w:hint="eastAsia"/>
          <w:lang w:val="en-US"/>
        </w:rPr>
        <w:t>і</w:t>
      </w:r>
      <w:r w:rsidRPr="00F472F7">
        <w:rPr>
          <w:lang w:val="en-US"/>
        </w:rPr>
        <w:t></w:t>
      </w:r>
      <w:r w:rsidRPr="00F472F7">
        <w:rPr>
          <w:rFonts w:hint="eastAsia"/>
          <w:lang w:val="en-US"/>
        </w:rPr>
        <w:t>зміст</w:t>
      </w:r>
      <w:r w:rsidRPr="00F472F7">
        <w:rPr>
          <w:lang w:val="en-US"/>
        </w:rPr>
        <w:t></w:t>
      </w:r>
      <w:r w:rsidRPr="00F472F7">
        <w:rPr>
          <w:rFonts w:hint="eastAsia"/>
          <w:lang w:val="en-US"/>
        </w:rPr>
        <w:t>наукової</w:t>
      </w:r>
      <w:r w:rsidRPr="00F472F7">
        <w:rPr>
          <w:lang w:val="en-US"/>
        </w:rPr>
        <w:t></w:t>
      </w:r>
      <w:r w:rsidRPr="00F472F7">
        <w:rPr>
          <w:rFonts w:hint="eastAsia"/>
          <w:lang w:val="en-US"/>
        </w:rPr>
        <w:t>діяльності</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rFonts w:hint="eastAsia"/>
          <w:lang w:val="en-US"/>
        </w:rPr>
        <w:t>методологічних</w:t>
      </w:r>
      <w:r w:rsidRPr="00F472F7">
        <w:rPr>
          <w:lang w:val="en-US"/>
        </w:rPr>
        <w:t></w:t>
      </w:r>
      <w:r w:rsidRPr="00F472F7">
        <w:rPr>
          <w:rFonts w:hint="eastAsia"/>
          <w:lang w:val="en-US"/>
        </w:rPr>
        <w:t>підходів</w:t>
      </w:r>
      <w:r w:rsidRPr="00F472F7">
        <w:rPr>
          <w:lang w:val="en-US"/>
        </w:rPr>
        <w:t></w:t>
      </w:r>
      <w:r w:rsidRPr="00F472F7">
        <w:rPr>
          <w:lang w:val="en-US"/>
        </w:rPr>
        <w:t></w:t>
      </w:r>
      <w:r w:rsidRPr="00F472F7">
        <w:rPr>
          <w:rFonts w:hint="eastAsia"/>
          <w:lang w:val="en-US"/>
        </w:rPr>
        <w:t>які</w:t>
      </w:r>
      <w:r w:rsidRPr="00F472F7">
        <w:rPr>
          <w:lang w:val="en-US"/>
        </w:rPr>
        <w:t></w:t>
      </w:r>
      <w:r w:rsidRPr="00F472F7">
        <w:rPr>
          <w:rFonts w:hint="eastAsia"/>
          <w:lang w:val="en-US"/>
        </w:rPr>
        <w:t>визначають</w:t>
      </w:r>
      <w:r w:rsidRPr="00F472F7">
        <w:rPr>
          <w:lang w:val="en-US"/>
        </w:rPr>
        <w:t></w:t>
      </w:r>
      <w:r w:rsidRPr="00F472F7">
        <w:rPr>
          <w:rFonts w:hint="eastAsia"/>
          <w:lang w:val="en-US"/>
        </w:rPr>
        <w:t>загальну</w:t>
      </w:r>
      <w:r w:rsidRPr="00F472F7">
        <w:rPr>
          <w:lang w:val="en-US"/>
        </w:rPr>
        <w:t></w:t>
      </w:r>
      <w:r w:rsidRPr="00F472F7">
        <w:rPr>
          <w:rFonts w:hint="eastAsia"/>
          <w:lang w:val="en-US"/>
        </w:rPr>
        <w:t>методологічну</w:t>
      </w:r>
      <w:r w:rsidRPr="00F472F7">
        <w:rPr>
          <w:lang w:val="en-US"/>
        </w:rPr>
        <w:t></w:t>
      </w:r>
      <w:r w:rsidRPr="00F472F7">
        <w:rPr>
          <w:rFonts w:hint="eastAsia"/>
          <w:lang w:val="en-US"/>
        </w:rPr>
        <w:t>ідею</w:t>
      </w:r>
      <w:r w:rsidRPr="00F472F7">
        <w:rPr>
          <w:lang w:val="en-US"/>
        </w:rPr>
        <w:t></w:t>
      </w:r>
      <w:r w:rsidRPr="00F472F7">
        <w:rPr>
          <w:rFonts w:hint="eastAsia"/>
          <w:lang w:val="en-US"/>
        </w:rPr>
        <w:t>наукового</w:t>
      </w:r>
    </w:p>
    <w:p w:rsidR="00F472F7" w:rsidRPr="00F472F7" w:rsidRDefault="00F472F7" w:rsidP="00F472F7">
      <w:pPr>
        <w:rPr>
          <w:lang w:val="en-US"/>
        </w:rPr>
      </w:pPr>
      <w:r w:rsidRPr="00F472F7">
        <w:rPr>
          <w:rFonts w:hint="eastAsia"/>
          <w:lang w:val="en-US"/>
        </w:rPr>
        <w:t>пізнання</w:t>
      </w:r>
      <w:r w:rsidRPr="00F472F7">
        <w:rPr>
          <w:lang w:val="en-US"/>
        </w:rPr>
        <w:t></w:t>
      </w:r>
      <w:r w:rsidRPr="00F472F7">
        <w:rPr>
          <w:rFonts w:hint="eastAsia"/>
          <w:lang w:val="en-US"/>
        </w:rPr>
        <w:t>теоретико</w:t>
      </w:r>
      <w:r w:rsidRPr="00F472F7">
        <w:rPr>
          <w:lang w:val="en-US"/>
        </w:rPr>
        <w:t></w:t>
      </w:r>
      <w:r w:rsidRPr="00F472F7">
        <w:rPr>
          <w:rFonts w:hint="eastAsia"/>
          <w:lang w:val="en-US"/>
        </w:rPr>
        <w:t>методологічних</w:t>
      </w:r>
      <w:r w:rsidRPr="00F472F7">
        <w:rPr>
          <w:lang w:val="en-US"/>
        </w:rPr>
        <w:t></w:t>
      </w:r>
      <w:r w:rsidRPr="00F472F7">
        <w:rPr>
          <w:rFonts w:hint="eastAsia"/>
          <w:lang w:val="en-US"/>
        </w:rPr>
        <w:t>засад</w:t>
      </w:r>
      <w:r w:rsidRPr="00F472F7">
        <w:rPr>
          <w:lang w:val="en-US"/>
        </w:rPr>
        <w:t></w:t>
      </w:r>
      <w:r w:rsidRPr="00F472F7">
        <w:rPr>
          <w:rFonts w:hint="eastAsia"/>
          <w:lang w:val="en-US"/>
        </w:rPr>
        <w:t>правоутворення</w:t>
      </w:r>
      <w:r w:rsidRPr="00F472F7">
        <w:rPr>
          <w:lang w:val="en-US"/>
        </w:rPr>
        <w:t></w:t>
      </w:r>
      <w:r w:rsidRPr="00F472F7">
        <w:rPr>
          <w:rFonts w:hint="eastAsia"/>
          <w:lang w:val="en-US"/>
        </w:rPr>
        <w:t>та</w:t>
      </w:r>
      <w:r w:rsidRPr="00F472F7">
        <w:rPr>
          <w:lang w:val="en-US"/>
        </w:rPr>
        <w:t></w:t>
      </w:r>
      <w:r w:rsidRPr="00F472F7">
        <w:rPr>
          <w:rFonts w:hint="eastAsia"/>
          <w:lang w:val="en-US"/>
        </w:rPr>
        <w:t>відображають</w:t>
      </w:r>
      <w:r w:rsidRPr="00F472F7">
        <w:rPr>
          <w:lang w:val="en-US"/>
        </w:rPr>
        <w:t></w:t>
      </w:r>
      <w:r w:rsidRPr="00F472F7">
        <w:rPr>
          <w:rFonts w:hint="eastAsia"/>
          <w:lang w:val="en-US"/>
        </w:rPr>
        <w:t>мету</w:t>
      </w:r>
      <w:r w:rsidRPr="00F472F7">
        <w:rPr>
          <w:lang w:val="en-US"/>
        </w:rPr>
        <w:t></w:t>
      </w:r>
      <w:r w:rsidRPr="00F472F7">
        <w:rPr>
          <w:rFonts w:hint="eastAsia"/>
          <w:lang w:val="en-US"/>
        </w:rPr>
        <w:t>їх</w:t>
      </w:r>
    </w:p>
    <w:p w:rsidR="00F472F7" w:rsidRPr="00F472F7" w:rsidRDefault="00F472F7" w:rsidP="00F472F7">
      <w:pPr>
        <w:rPr>
          <w:lang w:val="en-US"/>
        </w:rPr>
      </w:pPr>
      <w:r w:rsidRPr="00F472F7">
        <w:rPr>
          <w:rFonts w:hint="eastAsia"/>
          <w:lang w:val="en-US"/>
        </w:rPr>
        <w:t>наукового</w:t>
      </w:r>
      <w:r w:rsidRPr="00F472F7">
        <w:rPr>
          <w:lang w:val="en-US"/>
        </w:rPr>
        <w:t></w:t>
      </w:r>
      <w:r w:rsidRPr="00F472F7">
        <w:rPr>
          <w:rFonts w:hint="eastAsia"/>
          <w:lang w:val="en-US"/>
        </w:rPr>
        <w:t>вивчення</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світоглядних</w:t>
      </w:r>
      <w:r w:rsidRPr="00F472F7">
        <w:rPr>
          <w:lang w:val="en-US"/>
        </w:rPr>
        <w:t></w:t>
      </w:r>
      <w:r w:rsidRPr="00F472F7">
        <w:rPr>
          <w:lang w:val="en-US"/>
        </w:rPr>
        <w:t></w:t>
      </w:r>
      <w:r w:rsidRPr="00F472F7">
        <w:rPr>
          <w:rFonts w:hint="eastAsia"/>
          <w:lang w:val="en-US"/>
        </w:rPr>
        <w:t>філософських</w:t>
      </w:r>
      <w:r w:rsidRPr="00F472F7">
        <w:rPr>
          <w:lang w:val="en-US"/>
        </w:rPr>
        <w:t></w:t>
      </w:r>
      <w:r w:rsidRPr="00F472F7">
        <w:rPr>
          <w:lang w:val="en-US"/>
        </w:rPr>
        <w:t></w:t>
      </w:r>
      <w:r w:rsidRPr="00F472F7">
        <w:rPr>
          <w:lang w:val="en-US"/>
        </w:rPr>
        <w:t></w:t>
      </w:r>
      <w:r w:rsidRPr="00F472F7">
        <w:rPr>
          <w:rFonts w:hint="eastAsia"/>
          <w:lang w:val="en-US"/>
        </w:rPr>
        <w:t>загальнонаукових</w:t>
      </w:r>
      <w:r w:rsidRPr="00F472F7">
        <w:rPr>
          <w:lang w:val="en-US"/>
        </w:rPr>
        <w:t></w:t>
      </w:r>
      <w:r w:rsidRPr="00F472F7">
        <w:rPr>
          <w:rFonts w:hint="eastAsia"/>
          <w:lang w:val="en-US"/>
        </w:rPr>
        <w:t>та</w:t>
      </w:r>
    </w:p>
    <w:p w:rsidR="00F472F7" w:rsidRPr="00F472F7" w:rsidRDefault="00F472F7" w:rsidP="00F472F7">
      <w:pPr>
        <w:rPr>
          <w:lang w:val="en-US"/>
        </w:rPr>
      </w:pPr>
      <w:r w:rsidRPr="00F472F7">
        <w:rPr>
          <w:rFonts w:hint="eastAsia"/>
          <w:lang w:val="en-US"/>
        </w:rPr>
        <w:t>спеціально</w:t>
      </w:r>
      <w:r w:rsidRPr="00F472F7">
        <w:rPr>
          <w:lang w:val="en-US"/>
        </w:rPr>
        <w:t></w:t>
      </w:r>
      <w:r w:rsidRPr="00F472F7">
        <w:rPr>
          <w:rFonts w:hint="eastAsia"/>
          <w:lang w:val="en-US"/>
        </w:rPr>
        <w:t>юридичних</w:t>
      </w:r>
      <w:r w:rsidRPr="00F472F7">
        <w:rPr>
          <w:lang w:val="en-US"/>
        </w:rPr>
        <w:t></w:t>
      </w:r>
      <w:r w:rsidRPr="00F472F7">
        <w:rPr>
          <w:rFonts w:hint="eastAsia"/>
          <w:lang w:val="en-US"/>
        </w:rPr>
        <w:t>методів</w:t>
      </w:r>
      <w:r w:rsidRPr="00F472F7">
        <w:rPr>
          <w:lang w:val="en-US"/>
        </w:rPr>
        <w:t></w:t>
      </w:r>
      <w:r w:rsidRPr="00F472F7">
        <w:rPr>
          <w:rFonts w:hint="eastAsia"/>
          <w:lang w:val="en-US"/>
        </w:rPr>
        <w:t>наукового</w:t>
      </w:r>
      <w:r w:rsidRPr="00F472F7">
        <w:rPr>
          <w:lang w:val="en-US"/>
        </w:rPr>
        <w:t></w:t>
      </w:r>
      <w:r w:rsidRPr="00F472F7">
        <w:rPr>
          <w:rFonts w:hint="eastAsia"/>
          <w:lang w:val="en-US"/>
        </w:rPr>
        <w:t>дослідження</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забезпечують</w:t>
      </w:r>
    </w:p>
    <w:p w:rsidR="00F472F7" w:rsidRPr="00F472F7" w:rsidRDefault="00F472F7" w:rsidP="00F472F7">
      <w:pPr>
        <w:rPr>
          <w:lang w:val="en-US"/>
        </w:rPr>
      </w:pPr>
      <w:r w:rsidRPr="00F472F7">
        <w:rPr>
          <w:rFonts w:hint="eastAsia"/>
          <w:lang w:val="en-US"/>
        </w:rPr>
        <w:t>всебічність</w:t>
      </w:r>
      <w:r w:rsidRPr="00F472F7">
        <w:rPr>
          <w:lang w:val="en-US"/>
        </w:rPr>
        <w:t></w:t>
      </w:r>
      <w:r w:rsidRPr="00F472F7">
        <w:rPr>
          <w:rFonts w:hint="eastAsia"/>
          <w:lang w:val="en-US"/>
        </w:rPr>
        <w:t>та</w:t>
      </w:r>
      <w:r w:rsidRPr="00F472F7">
        <w:rPr>
          <w:lang w:val="en-US"/>
        </w:rPr>
        <w:t></w:t>
      </w:r>
      <w:r w:rsidRPr="00F472F7">
        <w:rPr>
          <w:rFonts w:hint="eastAsia"/>
          <w:lang w:val="en-US"/>
        </w:rPr>
        <w:t>комплексність</w:t>
      </w:r>
      <w:r w:rsidRPr="00F472F7">
        <w:rPr>
          <w:lang w:val="en-US"/>
        </w:rPr>
        <w:t></w:t>
      </w:r>
      <w:r w:rsidRPr="00F472F7">
        <w:rPr>
          <w:rFonts w:hint="eastAsia"/>
          <w:lang w:val="en-US"/>
        </w:rPr>
        <w:t>наукового</w:t>
      </w:r>
      <w:r w:rsidRPr="00F472F7">
        <w:rPr>
          <w:lang w:val="en-US"/>
        </w:rPr>
        <w:t></w:t>
      </w:r>
      <w:r w:rsidRPr="00F472F7">
        <w:rPr>
          <w:rFonts w:hint="eastAsia"/>
          <w:lang w:val="en-US"/>
        </w:rPr>
        <w:t>дослідження</w:t>
      </w:r>
      <w:r w:rsidRPr="00F472F7">
        <w:rPr>
          <w:lang w:val="en-US"/>
        </w:rPr>
        <w:t></w:t>
      </w:r>
      <w:r w:rsidRPr="00F472F7">
        <w:rPr>
          <w:rFonts w:hint="eastAsia"/>
          <w:lang w:val="en-US"/>
        </w:rPr>
        <w:t>теоретико</w:t>
      </w:r>
      <w:r w:rsidRPr="00F472F7">
        <w:rPr>
          <w:lang w:val="en-US"/>
        </w:rPr>
        <w:t></w:t>
      </w:r>
      <w:r w:rsidRPr="00F472F7">
        <w:rPr>
          <w:rFonts w:hint="eastAsia"/>
          <w:lang w:val="en-US"/>
        </w:rPr>
        <w:t>методологічних</w:t>
      </w:r>
    </w:p>
    <w:p w:rsidR="00F472F7" w:rsidRPr="00F472F7" w:rsidRDefault="00F472F7" w:rsidP="00F472F7">
      <w:pPr>
        <w:rPr>
          <w:lang w:val="en-US"/>
        </w:rPr>
      </w:pPr>
      <w:r w:rsidRPr="00F472F7">
        <w:rPr>
          <w:rFonts w:hint="eastAsia"/>
          <w:lang w:val="en-US"/>
        </w:rPr>
        <w:t>засад</w:t>
      </w:r>
      <w:r w:rsidRPr="00F472F7">
        <w:rPr>
          <w:lang w:val="en-US"/>
        </w:rPr>
        <w:t></w:t>
      </w:r>
      <w:r w:rsidRPr="00F472F7">
        <w:rPr>
          <w:rFonts w:hint="eastAsia"/>
          <w:lang w:val="en-US"/>
        </w:rPr>
        <w:t>правоутворення</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rFonts w:hint="eastAsia"/>
          <w:lang w:val="en-US"/>
        </w:rPr>
        <w:t>Переваги</w:t>
      </w:r>
      <w:r w:rsidRPr="00F472F7">
        <w:rPr>
          <w:lang w:val="en-US"/>
        </w:rPr>
        <w:t></w:t>
      </w:r>
      <w:r w:rsidRPr="00F472F7">
        <w:rPr>
          <w:rFonts w:hint="eastAsia"/>
          <w:lang w:val="en-US"/>
        </w:rPr>
        <w:t>комунікативно</w:t>
      </w:r>
      <w:r w:rsidRPr="00F472F7">
        <w:rPr>
          <w:lang w:val="en-US"/>
        </w:rPr>
        <w:t></w:t>
      </w:r>
      <w:r w:rsidRPr="00F472F7">
        <w:rPr>
          <w:rFonts w:hint="eastAsia"/>
          <w:lang w:val="en-US"/>
        </w:rPr>
        <w:t>інституційного</w:t>
      </w:r>
      <w:r w:rsidRPr="00F472F7">
        <w:rPr>
          <w:lang w:val="en-US"/>
        </w:rPr>
        <w:t></w:t>
      </w:r>
      <w:r w:rsidRPr="00F472F7">
        <w:rPr>
          <w:rFonts w:hint="eastAsia"/>
          <w:lang w:val="en-US"/>
        </w:rPr>
        <w:t>підходу</w:t>
      </w:r>
      <w:r w:rsidRPr="00F472F7">
        <w:rPr>
          <w:lang w:val="en-US"/>
        </w:rPr>
        <w:t></w:t>
      </w:r>
      <w:r w:rsidRPr="00F472F7">
        <w:rPr>
          <w:rFonts w:hint="eastAsia"/>
          <w:lang w:val="en-US"/>
        </w:rPr>
        <w:t>до</w:t>
      </w:r>
      <w:r w:rsidRPr="00F472F7">
        <w:rPr>
          <w:lang w:val="en-US"/>
        </w:rPr>
        <w:t></w:t>
      </w:r>
      <w:r w:rsidRPr="00F472F7">
        <w:rPr>
          <w:rFonts w:hint="eastAsia"/>
          <w:lang w:val="en-US"/>
        </w:rPr>
        <w:t>вивчення</w:t>
      </w:r>
      <w:r w:rsidRPr="00F472F7">
        <w:rPr>
          <w:lang w:val="en-US"/>
        </w:rPr>
        <w:t></w:t>
      </w:r>
      <w:r w:rsidRPr="00F472F7">
        <w:rPr>
          <w:rFonts w:hint="eastAsia"/>
          <w:lang w:val="en-US"/>
        </w:rPr>
        <w:t>теоретикометодологічних</w:t>
      </w:r>
      <w:r w:rsidRPr="00F472F7">
        <w:rPr>
          <w:lang w:val="en-US"/>
        </w:rPr>
        <w:t></w:t>
      </w:r>
      <w:r w:rsidRPr="00F472F7">
        <w:rPr>
          <w:rFonts w:hint="eastAsia"/>
          <w:lang w:val="en-US"/>
        </w:rPr>
        <w:t>засад</w:t>
      </w:r>
      <w:r w:rsidRPr="00F472F7">
        <w:rPr>
          <w:lang w:val="en-US"/>
        </w:rPr>
        <w:t></w:t>
      </w:r>
      <w:r w:rsidRPr="00F472F7">
        <w:rPr>
          <w:rFonts w:hint="eastAsia"/>
          <w:lang w:val="en-US"/>
        </w:rPr>
        <w:t>правоутворення</w:t>
      </w:r>
      <w:r w:rsidRPr="00F472F7">
        <w:rPr>
          <w:lang w:val="en-US"/>
        </w:rPr>
        <w:t></w:t>
      </w:r>
      <w:r w:rsidRPr="00F472F7">
        <w:rPr>
          <w:rFonts w:hint="eastAsia"/>
          <w:lang w:val="en-US"/>
        </w:rPr>
        <w:t>полягають</w:t>
      </w:r>
      <w:r w:rsidRPr="00F472F7">
        <w:rPr>
          <w:lang w:val="en-US"/>
        </w:rPr>
        <w:t></w:t>
      </w:r>
      <w:r w:rsidRPr="00F472F7">
        <w:rPr>
          <w:rFonts w:hint="eastAsia"/>
          <w:lang w:val="en-US"/>
        </w:rPr>
        <w:t>у</w:t>
      </w:r>
      <w:r w:rsidRPr="00F472F7">
        <w:rPr>
          <w:lang w:val="en-US"/>
        </w:rPr>
        <w:t></w:t>
      </w:r>
      <w:r w:rsidRPr="00F472F7">
        <w:rPr>
          <w:rFonts w:hint="eastAsia"/>
          <w:lang w:val="en-US"/>
        </w:rPr>
        <w:t>його</w:t>
      </w:r>
      <w:r w:rsidRPr="00F472F7">
        <w:rPr>
          <w:lang w:val="en-US"/>
        </w:rPr>
        <w:t></w:t>
      </w:r>
      <w:r w:rsidRPr="00F472F7">
        <w:rPr>
          <w:rFonts w:hint="eastAsia"/>
          <w:lang w:val="en-US"/>
        </w:rPr>
        <w:t>спроможності</w:t>
      </w:r>
      <w:r w:rsidRPr="00F472F7">
        <w:rPr>
          <w:lang w:val="en-US"/>
        </w:rPr>
        <w:t></w:t>
      </w:r>
      <w:r w:rsidRPr="00F472F7">
        <w:rPr>
          <w:rFonts w:hint="eastAsia"/>
          <w:lang w:val="en-US"/>
        </w:rPr>
        <w:t>забезпечити</w:t>
      </w:r>
    </w:p>
    <w:p w:rsidR="00F472F7" w:rsidRPr="00F472F7" w:rsidRDefault="00F472F7" w:rsidP="00F472F7">
      <w:pPr>
        <w:rPr>
          <w:lang w:val="en-US"/>
        </w:rPr>
      </w:pPr>
      <w:r w:rsidRPr="00F472F7">
        <w:rPr>
          <w:rFonts w:hint="eastAsia"/>
          <w:lang w:val="en-US"/>
        </w:rPr>
        <w:t>міждисциплінарну</w:t>
      </w:r>
      <w:r w:rsidRPr="00F472F7">
        <w:rPr>
          <w:lang w:val="en-US"/>
        </w:rPr>
        <w:t></w:t>
      </w:r>
      <w:r w:rsidRPr="00F472F7">
        <w:rPr>
          <w:rFonts w:hint="eastAsia"/>
          <w:lang w:val="en-US"/>
        </w:rPr>
        <w:t>стратегію</w:t>
      </w:r>
      <w:r w:rsidRPr="00F472F7">
        <w:rPr>
          <w:lang w:val="en-US"/>
        </w:rPr>
        <w:t></w:t>
      </w:r>
      <w:r w:rsidRPr="00F472F7">
        <w:rPr>
          <w:rFonts w:hint="eastAsia"/>
          <w:lang w:val="en-US"/>
        </w:rPr>
        <w:t>їх</w:t>
      </w:r>
      <w:r w:rsidRPr="00F472F7">
        <w:rPr>
          <w:lang w:val="en-US"/>
        </w:rPr>
        <w:t></w:t>
      </w:r>
      <w:r w:rsidRPr="00F472F7">
        <w:rPr>
          <w:rFonts w:hint="eastAsia"/>
          <w:lang w:val="en-US"/>
        </w:rPr>
        <w:t>осмислення</w:t>
      </w:r>
      <w:r w:rsidRPr="00F472F7">
        <w:rPr>
          <w:lang w:val="en-US"/>
        </w:rPr>
        <w:t></w:t>
      </w:r>
      <w:r w:rsidRPr="00F472F7">
        <w:rPr>
          <w:rFonts w:hint="eastAsia"/>
          <w:lang w:val="en-US"/>
        </w:rPr>
        <w:t>крізь</w:t>
      </w:r>
      <w:r w:rsidRPr="00F472F7">
        <w:rPr>
          <w:lang w:val="en-US"/>
        </w:rPr>
        <w:t></w:t>
      </w:r>
      <w:r w:rsidRPr="00F472F7">
        <w:rPr>
          <w:rFonts w:hint="eastAsia"/>
          <w:lang w:val="en-US"/>
        </w:rPr>
        <w:t>призму</w:t>
      </w:r>
      <w:r w:rsidRPr="00F472F7">
        <w:rPr>
          <w:lang w:val="en-US"/>
        </w:rPr>
        <w:t></w:t>
      </w:r>
      <w:r w:rsidRPr="00F472F7">
        <w:rPr>
          <w:rFonts w:hint="eastAsia"/>
          <w:lang w:val="en-US"/>
        </w:rPr>
        <w:t>світоглядної</w:t>
      </w:r>
      <w:r w:rsidRPr="00F472F7">
        <w:rPr>
          <w:lang w:val="en-US"/>
        </w:rPr>
        <w:t></w:t>
      </w:r>
      <w:r w:rsidRPr="00F472F7">
        <w:rPr>
          <w:rFonts w:hint="eastAsia"/>
          <w:lang w:val="en-US"/>
        </w:rPr>
        <w:t>ідеї</w:t>
      </w:r>
      <w:r w:rsidRPr="00F472F7">
        <w:rPr>
          <w:lang w:val="en-US"/>
        </w:rPr>
        <w:t></w:t>
      </w:r>
      <w:r w:rsidRPr="00F472F7">
        <w:rPr>
          <w:lang w:val="en-US"/>
        </w:rPr>
        <w:t></w:t>
      </w:r>
      <w:r w:rsidRPr="00F472F7">
        <w:rPr>
          <w:rFonts w:hint="eastAsia"/>
          <w:lang w:val="en-US"/>
        </w:rPr>
        <w:t>яку</w:t>
      </w:r>
    </w:p>
    <w:p w:rsidR="00F472F7" w:rsidRPr="00F472F7" w:rsidRDefault="00F472F7" w:rsidP="00F472F7">
      <w:pPr>
        <w:rPr>
          <w:lang w:val="en-US"/>
        </w:rPr>
      </w:pPr>
      <w:r w:rsidRPr="00F472F7">
        <w:rPr>
          <w:rFonts w:hint="eastAsia"/>
          <w:lang w:val="en-US"/>
        </w:rPr>
        <w:t>становить</w:t>
      </w:r>
      <w:r w:rsidRPr="00F472F7">
        <w:rPr>
          <w:lang w:val="en-US"/>
        </w:rPr>
        <w:t></w:t>
      </w:r>
      <w:r w:rsidRPr="00F472F7">
        <w:rPr>
          <w:rFonts w:hint="eastAsia"/>
          <w:lang w:val="en-US"/>
        </w:rPr>
        <w:t>соціологічний</w:t>
      </w:r>
      <w:r w:rsidRPr="00F472F7">
        <w:rPr>
          <w:lang w:val="en-US"/>
        </w:rPr>
        <w:t></w:t>
      </w:r>
      <w:r w:rsidRPr="00F472F7">
        <w:rPr>
          <w:rFonts w:hint="eastAsia"/>
          <w:lang w:val="en-US"/>
        </w:rPr>
        <w:t>тип</w:t>
      </w:r>
      <w:r w:rsidRPr="00F472F7">
        <w:rPr>
          <w:lang w:val="en-US"/>
        </w:rPr>
        <w:t></w:t>
      </w:r>
      <w:r w:rsidRPr="00F472F7">
        <w:rPr>
          <w:rFonts w:hint="eastAsia"/>
          <w:lang w:val="en-US"/>
        </w:rPr>
        <w:t>правопізнання</w:t>
      </w:r>
      <w:r w:rsidRPr="00F472F7">
        <w:rPr>
          <w:lang w:val="en-US"/>
        </w:rPr>
        <w:t></w:t>
      </w:r>
      <w:r w:rsidRPr="00F472F7">
        <w:rPr>
          <w:lang w:val="en-US"/>
        </w:rPr>
        <w:t></w:t>
      </w:r>
      <w:r w:rsidRPr="00F472F7">
        <w:rPr>
          <w:rFonts w:hint="eastAsia"/>
          <w:lang w:val="en-US"/>
        </w:rPr>
        <w:t>через</w:t>
      </w:r>
      <w:r w:rsidRPr="00F472F7">
        <w:rPr>
          <w:lang w:val="en-US"/>
        </w:rPr>
        <w:t></w:t>
      </w:r>
      <w:r w:rsidRPr="00F472F7">
        <w:rPr>
          <w:rFonts w:hint="eastAsia"/>
          <w:lang w:val="en-US"/>
        </w:rPr>
        <w:t>який</w:t>
      </w:r>
      <w:r w:rsidRPr="00F472F7">
        <w:rPr>
          <w:lang w:val="en-US"/>
        </w:rPr>
        <w:t></w:t>
      </w:r>
      <w:r w:rsidRPr="00F472F7">
        <w:rPr>
          <w:rFonts w:hint="eastAsia"/>
          <w:lang w:val="en-US"/>
        </w:rPr>
        <w:t>відбуватиметься</w:t>
      </w:r>
      <w:r w:rsidRPr="00F472F7">
        <w:rPr>
          <w:lang w:val="en-US"/>
        </w:rPr>
        <w:t></w:t>
      </w:r>
      <w:r w:rsidRPr="00F472F7">
        <w:rPr>
          <w:rFonts w:hint="eastAsia"/>
          <w:lang w:val="en-US"/>
        </w:rPr>
        <w:t>процес</w:t>
      </w:r>
    </w:p>
    <w:p w:rsidR="00F472F7" w:rsidRPr="00F472F7" w:rsidRDefault="00F472F7" w:rsidP="00F472F7">
      <w:pPr>
        <w:rPr>
          <w:lang w:val="en-US"/>
        </w:rPr>
      </w:pPr>
      <w:r w:rsidRPr="00F472F7">
        <w:rPr>
          <w:rFonts w:hint="eastAsia"/>
          <w:lang w:val="en-US"/>
        </w:rPr>
        <w:t>його</w:t>
      </w:r>
      <w:r w:rsidRPr="00F472F7">
        <w:rPr>
          <w:lang w:val="en-US"/>
        </w:rPr>
        <w:t></w:t>
      </w:r>
      <w:r w:rsidRPr="00F472F7">
        <w:rPr>
          <w:rFonts w:hint="eastAsia"/>
          <w:lang w:val="en-US"/>
        </w:rPr>
        <w:t>дослідження</w:t>
      </w:r>
      <w:r w:rsidRPr="00F472F7">
        <w:rPr>
          <w:lang w:val="en-US"/>
        </w:rPr>
        <w:t></w:t>
      </w:r>
      <w:r w:rsidRPr="00F472F7">
        <w:rPr>
          <w:rFonts w:hint="eastAsia"/>
          <w:lang w:val="en-US"/>
        </w:rPr>
        <w:t>та</w:t>
      </w:r>
      <w:r w:rsidRPr="00F472F7">
        <w:rPr>
          <w:lang w:val="en-US"/>
        </w:rPr>
        <w:t></w:t>
      </w:r>
      <w:r w:rsidRPr="00F472F7">
        <w:rPr>
          <w:rFonts w:hint="eastAsia"/>
          <w:lang w:val="en-US"/>
        </w:rPr>
        <w:t>інтерпретації</w:t>
      </w:r>
      <w:r w:rsidRPr="00F472F7">
        <w:rPr>
          <w:lang w:val="en-US"/>
        </w:rPr>
        <w:t></w:t>
      </w:r>
      <w:r w:rsidRPr="00F472F7">
        <w:rPr>
          <w:rFonts w:hint="eastAsia"/>
          <w:lang w:val="en-US"/>
        </w:rPr>
        <w:t>отриманих</w:t>
      </w:r>
      <w:r w:rsidRPr="00F472F7">
        <w:rPr>
          <w:lang w:val="en-US"/>
        </w:rPr>
        <w:t></w:t>
      </w:r>
      <w:r w:rsidRPr="00F472F7">
        <w:rPr>
          <w:rFonts w:hint="eastAsia"/>
          <w:lang w:val="en-US"/>
        </w:rPr>
        <w:t>результатів</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rFonts w:hint="eastAsia"/>
          <w:lang w:val="en-US"/>
        </w:rPr>
        <w:t>Доктринальне</w:t>
      </w:r>
      <w:r w:rsidRPr="00F472F7">
        <w:rPr>
          <w:lang w:val="en-US"/>
        </w:rPr>
        <w:t></w:t>
      </w:r>
      <w:r w:rsidRPr="00F472F7">
        <w:rPr>
          <w:rFonts w:hint="eastAsia"/>
          <w:lang w:val="en-US"/>
        </w:rPr>
        <w:t>розуміння</w:t>
      </w:r>
      <w:r w:rsidRPr="00F472F7">
        <w:rPr>
          <w:lang w:val="en-US"/>
        </w:rPr>
        <w:t></w:t>
      </w:r>
      <w:r w:rsidRPr="00F472F7">
        <w:rPr>
          <w:rFonts w:hint="eastAsia"/>
          <w:lang w:val="en-US"/>
        </w:rPr>
        <w:t>поняття</w:t>
      </w:r>
      <w:r w:rsidRPr="00F472F7">
        <w:rPr>
          <w:lang w:val="en-US"/>
        </w:rPr>
        <w:t></w:t>
      </w:r>
      <w:r w:rsidRPr="00F472F7">
        <w:rPr>
          <w:lang w:val="en-US"/>
        </w:rPr>
        <w:t></w:t>
      </w: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узагальнено</w:t>
      </w:r>
      <w:r w:rsidRPr="00F472F7">
        <w:rPr>
          <w:lang w:val="en-US"/>
        </w:rPr>
        <w:t></w:t>
      </w:r>
      <w:r w:rsidRPr="00F472F7">
        <w:rPr>
          <w:rFonts w:hint="eastAsia"/>
          <w:lang w:val="en-US"/>
        </w:rPr>
        <w:t>в</w:t>
      </w:r>
      <w:r w:rsidRPr="00F472F7">
        <w:rPr>
          <w:lang w:val="en-US"/>
        </w:rPr>
        <w:t></w:t>
      </w:r>
      <w:r w:rsidRPr="00F472F7">
        <w:rPr>
          <w:rFonts w:hint="eastAsia"/>
          <w:lang w:val="en-US"/>
        </w:rPr>
        <w:t>межах</w:t>
      </w:r>
    </w:p>
    <w:p w:rsidR="00F472F7" w:rsidRPr="00F472F7" w:rsidRDefault="00F472F7" w:rsidP="00F472F7">
      <w:pPr>
        <w:rPr>
          <w:lang w:val="en-US"/>
        </w:rPr>
      </w:pPr>
      <w:r w:rsidRPr="00F472F7">
        <w:rPr>
          <w:rFonts w:hint="eastAsia"/>
          <w:lang w:val="en-US"/>
        </w:rPr>
        <w:t>трьох</w:t>
      </w:r>
      <w:r w:rsidRPr="00F472F7">
        <w:rPr>
          <w:lang w:val="en-US"/>
        </w:rPr>
        <w:t></w:t>
      </w:r>
      <w:r w:rsidRPr="00F472F7">
        <w:rPr>
          <w:rFonts w:hint="eastAsia"/>
          <w:lang w:val="en-US"/>
        </w:rPr>
        <w:t>підходів</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інструментального</w:t>
      </w:r>
      <w:r w:rsidRPr="00F472F7">
        <w:rPr>
          <w:lang w:val="en-US"/>
        </w:rPr>
        <w:t></w:t>
      </w:r>
      <w:r w:rsidRPr="00F472F7">
        <w:rPr>
          <w:lang w:val="en-US"/>
        </w:rPr>
        <w:t></w:t>
      </w:r>
      <w:r w:rsidRPr="00F472F7">
        <w:rPr>
          <w:rFonts w:hint="eastAsia"/>
          <w:lang w:val="en-US"/>
        </w:rPr>
        <w:t>який</w:t>
      </w:r>
      <w:r w:rsidRPr="00F472F7">
        <w:rPr>
          <w:lang w:val="en-US"/>
        </w:rPr>
        <w:t></w:t>
      </w:r>
      <w:r w:rsidRPr="00F472F7">
        <w:rPr>
          <w:rFonts w:hint="eastAsia"/>
          <w:lang w:val="en-US"/>
        </w:rPr>
        <w:t>в</w:t>
      </w:r>
      <w:r w:rsidRPr="00F472F7">
        <w:rPr>
          <w:lang w:val="en-US"/>
        </w:rPr>
        <w:t></w:t>
      </w:r>
      <w:r w:rsidRPr="00F472F7">
        <w:rPr>
          <w:rFonts w:hint="eastAsia"/>
          <w:lang w:val="en-US"/>
        </w:rPr>
        <w:t>основу</w:t>
      </w:r>
      <w:r w:rsidRPr="00F472F7">
        <w:rPr>
          <w:lang w:val="en-US"/>
        </w:rPr>
        <w:t></w:t>
      </w:r>
      <w:r w:rsidRPr="00F472F7">
        <w:rPr>
          <w:rFonts w:hint="eastAsia"/>
          <w:lang w:val="en-US"/>
        </w:rPr>
        <w:t>його</w:t>
      </w:r>
      <w:r w:rsidRPr="00F472F7">
        <w:rPr>
          <w:lang w:val="en-US"/>
        </w:rPr>
        <w:t></w:t>
      </w:r>
      <w:r w:rsidRPr="00F472F7">
        <w:rPr>
          <w:rFonts w:hint="eastAsia"/>
          <w:lang w:val="en-US"/>
        </w:rPr>
        <w:t>визначення</w:t>
      </w:r>
      <w:r w:rsidRPr="00F472F7">
        <w:rPr>
          <w:lang w:val="en-US"/>
        </w:rPr>
        <w:t></w:t>
      </w:r>
      <w:r w:rsidRPr="00F472F7">
        <w:rPr>
          <w:rFonts w:hint="eastAsia"/>
          <w:lang w:val="en-US"/>
        </w:rPr>
        <w:t>вкладає</w:t>
      </w:r>
      <w:r w:rsidRPr="00F472F7">
        <w:rPr>
          <w:lang w:val="en-US"/>
        </w:rPr>
        <w:t></w:t>
      </w:r>
      <w:r w:rsidRPr="00F472F7">
        <w:rPr>
          <w:rFonts w:hint="eastAsia"/>
          <w:lang w:val="en-US"/>
        </w:rPr>
        <w:t>ідею</w:t>
      </w:r>
    </w:p>
    <w:p w:rsidR="00F472F7" w:rsidRPr="00F472F7" w:rsidRDefault="00F472F7" w:rsidP="00F472F7">
      <w:pPr>
        <w:rPr>
          <w:lang w:val="en-US"/>
        </w:rPr>
      </w:pPr>
      <w:r w:rsidRPr="00F472F7">
        <w:rPr>
          <w:rFonts w:hint="eastAsia"/>
          <w:lang w:val="en-US"/>
        </w:rPr>
        <w:t>призначення</w:t>
      </w:r>
      <w:r w:rsidRPr="00F472F7">
        <w:rPr>
          <w:lang w:val="en-US"/>
        </w:rPr>
        <w:t></w:t>
      </w:r>
      <w:r w:rsidRPr="00F472F7">
        <w:rPr>
          <w:rFonts w:hint="eastAsia"/>
          <w:lang w:val="en-US"/>
        </w:rPr>
        <w:t>правоутворення</w:t>
      </w:r>
      <w:r w:rsidRPr="00F472F7">
        <w:rPr>
          <w:lang w:val="en-US"/>
        </w:rPr>
        <w:t></w:t>
      </w:r>
      <w:r w:rsidRPr="00F472F7">
        <w:rPr>
          <w:rFonts w:hint="eastAsia"/>
          <w:lang w:val="en-US"/>
        </w:rPr>
        <w:t>як</w:t>
      </w:r>
      <w:r w:rsidRPr="00F472F7">
        <w:rPr>
          <w:lang w:val="en-US"/>
        </w:rPr>
        <w:t></w:t>
      </w:r>
      <w:r w:rsidRPr="00F472F7">
        <w:rPr>
          <w:rFonts w:hint="eastAsia"/>
          <w:lang w:val="en-US"/>
        </w:rPr>
        <w:t>особливого</w:t>
      </w:r>
      <w:r w:rsidRPr="00F472F7">
        <w:rPr>
          <w:lang w:val="en-US"/>
        </w:rPr>
        <w:t></w:t>
      </w:r>
      <w:r w:rsidRPr="00F472F7">
        <w:rPr>
          <w:rFonts w:hint="eastAsia"/>
          <w:lang w:val="en-US"/>
        </w:rPr>
        <w:t>засобу</w:t>
      </w:r>
      <w:r w:rsidRPr="00F472F7">
        <w:rPr>
          <w:lang w:val="en-US"/>
        </w:rPr>
        <w:t></w:t>
      </w:r>
      <w:r w:rsidRPr="00F472F7">
        <w:rPr>
          <w:lang w:val="en-US"/>
        </w:rPr>
        <w:t></w:t>
      </w:r>
      <w:r w:rsidRPr="00F472F7">
        <w:rPr>
          <w:rFonts w:hint="eastAsia"/>
          <w:lang w:val="en-US"/>
        </w:rPr>
        <w:t>технології</w:t>
      </w:r>
      <w:r w:rsidRPr="00F472F7">
        <w:rPr>
          <w:lang w:val="en-US"/>
        </w:rPr>
        <w:t></w:t>
      </w:r>
      <w:r w:rsidRPr="00F472F7">
        <w:rPr>
          <w:lang w:val="en-US"/>
        </w:rPr>
        <w:t></w:t>
      </w:r>
      <w:r w:rsidRPr="00F472F7">
        <w:rPr>
          <w:rFonts w:hint="eastAsia"/>
          <w:lang w:val="en-US"/>
        </w:rPr>
        <w:t>виявлення</w:t>
      </w:r>
    </w:p>
    <w:p w:rsidR="00F472F7" w:rsidRPr="00F472F7" w:rsidRDefault="00F472F7" w:rsidP="00F472F7">
      <w:pPr>
        <w:rPr>
          <w:lang w:val="en-US"/>
        </w:rPr>
      </w:pPr>
      <w:r w:rsidRPr="00F472F7">
        <w:rPr>
          <w:rFonts w:hint="eastAsia"/>
          <w:lang w:val="en-US"/>
        </w:rPr>
        <w:t>об’єктивної</w:t>
      </w:r>
      <w:r w:rsidRPr="00F472F7">
        <w:rPr>
          <w:lang w:val="en-US"/>
        </w:rPr>
        <w:t></w:t>
      </w:r>
      <w:r w:rsidRPr="00F472F7">
        <w:rPr>
          <w:rFonts w:hint="eastAsia"/>
          <w:lang w:val="en-US"/>
        </w:rPr>
        <w:t>необхідності</w:t>
      </w:r>
      <w:r w:rsidRPr="00F472F7">
        <w:rPr>
          <w:lang w:val="en-US"/>
        </w:rPr>
        <w:t></w:t>
      </w:r>
      <w:r w:rsidRPr="00F472F7">
        <w:rPr>
          <w:rFonts w:hint="eastAsia"/>
          <w:lang w:val="en-US"/>
        </w:rPr>
        <w:t>правового</w:t>
      </w:r>
      <w:r w:rsidRPr="00F472F7">
        <w:rPr>
          <w:lang w:val="en-US"/>
        </w:rPr>
        <w:t></w:t>
      </w:r>
      <w:r w:rsidRPr="00F472F7">
        <w:rPr>
          <w:rFonts w:hint="eastAsia"/>
          <w:lang w:val="en-US"/>
        </w:rPr>
        <w:t>забезпечення</w:t>
      </w:r>
      <w:r w:rsidRPr="00F472F7">
        <w:rPr>
          <w:lang w:val="en-US"/>
        </w:rPr>
        <w:t></w:t>
      </w:r>
      <w:r w:rsidRPr="00F472F7">
        <w:rPr>
          <w:rFonts w:hint="eastAsia"/>
          <w:lang w:val="en-US"/>
        </w:rPr>
        <w:t>відповідних</w:t>
      </w:r>
      <w:r w:rsidRPr="00F472F7">
        <w:rPr>
          <w:lang w:val="en-US"/>
        </w:rPr>
        <w:t></w:t>
      </w:r>
      <w:r w:rsidRPr="00F472F7">
        <w:rPr>
          <w:rFonts w:hint="eastAsia"/>
          <w:lang w:val="en-US"/>
        </w:rPr>
        <w:t>сфер</w:t>
      </w:r>
      <w:r w:rsidRPr="00F472F7">
        <w:rPr>
          <w:lang w:val="en-US"/>
        </w:rPr>
        <w:t></w:t>
      </w:r>
      <w:r w:rsidRPr="00F472F7">
        <w:rPr>
          <w:rFonts w:hint="eastAsia"/>
          <w:lang w:val="en-US"/>
        </w:rPr>
        <w:t>життєдіяльності</w:t>
      </w:r>
    </w:p>
    <w:p w:rsidR="00F472F7" w:rsidRPr="00F472F7" w:rsidRDefault="00F472F7" w:rsidP="00F472F7">
      <w:pPr>
        <w:rPr>
          <w:lang w:val="en-US"/>
        </w:rPr>
      </w:pPr>
      <w:r w:rsidRPr="00F472F7">
        <w:rPr>
          <w:rFonts w:hint="eastAsia"/>
          <w:lang w:val="en-US"/>
        </w:rPr>
        <w:t>суспільства</w:t>
      </w:r>
      <w:r w:rsidRPr="00F472F7">
        <w:rPr>
          <w:lang w:val="en-US"/>
        </w:rPr>
        <w:t></w:t>
      </w:r>
      <w:r w:rsidRPr="00F472F7">
        <w:rPr>
          <w:lang w:val="en-US"/>
        </w:rPr>
        <w:t></w:t>
      </w:r>
      <w:r w:rsidRPr="00F472F7">
        <w:rPr>
          <w:rFonts w:hint="eastAsia"/>
          <w:lang w:val="en-US"/>
        </w:rPr>
        <w:t>формулювання</w:t>
      </w:r>
      <w:r w:rsidRPr="00F472F7">
        <w:rPr>
          <w:lang w:val="en-US"/>
        </w:rPr>
        <w:t></w:t>
      </w:r>
      <w:r w:rsidRPr="00F472F7">
        <w:rPr>
          <w:rFonts w:hint="eastAsia"/>
          <w:lang w:val="en-US"/>
        </w:rPr>
        <w:t>та</w:t>
      </w:r>
      <w:r w:rsidRPr="00F472F7">
        <w:rPr>
          <w:lang w:val="en-US"/>
        </w:rPr>
        <w:t></w:t>
      </w:r>
      <w:r w:rsidRPr="00F472F7">
        <w:rPr>
          <w:rFonts w:hint="eastAsia"/>
          <w:lang w:val="en-US"/>
        </w:rPr>
        <w:t>реалізації</w:t>
      </w:r>
      <w:r w:rsidRPr="00F472F7">
        <w:rPr>
          <w:lang w:val="en-US"/>
        </w:rPr>
        <w:t></w:t>
      </w:r>
      <w:r w:rsidRPr="00F472F7">
        <w:rPr>
          <w:rFonts w:hint="eastAsia"/>
          <w:lang w:val="en-US"/>
        </w:rPr>
        <w:t>права</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процесуального</w:t>
      </w:r>
      <w:r w:rsidRPr="00F472F7">
        <w:rPr>
          <w:lang w:val="en-US"/>
        </w:rPr>
        <w:t></w:t>
      </w:r>
      <w:r w:rsidRPr="00F472F7">
        <w:rPr>
          <w:lang w:val="en-US"/>
        </w:rPr>
        <w:t></w:t>
      </w:r>
      <w:r w:rsidRPr="00F472F7">
        <w:rPr>
          <w:rFonts w:hint="eastAsia"/>
          <w:lang w:val="en-US"/>
        </w:rPr>
        <w:t>згідно</w:t>
      </w:r>
      <w:r w:rsidRPr="00F472F7">
        <w:rPr>
          <w:lang w:val="en-US"/>
        </w:rPr>
        <w:t></w:t>
      </w:r>
      <w:r w:rsidRPr="00F472F7">
        <w:rPr>
          <w:rFonts w:hint="eastAsia"/>
          <w:lang w:val="en-US"/>
        </w:rPr>
        <w:t>з</w:t>
      </w:r>
      <w:r w:rsidRPr="00F472F7">
        <w:rPr>
          <w:lang w:val="en-US"/>
        </w:rPr>
        <w:t></w:t>
      </w:r>
      <w:r w:rsidRPr="00F472F7">
        <w:rPr>
          <w:rFonts w:hint="eastAsia"/>
          <w:lang w:val="en-US"/>
        </w:rPr>
        <w:t>яким</w:t>
      </w:r>
    </w:p>
    <w:p w:rsidR="00F472F7" w:rsidRPr="00F472F7" w:rsidRDefault="00F472F7" w:rsidP="00F472F7">
      <w:pPr>
        <w:rPr>
          <w:lang w:val="en-US"/>
        </w:rPr>
      </w:pPr>
      <w:r w:rsidRPr="00F472F7">
        <w:rPr>
          <w:rFonts w:hint="eastAsia"/>
          <w:lang w:val="en-US"/>
        </w:rPr>
        <w:t>правоутворення</w:t>
      </w:r>
      <w:r w:rsidRPr="00F472F7">
        <w:rPr>
          <w:lang w:val="en-US"/>
        </w:rPr>
        <w:t></w:t>
      </w:r>
      <w:r w:rsidRPr="00F472F7">
        <w:rPr>
          <w:rFonts w:hint="eastAsia"/>
          <w:lang w:val="en-US"/>
        </w:rPr>
        <w:t>визначається</w:t>
      </w:r>
      <w:r w:rsidRPr="00F472F7">
        <w:rPr>
          <w:lang w:val="en-US"/>
        </w:rPr>
        <w:t></w:t>
      </w:r>
      <w:r w:rsidRPr="00F472F7">
        <w:rPr>
          <w:rFonts w:hint="eastAsia"/>
          <w:lang w:val="en-US"/>
        </w:rPr>
        <w:t>крізь</w:t>
      </w:r>
      <w:r w:rsidRPr="00F472F7">
        <w:rPr>
          <w:lang w:val="en-US"/>
        </w:rPr>
        <w:t></w:t>
      </w:r>
      <w:r w:rsidRPr="00F472F7">
        <w:rPr>
          <w:rFonts w:hint="eastAsia"/>
          <w:lang w:val="en-US"/>
        </w:rPr>
        <w:t>призму</w:t>
      </w:r>
      <w:r w:rsidRPr="00F472F7">
        <w:rPr>
          <w:lang w:val="en-US"/>
        </w:rPr>
        <w:t></w:t>
      </w:r>
      <w:r w:rsidRPr="00F472F7">
        <w:rPr>
          <w:rFonts w:hint="eastAsia"/>
          <w:lang w:val="en-US"/>
        </w:rPr>
        <w:t>його</w:t>
      </w:r>
      <w:r w:rsidRPr="00F472F7">
        <w:rPr>
          <w:lang w:val="en-US"/>
        </w:rPr>
        <w:t></w:t>
      </w:r>
      <w:r w:rsidRPr="00F472F7">
        <w:rPr>
          <w:rFonts w:hint="eastAsia"/>
          <w:lang w:val="en-US"/>
        </w:rPr>
        <w:t>процесуального</w:t>
      </w:r>
      <w:r w:rsidRPr="00F472F7">
        <w:rPr>
          <w:lang w:val="en-US"/>
        </w:rPr>
        <w:t></w:t>
      </w:r>
      <w:r w:rsidRPr="00F472F7">
        <w:rPr>
          <w:rFonts w:hint="eastAsia"/>
          <w:lang w:val="en-US"/>
        </w:rPr>
        <w:t>характеру</w:t>
      </w:r>
      <w:r w:rsidRPr="00F472F7">
        <w:rPr>
          <w:lang w:val="en-US"/>
        </w:rPr>
        <w:t></w:t>
      </w:r>
      <w:r w:rsidRPr="00F472F7">
        <w:rPr>
          <w:lang w:val="en-US"/>
        </w:rPr>
        <w:t></w:t>
      </w:r>
      <w:r w:rsidRPr="00F472F7">
        <w:rPr>
          <w:rFonts w:hint="eastAsia"/>
          <w:lang w:val="en-US"/>
        </w:rPr>
        <w:t>що</w:t>
      </w:r>
    </w:p>
    <w:p w:rsidR="00F472F7" w:rsidRPr="00F472F7" w:rsidRDefault="00F472F7" w:rsidP="00F472F7">
      <w:pPr>
        <w:rPr>
          <w:lang w:val="en-US"/>
        </w:rPr>
      </w:pPr>
      <w:r w:rsidRPr="00F472F7">
        <w:rPr>
          <w:rFonts w:hint="eastAsia"/>
          <w:lang w:val="en-US"/>
        </w:rPr>
        <w:t>складається</w:t>
      </w:r>
      <w:r w:rsidRPr="00F472F7">
        <w:rPr>
          <w:lang w:val="en-US"/>
        </w:rPr>
        <w:t></w:t>
      </w:r>
      <w:r w:rsidRPr="00F472F7">
        <w:rPr>
          <w:rFonts w:hint="eastAsia"/>
          <w:lang w:val="en-US"/>
        </w:rPr>
        <w:t>з</w:t>
      </w:r>
      <w:r w:rsidRPr="00F472F7">
        <w:rPr>
          <w:lang w:val="en-US"/>
        </w:rPr>
        <w:t></w:t>
      </w:r>
      <w:r w:rsidRPr="00F472F7">
        <w:rPr>
          <w:rFonts w:hint="eastAsia"/>
          <w:lang w:val="en-US"/>
        </w:rPr>
        <w:t>комплексу</w:t>
      </w:r>
      <w:r w:rsidRPr="00F472F7">
        <w:rPr>
          <w:lang w:val="en-US"/>
        </w:rPr>
        <w:t></w:t>
      </w:r>
      <w:r w:rsidRPr="00F472F7">
        <w:rPr>
          <w:rFonts w:hint="eastAsia"/>
          <w:lang w:val="en-US"/>
        </w:rPr>
        <w:t>етапів</w:t>
      </w:r>
      <w:r w:rsidRPr="00F472F7">
        <w:rPr>
          <w:lang w:val="en-US"/>
        </w:rPr>
        <w:t></w:t>
      </w:r>
      <w:r w:rsidRPr="00F472F7">
        <w:rPr>
          <w:lang w:val="en-US"/>
        </w:rPr>
        <w:t></w:t>
      </w:r>
      <w:r w:rsidRPr="00F472F7">
        <w:rPr>
          <w:rFonts w:hint="eastAsia"/>
          <w:lang w:val="en-US"/>
        </w:rPr>
        <w:t>стадій</w:t>
      </w:r>
      <w:r w:rsidRPr="00F472F7">
        <w:rPr>
          <w:lang w:val="en-US"/>
        </w:rPr>
        <w:t></w:t>
      </w:r>
      <w:r w:rsidRPr="00F472F7">
        <w:rPr>
          <w:lang w:val="en-US"/>
        </w:rPr>
        <w:t></w:t>
      </w:r>
      <w:r w:rsidRPr="00F472F7">
        <w:rPr>
          <w:lang w:val="en-US"/>
        </w:rPr>
        <w:t></w:t>
      </w:r>
      <w:r w:rsidRPr="00F472F7">
        <w:rPr>
          <w:rFonts w:hint="eastAsia"/>
          <w:lang w:val="en-US"/>
        </w:rPr>
        <w:t>які</w:t>
      </w:r>
      <w:r w:rsidRPr="00F472F7">
        <w:rPr>
          <w:lang w:val="en-US"/>
        </w:rPr>
        <w:t></w:t>
      </w:r>
      <w:r w:rsidRPr="00F472F7">
        <w:rPr>
          <w:rFonts w:hint="eastAsia"/>
          <w:lang w:val="en-US"/>
        </w:rPr>
        <w:t>взаємопов’язані</w:t>
      </w:r>
      <w:r w:rsidRPr="00F472F7">
        <w:rPr>
          <w:lang w:val="en-US"/>
        </w:rPr>
        <w:t></w:t>
      </w:r>
      <w:r w:rsidRPr="00F472F7">
        <w:rPr>
          <w:rFonts w:hint="eastAsia"/>
          <w:lang w:val="en-US"/>
        </w:rPr>
        <w:t>між</w:t>
      </w:r>
      <w:r w:rsidRPr="00F472F7">
        <w:rPr>
          <w:lang w:val="en-US"/>
        </w:rPr>
        <w:t></w:t>
      </w:r>
      <w:r w:rsidRPr="00F472F7">
        <w:rPr>
          <w:rFonts w:hint="eastAsia"/>
          <w:lang w:val="en-US"/>
        </w:rPr>
        <w:t>собою</w:t>
      </w:r>
      <w:r w:rsidRPr="00F472F7">
        <w:rPr>
          <w:lang w:val="en-US"/>
        </w:rPr>
        <w:t></w:t>
      </w:r>
      <w:r w:rsidRPr="00F472F7">
        <w:rPr>
          <w:rFonts w:hint="eastAsia"/>
          <w:lang w:val="en-US"/>
        </w:rPr>
        <w:t>та</w:t>
      </w:r>
      <w:r w:rsidRPr="00F472F7">
        <w:rPr>
          <w:lang w:val="en-US"/>
        </w:rPr>
        <w:t></w:t>
      </w:r>
      <w:r w:rsidRPr="00F472F7">
        <w:rPr>
          <w:rFonts w:hint="eastAsia"/>
          <w:lang w:val="en-US"/>
        </w:rPr>
        <w:t>в</w:t>
      </w:r>
      <w:r w:rsidRPr="00F472F7">
        <w:rPr>
          <w:lang w:val="en-US"/>
        </w:rPr>
        <w:t></w:t>
      </w:r>
      <w:r w:rsidRPr="00F472F7">
        <w:rPr>
          <w:rFonts w:hint="eastAsia"/>
          <w:lang w:val="en-US"/>
        </w:rPr>
        <w:t>межах</w:t>
      </w:r>
    </w:p>
    <w:p w:rsidR="00F472F7" w:rsidRPr="00F472F7" w:rsidRDefault="00F472F7" w:rsidP="00F472F7">
      <w:pPr>
        <w:rPr>
          <w:lang w:val="en-US"/>
        </w:rPr>
      </w:pPr>
      <w:r w:rsidRPr="00F472F7">
        <w:rPr>
          <w:rFonts w:hint="eastAsia"/>
          <w:lang w:val="en-US"/>
        </w:rPr>
        <w:t>яких</w:t>
      </w:r>
      <w:r w:rsidRPr="00F472F7">
        <w:rPr>
          <w:lang w:val="en-US"/>
        </w:rPr>
        <w:t></w:t>
      </w:r>
      <w:r w:rsidRPr="00F472F7">
        <w:rPr>
          <w:rFonts w:hint="eastAsia"/>
          <w:lang w:val="en-US"/>
        </w:rPr>
        <w:t>відбувається</w:t>
      </w:r>
      <w:r w:rsidRPr="00F472F7">
        <w:rPr>
          <w:lang w:val="en-US"/>
        </w:rPr>
        <w:t></w:t>
      </w:r>
      <w:r w:rsidRPr="00F472F7">
        <w:rPr>
          <w:rFonts w:hint="eastAsia"/>
          <w:lang w:val="en-US"/>
        </w:rPr>
        <w:t>зародження</w:t>
      </w:r>
      <w:r w:rsidRPr="00F472F7">
        <w:rPr>
          <w:lang w:val="en-US"/>
        </w:rPr>
        <w:t></w:t>
      </w:r>
      <w:r w:rsidRPr="00F472F7">
        <w:rPr>
          <w:lang w:val="en-US"/>
        </w:rPr>
        <w:t></w:t>
      </w:r>
      <w:r w:rsidRPr="00F472F7">
        <w:rPr>
          <w:rFonts w:hint="eastAsia"/>
          <w:lang w:val="en-US"/>
        </w:rPr>
        <w:t>виникнення</w:t>
      </w:r>
      <w:r w:rsidRPr="00F472F7">
        <w:rPr>
          <w:lang w:val="en-US"/>
        </w:rPr>
        <w:t></w:t>
      </w:r>
      <w:r w:rsidRPr="00F472F7">
        <w:rPr>
          <w:rFonts w:hint="eastAsia"/>
          <w:lang w:val="en-US"/>
        </w:rPr>
        <w:t>нових</w:t>
      </w:r>
      <w:r w:rsidRPr="00F472F7">
        <w:rPr>
          <w:lang w:val="en-US"/>
        </w:rPr>
        <w:t></w:t>
      </w:r>
      <w:r w:rsidRPr="00F472F7">
        <w:rPr>
          <w:lang w:val="en-US"/>
        </w:rPr>
        <w:t></w:t>
      </w:r>
      <w:r w:rsidRPr="00F472F7">
        <w:rPr>
          <w:rFonts w:hint="eastAsia"/>
          <w:lang w:val="en-US"/>
        </w:rPr>
        <w:t>зміна</w:t>
      </w:r>
      <w:r w:rsidRPr="00F472F7">
        <w:rPr>
          <w:lang w:val="en-US"/>
        </w:rPr>
        <w:t></w:t>
      </w:r>
      <w:r w:rsidRPr="00F472F7">
        <w:rPr>
          <w:rFonts w:hint="eastAsia"/>
          <w:lang w:val="en-US"/>
        </w:rPr>
        <w:t>або</w:t>
      </w:r>
      <w:r w:rsidRPr="00F472F7">
        <w:rPr>
          <w:lang w:val="en-US"/>
        </w:rPr>
        <w:t></w:t>
      </w:r>
      <w:r w:rsidRPr="00F472F7">
        <w:rPr>
          <w:rFonts w:hint="eastAsia"/>
          <w:lang w:val="en-US"/>
        </w:rPr>
        <w:t>скасування</w:t>
      </w:r>
      <w:r w:rsidRPr="00F472F7">
        <w:rPr>
          <w:lang w:val="en-US"/>
        </w:rPr>
        <w:t></w:t>
      </w:r>
      <w:r w:rsidRPr="00F472F7">
        <w:rPr>
          <w:rFonts w:hint="eastAsia"/>
          <w:lang w:val="en-US"/>
        </w:rPr>
        <w:t>чинних</w:t>
      </w:r>
    </w:p>
    <w:p w:rsidR="00F472F7" w:rsidRPr="00F472F7" w:rsidRDefault="00F472F7" w:rsidP="00F472F7">
      <w:pPr>
        <w:rPr>
          <w:lang w:val="en-US"/>
        </w:rPr>
      </w:pPr>
      <w:r w:rsidRPr="00F472F7">
        <w:rPr>
          <w:rFonts w:hint="eastAsia"/>
          <w:lang w:val="en-US"/>
        </w:rPr>
        <w:t>норм</w:t>
      </w:r>
      <w:r w:rsidRPr="00F472F7">
        <w:rPr>
          <w:lang w:val="en-US"/>
        </w:rPr>
        <w:t></w:t>
      </w:r>
      <w:r w:rsidRPr="00F472F7">
        <w:rPr>
          <w:rFonts w:hint="eastAsia"/>
          <w:lang w:val="en-US"/>
        </w:rPr>
        <w:t>права</w:t>
      </w:r>
      <w:r w:rsidRPr="00F472F7">
        <w:rPr>
          <w:lang w:val="en-US"/>
        </w:rPr>
        <w:t></w:t>
      </w:r>
      <w:r w:rsidRPr="00F472F7">
        <w:rPr>
          <w:lang w:val="en-US"/>
        </w:rPr>
        <w:t></w:t>
      </w:r>
      <w:r w:rsidRPr="00F472F7">
        <w:rPr>
          <w:rFonts w:hint="eastAsia"/>
          <w:lang w:val="en-US"/>
        </w:rPr>
        <w:t>а</w:t>
      </w:r>
      <w:r w:rsidRPr="00F472F7">
        <w:rPr>
          <w:lang w:val="en-US"/>
        </w:rPr>
        <w:t></w:t>
      </w:r>
      <w:r w:rsidRPr="00F472F7">
        <w:rPr>
          <w:rFonts w:hint="eastAsia"/>
          <w:lang w:val="en-US"/>
        </w:rPr>
        <w:t>також</w:t>
      </w:r>
      <w:r w:rsidRPr="00F472F7">
        <w:rPr>
          <w:lang w:val="en-US"/>
        </w:rPr>
        <w:t></w:t>
      </w:r>
      <w:r w:rsidRPr="00F472F7">
        <w:rPr>
          <w:rFonts w:hint="eastAsia"/>
          <w:lang w:val="en-US"/>
        </w:rPr>
        <w:t>їх</w:t>
      </w:r>
      <w:r w:rsidRPr="00F472F7">
        <w:rPr>
          <w:lang w:val="en-US"/>
        </w:rPr>
        <w:t></w:t>
      </w:r>
      <w:r w:rsidRPr="00F472F7">
        <w:rPr>
          <w:rFonts w:hint="eastAsia"/>
          <w:lang w:val="en-US"/>
        </w:rPr>
        <w:t>подальша</w:t>
      </w:r>
      <w:r w:rsidRPr="00F472F7">
        <w:rPr>
          <w:lang w:val="en-US"/>
        </w:rPr>
        <w:t></w:t>
      </w:r>
      <w:r w:rsidRPr="00F472F7">
        <w:rPr>
          <w:rFonts w:hint="eastAsia"/>
          <w:lang w:val="en-US"/>
        </w:rPr>
        <w:t>реалізація</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соціокультурного</w:t>
      </w:r>
      <w:r w:rsidRPr="00F472F7">
        <w:rPr>
          <w:lang w:val="en-US"/>
        </w:rPr>
        <w:t></w:t>
      </w:r>
      <w:r w:rsidRPr="00F472F7">
        <w:rPr>
          <w:lang w:val="en-US"/>
        </w:rPr>
        <w:t></w:t>
      </w:r>
      <w:r w:rsidRPr="00F472F7">
        <w:rPr>
          <w:rFonts w:hint="eastAsia"/>
          <w:lang w:val="en-US"/>
        </w:rPr>
        <w:t>відповідно</w:t>
      </w:r>
      <w:r w:rsidRPr="00F472F7">
        <w:rPr>
          <w:lang w:val="en-US"/>
        </w:rPr>
        <w:t></w:t>
      </w:r>
      <w:r w:rsidRPr="00F472F7">
        <w:rPr>
          <w:rFonts w:hint="eastAsia"/>
          <w:lang w:val="en-US"/>
        </w:rPr>
        <w:t>до</w:t>
      </w:r>
    </w:p>
    <w:p w:rsidR="00F472F7" w:rsidRPr="00F472F7" w:rsidRDefault="00F472F7" w:rsidP="00F472F7">
      <w:pPr>
        <w:rPr>
          <w:lang w:val="en-US"/>
        </w:rPr>
      </w:pPr>
      <w:r w:rsidRPr="00F472F7">
        <w:rPr>
          <w:rFonts w:hint="eastAsia"/>
          <w:lang w:val="en-US"/>
        </w:rPr>
        <w:t>якого</w:t>
      </w:r>
      <w:r w:rsidRPr="00F472F7">
        <w:rPr>
          <w:lang w:val="en-US"/>
        </w:rPr>
        <w:t></w:t>
      </w:r>
      <w:r w:rsidRPr="00F472F7">
        <w:rPr>
          <w:rFonts w:hint="eastAsia"/>
          <w:lang w:val="en-US"/>
        </w:rPr>
        <w:t>правоутворення</w:t>
      </w:r>
      <w:r w:rsidRPr="00F472F7">
        <w:rPr>
          <w:lang w:val="en-US"/>
        </w:rPr>
        <w:t></w:t>
      </w:r>
      <w:r w:rsidRPr="00F472F7">
        <w:rPr>
          <w:rFonts w:hint="eastAsia"/>
          <w:lang w:val="en-US"/>
        </w:rPr>
        <w:t>є</w:t>
      </w:r>
      <w:r w:rsidRPr="00F472F7">
        <w:rPr>
          <w:lang w:val="en-US"/>
        </w:rPr>
        <w:t></w:t>
      </w:r>
      <w:r w:rsidRPr="00F472F7">
        <w:rPr>
          <w:rFonts w:hint="eastAsia"/>
          <w:lang w:val="en-US"/>
        </w:rPr>
        <w:t>комплексом</w:t>
      </w:r>
      <w:r w:rsidRPr="00F472F7">
        <w:rPr>
          <w:lang w:val="en-US"/>
        </w:rPr>
        <w:t></w:t>
      </w:r>
      <w:r w:rsidRPr="00F472F7">
        <w:rPr>
          <w:rFonts w:hint="eastAsia"/>
          <w:lang w:val="en-US"/>
        </w:rPr>
        <w:t>факторів</w:t>
      </w:r>
      <w:r w:rsidRPr="00F472F7">
        <w:rPr>
          <w:lang w:val="en-US"/>
        </w:rPr>
        <w:t></w:t>
      </w:r>
      <w:r w:rsidRPr="00F472F7">
        <w:rPr>
          <w:lang w:val="en-US"/>
        </w:rPr>
        <w:t></w:t>
      </w:r>
      <w:r w:rsidRPr="00F472F7">
        <w:rPr>
          <w:rFonts w:hint="eastAsia"/>
          <w:lang w:val="en-US"/>
        </w:rPr>
        <w:t>умов</w:t>
      </w:r>
      <w:r w:rsidRPr="00F472F7">
        <w:rPr>
          <w:lang w:val="en-US"/>
        </w:rPr>
        <w:t></w:t>
      </w:r>
      <w:r w:rsidRPr="00F472F7">
        <w:rPr>
          <w:lang w:val="en-US"/>
        </w:rPr>
        <w:t></w:t>
      </w:r>
      <w:r w:rsidRPr="00F472F7">
        <w:rPr>
          <w:rFonts w:hint="eastAsia"/>
          <w:lang w:val="en-US"/>
        </w:rPr>
        <w:t>обставин</w:t>
      </w:r>
      <w:r w:rsidRPr="00F472F7">
        <w:rPr>
          <w:lang w:val="en-US"/>
        </w:rPr>
        <w:t></w:t>
      </w:r>
      <w:r w:rsidRPr="00F472F7">
        <w:rPr>
          <w:lang w:val="en-US"/>
        </w:rPr>
        <w:t></w:t>
      </w:r>
      <w:r w:rsidRPr="00F472F7">
        <w:rPr>
          <w:rFonts w:hint="eastAsia"/>
          <w:lang w:val="en-US"/>
        </w:rPr>
        <w:t>життєдіяльності</w:t>
      </w:r>
    </w:p>
    <w:p w:rsidR="00F472F7" w:rsidRPr="00F472F7" w:rsidRDefault="00F472F7" w:rsidP="00F472F7">
      <w:pPr>
        <w:rPr>
          <w:lang w:val="en-US"/>
        </w:rPr>
      </w:pPr>
      <w:r w:rsidRPr="00F472F7">
        <w:rPr>
          <w:rFonts w:hint="eastAsia"/>
          <w:lang w:val="en-US"/>
        </w:rPr>
        <w:t>суспільства</w:t>
      </w:r>
      <w:r w:rsidRPr="00F472F7">
        <w:rPr>
          <w:lang w:val="en-US"/>
        </w:rPr>
        <w:t></w:t>
      </w:r>
      <w:r w:rsidRPr="00F472F7">
        <w:rPr>
          <w:lang w:val="en-US"/>
        </w:rPr>
        <w:t></w:t>
      </w:r>
      <w:r w:rsidRPr="00F472F7">
        <w:rPr>
          <w:rFonts w:hint="eastAsia"/>
          <w:lang w:val="en-US"/>
        </w:rPr>
        <w:t>які</w:t>
      </w:r>
      <w:r w:rsidRPr="00F472F7">
        <w:rPr>
          <w:lang w:val="en-US"/>
        </w:rPr>
        <w:t></w:t>
      </w:r>
      <w:r w:rsidRPr="00F472F7">
        <w:rPr>
          <w:rFonts w:hint="eastAsia"/>
          <w:lang w:val="en-US"/>
        </w:rPr>
        <w:t>визначають</w:t>
      </w:r>
      <w:r w:rsidRPr="00F472F7">
        <w:rPr>
          <w:lang w:val="en-US"/>
        </w:rPr>
        <w:t></w:t>
      </w:r>
      <w:r w:rsidRPr="00F472F7">
        <w:rPr>
          <w:rFonts w:hint="eastAsia"/>
          <w:lang w:val="en-US"/>
        </w:rPr>
        <w:t>зміст</w:t>
      </w:r>
      <w:r w:rsidRPr="00F472F7">
        <w:rPr>
          <w:lang w:val="en-US"/>
        </w:rPr>
        <w:t></w:t>
      </w:r>
      <w:r w:rsidRPr="00F472F7">
        <w:rPr>
          <w:rFonts w:hint="eastAsia"/>
          <w:lang w:val="en-US"/>
        </w:rPr>
        <w:t>соціокультурних</w:t>
      </w:r>
      <w:r w:rsidRPr="00F472F7">
        <w:rPr>
          <w:lang w:val="en-US"/>
        </w:rPr>
        <w:t></w:t>
      </w:r>
      <w:r w:rsidRPr="00F472F7">
        <w:rPr>
          <w:rFonts w:hint="eastAsia"/>
          <w:lang w:val="en-US"/>
        </w:rPr>
        <w:t>правил</w:t>
      </w:r>
      <w:r w:rsidRPr="00F472F7">
        <w:rPr>
          <w:lang w:val="en-US"/>
        </w:rPr>
        <w:t></w:t>
      </w:r>
      <w:r w:rsidRPr="00F472F7">
        <w:rPr>
          <w:rFonts w:hint="eastAsia"/>
          <w:lang w:val="en-US"/>
        </w:rPr>
        <w:t>співжиття</w:t>
      </w:r>
      <w:r w:rsidRPr="00F472F7">
        <w:rPr>
          <w:lang w:val="en-US"/>
        </w:rPr>
        <w:t></w:t>
      </w:r>
      <w:r w:rsidRPr="00F472F7">
        <w:rPr>
          <w:rFonts w:hint="eastAsia"/>
          <w:lang w:val="en-US"/>
        </w:rPr>
        <w:t>людей</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за</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p>
    <w:p w:rsidR="00F472F7" w:rsidRPr="00F472F7" w:rsidRDefault="00F472F7" w:rsidP="00F472F7">
      <w:pPr>
        <w:rPr>
          <w:lang w:val="en-US"/>
        </w:rPr>
      </w:pPr>
      <w:r w:rsidRPr="00F472F7">
        <w:rPr>
          <w:rFonts w:hint="eastAsia"/>
          <w:lang w:val="en-US"/>
        </w:rPr>
        <w:t>допомогою</w:t>
      </w:r>
      <w:r w:rsidRPr="00F472F7">
        <w:rPr>
          <w:lang w:val="en-US"/>
        </w:rPr>
        <w:t></w:t>
      </w:r>
      <w:r w:rsidRPr="00F472F7">
        <w:rPr>
          <w:rFonts w:hint="eastAsia"/>
          <w:lang w:val="en-US"/>
        </w:rPr>
        <w:t>механізмів</w:t>
      </w:r>
      <w:r w:rsidRPr="00F472F7">
        <w:rPr>
          <w:lang w:val="en-US"/>
        </w:rPr>
        <w:t></w:t>
      </w:r>
      <w:r w:rsidRPr="00F472F7">
        <w:rPr>
          <w:rFonts w:hint="eastAsia"/>
          <w:lang w:val="en-US"/>
        </w:rPr>
        <w:t>надання</w:t>
      </w:r>
      <w:r w:rsidRPr="00F472F7">
        <w:rPr>
          <w:lang w:val="en-US"/>
        </w:rPr>
        <w:t></w:t>
      </w:r>
      <w:r w:rsidRPr="00F472F7">
        <w:rPr>
          <w:rFonts w:hint="eastAsia"/>
          <w:lang w:val="en-US"/>
        </w:rPr>
        <w:t>їм</w:t>
      </w:r>
      <w:r w:rsidRPr="00F472F7">
        <w:rPr>
          <w:lang w:val="en-US"/>
        </w:rPr>
        <w:t></w:t>
      </w:r>
      <w:r w:rsidRPr="00F472F7">
        <w:rPr>
          <w:rFonts w:hint="eastAsia"/>
          <w:lang w:val="en-US"/>
        </w:rPr>
        <w:t>загальнообов’язкового</w:t>
      </w:r>
      <w:r w:rsidRPr="00F472F7">
        <w:rPr>
          <w:lang w:val="en-US"/>
        </w:rPr>
        <w:t></w:t>
      </w:r>
      <w:r w:rsidRPr="00F472F7">
        <w:rPr>
          <w:rFonts w:hint="eastAsia"/>
          <w:lang w:val="en-US"/>
        </w:rPr>
        <w:t>статусу</w:t>
      </w:r>
      <w:r w:rsidRPr="00F472F7">
        <w:rPr>
          <w:lang w:val="en-US"/>
        </w:rPr>
        <w:t></w:t>
      </w:r>
      <w:r w:rsidRPr="00F472F7">
        <w:rPr>
          <w:rFonts w:hint="eastAsia"/>
          <w:lang w:val="en-US"/>
        </w:rPr>
        <w:t>детермінують</w:t>
      </w:r>
    </w:p>
    <w:p w:rsidR="00F472F7" w:rsidRPr="00F472F7" w:rsidRDefault="00F472F7" w:rsidP="00F472F7">
      <w:pPr>
        <w:rPr>
          <w:lang w:val="en-US"/>
        </w:rPr>
      </w:pPr>
      <w:r w:rsidRPr="00F472F7">
        <w:rPr>
          <w:rFonts w:hint="eastAsia"/>
          <w:lang w:val="en-US"/>
        </w:rPr>
        <w:t>зародження</w:t>
      </w:r>
      <w:r w:rsidRPr="00F472F7">
        <w:rPr>
          <w:lang w:val="en-US"/>
        </w:rPr>
        <w:t></w:t>
      </w:r>
      <w:r w:rsidRPr="00F472F7">
        <w:rPr>
          <w:lang w:val="en-US"/>
        </w:rPr>
        <w:t></w:t>
      </w:r>
      <w:r w:rsidRPr="00F472F7">
        <w:rPr>
          <w:rFonts w:hint="eastAsia"/>
          <w:lang w:val="en-US"/>
        </w:rPr>
        <w:t>виникнення</w:t>
      </w:r>
      <w:r w:rsidRPr="00F472F7">
        <w:rPr>
          <w:lang w:val="en-US"/>
        </w:rPr>
        <w:t></w:t>
      </w:r>
      <w:r w:rsidRPr="00F472F7">
        <w:rPr>
          <w:rFonts w:hint="eastAsia"/>
          <w:lang w:val="en-US"/>
        </w:rPr>
        <w:t>нових</w:t>
      </w:r>
      <w:r w:rsidRPr="00F472F7">
        <w:rPr>
          <w:lang w:val="en-US"/>
        </w:rPr>
        <w:t></w:t>
      </w:r>
      <w:r w:rsidRPr="00F472F7">
        <w:rPr>
          <w:lang w:val="en-US"/>
        </w:rPr>
        <w:t></w:t>
      </w:r>
      <w:r w:rsidRPr="00F472F7">
        <w:rPr>
          <w:rFonts w:hint="eastAsia"/>
          <w:lang w:val="en-US"/>
        </w:rPr>
        <w:t>зміну</w:t>
      </w:r>
      <w:r w:rsidRPr="00F472F7">
        <w:rPr>
          <w:lang w:val="en-US"/>
        </w:rPr>
        <w:t></w:t>
      </w:r>
      <w:r w:rsidRPr="00F472F7">
        <w:rPr>
          <w:rFonts w:hint="eastAsia"/>
          <w:lang w:val="en-US"/>
        </w:rPr>
        <w:t>або</w:t>
      </w:r>
      <w:r w:rsidRPr="00F472F7">
        <w:rPr>
          <w:lang w:val="en-US"/>
        </w:rPr>
        <w:t></w:t>
      </w:r>
      <w:r w:rsidRPr="00F472F7">
        <w:rPr>
          <w:rFonts w:hint="eastAsia"/>
          <w:lang w:val="en-US"/>
        </w:rPr>
        <w:t>скасування</w:t>
      </w:r>
      <w:r w:rsidRPr="00F472F7">
        <w:rPr>
          <w:lang w:val="en-US"/>
        </w:rPr>
        <w:t></w:t>
      </w:r>
      <w:r w:rsidRPr="00F472F7">
        <w:rPr>
          <w:rFonts w:hint="eastAsia"/>
          <w:lang w:val="en-US"/>
        </w:rPr>
        <w:t>чинних</w:t>
      </w:r>
      <w:r w:rsidRPr="00F472F7">
        <w:rPr>
          <w:lang w:val="en-US"/>
        </w:rPr>
        <w:t></w:t>
      </w:r>
      <w:r w:rsidRPr="00F472F7">
        <w:rPr>
          <w:rFonts w:hint="eastAsia"/>
          <w:lang w:val="en-US"/>
        </w:rPr>
        <w:t>норм</w:t>
      </w:r>
      <w:r w:rsidRPr="00F472F7">
        <w:rPr>
          <w:lang w:val="en-US"/>
        </w:rPr>
        <w:t></w:t>
      </w:r>
      <w:r w:rsidRPr="00F472F7">
        <w:rPr>
          <w:rFonts w:hint="eastAsia"/>
          <w:lang w:val="en-US"/>
        </w:rPr>
        <w:t>права</w:t>
      </w:r>
      <w:r w:rsidRPr="00F472F7">
        <w:rPr>
          <w:lang w:val="en-US"/>
        </w:rPr>
        <w:t></w:t>
      </w:r>
      <w:r w:rsidRPr="00F472F7">
        <w:rPr>
          <w:rFonts w:hint="eastAsia"/>
          <w:lang w:val="en-US"/>
        </w:rPr>
        <w:t>та</w:t>
      </w:r>
      <w:r w:rsidRPr="00F472F7">
        <w:rPr>
          <w:lang w:val="en-US"/>
        </w:rPr>
        <w:t></w:t>
      </w:r>
      <w:r w:rsidRPr="00F472F7">
        <w:rPr>
          <w:rFonts w:hint="eastAsia"/>
          <w:lang w:val="en-US"/>
        </w:rPr>
        <w:t>їх</w:t>
      </w:r>
    </w:p>
    <w:p w:rsidR="00F472F7" w:rsidRPr="00F472F7" w:rsidRDefault="00F472F7" w:rsidP="00F472F7">
      <w:pPr>
        <w:rPr>
          <w:lang w:val="en-US"/>
        </w:rPr>
      </w:pPr>
      <w:r w:rsidRPr="00F472F7">
        <w:rPr>
          <w:rFonts w:hint="eastAsia"/>
          <w:lang w:val="en-US"/>
        </w:rPr>
        <w:t>подальше</w:t>
      </w:r>
      <w:r w:rsidRPr="00F472F7">
        <w:rPr>
          <w:lang w:val="en-US"/>
        </w:rPr>
        <w:t></w:t>
      </w:r>
      <w:r w:rsidRPr="00F472F7">
        <w:rPr>
          <w:rFonts w:hint="eastAsia"/>
          <w:lang w:val="en-US"/>
        </w:rPr>
        <w:t>втілення</w:t>
      </w:r>
      <w:r w:rsidRPr="00F472F7">
        <w:rPr>
          <w:lang w:val="en-US"/>
        </w:rPr>
        <w:t></w:t>
      </w:r>
      <w:r w:rsidRPr="00F472F7">
        <w:rPr>
          <w:rFonts w:hint="eastAsia"/>
          <w:lang w:val="en-US"/>
        </w:rPr>
        <w:t>в</w:t>
      </w:r>
      <w:r w:rsidRPr="00F472F7">
        <w:rPr>
          <w:lang w:val="en-US"/>
        </w:rPr>
        <w:t></w:t>
      </w:r>
      <w:r w:rsidRPr="00F472F7">
        <w:rPr>
          <w:rFonts w:hint="eastAsia"/>
          <w:lang w:val="en-US"/>
        </w:rPr>
        <w:t>реальну</w:t>
      </w:r>
      <w:r w:rsidRPr="00F472F7">
        <w:rPr>
          <w:lang w:val="en-US"/>
        </w:rPr>
        <w:t></w:t>
      </w:r>
      <w:r w:rsidRPr="00F472F7">
        <w:rPr>
          <w:rFonts w:hint="eastAsia"/>
          <w:lang w:val="en-US"/>
        </w:rPr>
        <w:t>поведінку</w:t>
      </w:r>
      <w:r w:rsidRPr="00F472F7">
        <w:rPr>
          <w:lang w:val="en-US"/>
        </w:rPr>
        <w:t></w:t>
      </w:r>
      <w:r w:rsidRPr="00F472F7">
        <w:rPr>
          <w:rFonts w:hint="eastAsia"/>
          <w:lang w:val="en-US"/>
        </w:rPr>
        <w:t>суб’єктів</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rFonts w:hint="eastAsia"/>
          <w:lang w:val="en-US"/>
        </w:rPr>
        <w:t>Виокремлено</w:t>
      </w:r>
      <w:r w:rsidRPr="00F472F7">
        <w:rPr>
          <w:lang w:val="en-US"/>
        </w:rPr>
        <w:t></w:t>
      </w:r>
      <w:r w:rsidRPr="00F472F7">
        <w:rPr>
          <w:rFonts w:hint="eastAsia"/>
          <w:lang w:val="en-US"/>
        </w:rPr>
        <w:t>ознаки</w:t>
      </w:r>
      <w:r w:rsidRPr="00F472F7">
        <w:rPr>
          <w:lang w:val="en-US"/>
        </w:rPr>
        <w:t></w:t>
      </w:r>
      <w:r w:rsidRPr="00F472F7">
        <w:rPr>
          <w:rFonts w:hint="eastAsia"/>
          <w:lang w:val="en-US"/>
        </w:rPr>
        <w:t>правоутворення</w:t>
      </w:r>
      <w:r w:rsidRPr="00F472F7">
        <w:rPr>
          <w:lang w:val="en-US"/>
        </w:rPr>
        <w:t></w:t>
      </w:r>
      <w:r w:rsidRPr="00F472F7">
        <w:rPr>
          <w:rFonts w:hint="eastAsia"/>
          <w:lang w:val="en-US"/>
        </w:rPr>
        <w:t>як</w:t>
      </w:r>
      <w:r w:rsidRPr="00F472F7">
        <w:rPr>
          <w:lang w:val="en-US"/>
        </w:rPr>
        <w:t></w:t>
      </w:r>
      <w:r w:rsidRPr="00F472F7">
        <w:rPr>
          <w:rFonts w:hint="eastAsia"/>
          <w:lang w:val="en-US"/>
        </w:rPr>
        <w:t>самостійної</w:t>
      </w:r>
      <w:r w:rsidRPr="00F472F7">
        <w:rPr>
          <w:lang w:val="en-US"/>
        </w:rPr>
        <w:t></w:t>
      </w:r>
      <w:r w:rsidRPr="00F472F7">
        <w:rPr>
          <w:rFonts w:hint="eastAsia"/>
          <w:lang w:val="en-US"/>
        </w:rPr>
        <w:t>категорії</w:t>
      </w:r>
      <w:r w:rsidRPr="00F472F7">
        <w:rPr>
          <w:lang w:val="en-US"/>
        </w:rPr>
        <w:t></w:t>
      </w:r>
      <w:r w:rsidRPr="00F472F7">
        <w:rPr>
          <w:rFonts w:hint="eastAsia"/>
          <w:lang w:val="en-US"/>
        </w:rPr>
        <w:t>юридичної</w:t>
      </w:r>
    </w:p>
    <w:p w:rsidR="00F472F7" w:rsidRPr="00F472F7" w:rsidRDefault="00F472F7" w:rsidP="00F472F7">
      <w:pPr>
        <w:rPr>
          <w:lang w:val="en-US"/>
        </w:rPr>
      </w:pPr>
      <w:r w:rsidRPr="00F472F7">
        <w:rPr>
          <w:rFonts w:hint="eastAsia"/>
          <w:lang w:val="en-US"/>
        </w:rPr>
        <w:t>науки</w:t>
      </w:r>
      <w:r w:rsidRPr="00F472F7">
        <w:rPr>
          <w:lang w:val="en-US"/>
        </w:rPr>
        <w:t></w:t>
      </w:r>
      <w:r w:rsidRPr="00F472F7">
        <w:rPr>
          <w:lang w:val="en-US"/>
        </w:rPr>
        <w:t></w:t>
      </w:r>
      <w:r w:rsidRPr="00F472F7">
        <w:rPr>
          <w:rFonts w:hint="eastAsia"/>
          <w:lang w:val="en-US"/>
        </w:rPr>
        <w:t>соціальний</w:t>
      </w:r>
      <w:r w:rsidRPr="00F472F7">
        <w:rPr>
          <w:lang w:val="en-US"/>
        </w:rPr>
        <w:t></w:t>
      </w:r>
      <w:r w:rsidRPr="00F472F7">
        <w:rPr>
          <w:rFonts w:hint="eastAsia"/>
          <w:lang w:val="en-US"/>
        </w:rPr>
        <w:t>правовий</w:t>
      </w:r>
      <w:r w:rsidRPr="00F472F7">
        <w:rPr>
          <w:lang w:val="en-US"/>
        </w:rPr>
        <w:t></w:t>
      </w:r>
      <w:r w:rsidRPr="00F472F7">
        <w:rPr>
          <w:rFonts w:hint="eastAsia"/>
          <w:lang w:val="en-US"/>
        </w:rPr>
        <w:t>характер</w:t>
      </w:r>
      <w:r w:rsidRPr="00F472F7">
        <w:rPr>
          <w:lang w:val="en-US"/>
        </w:rPr>
        <w:t></w:t>
      </w:r>
      <w:r w:rsidRPr="00F472F7">
        <w:rPr>
          <w:lang w:val="en-US"/>
        </w:rPr>
        <w:t></w:t>
      </w:r>
      <w:r w:rsidRPr="00F472F7">
        <w:rPr>
          <w:rFonts w:hint="eastAsia"/>
          <w:lang w:val="en-US"/>
        </w:rPr>
        <w:t>процесуальність</w:t>
      </w:r>
      <w:r w:rsidRPr="00F472F7">
        <w:rPr>
          <w:lang w:val="en-US"/>
        </w:rPr>
        <w:t></w:t>
      </w:r>
      <w:r w:rsidRPr="00F472F7">
        <w:rPr>
          <w:lang w:val="en-US"/>
        </w:rPr>
        <w:t></w:t>
      </w:r>
      <w:r w:rsidRPr="00F472F7">
        <w:rPr>
          <w:rFonts w:hint="eastAsia"/>
          <w:lang w:val="en-US"/>
        </w:rPr>
        <w:t>стихійно</w:t>
      </w:r>
      <w:r w:rsidRPr="00F472F7">
        <w:rPr>
          <w:lang w:val="en-US"/>
        </w:rPr>
        <w:t></w:t>
      </w:r>
      <w:r w:rsidRPr="00F472F7">
        <w:rPr>
          <w:rFonts w:hint="eastAsia"/>
          <w:lang w:val="en-US"/>
        </w:rPr>
        <w:t>свідомий</w:t>
      </w:r>
      <w:r w:rsidRPr="00F472F7">
        <w:rPr>
          <w:lang w:val="en-US"/>
        </w:rPr>
        <w:t></w:t>
      </w:r>
      <w:r w:rsidRPr="00F472F7">
        <w:rPr>
          <w:rFonts w:hint="eastAsia"/>
          <w:lang w:val="en-US"/>
        </w:rPr>
        <w:t>характер</w:t>
      </w:r>
    </w:p>
    <w:p w:rsidR="00F472F7" w:rsidRPr="00F472F7" w:rsidRDefault="00F472F7" w:rsidP="00F472F7">
      <w:pPr>
        <w:rPr>
          <w:lang w:val="en-US"/>
        </w:rPr>
      </w:pPr>
      <w:r w:rsidRPr="00F472F7">
        <w:rPr>
          <w:rFonts w:hint="eastAsia"/>
          <w:lang w:val="en-US"/>
        </w:rPr>
        <w:t>здійснення</w:t>
      </w:r>
      <w:r w:rsidRPr="00F472F7">
        <w:rPr>
          <w:lang w:val="en-US"/>
        </w:rPr>
        <w:t></w:t>
      </w:r>
      <w:r w:rsidRPr="00F472F7">
        <w:rPr>
          <w:lang w:val="en-US"/>
        </w:rPr>
        <w:t></w:t>
      </w:r>
      <w:r w:rsidRPr="00F472F7">
        <w:rPr>
          <w:rFonts w:hint="eastAsia"/>
          <w:lang w:val="en-US"/>
        </w:rPr>
        <w:t>системність</w:t>
      </w:r>
      <w:r w:rsidRPr="00F472F7">
        <w:rPr>
          <w:lang w:val="en-US"/>
        </w:rPr>
        <w:t></w:t>
      </w:r>
      <w:r w:rsidRPr="00F472F7">
        <w:rPr>
          <w:lang w:val="en-US"/>
        </w:rPr>
        <w:t></w:t>
      </w:r>
      <w:r w:rsidRPr="00F472F7">
        <w:rPr>
          <w:rFonts w:hint="eastAsia"/>
          <w:lang w:val="en-US"/>
        </w:rPr>
        <w:t>результативність</w:t>
      </w:r>
      <w:r w:rsidRPr="00F472F7">
        <w:rPr>
          <w:lang w:val="en-US"/>
        </w:rPr>
        <w:t></w:t>
      </w:r>
      <w:r w:rsidRPr="00F472F7">
        <w:rPr>
          <w:lang w:val="en-US"/>
        </w:rPr>
        <w:t></w:t>
      </w:r>
      <w:r w:rsidRPr="00F472F7">
        <w:rPr>
          <w:lang w:val="en-US"/>
        </w:rPr>
        <w:t></w:t>
      </w:r>
      <w:r w:rsidRPr="00F472F7">
        <w:rPr>
          <w:rFonts w:hint="eastAsia"/>
          <w:lang w:val="en-US"/>
        </w:rPr>
        <w:t>на</w:t>
      </w:r>
      <w:r w:rsidRPr="00F472F7">
        <w:rPr>
          <w:lang w:val="en-US"/>
        </w:rPr>
        <w:t></w:t>
      </w:r>
      <w:r w:rsidRPr="00F472F7">
        <w:rPr>
          <w:rFonts w:hint="eastAsia"/>
          <w:lang w:val="en-US"/>
        </w:rPr>
        <w:t>підставі</w:t>
      </w:r>
      <w:r w:rsidRPr="00F472F7">
        <w:rPr>
          <w:lang w:val="en-US"/>
        </w:rPr>
        <w:t></w:t>
      </w:r>
      <w:r w:rsidRPr="00F472F7">
        <w:rPr>
          <w:rFonts w:hint="eastAsia"/>
          <w:lang w:val="en-US"/>
        </w:rPr>
        <w:t>яких</w:t>
      </w:r>
      <w:r w:rsidRPr="00F472F7">
        <w:rPr>
          <w:lang w:val="en-US"/>
        </w:rPr>
        <w:t></w:t>
      </w:r>
      <w:r w:rsidRPr="00F472F7">
        <w:rPr>
          <w:rFonts w:hint="eastAsia"/>
          <w:lang w:val="en-US"/>
        </w:rPr>
        <w:t>уточнено</w:t>
      </w:r>
      <w:r w:rsidRPr="00F472F7">
        <w:rPr>
          <w:lang w:val="en-US"/>
        </w:rPr>
        <w:t></w:t>
      </w:r>
      <w:r w:rsidRPr="00F472F7">
        <w:rPr>
          <w:rFonts w:hint="eastAsia"/>
          <w:lang w:val="en-US"/>
        </w:rPr>
        <w:t>визначення</w:t>
      </w:r>
    </w:p>
    <w:p w:rsidR="00F472F7" w:rsidRPr="00F472F7" w:rsidRDefault="00F472F7" w:rsidP="00F472F7">
      <w:pPr>
        <w:rPr>
          <w:lang w:val="en-US"/>
        </w:rPr>
      </w:pPr>
      <w:r w:rsidRPr="00F472F7">
        <w:rPr>
          <w:rFonts w:hint="eastAsia"/>
          <w:lang w:val="en-US"/>
        </w:rPr>
        <w:t>поняття</w:t>
      </w:r>
      <w:r w:rsidRPr="00F472F7">
        <w:rPr>
          <w:lang w:val="en-US"/>
        </w:rPr>
        <w:t></w:t>
      </w:r>
      <w:r w:rsidRPr="00F472F7">
        <w:rPr>
          <w:lang w:val="en-US"/>
        </w:rPr>
        <w:t></w:t>
      </w:r>
      <w:r w:rsidRPr="00F472F7">
        <w:rPr>
          <w:rFonts w:hint="eastAsia"/>
          <w:lang w:val="en-US"/>
        </w:rPr>
        <w:t>правоутворення</w:t>
      </w:r>
      <w:r w:rsidRPr="00F472F7">
        <w:rPr>
          <w:lang w:val="en-US"/>
        </w:rPr>
        <w:t></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являє</w:t>
      </w:r>
      <w:r w:rsidRPr="00F472F7">
        <w:rPr>
          <w:lang w:val="en-US"/>
        </w:rPr>
        <w:t></w:t>
      </w:r>
      <w:r w:rsidRPr="00F472F7">
        <w:rPr>
          <w:rFonts w:hint="eastAsia"/>
          <w:lang w:val="en-US"/>
        </w:rPr>
        <w:t>собою</w:t>
      </w:r>
      <w:r w:rsidRPr="00F472F7">
        <w:rPr>
          <w:lang w:val="en-US"/>
        </w:rPr>
        <w:t></w:t>
      </w:r>
      <w:r w:rsidRPr="00F472F7">
        <w:rPr>
          <w:rFonts w:hint="eastAsia"/>
          <w:lang w:val="en-US"/>
        </w:rPr>
        <w:t>соціокультурний</w:t>
      </w:r>
      <w:r w:rsidRPr="00F472F7">
        <w:rPr>
          <w:lang w:val="en-US"/>
        </w:rPr>
        <w:t></w:t>
      </w:r>
      <w:r w:rsidRPr="00F472F7">
        <w:rPr>
          <w:rFonts w:hint="eastAsia"/>
          <w:lang w:val="en-US"/>
        </w:rPr>
        <w:t>правовий</w:t>
      </w:r>
      <w:r w:rsidRPr="00F472F7">
        <w:rPr>
          <w:lang w:val="en-US"/>
        </w:rPr>
        <w:t></w:t>
      </w:r>
      <w:r w:rsidRPr="00F472F7">
        <w:rPr>
          <w:rFonts w:hint="eastAsia"/>
          <w:lang w:val="en-US"/>
        </w:rPr>
        <w:t>феномен</w:t>
      </w:r>
      <w:r w:rsidRPr="00F472F7">
        <w:rPr>
          <w:lang w:val="en-US"/>
        </w:rPr>
        <w:t></w:t>
      </w:r>
    </w:p>
    <w:p w:rsidR="00F472F7" w:rsidRPr="00F472F7" w:rsidRDefault="00F472F7" w:rsidP="00F472F7">
      <w:pPr>
        <w:rPr>
          <w:lang w:val="en-US"/>
        </w:rPr>
      </w:pPr>
      <w:r w:rsidRPr="00F472F7">
        <w:rPr>
          <w:rFonts w:hint="eastAsia"/>
          <w:lang w:val="en-US"/>
        </w:rPr>
        <w:t>обумовлений</w:t>
      </w:r>
      <w:r w:rsidRPr="00F472F7">
        <w:rPr>
          <w:lang w:val="en-US"/>
        </w:rPr>
        <w:t></w:t>
      </w:r>
      <w:r w:rsidRPr="00F472F7">
        <w:rPr>
          <w:rFonts w:hint="eastAsia"/>
          <w:lang w:val="en-US"/>
        </w:rPr>
        <w:t>факторами</w:t>
      </w:r>
      <w:r w:rsidRPr="00F472F7">
        <w:rPr>
          <w:lang w:val="en-US"/>
        </w:rPr>
        <w:t></w:t>
      </w:r>
      <w:r w:rsidRPr="00F472F7">
        <w:rPr>
          <w:rFonts w:hint="eastAsia"/>
          <w:lang w:val="en-US"/>
        </w:rPr>
        <w:t>суспільного</w:t>
      </w:r>
      <w:r w:rsidRPr="00F472F7">
        <w:rPr>
          <w:lang w:val="en-US"/>
        </w:rPr>
        <w:t></w:t>
      </w:r>
      <w:r w:rsidRPr="00F472F7">
        <w:rPr>
          <w:rFonts w:hint="eastAsia"/>
          <w:lang w:val="en-US"/>
        </w:rPr>
        <w:t>життя</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реалізується</w:t>
      </w:r>
      <w:r w:rsidRPr="00F472F7">
        <w:rPr>
          <w:lang w:val="en-US"/>
        </w:rPr>
        <w:t></w:t>
      </w:r>
      <w:r w:rsidRPr="00F472F7">
        <w:rPr>
          <w:rFonts w:hint="eastAsia"/>
          <w:lang w:val="en-US"/>
        </w:rPr>
        <w:t>в</w:t>
      </w:r>
      <w:r w:rsidRPr="00F472F7">
        <w:rPr>
          <w:lang w:val="en-US"/>
        </w:rPr>
        <w:t></w:t>
      </w:r>
      <w:r w:rsidRPr="00F472F7">
        <w:rPr>
          <w:rFonts w:hint="eastAsia"/>
          <w:lang w:val="en-US"/>
        </w:rPr>
        <w:t>процесуальному</w:t>
      </w:r>
    </w:p>
    <w:p w:rsidR="00F472F7" w:rsidRPr="00F472F7" w:rsidRDefault="00F472F7" w:rsidP="00F472F7">
      <w:pPr>
        <w:rPr>
          <w:lang w:val="en-US"/>
        </w:rPr>
      </w:pPr>
      <w:r w:rsidRPr="00F472F7">
        <w:rPr>
          <w:rFonts w:hint="eastAsia"/>
          <w:lang w:val="en-US"/>
        </w:rPr>
        <w:t>порядку</w:t>
      </w:r>
      <w:r w:rsidRPr="00F472F7">
        <w:rPr>
          <w:lang w:val="en-US"/>
        </w:rPr>
        <w:t></w:t>
      </w:r>
      <w:r w:rsidRPr="00F472F7">
        <w:rPr>
          <w:lang w:val="en-US"/>
        </w:rPr>
        <w:t></w:t>
      </w:r>
      <w:r w:rsidRPr="00F472F7">
        <w:rPr>
          <w:rFonts w:hint="eastAsia"/>
          <w:lang w:val="en-US"/>
        </w:rPr>
        <w:t>змістом</w:t>
      </w:r>
      <w:r w:rsidRPr="00F472F7">
        <w:rPr>
          <w:lang w:val="en-US"/>
        </w:rPr>
        <w:t></w:t>
      </w:r>
      <w:r w:rsidRPr="00F472F7">
        <w:rPr>
          <w:rFonts w:hint="eastAsia"/>
          <w:lang w:val="en-US"/>
        </w:rPr>
        <w:t>якого</w:t>
      </w:r>
      <w:r w:rsidRPr="00F472F7">
        <w:rPr>
          <w:lang w:val="en-US"/>
        </w:rPr>
        <w:t></w:t>
      </w:r>
      <w:r w:rsidRPr="00F472F7">
        <w:rPr>
          <w:rFonts w:hint="eastAsia"/>
          <w:lang w:val="en-US"/>
        </w:rPr>
        <w:t>є</w:t>
      </w:r>
      <w:r w:rsidRPr="00F472F7">
        <w:rPr>
          <w:lang w:val="en-US"/>
        </w:rPr>
        <w:t></w:t>
      </w:r>
      <w:r w:rsidRPr="00F472F7">
        <w:rPr>
          <w:rFonts w:hint="eastAsia"/>
          <w:lang w:val="en-US"/>
        </w:rPr>
        <w:t>суспільні</w:t>
      </w:r>
      <w:r w:rsidRPr="00F472F7">
        <w:rPr>
          <w:lang w:val="en-US"/>
        </w:rPr>
        <w:t></w:t>
      </w:r>
      <w:r w:rsidRPr="00F472F7">
        <w:rPr>
          <w:rFonts w:hint="eastAsia"/>
          <w:lang w:val="en-US"/>
        </w:rPr>
        <w:t>відносини</w:t>
      </w:r>
      <w:r w:rsidRPr="00F472F7">
        <w:rPr>
          <w:lang w:val="en-US"/>
        </w:rPr>
        <w:t></w:t>
      </w:r>
      <w:r w:rsidRPr="00F472F7">
        <w:rPr>
          <w:lang w:val="en-US"/>
        </w:rPr>
        <w:t></w:t>
      </w:r>
      <w:r w:rsidRPr="00F472F7">
        <w:rPr>
          <w:rFonts w:hint="eastAsia"/>
          <w:lang w:val="en-US"/>
        </w:rPr>
        <w:t>пов’язані</w:t>
      </w:r>
      <w:r w:rsidRPr="00F472F7">
        <w:rPr>
          <w:lang w:val="en-US"/>
        </w:rPr>
        <w:t></w:t>
      </w:r>
      <w:r w:rsidRPr="00F472F7">
        <w:rPr>
          <w:rFonts w:hint="eastAsia"/>
          <w:lang w:val="en-US"/>
        </w:rPr>
        <w:t>із</w:t>
      </w:r>
      <w:r w:rsidRPr="00F472F7">
        <w:rPr>
          <w:lang w:val="en-US"/>
        </w:rPr>
        <w:t></w:t>
      </w:r>
      <w:r w:rsidRPr="00F472F7">
        <w:rPr>
          <w:rFonts w:hint="eastAsia"/>
          <w:lang w:val="en-US"/>
        </w:rPr>
        <w:t>формуванням</w:t>
      </w:r>
      <w:r w:rsidRPr="00F472F7">
        <w:rPr>
          <w:lang w:val="en-US"/>
        </w:rPr>
        <w:t></w:t>
      </w:r>
      <w:r w:rsidRPr="00F472F7">
        <w:rPr>
          <w:rFonts w:hint="eastAsia"/>
          <w:lang w:val="en-US"/>
        </w:rPr>
        <w:t>об’єктивної</w:t>
      </w:r>
    </w:p>
    <w:p w:rsidR="00F472F7" w:rsidRPr="00F472F7" w:rsidRDefault="00F472F7" w:rsidP="00F472F7">
      <w:pPr>
        <w:rPr>
          <w:lang w:val="en-US"/>
        </w:rPr>
      </w:pPr>
      <w:r w:rsidRPr="00F472F7">
        <w:rPr>
          <w:rFonts w:hint="eastAsia"/>
          <w:lang w:val="en-US"/>
        </w:rPr>
        <w:t>необхідності</w:t>
      </w:r>
      <w:r w:rsidRPr="00F472F7">
        <w:rPr>
          <w:lang w:val="en-US"/>
        </w:rPr>
        <w:t></w:t>
      </w:r>
      <w:r w:rsidRPr="00F472F7">
        <w:rPr>
          <w:rFonts w:hint="eastAsia"/>
          <w:lang w:val="en-US"/>
        </w:rPr>
        <w:t>правового</w:t>
      </w:r>
      <w:r w:rsidRPr="00F472F7">
        <w:rPr>
          <w:lang w:val="en-US"/>
        </w:rPr>
        <w:t></w:t>
      </w:r>
      <w:r w:rsidRPr="00F472F7">
        <w:rPr>
          <w:rFonts w:hint="eastAsia"/>
          <w:lang w:val="en-US"/>
        </w:rPr>
        <w:t>забезпечення</w:t>
      </w:r>
      <w:r w:rsidRPr="00F472F7">
        <w:rPr>
          <w:lang w:val="en-US"/>
        </w:rPr>
        <w:t></w:t>
      </w:r>
      <w:r w:rsidRPr="00F472F7">
        <w:rPr>
          <w:rFonts w:hint="eastAsia"/>
          <w:lang w:val="en-US"/>
        </w:rPr>
        <w:t>суспільних</w:t>
      </w:r>
      <w:r w:rsidRPr="00F472F7">
        <w:rPr>
          <w:lang w:val="en-US"/>
        </w:rPr>
        <w:t></w:t>
      </w:r>
      <w:r w:rsidRPr="00F472F7">
        <w:rPr>
          <w:rFonts w:hint="eastAsia"/>
          <w:lang w:val="en-US"/>
        </w:rPr>
        <w:t>відносин</w:t>
      </w:r>
      <w:r w:rsidRPr="00F472F7">
        <w:rPr>
          <w:lang w:val="en-US"/>
        </w:rPr>
        <w:t></w:t>
      </w:r>
      <w:r w:rsidRPr="00F472F7">
        <w:rPr>
          <w:lang w:val="en-US"/>
        </w:rPr>
        <w:t></w:t>
      </w:r>
      <w:r w:rsidRPr="00F472F7">
        <w:rPr>
          <w:rFonts w:hint="eastAsia"/>
          <w:lang w:val="en-US"/>
        </w:rPr>
        <w:t>їх</w:t>
      </w:r>
      <w:r w:rsidRPr="00F472F7">
        <w:rPr>
          <w:lang w:val="en-US"/>
        </w:rPr>
        <w:t></w:t>
      </w:r>
      <w:r w:rsidRPr="00F472F7">
        <w:rPr>
          <w:rFonts w:hint="eastAsia"/>
          <w:lang w:val="en-US"/>
        </w:rPr>
        <w:t>виявлення</w:t>
      </w:r>
      <w:r w:rsidRPr="00F472F7">
        <w:rPr>
          <w:lang w:val="en-US"/>
        </w:rPr>
        <w:t></w:t>
      </w:r>
      <w:r w:rsidRPr="00F472F7">
        <w:rPr>
          <w:rFonts w:hint="eastAsia"/>
          <w:lang w:val="en-US"/>
        </w:rPr>
        <w:t>та</w:t>
      </w:r>
      <w:r w:rsidRPr="00F472F7">
        <w:rPr>
          <w:lang w:val="en-US"/>
        </w:rPr>
        <w:t></w:t>
      </w:r>
      <w:r w:rsidRPr="00F472F7">
        <w:rPr>
          <w:rFonts w:hint="eastAsia"/>
          <w:lang w:val="en-US"/>
        </w:rPr>
        <w:t>аналізу</w:t>
      </w:r>
    </w:p>
    <w:p w:rsidR="00F472F7" w:rsidRPr="00F472F7" w:rsidRDefault="00F472F7" w:rsidP="00F472F7">
      <w:pPr>
        <w:rPr>
          <w:lang w:val="en-US"/>
        </w:rPr>
      </w:pPr>
      <w:r w:rsidRPr="00F472F7">
        <w:rPr>
          <w:rFonts w:hint="eastAsia"/>
          <w:lang w:val="en-US"/>
        </w:rPr>
        <w:t>за</w:t>
      </w:r>
      <w:r w:rsidRPr="00F472F7">
        <w:rPr>
          <w:lang w:val="en-US"/>
        </w:rPr>
        <w:t></w:t>
      </w:r>
      <w:r w:rsidRPr="00F472F7">
        <w:rPr>
          <w:rFonts w:hint="eastAsia"/>
          <w:lang w:val="en-US"/>
        </w:rPr>
        <w:t>допомогою</w:t>
      </w:r>
      <w:r w:rsidRPr="00F472F7">
        <w:rPr>
          <w:lang w:val="en-US"/>
        </w:rPr>
        <w:t></w:t>
      </w:r>
      <w:r w:rsidRPr="00F472F7">
        <w:rPr>
          <w:rFonts w:hint="eastAsia"/>
          <w:lang w:val="en-US"/>
        </w:rPr>
        <w:t>розумової</w:t>
      </w:r>
      <w:r w:rsidRPr="00F472F7">
        <w:rPr>
          <w:lang w:val="en-US"/>
        </w:rPr>
        <w:t></w:t>
      </w:r>
      <w:r w:rsidRPr="00F472F7">
        <w:rPr>
          <w:rFonts w:hint="eastAsia"/>
          <w:lang w:val="en-US"/>
        </w:rPr>
        <w:t>діяльності</w:t>
      </w:r>
      <w:r w:rsidRPr="00F472F7">
        <w:rPr>
          <w:lang w:val="en-US"/>
        </w:rPr>
        <w:t></w:t>
      </w:r>
      <w:r w:rsidRPr="00F472F7">
        <w:rPr>
          <w:rFonts w:hint="eastAsia"/>
          <w:lang w:val="en-US"/>
        </w:rPr>
        <w:t>людини</w:t>
      </w:r>
      <w:r w:rsidRPr="00F472F7">
        <w:rPr>
          <w:lang w:val="en-US"/>
        </w:rPr>
        <w:t></w:t>
      </w:r>
      <w:r w:rsidRPr="00F472F7">
        <w:rPr>
          <w:lang w:val="en-US"/>
        </w:rPr>
        <w:t></w:t>
      </w:r>
      <w:r w:rsidRPr="00F472F7">
        <w:rPr>
          <w:rFonts w:hint="eastAsia"/>
          <w:lang w:val="en-US"/>
        </w:rPr>
        <w:t>формування</w:t>
      </w:r>
      <w:r w:rsidRPr="00F472F7">
        <w:rPr>
          <w:lang w:val="en-US"/>
        </w:rPr>
        <w:t></w:t>
      </w:r>
      <w:r w:rsidRPr="00F472F7">
        <w:rPr>
          <w:rFonts w:hint="eastAsia"/>
          <w:lang w:val="en-US"/>
        </w:rPr>
        <w:t>доцільної</w:t>
      </w:r>
      <w:r w:rsidRPr="00F472F7">
        <w:rPr>
          <w:lang w:val="en-US"/>
        </w:rPr>
        <w:t></w:t>
      </w:r>
      <w:r w:rsidRPr="00F472F7">
        <w:rPr>
          <w:rFonts w:hint="eastAsia"/>
          <w:lang w:val="en-US"/>
        </w:rPr>
        <w:t>моделі</w:t>
      </w:r>
      <w:r w:rsidRPr="00F472F7">
        <w:rPr>
          <w:lang w:val="en-US"/>
        </w:rPr>
        <w:t></w:t>
      </w:r>
      <w:r w:rsidRPr="00F472F7">
        <w:rPr>
          <w:rFonts w:hint="eastAsia"/>
          <w:lang w:val="en-US"/>
        </w:rPr>
        <w:t>правової</w:t>
      </w:r>
    </w:p>
    <w:p w:rsidR="00F472F7" w:rsidRPr="00F472F7" w:rsidRDefault="00F472F7" w:rsidP="00F472F7">
      <w:pPr>
        <w:rPr>
          <w:lang w:val="en-US"/>
        </w:rPr>
      </w:pPr>
      <w:r w:rsidRPr="00F472F7">
        <w:rPr>
          <w:rFonts w:hint="eastAsia"/>
          <w:lang w:val="en-US"/>
        </w:rPr>
        <w:t>поведінки</w:t>
      </w:r>
      <w:r w:rsidRPr="00F472F7">
        <w:rPr>
          <w:lang w:val="en-US"/>
        </w:rPr>
        <w:t></w:t>
      </w:r>
      <w:r w:rsidRPr="00F472F7">
        <w:rPr>
          <w:lang w:val="en-US"/>
        </w:rPr>
        <w:t></w:t>
      </w:r>
      <w:r w:rsidRPr="00F472F7">
        <w:rPr>
          <w:rFonts w:hint="eastAsia"/>
          <w:lang w:val="en-US"/>
        </w:rPr>
        <w:t>її</w:t>
      </w:r>
      <w:r w:rsidRPr="00F472F7">
        <w:rPr>
          <w:lang w:val="en-US"/>
        </w:rPr>
        <w:t></w:t>
      </w:r>
      <w:r w:rsidRPr="00F472F7">
        <w:rPr>
          <w:rFonts w:hint="eastAsia"/>
          <w:lang w:val="en-US"/>
        </w:rPr>
        <w:t>закріплення</w:t>
      </w:r>
      <w:r w:rsidRPr="00F472F7">
        <w:rPr>
          <w:lang w:val="en-US"/>
        </w:rPr>
        <w:t></w:t>
      </w:r>
      <w:r w:rsidRPr="00F472F7">
        <w:rPr>
          <w:rFonts w:hint="eastAsia"/>
          <w:lang w:val="en-US"/>
        </w:rPr>
        <w:t>шляхом</w:t>
      </w:r>
      <w:r w:rsidRPr="00F472F7">
        <w:rPr>
          <w:lang w:val="en-US"/>
        </w:rPr>
        <w:t></w:t>
      </w:r>
      <w:r w:rsidRPr="00F472F7">
        <w:rPr>
          <w:rFonts w:hint="eastAsia"/>
          <w:lang w:val="en-US"/>
        </w:rPr>
        <w:t>прийняття</w:t>
      </w:r>
      <w:r w:rsidRPr="00F472F7">
        <w:rPr>
          <w:lang w:val="en-US"/>
        </w:rPr>
        <w:t></w:t>
      </w:r>
      <w:r w:rsidRPr="00F472F7">
        <w:rPr>
          <w:rFonts w:hint="eastAsia"/>
          <w:lang w:val="en-US"/>
        </w:rPr>
        <w:t>нових</w:t>
      </w:r>
      <w:r w:rsidRPr="00F472F7">
        <w:rPr>
          <w:lang w:val="en-US"/>
        </w:rPr>
        <w:t></w:t>
      </w:r>
      <w:r w:rsidRPr="00F472F7">
        <w:rPr>
          <w:lang w:val="en-US"/>
        </w:rPr>
        <w:t></w:t>
      </w:r>
      <w:r w:rsidRPr="00F472F7">
        <w:rPr>
          <w:rFonts w:hint="eastAsia"/>
          <w:lang w:val="en-US"/>
        </w:rPr>
        <w:t>зміни</w:t>
      </w:r>
      <w:r w:rsidRPr="00F472F7">
        <w:rPr>
          <w:lang w:val="en-US"/>
        </w:rPr>
        <w:t></w:t>
      </w:r>
      <w:r w:rsidRPr="00F472F7">
        <w:rPr>
          <w:rFonts w:hint="eastAsia"/>
          <w:lang w:val="en-US"/>
        </w:rPr>
        <w:t>чи</w:t>
      </w:r>
      <w:r w:rsidRPr="00F472F7">
        <w:rPr>
          <w:lang w:val="en-US"/>
        </w:rPr>
        <w:t></w:t>
      </w:r>
      <w:r w:rsidRPr="00F472F7">
        <w:rPr>
          <w:rFonts w:hint="eastAsia"/>
          <w:lang w:val="en-US"/>
        </w:rPr>
        <w:t>скасування</w:t>
      </w:r>
      <w:r w:rsidRPr="00F472F7">
        <w:rPr>
          <w:lang w:val="en-US"/>
        </w:rPr>
        <w:t></w:t>
      </w:r>
      <w:r w:rsidRPr="00F472F7">
        <w:rPr>
          <w:rFonts w:hint="eastAsia"/>
          <w:lang w:val="en-US"/>
        </w:rPr>
        <w:t>чинних</w:t>
      </w:r>
    </w:p>
    <w:p w:rsidR="00F472F7" w:rsidRPr="00F472F7" w:rsidRDefault="00F472F7" w:rsidP="00F472F7">
      <w:pPr>
        <w:rPr>
          <w:lang w:val="en-US"/>
        </w:rPr>
      </w:pPr>
      <w:r w:rsidRPr="00F472F7">
        <w:rPr>
          <w:rFonts w:hint="eastAsia"/>
          <w:lang w:val="en-US"/>
        </w:rPr>
        <w:t>норм</w:t>
      </w:r>
      <w:r w:rsidRPr="00F472F7">
        <w:rPr>
          <w:lang w:val="en-US"/>
        </w:rPr>
        <w:t></w:t>
      </w:r>
      <w:r w:rsidRPr="00F472F7">
        <w:rPr>
          <w:rFonts w:hint="eastAsia"/>
          <w:lang w:val="en-US"/>
        </w:rPr>
        <w:t>права</w:t>
      </w:r>
      <w:r w:rsidRPr="00F472F7">
        <w:rPr>
          <w:lang w:val="en-US"/>
        </w:rPr>
        <w:t></w:t>
      </w:r>
      <w:r w:rsidRPr="00F472F7">
        <w:rPr>
          <w:rFonts w:hint="eastAsia"/>
          <w:lang w:val="en-US"/>
        </w:rPr>
        <w:t>та</w:t>
      </w:r>
      <w:r w:rsidRPr="00F472F7">
        <w:rPr>
          <w:lang w:val="en-US"/>
        </w:rPr>
        <w:t></w:t>
      </w:r>
      <w:r w:rsidRPr="00F472F7">
        <w:rPr>
          <w:rFonts w:hint="eastAsia"/>
          <w:lang w:val="en-US"/>
        </w:rPr>
        <w:t>їх</w:t>
      </w:r>
      <w:r w:rsidRPr="00F472F7">
        <w:rPr>
          <w:lang w:val="en-US"/>
        </w:rPr>
        <w:t></w:t>
      </w:r>
      <w:r w:rsidRPr="00F472F7">
        <w:rPr>
          <w:rFonts w:hint="eastAsia"/>
          <w:lang w:val="en-US"/>
        </w:rPr>
        <w:t>подальшого</w:t>
      </w:r>
      <w:r w:rsidRPr="00F472F7">
        <w:rPr>
          <w:lang w:val="en-US"/>
        </w:rPr>
        <w:t></w:t>
      </w:r>
      <w:r w:rsidRPr="00F472F7">
        <w:rPr>
          <w:rFonts w:hint="eastAsia"/>
          <w:lang w:val="en-US"/>
        </w:rPr>
        <w:t>втілення</w:t>
      </w:r>
      <w:r w:rsidRPr="00F472F7">
        <w:rPr>
          <w:lang w:val="en-US"/>
        </w:rPr>
        <w:t></w:t>
      </w:r>
      <w:r w:rsidRPr="00F472F7">
        <w:rPr>
          <w:rFonts w:hint="eastAsia"/>
          <w:lang w:val="en-US"/>
        </w:rPr>
        <w:t>в</w:t>
      </w:r>
      <w:r w:rsidRPr="00F472F7">
        <w:rPr>
          <w:lang w:val="en-US"/>
        </w:rPr>
        <w:t></w:t>
      </w:r>
      <w:r w:rsidRPr="00F472F7">
        <w:rPr>
          <w:rFonts w:hint="eastAsia"/>
          <w:lang w:val="en-US"/>
        </w:rPr>
        <w:t>реальній</w:t>
      </w:r>
      <w:r w:rsidRPr="00F472F7">
        <w:rPr>
          <w:lang w:val="en-US"/>
        </w:rPr>
        <w:t></w:t>
      </w:r>
      <w:r w:rsidRPr="00F472F7">
        <w:rPr>
          <w:rFonts w:hint="eastAsia"/>
          <w:lang w:val="en-US"/>
        </w:rPr>
        <w:t>поведінці</w:t>
      </w:r>
      <w:r w:rsidRPr="00F472F7">
        <w:rPr>
          <w:lang w:val="en-US"/>
        </w:rPr>
        <w:t></w:t>
      </w:r>
      <w:r w:rsidRPr="00F472F7">
        <w:rPr>
          <w:rFonts w:hint="eastAsia"/>
          <w:lang w:val="en-US"/>
        </w:rPr>
        <w:t>суб’єктів</w:t>
      </w:r>
      <w:r w:rsidRPr="00F472F7">
        <w:rPr>
          <w:lang w:val="en-US"/>
        </w:rPr>
        <w:t></w:t>
      </w:r>
      <w:r w:rsidRPr="00F472F7">
        <w:rPr>
          <w:lang w:val="en-US"/>
        </w:rPr>
        <w:t></w:t>
      </w:r>
      <w:r w:rsidRPr="00F472F7">
        <w:rPr>
          <w:rFonts w:hint="eastAsia"/>
          <w:lang w:val="en-US"/>
        </w:rPr>
        <w:t>що</w:t>
      </w:r>
    </w:p>
    <w:p w:rsidR="00F472F7" w:rsidRPr="00F472F7" w:rsidRDefault="00F472F7" w:rsidP="00F472F7">
      <w:pPr>
        <w:rPr>
          <w:lang w:val="en-US"/>
        </w:rPr>
      </w:pPr>
      <w:r w:rsidRPr="00F472F7">
        <w:rPr>
          <w:rFonts w:hint="eastAsia"/>
          <w:lang w:val="en-US"/>
        </w:rPr>
        <w:t>здійснюється</w:t>
      </w:r>
      <w:r w:rsidRPr="00F472F7">
        <w:rPr>
          <w:lang w:val="en-US"/>
        </w:rPr>
        <w:t></w:t>
      </w:r>
      <w:r w:rsidRPr="00F472F7">
        <w:rPr>
          <w:rFonts w:hint="eastAsia"/>
          <w:lang w:val="en-US"/>
        </w:rPr>
        <w:t>в</w:t>
      </w:r>
      <w:r w:rsidRPr="00F472F7">
        <w:rPr>
          <w:lang w:val="en-US"/>
        </w:rPr>
        <w:t></w:t>
      </w:r>
      <w:r w:rsidRPr="00F472F7">
        <w:rPr>
          <w:rFonts w:hint="eastAsia"/>
          <w:lang w:val="en-US"/>
        </w:rPr>
        <w:t>межах</w:t>
      </w:r>
      <w:r w:rsidRPr="00F472F7">
        <w:rPr>
          <w:lang w:val="en-US"/>
        </w:rPr>
        <w:t></w:t>
      </w:r>
      <w:r w:rsidRPr="00F472F7">
        <w:rPr>
          <w:rFonts w:hint="eastAsia"/>
          <w:lang w:val="en-US"/>
        </w:rPr>
        <w:t>взаємопов’язаних</w:t>
      </w:r>
      <w:r w:rsidRPr="00F472F7">
        <w:rPr>
          <w:lang w:val="en-US"/>
        </w:rPr>
        <w:t></w:t>
      </w:r>
      <w:r w:rsidRPr="00F472F7">
        <w:rPr>
          <w:rFonts w:hint="eastAsia"/>
          <w:lang w:val="en-US"/>
        </w:rPr>
        <w:t>форм</w:t>
      </w:r>
      <w:r w:rsidRPr="00F472F7">
        <w:rPr>
          <w:lang w:val="en-US"/>
        </w:rPr>
        <w:t></w:t>
      </w:r>
      <w:r w:rsidRPr="00F472F7">
        <w:rPr>
          <w:rFonts w:hint="eastAsia"/>
          <w:lang w:val="en-US"/>
        </w:rPr>
        <w:t>на</w:t>
      </w:r>
      <w:r w:rsidRPr="00F472F7">
        <w:rPr>
          <w:lang w:val="en-US"/>
        </w:rPr>
        <w:t></w:t>
      </w:r>
      <w:r w:rsidRPr="00F472F7">
        <w:rPr>
          <w:rFonts w:hint="eastAsia"/>
          <w:lang w:val="en-US"/>
        </w:rPr>
        <w:t>національному</w:t>
      </w:r>
      <w:r w:rsidRPr="00F472F7">
        <w:rPr>
          <w:lang w:val="en-US"/>
        </w:rPr>
        <w:t></w:t>
      </w:r>
      <w:r w:rsidRPr="00F472F7">
        <w:rPr>
          <w:rFonts w:hint="eastAsia"/>
          <w:lang w:val="en-US"/>
        </w:rPr>
        <w:t>і</w:t>
      </w:r>
      <w:r w:rsidRPr="00F472F7">
        <w:rPr>
          <w:lang w:val="en-US"/>
        </w:rPr>
        <w:t></w:t>
      </w:r>
      <w:r w:rsidRPr="00F472F7">
        <w:rPr>
          <w:rFonts w:hint="eastAsia"/>
          <w:lang w:val="en-US"/>
        </w:rPr>
        <w:t>міжнародному</w:t>
      </w:r>
      <w:r w:rsidRPr="00F472F7">
        <w:rPr>
          <w:lang w:val="en-US"/>
        </w:rPr>
        <w:t></w:t>
      </w:r>
    </w:p>
    <w:p w:rsidR="00F472F7" w:rsidRPr="00F472F7" w:rsidRDefault="00F472F7" w:rsidP="00F472F7">
      <w:pPr>
        <w:rPr>
          <w:lang w:val="en-US"/>
        </w:rPr>
      </w:pPr>
      <w:r w:rsidRPr="00F472F7">
        <w:rPr>
          <w:rFonts w:hint="eastAsia"/>
          <w:lang w:val="en-US"/>
        </w:rPr>
        <w:t>внутрішньодержавному</w:t>
      </w:r>
      <w:r w:rsidRPr="00F472F7">
        <w:rPr>
          <w:lang w:val="en-US"/>
        </w:rPr>
        <w:t></w:t>
      </w:r>
      <w:r w:rsidRPr="00F472F7">
        <w:rPr>
          <w:rFonts w:hint="eastAsia"/>
          <w:lang w:val="en-US"/>
        </w:rPr>
        <w:t>і</w:t>
      </w:r>
      <w:r w:rsidRPr="00F472F7">
        <w:rPr>
          <w:lang w:val="en-US"/>
        </w:rPr>
        <w:t></w:t>
      </w:r>
      <w:r w:rsidRPr="00F472F7">
        <w:rPr>
          <w:rFonts w:hint="eastAsia"/>
          <w:lang w:val="en-US"/>
        </w:rPr>
        <w:t>місцевому</w:t>
      </w:r>
      <w:r w:rsidRPr="00F472F7">
        <w:rPr>
          <w:lang w:val="en-US"/>
        </w:rPr>
        <w:t></w:t>
      </w:r>
      <w:r w:rsidRPr="00F472F7">
        <w:rPr>
          <w:rFonts w:hint="eastAsia"/>
          <w:lang w:val="en-US"/>
        </w:rPr>
        <w:t>рівнях</w:t>
      </w:r>
      <w:r w:rsidRPr="00F472F7">
        <w:rPr>
          <w:lang w:val="en-US"/>
        </w:rPr>
        <w:t></w:t>
      </w:r>
      <w:r w:rsidRPr="00F472F7">
        <w:rPr>
          <w:rFonts w:hint="eastAsia"/>
          <w:lang w:val="en-US"/>
        </w:rPr>
        <w:t>та</w:t>
      </w:r>
      <w:r w:rsidRPr="00F472F7">
        <w:rPr>
          <w:lang w:val="en-US"/>
        </w:rPr>
        <w:t></w:t>
      </w:r>
      <w:r w:rsidRPr="00F472F7">
        <w:rPr>
          <w:rFonts w:hint="eastAsia"/>
          <w:lang w:val="en-US"/>
        </w:rPr>
        <w:t>націлене</w:t>
      </w:r>
      <w:r w:rsidRPr="00F472F7">
        <w:rPr>
          <w:lang w:val="en-US"/>
        </w:rPr>
        <w:t></w:t>
      </w:r>
      <w:r w:rsidRPr="00F472F7">
        <w:rPr>
          <w:rFonts w:hint="eastAsia"/>
          <w:lang w:val="en-US"/>
        </w:rPr>
        <w:t>на</w:t>
      </w:r>
      <w:r w:rsidRPr="00F472F7">
        <w:rPr>
          <w:lang w:val="en-US"/>
        </w:rPr>
        <w:t></w:t>
      </w:r>
      <w:r w:rsidRPr="00F472F7">
        <w:rPr>
          <w:rFonts w:hint="eastAsia"/>
          <w:lang w:val="en-US"/>
        </w:rPr>
        <w:t>досягнення</w:t>
      </w:r>
      <w:r w:rsidRPr="00F472F7">
        <w:rPr>
          <w:lang w:val="en-US"/>
        </w:rPr>
        <w:t></w:t>
      </w:r>
      <w:r w:rsidRPr="00F472F7">
        <w:rPr>
          <w:rFonts w:hint="eastAsia"/>
          <w:lang w:val="en-US"/>
        </w:rPr>
        <w:t>відповідного</w:t>
      </w:r>
    </w:p>
    <w:p w:rsidR="00F472F7" w:rsidRPr="00F472F7" w:rsidRDefault="00F472F7" w:rsidP="00F472F7">
      <w:pPr>
        <w:rPr>
          <w:lang w:val="en-US"/>
        </w:rPr>
      </w:pPr>
      <w:r w:rsidRPr="00F472F7">
        <w:rPr>
          <w:rFonts w:hint="eastAsia"/>
          <w:lang w:val="en-US"/>
        </w:rPr>
        <w:t>правового</w:t>
      </w:r>
      <w:r w:rsidRPr="00F472F7">
        <w:rPr>
          <w:lang w:val="en-US"/>
        </w:rPr>
        <w:t></w:t>
      </w:r>
      <w:r w:rsidRPr="00F472F7">
        <w:rPr>
          <w:rFonts w:hint="eastAsia"/>
          <w:lang w:val="en-US"/>
        </w:rPr>
        <w:t>результату</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rFonts w:hint="eastAsia"/>
          <w:lang w:val="en-US"/>
        </w:rPr>
        <w:t>Фактори</w:t>
      </w:r>
      <w:r w:rsidRPr="00F472F7">
        <w:rPr>
          <w:lang w:val="en-US"/>
        </w:rPr>
        <w:t></w:t>
      </w:r>
      <w:r w:rsidRPr="00F472F7">
        <w:rPr>
          <w:rFonts w:hint="eastAsia"/>
          <w:lang w:val="en-US"/>
        </w:rPr>
        <w:t>правоутворення</w:t>
      </w:r>
      <w:r w:rsidRPr="00F472F7">
        <w:rPr>
          <w:lang w:val="en-US"/>
        </w:rPr>
        <w:t></w:t>
      </w:r>
      <w:r w:rsidRPr="00F472F7">
        <w:rPr>
          <w:rFonts w:hint="eastAsia"/>
          <w:lang w:val="en-US"/>
        </w:rPr>
        <w:t>та</w:t>
      </w:r>
      <w:r w:rsidRPr="00F472F7">
        <w:rPr>
          <w:lang w:val="en-US"/>
        </w:rPr>
        <w:t></w:t>
      </w:r>
      <w:r w:rsidRPr="00F472F7">
        <w:rPr>
          <w:rFonts w:hint="eastAsia"/>
          <w:lang w:val="en-US"/>
        </w:rPr>
        <w:t>фактори</w:t>
      </w:r>
      <w:r w:rsidRPr="00F472F7">
        <w:rPr>
          <w:lang w:val="en-US"/>
        </w:rPr>
        <w:t></w:t>
      </w:r>
      <w:r w:rsidRPr="00F472F7">
        <w:rPr>
          <w:rFonts w:hint="eastAsia"/>
          <w:lang w:val="en-US"/>
        </w:rPr>
        <w:t>правотворчості</w:t>
      </w:r>
      <w:r w:rsidRPr="00F472F7">
        <w:rPr>
          <w:lang w:val="en-US"/>
        </w:rPr>
        <w:t></w:t>
      </w:r>
      <w:r w:rsidRPr="00F472F7">
        <w:rPr>
          <w:rFonts w:hint="eastAsia"/>
          <w:lang w:val="en-US"/>
        </w:rPr>
        <w:t>співвідносяться</w:t>
      </w:r>
      <w:r w:rsidRPr="00F472F7">
        <w:rPr>
          <w:lang w:val="en-US"/>
        </w:rPr>
        <w:t></w:t>
      </w:r>
      <w:r w:rsidRPr="00F472F7">
        <w:rPr>
          <w:rFonts w:hint="eastAsia"/>
          <w:lang w:val="en-US"/>
        </w:rPr>
        <w:t>між</w:t>
      </w:r>
    </w:p>
    <w:p w:rsidR="00F472F7" w:rsidRPr="00F472F7" w:rsidRDefault="00F472F7" w:rsidP="00F472F7">
      <w:pPr>
        <w:rPr>
          <w:lang w:val="en-US"/>
        </w:rPr>
      </w:pPr>
      <w:r w:rsidRPr="00F472F7">
        <w:rPr>
          <w:rFonts w:hint="eastAsia"/>
          <w:lang w:val="en-US"/>
        </w:rPr>
        <w:t>собою</w:t>
      </w:r>
      <w:r w:rsidRPr="00F472F7">
        <w:rPr>
          <w:lang w:val="en-US"/>
        </w:rPr>
        <w:t></w:t>
      </w:r>
      <w:r w:rsidRPr="00F472F7">
        <w:rPr>
          <w:rFonts w:hint="eastAsia"/>
          <w:lang w:val="en-US"/>
        </w:rPr>
        <w:t>як</w:t>
      </w:r>
      <w:r w:rsidRPr="00F472F7">
        <w:rPr>
          <w:lang w:val="en-US"/>
        </w:rPr>
        <w:t></w:t>
      </w:r>
      <w:r w:rsidRPr="00F472F7">
        <w:rPr>
          <w:rFonts w:hint="eastAsia"/>
          <w:lang w:val="en-US"/>
        </w:rPr>
        <w:t>категорії</w:t>
      </w:r>
      <w:r w:rsidRPr="00F472F7">
        <w:rPr>
          <w:lang w:val="en-US"/>
        </w:rPr>
        <w:t></w:t>
      </w:r>
      <w:r w:rsidRPr="00F472F7">
        <w:rPr>
          <w:rFonts w:hint="eastAsia"/>
          <w:lang w:val="en-US"/>
        </w:rPr>
        <w:t>загального</w:t>
      </w:r>
      <w:r w:rsidRPr="00F472F7">
        <w:rPr>
          <w:lang w:val="en-US"/>
        </w:rPr>
        <w:t></w:t>
      </w:r>
      <w:r w:rsidRPr="00F472F7">
        <w:rPr>
          <w:rFonts w:hint="eastAsia"/>
          <w:lang w:val="en-US"/>
        </w:rPr>
        <w:t>та</w:t>
      </w:r>
      <w:r w:rsidRPr="00F472F7">
        <w:rPr>
          <w:lang w:val="en-US"/>
        </w:rPr>
        <w:t></w:t>
      </w:r>
      <w:r w:rsidRPr="00F472F7">
        <w:rPr>
          <w:rFonts w:hint="eastAsia"/>
          <w:lang w:val="en-US"/>
        </w:rPr>
        <w:t>конкретного</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наділені</w:t>
      </w:r>
      <w:r w:rsidRPr="00F472F7">
        <w:rPr>
          <w:lang w:val="en-US"/>
        </w:rPr>
        <w:t></w:t>
      </w:r>
      <w:r w:rsidRPr="00F472F7">
        <w:rPr>
          <w:rFonts w:hint="eastAsia"/>
          <w:lang w:val="en-US"/>
        </w:rPr>
        <w:t>як</w:t>
      </w:r>
      <w:r w:rsidRPr="00F472F7">
        <w:rPr>
          <w:lang w:val="en-US"/>
        </w:rPr>
        <w:t></w:t>
      </w:r>
      <w:r w:rsidRPr="00F472F7">
        <w:rPr>
          <w:rFonts w:hint="eastAsia"/>
          <w:lang w:val="en-US"/>
        </w:rPr>
        <w:t>спільними</w:t>
      </w:r>
      <w:r w:rsidRPr="00F472F7">
        <w:rPr>
          <w:lang w:val="en-US"/>
        </w:rPr>
        <w:t></w:t>
      </w:r>
      <w:r w:rsidRPr="00F472F7">
        <w:rPr>
          <w:rFonts w:hint="eastAsia"/>
          <w:lang w:val="en-US"/>
        </w:rPr>
        <w:t>ознаками</w:t>
      </w:r>
    </w:p>
    <w:p w:rsidR="00F472F7" w:rsidRPr="00F472F7" w:rsidRDefault="00F472F7" w:rsidP="00F472F7">
      <w:pPr>
        <w:rPr>
          <w:lang w:val="en-US"/>
        </w:rPr>
      </w:pPr>
      <w:r w:rsidRPr="00F472F7">
        <w:rPr>
          <w:lang w:val="en-US"/>
        </w:rPr>
        <w:t></w:t>
      </w:r>
      <w:r w:rsidRPr="00F472F7">
        <w:rPr>
          <w:rFonts w:hint="eastAsia"/>
          <w:lang w:val="en-US"/>
        </w:rPr>
        <w:t>мають</w:t>
      </w:r>
      <w:r w:rsidRPr="00F472F7">
        <w:rPr>
          <w:lang w:val="en-US"/>
        </w:rPr>
        <w:t></w:t>
      </w:r>
      <w:r w:rsidRPr="00F472F7">
        <w:rPr>
          <w:rFonts w:hint="eastAsia"/>
          <w:lang w:val="en-US"/>
        </w:rPr>
        <w:t>соціально</w:t>
      </w:r>
      <w:r w:rsidRPr="00F472F7">
        <w:rPr>
          <w:lang w:val="en-US"/>
        </w:rPr>
        <w:t></w:t>
      </w:r>
      <w:r w:rsidRPr="00F472F7">
        <w:rPr>
          <w:rFonts w:hint="eastAsia"/>
          <w:lang w:val="en-US"/>
        </w:rPr>
        <w:t>зумовлений</w:t>
      </w:r>
      <w:r w:rsidRPr="00F472F7">
        <w:rPr>
          <w:lang w:val="en-US"/>
        </w:rPr>
        <w:t></w:t>
      </w:r>
      <w:r w:rsidRPr="00F472F7">
        <w:rPr>
          <w:rFonts w:hint="eastAsia"/>
          <w:lang w:val="en-US"/>
        </w:rPr>
        <w:t>характер</w:t>
      </w:r>
      <w:r w:rsidRPr="00F472F7">
        <w:rPr>
          <w:lang w:val="en-US"/>
        </w:rPr>
        <w:t></w:t>
      </w:r>
      <w:r w:rsidRPr="00F472F7">
        <w:rPr>
          <w:lang w:val="en-US"/>
        </w:rPr>
        <w:t></w:t>
      </w:r>
      <w:r w:rsidRPr="00F472F7">
        <w:rPr>
          <w:rFonts w:hint="eastAsia"/>
          <w:lang w:val="en-US"/>
        </w:rPr>
        <w:t>їх</w:t>
      </w:r>
      <w:r w:rsidRPr="00F472F7">
        <w:rPr>
          <w:lang w:val="en-US"/>
        </w:rPr>
        <w:t></w:t>
      </w:r>
      <w:r w:rsidRPr="00F472F7">
        <w:rPr>
          <w:rFonts w:hint="eastAsia"/>
          <w:lang w:val="en-US"/>
        </w:rPr>
        <w:t>природою</w:t>
      </w:r>
      <w:r w:rsidRPr="00F472F7">
        <w:rPr>
          <w:lang w:val="en-US"/>
        </w:rPr>
        <w:t></w:t>
      </w:r>
      <w:r w:rsidRPr="00F472F7">
        <w:rPr>
          <w:rFonts w:hint="eastAsia"/>
          <w:lang w:val="en-US"/>
        </w:rPr>
        <w:t>та</w:t>
      </w:r>
      <w:r w:rsidRPr="00F472F7">
        <w:rPr>
          <w:lang w:val="en-US"/>
        </w:rPr>
        <w:t></w:t>
      </w:r>
      <w:r w:rsidRPr="00F472F7">
        <w:rPr>
          <w:rFonts w:hint="eastAsia"/>
          <w:lang w:val="en-US"/>
        </w:rPr>
        <w:t>змістом</w:t>
      </w:r>
      <w:r w:rsidRPr="00F472F7">
        <w:rPr>
          <w:lang w:val="en-US"/>
        </w:rPr>
        <w:t></w:t>
      </w:r>
      <w:r w:rsidRPr="00F472F7">
        <w:rPr>
          <w:rFonts w:hint="eastAsia"/>
          <w:lang w:val="en-US"/>
        </w:rPr>
        <w:t>є</w:t>
      </w:r>
      <w:r w:rsidRPr="00F472F7">
        <w:rPr>
          <w:lang w:val="en-US"/>
        </w:rPr>
        <w:t></w:t>
      </w:r>
      <w:r w:rsidRPr="00F472F7">
        <w:rPr>
          <w:rFonts w:hint="eastAsia"/>
          <w:lang w:val="en-US"/>
        </w:rPr>
        <w:t>умови</w:t>
      </w:r>
    </w:p>
    <w:p w:rsidR="00F472F7" w:rsidRPr="00F472F7" w:rsidRDefault="00F472F7" w:rsidP="00F472F7">
      <w:pPr>
        <w:rPr>
          <w:lang w:val="en-US"/>
        </w:rPr>
      </w:pPr>
      <w:r w:rsidRPr="00F472F7">
        <w:rPr>
          <w:rFonts w:hint="eastAsia"/>
          <w:lang w:val="en-US"/>
        </w:rPr>
        <w:t>життєдіяльності</w:t>
      </w:r>
      <w:r w:rsidRPr="00F472F7">
        <w:rPr>
          <w:lang w:val="en-US"/>
        </w:rPr>
        <w:t></w:t>
      </w:r>
      <w:r w:rsidRPr="00F472F7">
        <w:rPr>
          <w:rFonts w:hint="eastAsia"/>
          <w:lang w:val="en-US"/>
        </w:rPr>
        <w:t>суспільства</w:t>
      </w:r>
      <w:r w:rsidRPr="00F472F7">
        <w:rPr>
          <w:lang w:val="en-US"/>
        </w:rPr>
        <w:t></w:t>
      </w:r>
      <w:r w:rsidRPr="00F472F7">
        <w:rPr>
          <w:lang w:val="en-US"/>
        </w:rPr>
        <w:t></w:t>
      </w:r>
      <w:r w:rsidRPr="00F472F7">
        <w:rPr>
          <w:rFonts w:hint="eastAsia"/>
          <w:lang w:val="en-US"/>
        </w:rPr>
        <w:t>вони</w:t>
      </w:r>
      <w:r w:rsidRPr="00F472F7">
        <w:rPr>
          <w:lang w:val="en-US"/>
        </w:rPr>
        <w:t></w:t>
      </w:r>
      <w:r w:rsidRPr="00F472F7">
        <w:rPr>
          <w:rFonts w:hint="eastAsia"/>
          <w:lang w:val="en-US"/>
        </w:rPr>
        <w:t>визначають</w:t>
      </w:r>
      <w:r w:rsidRPr="00F472F7">
        <w:rPr>
          <w:lang w:val="en-US"/>
        </w:rPr>
        <w:t></w:t>
      </w:r>
      <w:r w:rsidRPr="00F472F7">
        <w:rPr>
          <w:rFonts w:hint="eastAsia"/>
          <w:lang w:val="en-US"/>
        </w:rPr>
        <w:t>зміст</w:t>
      </w:r>
      <w:r w:rsidRPr="00F472F7">
        <w:rPr>
          <w:lang w:val="en-US"/>
        </w:rPr>
        <w:t></w:t>
      </w:r>
      <w:r w:rsidRPr="00F472F7">
        <w:rPr>
          <w:rFonts w:hint="eastAsia"/>
          <w:lang w:val="en-US"/>
        </w:rPr>
        <w:t>права</w:t>
      </w:r>
      <w:r w:rsidRPr="00F472F7">
        <w:rPr>
          <w:lang w:val="en-US"/>
        </w:rPr>
        <w:t></w:t>
      </w:r>
      <w:r w:rsidRPr="00F472F7">
        <w:rPr>
          <w:rFonts w:hint="eastAsia"/>
          <w:lang w:val="en-US"/>
        </w:rPr>
        <w:t>та</w:t>
      </w:r>
      <w:r w:rsidRPr="00F472F7">
        <w:rPr>
          <w:lang w:val="en-US"/>
        </w:rPr>
        <w:t></w:t>
      </w:r>
      <w:r w:rsidRPr="00F472F7">
        <w:rPr>
          <w:rFonts w:hint="eastAsia"/>
          <w:lang w:val="en-US"/>
        </w:rPr>
        <w:t>результативність</w:t>
      </w:r>
    </w:p>
    <w:p w:rsidR="00F472F7" w:rsidRPr="00F472F7" w:rsidRDefault="00F472F7" w:rsidP="00F472F7">
      <w:pPr>
        <w:rPr>
          <w:lang w:val="en-US"/>
        </w:rPr>
      </w:pPr>
      <w:r w:rsidRPr="00F472F7">
        <w:rPr>
          <w:rFonts w:hint="eastAsia"/>
          <w:lang w:val="en-US"/>
        </w:rPr>
        <w:t>правоутворення</w:t>
      </w:r>
      <w:r w:rsidRPr="00F472F7">
        <w:rPr>
          <w:lang w:val="en-US"/>
        </w:rPr>
        <w:t></w:t>
      </w:r>
      <w:r w:rsidRPr="00F472F7">
        <w:rPr>
          <w:rFonts w:hint="eastAsia"/>
          <w:lang w:val="en-US"/>
        </w:rPr>
        <w:t>і</w:t>
      </w:r>
      <w:r w:rsidRPr="00F472F7">
        <w:rPr>
          <w:lang w:val="en-US"/>
        </w:rPr>
        <w:t></w:t>
      </w:r>
      <w:r w:rsidRPr="00F472F7">
        <w:rPr>
          <w:rFonts w:hint="eastAsia"/>
          <w:lang w:val="en-US"/>
        </w:rPr>
        <w:t>правотворчості</w:t>
      </w:r>
      <w:r w:rsidRPr="00F472F7">
        <w:rPr>
          <w:lang w:val="en-US"/>
        </w:rPr>
        <w:t></w:t>
      </w:r>
      <w:r w:rsidRPr="00F472F7">
        <w:rPr>
          <w:lang w:val="en-US"/>
        </w:rPr>
        <w:t></w:t>
      </w:r>
      <w:r w:rsidRPr="00F472F7">
        <w:rPr>
          <w:lang w:val="en-US"/>
        </w:rPr>
        <w:t></w:t>
      </w:r>
      <w:r w:rsidRPr="00F472F7">
        <w:rPr>
          <w:rFonts w:hint="eastAsia"/>
          <w:lang w:val="en-US"/>
        </w:rPr>
        <w:t>так</w:t>
      </w:r>
      <w:r w:rsidRPr="00F472F7">
        <w:rPr>
          <w:lang w:val="en-US"/>
        </w:rPr>
        <w:t></w:t>
      </w:r>
      <w:r w:rsidRPr="00F472F7">
        <w:rPr>
          <w:rFonts w:hint="eastAsia"/>
          <w:lang w:val="en-US"/>
        </w:rPr>
        <w:t>і</w:t>
      </w:r>
      <w:r w:rsidRPr="00F472F7">
        <w:rPr>
          <w:lang w:val="en-US"/>
        </w:rPr>
        <w:t></w:t>
      </w:r>
      <w:r w:rsidRPr="00F472F7">
        <w:rPr>
          <w:rFonts w:hint="eastAsia"/>
          <w:lang w:val="en-US"/>
        </w:rPr>
        <w:t>відмінними</w:t>
      </w:r>
      <w:r w:rsidRPr="00F472F7">
        <w:rPr>
          <w:lang w:val="en-US"/>
        </w:rPr>
        <w:t></w:t>
      </w:r>
      <w:r w:rsidRPr="00F472F7">
        <w:rPr>
          <w:lang w:val="en-US"/>
        </w:rPr>
        <w:t></w:t>
      </w:r>
      <w:r w:rsidRPr="00F472F7">
        <w:rPr>
          <w:rFonts w:hint="eastAsia"/>
          <w:lang w:val="en-US"/>
        </w:rPr>
        <w:t>оскільки</w:t>
      </w:r>
      <w:r w:rsidRPr="00F472F7">
        <w:rPr>
          <w:lang w:val="en-US"/>
        </w:rPr>
        <w:t></w:t>
      </w:r>
      <w:r w:rsidRPr="00F472F7">
        <w:rPr>
          <w:rFonts w:hint="eastAsia"/>
          <w:lang w:val="en-US"/>
        </w:rPr>
        <w:t>фактори</w:t>
      </w:r>
    </w:p>
    <w:p w:rsidR="00F472F7" w:rsidRPr="00F472F7" w:rsidRDefault="00F472F7" w:rsidP="00F472F7">
      <w:pPr>
        <w:rPr>
          <w:lang w:val="en-US"/>
        </w:rPr>
      </w:pPr>
      <w:r w:rsidRPr="00F472F7">
        <w:rPr>
          <w:rFonts w:hint="eastAsia"/>
          <w:lang w:val="en-US"/>
        </w:rPr>
        <w:t>правотворчості</w:t>
      </w:r>
      <w:r w:rsidRPr="00F472F7">
        <w:rPr>
          <w:lang w:val="en-US"/>
        </w:rPr>
        <w:t></w:t>
      </w:r>
      <w:r w:rsidRPr="00F472F7">
        <w:rPr>
          <w:rFonts w:hint="eastAsia"/>
          <w:lang w:val="en-US"/>
        </w:rPr>
        <w:t>є</w:t>
      </w:r>
      <w:r w:rsidRPr="00F472F7">
        <w:rPr>
          <w:lang w:val="en-US"/>
        </w:rPr>
        <w:t></w:t>
      </w:r>
      <w:r w:rsidRPr="00F472F7">
        <w:rPr>
          <w:rFonts w:hint="eastAsia"/>
          <w:lang w:val="en-US"/>
        </w:rPr>
        <w:t>умовами</w:t>
      </w:r>
      <w:r w:rsidRPr="00F472F7">
        <w:rPr>
          <w:lang w:val="en-US"/>
        </w:rPr>
        <w:t></w:t>
      </w:r>
      <w:r w:rsidRPr="00F472F7">
        <w:rPr>
          <w:rFonts w:hint="eastAsia"/>
          <w:lang w:val="en-US"/>
        </w:rPr>
        <w:t>життєдіяльності</w:t>
      </w:r>
      <w:r w:rsidRPr="00F472F7">
        <w:rPr>
          <w:lang w:val="en-US"/>
        </w:rPr>
        <w:t></w:t>
      </w:r>
      <w:r w:rsidRPr="00F472F7">
        <w:rPr>
          <w:rFonts w:hint="eastAsia"/>
          <w:lang w:val="en-US"/>
        </w:rPr>
        <w:t>суспільства</w:t>
      </w:r>
      <w:r w:rsidRPr="00F472F7">
        <w:rPr>
          <w:lang w:val="en-US"/>
        </w:rPr>
        <w:t></w:t>
      </w:r>
      <w:r w:rsidRPr="00F472F7">
        <w:rPr>
          <w:lang w:val="en-US"/>
        </w:rPr>
        <w:t></w:t>
      </w:r>
      <w:r w:rsidRPr="00F472F7">
        <w:rPr>
          <w:rFonts w:hint="eastAsia"/>
          <w:lang w:val="en-US"/>
        </w:rPr>
        <w:t>які</w:t>
      </w:r>
      <w:r w:rsidRPr="00F472F7">
        <w:rPr>
          <w:lang w:val="en-US"/>
        </w:rPr>
        <w:t></w:t>
      </w:r>
      <w:r w:rsidRPr="00F472F7">
        <w:rPr>
          <w:rFonts w:hint="eastAsia"/>
          <w:lang w:val="en-US"/>
        </w:rPr>
        <w:t>спричиняють</w:t>
      </w:r>
      <w:r w:rsidRPr="00F472F7">
        <w:rPr>
          <w:lang w:val="en-US"/>
        </w:rPr>
        <w:t></w:t>
      </w:r>
      <w:r w:rsidRPr="00F472F7">
        <w:rPr>
          <w:rFonts w:hint="eastAsia"/>
          <w:lang w:val="en-US"/>
        </w:rPr>
        <w:t>вплив</w:t>
      </w:r>
      <w:r w:rsidRPr="00F472F7">
        <w:rPr>
          <w:lang w:val="en-US"/>
        </w:rPr>
        <w:t></w:t>
      </w:r>
      <w:r w:rsidRPr="00F472F7">
        <w:rPr>
          <w:rFonts w:hint="eastAsia"/>
          <w:lang w:val="en-US"/>
        </w:rPr>
        <w:t>на</w:t>
      </w:r>
    </w:p>
    <w:p w:rsidR="00F472F7" w:rsidRPr="00F472F7" w:rsidRDefault="00F472F7" w:rsidP="00F472F7">
      <w:pPr>
        <w:rPr>
          <w:lang w:val="en-US"/>
        </w:rPr>
      </w:pPr>
      <w:r w:rsidRPr="00F472F7">
        <w:rPr>
          <w:rFonts w:hint="eastAsia"/>
          <w:lang w:val="en-US"/>
        </w:rPr>
        <w:t>свідомість</w:t>
      </w:r>
      <w:r w:rsidRPr="00F472F7">
        <w:rPr>
          <w:lang w:val="en-US"/>
        </w:rPr>
        <w:t></w:t>
      </w:r>
      <w:r w:rsidRPr="00F472F7">
        <w:rPr>
          <w:rFonts w:hint="eastAsia"/>
          <w:lang w:val="en-US"/>
        </w:rPr>
        <w:t>суб’єктів</w:t>
      </w:r>
      <w:r w:rsidRPr="00F472F7">
        <w:rPr>
          <w:lang w:val="en-US"/>
        </w:rPr>
        <w:t></w:t>
      </w:r>
      <w:r w:rsidRPr="00F472F7">
        <w:rPr>
          <w:rFonts w:hint="eastAsia"/>
          <w:lang w:val="en-US"/>
        </w:rPr>
        <w:t>правотворчості</w:t>
      </w:r>
      <w:r w:rsidRPr="00F472F7">
        <w:rPr>
          <w:lang w:val="en-US"/>
        </w:rPr>
        <w:t></w:t>
      </w:r>
      <w:r w:rsidRPr="00F472F7">
        <w:rPr>
          <w:rFonts w:hint="eastAsia"/>
          <w:lang w:val="en-US"/>
        </w:rPr>
        <w:t>та</w:t>
      </w:r>
      <w:r w:rsidRPr="00F472F7">
        <w:rPr>
          <w:lang w:val="en-US"/>
        </w:rPr>
        <w:t></w:t>
      </w:r>
      <w:r w:rsidRPr="00F472F7">
        <w:rPr>
          <w:rFonts w:hint="eastAsia"/>
          <w:lang w:val="en-US"/>
        </w:rPr>
        <w:t>формують</w:t>
      </w:r>
      <w:r w:rsidRPr="00F472F7">
        <w:rPr>
          <w:lang w:val="en-US"/>
        </w:rPr>
        <w:t></w:t>
      </w:r>
      <w:r w:rsidRPr="00F472F7">
        <w:rPr>
          <w:rFonts w:hint="eastAsia"/>
          <w:lang w:val="en-US"/>
        </w:rPr>
        <w:t>відповідне</w:t>
      </w:r>
      <w:r w:rsidRPr="00F472F7">
        <w:rPr>
          <w:lang w:val="en-US"/>
        </w:rPr>
        <w:t></w:t>
      </w:r>
      <w:r w:rsidRPr="00F472F7">
        <w:rPr>
          <w:rFonts w:hint="eastAsia"/>
          <w:lang w:val="en-US"/>
        </w:rPr>
        <w:t>правотворче</w:t>
      </w:r>
    </w:p>
    <w:p w:rsidR="00F472F7" w:rsidRPr="00F472F7" w:rsidRDefault="00F472F7" w:rsidP="00F472F7">
      <w:pPr>
        <w:rPr>
          <w:lang w:val="en-US"/>
        </w:rPr>
      </w:pPr>
      <w:r w:rsidRPr="00F472F7">
        <w:rPr>
          <w:rFonts w:hint="eastAsia"/>
          <w:lang w:val="en-US"/>
        </w:rPr>
        <w:t>волевиявлення</w:t>
      </w:r>
      <w:r w:rsidRPr="00F472F7">
        <w:rPr>
          <w:lang w:val="en-US"/>
        </w:rPr>
        <w:t></w:t>
      </w:r>
      <w:r w:rsidRPr="00F472F7">
        <w:rPr>
          <w:rFonts w:hint="eastAsia"/>
          <w:lang w:val="en-US"/>
        </w:rPr>
        <w:t>щодо</w:t>
      </w:r>
      <w:r w:rsidRPr="00F472F7">
        <w:rPr>
          <w:lang w:val="en-US"/>
        </w:rPr>
        <w:t></w:t>
      </w:r>
      <w:r w:rsidRPr="00F472F7">
        <w:rPr>
          <w:rFonts w:hint="eastAsia"/>
          <w:lang w:val="en-US"/>
        </w:rPr>
        <w:t>прийняття</w:t>
      </w:r>
      <w:r w:rsidRPr="00F472F7">
        <w:rPr>
          <w:lang w:val="en-US"/>
        </w:rPr>
        <w:t></w:t>
      </w:r>
      <w:r w:rsidRPr="00F472F7">
        <w:rPr>
          <w:lang w:val="en-US"/>
        </w:rPr>
        <w:t></w:t>
      </w:r>
      <w:r w:rsidRPr="00F472F7">
        <w:rPr>
          <w:rFonts w:hint="eastAsia"/>
          <w:lang w:val="en-US"/>
        </w:rPr>
        <w:t>зміни</w:t>
      </w:r>
      <w:r w:rsidRPr="00F472F7">
        <w:rPr>
          <w:lang w:val="en-US"/>
        </w:rPr>
        <w:t></w:t>
      </w:r>
      <w:r w:rsidRPr="00F472F7">
        <w:rPr>
          <w:rFonts w:hint="eastAsia"/>
          <w:lang w:val="en-US"/>
        </w:rPr>
        <w:t>або</w:t>
      </w:r>
      <w:r w:rsidRPr="00F472F7">
        <w:rPr>
          <w:lang w:val="en-US"/>
        </w:rPr>
        <w:t></w:t>
      </w:r>
      <w:r w:rsidRPr="00F472F7">
        <w:rPr>
          <w:rFonts w:hint="eastAsia"/>
          <w:lang w:val="en-US"/>
        </w:rPr>
        <w:t>скасування</w:t>
      </w:r>
      <w:r w:rsidRPr="00F472F7">
        <w:rPr>
          <w:lang w:val="en-US"/>
        </w:rPr>
        <w:t></w:t>
      </w:r>
      <w:r w:rsidRPr="00F472F7">
        <w:rPr>
          <w:rFonts w:hint="eastAsia"/>
          <w:lang w:val="en-US"/>
        </w:rPr>
        <w:t>правових</w:t>
      </w:r>
      <w:r w:rsidRPr="00F472F7">
        <w:rPr>
          <w:lang w:val="en-US"/>
        </w:rPr>
        <w:t></w:t>
      </w:r>
      <w:r w:rsidRPr="00F472F7">
        <w:rPr>
          <w:rFonts w:hint="eastAsia"/>
          <w:lang w:val="en-US"/>
        </w:rPr>
        <w:t>норм</w:t>
      </w:r>
      <w:r w:rsidRPr="00F472F7">
        <w:rPr>
          <w:lang w:val="en-US"/>
        </w:rPr>
        <w:t></w:t>
      </w:r>
      <w:r w:rsidRPr="00F472F7">
        <w:rPr>
          <w:lang w:val="en-US"/>
        </w:rPr>
        <w:t></w:t>
      </w:r>
      <w:r w:rsidRPr="00F472F7">
        <w:rPr>
          <w:rFonts w:hint="eastAsia"/>
          <w:lang w:val="en-US"/>
        </w:rPr>
        <w:t>закріплених</w:t>
      </w:r>
      <w:r w:rsidRPr="00F472F7">
        <w:rPr>
          <w:lang w:val="en-US"/>
        </w:rPr>
        <w:t></w:t>
      </w:r>
      <w:r w:rsidRPr="00F472F7">
        <w:rPr>
          <w:rFonts w:hint="eastAsia"/>
          <w:lang w:val="en-US"/>
        </w:rPr>
        <w:t>у</w:t>
      </w:r>
    </w:p>
    <w:p w:rsidR="00F472F7" w:rsidRPr="00F472F7" w:rsidRDefault="00F472F7" w:rsidP="00F472F7">
      <w:pPr>
        <w:rPr>
          <w:lang w:val="en-US"/>
        </w:rPr>
      </w:pPr>
      <w:r w:rsidRPr="00F472F7">
        <w:rPr>
          <w:rFonts w:hint="eastAsia"/>
          <w:lang w:val="en-US"/>
        </w:rPr>
        <w:t>відповідній</w:t>
      </w:r>
      <w:r w:rsidRPr="00F472F7">
        <w:rPr>
          <w:lang w:val="en-US"/>
        </w:rPr>
        <w:t></w:t>
      </w:r>
      <w:r w:rsidRPr="00F472F7">
        <w:rPr>
          <w:rFonts w:hint="eastAsia"/>
          <w:lang w:val="en-US"/>
        </w:rPr>
        <w:t>формі</w:t>
      </w:r>
      <w:r w:rsidRPr="00F472F7">
        <w:rPr>
          <w:lang w:val="en-US"/>
        </w:rPr>
        <w:t></w:t>
      </w:r>
      <w:r w:rsidRPr="00F472F7">
        <w:rPr>
          <w:rFonts w:hint="eastAsia"/>
          <w:lang w:val="en-US"/>
        </w:rPr>
        <w:t>права</w:t>
      </w:r>
      <w:r w:rsidRPr="00F472F7">
        <w:rPr>
          <w:lang w:val="en-US"/>
        </w:rPr>
        <w:t></w:t>
      </w:r>
      <w:r w:rsidRPr="00F472F7">
        <w:rPr>
          <w:lang w:val="en-US"/>
        </w:rPr>
        <w:t></w:t>
      </w:r>
      <w:r w:rsidRPr="00F472F7">
        <w:rPr>
          <w:rFonts w:hint="eastAsia"/>
          <w:lang w:val="en-US"/>
        </w:rPr>
        <w:t>а</w:t>
      </w:r>
      <w:r w:rsidRPr="00F472F7">
        <w:rPr>
          <w:lang w:val="en-US"/>
        </w:rPr>
        <w:t></w:t>
      </w:r>
      <w:r w:rsidRPr="00F472F7">
        <w:rPr>
          <w:rFonts w:hint="eastAsia"/>
          <w:lang w:val="en-US"/>
        </w:rPr>
        <w:t>фактори</w:t>
      </w:r>
      <w:r w:rsidRPr="00F472F7">
        <w:rPr>
          <w:lang w:val="en-US"/>
        </w:rPr>
        <w:t></w:t>
      </w:r>
      <w:r w:rsidRPr="00F472F7">
        <w:rPr>
          <w:rFonts w:hint="eastAsia"/>
          <w:lang w:val="en-US"/>
        </w:rPr>
        <w:t>правоутворення</w:t>
      </w:r>
      <w:r w:rsidRPr="00F472F7">
        <w:rPr>
          <w:lang w:val="en-US"/>
        </w:rPr>
        <w:t></w:t>
      </w:r>
      <w:r w:rsidRPr="00F472F7">
        <w:rPr>
          <w:rFonts w:hint="eastAsia"/>
          <w:lang w:val="en-US"/>
        </w:rPr>
        <w:t>є</w:t>
      </w:r>
      <w:r w:rsidRPr="00F472F7">
        <w:rPr>
          <w:lang w:val="en-US"/>
        </w:rPr>
        <w:t></w:t>
      </w:r>
      <w:r w:rsidRPr="00F472F7">
        <w:rPr>
          <w:rFonts w:hint="eastAsia"/>
          <w:lang w:val="en-US"/>
        </w:rPr>
        <w:t>явищем</w:t>
      </w:r>
      <w:r w:rsidRPr="00F472F7">
        <w:rPr>
          <w:lang w:val="en-US"/>
        </w:rPr>
        <w:t></w:t>
      </w:r>
      <w:r w:rsidRPr="00F472F7">
        <w:rPr>
          <w:rFonts w:hint="eastAsia"/>
          <w:lang w:val="en-US"/>
        </w:rPr>
        <w:t>значно</w:t>
      </w:r>
      <w:r w:rsidRPr="00F472F7">
        <w:rPr>
          <w:lang w:val="en-US"/>
        </w:rPr>
        <w:t></w:t>
      </w:r>
      <w:r w:rsidRPr="00F472F7">
        <w:rPr>
          <w:rFonts w:hint="eastAsia"/>
          <w:lang w:val="en-US"/>
        </w:rPr>
        <w:t>ширшим</w:t>
      </w:r>
      <w:r w:rsidRPr="00F472F7">
        <w:rPr>
          <w:lang w:val="en-US"/>
        </w:rPr>
        <w:t></w:t>
      </w:r>
    </w:p>
    <w:p w:rsidR="00F472F7" w:rsidRPr="00F472F7" w:rsidRDefault="00F472F7" w:rsidP="00F472F7">
      <w:pPr>
        <w:rPr>
          <w:lang w:val="en-US"/>
        </w:rPr>
      </w:pPr>
      <w:r w:rsidRPr="00F472F7">
        <w:rPr>
          <w:rFonts w:hint="eastAsia"/>
          <w:lang w:val="en-US"/>
        </w:rPr>
        <w:t>оскільки</w:t>
      </w:r>
      <w:r w:rsidRPr="00F472F7">
        <w:rPr>
          <w:lang w:val="en-US"/>
        </w:rPr>
        <w:t></w:t>
      </w:r>
      <w:r w:rsidRPr="00F472F7">
        <w:rPr>
          <w:rFonts w:hint="eastAsia"/>
          <w:lang w:val="en-US"/>
        </w:rPr>
        <w:t>включають</w:t>
      </w:r>
      <w:r w:rsidRPr="00F472F7">
        <w:rPr>
          <w:lang w:val="en-US"/>
        </w:rPr>
        <w:t></w:t>
      </w:r>
      <w:r w:rsidRPr="00F472F7">
        <w:rPr>
          <w:rFonts w:hint="eastAsia"/>
          <w:lang w:val="en-US"/>
        </w:rPr>
        <w:t>не</w:t>
      </w:r>
      <w:r w:rsidRPr="00F472F7">
        <w:rPr>
          <w:lang w:val="en-US"/>
        </w:rPr>
        <w:t></w:t>
      </w:r>
      <w:r w:rsidRPr="00F472F7">
        <w:rPr>
          <w:rFonts w:hint="eastAsia"/>
          <w:lang w:val="en-US"/>
        </w:rPr>
        <w:t>лише</w:t>
      </w:r>
      <w:r w:rsidRPr="00F472F7">
        <w:rPr>
          <w:lang w:val="en-US"/>
        </w:rPr>
        <w:t></w:t>
      </w:r>
      <w:r w:rsidRPr="00F472F7">
        <w:rPr>
          <w:rFonts w:hint="eastAsia"/>
          <w:lang w:val="en-US"/>
        </w:rPr>
        <w:t>умови</w:t>
      </w:r>
      <w:r w:rsidRPr="00F472F7">
        <w:rPr>
          <w:lang w:val="en-US"/>
        </w:rPr>
        <w:t></w:t>
      </w:r>
      <w:r w:rsidRPr="00F472F7">
        <w:rPr>
          <w:rFonts w:hint="eastAsia"/>
          <w:lang w:val="en-US"/>
        </w:rPr>
        <w:t>життєдіяльності</w:t>
      </w:r>
      <w:r w:rsidRPr="00F472F7">
        <w:rPr>
          <w:lang w:val="en-US"/>
        </w:rPr>
        <w:t></w:t>
      </w:r>
      <w:r w:rsidRPr="00F472F7">
        <w:rPr>
          <w:rFonts w:hint="eastAsia"/>
          <w:lang w:val="en-US"/>
        </w:rPr>
        <w:t>суспільства</w:t>
      </w:r>
      <w:r w:rsidRPr="00F472F7">
        <w:rPr>
          <w:lang w:val="en-US"/>
        </w:rPr>
        <w:t></w:t>
      </w:r>
      <w:r w:rsidRPr="00F472F7">
        <w:rPr>
          <w:lang w:val="en-US"/>
        </w:rPr>
        <w:t></w:t>
      </w:r>
      <w:r w:rsidRPr="00F472F7">
        <w:rPr>
          <w:rFonts w:hint="eastAsia"/>
          <w:lang w:val="en-US"/>
        </w:rPr>
        <w:t>які</w:t>
      </w:r>
      <w:r w:rsidRPr="00F472F7">
        <w:rPr>
          <w:lang w:val="en-US"/>
        </w:rPr>
        <w:t></w:t>
      </w:r>
      <w:r w:rsidRPr="00F472F7">
        <w:rPr>
          <w:rFonts w:hint="eastAsia"/>
          <w:lang w:val="en-US"/>
        </w:rPr>
        <w:t>спричиняють</w:t>
      </w:r>
    </w:p>
    <w:p w:rsidR="00F472F7" w:rsidRPr="00F472F7" w:rsidRDefault="00F472F7" w:rsidP="00F472F7">
      <w:pPr>
        <w:rPr>
          <w:lang w:val="en-US"/>
        </w:rPr>
      </w:pPr>
      <w:r w:rsidRPr="00F472F7">
        <w:rPr>
          <w:rFonts w:hint="eastAsia"/>
          <w:lang w:val="en-US"/>
        </w:rPr>
        <w:t>вплив</w:t>
      </w:r>
      <w:r w:rsidRPr="00F472F7">
        <w:rPr>
          <w:lang w:val="en-US"/>
        </w:rPr>
        <w:t></w:t>
      </w:r>
      <w:r w:rsidRPr="00F472F7">
        <w:rPr>
          <w:rFonts w:hint="eastAsia"/>
          <w:lang w:val="en-US"/>
        </w:rPr>
        <w:t>на</w:t>
      </w:r>
      <w:r w:rsidRPr="00F472F7">
        <w:rPr>
          <w:lang w:val="en-US"/>
        </w:rPr>
        <w:t></w:t>
      </w:r>
      <w:r w:rsidRPr="00F472F7">
        <w:rPr>
          <w:rFonts w:hint="eastAsia"/>
          <w:lang w:val="en-US"/>
        </w:rPr>
        <w:t>свідомість</w:t>
      </w:r>
      <w:r w:rsidRPr="00F472F7">
        <w:rPr>
          <w:lang w:val="en-US"/>
        </w:rPr>
        <w:t></w:t>
      </w:r>
      <w:r w:rsidRPr="00F472F7">
        <w:rPr>
          <w:rFonts w:hint="eastAsia"/>
          <w:lang w:val="en-US"/>
        </w:rPr>
        <w:t>суб’єктів</w:t>
      </w:r>
      <w:r w:rsidRPr="00F472F7">
        <w:rPr>
          <w:lang w:val="en-US"/>
        </w:rPr>
        <w:t></w:t>
      </w:r>
      <w:r w:rsidRPr="00F472F7">
        <w:rPr>
          <w:rFonts w:hint="eastAsia"/>
          <w:lang w:val="en-US"/>
        </w:rPr>
        <w:t>правотворчості</w:t>
      </w:r>
      <w:r w:rsidRPr="00F472F7">
        <w:rPr>
          <w:lang w:val="en-US"/>
        </w:rPr>
        <w:t></w:t>
      </w:r>
      <w:r w:rsidRPr="00F472F7">
        <w:rPr>
          <w:rFonts w:hint="eastAsia"/>
          <w:lang w:val="en-US"/>
        </w:rPr>
        <w:t>та</w:t>
      </w:r>
      <w:r w:rsidRPr="00F472F7">
        <w:rPr>
          <w:lang w:val="en-US"/>
        </w:rPr>
        <w:t></w:t>
      </w:r>
      <w:r w:rsidRPr="00F472F7">
        <w:rPr>
          <w:rFonts w:hint="eastAsia"/>
          <w:lang w:val="en-US"/>
        </w:rPr>
        <w:t>формують</w:t>
      </w:r>
      <w:r w:rsidRPr="00F472F7">
        <w:rPr>
          <w:lang w:val="en-US"/>
        </w:rPr>
        <w:t></w:t>
      </w:r>
      <w:r w:rsidRPr="00F472F7">
        <w:rPr>
          <w:rFonts w:hint="eastAsia"/>
          <w:lang w:val="en-US"/>
        </w:rPr>
        <w:t>відповідне</w:t>
      </w:r>
      <w:r w:rsidRPr="00F472F7">
        <w:rPr>
          <w:lang w:val="en-US"/>
        </w:rPr>
        <w:t></w:t>
      </w:r>
      <w:r w:rsidRPr="00F472F7">
        <w:rPr>
          <w:rFonts w:hint="eastAsia"/>
          <w:lang w:val="en-US"/>
        </w:rPr>
        <w:t>правотворче</w:t>
      </w:r>
    </w:p>
    <w:p w:rsidR="00F472F7" w:rsidRPr="00F472F7" w:rsidRDefault="00F472F7" w:rsidP="00F472F7">
      <w:pPr>
        <w:rPr>
          <w:lang w:val="en-US"/>
        </w:rPr>
      </w:pPr>
      <w:r w:rsidRPr="00F472F7">
        <w:rPr>
          <w:rFonts w:hint="eastAsia"/>
          <w:lang w:val="en-US"/>
        </w:rPr>
        <w:t>волевиявлення</w:t>
      </w:r>
      <w:r w:rsidRPr="00F472F7">
        <w:rPr>
          <w:lang w:val="en-US"/>
        </w:rPr>
        <w:t></w:t>
      </w:r>
      <w:r w:rsidRPr="00F472F7">
        <w:rPr>
          <w:rFonts w:hint="eastAsia"/>
          <w:lang w:val="en-US"/>
        </w:rPr>
        <w:t>щодо</w:t>
      </w:r>
      <w:r w:rsidRPr="00F472F7">
        <w:rPr>
          <w:lang w:val="en-US"/>
        </w:rPr>
        <w:t></w:t>
      </w:r>
      <w:r w:rsidRPr="00F472F7">
        <w:rPr>
          <w:rFonts w:hint="eastAsia"/>
          <w:lang w:val="en-US"/>
        </w:rPr>
        <w:t>прийняття</w:t>
      </w:r>
      <w:r w:rsidRPr="00F472F7">
        <w:rPr>
          <w:lang w:val="en-US"/>
        </w:rPr>
        <w:t></w:t>
      </w:r>
      <w:r w:rsidRPr="00F472F7">
        <w:rPr>
          <w:lang w:val="en-US"/>
        </w:rPr>
        <w:t></w:t>
      </w:r>
      <w:r w:rsidRPr="00F472F7">
        <w:rPr>
          <w:rFonts w:hint="eastAsia"/>
          <w:lang w:val="en-US"/>
        </w:rPr>
        <w:t>зміни</w:t>
      </w:r>
      <w:r w:rsidRPr="00F472F7">
        <w:rPr>
          <w:lang w:val="en-US"/>
        </w:rPr>
        <w:t></w:t>
      </w:r>
      <w:r w:rsidRPr="00F472F7">
        <w:rPr>
          <w:rFonts w:hint="eastAsia"/>
          <w:lang w:val="en-US"/>
        </w:rPr>
        <w:t>або</w:t>
      </w:r>
      <w:r w:rsidRPr="00F472F7">
        <w:rPr>
          <w:lang w:val="en-US"/>
        </w:rPr>
        <w:t></w:t>
      </w:r>
      <w:r w:rsidRPr="00F472F7">
        <w:rPr>
          <w:rFonts w:hint="eastAsia"/>
          <w:lang w:val="en-US"/>
        </w:rPr>
        <w:t>скасування</w:t>
      </w:r>
      <w:r w:rsidRPr="00F472F7">
        <w:rPr>
          <w:lang w:val="en-US"/>
        </w:rPr>
        <w:t></w:t>
      </w:r>
      <w:r w:rsidRPr="00F472F7">
        <w:rPr>
          <w:rFonts w:hint="eastAsia"/>
          <w:lang w:val="en-US"/>
        </w:rPr>
        <w:t>правових</w:t>
      </w:r>
      <w:r w:rsidRPr="00F472F7">
        <w:rPr>
          <w:lang w:val="en-US"/>
        </w:rPr>
        <w:t></w:t>
      </w:r>
      <w:r w:rsidRPr="00F472F7">
        <w:rPr>
          <w:rFonts w:hint="eastAsia"/>
          <w:lang w:val="en-US"/>
        </w:rPr>
        <w:t>норм</w:t>
      </w:r>
      <w:r w:rsidRPr="00F472F7">
        <w:rPr>
          <w:lang w:val="en-US"/>
        </w:rPr>
        <w:t></w:t>
      </w:r>
      <w:r w:rsidRPr="00F472F7">
        <w:rPr>
          <w:lang w:val="en-US"/>
        </w:rPr>
        <w:t></w:t>
      </w:r>
      <w:r w:rsidRPr="00F472F7">
        <w:rPr>
          <w:rFonts w:hint="eastAsia"/>
          <w:lang w:val="en-US"/>
        </w:rPr>
        <w:t>а</w:t>
      </w:r>
      <w:r w:rsidRPr="00F472F7">
        <w:rPr>
          <w:lang w:val="en-US"/>
        </w:rPr>
        <w:t></w:t>
      </w:r>
      <w:r w:rsidRPr="00F472F7">
        <w:rPr>
          <w:rFonts w:hint="eastAsia"/>
          <w:lang w:val="en-US"/>
        </w:rPr>
        <w:t>й</w:t>
      </w:r>
      <w:r w:rsidRPr="00F472F7">
        <w:rPr>
          <w:lang w:val="en-US"/>
        </w:rPr>
        <w:t></w:t>
      </w:r>
      <w:r w:rsidRPr="00F472F7">
        <w:rPr>
          <w:rFonts w:hint="eastAsia"/>
          <w:lang w:val="en-US"/>
        </w:rPr>
        <w:t>ті</w:t>
      </w:r>
      <w:r w:rsidRPr="00F472F7">
        <w:rPr>
          <w:lang w:val="en-US"/>
        </w:rPr>
        <w:t></w:t>
      </w:r>
      <w:r w:rsidRPr="00F472F7">
        <w:rPr>
          <w:rFonts w:hint="eastAsia"/>
          <w:lang w:val="en-US"/>
        </w:rPr>
        <w:t>умови</w:t>
      </w:r>
    </w:p>
    <w:p w:rsidR="00F472F7" w:rsidRPr="00F472F7" w:rsidRDefault="00F472F7" w:rsidP="00F472F7">
      <w:pPr>
        <w:rPr>
          <w:lang w:val="en-US"/>
        </w:rPr>
      </w:pPr>
      <w:r w:rsidRPr="00F472F7">
        <w:rPr>
          <w:rFonts w:hint="eastAsia"/>
          <w:lang w:val="en-US"/>
        </w:rPr>
        <w:t>життєдіяльності</w:t>
      </w:r>
      <w:r w:rsidRPr="00F472F7">
        <w:rPr>
          <w:lang w:val="en-US"/>
        </w:rPr>
        <w:t></w:t>
      </w:r>
      <w:r w:rsidRPr="00F472F7">
        <w:rPr>
          <w:rFonts w:hint="eastAsia"/>
          <w:lang w:val="en-US"/>
        </w:rPr>
        <w:t>суспільства</w:t>
      </w:r>
      <w:r w:rsidRPr="00F472F7">
        <w:rPr>
          <w:lang w:val="en-US"/>
        </w:rPr>
        <w:t></w:t>
      </w:r>
      <w:r w:rsidRPr="00F472F7">
        <w:rPr>
          <w:lang w:val="en-US"/>
        </w:rPr>
        <w:t></w:t>
      </w:r>
      <w:r w:rsidRPr="00F472F7">
        <w:rPr>
          <w:rFonts w:hint="eastAsia"/>
          <w:lang w:val="en-US"/>
        </w:rPr>
        <w:t>які</w:t>
      </w:r>
      <w:r w:rsidRPr="00F472F7">
        <w:rPr>
          <w:lang w:val="en-US"/>
        </w:rPr>
        <w:t></w:t>
      </w:r>
      <w:r w:rsidRPr="00F472F7">
        <w:rPr>
          <w:rFonts w:hint="eastAsia"/>
          <w:lang w:val="en-US"/>
        </w:rPr>
        <w:t>в</w:t>
      </w:r>
      <w:r w:rsidRPr="00F472F7">
        <w:rPr>
          <w:lang w:val="en-US"/>
        </w:rPr>
        <w:t></w:t>
      </w:r>
      <w:r w:rsidRPr="00F472F7">
        <w:rPr>
          <w:rFonts w:hint="eastAsia"/>
          <w:lang w:val="en-US"/>
        </w:rPr>
        <w:t>цілому</w:t>
      </w:r>
      <w:r w:rsidRPr="00F472F7">
        <w:rPr>
          <w:lang w:val="en-US"/>
        </w:rPr>
        <w:t></w:t>
      </w:r>
      <w:r w:rsidRPr="00F472F7">
        <w:rPr>
          <w:rFonts w:hint="eastAsia"/>
          <w:lang w:val="en-US"/>
        </w:rPr>
        <w:t>формують</w:t>
      </w:r>
      <w:r w:rsidRPr="00F472F7">
        <w:rPr>
          <w:lang w:val="en-US"/>
        </w:rPr>
        <w:t></w:t>
      </w:r>
      <w:r w:rsidRPr="00F472F7">
        <w:rPr>
          <w:rFonts w:hint="eastAsia"/>
          <w:lang w:val="en-US"/>
        </w:rPr>
        <w:t>об’єктивну</w:t>
      </w:r>
      <w:r w:rsidRPr="00F472F7">
        <w:rPr>
          <w:lang w:val="en-US"/>
        </w:rPr>
        <w:t></w:t>
      </w:r>
      <w:r w:rsidRPr="00F472F7">
        <w:rPr>
          <w:rFonts w:hint="eastAsia"/>
          <w:lang w:val="en-US"/>
        </w:rPr>
        <w:t>необхідність</w:t>
      </w:r>
      <w:r w:rsidRPr="00F472F7">
        <w:rPr>
          <w:lang w:val="en-US"/>
        </w:rPr>
        <w:t></w:t>
      </w:r>
      <w:r w:rsidRPr="00F472F7">
        <w:rPr>
          <w:rFonts w:hint="eastAsia"/>
          <w:lang w:val="en-US"/>
        </w:rPr>
        <w:t>у</w:t>
      </w:r>
      <w:r w:rsidRPr="00F472F7">
        <w:rPr>
          <w:lang w:val="en-US"/>
        </w:rPr>
        <w:t></w:t>
      </w:r>
      <w:r w:rsidRPr="00F472F7">
        <w:rPr>
          <w:rFonts w:hint="eastAsia"/>
          <w:lang w:val="en-US"/>
        </w:rPr>
        <w:t>зміні</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p>
    <w:p w:rsidR="00F472F7" w:rsidRPr="00F472F7" w:rsidRDefault="00F472F7" w:rsidP="00F472F7">
      <w:pPr>
        <w:rPr>
          <w:lang w:val="en-US"/>
        </w:rPr>
      </w:pPr>
      <w:r w:rsidRPr="00F472F7">
        <w:rPr>
          <w:rFonts w:hint="eastAsia"/>
          <w:lang w:val="en-US"/>
        </w:rPr>
        <w:t>правової</w:t>
      </w:r>
      <w:r w:rsidRPr="00F472F7">
        <w:rPr>
          <w:lang w:val="en-US"/>
        </w:rPr>
        <w:t></w:t>
      </w:r>
      <w:r w:rsidRPr="00F472F7">
        <w:rPr>
          <w:rFonts w:hint="eastAsia"/>
          <w:lang w:val="en-US"/>
        </w:rPr>
        <w:t>регламентації</w:t>
      </w:r>
      <w:r w:rsidRPr="00F472F7">
        <w:rPr>
          <w:lang w:val="en-US"/>
        </w:rPr>
        <w:t></w:t>
      </w:r>
      <w:r w:rsidRPr="00F472F7">
        <w:rPr>
          <w:lang w:val="en-US"/>
        </w:rPr>
        <w:t></w:t>
      </w:r>
      <w:r w:rsidRPr="00F472F7">
        <w:rPr>
          <w:rFonts w:hint="eastAsia"/>
          <w:lang w:val="en-US"/>
        </w:rPr>
        <w:t>її</w:t>
      </w:r>
      <w:r w:rsidRPr="00F472F7">
        <w:rPr>
          <w:lang w:val="en-US"/>
        </w:rPr>
        <w:t></w:t>
      </w:r>
      <w:r w:rsidRPr="00F472F7">
        <w:rPr>
          <w:rFonts w:hint="eastAsia"/>
          <w:lang w:val="en-US"/>
        </w:rPr>
        <w:t>вдосконалення</w:t>
      </w:r>
      <w:r w:rsidRPr="00F472F7">
        <w:rPr>
          <w:lang w:val="en-US"/>
        </w:rPr>
        <w:t></w:t>
      </w:r>
      <w:r w:rsidRPr="00F472F7">
        <w:rPr>
          <w:lang w:val="en-US"/>
        </w:rPr>
        <w:t></w:t>
      </w:r>
      <w:r w:rsidRPr="00F472F7">
        <w:rPr>
          <w:rFonts w:hint="eastAsia"/>
          <w:lang w:val="en-US"/>
        </w:rPr>
        <w:t>забезпечення</w:t>
      </w:r>
      <w:r w:rsidRPr="00F472F7">
        <w:rPr>
          <w:lang w:val="en-US"/>
        </w:rPr>
        <w:t></w:t>
      </w:r>
      <w:r w:rsidRPr="00F472F7">
        <w:rPr>
          <w:rFonts w:hint="eastAsia"/>
          <w:lang w:val="en-US"/>
        </w:rPr>
        <w:t>відповідності</w:t>
      </w:r>
      <w:r w:rsidRPr="00F472F7">
        <w:rPr>
          <w:lang w:val="en-US"/>
        </w:rPr>
        <w:t></w:t>
      </w:r>
      <w:r w:rsidRPr="00F472F7">
        <w:rPr>
          <w:rFonts w:hint="eastAsia"/>
          <w:lang w:val="en-US"/>
        </w:rPr>
        <w:t>рівня</w:t>
      </w:r>
      <w:r w:rsidRPr="00F472F7">
        <w:rPr>
          <w:lang w:val="en-US"/>
        </w:rPr>
        <w:t></w:t>
      </w:r>
      <w:r w:rsidRPr="00F472F7">
        <w:rPr>
          <w:rFonts w:hint="eastAsia"/>
          <w:lang w:val="en-US"/>
        </w:rPr>
        <w:t>розвитку</w:t>
      </w:r>
    </w:p>
    <w:p w:rsidR="00F472F7" w:rsidRPr="00F472F7" w:rsidRDefault="00F472F7" w:rsidP="00F472F7">
      <w:pPr>
        <w:rPr>
          <w:lang w:val="en-US"/>
        </w:rPr>
      </w:pPr>
      <w:r w:rsidRPr="00F472F7">
        <w:rPr>
          <w:rFonts w:hint="eastAsia"/>
          <w:lang w:val="en-US"/>
        </w:rPr>
        <w:t>суспільних</w:t>
      </w:r>
      <w:r w:rsidRPr="00F472F7">
        <w:rPr>
          <w:lang w:val="en-US"/>
        </w:rPr>
        <w:t></w:t>
      </w:r>
      <w:r w:rsidRPr="00F472F7">
        <w:rPr>
          <w:rFonts w:hint="eastAsia"/>
          <w:lang w:val="en-US"/>
        </w:rPr>
        <w:t>відносин</w:t>
      </w:r>
      <w:r w:rsidRPr="00F472F7">
        <w:rPr>
          <w:lang w:val="en-US"/>
        </w:rPr>
        <w:t></w:t>
      </w:r>
      <w:r w:rsidRPr="00F472F7">
        <w:rPr>
          <w:rFonts w:hint="eastAsia"/>
          <w:lang w:val="en-US"/>
        </w:rPr>
        <w:t>та</w:t>
      </w:r>
      <w:r w:rsidRPr="00F472F7">
        <w:rPr>
          <w:lang w:val="en-US"/>
        </w:rPr>
        <w:t></w:t>
      </w:r>
      <w:r w:rsidRPr="00F472F7">
        <w:rPr>
          <w:rFonts w:hint="eastAsia"/>
          <w:lang w:val="en-US"/>
        </w:rPr>
        <w:t>права</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rFonts w:hint="eastAsia"/>
          <w:lang w:val="en-US"/>
        </w:rPr>
        <w:t>Встановлено</w:t>
      </w:r>
      <w:r w:rsidRPr="00F472F7">
        <w:rPr>
          <w:lang w:val="en-US"/>
        </w:rPr>
        <w:t></w:t>
      </w:r>
      <w:r w:rsidRPr="00F472F7">
        <w:rPr>
          <w:rFonts w:hint="eastAsia"/>
          <w:lang w:val="en-US"/>
        </w:rPr>
        <w:t>особливості</w:t>
      </w:r>
      <w:r w:rsidRPr="00F472F7">
        <w:rPr>
          <w:lang w:val="en-US"/>
        </w:rPr>
        <w:t></w:t>
      </w:r>
      <w:r w:rsidRPr="00F472F7">
        <w:rPr>
          <w:rFonts w:hint="eastAsia"/>
          <w:lang w:val="en-US"/>
        </w:rPr>
        <w:t>факторів</w:t>
      </w:r>
      <w:r w:rsidRPr="00F472F7">
        <w:rPr>
          <w:lang w:val="en-US"/>
        </w:rPr>
        <w:t></w:t>
      </w: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є</w:t>
      </w:r>
      <w:r w:rsidRPr="00F472F7">
        <w:rPr>
          <w:lang w:val="en-US"/>
        </w:rPr>
        <w:t></w:t>
      </w:r>
      <w:r w:rsidRPr="00F472F7">
        <w:rPr>
          <w:rFonts w:hint="eastAsia"/>
          <w:lang w:val="en-US"/>
        </w:rPr>
        <w:t>явищами</w:t>
      </w:r>
      <w:r w:rsidRPr="00F472F7">
        <w:rPr>
          <w:lang w:val="en-US"/>
        </w:rPr>
        <w:t></w:t>
      </w:r>
      <w:r w:rsidRPr="00F472F7">
        <w:rPr>
          <w:rFonts w:hint="eastAsia"/>
          <w:lang w:val="en-US"/>
        </w:rPr>
        <w:t>правової</w:t>
      </w:r>
    </w:p>
    <w:p w:rsidR="00F472F7" w:rsidRPr="00F472F7" w:rsidRDefault="00F472F7" w:rsidP="00F472F7">
      <w:pPr>
        <w:rPr>
          <w:lang w:val="en-US"/>
        </w:rPr>
      </w:pPr>
      <w:r w:rsidRPr="00F472F7">
        <w:rPr>
          <w:rFonts w:hint="eastAsia"/>
          <w:lang w:val="en-US"/>
        </w:rPr>
        <w:t>реальності</w:t>
      </w:r>
      <w:r w:rsidRPr="00F472F7">
        <w:rPr>
          <w:lang w:val="en-US"/>
        </w:rPr>
        <w:t></w:t>
      </w:r>
      <w:r w:rsidRPr="00F472F7">
        <w:rPr>
          <w:lang w:val="en-US"/>
        </w:rPr>
        <w:t></w:t>
      </w:r>
      <w:r w:rsidRPr="00F472F7">
        <w:rPr>
          <w:rFonts w:hint="eastAsia"/>
          <w:lang w:val="en-US"/>
        </w:rPr>
        <w:t>які</w:t>
      </w:r>
      <w:r w:rsidRPr="00F472F7">
        <w:rPr>
          <w:lang w:val="en-US"/>
        </w:rPr>
        <w:t></w:t>
      </w:r>
      <w:r w:rsidRPr="00F472F7">
        <w:rPr>
          <w:rFonts w:hint="eastAsia"/>
          <w:lang w:val="en-US"/>
        </w:rPr>
        <w:t>породжені</w:t>
      </w:r>
      <w:r w:rsidRPr="00F472F7">
        <w:rPr>
          <w:lang w:val="en-US"/>
        </w:rPr>
        <w:t></w:t>
      </w:r>
      <w:r w:rsidRPr="00F472F7">
        <w:rPr>
          <w:rFonts w:hint="eastAsia"/>
          <w:lang w:val="en-US"/>
        </w:rPr>
        <w:t>соціально</w:t>
      </w:r>
      <w:r w:rsidRPr="00F472F7">
        <w:rPr>
          <w:lang w:val="en-US"/>
        </w:rPr>
        <w:t></w:t>
      </w:r>
      <w:r w:rsidRPr="00F472F7">
        <w:rPr>
          <w:rFonts w:hint="eastAsia"/>
          <w:lang w:val="en-US"/>
        </w:rPr>
        <w:t>значимою</w:t>
      </w:r>
      <w:r w:rsidRPr="00F472F7">
        <w:rPr>
          <w:lang w:val="en-US"/>
        </w:rPr>
        <w:t></w:t>
      </w:r>
      <w:r w:rsidRPr="00F472F7">
        <w:rPr>
          <w:lang w:val="en-US"/>
        </w:rPr>
        <w:t></w:t>
      </w:r>
      <w:r w:rsidRPr="00F472F7">
        <w:rPr>
          <w:rFonts w:hint="eastAsia"/>
          <w:lang w:val="en-US"/>
        </w:rPr>
        <w:t>правовою</w:t>
      </w:r>
      <w:r w:rsidRPr="00F472F7">
        <w:rPr>
          <w:lang w:val="en-US"/>
        </w:rPr>
        <w:t></w:t>
      </w:r>
      <w:r w:rsidRPr="00F472F7">
        <w:rPr>
          <w:rFonts w:hint="eastAsia"/>
          <w:lang w:val="en-US"/>
        </w:rPr>
        <w:t>поведінкою</w:t>
      </w:r>
      <w:r w:rsidRPr="00F472F7">
        <w:rPr>
          <w:lang w:val="en-US"/>
        </w:rPr>
        <w:t></w:t>
      </w:r>
      <w:r w:rsidRPr="00F472F7">
        <w:rPr>
          <w:lang w:val="en-US"/>
        </w:rPr>
        <w:t></w:t>
      </w:r>
      <w:r w:rsidRPr="00F472F7">
        <w:rPr>
          <w:rFonts w:hint="eastAsia"/>
          <w:lang w:val="en-US"/>
        </w:rPr>
        <w:t>мають</w:t>
      </w:r>
    </w:p>
    <w:p w:rsidR="00F472F7" w:rsidRPr="00F472F7" w:rsidRDefault="00F472F7" w:rsidP="00F472F7">
      <w:pPr>
        <w:rPr>
          <w:lang w:val="en-US"/>
        </w:rPr>
      </w:pPr>
      <w:r w:rsidRPr="00F472F7">
        <w:rPr>
          <w:rFonts w:hint="eastAsia"/>
          <w:lang w:val="en-US"/>
        </w:rPr>
        <w:t>об’єктивно</w:t>
      </w:r>
      <w:r w:rsidRPr="00F472F7">
        <w:rPr>
          <w:lang w:val="en-US"/>
        </w:rPr>
        <w:t></w:t>
      </w:r>
      <w:r w:rsidRPr="00F472F7">
        <w:rPr>
          <w:rFonts w:hint="eastAsia"/>
          <w:lang w:val="en-US"/>
        </w:rPr>
        <w:t>суб’єктивний</w:t>
      </w:r>
      <w:r w:rsidRPr="00F472F7">
        <w:rPr>
          <w:lang w:val="en-US"/>
        </w:rPr>
        <w:t></w:t>
      </w:r>
      <w:r w:rsidRPr="00F472F7">
        <w:rPr>
          <w:rFonts w:hint="eastAsia"/>
          <w:lang w:val="en-US"/>
        </w:rPr>
        <w:t>та</w:t>
      </w:r>
      <w:r w:rsidRPr="00F472F7">
        <w:rPr>
          <w:lang w:val="en-US"/>
        </w:rPr>
        <w:t></w:t>
      </w:r>
      <w:r w:rsidRPr="00F472F7">
        <w:rPr>
          <w:rFonts w:hint="eastAsia"/>
          <w:lang w:val="en-US"/>
        </w:rPr>
        <w:t>конфліктно</w:t>
      </w:r>
      <w:r w:rsidRPr="00F472F7">
        <w:rPr>
          <w:lang w:val="en-US"/>
        </w:rPr>
        <w:t></w:t>
      </w:r>
      <w:r w:rsidRPr="00F472F7">
        <w:rPr>
          <w:rFonts w:hint="eastAsia"/>
          <w:lang w:val="en-US"/>
        </w:rPr>
        <w:t>компромісний</w:t>
      </w:r>
      <w:r w:rsidRPr="00F472F7">
        <w:rPr>
          <w:lang w:val="en-US"/>
        </w:rPr>
        <w:t></w:t>
      </w:r>
      <w:r w:rsidRPr="00F472F7">
        <w:rPr>
          <w:rFonts w:hint="eastAsia"/>
          <w:lang w:val="en-US"/>
        </w:rPr>
        <w:t>характер</w:t>
      </w:r>
      <w:r w:rsidRPr="00F472F7">
        <w:rPr>
          <w:lang w:val="en-US"/>
        </w:rPr>
        <w:t></w:t>
      </w:r>
      <w:r w:rsidRPr="00F472F7">
        <w:rPr>
          <w:lang w:val="en-US"/>
        </w:rPr>
        <w:t></w:t>
      </w:r>
      <w:r w:rsidRPr="00F472F7">
        <w:rPr>
          <w:rFonts w:hint="eastAsia"/>
          <w:lang w:val="en-US"/>
        </w:rPr>
        <w:t>втілюють</w:t>
      </w:r>
      <w:r w:rsidRPr="00F472F7">
        <w:rPr>
          <w:lang w:val="en-US"/>
        </w:rPr>
        <w:t></w:t>
      </w:r>
      <w:r w:rsidRPr="00F472F7">
        <w:rPr>
          <w:rFonts w:hint="eastAsia"/>
          <w:lang w:val="en-US"/>
        </w:rPr>
        <w:t>у</w:t>
      </w:r>
      <w:r w:rsidRPr="00F472F7">
        <w:rPr>
          <w:lang w:val="en-US"/>
        </w:rPr>
        <w:t></w:t>
      </w:r>
      <w:r w:rsidRPr="00F472F7">
        <w:rPr>
          <w:rFonts w:hint="eastAsia"/>
          <w:lang w:val="en-US"/>
        </w:rPr>
        <w:t>своєму</w:t>
      </w:r>
    </w:p>
    <w:p w:rsidR="00F472F7" w:rsidRPr="00F472F7" w:rsidRDefault="00F472F7" w:rsidP="00F472F7">
      <w:pPr>
        <w:rPr>
          <w:lang w:val="en-US"/>
        </w:rPr>
      </w:pPr>
      <w:r w:rsidRPr="00F472F7">
        <w:rPr>
          <w:rFonts w:hint="eastAsia"/>
          <w:lang w:val="en-US"/>
        </w:rPr>
        <w:t>змісті</w:t>
      </w:r>
      <w:r w:rsidRPr="00F472F7">
        <w:rPr>
          <w:lang w:val="en-US"/>
        </w:rPr>
        <w:t></w:t>
      </w:r>
      <w:r w:rsidRPr="00F472F7">
        <w:rPr>
          <w:rFonts w:hint="eastAsia"/>
          <w:lang w:val="en-US"/>
        </w:rPr>
        <w:t>правотворчі</w:t>
      </w:r>
      <w:r w:rsidRPr="00F472F7">
        <w:rPr>
          <w:lang w:val="en-US"/>
        </w:rPr>
        <w:t></w:t>
      </w:r>
      <w:r w:rsidRPr="00F472F7">
        <w:rPr>
          <w:rFonts w:hint="eastAsia"/>
          <w:lang w:val="en-US"/>
        </w:rPr>
        <w:t>інтереси</w:t>
      </w:r>
      <w:r w:rsidRPr="00F472F7">
        <w:rPr>
          <w:lang w:val="en-US"/>
        </w:rPr>
        <w:t></w:t>
      </w:r>
      <w:r w:rsidRPr="00F472F7">
        <w:rPr>
          <w:rFonts w:hint="eastAsia"/>
          <w:lang w:val="en-US"/>
        </w:rPr>
        <w:t>і</w:t>
      </w:r>
      <w:r w:rsidRPr="00F472F7">
        <w:rPr>
          <w:lang w:val="en-US"/>
        </w:rPr>
        <w:t></w:t>
      </w:r>
      <w:r w:rsidRPr="00F472F7">
        <w:rPr>
          <w:rFonts w:hint="eastAsia"/>
          <w:lang w:val="en-US"/>
        </w:rPr>
        <w:t>потреби</w:t>
      </w:r>
      <w:r w:rsidRPr="00F472F7">
        <w:rPr>
          <w:lang w:val="en-US"/>
        </w:rPr>
        <w:t></w:t>
      </w:r>
      <w:r w:rsidRPr="00F472F7">
        <w:rPr>
          <w:rFonts w:hint="eastAsia"/>
          <w:lang w:val="en-US"/>
        </w:rPr>
        <w:t>суб’єктів</w:t>
      </w:r>
      <w:r w:rsidRPr="00F472F7">
        <w:rPr>
          <w:lang w:val="en-US"/>
        </w:rPr>
        <w:t></w:t>
      </w:r>
      <w:r w:rsidRPr="00F472F7">
        <w:rPr>
          <w:rFonts w:hint="eastAsia"/>
          <w:lang w:val="en-US"/>
        </w:rPr>
        <w:t>соціуму</w:t>
      </w:r>
      <w:r w:rsidRPr="00F472F7">
        <w:rPr>
          <w:lang w:val="en-US"/>
        </w:rPr>
        <w:t></w:t>
      </w:r>
      <w:r w:rsidRPr="00F472F7">
        <w:rPr>
          <w:lang w:val="en-US"/>
        </w:rPr>
        <w:t></w:t>
      </w:r>
      <w:r w:rsidRPr="00F472F7">
        <w:rPr>
          <w:rFonts w:hint="eastAsia"/>
          <w:lang w:val="en-US"/>
        </w:rPr>
        <w:t>детермінують</w:t>
      </w:r>
    </w:p>
    <w:p w:rsidR="00F472F7" w:rsidRPr="00F472F7" w:rsidRDefault="00F472F7" w:rsidP="00F472F7">
      <w:pPr>
        <w:rPr>
          <w:lang w:val="en-US"/>
        </w:rPr>
      </w:pP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зумовлюють</w:t>
      </w:r>
      <w:r w:rsidRPr="00F472F7">
        <w:rPr>
          <w:lang w:val="en-US"/>
        </w:rPr>
        <w:t></w:t>
      </w:r>
      <w:r w:rsidRPr="00F472F7">
        <w:rPr>
          <w:rFonts w:hint="eastAsia"/>
          <w:lang w:val="en-US"/>
        </w:rPr>
        <w:t>динаміку</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lang w:val="en-US"/>
        </w:rPr>
        <w:t></w:t>
      </w:r>
      <w:r w:rsidRPr="00F472F7">
        <w:rPr>
          <w:rFonts w:hint="eastAsia"/>
          <w:lang w:val="en-US"/>
        </w:rPr>
        <w:t>мають</w:t>
      </w:r>
      <w:r w:rsidRPr="00F472F7">
        <w:rPr>
          <w:lang w:val="en-US"/>
        </w:rPr>
        <w:t></w:t>
      </w:r>
      <w:r w:rsidRPr="00F472F7">
        <w:rPr>
          <w:rFonts w:hint="eastAsia"/>
          <w:lang w:val="en-US"/>
        </w:rPr>
        <w:t>відповідні</w:t>
      </w:r>
      <w:r w:rsidRPr="00F472F7">
        <w:rPr>
          <w:lang w:val="en-US"/>
        </w:rPr>
        <w:t></w:t>
      </w:r>
      <w:r w:rsidRPr="00F472F7">
        <w:rPr>
          <w:rFonts w:hint="eastAsia"/>
          <w:lang w:val="en-US"/>
        </w:rPr>
        <w:t>форми</w:t>
      </w:r>
    </w:p>
    <w:p w:rsidR="00F472F7" w:rsidRPr="00F472F7" w:rsidRDefault="00F472F7" w:rsidP="00F472F7">
      <w:pPr>
        <w:rPr>
          <w:lang w:val="en-US"/>
        </w:rPr>
      </w:pPr>
      <w:r w:rsidRPr="00F472F7">
        <w:rPr>
          <w:rFonts w:hint="eastAsia"/>
          <w:lang w:val="en-US"/>
        </w:rPr>
        <w:t>виразу</w:t>
      </w:r>
      <w:r w:rsidRPr="00F472F7">
        <w:rPr>
          <w:lang w:val="en-US"/>
        </w:rPr>
        <w:t></w:t>
      </w:r>
      <w:r w:rsidRPr="00F472F7">
        <w:rPr>
          <w:rFonts w:hint="eastAsia"/>
          <w:lang w:val="en-US"/>
        </w:rPr>
        <w:t>і</w:t>
      </w:r>
      <w:r w:rsidRPr="00F472F7">
        <w:rPr>
          <w:lang w:val="en-US"/>
        </w:rPr>
        <w:t></w:t>
      </w:r>
      <w:r w:rsidRPr="00F472F7">
        <w:rPr>
          <w:rFonts w:hint="eastAsia"/>
          <w:lang w:val="en-US"/>
        </w:rPr>
        <w:t>закріплення</w:t>
      </w:r>
      <w:r w:rsidRPr="00F472F7">
        <w:rPr>
          <w:lang w:val="en-US"/>
        </w:rPr>
        <w:t></w:t>
      </w:r>
      <w:r w:rsidRPr="00F472F7">
        <w:rPr>
          <w:lang w:val="en-US"/>
        </w:rPr>
        <w:t></w:t>
      </w:r>
      <w:r w:rsidRPr="00F472F7">
        <w:rPr>
          <w:rFonts w:hint="eastAsia"/>
          <w:lang w:val="en-US"/>
        </w:rPr>
        <w:t>визначають</w:t>
      </w:r>
      <w:r w:rsidRPr="00F472F7">
        <w:rPr>
          <w:lang w:val="en-US"/>
        </w:rPr>
        <w:t></w:t>
      </w:r>
      <w:r w:rsidRPr="00F472F7">
        <w:rPr>
          <w:rFonts w:hint="eastAsia"/>
          <w:lang w:val="en-US"/>
        </w:rPr>
        <w:t>зміст</w:t>
      </w:r>
      <w:r w:rsidRPr="00F472F7">
        <w:rPr>
          <w:lang w:val="en-US"/>
        </w:rPr>
        <w:t></w:t>
      </w: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впливають</w:t>
      </w:r>
      <w:r w:rsidRPr="00F472F7">
        <w:rPr>
          <w:lang w:val="en-US"/>
        </w:rPr>
        <w:t></w:t>
      </w:r>
      <w:r w:rsidRPr="00F472F7">
        <w:rPr>
          <w:rFonts w:hint="eastAsia"/>
          <w:lang w:val="en-US"/>
        </w:rPr>
        <w:t>на</w:t>
      </w:r>
      <w:r w:rsidRPr="00F472F7">
        <w:rPr>
          <w:lang w:val="en-US"/>
        </w:rPr>
        <w:t></w:t>
      </w:r>
      <w:r w:rsidRPr="00F472F7">
        <w:rPr>
          <w:rFonts w:hint="eastAsia"/>
          <w:lang w:val="en-US"/>
        </w:rPr>
        <w:t>процес</w:t>
      </w:r>
      <w:r w:rsidRPr="00F472F7">
        <w:rPr>
          <w:lang w:val="en-US"/>
        </w:rPr>
        <w:t></w:t>
      </w:r>
      <w:r w:rsidRPr="00F472F7">
        <w:rPr>
          <w:rFonts w:hint="eastAsia"/>
          <w:lang w:val="en-US"/>
        </w:rPr>
        <w:t>його</w:t>
      </w:r>
    </w:p>
    <w:p w:rsidR="00F472F7" w:rsidRPr="00F472F7" w:rsidRDefault="00F472F7" w:rsidP="00F472F7">
      <w:pPr>
        <w:rPr>
          <w:lang w:val="en-US"/>
        </w:rPr>
      </w:pPr>
      <w:r w:rsidRPr="00F472F7">
        <w:rPr>
          <w:rFonts w:hint="eastAsia"/>
          <w:lang w:val="en-US"/>
        </w:rPr>
        <w:t>здійснення</w:t>
      </w:r>
      <w:r w:rsidRPr="00F472F7">
        <w:rPr>
          <w:lang w:val="en-US"/>
        </w:rPr>
        <w:t></w:t>
      </w:r>
      <w:r w:rsidRPr="00F472F7">
        <w:rPr>
          <w:lang w:val="en-US"/>
        </w:rPr>
        <w:t></w:t>
      </w:r>
      <w:r w:rsidRPr="00F472F7">
        <w:rPr>
          <w:rFonts w:hint="eastAsia"/>
          <w:lang w:val="en-US"/>
        </w:rPr>
        <w:t>визначають</w:t>
      </w:r>
      <w:r w:rsidRPr="00F472F7">
        <w:rPr>
          <w:lang w:val="en-US"/>
        </w:rPr>
        <w:t></w:t>
      </w:r>
      <w:r w:rsidRPr="00F472F7">
        <w:rPr>
          <w:rFonts w:hint="eastAsia"/>
          <w:lang w:val="en-US"/>
        </w:rPr>
        <w:t>результативність</w:t>
      </w:r>
      <w:r w:rsidRPr="00F472F7">
        <w:rPr>
          <w:lang w:val="en-US"/>
        </w:rPr>
        <w:t></w:t>
      </w: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зміст</w:t>
      </w:r>
      <w:r w:rsidRPr="00F472F7">
        <w:rPr>
          <w:lang w:val="en-US"/>
        </w:rPr>
        <w:t></w:t>
      </w:r>
      <w:r w:rsidRPr="00F472F7">
        <w:rPr>
          <w:rFonts w:hint="eastAsia"/>
          <w:lang w:val="en-US"/>
        </w:rPr>
        <w:t>та</w:t>
      </w:r>
      <w:r w:rsidRPr="00F472F7">
        <w:rPr>
          <w:lang w:val="en-US"/>
        </w:rPr>
        <w:t></w:t>
      </w:r>
      <w:r w:rsidRPr="00F472F7">
        <w:rPr>
          <w:rFonts w:hint="eastAsia"/>
          <w:lang w:val="en-US"/>
        </w:rPr>
        <w:t>характер</w:t>
      </w:r>
    </w:p>
    <w:p w:rsidR="00F472F7" w:rsidRPr="00F472F7" w:rsidRDefault="00F472F7" w:rsidP="00F472F7">
      <w:pPr>
        <w:rPr>
          <w:lang w:val="en-US"/>
        </w:rPr>
      </w:pPr>
      <w:r w:rsidRPr="00F472F7">
        <w:rPr>
          <w:rFonts w:hint="eastAsia"/>
          <w:lang w:val="en-US"/>
        </w:rPr>
        <w:t>правотворчих</w:t>
      </w:r>
      <w:r w:rsidRPr="00F472F7">
        <w:rPr>
          <w:lang w:val="en-US"/>
        </w:rPr>
        <w:t></w:t>
      </w:r>
      <w:r w:rsidRPr="00F472F7">
        <w:rPr>
          <w:rFonts w:hint="eastAsia"/>
          <w:lang w:val="en-US"/>
        </w:rPr>
        <w:t>актів</w:t>
      </w:r>
      <w:r w:rsidRPr="00F472F7">
        <w:rPr>
          <w:lang w:val="en-US"/>
        </w:rPr>
        <w:t></w:t>
      </w:r>
      <w:r w:rsidRPr="00F472F7">
        <w:rPr>
          <w:lang w:val="en-US"/>
        </w:rPr>
        <w:t></w:t>
      </w:r>
      <w:r w:rsidRPr="00F472F7">
        <w:rPr>
          <w:lang w:val="en-US"/>
        </w:rPr>
        <w:t></w:t>
      </w:r>
      <w:r w:rsidRPr="00F472F7">
        <w:rPr>
          <w:rFonts w:hint="eastAsia"/>
          <w:lang w:val="en-US"/>
        </w:rPr>
        <w:t>на</w:t>
      </w:r>
      <w:r w:rsidRPr="00F472F7">
        <w:rPr>
          <w:lang w:val="en-US"/>
        </w:rPr>
        <w:t></w:t>
      </w:r>
      <w:r w:rsidRPr="00F472F7">
        <w:rPr>
          <w:rFonts w:hint="eastAsia"/>
          <w:lang w:val="en-US"/>
        </w:rPr>
        <w:t>підставі</w:t>
      </w:r>
      <w:r w:rsidRPr="00F472F7">
        <w:rPr>
          <w:lang w:val="en-US"/>
        </w:rPr>
        <w:t></w:t>
      </w:r>
      <w:r w:rsidRPr="00F472F7">
        <w:rPr>
          <w:rFonts w:hint="eastAsia"/>
          <w:lang w:val="en-US"/>
        </w:rPr>
        <w:t>яких</w:t>
      </w:r>
      <w:r w:rsidRPr="00F472F7">
        <w:rPr>
          <w:lang w:val="en-US"/>
        </w:rPr>
        <w:t></w:t>
      </w:r>
      <w:r w:rsidRPr="00F472F7">
        <w:rPr>
          <w:rFonts w:hint="eastAsia"/>
          <w:lang w:val="en-US"/>
        </w:rPr>
        <w:t>обґрунтоване</w:t>
      </w:r>
      <w:r w:rsidRPr="00F472F7">
        <w:rPr>
          <w:lang w:val="en-US"/>
        </w:rPr>
        <w:t></w:t>
      </w:r>
      <w:r w:rsidRPr="00F472F7">
        <w:rPr>
          <w:rFonts w:hint="eastAsia"/>
          <w:lang w:val="en-US"/>
        </w:rPr>
        <w:t>визначення</w:t>
      </w:r>
      <w:r w:rsidRPr="00F472F7">
        <w:rPr>
          <w:lang w:val="en-US"/>
        </w:rPr>
        <w:t></w:t>
      </w:r>
      <w:r w:rsidRPr="00F472F7">
        <w:rPr>
          <w:rFonts w:hint="eastAsia"/>
          <w:lang w:val="en-US"/>
        </w:rPr>
        <w:t>поняття</w:t>
      </w:r>
      <w:r w:rsidRPr="00F472F7">
        <w:rPr>
          <w:lang w:val="en-US"/>
        </w:rPr>
        <w:t></w:t>
      </w:r>
      <w:r w:rsidRPr="00F472F7">
        <w:rPr>
          <w:lang w:val="en-US"/>
        </w:rPr>
        <w:t></w:t>
      </w:r>
      <w:r w:rsidRPr="00F472F7">
        <w:rPr>
          <w:rFonts w:hint="eastAsia"/>
          <w:lang w:val="en-US"/>
        </w:rPr>
        <w:t>фактори</w:t>
      </w:r>
    </w:p>
    <w:p w:rsidR="00F472F7" w:rsidRPr="00F472F7" w:rsidRDefault="00F472F7" w:rsidP="00F472F7">
      <w:pPr>
        <w:rPr>
          <w:lang w:val="en-US"/>
        </w:rPr>
      </w:pP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як</w:t>
      </w:r>
      <w:r w:rsidRPr="00F472F7">
        <w:rPr>
          <w:lang w:val="en-US"/>
        </w:rPr>
        <w:t></w:t>
      </w:r>
      <w:r w:rsidRPr="00F472F7">
        <w:rPr>
          <w:rFonts w:hint="eastAsia"/>
          <w:lang w:val="en-US"/>
        </w:rPr>
        <w:t>комплекс</w:t>
      </w:r>
      <w:r w:rsidRPr="00F472F7">
        <w:rPr>
          <w:lang w:val="en-US"/>
        </w:rPr>
        <w:t></w:t>
      </w:r>
      <w:r w:rsidRPr="00F472F7">
        <w:rPr>
          <w:rFonts w:hint="eastAsia"/>
          <w:lang w:val="en-US"/>
        </w:rPr>
        <w:t>умов</w:t>
      </w:r>
      <w:r w:rsidRPr="00F472F7">
        <w:rPr>
          <w:lang w:val="en-US"/>
        </w:rPr>
        <w:t></w:t>
      </w:r>
      <w:r w:rsidRPr="00F472F7">
        <w:rPr>
          <w:rFonts w:hint="eastAsia"/>
          <w:lang w:val="en-US"/>
        </w:rPr>
        <w:t>життєдіяльності</w:t>
      </w:r>
      <w:r w:rsidRPr="00F472F7">
        <w:rPr>
          <w:lang w:val="en-US"/>
        </w:rPr>
        <w:t></w:t>
      </w:r>
      <w:r w:rsidRPr="00F472F7">
        <w:rPr>
          <w:rFonts w:hint="eastAsia"/>
          <w:lang w:val="en-US"/>
        </w:rPr>
        <w:t>суспільства</w:t>
      </w:r>
      <w:r w:rsidRPr="00F472F7">
        <w:rPr>
          <w:lang w:val="en-US"/>
        </w:rPr>
        <w:t></w:t>
      </w:r>
      <w:r w:rsidRPr="00F472F7">
        <w:rPr>
          <w:lang w:val="en-US"/>
        </w:rPr>
        <w:t></w:t>
      </w:r>
      <w:r w:rsidRPr="00F472F7">
        <w:rPr>
          <w:rFonts w:hint="eastAsia"/>
          <w:lang w:val="en-US"/>
        </w:rPr>
        <w:t>змістом</w:t>
      </w:r>
      <w:r w:rsidRPr="00F472F7">
        <w:rPr>
          <w:lang w:val="en-US"/>
        </w:rPr>
        <w:t></w:t>
      </w:r>
      <w:r w:rsidRPr="00F472F7">
        <w:rPr>
          <w:rFonts w:hint="eastAsia"/>
          <w:lang w:val="en-US"/>
        </w:rPr>
        <w:t>яких</w:t>
      </w:r>
      <w:r w:rsidRPr="00F472F7">
        <w:rPr>
          <w:lang w:val="en-US"/>
        </w:rPr>
        <w:t></w:t>
      </w:r>
      <w:r w:rsidRPr="00F472F7">
        <w:rPr>
          <w:rFonts w:hint="eastAsia"/>
          <w:lang w:val="en-US"/>
        </w:rPr>
        <w:t>є</w:t>
      </w:r>
    </w:p>
    <w:p w:rsidR="00F472F7" w:rsidRPr="00F472F7" w:rsidRDefault="00F472F7" w:rsidP="00F472F7">
      <w:pPr>
        <w:rPr>
          <w:lang w:val="en-US"/>
        </w:rPr>
      </w:pPr>
      <w:r w:rsidRPr="00F472F7">
        <w:rPr>
          <w:rFonts w:hint="eastAsia"/>
          <w:lang w:val="en-US"/>
        </w:rPr>
        <w:t>реальні</w:t>
      </w:r>
      <w:r w:rsidRPr="00F472F7">
        <w:rPr>
          <w:lang w:val="en-US"/>
        </w:rPr>
        <w:t></w:t>
      </w:r>
      <w:r w:rsidRPr="00F472F7">
        <w:rPr>
          <w:rFonts w:hint="eastAsia"/>
          <w:lang w:val="en-US"/>
        </w:rPr>
        <w:t>взаємовідносини</w:t>
      </w:r>
      <w:r w:rsidRPr="00F472F7">
        <w:rPr>
          <w:lang w:val="en-US"/>
        </w:rPr>
        <w:t></w:t>
      </w:r>
      <w:r w:rsidRPr="00F472F7">
        <w:rPr>
          <w:rFonts w:hint="eastAsia"/>
          <w:lang w:val="en-US"/>
        </w:rPr>
        <w:t>між</w:t>
      </w:r>
      <w:r w:rsidRPr="00F472F7">
        <w:rPr>
          <w:lang w:val="en-US"/>
        </w:rPr>
        <w:t></w:t>
      </w:r>
      <w:r w:rsidRPr="00F472F7">
        <w:rPr>
          <w:rFonts w:hint="eastAsia"/>
          <w:lang w:val="en-US"/>
        </w:rPr>
        <w:t>його</w:t>
      </w:r>
      <w:r w:rsidRPr="00F472F7">
        <w:rPr>
          <w:lang w:val="en-US"/>
        </w:rPr>
        <w:t></w:t>
      </w:r>
      <w:r w:rsidRPr="00F472F7">
        <w:rPr>
          <w:rFonts w:hint="eastAsia"/>
          <w:lang w:val="en-US"/>
        </w:rPr>
        <w:t>суб’єктами</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породжують</w:t>
      </w:r>
      <w:r w:rsidRPr="00F472F7">
        <w:rPr>
          <w:lang w:val="en-US"/>
        </w:rPr>
        <w:t></w:t>
      </w:r>
      <w:r w:rsidRPr="00F472F7">
        <w:rPr>
          <w:rFonts w:hint="eastAsia"/>
          <w:lang w:val="en-US"/>
        </w:rPr>
        <w:t>та</w:t>
      </w:r>
      <w:r w:rsidRPr="00F472F7">
        <w:rPr>
          <w:lang w:val="en-US"/>
        </w:rPr>
        <w:t></w:t>
      </w:r>
      <w:r w:rsidRPr="00F472F7">
        <w:rPr>
          <w:rFonts w:hint="eastAsia"/>
          <w:lang w:val="en-US"/>
        </w:rPr>
        <w:t>визначають</w:t>
      </w:r>
      <w:r w:rsidRPr="00F472F7">
        <w:rPr>
          <w:lang w:val="en-US"/>
        </w:rPr>
        <w:t></w:t>
      </w:r>
      <w:r w:rsidRPr="00F472F7">
        <w:rPr>
          <w:rFonts w:hint="eastAsia"/>
          <w:lang w:val="en-US"/>
        </w:rPr>
        <w:t>зміст</w:t>
      </w:r>
    </w:p>
    <w:p w:rsidR="00F472F7" w:rsidRPr="00F472F7" w:rsidRDefault="00F472F7" w:rsidP="00F472F7">
      <w:pPr>
        <w:rPr>
          <w:lang w:val="en-US"/>
        </w:rPr>
      </w:pPr>
      <w:r w:rsidRPr="00F472F7">
        <w:rPr>
          <w:rFonts w:hint="eastAsia"/>
          <w:lang w:val="en-US"/>
        </w:rPr>
        <w:t>об’єктивної</w:t>
      </w:r>
      <w:r w:rsidRPr="00F472F7">
        <w:rPr>
          <w:lang w:val="en-US"/>
        </w:rPr>
        <w:t></w:t>
      </w:r>
      <w:r w:rsidRPr="00F472F7">
        <w:rPr>
          <w:rFonts w:hint="eastAsia"/>
          <w:lang w:val="en-US"/>
        </w:rPr>
        <w:t>необхідності</w:t>
      </w:r>
      <w:r w:rsidRPr="00F472F7">
        <w:rPr>
          <w:lang w:val="en-US"/>
        </w:rPr>
        <w:t></w:t>
      </w:r>
      <w:r w:rsidRPr="00F472F7">
        <w:rPr>
          <w:rFonts w:hint="eastAsia"/>
          <w:lang w:val="en-US"/>
        </w:rPr>
        <w:t>зміни</w:t>
      </w:r>
      <w:r w:rsidRPr="00F472F7">
        <w:rPr>
          <w:lang w:val="en-US"/>
        </w:rPr>
        <w:t></w:t>
      </w:r>
      <w:r w:rsidRPr="00F472F7">
        <w:rPr>
          <w:rFonts w:hint="eastAsia"/>
          <w:lang w:val="en-US"/>
        </w:rPr>
        <w:t>їх</w:t>
      </w:r>
      <w:r w:rsidRPr="00F472F7">
        <w:rPr>
          <w:lang w:val="en-US"/>
        </w:rPr>
        <w:t></w:t>
      </w:r>
      <w:r w:rsidRPr="00F472F7">
        <w:rPr>
          <w:rFonts w:hint="eastAsia"/>
          <w:lang w:val="en-US"/>
        </w:rPr>
        <w:t>правової</w:t>
      </w:r>
      <w:r w:rsidRPr="00F472F7">
        <w:rPr>
          <w:lang w:val="en-US"/>
        </w:rPr>
        <w:t></w:t>
      </w:r>
      <w:r w:rsidRPr="00F472F7">
        <w:rPr>
          <w:rFonts w:hint="eastAsia"/>
          <w:lang w:val="en-US"/>
        </w:rPr>
        <w:t>регламентації</w:t>
      </w:r>
      <w:r w:rsidRPr="00F472F7">
        <w:rPr>
          <w:lang w:val="en-US"/>
        </w:rPr>
        <w:t></w:t>
      </w:r>
      <w:r w:rsidRPr="00F472F7">
        <w:rPr>
          <w:lang w:val="en-US"/>
        </w:rPr>
        <w:t></w:t>
      </w:r>
      <w:r w:rsidRPr="00F472F7">
        <w:rPr>
          <w:rFonts w:hint="eastAsia"/>
          <w:lang w:val="en-US"/>
        </w:rPr>
        <w:t>детермінують</w:t>
      </w:r>
      <w:r w:rsidRPr="00F472F7">
        <w:rPr>
          <w:lang w:val="en-US"/>
        </w:rPr>
        <w:t></w:t>
      </w:r>
      <w:r w:rsidRPr="00F472F7">
        <w:rPr>
          <w:rFonts w:hint="eastAsia"/>
          <w:lang w:val="en-US"/>
        </w:rPr>
        <w:t>утворення</w:t>
      </w:r>
    </w:p>
    <w:p w:rsidR="00F472F7" w:rsidRPr="00F472F7" w:rsidRDefault="00F472F7" w:rsidP="00F472F7">
      <w:pPr>
        <w:rPr>
          <w:lang w:val="en-US"/>
        </w:rPr>
      </w:pPr>
      <w:r w:rsidRPr="00F472F7">
        <w:rPr>
          <w:rFonts w:hint="eastAsia"/>
          <w:lang w:val="en-US"/>
        </w:rPr>
        <w:t>права</w:t>
      </w:r>
      <w:r w:rsidRPr="00F472F7">
        <w:rPr>
          <w:lang w:val="en-US"/>
        </w:rPr>
        <w:t></w:t>
      </w:r>
      <w:r w:rsidRPr="00F472F7">
        <w:rPr>
          <w:lang w:val="en-US"/>
        </w:rPr>
        <w:t></w:t>
      </w:r>
      <w:r w:rsidRPr="00F472F7">
        <w:rPr>
          <w:rFonts w:hint="eastAsia"/>
          <w:lang w:val="en-US"/>
        </w:rPr>
        <w:t>визначають</w:t>
      </w:r>
      <w:r w:rsidRPr="00F472F7">
        <w:rPr>
          <w:lang w:val="en-US"/>
        </w:rPr>
        <w:t></w:t>
      </w:r>
      <w:r w:rsidRPr="00F472F7">
        <w:rPr>
          <w:rFonts w:hint="eastAsia"/>
          <w:lang w:val="en-US"/>
        </w:rPr>
        <w:t>його</w:t>
      </w:r>
      <w:r w:rsidRPr="00F472F7">
        <w:rPr>
          <w:lang w:val="en-US"/>
        </w:rPr>
        <w:t></w:t>
      </w:r>
      <w:r w:rsidRPr="00F472F7">
        <w:rPr>
          <w:rFonts w:hint="eastAsia"/>
          <w:lang w:val="en-US"/>
        </w:rPr>
        <w:t>зміст</w:t>
      </w:r>
      <w:r w:rsidRPr="00F472F7">
        <w:rPr>
          <w:lang w:val="en-US"/>
        </w:rPr>
        <w:t></w:t>
      </w:r>
      <w:r w:rsidRPr="00F472F7">
        <w:rPr>
          <w:lang w:val="en-US"/>
        </w:rPr>
        <w:t></w:t>
      </w:r>
      <w:r w:rsidRPr="00F472F7">
        <w:rPr>
          <w:rFonts w:hint="eastAsia"/>
          <w:lang w:val="en-US"/>
        </w:rPr>
        <w:t>процес</w:t>
      </w:r>
      <w:r w:rsidRPr="00F472F7">
        <w:rPr>
          <w:lang w:val="en-US"/>
        </w:rPr>
        <w:t></w:t>
      </w:r>
      <w:r w:rsidRPr="00F472F7">
        <w:rPr>
          <w:rFonts w:hint="eastAsia"/>
          <w:lang w:val="en-US"/>
        </w:rPr>
        <w:t>здійснення</w:t>
      </w:r>
      <w:r w:rsidRPr="00F472F7">
        <w:rPr>
          <w:lang w:val="en-US"/>
        </w:rPr>
        <w:t></w:t>
      </w:r>
      <w:r w:rsidRPr="00F472F7">
        <w:rPr>
          <w:lang w:val="en-US"/>
        </w:rPr>
        <w:t></w:t>
      </w:r>
      <w:r w:rsidRPr="00F472F7">
        <w:rPr>
          <w:rFonts w:hint="eastAsia"/>
          <w:lang w:val="en-US"/>
        </w:rPr>
        <w:t>результативність</w:t>
      </w:r>
      <w:r w:rsidRPr="00F472F7">
        <w:rPr>
          <w:lang w:val="en-US"/>
        </w:rPr>
        <w:t></w:t>
      </w:r>
      <w:r w:rsidRPr="00F472F7">
        <w:rPr>
          <w:lang w:val="en-US"/>
        </w:rPr>
        <w:t></w:t>
      </w:r>
      <w:r w:rsidRPr="00F472F7">
        <w:rPr>
          <w:rFonts w:hint="eastAsia"/>
          <w:lang w:val="en-US"/>
        </w:rPr>
        <w:t>а</w:t>
      </w:r>
      <w:r w:rsidRPr="00F472F7">
        <w:rPr>
          <w:lang w:val="en-US"/>
        </w:rPr>
        <w:t></w:t>
      </w:r>
      <w:r w:rsidRPr="00F472F7">
        <w:rPr>
          <w:rFonts w:hint="eastAsia"/>
          <w:lang w:val="en-US"/>
        </w:rPr>
        <w:t>також</w:t>
      </w:r>
      <w:r w:rsidRPr="00F472F7">
        <w:rPr>
          <w:lang w:val="en-US"/>
        </w:rPr>
        <w:t></w:t>
      </w:r>
      <w:r w:rsidRPr="00F472F7">
        <w:rPr>
          <w:rFonts w:hint="eastAsia"/>
          <w:lang w:val="en-US"/>
        </w:rPr>
        <w:t>зміст</w:t>
      </w:r>
      <w:r w:rsidRPr="00F472F7">
        <w:rPr>
          <w:lang w:val="en-US"/>
        </w:rPr>
        <w:t></w:t>
      </w:r>
      <w:r w:rsidRPr="00F472F7">
        <w:rPr>
          <w:rFonts w:hint="eastAsia"/>
          <w:lang w:val="en-US"/>
        </w:rPr>
        <w:t>і</w:t>
      </w:r>
    </w:p>
    <w:p w:rsidR="00F472F7" w:rsidRPr="00F472F7" w:rsidRDefault="00F472F7" w:rsidP="00F472F7">
      <w:pPr>
        <w:rPr>
          <w:lang w:val="en-US"/>
        </w:rPr>
      </w:pPr>
      <w:r w:rsidRPr="00F472F7">
        <w:rPr>
          <w:rFonts w:hint="eastAsia"/>
          <w:lang w:val="en-US"/>
        </w:rPr>
        <w:t>характер</w:t>
      </w:r>
      <w:r w:rsidRPr="00F472F7">
        <w:rPr>
          <w:lang w:val="en-US"/>
        </w:rPr>
        <w:t></w:t>
      </w:r>
      <w:r w:rsidRPr="00F472F7">
        <w:rPr>
          <w:rFonts w:hint="eastAsia"/>
          <w:lang w:val="en-US"/>
        </w:rPr>
        <w:t>правотворчих</w:t>
      </w:r>
      <w:r w:rsidRPr="00F472F7">
        <w:rPr>
          <w:lang w:val="en-US"/>
        </w:rPr>
        <w:t></w:t>
      </w:r>
      <w:r w:rsidRPr="00F472F7">
        <w:rPr>
          <w:rFonts w:hint="eastAsia"/>
          <w:lang w:val="en-US"/>
        </w:rPr>
        <w:t>актів</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Обґрунтовано</w:t>
      </w:r>
      <w:r w:rsidRPr="00F472F7">
        <w:rPr>
          <w:lang w:val="en-US"/>
        </w:rPr>
        <w:t></w:t>
      </w:r>
      <w:r w:rsidRPr="00F472F7">
        <w:rPr>
          <w:rFonts w:hint="eastAsia"/>
          <w:lang w:val="en-US"/>
        </w:rPr>
        <w:t>критерії</w:t>
      </w:r>
      <w:r w:rsidRPr="00F472F7">
        <w:rPr>
          <w:lang w:val="en-US"/>
        </w:rPr>
        <w:t></w:t>
      </w:r>
      <w:r w:rsidRPr="00F472F7">
        <w:rPr>
          <w:rFonts w:hint="eastAsia"/>
          <w:lang w:val="en-US"/>
        </w:rPr>
        <w:t>класифікації</w:t>
      </w:r>
      <w:r w:rsidRPr="00F472F7">
        <w:rPr>
          <w:lang w:val="en-US"/>
        </w:rPr>
        <w:t></w:t>
      </w:r>
      <w:r w:rsidRPr="00F472F7">
        <w:rPr>
          <w:rFonts w:hint="eastAsia"/>
          <w:lang w:val="en-US"/>
        </w:rPr>
        <w:t>факторів</w:t>
      </w:r>
      <w:r w:rsidRPr="00F472F7">
        <w:rPr>
          <w:lang w:val="en-US"/>
        </w:rPr>
        <w:t></w:t>
      </w:r>
      <w:r w:rsidRPr="00F472F7">
        <w:rPr>
          <w:rFonts w:hint="eastAsia"/>
          <w:lang w:val="en-US"/>
        </w:rPr>
        <w:t>правоутворення</w:t>
      </w:r>
      <w:r w:rsidRPr="00F472F7">
        <w:rPr>
          <w:lang w:val="en-US"/>
        </w:rPr>
        <w:t></w:t>
      </w:r>
      <w:r w:rsidRPr="00F472F7">
        <w:rPr>
          <w:rFonts w:hint="eastAsia"/>
          <w:lang w:val="en-US"/>
        </w:rPr>
        <w:t>та</w:t>
      </w:r>
    </w:p>
    <w:p w:rsidR="00F472F7" w:rsidRPr="00F472F7" w:rsidRDefault="00F472F7" w:rsidP="00F472F7">
      <w:pPr>
        <w:rPr>
          <w:lang w:val="en-US"/>
        </w:rPr>
      </w:pPr>
      <w:r w:rsidRPr="00F472F7">
        <w:rPr>
          <w:rFonts w:hint="eastAsia"/>
          <w:lang w:val="en-US"/>
        </w:rPr>
        <w:t>охарактеризовано</w:t>
      </w:r>
      <w:r w:rsidRPr="00F472F7">
        <w:rPr>
          <w:lang w:val="en-US"/>
        </w:rPr>
        <w:t></w:t>
      </w:r>
      <w:r w:rsidRPr="00F472F7">
        <w:rPr>
          <w:rFonts w:hint="eastAsia"/>
          <w:lang w:val="en-US"/>
        </w:rPr>
        <w:t>їх</w:t>
      </w:r>
      <w:r w:rsidRPr="00F472F7">
        <w:rPr>
          <w:lang w:val="en-US"/>
        </w:rPr>
        <w:t></w:t>
      </w:r>
      <w:r w:rsidRPr="00F472F7">
        <w:rPr>
          <w:rFonts w:hint="eastAsia"/>
          <w:lang w:val="en-US"/>
        </w:rPr>
        <w:t>різновиди</w:t>
      </w:r>
      <w:r w:rsidRPr="00F472F7">
        <w:rPr>
          <w:lang w:val="en-US"/>
        </w:rPr>
        <w:t></w:t>
      </w:r>
      <w:r w:rsidRPr="00F472F7">
        <w:rPr>
          <w:rFonts w:hint="eastAsia"/>
          <w:lang w:val="en-US"/>
        </w:rPr>
        <w:t>залежно</w:t>
      </w:r>
      <w:r w:rsidRPr="00F472F7">
        <w:rPr>
          <w:lang w:val="en-US"/>
        </w:rPr>
        <w:t></w:t>
      </w:r>
      <w:r w:rsidRPr="00F472F7">
        <w:rPr>
          <w:rFonts w:hint="eastAsia"/>
          <w:lang w:val="en-US"/>
        </w:rPr>
        <w:t>від</w:t>
      </w:r>
      <w:r w:rsidRPr="00F472F7">
        <w:rPr>
          <w:lang w:val="en-US"/>
        </w:rPr>
        <w:t></w:t>
      </w:r>
      <w:r w:rsidRPr="00F472F7">
        <w:rPr>
          <w:rFonts w:hint="eastAsia"/>
          <w:lang w:val="en-US"/>
        </w:rPr>
        <w:t>сфери</w:t>
      </w:r>
      <w:r w:rsidRPr="00F472F7">
        <w:rPr>
          <w:lang w:val="en-US"/>
        </w:rPr>
        <w:t></w:t>
      </w:r>
      <w:r w:rsidRPr="00F472F7">
        <w:rPr>
          <w:rFonts w:hint="eastAsia"/>
          <w:lang w:val="en-US"/>
        </w:rPr>
        <w:t>життєдіяльності</w:t>
      </w:r>
      <w:r w:rsidRPr="00F472F7">
        <w:rPr>
          <w:lang w:val="en-US"/>
        </w:rPr>
        <w:t></w:t>
      </w:r>
      <w:r w:rsidRPr="00F472F7">
        <w:rPr>
          <w:rFonts w:hint="eastAsia"/>
          <w:lang w:val="en-US"/>
        </w:rPr>
        <w:t>суспільства</w:t>
      </w:r>
    </w:p>
    <w:p w:rsidR="00F472F7" w:rsidRPr="00F472F7" w:rsidRDefault="00F472F7" w:rsidP="00F472F7">
      <w:pPr>
        <w:rPr>
          <w:lang w:val="en-US"/>
        </w:rPr>
      </w:pPr>
      <w:r w:rsidRPr="00F472F7">
        <w:rPr>
          <w:lang w:val="en-US"/>
        </w:rPr>
        <w:t></w:t>
      </w:r>
      <w:r w:rsidRPr="00F472F7">
        <w:rPr>
          <w:rFonts w:hint="eastAsia"/>
          <w:lang w:val="en-US"/>
        </w:rPr>
        <w:t>політичні</w:t>
      </w:r>
      <w:r w:rsidRPr="00F472F7">
        <w:rPr>
          <w:lang w:val="en-US"/>
        </w:rPr>
        <w:t></w:t>
      </w:r>
      <w:r w:rsidRPr="00F472F7">
        <w:rPr>
          <w:lang w:val="en-US"/>
        </w:rPr>
        <w:t></w:t>
      </w:r>
      <w:r w:rsidRPr="00F472F7">
        <w:rPr>
          <w:rFonts w:hint="eastAsia"/>
          <w:lang w:val="en-US"/>
        </w:rPr>
        <w:t>економічні</w:t>
      </w:r>
      <w:r w:rsidRPr="00F472F7">
        <w:rPr>
          <w:lang w:val="en-US"/>
        </w:rPr>
        <w:t></w:t>
      </w:r>
      <w:r w:rsidRPr="00F472F7">
        <w:rPr>
          <w:lang w:val="en-US"/>
        </w:rPr>
        <w:t></w:t>
      </w:r>
      <w:r w:rsidRPr="00F472F7">
        <w:rPr>
          <w:rFonts w:hint="eastAsia"/>
          <w:lang w:val="en-US"/>
        </w:rPr>
        <w:t>соціальні</w:t>
      </w:r>
      <w:r w:rsidRPr="00F472F7">
        <w:rPr>
          <w:lang w:val="en-US"/>
        </w:rPr>
        <w:t></w:t>
      </w:r>
      <w:r w:rsidRPr="00F472F7">
        <w:rPr>
          <w:lang w:val="en-US"/>
        </w:rPr>
        <w:t></w:t>
      </w:r>
      <w:r w:rsidRPr="00F472F7">
        <w:rPr>
          <w:rFonts w:hint="eastAsia"/>
          <w:lang w:val="en-US"/>
        </w:rPr>
        <w:t>релігійні</w:t>
      </w:r>
      <w:r w:rsidRPr="00F472F7">
        <w:rPr>
          <w:lang w:val="en-US"/>
        </w:rPr>
        <w:t></w:t>
      </w:r>
      <w:r w:rsidRPr="00F472F7">
        <w:rPr>
          <w:lang w:val="en-US"/>
        </w:rPr>
        <w:t></w:t>
      </w:r>
      <w:r w:rsidRPr="00F472F7">
        <w:rPr>
          <w:rFonts w:hint="eastAsia"/>
          <w:lang w:val="en-US"/>
        </w:rPr>
        <w:t>екологічні</w:t>
      </w:r>
      <w:r w:rsidRPr="00F472F7">
        <w:rPr>
          <w:lang w:val="en-US"/>
        </w:rPr>
        <w:t></w:t>
      </w:r>
      <w:r w:rsidRPr="00F472F7">
        <w:rPr>
          <w:rFonts w:hint="eastAsia"/>
          <w:lang w:val="en-US"/>
        </w:rPr>
        <w:t>тощо</w:t>
      </w:r>
      <w:r w:rsidRPr="00F472F7">
        <w:rPr>
          <w:lang w:val="en-US"/>
        </w:rPr>
        <w:t></w:t>
      </w:r>
      <w:r w:rsidRPr="00F472F7">
        <w:rPr>
          <w:lang w:val="en-US"/>
        </w:rPr>
        <w:t></w:t>
      </w:r>
      <w:r w:rsidRPr="00F472F7">
        <w:rPr>
          <w:lang w:val="en-US"/>
        </w:rPr>
        <w:t></w:t>
      </w:r>
      <w:r w:rsidRPr="00F472F7">
        <w:rPr>
          <w:rFonts w:hint="eastAsia"/>
          <w:lang w:val="en-US"/>
        </w:rPr>
        <w:t>юридичної</w:t>
      </w:r>
      <w:r w:rsidRPr="00F472F7">
        <w:rPr>
          <w:lang w:val="en-US"/>
        </w:rPr>
        <w:t></w:t>
      </w:r>
      <w:r w:rsidRPr="00F472F7">
        <w:rPr>
          <w:rFonts w:hint="eastAsia"/>
          <w:lang w:val="en-US"/>
        </w:rPr>
        <w:t>сили</w:t>
      </w:r>
    </w:p>
    <w:p w:rsidR="00F472F7" w:rsidRPr="00F472F7" w:rsidRDefault="00F472F7" w:rsidP="00F472F7">
      <w:pPr>
        <w:rPr>
          <w:lang w:val="en-US"/>
        </w:rPr>
      </w:pPr>
      <w:r w:rsidRPr="00F472F7">
        <w:rPr>
          <w:rFonts w:hint="eastAsia"/>
          <w:lang w:val="en-US"/>
        </w:rPr>
        <w:t>правотворчих</w:t>
      </w:r>
      <w:r w:rsidRPr="00F472F7">
        <w:rPr>
          <w:lang w:val="en-US"/>
        </w:rPr>
        <w:t></w:t>
      </w:r>
      <w:r w:rsidRPr="00F472F7">
        <w:rPr>
          <w:rFonts w:hint="eastAsia"/>
          <w:lang w:val="en-US"/>
        </w:rPr>
        <w:t>актів</w:t>
      </w:r>
      <w:r w:rsidRPr="00F472F7">
        <w:rPr>
          <w:lang w:val="en-US"/>
        </w:rPr>
        <w:t></w:t>
      </w:r>
      <w:r w:rsidRPr="00F472F7">
        <w:rPr>
          <w:lang w:val="en-US"/>
        </w:rPr>
        <w:t></w:t>
      </w:r>
      <w:r w:rsidRPr="00F472F7">
        <w:rPr>
          <w:rFonts w:hint="eastAsia"/>
          <w:lang w:val="en-US"/>
        </w:rPr>
        <w:t>законодавчі</w:t>
      </w:r>
      <w:r w:rsidRPr="00F472F7">
        <w:rPr>
          <w:lang w:val="en-US"/>
        </w:rPr>
        <w:t></w:t>
      </w:r>
      <w:r w:rsidRPr="00F472F7">
        <w:rPr>
          <w:lang w:val="en-US"/>
        </w:rPr>
        <w:t></w:t>
      </w:r>
      <w:r w:rsidRPr="00F472F7">
        <w:rPr>
          <w:rFonts w:hint="eastAsia"/>
          <w:lang w:val="en-US"/>
        </w:rPr>
        <w:t>підзаконні</w:t>
      </w:r>
      <w:r w:rsidRPr="00F472F7">
        <w:rPr>
          <w:lang w:val="en-US"/>
        </w:rPr>
        <w:t></w:t>
      </w:r>
      <w:r w:rsidRPr="00F472F7">
        <w:rPr>
          <w:lang w:val="en-US"/>
        </w:rPr>
        <w:t></w:t>
      </w:r>
      <w:r w:rsidRPr="00F472F7">
        <w:rPr>
          <w:lang w:val="en-US"/>
        </w:rPr>
        <w:t></w:t>
      </w:r>
      <w:r w:rsidRPr="00F472F7">
        <w:rPr>
          <w:rFonts w:hint="eastAsia"/>
          <w:lang w:val="en-US"/>
        </w:rPr>
        <w:t>часових</w:t>
      </w:r>
      <w:r w:rsidRPr="00F472F7">
        <w:rPr>
          <w:lang w:val="en-US"/>
        </w:rPr>
        <w:t></w:t>
      </w:r>
      <w:r w:rsidRPr="00F472F7">
        <w:rPr>
          <w:rFonts w:hint="eastAsia"/>
          <w:lang w:val="en-US"/>
        </w:rPr>
        <w:t>меж</w:t>
      </w:r>
      <w:r w:rsidRPr="00F472F7">
        <w:rPr>
          <w:lang w:val="en-US"/>
        </w:rPr>
        <w:t></w:t>
      </w:r>
      <w:r w:rsidRPr="00F472F7">
        <w:rPr>
          <w:rFonts w:hint="eastAsia"/>
          <w:lang w:val="en-US"/>
        </w:rPr>
        <w:t>впливу</w:t>
      </w:r>
      <w:r w:rsidRPr="00F472F7">
        <w:rPr>
          <w:lang w:val="en-US"/>
        </w:rPr>
        <w:t></w:t>
      </w:r>
      <w:r w:rsidRPr="00F472F7">
        <w:rPr>
          <w:lang w:val="en-US"/>
        </w:rPr>
        <w:t></w:t>
      </w:r>
      <w:r w:rsidRPr="00F472F7">
        <w:rPr>
          <w:rFonts w:hint="eastAsia"/>
          <w:lang w:val="en-US"/>
        </w:rPr>
        <w:t>довготривалі</w:t>
      </w:r>
      <w:r w:rsidRPr="00F472F7">
        <w:rPr>
          <w:lang w:val="en-US"/>
        </w:rPr>
        <w:t></w:t>
      </w:r>
    </w:p>
    <w:p w:rsidR="00F472F7" w:rsidRPr="00F472F7" w:rsidRDefault="00F472F7" w:rsidP="00F472F7">
      <w:pPr>
        <w:rPr>
          <w:lang w:val="en-US"/>
        </w:rPr>
      </w:pPr>
      <w:r w:rsidRPr="00F472F7">
        <w:rPr>
          <w:rFonts w:hint="eastAsia"/>
          <w:lang w:val="en-US"/>
        </w:rPr>
        <w:t>короткотривалі</w:t>
      </w:r>
      <w:r w:rsidRPr="00F472F7">
        <w:rPr>
          <w:lang w:val="en-US"/>
        </w:rPr>
        <w:t></w:t>
      </w:r>
      <w:r w:rsidRPr="00F472F7">
        <w:rPr>
          <w:lang w:val="en-US"/>
        </w:rPr>
        <w:t></w:t>
      </w:r>
      <w:r w:rsidRPr="00F472F7">
        <w:rPr>
          <w:rFonts w:hint="eastAsia"/>
          <w:lang w:val="en-US"/>
        </w:rPr>
        <w:t>надзвичайні</w:t>
      </w:r>
      <w:r w:rsidRPr="00F472F7">
        <w:rPr>
          <w:lang w:val="en-US"/>
        </w:rPr>
        <w:t></w:t>
      </w:r>
      <w:r w:rsidRPr="00F472F7">
        <w:rPr>
          <w:lang w:val="en-US"/>
        </w:rPr>
        <w:t></w:t>
      </w:r>
      <w:r w:rsidRPr="00F472F7">
        <w:rPr>
          <w:lang w:val="en-US"/>
        </w:rPr>
        <w:t></w:t>
      </w:r>
      <w:r w:rsidRPr="00F472F7">
        <w:rPr>
          <w:rFonts w:hint="eastAsia"/>
          <w:lang w:val="en-US"/>
        </w:rPr>
        <w:t>територіального</w:t>
      </w:r>
      <w:r w:rsidRPr="00F472F7">
        <w:rPr>
          <w:lang w:val="en-US"/>
        </w:rPr>
        <w:t></w:t>
      </w:r>
      <w:r w:rsidRPr="00F472F7">
        <w:rPr>
          <w:rFonts w:hint="eastAsia"/>
          <w:lang w:val="en-US"/>
        </w:rPr>
        <w:t>поширення</w:t>
      </w:r>
      <w:r w:rsidRPr="00F472F7">
        <w:rPr>
          <w:lang w:val="en-US"/>
        </w:rPr>
        <w:t></w:t>
      </w:r>
      <w:r w:rsidRPr="00F472F7">
        <w:rPr>
          <w:lang w:val="en-US"/>
        </w:rPr>
        <w:t></w:t>
      </w:r>
      <w:r w:rsidRPr="00F472F7">
        <w:rPr>
          <w:rFonts w:hint="eastAsia"/>
          <w:lang w:val="en-US"/>
        </w:rPr>
        <w:t>зовнішні</w:t>
      </w:r>
      <w:r w:rsidRPr="00F472F7">
        <w:rPr>
          <w:lang w:val="en-US"/>
        </w:rPr>
        <w:t></w:t>
      </w:r>
      <w:r w:rsidRPr="00F472F7">
        <w:rPr>
          <w:rFonts w:hint="eastAsia"/>
          <w:lang w:val="en-US"/>
        </w:rPr>
        <w:t>та</w:t>
      </w:r>
      <w:r w:rsidRPr="00F472F7">
        <w:rPr>
          <w:lang w:val="en-US"/>
        </w:rPr>
        <w:t></w:t>
      </w:r>
      <w:r w:rsidRPr="00F472F7">
        <w:rPr>
          <w:rFonts w:hint="eastAsia"/>
          <w:lang w:val="en-US"/>
        </w:rPr>
        <w:t>внутрішні</w:t>
      </w:r>
      <w:r w:rsidRPr="00F472F7">
        <w:rPr>
          <w:lang w:val="en-US"/>
        </w:rPr>
        <w:t></w:t>
      </w:r>
    </w:p>
    <w:p w:rsidR="00F472F7" w:rsidRPr="00F472F7" w:rsidRDefault="00F472F7" w:rsidP="00F472F7">
      <w:pPr>
        <w:rPr>
          <w:lang w:val="en-US"/>
        </w:rPr>
      </w:pPr>
      <w:r w:rsidRPr="00F472F7">
        <w:rPr>
          <w:rFonts w:hint="eastAsia"/>
          <w:lang w:val="en-US"/>
        </w:rPr>
        <w:t>які</w:t>
      </w:r>
      <w:r w:rsidRPr="00F472F7">
        <w:rPr>
          <w:lang w:val="en-US"/>
        </w:rPr>
        <w:t></w:t>
      </w:r>
      <w:r w:rsidRPr="00F472F7">
        <w:rPr>
          <w:rFonts w:hint="eastAsia"/>
          <w:lang w:val="en-US"/>
        </w:rPr>
        <w:t>своєю</w:t>
      </w:r>
      <w:r w:rsidRPr="00F472F7">
        <w:rPr>
          <w:lang w:val="en-US"/>
        </w:rPr>
        <w:t></w:t>
      </w:r>
      <w:r w:rsidRPr="00F472F7">
        <w:rPr>
          <w:rFonts w:hint="eastAsia"/>
          <w:lang w:val="en-US"/>
        </w:rPr>
        <w:t>чергою</w:t>
      </w:r>
      <w:r w:rsidRPr="00F472F7">
        <w:rPr>
          <w:lang w:val="en-US"/>
        </w:rPr>
        <w:t></w:t>
      </w:r>
      <w:r w:rsidRPr="00F472F7">
        <w:rPr>
          <w:rFonts w:hint="eastAsia"/>
          <w:lang w:val="en-US"/>
        </w:rPr>
        <w:t>поділяються</w:t>
      </w:r>
      <w:r w:rsidRPr="00F472F7">
        <w:rPr>
          <w:lang w:val="en-US"/>
        </w:rPr>
        <w:t></w:t>
      </w:r>
      <w:r w:rsidRPr="00F472F7">
        <w:rPr>
          <w:rFonts w:hint="eastAsia"/>
          <w:lang w:val="en-US"/>
        </w:rPr>
        <w:t>на</w:t>
      </w:r>
      <w:r w:rsidRPr="00F472F7">
        <w:rPr>
          <w:lang w:val="en-US"/>
        </w:rPr>
        <w:t></w:t>
      </w:r>
      <w:r w:rsidRPr="00F472F7">
        <w:rPr>
          <w:rFonts w:hint="eastAsia"/>
          <w:lang w:val="en-US"/>
        </w:rPr>
        <w:t>загальнонаціональні</w:t>
      </w:r>
      <w:r w:rsidRPr="00F472F7">
        <w:rPr>
          <w:lang w:val="en-US"/>
        </w:rPr>
        <w:t></w:t>
      </w:r>
      <w:r w:rsidRPr="00F472F7">
        <w:rPr>
          <w:lang w:val="en-US"/>
        </w:rPr>
        <w:t></w:t>
      </w:r>
      <w:r w:rsidRPr="00F472F7">
        <w:rPr>
          <w:rFonts w:hint="eastAsia"/>
          <w:lang w:val="en-US"/>
        </w:rPr>
        <w:t>регіональні</w:t>
      </w:r>
      <w:r w:rsidRPr="00F472F7">
        <w:rPr>
          <w:lang w:val="en-US"/>
        </w:rPr>
        <w:t></w:t>
      </w:r>
      <w:r w:rsidRPr="00F472F7">
        <w:rPr>
          <w:lang w:val="en-US"/>
        </w:rPr>
        <w:t></w:t>
      </w:r>
      <w:r w:rsidRPr="00F472F7">
        <w:rPr>
          <w:rFonts w:hint="eastAsia"/>
          <w:lang w:val="en-US"/>
        </w:rPr>
        <w:t>місцеві</w:t>
      </w:r>
      <w:r w:rsidRPr="00F472F7">
        <w:rPr>
          <w:lang w:val="en-US"/>
        </w:rPr>
        <w:t></w:t>
      </w:r>
      <w:r w:rsidRPr="00F472F7">
        <w:rPr>
          <w:rFonts w:hint="eastAsia"/>
          <w:lang w:val="en-US"/>
        </w:rPr>
        <w:t>та</w:t>
      </w:r>
    </w:p>
    <w:p w:rsidR="00F472F7" w:rsidRPr="00F472F7" w:rsidRDefault="00F472F7" w:rsidP="00F472F7">
      <w:pPr>
        <w:rPr>
          <w:lang w:val="en-US"/>
        </w:rPr>
      </w:pPr>
      <w:r w:rsidRPr="00F472F7">
        <w:rPr>
          <w:rFonts w:hint="eastAsia"/>
          <w:lang w:val="en-US"/>
        </w:rPr>
        <w:t>локальні</w:t>
      </w:r>
      <w:r w:rsidRPr="00F472F7">
        <w:rPr>
          <w:lang w:val="en-US"/>
        </w:rPr>
        <w:t></w:t>
      </w:r>
      <w:r w:rsidRPr="00F472F7">
        <w:rPr>
          <w:lang w:val="en-US"/>
        </w:rPr>
        <w:t></w:t>
      </w:r>
      <w:r w:rsidRPr="00F472F7">
        <w:rPr>
          <w:lang w:val="en-US"/>
        </w:rPr>
        <w:t></w:t>
      </w:r>
      <w:r w:rsidRPr="00F472F7">
        <w:rPr>
          <w:rFonts w:hint="eastAsia"/>
          <w:lang w:val="en-US"/>
        </w:rPr>
        <w:t>мети</w:t>
      </w:r>
      <w:r w:rsidRPr="00F472F7">
        <w:rPr>
          <w:lang w:val="en-US"/>
        </w:rPr>
        <w:t></w:t>
      </w:r>
      <w:r w:rsidRPr="00F472F7">
        <w:rPr>
          <w:rFonts w:hint="eastAsia"/>
          <w:lang w:val="en-US"/>
        </w:rPr>
        <w:t>впливу</w:t>
      </w:r>
      <w:r w:rsidRPr="00F472F7">
        <w:rPr>
          <w:lang w:val="en-US"/>
        </w:rPr>
        <w:t></w:t>
      </w:r>
      <w:r w:rsidRPr="00F472F7">
        <w:rPr>
          <w:lang w:val="en-US"/>
        </w:rPr>
        <w:t></w:t>
      </w:r>
      <w:r w:rsidRPr="00F472F7">
        <w:rPr>
          <w:rFonts w:hint="eastAsia"/>
          <w:lang w:val="en-US"/>
        </w:rPr>
        <w:t>негативні</w:t>
      </w:r>
      <w:r w:rsidRPr="00F472F7">
        <w:rPr>
          <w:lang w:val="en-US"/>
        </w:rPr>
        <w:t></w:t>
      </w:r>
      <w:r w:rsidRPr="00F472F7">
        <w:rPr>
          <w:rFonts w:hint="eastAsia"/>
          <w:lang w:val="en-US"/>
        </w:rPr>
        <w:t>та</w:t>
      </w:r>
      <w:r w:rsidRPr="00F472F7">
        <w:rPr>
          <w:lang w:val="en-US"/>
        </w:rPr>
        <w:t></w:t>
      </w:r>
      <w:r w:rsidRPr="00F472F7">
        <w:rPr>
          <w:rFonts w:hint="eastAsia"/>
          <w:lang w:val="en-US"/>
        </w:rPr>
        <w:t>позитивні</w:t>
      </w:r>
      <w:r w:rsidRPr="00F472F7">
        <w:rPr>
          <w:lang w:val="en-US"/>
        </w:rPr>
        <w:t></w:t>
      </w:r>
      <w:r w:rsidRPr="00F472F7">
        <w:rPr>
          <w:lang w:val="en-US"/>
        </w:rPr>
        <w:t></w:t>
      </w:r>
      <w:r w:rsidRPr="00F472F7">
        <w:rPr>
          <w:lang w:val="en-US"/>
        </w:rPr>
        <w:t></w:t>
      </w:r>
      <w:r w:rsidRPr="00F472F7">
        <w:rPr>
          <w:rFonts w:hint="eastAsia"/>
          <w:lang w:val="en-US"/>
        </w:rPr>
        <w:t>змісту</w:t>
      </w:r>
      <w:r w:rsidRPr="00F472F7">
        <w:rPr>
          <w:lang w:val="en-US"/>
        </w:rPr>
        <w:t></w:t>
      </w:r>
      <w:r w:rsidRPr="00F472F7">
        <w:rPr>
          <w:lang w:val="en-US"/>
        </w:rPr>
        <w:t></w:t>
      </w:r>
      <w:r w:rsidRPr="00F472F7">
        <w:rPr>
          <w:rFonts w:hint="eastAsia"/>
          <w:lang w:val="en-US"/>
        </w:rPr>
        <w:t>публічні</w:t>
      </w:r>
      <w:r w:rsidRPr="00F472F7">
        <w:rPr>
          <w:lang w:val="en-US"/>
        </w:rPr>
        <w:t></w:t>
      </w:r>
      <w:r w:rsidRPr="00F472F7">
        <w:rPr>
          <w:rFonts w:hint="eastAsia"/>
          <w:lang w:val="en-US"/>
        </w:rPr>
        <w:t>та</w:t>
      </w:r>
      <w:r w:rsidRPr="00F472F7">
        <w:rPr>
          <w:lang w:val="en-US"/>
        </w:rPr>
        <w:t></w:t>
      </w:r>
      <w:r w:rsidRPr="00F472F7">
        <w:rPr>
          <w:rFonts w:hint="eastAsia"/>
          <w:lang w:val="en-US"/>
        </w:rPr>
        <w:t>приватні</w:t>
      </w:r>
      <w:r w:rsidRPr="00F472F7">
        <w:rPr>
          <w:lang w:val="en-US"/>
        </w:rPr>
        <w:t></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Процес</w:t>
      </w:r>
      <w:r w:rsidRPr="00F472F7">
        <w:rPr>
          <w:lang w:val="en-US"/>
        </w:rPr>
        <w:t></w:t>
      </w:r>
      <w:r w:rsidRPr="00F472F7">
        <w:rPr>
          <w:rFonts w:hint="eastAsia"/>
          <w:lang w:val="en-US"/>
        </w:rPr>
        <w:t>правоутворення</w:t>
      </w:r>
      <w:r w:rsidRPr="00F472F7">
        <w:rPr>
          <w:lang w:val="en-US"/>
        </w:rPr>
        <w:t></w:t>
      </w:r>
      <w:r w:rsidRPr="00F472F7">
        <w:rPr>
          <w:rFonts w:hint="eastAsia"/>
          <w:lang w:val="en-US"/>
        </w:rPr>
        <w:t>складається</w:t>
      </w:r>
      <w:r w:rsidRPr="00F472F7">
        <w:rPr>
          <w:lang w:val="en-US"/>
        </w:rPr>
        <w:t></w:t>
      </w:r>
      <w:r w:rsidRPr="00F472F7">
        <w:rPr>
          <w:rFonts w:hint="eastAsia"/>
          <w:lang w:val="en-US"/>
        </w:rPr>
        <w:t>з</w:t>
      </w:r>
      <w:r w:rsidRPr="00F472F7">
        <w:rPr>
          <w:lang w:val="en-US"/>
        </w:rPr>
        <w:t></w:t>
      </w:r>
      <w:r w:rsidRPr="00F472F7">
        <w:rPr>
          <w:rFonts w:hint="eastAsia"/>
          <w:lang w:val="en-US"/>
        </w:rPr>
        <w:t>двох</w:t>
      </w:r>
      <w:r w:rsidRPr="00F472F7">
        <w:rPr>
          <w:lang w:val="en-US"/>
        </w:rPr>
        <w:t></w:t>
      </w:r>
      <w:r w:rsidRPr="00F472F7">
        <w:rPr>
          <w:rFonts w:hint="eastAsia"/>
          <w:lang w:val="en-US"/>
        </w:rPr>
        <w:t>етапів</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неофіційний</w:t>
      </w:r>
      <w:r w:rsidRPr="00F472F7">
        <w:rPr>
          <w:lang w:val="en-US"/>
        </w:rPr>
        <w:t></w:t>
      </w:r>
      <w:r w:rsidRPr="00F472F7">
        <w:rPr>
          <w:rFonts w:hint="eastAsia"/>
          <w:lang w:val="en-US"/>
        </w:rPr>
        <w:t>етап</w:t>
      </w:r>
      <w:r w:rsidRPr="00F472F7">
        <w:rPr>
          <w:lang w:val="en-US"/>
        </w:rPr>
        <w:t></w:t>
      </w:r>
    </w:p>
    <w:p w:rsidR="00F472F7" w:rsidRPr="00F472F7" w:rsidRDefault="00F472F7" w:rsidP="00F472F7">
      <w:pPr>
        <w:rPr>
          <w:lang w:val="en-US"/>
        </w:rPr>
      </w:pPr>
      <w:r w:rsidRPr="00F472F7">
        <w:rPr>
          <w:rFonts w:hint="eastAsia"/>
          <w:lang w:val="en-US"/>
        </w:rPr>
        <w:t>змістом</w:t>
      </w:r>
      <w:r w:rsidRPr="00F472F7">
        <w:rPr>
          <w:lang w:val="en-US"/>
        </w:rPr>
        <w:t></w:t>
      </w:r>
      <w:r w:rsidRPr="00F472F7">
        <w:rPr>
          <w:rFonts w:hint="eastAsia"/>
          <w:lang w:val="en-US"/>
        </w:rPr>
        <w:t>якого</w:t>
      </w:r>
      <w:r w:rsidRPr="00F472F7">
        <w:rPr>
          <w:lang w:val="en-US"/>
        </w:rPr>
        <w:t></w:t>
      </w:r>
      <w:r w:rsidRPr="00F472F7">
        <w:rPr>
          <w:rFonts w:hint="eastAsia"/>
          <w:lang w:val="en-US"/>
        </w:rPr>
        <w:t>є</w:t>
      </w:r>
      <w:r w:rsidRPr="00F472F7">
        <w:rPr>
          <w:lang w:val="en-US"/>
        </w:rPr>
        <w:t></w:t>
      </w:r>
      <w:r w:rsidRPr="00F472F7">
        <w:rPr>
          <w:rFonts w:hint="eastAsia"/>
          <w:lang w:val="en-US"/>
        </w:rPr>
        <w:t>суспільні</w:t>
      </w:r>
      <w:r w:rsidRPr="00F472F7">
        <w:rPr>
          <w:lang w:val="en-US"/>
        </w:rPr>
        <w:t></w:t>
      </w:r>
      <w:r w:rsidRPr="00F472F7">
        <w:rPr>
          <w:rFonts w:hint="eastAsia"/>
          <w:lang w:val="en-US"/>
        </w:rPr>
        <w:t>відносини</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визначають</w:t>
      </w:r>
      <w:r w:rsidRPr="00F472F7">
        <w:rPr>
          <w:lang w:val="en-US"/>
        </w:rPr>
        <w:t></w:t>
      </w:r>
      <w:r w:rsidRPr="00F472F7">
        <w:rPr>
          <w:rFonts w:hint="eastAsia"/>
          <w:lang w:val="en-US"/>
        </w:rPr>
        <w:t>формування</w:t>
      </w:r>
      <w:r w:rsidRPr="00F472F7">
        <w:rPr>
          <w:lang w:val="en-US"/>
        </w:rPr>
        <w:t></w:t>
      </w:r>
      <w:r w:rsidRPr="00F472F7">
        <w:rPr>
          <w:rFonts w:hint="eastAsia"/>
          <w:lang w:val="en-US"/>
        </w:rPr>
        <w:t>потреб</w:t>
      </w:r>
      <w:r w:rsidRPr="00F472F7">
        <w:rPr>
          <w:lang w:val="en-US"/>
        </w:rPr>
        <w:t></w:t>
      </w:r>
      <w:r w:rsidRPr="00F472F7">
        <w:rPr>
          <w:rFonts w:hint="eastAsia"/>
          <w:lang w:val="en-US"/>
        </w:rPr>
        <w:t>у</w:t>
      </w:r>
      <w:r w:rsidRPr="00F472F7">
        <w:rPr>
          <w:lang w:val="en-US"/>
        </w:rPr>
        <w:t></w:t>
      </w:r>
      <w:r w:rsidRPr="00F472F7">
        <w:rPr>
          <w:rFonts w:hint="eastAsia"/>
          <w:lang w:val="en-US"/>
        </w:rPr>
        <w:t>їх</w:t>
      </w:r>
    </w:p>
    <w:p w:rsidR="00F472F7" w:rsidRPr="00F472F7" w:rsidRDefault="00F472F7" w:rsidP="00F472F7">
      <w:pPr>
        <w:rPr>
          <w:lang w:val="en-US"/>
        </w:rPr>
      </w:pPr>
      <w:r w:rsidRPr="00F472F7">
        <w:rPr>
          <w:rFonts w:hint="eastAsia"/>
          <w:lang w:val="en-US"/>
        </w:rPr>
        <w:t>правовому</w:t>
      </w:r>
      <w:r w:rsidRPr="00F472F7">
        <w:rPr>
          <w:lang w:val="en-US"/>
        </w:rPr>
        <w:t></w:t>
      </w:r>
      <w:r w:rsidRPr="00F472F7">
        <w:rPr>
          <w:rFonts w:hint="eastAsia"/>
          <w:lang w:val="en-US"/>
        </w:rPr>
        <w:t>впорядкуванні</w:t>
      </w:r>
      <w:r w:rsidRPr="00F472F7">
        <w:rPr>
          <w:lang w:val="en-US"/>
        </w:rPr>
        <w:t></w:t>
      </w:r>
      <w:r w:rsidRPr="00F472F7">
        <w:rPr>
          <w:lang w:val="en-US"/>
        </w:rPr>
        <w:t></w:t>
      </w:r>
      <w:r w:rsidRPr="00F472F7">
        <w:rPr>
          <w:rFonts w:hint="eastAsia"/>
          <w:lang w:val="en-US"/>
        </w:rPr>
        <w:t>розвиваються</w:t>
      </w:r>
      <w:r w:rsidRPr="00F472F7">
        <w:rPr>
          <w:lang w:val="en-US"/>
        </w:rPr>
        <w:t></w:t>
      </w:r>
      <w:r w:rsidRPr="00F472F7">
        <w:rPr>
          <w:rFonts w:hint="eastAsia"/>
          <w:lang w:val="en-US"/>
        </w:rPr>
        <w:t>спонтанно</w:t>
      </w:r>
      <w:r w:rsidRPr="00F472F7">
        <w:rPr>
          <w:lang w:val="en-US"/>
        </w:rPr>
        <w:t></w:t>
      </w:r>
      <w:r w:rsidRPr="00F472F7">
        <w:rPr>
          <w:rFonts w:hint="eastAsia"/>
          <w:lang w:val="en-US"/>
        </w:rPr>
        <w:t>в</w:t>
      </w:r>
      <w:r w:rsidRPr="00F472F7">
        <w:rPr>
          <w:lang w:val="en-US"/>
        </w:rPr>
        <w:t></w:t>
      </w:r>
      <w:r w:rsidRPr="00F472F7">
        <w:rPr>
          <w:rFonts w:hint="eastAsia"/>
          <w:lang w:val="en-US"/>
        </w:rPr>
        <w:t>різноманітних</w:t>
      </w:r>
      <w:r w:rsidRPr="00F472F7">
        <w:rPr>
          <w:lang w:val="en-US"/>
        </w:rPr>
        <w:t></w:t>
      </w:r>
      <w:r w:rsidRPr="00F472F7">
        <w:rPr>
          <w:rFonts w:hint="eastAsia"/>
          <w:lang w:val="en-US"/>
        </w:rPr>
        <w:t>сферах</w:t>
      </w:r>
    </w:p>
    <w:p w:rsidR="00F472F7" w:rsidRPr="00F472F7" w:rsidRDefault="00F472F7" w:rsidP="00F472F7">
      <w:pPr>
        <w:rPr>
          <w:lang w:val="en-US"/>
        </w:rPr>
      </w:pPr>
      <w:r w:rsidRPr="00F472F7">
        <w:rPr>
          <w:rFonts w:hint="eastAsia"/>
          <w:lang w:val="en-US"/>
        </w:rPr>
        <w:t>життєдіяльності</w:t>
      </w:r>
      <w:r w:rsidRPr="00F472F7">
        <w:rPr>
          <w:lang w:val="en-US"/>
        </w:rPr>
        <w:t></w:t>
      </w:r>
      <w:r w:rsidRPr="00F472F7">
        <w:rPr>
          <w:rFonts w:hint="eastAsia"/>
          <w:lang w:val="en-US"/>
        </w:rPr>
        <w:t>суспільства</w:t>
      </w:r>
      <w:r w:rsidRPr="00F472F7">
        <w:rPr>
          <w:lang w:val="en-US"/>
        </w:rPr>
        <w:t></w:t>
      </w:r>
      <w:r w:rsidRPr="00F472F7">
        <w:rPr>
          <w:rFonts w:hint="eastAsia"/>
          <w:lang w:val="en-US"/>
        </w:rPr>
        <w:t>та</w:t>
      </w:r>
      <w:r w:rsidRPr="00F472F7">
        <w:rPr>
          <w:lang w:val="en-US"/>
        </w:rPr>
        <w:t></w:t>
      </w:r>
      <w:r w:rsidRPr="00F472F7">
        <w:rPr>
          <w:rFonts w:hint="eastAsia"/>
          <w:lang w:val="en-US"/>
        </w:rPr>
        <w:t>виявляються</w:t>
      </w:r>
      <w:r w:rsidRPr="00F472F7">
        <w:rPr>
          <w:lang w:val="en-US"/>
        </w:rPr>
        <w:t></w:t>
      </w:r>
      <w:r w:rsidRPr="00F472F7">
        <w:rPr>
          <w:rFonts w:hint="eastAsia"/>
          <w:lang w:val="en-US"/>
        </w:rPr>
        <w:t>у</w:t>
      </w:r>
      <w:r w:rsidRPr="00F472F7">
        <w:rPr>
          <w:lang w:val="en-US"/>
        </w:rPr>
        <w:t></w:t>
      </w:r>
      <w:r w:rsidRPr="00F472F7">
        <w:rPr>
          <w:rFonts w:hint="eastAsia"/>
          <w:lang w:val="en-US"/>
        </w:rPr>
        <w:t>факторах</w:t>
      </w:r>
      <w:r w:rsidRPr="00F472F7">
        <w:rPr>
          <w:lang w:val="en-US"/>
        </w:rPr>
        <w:t></w:t>
      </w:r>
      <w:r w:rsidRPr="00F472F7">
        <w:rPr>
          <w:rFonts w:hint="eastAsia"/>
          <w:lang w:val="en-US"/>
        </w:rPr>
        <w:t>правоутворення</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rFonts w:hint="eastAsia"/>
          <w:lang w:val="en-US"/>
        </w:rPr>
        <w:t>офіційний</w:t>
      </w:r>
      <w:r w:rsidRPr="00F472F7">
        <w:rPr>
          <w:lang w:val="en-US"/>
        </w:rPr>
        <w:t></w:t>
      </w:r>
      <w:r w:rsidRPr="00F472F7">
        <w:rPr>
          <w:rFonts w:hint="eastAsia"/>
          <w:lang w:val="en-US"/>
        </w:rPr>
        <w:t>етап</w:t>
      </w:r>
      <w:r w:rsidRPr="00F472F7">
        <w:rPr>
          <w:lang w:val="en-US"/>
        </w:rPr>
        <w:t></w:t>
      </w:r>
      <w:r w:rsidRPr="00F472F7">
        <w:rPr>
          <w:lang w:val="en-US"/>
        </w:rPr>
        <w:t></w:t>
      </w:r>
      <w:r w:rsidRPr="00F472F7">
        <w:rPr>
          <w:rFonts w:hint="eastAsia"/>
          <w:lang w:val="en-US"/>
        </w:rPr>
        <w:t>змістом</w:t>
      </w:r>
      <w:r w:rsidRPr="00F472F7">
        <w:rPr>
          <w:lang w:val="en-US"/>
        </w:rPr>
        <w:t></w:t>
      </w:r>
      <w:r w:rsidRPr="00F472F7">
        <w:rPr>
          <w:rFonts w:hint="eastAsia"/>
          <w:lang w:val="en-US"/>
        </w:rPr>
        <w:t>якого</w:t>
      </w:r>
      <w:r w:rsidRPr="00F472F7">
        <w:rPr>
          <w:lang w:val="en-US"/>
        </w:rPr>
        <w:t></w:t>
      </w:r>
      <w:r w:rsidRPr="00F472F7">
        <w:rPr>
          <w:rFonts w:hint="eastAsia"/>
          <w:lang w:val="en-US"/>
        </w:rPr>
        <w:t>є</w:t>
      </w:r>
      <w:r w:rsidRPr="00F472F7">
        <w:rPr>
          <w:lang w:val="en-US"/>
        </w:rPr>
        <w:t></w:t>
      </w:r>
      <w:r w:rsidRPr="00F472F7">
        <w:rPr>
          <w:rFonts w:hint="eastAsia"/>
          <w:lang w:val="en-US"/>
        </w:rPr>
        <w:t>правовідносини</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виникають</w:t>
      </w:r>
      <w:r w:rsidRPr="00F472F7">
        <w:rPr>
          <w:lang w:val="en-US"/>
        </w:rPr>
        <w:t></w:t>
      </w:r>
      <w:r w:rsidRPr="00F472F7">
        <w:rPr>
          <w:rFonts w:hint="eastAsia"/>
          <w:lang w:val="en-US"/>
        </w:rPr>
        <w:t>у</w:t>
      </w:r>
      <w:r w:rsidRPr="00F472F7">
        <w:rPr>
          <w:lang w:val="en-US"/>
        </w:rPr>
        <w:t></w:t>
      </w:r>
      <w:r w:rsidRPr="00F472F7">
        <w:rPr>
          <w:rFonts w:hint="eastAsia"/>
          <w:lang w:val="en-US"/>
        </w:rPr>
        <w:t>сфері</w:t>
      </w:r>
    </w:p>
    <w:p w:rsidR="00F472F7" w:rsidRPr="00F472F7" w:rsidRDefault="00F472F7" w:rsidP="00F472F7">
      <w:pPr>
        <w:rPr>
          <w:lang w:val="en-US"/>
        </w:rPr>
      </w:pPr>
      <w:r w:rsidRPr="00F472F7">
        <w:rPr>
          <w:rFonts w:hint="eastAsia"/>
          <w:lang w:val="en-US"/>
        </w:rPr>
        <w:t>правотворчості</w:t>
      </w:r>
      <w:r w:rsidRPr="00F472F7">
        <w:rPr>
          <w:lang w:val="en-US"/>
        </w:rPr>
        <w:t></w:t>
      </w:r>
      <w:r w:rsidRPr="00F472F7">
        <w:rPr>
          <w:rFonts w:hint="eastAsia"/>
          <w:lang w:val="en-US"/>
        </w:rPr>
        <w:t>та</w:t>
      </w:r>
      <w:r w:rsidRPr="00F472F7">
        <w:rPr>
          <w:lang w:val="en-US"/>
        </w:rPr>
        <w:t></w:t>
      </w:r>
      <w:r w:rsidRPr="00F472F7">
        <w:rPr>
          <w:rFonts w:hint="eastAsia"/>
          <w:lang w:val="en-US"/>
        </w:rPr>
        <w:t>правореалізації</w:t>
      </w:r>
      <w:r w:rsidRPr="00F472F7">
        <w:rPr>
          <w:lang w:val="en-US"/>
        </w:rPr>
        <w:t></w:t>
      </w:r>
      <w:r w:rsidRPr="00F472F7">
        <w:rPr>
          <w:rFonts w:hint="eastAsia"/>
          <w:lang w:val="en-US"/>
        </w:rPr>
        <w:t>відповідно</w:t>
      </w:r>
      <w:r w:rsidRPr="00F472F7">
        <w:rPr>
          <w:lang w:val="en-US"/>
        </w:rPr>
        <w:t></w:t>
      </w:r>
      <w:r w:rsidRPr="00F472F7">
        <w:rPr>
          <w:rFonts w:hint="eastAsia"/>
          <w:lang w:val="en-US"/>
        </w:rPr>
        <w:t>до</w:t>
      </w:r>
      <w:r w:rsidRPr="00F472F7">
        <w:rPr>
          <w:lang w:val="en-US"/>
        </w:rPr>
        <w:t></w:t>
      </w:r>
      <w:r w:rsidRPr="00F472F7">
        <w:rPr>
          <w:rFonts w:hint="eastAsia"/>
          <w:lang w:val="en-US"/>
        </w:rPr>
        <w:t>існуючих</w:t>
      </w:r>
      <w:r w:rsidRPr="00F472F7">
        <w:rPr>
          <w:lang w:val="en-US"/>
        </w:rPr>
        <w:t></w:t>
      </w:r>
      <w:r w:rsidRPr="00F472F7">
        <w:rPr>
          <w:rFonts w:hint="eastAsia"/>
          <w:lang w:val="en-US"/>
        </w:rPr>
        <w:t>норм</w:t>
      </w:r>
      <w:r w:rsidRPr="00F472F7">
        <w:rPr>
          <w:lang w:val="en-US"/>
        </w:rPr>
        <w:t></w:t>
      </w:r>
      <w:r w:rsidRPr="00F472F7">
        <w:rPr>
          <w:rFonts w:hint="eastAsia"/>
          <w:lang w:val="en-US"/>
        </w:rPr>
        <w:t>права</w:t>
      </w:r>
      <w:r w:rsidRPr="00F472F7">
        <w:rPr>
          <w:lang w:val="en-US"/>
        </w:rPr>
        <w:t></w:t>
      </w:r>
    </w:p>
    <w:p w:rsidR="00F472F7" w:rsidRPr="00F472F7" w:rsidRDefault="00F472F7" w:rsidP="00F472F7">
      <w:pPr>
        <w:rPr>
          <w:lang w:val="en-US"/>
        </w:rPr>
      </w:pPr>
      <w:r w:rsidRPr="00F472F7">
        <w:rPr>
          <w:rFonts w:hint="eastAsia"/>
          <w:lang w:val="en-US"/>
        </w:rPr>
        <w:t>відображають</w:t>
      </w:r>
      <w:r w:rsidRPr="00F472F7">
        <w:rPr>
          <w:lang w:val="en-US"/>
        </w:rPr>
        <w:t></w:t>
      </w:r>
      <w:r w:rsidRPr="00F472F7">
        <w:rPr>
          <w:rFonts w:hint="eastAsia"/>
          <w:lang w:val="en-US"/>
        </w:rPr>
        <w:t>чітку</w:t>
      </w:r>
      <w:r w:rsidRPr="00F472F7">
        <w:rPr>
          <w:lang w:val="en-US"/>
        </w:rPr>
        <w:t></w:t>
      </w:r>
      <w:r w:rsidRPr="00F472F7">
        <w:rPr>
          <w:rFonts w:hint="eastAsia"/>
          <w:lang w:val="en-US"/>
        </w:rPr>
        <w:t>послідовну</w:t>
      </w:r>
      <w:r w:rsidRPr="00F472F7">
        <w:rPr>
          <w:lang w:val="en-US"/>
        </w:rPr>
        <w:t></w:t>
      </w:r>
      <w:r w:rsidRPr="00F472F7">
        <w:rPr>
          <w:rFonts w:hint="eastAsia"/>
          <w:lang w:val="en-US"/>
        </w:rPr>
        <w:t>діяльність</w:t>
      </w:r>
      <w:r w:rsidRPr="00F472F7">
        <w:rPr>
          <w:lang w:val="en-US"/>
        </w:rPr>
        <w:t></w:t>
      </w:r>
      <w:r w:rsidRPr="00F472F7">
        <w:rPr>
          <w:rFonts w:hint="eastAsia"/>
          <w:lang w:val="en-US"/>
        </w:rPr>
        <w:t>уповноважених</w:t>
      </w:r>
      <w:r w:rsidRPr="00F472F7">
        <w:rPr>
          <w:lang w:val="en-US"/>
        </w:rPr>
        <w:t></w:t>
      </w:r>
      <w:r w:rsidRPr="00F472F7">
        <w:rPr>
          <w:rFonts w:hint="eastAsia"/>
          <w:lang w:val="en-US"/>
        </w:rPr>
        <w:t>на</w:t>
      </w:r>
      <w:r w:rsidRPr="00F472F7">
        <w:rPr>
          <w:lang w:val="en-US"/>
        </w:rPr>
        <w:t></w:t>
      </w:r>
      <w:r w:rsidRPr="00F472F7">
        <w:rPr>
          <w:rFonts w:hint="eastAsia"/>
          <w:lang w:val="en-US"/>
        </w:rPr>
        <w:t>творення</w:t>
      </w:r>
      <w:r w:rsidRPr="00F472F7">
        <w:rPr>
          <w:lang w:val="en-US"/>
        </w:rPr>
        <w:t></w:t>
      </w:r>
      <w:r w:rsidRPr="00F472F7">
        <w:rPr>
          <w:rFonts w:hint="eastAsia"/>
          <w:lang w:val="en-US"/>
        </w:rPr>
        <w:t>чи</w:t>
      </w:r>
    </w:p>
    <w:p w:rsidR="00F472F7" w:rsidRPr="00F472F7" w:rsidRDefault="00F472F7" w:rsidP="00F472F7">
      <w:pPr>
        <w:rPr>
          <w:lang w:val="en-US"/>
        </w:rPr>
      </w:pPr>
      <w:r w:rsidRPr="00F472F7">
        <w:rPr>
          <w:rFonts w:hint="eastAsia"/>
          <w:lang w:val="en-US"/>
        </w:rPr>
        <w:t>реалізацію</w:t>
      </w:r>
      <w:r w:rsidRPr="00F472F7">
        <w:rPr>
          <w:lang w:val="en-US"/>
        </w:rPr>
        <w:t></w:t>
      </w:r>
      <w:r w:rsidRPr="00F472F7">
        <w:rPr>
          <w:rFonts w:hint="eastAsia"/>
          <w:lang w:val="en-US"/>
        </w:rPr>
        <w:t>норм</w:t>
      </w:r>
      <w:r w:rsidRPr="00F472F7">
        <w:rPr>
          <w:lang w:val="en-US"/>
        </w:rPr>
        <w:t></w:t>
      </w:r>
      <w:r w:rsidRPr="00F472F7">
        <w:rPr>
          <w:rFonts w:hint="eastAsia"/>
          <w:lang w:val="en-US"/>
        </w:rPr>
        <w:t>права</w:t>
      </w:r>
      <w:r w:rsidRPr="00F472F7">
        <w:rPr>
          <w:lang w:val="en-US"/>
        </w:rPr>
        <w:t></w:t>
      </w:r>
      <w:r w:rsidRPr="00F472F7">
        <w:rPr>
          <w:rFonts w:hint="eastAsia"/>
          <w:lang w:val="en-US"/>
        </w:rPr>
        <w:t>суб’єктів</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здійснюється</w:t>
      </w:r>
      <w:r w:rsidRPr="00F472F7">
        <w:rPr>
          <w:lang w:val="en-US"/>
        </w:rPr>
        <w:t></w:t>
      </w:r>
      <w:r w:rsidRPr="00F472F7">
        <w:rPr>
          <w:rFonts w:hint="eastAsia"/>
          <w:lang w:val="en-US"/>
        </w:rPr>
        <w:t>усвідомлено</w:t>
      </w:r>
      <w:r w:rsidRPr="00F472F7">
        <w:rPr>
          <w:lang w:val="en-US"/>
        </w:rPr>
        <w:t></w:t>
      </w:r>
      <w:r w:rsidRPr="00F472F7">
        <w:rPr>
          <w:lang w:val="en-US"/>
        </w:rPr>
        <w:t></w:t>
      </w:r>
      <w:r w:rsidRPr="00F472F7">
        <w:rPr>
          <w:rFonts w:hint="eastAsia"/>
          <w:lang w:val="en-US"/>
        </w:rPr>
        <w:t>в</w:t>
      </w:r>
      <w:r w:rsidRPr="00F472F7">
        <w:rPr>
          <w:lang w:val="en-US"/>
        </w:rPr>
        <w:t></w:t>
      </w:r>
      <w:r w:rsidRPr="00F472F7">
        <w:rPr>
          <w:rFonts w:hint="eastAsia"/>
          <w:lang w:val="en-US"/>
        </w:rPr>
        <w:t>межах</w:t>
      </w:r>
      <w:r w:rsidRPr="00F472F7">
        <w:rPr>
          <w:lang w:val="en-US"/>
        </w:rPr>
        <w:t></w:t>
      </w:r>
      <w:r w:rsidRPr="00F472F7">
        <w:rPr>
          <w:rFonts w:hint="eastAsia"/>
          <w:lang w:val="en-US"/>
        </w:rPr>
        <w:t>певних</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p>
    <w:p w:rsidR="00F472F7" w:rsidRPr="00F472F7" w:rsidRDefault="00F472F7" w:rsidP="00F472F7">
      <w:pPr>
        <w:rPr>
          <w:lang w:val="en-US"/>
        </w:rPr>
      </w:pPr>
      <w:r w:rsidRPr="00F472F7">
        <w:rPr>
          <w:rFonts w:hint="eastAsia"/>
          <w:lang w:val="en-US"/>
        </w:rPr>
        <w:t>строків</w:t>
      </w:r>
      <w:r w:rsidRPr="00F472F7">
        <w:rPr>
          <w:lang w:val="en-US"/>
        </w:rPr>
        <w:t></w:t>
      </w:r>
      <w:r w:rsidRPr="00F472F7">
        <w:rPr>
          <w:rFonts w:hint="eastAsia"/>
          <w:lang w:val="en-US"/>
        </w:rPr>
        <w:t>та</w:t>
      </w:r>
      <w:r w:rsidRPr="00F472F7">
        <w:rPr>
          <w:lang w:val="en-US"/>
        </w:rPr>
        <w:t></w:t>
      </w:r>
      <w:r w:rsidRPr="00F472F7">
        <w:rPr>
          <w:rFonts w:hint="eastAsia"/>
          <w:lang w:val="en-US"/>
        </w:rPr>
        <w:t>націлена</w:t>
      </w:r>
      <w:r w:rsidRPr="00F472F7">
        <w:rPr>
          <w:lang w:val="en-US"/>
        </w:rPr>
        <w:t></w:t>
      </w:r>
      <w:r w:rsidRPr="00F472F7">
        <w:rPr>
          <w:rFonts w:hint="eastAsia"/>
          <w:lang w:val="en-US"/>
        </w:rPr>
        <w:t>на</w:t>
      </w:r>
      <w:r w:rsidRPr="00F472F7">
        <w:rPr>
          <w:lang w:val="en-US"/>
        </w:rPr>
        <w:t></w:t>
      </w:r>
      <w:r w:rsidRPr="00F472F7">
        <w:rPr>
          <w:rFonts w:hint="eastAsia"/>
          <w:lang w:val="en-US"/>
        </w:rPr>
        <w:t>досягнення</w:t>
      </w:r>
      <w:r w:rsidRPr="00F472F7">
        <w:rPr>
          <w:lang w:val="en-US"/>
        </w:rPr>
        <w:t></w:t>
      </w:r>
      <w:r w:rsidRPr="00F472F7">
        <w:rPr>
          <w:rFonts w:hint="eastAsia"/>
          <w:lang w:val="en-US"/>
        </w:rPr>
        <w:t>юридично</w:t>
      </w:r>
      <w:r w:rsidRPr="00F472F7">
        <w:rPr>
          <w:lang w:val="en-US"/>
        </w:rPr>
        <w:t></w:t>
      </w:r>
      <w:r w:rsidRPr="00F472F7">
        <w:rPr>
          <w:rFonts w:hint="eastAsia"/>
          <w:lang w:val="en-US"/>
        </w:rPr>
        <w:t>значимого</w:t>
      </w:r>
      <w:r w:rsidRPr="00F472F7">
        <w:rPr>
          <w:lang w:val="en-US"/>
        </w:rPr>
        <w:t></w:t>
      </w:r>
      <w:r w:rsidRPr="00F472F7">
        <w:rPr>
          <w:rFonts w:hint="eastAsia"/>
          <w:lang w:val="en-US"/>
        </w:rPr>
        <w:t>результату</w:t>
      </w:r>
      <w:r w:rsidRPr="00F472F7">
        <w:rPr>
          <w:lang w:val="en-US"/>
        </w:rPr>
        <w:t></w:t>
      </w:r>
      <w:r w:rsidRPr="00F472F7">
        <w:rPr>
          <w:lang w:val="en-US"/>
        </w:rPr>
        <w:t></w:t>
      </w:r>
      <w:r w:rsidRPr="00F472F7">
        <w:rPr>
          <w:rFonts w:hint="eastAsia"/>
          <w:lang w:val="en-US"/>
        </w:rPr>
        <w:t>Неофіційний</w:t>
      </w:r>
    </w:p>
    <w:p w:rsidR="00F472F7" w:rsidRPr="00F472F7" w:rsidRDefault="00F472F7" w:rsidP="00F472F7">
      <w:pPr>
        <w:rPr>
          <w:lang w:val="en-US"/>
        </w:rPr>
      </w:pPr>
      <w:r w:rsidRPr="00F472F7">
        <w:rPr>
          <w:rFonts w:hint="eastAsia"/>
          <w:lang w:val="en-US"/>
        </w:rPr>
        <w:t>етап</w:t>
      </w:r>
      <w:r w:rsidRPr="00F472F7">
        <w:rPr>
          <w:lang w:val="en-US"/>
        </w:rPr>
        <w:t></w:t>
      </w:r>
      <w:r w:rsidRPr="00F472F7">
        <w:rPr>
          <w:rFonts w:hint="eastAsia"/>
          <w:lang w:val="en-US"/>
        </w:rPr>
        <w:t>правоутворення</w:t>
      </w:r>
      <w:r w:rsidRPr="00F472F7">
        <w:rPr>
          <w:lang w:val="en-US"/>
        </w:rPr>
        <w:t></w:t>
      </w:r>
      <w:r w:rsidRPr="00F472F7">
        <w:rPr>
          <w:rFonts w:hint="eastAsia"/>
          <w:lang w:val="en-US"/>
        </w:rPr>
        <w:t>складається</w:t>
      </w:r>
      <w:r w:rsidRPr="00F472F7">
        <w:rPr>
          <w:lang w:val="en-US"/>
        </w:rPr>
        <w:t></w:t>
      </w:r>
      <w:r w:rsidRPr="00F472F7">
        <w:rPr>
          <w:rFonts w:hint="eastAsia"/>
          <w:lang w:val="en-US"/>
        </w:rPr>
        <w:t>з</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стадії</w:t>
      </w:r>
      <w:r w:rsidRPr="00F472F7">
        <w:rPr>
          <w:lang w:val="en-US"/>
        </w:rPr>
        <w:t></w:t>
      </w:r>
      <w:r w:rsidRPr="00F472F7">
        <w:rPr>
          <w:rFonts w:hint="eastAsia"/>
          <w:lang w:val="en-US"/>
        </w:rPr>
        <w:t>зародження</w:t>
      </w:r>
      <w:r w:rsidRPr="00F472F7">
        <w:rPr>
          <w:lang w:val="en-US"/>
        </w:rPr>
        <w:t></w:t>
      </w:r>
      <w:r w:rsidRPr="00F472F7">
        <w:rPr>
          <w:rFonts w:hint="eastAsia"/>
          <w:lang w:val="en-US"/>
        </w:rPr>
        <w:t>та</w:t>
      </w:r>
      <w:r w:rsidRPr="00F472F7">
        <w:rPr>
          <w:lang w:val="en-US"/>
        </w:rPr>
        <w:t></w:t>
      </w:r>
      <w:r w:rsidRPr="00F472F7">
        <w:rPr>
          <w:rFonts w:hint="eastAsia"/>
          <w:lang w:val="en-US"/>
        </w:rPr>
        <w:t>становлення</w:t>
      </w:r>
      <w:r w:rsidRPr="00F472F7">
        <w:rPr>
          <w:lang w:val="en-US"/>
        </w:rPr>
        <w:t></w:t>
      </w:r>
      <w:r w:rsidRPr="00F472F7">
        <w:rPr>
          <w:rFonts w:hint="eastAsia"/>
          <w:lang w:val="en-US"/>
        </w:rPr>
        <w:t>факторів</w:t>
      </w:r>
    </w:p>
    <w:p w:rsidR="00F472F7" w:rsidRPr="00F472F7" w:rsidRDefault="00F472F7" w:rsidP="00F472F7">
      <w:pPr>
        <w:rPr>
          <w:lang w:val="en-US"/>
        </w:rPr>
      </w:pPr>
      <w:r w:rsidRPr="00F472F7">
        <w:rPr>
          <w:rFonts w:hint="eastAsia"/>
          <w:lang w:val="en-US"/>
        </w:rPr>
        <w:t>правоутворення</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стадії</w:t>
      </w:r>
      <w:r w:rsidRPr="00F472F7">
        <w:rPr>
          <w:lang w:val="en-US"/>
        </w:rPr>
        <w:t></w:t>
      </w:r>
      <w:r w:rsidRPr="00F472F7">
        <w:rPr>
          <w:rFonts w:hint="eastAsia"/>
          <w:lang w:val="en-US"/>
        </w:rPr>
        <w:t>виявлення</w:t>
      </w:r>
      <w:r w:rsidRPr="00F472F7">
        <w:rPr>
          <w:lang w:val="en-US"/>
        </w:rPr>
        <w:t></w:t>
      </w:r>
      <w:r w:rsidRPr="00F472F7">
        <w:rPr>
          <w:rFonts w:hint="eastAsia"/>
          <w:lang w:val="en-US"/>
        </w:rPr>
        <w:t>об’єктивної</w:t>
      </w:r>
      <w:r w:rsidRPr="00F472F7">
        <w:rPr>
          <w:lang w:val="en-US"/>
        </w:rPr>
        <w:t></w:t>
      </w:r>
      <w:r w:rsidRPr="00F472F7">
        <w:rPr>
          <w:rFonts w:hint="eastAsia"/>
          <w:lang w:val="en-US"/>
        </w:rPr>
        <w:t>необхідності</w:t>
      </w:r>
      <w:r w:rsidRPr="00F472F7">
        <w:rPr>
          <w:lang w:val="en-US"/>
        </w:rPr>
        <w:t></w:t>
      </w:r>
      <w:r w:rsidRPr="00F472F7">
        <w:rPr>
          <w:rFonts w:hint="eastAsia"/>
          <w:lang w:val="en-US"/>
        </w:rPr>
        <w:t>зміни</w:t>
      </w:r>
      <w:r w:rsidRPr="00F472F7">
        <w:rPr>
          <w:lang w:val="en-US"/>
        </w:rPr>
        <w:t></w:t>
      </w:r>
      <w:r w:rsidRPr="00F472F7">
        <w:rPr>
          <w:rFonts w:hint="eastAsia"/>
          <w:lang w:val="en-US"/>
        </w:rPr>
        <w:t>правового</w:t>
      </w:r>
    </w:p>
    <w:p w:rsidR="00F472F7" w:rsidRPr="00F472F7" w:rsidRDefault="00F472F7" w:rsidP="00F472F7">
      <w:pPr>
        <w:rPr>
          <w:lang w:val="en-US"/>
        </w:rPr>
      </w:pPr>
      <w:r w:rsidRPr="00F472F7">
        <w:rPr>
          <w:rFonts w:hint="eastAsia"/>
          <w:lang w:val="en-US"/>
        </w:rPr>
        <w:t>забезпечення</w:t>
      </w:r>
      <w:r w:rsidRPr="00F472F7">
        <w:rPr>
          <w:lang w:val="en-US"/>
        </w:rPr>
        <w:t></w:t>
      </w:r>
      <w:r w:rsidRPr="00F472F7">
        <w:rPr>
          <w:rFonts w:hint="eastAsia"/>
          <w:lang w:val="en-US"/>
        </w:rPr>
        <w:t>суспільних</w:t>
      </w:r>
      <w:r w:rsidRPr="00F472F7">
        <w:rPr>
          <w:lang w:val="en-US"/>
        </w:rPr>
        <w:t></w:t>
      </w:r>
      <w:r w:rsidRPr="00F472F7">
        <w:rPr>
          <w:rFonts w:hint="eastAsia"/>
          <w:lang w:val="en-US"/>
        </w:rPr>
        <w:t>відносин</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стадії</w:t>
      </w:r>
      <w:r w:rsidRPr="00F472F7">
        <w:rPr>
          <w:lang w:val="en-US"/>
        </w:rPr>
        <w:t></w:t>
      </w:r>
      <w:r w:rsidRPr="00F472F7">
        <w:rPr>
          <w:rFonts w:hint="eastAsia"/>
          <w:lang w:val="en-US"/>
        </w:rPr>
        <w:t>вироблення</w:t>
      </w:r>
      <w:r w:rsidRPr="00F472F7">
        <w:rPr>
          <w:lang w:val="en-US"/>
        </w:rPr>
        <w:t></w:t>
      </w:r>
      <w:r w:rsidRPr="00F472F7">
        <w:rPr>
          <w:rFonts w:hint="eastAsia"/>
          <w:lang w:val="en-US"/>
        </w:rPr>
        <w:t>та</w:t>
      </w:r>
      <w:r w:rsidRPr="00F472F7">
        <w:rPr>
          <w:lang w:val="en-US"/>
        </w:rPr>
        <w:t></w:t>
      </w:r>
      <w:r w:rsidRPr="00F472F7">
        <w:rPr>
          <w:rFonts w:hint="eastAsia"/>
          <w:lang w:val="en-US"/>
        </w:rPr>
        <w:t>обґрунтування</w:t>
      </w:r>
      <w:r w:rsidRPr="00F472F7">
        <w:rPr>
          <w:lang w:val="en-US"/>
        </w:rPr>
        <w:t></w:t>
      </w:r>
      <w:r w:rsidRPr="00F472F7">
        <w:rPr>
          <w:rFonts w:hint="eastAsia"/>
          <w:lang w:val="en-US"/>
        </w:rPr>
        <w:t>моделі</w:t>
      </w:r>
    </w:p>
    <w:p w:rsidR="00F472F7" w:rsidRPr="00F472F7" w:rsidRDefault="00F472F7" w:rsidP="00F472F7">
      <w:pPr>
        <w:rPr>
          <w:lang w:val="en-US"/>
        </w:rPr>
      </w:pPr>
      <w:r w:rsidRPr="00F472F7">
        <w:rPr>
          <w:rFonts w:hint="eastAsia"/>
          <w:lang w:val="en-US"/>
        </w:rPr>
        <w:t>правового</w:t>
      </w:r>
      <w:r w:rsidRPr="00F472F7">
        <w:rPr>
          <w:lang w:val="en-US"/>
        </w:rPr>
        <w:t></w:t>
      </w:r>
      <w:r w:rsidRPr="00F472F7">
        <w:rPr>
          <w:rFonts w:hint="eastAsia"/>
          <w:lang w:val="en-US"/>
        </w:rPr>
        <w:t>впорядкування</w:t>
      </w:r>
      <w:r w:rsidRPr="00F472F7">
        <w:rPr>
          <w:lang w:val="en-US"/>
        </w:rPr>
        <w:t></w:t>
      </w:r>
      <w:r w:rsidRPr="00F472F7">
        <w:rPr>
          <w:rFonts w:hint="eastAsia"/>
          <w:lang w:val="en-US"/>
        </w:rPr>
        <w:t>суспільних</w:t>
      </w:r>
      <w:r w:rsidRPr="00F472F7">
        <w:rPr>
          <w:lang w:val="en-US"/>
        </w:rPr>
        <w:t></w:t>
      </w:r>
      <w:r w:rsidRPr="00F472F7">
        <w:rPr>
          <w:rFonts w:hint="eastAsia"/>
          <w:lang w:val="en-US"/>
        </w:rPr>
        <w:t>відносин</w:t>
      </w:r>
      <w:r w:rsidRPr="00F472F7">
        <w:rPr>
          <w:lang w:val="en-US"/>
        </w:rPr>
        <w:t></w:t>
      </w:r>
      <w:r w:rsidRPr="00F472F7">
        <w:rPr>
          <w:lang w:val="en-US"/>
        </w:rPr>
        <w:t></w:t>
      </w:r>
      <w:r w:rsidRPr="00F472F7">
        <w:rPr>
          <w:rFonts w:hint="eastAsia"/>
          <w:lang w:val="en-US"/>
        </w:rPr>
        <w:t>Офіційний</w:t>
      </w:r>
      <w:r w:rsidRPr="00F472F7">
        <w:rPr>
          <w:lang w:val="en-US"/>
        </w:rPr>
        <w:t></w:t>
      </w:r>
      <w:r w:rsidRPr="00F472F7">
        <w:rPr>
          <w:rFonts w:hint="eastAsia"/>
          <w:lang w:val="en-US"/>
        </w:rPr>
        <w:t>етап</w:t>
      </w:r>
      <w:r w:rsidRPr="00F472F7">
        <w:rPr>
          <w:lang w:val="en-US"/>
        </w:rPr>
        <w:t></w:t>
      </w:r>
      <w:r w:rsidRPr="00F472F7">
        <w:rPr>
          <w:rFonts w:hint="eastAsia"/>
          <w:lang w:val="en-US"/>
        </w:rPr>
        <w:t>правоутворення</w:t>
      </w:r>
    </w:p>
    <w:p w:rsidR="00F472F7" w:rsidRPr="00F472F7" w:rsidRDefault="00F472F7" w:rsidP="00F472F7">
      <w:pPr>
        <w:rPr>
          <w:lang w:val="en-US"/>
        </w:rPr>
      </w:pPr>
      <w:r w:rsidRPr="00F472F7">
        <w:rPr>
          <w:rFonts w:hint="eastAsia"/>
          <w:lang w:val="en-US"/>
        </w:rPr>
        <w:t>складається</w:t>
      </w:r>
      <w:r w:rsidRPr="00F472F7">
        <w:rPr>
          <w:lang w:val="en-US"/>
        </w:rPr>
        <w:t></w:t>
      </w:r>
      <w:r w:rsidRPr="00F472F7">
        <w:rPr>
          <w:rFonts w:hint="eastAsia"/>
          <w:lang w:val="en-US"/>
        </w:rPr>
        <w:t>з</w:t>
      </w:r>
      <w:r w:rsidRPr="00F472F7">
        <w:rPr>
          <w:lang w:val="en-US"/>
        </w:rPr>
        <w:t></w:t>
      </w:r>
      <w:r w:rsidRPr="00F472F7">
        <w:rPr>
          <w:lang w:val="en-US"/>
        </w:rPr>
        <w:t></w:t>
      </w:r>
      <w:r w:rsidRPr="00F472F7">
        <w:rPr>
          <w:rFonts w:hint="eastAsia"/>
          <w:lang w:val="en-US"/>
        </w:rPr>
        <w:t>нормопроектної</w:t>
      </w:r>
      <w:r w:rsidRPr="00F472F7">
        <w:rPr>
          <w:lang w:val="en-US"/>
        </w:rPr>
        <w:t></w:t>
      </w:r>
      <w:r w:rsidRPr="00F472F7">
        <w:rPr>
          <w:lang w:val="en-US"/>
        </w:rPr>
        <w:t></w:t>
      </w:r>
      <w:r w:rsidRPr="00F472F7">
        <w:rPr>
          <w:rFonts w:hint="eastAsia"/>
          <w:lang w:val="en-US"/>
        </w:rPr>
        <w:t>правоформалізуючої</w:t>
      </w:r>
      <w:r w:rsidRPr="00F472F7">
        <w:rPr>
          <w:lang w:val="en-US"/>
        </w:rPr>
        <w:t></w:t>
      </w:r>
      <w:r w:rsidRPr="00F472F7">
        <w:rPr>
          <w:lang w:val="en-US"/>
        </w:rPr>
        <w:t></w:t>
      </w:r>
      <w:r w:rsidRPr="00F472F7">
        <w:rPr>
          <w:rFonts w:hint="eastAsia"/>
          <w:lang w:val="en-US"/>
        </w:rPr>
        <w:t>правозакріплюючої</w:t>
      </w:r>
      <w:r w:rsidRPr="00F472F7">
        <w:rPr>
          <w:lang w:val="en-US"/>
        </w:rPr>
        <w:t></w:t>
      </w:r>
      <w:r w:rsidRPr="00F472F7">
        <w:rPr>
          <w:lang w:val="en-US"/>
        </w:rPr>
        <w:t></w:t>
      </w:r>
      <w:r w:rsidRPr="00F472F7">
        <w:rPr>
          <w:rFonts w:hint="eastAsia"/>
          <w:lang w:val="en-US"/>
        </w:rPr>
        <w:t>та</w:t>
      </w:r>
    </w:p>
    <w:p w:rsidR="00F472F7" w:rsidRPr="00F472F7" w:rsidRDefault="00F472F7" w:rsidP="00F472F7">
      <w:pPr>
        <w:rPr>
          <w:lang w:val="en-US"/>
        </w:rPr>
      </w:pPr>
      <w:r w:rsidRPr="00F472F7">
        <w:rPr>
          <w:rFonts w:hint="eastAsia"/>
          <w:lang w:val="en-US"/>
        </w:rPr>
        <w:t>промульгаційної</w:t>
      </w:r>
      <w:r w:rsidRPr="00F472F7">
        <w:rPr>
          <w:lang w:val="en-US"/>
        </w:rPr>
        <w:t></w:t>
      </w:r>
      <w:r w:rsidRPr="00F472F7">
        <w:rPr>
          <w:lang w:val="en-US"/>
        </w:rPr>
        <w:t></w:t>
      </w:r>
      <w:r w:rsidRPr="00F472F7">
        <w:rPr>
          <w:rFonts w:hint="eastAsia"/>
          <w:lang w:val="en-US"/>
        </w:rPr>
        <w:t>правореалізаційної</w:t>
      </w:r>
      <w:r w:rsidRPr="00F472F7">
        <w:rPr>
          <w:lang w:val="en-US"/>
        </w:rPr>
        <w:t></w:t>
      </w:r>
      <w:r w:rsidRPr="00F472F7">
        <w:rPr>
          <w:rFonts w:hint="eastAsia"/>
          <w:lang w:val="en-US"/>
        </w:rPr>
        <w:t>стадій</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rFonts w:hint="eastAsia"/>
          <w:lang w:val="en-US"/>
        </w:rPr>
        <w:t>є</w:t>
      </w:r>
      <w:r w:rsidRPr="00F472F7">
        <w:rPr>
          <w:lang w:val="en-US"/>
        </w:rPr>
        <w:t></w:t>
      </w:r>
      <w:r w:rsidRPr="00F472F7">
        <w:rPr>
          <w:rFonts w:hint="eastAsia"/>
          <w:lang w:val="en-US"/>
        </w:rPr>
        <w:t>особливою</w:t>
      </w:r>
      <w:r w:rsidRPr="00F472F7">
        <w:rPr>
          <w:lang w:val="en-US"/>
        </w:rPr>
        <w:t></w:t>
      </w:r>
      <w:r w:rsidRPr="00F472F7">
        <w:rPr>
          <w:rFonts w:hint="eastAsia"/>
          <w:lang w:val="en-US"/>
        </w:rPr>
        <w:t>сферою</w:t>
      </w:r>
      <w:r w:rsidRPr="00F472F7">
        <w:rPr>
          <w:lang w:val="en-US"/>
        </w:rPr>
        <w:t></w:t>
      </w:r>
      <w:r w:rsidRPr="00F472F7">
        <w:rPr>
          <w:rFonts w:hint="eastAsia"/>
          <w:lang w:val="en-US"/>
        </w:rPr>
        <w:t>взаємодії</w:t>
      </w:r>
      <w:r w:rsidRPr="00F472F7">
        <w:rPr>
          <w:lang w:val="en-US"/>
        </w:rPr>
        <w:t></w:t>
      </w:r>
      <w:r w:rsidRPr="00F472F7">
        <w:rPr>
          <w:rFonts w:hint="eastAsia"/>
          <w:lang w:val="en-US"/>
        </w:rPr>
        <w:t>суб’єктів</w:t>
      </w:r>
      <w:r w:rsidRPr="00F472F7">
        <w:rPr>
          <w:lang w:val="en-US"/>
        </w:rPr>
        <w:t></w:t>
      </w:r>
      <w:r w:rsidRPr="00F472F7">
        <w:rPr>
          <w:rFonts w:hint="eastAsia"/>
          <w:lang w:val="en-US"/>
        </w:rPr>
        <w:t>громадянського</w:t>
      </w:r>
    </w:p>
    <w:p w:rsidR="00F472F7" w:rsidRPr="00F472F7" w:rsidRDefault="00F472F7" w:rsidP="00F472F7">
      <w:pPr>
        <w:rPr>
          <w:lang w:val="en-US"/>
        </w:rPr>
      </w:pPr>
      <w:r w:rsidRPr="00F472F7">
        <w:rPr>
          <w:rFonts w:hint="eastAsia"/>
          <w:lang w:val="en-US"/>
        </w:rPr>
        <w:t>суспільства</w:t>
      </w:r>
      <w:r w:rsidRPr="00F472F7">
        <w:rPr>
          <w:lang w:val="en-US"/>
        </w:rPr>
        <w:t></w:t>
      </w:r>
      <w:r w:rsidRPr="00F472F7">
        <w:rPr>
          <w:lang w:val="en-US"/>
        </w:rPr>
        <w:t></w:t>
      </w:r>
      <w:r w:rsidRPr="00F472F7">
        <w:rPr>
          <w:rFonts w:hint="eastAsia"/>
          <w:lang w:val="en-US"/>
        </w:rPr>
        <w:t>яка</w:t>
      </w:r>
      <w:r w:rsidRPr="00F472F7">
        <w:rPr>
          <w:lang w:val="en-US"/>
        </w:rPr>
        <w:t></w:t>
      </w:r>
      <w:r w:rsidRPr="00F472F7">
        <w:rPr>
          <w:rFonts w:hint="eastAsia"/>
          <w:lang w:val="en-US"/>
        </w:rPr>
        <w:t>зумовлена</w:t>
      </w:r>
      <w:r w:rsidRPr="00F472F7">
        <w:rPr>
          <w:lang w:val="en-US"/>
        </w:rPr>
        <w:t></w:t>
      </w:r>
      <w:r w:rsidRPr="00F472F7">
        <w:rPr>
          <w:rFonts w:hint="eastAsia"/>
          <w:lang w:val="en-US"/>
        </w:rPr>
        <w:t>діяльністю</w:t>
      </w:r>
      <w:r w:rsidRPr="00F472F7">
        <w:rPr>
          <w:lang w:val="en-US"/>
        </w:rPr>
        <w:t></w:t>
      </w:r>
      <w:r w:rsidRPr="00F472F7">
        <w:rPr>
          <w:rFonts w:hint="eastAsia"/>
          <w:lang w:val="en-US"/>
        </w:rPr>
        <w:t>різноманітних</w:t>
      </w:r>
      <w:r w:rsidRPr="00F472F7">
        <w:rPr>
          <w:lang w:val="en-US"/>
        </w:rPr>
        <w:t></w:t>
      </w:r>
      <w:r w:rsidRPr="00F472F7">
        <w:rPr>
          <w:rFonts w:hint="eastAsia"/>
          <w:lang w:val="en-US"/>
        </w:rPr>
        <w:t>інституцій</w:t>
      </w:r>
      <w:r w:rsidRPr="00F472F7">
        <w:rPr>
          <w:lang w:val="en-US"/>
        </w:rPr>
        <w:t></w:t>
      </w:r>
      <w:r w:rsidRPr="00F472F7">
        <w:rPr>
          <w:rFonts w:hint="eastAsia"/>
          <w:lang w:val="en-US"/>
        </w:rPr>
        <w:t>громадянського</w:t>
      </w:r>
    </w:p>
    <w:p w:rsidR="00F472F7" w:rsidRPr="00F472F7" w:rsidRDefault="00F472F7" w:rsidP="00F472F7">
      <w:pPr>
        <w:rPr>
          <w:lang w:val="en-US"/>
        </w:rPr>
      </w:pPr>
      <w:r w:rsidRPr="00F472F7">
        <w:rPr>
          <w:rFonts w:hint="eastAsia"/>
          <w:lang w:val="en-US"/>
        </w:rPr>
        <w:t>суспільства</w:t>
      </w:r>
      <w:r w:rsidRPr="00F472F7">
        <w:rPr>
          <w:lang w:val="en-US"/>
        </w:rPr>
        <w:t></w:t>
      </w:r>
      <w:r w:rsidRPr="00F472F7">
        <w:rPr>
          <w:rFonts w:hint="eastAsia"/>
          <w:lang w:val="en-US"/>
        </w:rPr>
        <w:t>як</w:t>
      </w:r>
      <w:r w:rsidRPr="00F472F7">
        <w:rPr>
          <w:lang w:val="en-US"/>
        </w:rPr>
        <w:t></w:t>
      </w:r>
      <w:r w:rsidRPr="00F472F7">
        <w:rPr>
          <w:rFonts w:hint="eastAsia"/>
          <w:lang w:val="en-US"/>
        </w:rPr>
        <w:t>об’єднання</w:t>
      </w:r>
      <w:r w:rsidRPr="00F472F7">
        <w:rPr>
          <w:lang w:val="en-US"/>
        </w:rPr>
        <w:t></w:t>
      </w:r>
      <w:r w:rsidRPr="00F472F7">
        <w:rPr>
          <w:rFonts w:hint="eastAsia"/>
          <w:lang w:val="en-US"/>
        </w:rPr>
        <w:t>індивідів</w:t>
      </w:r>
      <w:r w:rsidRPr="00F472F7">
        <w:rPr>
          <w:lang w:val="en-US"/>
        </w:rPr>
        <w:t></w:t>
      </w:r>
      <w:r w:rsidRPr="00F472F7">
        <w:rPr>
          <w:rFonts w:hint="eastAsia"/>
          <w:lang w:val="en-US"/>
        </w:rPr>
        <w:t>за</w:t>
      </w:r>
      <w:r w:rsidRPr="00F472F7">
        <w:rPr>
          <w:lang w:val="en-US"/>
        </w:rPr>
        <w:t></w:t>
      </w:r>
      <w:r w:rsidRPr="00F472F7">
        <w:rPr>
          <w:rFonts w:hint="eastAsia"/>
          <w:lang w:val="en-US"/>
        </w:rPr>
        <w:t>критерієм</w:t>
      </w:r>
      <w:r w:rsidRPr="00F472F7">
        <w:rPr>
          <w:lang w:val="en-US"/>
        </w:rPr>
        <w:t></w:t>
      </w:r>
      <w:r w:rsidRPr="00F472F7">
        <w:rPr>
          <w:rFonts w:hint="eastAsia"/>
          <w:lang w:val="en-US"/>
        </w:rPr>
        <w:t>спільності</w:t>
      </w:r>
      <w:r w:rsidRPr="00F472F7">
        <w:rPr>
          <w:lang w:val="en-US"/>
        </w:rPr>
        <w:t></w:t>
      </w:r>
      <w:r w:rsidRPr="00F472F7">
        <w:rPr>
          <w:rFonts w:hint="eastAsia"/>
          <w:lang w:val="en-US"/>
        </w:rPr>
        <w:t>потреб</w:t>
      </w:r>
      <w:r w:rsidRPr="00F472F7">
        <w:rPr>
          <w:lang w:val="en-US"/>
        </w:rPr>
        <w:t></w:t>
      </w:r>
      <w:r w:rsidRPr="00F472F7">
        <w:rPr>
          <w:rFonts w:hint="eastAsia"/>
          <w:lang w:val="en-US"/>
        </w:rPr>
        <w:t>та</w:t>
      </w:r>
      <w:r w:rsidRPr="00F472F7">
        <w:rPr>
          <w:lang w:val="en-US"/>
        </w:rPr>
        <w:t></w:t>
      </w:r>
      <w:r w:rsidRPr="00F472F7">
        <w:rPr>
          <w:rFonts w:hint="eastAsia"/>
          <w:lang w:val="en-US"/>
        </w:rPr>
        <w:t>інтересів</w:t>
      </w:r>
      <w:r w:rsidRPr="00F472F7">
        <w:rPr>
          <w:lang w:val="en-US"/>
        </w:rPr>
        <w:t></w:t>
      </w:r>
    </w:p>
    <w:p w:rsidR="00F472F7" w:rsidRPr="00F472F7" w:rsidRDefault="00F472F7" w:rsidP="00F472F7">
      <w:pPr>
        <w:rPr>
          <w:lang w:val="en-US"/>
        </w:rPr>
      </w:pPr>
      <w:r w:rsidRPr="00F472F7">
        <w:rPr>
          <w:rFonts w:hint="eastAsia"/>
          <w:lang w:val="en-US"/>
        </w:rPr>
        <w:t>результатом</w:t>
      </w:r>
      <w:r w:rsidRPr="00F472F7">
        <w:rPr>
          <w:lang w:val="en-US"/>
        </w:rPr>
        <w:t></w:t>
      </w:r>
      <w:r w:rsidRPr="00F472F7">
        <w:rPr>
          <w:rFonts w:hint="eastAsia"/>
          <w:lang w:val="en-US"/>
        </w:rPr>
        <w:t>чого</w:t>
      </w:r>
      <w:r w:rsidRPr="00F472F7">
        <w:rPr>
          <w:lang w:val="en-US"/>
        </w:rPr>
        <w:t></w:t>
      </w:r>
      <w:r w:rsidRPr="00F472F7">
        <w:rPr>
          <w:rFonts w:hint="eastAsia"/>
          <w:lang w:val="en-US"/>
        </w:rPr>
        <w:t>є</w:t>
      </w:r>
      <w:r w:rsidRPr="00F472F7">
        <w:rPr>
          <w:lang w:val="en-US"/>
        </w:rPr>
        <w:t></w:t>
      </w:r>
      <w:r w:rsidRPr="00F472F7">
        <w:rPr>
          <w:rFonts w:hint="eastAsia"/>
          <w:lang w:val="en-US"/>
        </w:rPr>
        <w:t>формування</w:t>
      </w:r>
      <w:r w:rsidRPr="00F472F7">
        <w:rPr>
          <w:lang w:val="en-US"/>
        </w:rPr>
        <w:t></w:t>
      </w:r>
      <w:r w:rsidRPr="00F472F7">
        <w:rPr>
          <w:rFonts w:hint="eastAsia"/>
          <w:lang w:val="en-US"/>
        </w:rPr>
        <w:t>можливих</w:t>
      </w:r>
      <w:r w:rsidRPr="00F472F7">
        <w:rPr>
          <w:lang w:val="en-US"/>
        </w:rPr>
        <w:t></w:t>
      </w:r>
      <w:r w:rsidRPr="00F472F7">
        <w:rPr>
          <w:lang w:val="en-US"/>
        </w:rPr>
        <w:t></w:t>
      </w:r>
      <w:r w:rsidRPr="00F472F7">
        <w:rPr>
          <w:rFonts w:hint="eastAsia"/>
          <w:lang w:val="en-US"/>
        </w:rPr>
        <w:t>доцільних</w:t>
      </w:r>
      <w:r w:rsidRPr="00F472F7">
        <w:rPr>
          <w:lang w:val="en-US"/>
        </w:rPr>
        <w:t></w:t>
      </w:r>
      <w:r w:rsidRPr="00F472F7">
        <w:rPr>
          <w:lang w:val="en-US"/>
        </w:rPr>
        <w:t></w:t>
      </w:r>
      <w:r w:rsidRPr="00F472F7">
        <w:rPr>
          <w:rFonts w:hint="eastAsia"/>
          <w:lang w:val="en-US"/>
        </w:rPr>
        <w:t>необхідних</w:t>
      </w:r>
      <w:r w:rsidRPr="00F472F7">
        <w:rPr>
          <w:lang w:val="en-US"/>
        </w:rPr>
        <w:t></w:t>
      </w:r>
      <w:r w:rsidRPr="00F472F7">
        <w:rPr>
          <w:lang w:val="en-US"/>
        </w:rPr>
        <w:t></w:t>
      </w:r>
      <w:r w:rsidRPr="00F472F7">
        <w:rPr>
          <w:rFonts w:hint="eastAsia"/>
          <w:lang w:val="en-US"/>
        </w:rPr>
        <w:t>а</w:t>
      </w:r>
      <w:r w:rsidRPr="00F472F7">
        <w:rPr>
          <w:lang w:val="en-US"/>
        </w:rPr>
        <w:t></w:t>
      </w:r>
      <w:r w:rsidRPr="00F472F7">
        <w:rPr>
          <w:rFonts w:hint="eastAsia"/>
          <w:lang w:val="en-US"/>
        </w:rPr>
        <w:t>також</w:t>
      </w:r>
    </w:p>
    <w:p w:rsidR="00F472F7" w:rsidRPr="00F472F7" w:rsidRDefault="00F472F7" w:rsidP="00F472F7">
      <w:pPr>
        <w:rPr>
          <w:lang w:val="en-US"/>
        </w:rPr>
      </w:pPr>
      <w:r w:rsidRPr="00F472F7">
        <w:rPr>
          <w:rFonts w:hint="eastAsia"/>
          <w:lang w:val="en-US"/>
        </w:rPr>
        <w:t>недопустимих</w:t>
      </w:r>
      <w:r w:rsidRPr="00F472F7">
        <w:rPr>
          <w:lang w:val="en-US"/>
        </w:rPr>
        <w:t></w:t>
      </w:r>
      <w:r w:rsidRPr="00F472F7">
        <w:rPr>
          <w:rFonts w:hint="eastAsia"/>
          <w:lang w:val="en-US"/>
        </w:rPr>
        <w:t>моделей</w:t>
      </w:r>
      <w:r w:rsidRPr="00F472F7">
        <w:rPr>
          <w:lang w:val="en-US"/>
        </w:rPr>
        <w:t></w:t>
      </w:r>
      <w:r w:rsidRPr="00F472F7">
        <w:rPr>
          <w:rFonts w:hint="eastAsia"/>
          <w:lang w:val="en-US"/>
        </w:rPr>
        <w:t>поведінки</w:t>
      </w:r>
      <w:r w:rsidRPr="00F472F7">
        <w:rPr>
          <w:lang w:val="en-US"/>
        </w:rPr>
        <w:t></w:t>
      </w:r>
      <w:r w:rsidRPr="00F472F7">
        <w:rPr>
          <w:rFonts w:hint="eastAsia"/>
          <w:lang w:val="en-US"/>
        </w:rPr>
        <w:t>суб’єктів</w:t>
      </w:r>
      <w:r w:rsidRPr="00F472F7">
        <w:rPr>
          <w:lang w:val="en-US"/>
        </w:rPr>
        <w:t></w:t>
      </w:r>
      <w:r w:rsidRPr="00F472F7">
        <w:rPr>
          <w:lang w:val="en-US"/>
        </w:rPr>
        <w:t></w:t>
      </w:r>
      <w:r w:rsidRPr="00F472F7">
        <w:rPr>
          <w:rFonts w:hint="eastAsia"/>
          <w:lang w:val="en-US"/>
        </w:rPr>
        <w:t>які</w:t>
      </w:r>
      <w:r w:rsidRPr="00F472F7">
        <w:rPr>
          <w:lang w:val="en-US"/>
        </w:rPr>
        <w:t></w:t>
      </w:r>
      <w:r w:rsidRPr="00F472F7">
        <w:rPr>
          <w:rFonts w:hint="eastAsia"/>
          <w:lang w:val="en-US"/>
        </w:rPr>
        <w:t>отримують</w:t>
      </w:r>
      <w:r w:rsidRPr="00F472F7">
        <w:rPr>
          <w:lang w:val="en-US"/>
        </w:rPr>
        <w:t></w:t>
      </w:r>
      <w:r w:rsidRPr="00F472F7">
        <w:rPr>
          <w:rFonts w:hint="eastAsia"/>
          <w:lang w:val="en-US"/>
        </w:rPr>
        <w:t>своє</w:t>
      </w:r>
      <w:r w:rsidRPr="00F472F7">
        <w:rPr>
          <w:lang w:val="en-US"/>
        </w:rPr>
        <w:t></w:t>
      </w:r>
      <w:r w:rsidRPr="00F472F7">
        <w:rPr>
          <w:rFonts w:hint="eastAsia"/>
          <w:lang w:val="en-US"/>
        </w:rPr>
        <w:t>правове</w:t>
      </w:r>
    </w:p>
    <w:p w:rsidR="00F472F7" w:rsidRPr="00F472F7" w:rsidRDefault="00F472F7" w:rsidP="00F472F7">
      <w:pPr>
        <w:rPr>
          <w:lang w:val="en-US"/>
        </w:rPr>
      </w:pPr>
      <w:r w:rsidRPr="00F472F7">
        <w:rPr>
          <w:rFonts w:hint="eastAsia"/>
          <w:lang w:val="en-US"/>
        </w:rPr>
        <w:t>закріплення</w:t>
      </w:r>
      <w:r w:rsidRPr="00F472F7">
        <w:rPr>
          <w:lang w:val="en-US"/>
        </w:rPr>
        <w:t></w:t>
      </w:r>
      <w:r w:rsidRPr="00F472F7">
        <w:rPr>
          <w:rFonts w:hint="eastAsia"/>
          <w:lang w:val="en-US"/>
        </w:rPr>
        <w:t>у</w:t>
      </w:r>
      <w:r w:rsidRPr="00F472F7">
        <w:rPr>
          <w:lang w:val="en-US"/>
        </w:rPr>
        <w:t></w:t>
      </w:r>
      <w:r w:rsidRPr="00F472F7">
        <w:rPr>
          <w:rFonts w:hint="eastAsia"/>
          <w:lang w:val="en-US"/>
        </w:rPr>
        <w:t>формі</w:t>
      </w:r>
      <w:r w:rsidRPr="00F472F7">
        <w:rPr>
          <w:lang w:val="en-US"/>
        </w:rPr>
        <w:t></w:t>
      </w:r>
      <w:r w:rsidRPr="00F472F7">
        <w:rPr>
          <w:rFonts w:hint="eastAsia"/>
          <w:lang w:val="en-US"/>
        </w:rPr>
        <w:t>сукупності</w:t>
      </w:r>
      <w:r w:rsidRPr="00F472F7">
        <w:rPr>
          <w:lang w:val="en-US"/>
        </w:rPr>
        <w:t></w:t>
      </w:r>
      <w:r w:rsidRPr="00F472F7">
        <w:rPr>
          <w:rFonts w:hint="eastAsia"/>
          <w:lang w:val="en-US"/>
        </w:rPr>
        <w:t>норм</w:t>
      </w:r>
      <w:r w:rsidRPr="00F472F7">
        <w:rPr>
          <w:lang w:val="en-US"/>
        </w:rPr>
        <w:t></w:t>
      </w:r>
      <w:r w:rsidRPr="00F472F7">
        <w:rPr>
          <w:rFonts w:hint="eastAsia"/>
          <w:lang w:val="en-US"/>
        </w:rPr>
        <w:t>права</w:t>
      </w:r>
      <w:r w:rsidRPr="00F472F7">
        <w:rPr>
          <w:lang w:val="en-US"/>
        </w:rPr>
        <w:t></w:t>
      </w:r>
      <w:r w:rsidRPr="00F472F7">
        <w:rPr>
          <w:lang w:val="en-US"/>
        </w:rPr>
        <w:t></w:t>
      </w:r>
      <w:r w:rsidRPr="00F472F7">
        <w:rPr>
          <w:rFonts w:hint="eastAsia"/>
          <w:lang w:val="en-US"/>
        </w:rPr>
        <w:t>визначають</w:t>
      </w:r>
      <w:r w:rsidRPr="00F472F7">
        <w:rPr>
          <w:lang w:val="en-US"/>
        </w:rPr>
        <w:t></w:t>
      </w:r>
      <w:r w:rsidRPr="00F472F7">
        <w:rPr>
          <w:rFonts w:hint="eastAsia"/>
          <w:lang w:val="en-US"/>
        </w:rPr>
        <w:t>у</w:t>
      </w:r>
      <w:r w:rsidRPr="00F472F7">
        <w:rPr>
          <w:lang w:val="en-US"/>
        </w:rPr>
        <w:t></w:t>
      </w:r>
      <w:r w:rsidRPr="00F472F7">
        <w:rPr>
          <w:rFonts w:hint="eastAsia"/>
          <w:lang w:val="en-US"/>
        </w:rPr>
        <w:t>подальшому</w:t>
      </w:r>
      <w:r w:rsidRPr="00F472F7">
        <w:rPr>
          <w:lang w:val="en-US"/>
        </w:rPr>
        <w:t></w:t>
      </w:r>
      <w:r w:rsidRPr="00F472F7">
        <w:rPr>
          <w:rFonts w:hint="eastAsia"/>
          <w:lang w:val="en-US"/>
        </w:rPr>
        <w:t>когнітивні</w:t>
      </w:r>
    </w:p>
    <w:p w:rsidR="00F472F7" w:rsidRPr="00F472F7" w:rsidRDefault="00F472F7" w:rsidP="00F472F7">
      <w:pPr>
        <w:rPr>
          <w:lang w:val="en-US"/>
        </w:rPr>
      </w:pPr>
      <w:r w:rsidRPr="00F472F7">
        <w:rPr>
          <w:rFonts w:hint="eastAsia"/>
          <w:lang w:val="en-US"/>
        </w:rPr>
        <w:t>образи</w:t>
      </w:r>
      <w:r w:rsidRPr="00F472F7">
        <w:rPr>
          <w:lang w:val="en-US"/>
        </w:rPr>
        <w:t></w:t>
      </w:r>
      <w:r w:rsidRPr="00F472F7">
        <w:rPr>
          <w:rFonts w:hint="eastAsia"/>
          <w:lang w:val="en-US"/>
        </w:rPr>
        <w:t>у</w:t>
      </w:r>
      <w:r w:rsidRPr="00F472F7">
        <w:rPr>
          <w:lang w:val="en-US"/>
        </w:rPr>
        <w:t></w:t>
      </w:r>
      <w:r w:rsidRPr="00F472F7">
        <w:rPr>
          <w:rFonts w:hint="eastAsia"/>
          <w:lang w:val="en-US"/>
        </w:rPr>
        <w:t>свідомості</w:t>
      </w:r>
      <w:r w:rsidRPr="00F472F7">
        <w:rPr>
          <w:lang w:val="en-US"/>
        </w:rPr>
        <w:t></w:t>
      </w:r>
      <w:r w:rsidRPr="00F472F7">
        <w:rPr>
          <w:rFonts w:hint="eastAsia"/>
          <w:lang w:val="en-US"/>
        </w:rPr>
        <w:t>суб’єктів</w:t>
      </w:r>
      <w:r w:rsidRPr="00F472F7">
        <w:rPr>
          <w:lang w:val="en-US"/>
        </w:rPr>
        <w:t></w:t>
      </w:r>
      <w:r w:rsidRPr="00F472F7">
        <w:rPr>
          <w:rFonts w:hint="eastAsia"/>
          <w:lang w:val="en-US"/>
        </w:rPr>
        <w:t>права</w:t>
      </w:r>
      <w:r w:rsidRPr="00F472F7">
        <w:rPr>
          <w:lang w:val="en-US"/>
        </w:rPr>
        <w:t></w:t>
      </w:r>
      <w:r w:rsidRPr="00F472F7">
        <w:rPr>
          <w:rFonts w:hint="eastAsia"/>
          <w:lang w:val="en-US"/>
        </w:rPr>
        <w:t>щодо</w:t>
      </w:r>
      <w:r w:rsidRPr="00F472F7">
        <w:rPr>
          <w:lang w:val="en-US"/>
        </w:rPr>
        <w:t></w:t>
      </w:r>
      <w:r w:rsidRPr="00F472F7">
        <w:rPr>
          <w:rFonts w:hint="eastAsia"/>
          <w:lang w:val="en-US"/>
        </w:rPr>
        <w:t>існуючих</w:t>
      </w:r>
      <w:r w:rsidRPr="00F472F7">
        <w:rPr>
          <w:lang w:val="en-US"/>
        </w:rPr>
        <w:t></w:t>
      </w:r>
      <w:r w:rsidRPr="00F472F7">
        <w:rPr>
          <w:rFonts w:hint="eastAsia"/>
          <w:lang w:val="en-US"/>
        </w:rPr>
        <w:t>можливих</w:t>
      </w:r>
      <w:r w:rsidRPr="00F472F7">
        <w:rPr>
          <w:lang w:val="en-US"/>
        </w:rPr>
        <w:t></w:t>
      </w:r>
      <w:r w:rsidRPr="00F472F7">
        <w:rPr>
          <w:rFonts w:hint="eastAsia"/>
          <w:lang w:val="en-US"/>
        </w:rPr>
        <w:t>варіантів</w:t>
      </w:r>
      <w:r w:rsidRPr="00F472F7">
        <w:rPr>
          <w:lang w:val="en-US"/>
        </w:rPr>
        <w:t></w:t>
      </w:r>
      <w:r w:rsidRPr="00F472F7">
        <w:rPr>
          <w:rFonts w:hint="eastAsia"/>
          <w:lang w:val="en-US"/>
        </w:rPr>
        <w:t>своєї</w:t>
      </w:r>
    </w:p>
    <w:p w:rsidR="00F472F7" w:rsidRPr="00F472F7" w:rsidRDefault="00F472F7" w:rsidP="00F472F7">
      <w:pPr>
        <w:rPr>
          <w:lang w:val="en-US"/>
        </w:rPr>
      </w:pPr>
      <w:r w:rsidRPr="00F472F7">
        <w:rPr>
          <w:rFonts w:hint="eastAsia"/>
          <w:lang w:val="en-US"/>
        </w:rPr>
        <w:t>поведінки</w:t>
      </w:r>
      <w:r w:rsidRPr="00F472F7">
        <w:rPr>
          <w:lang w:val="en-US"/>
        </w:rPr>
        <w:t></w:t>
      </w:r>
      <w:r w:rsidRPr="00F472F7">
        <w:rPr>
          <w:rFonts w:hint="eastAsia"/>
          <w:lang w:val="en-US"/>
        </w:rPr>
        <w:t>та</w:t>
      </w:r>
      <w:r w:rsidRPr="00F472F7">
        <w:rPr>
          <w:lang w:val="en-US"/>
        </w:rPr>
        <w:t></w:t>
      </w:r>
      <w:r w:rsidRPr="00F472F7">
        <w:rPr>
          <w:rFonts w:hint="eastAsia"/>
          <w:lang w:val="en-US"/>
        </w:rPr>
        <w:t>в</w:t>
      </w:r>
      <w:r w:rsidRPr="00F472F7">
        <w:rPr>
          <w:lang w:val="en-US"/>
        </w:rPr>
        <w:t></w:t>
      </w:r>
      <w:r w:rsidRPr="00F472F7">
        <w:rPr>
          <w:rFonts w:hint="eastAsia"/>
          <w:lang w:val="en-US"/>
        </w:rPr>
        <w:t>ній</w:t>
      </w:r>
      <w:r w:rsidRPr="00F472F7">
        <w:rPr>
          <w:lang w:val="en-US"/>
        </w:rPr>
        <w:t></w:t>
      </w:r>
      <w:r w:rsidRPr="00F472F7">
        <w:rPr>
          <w:rFonts w:hint="eastAsia"/>
          <w:lang w:val="en-US"/>
        </w:rPr>
        <w:t>втілюються</w:t>
      </w:r>
      <w:r w:rsidRPr="00F472F7">
        <w:rPr>
          <w:lang w:val="en-US"/>
        </w:rPr>
        <w:t></w:t>
      </w:r>
      <w:r w:rsidRPr="00F472F7">
        <w:rPr>
          <w:lang w:val="en-US"/>
        </w:rPr>
        <w:t></w:t>
      </w:r>
      <w:r w:rsidRPr="00F472F7">
        <w:rPr>
          <w:rFonts w:hint="eastAsia"/>
          <w:lang w:val="en-US"/>
        </w:rPr>
        <w:t>Виокремлено</w:t>
      </w:r>
      <w:r w:rsidRPr="00F472F7">
        <w:rPr>
          <w:lang w:val="en-US"/>
        </w:rPr>
        <w:t></w:t>
      </w:r>
      <w:r w:rsidRPr="00F472F7">
        <w:rPr>
          <w:rFonts w:hint="eastAsia"/>
          <w:lang w:val="en-US"/>
        </w:rPr>
        <w:t>та</w:t>
      </w:r>
      <w:r w:rsidRPr="00F472F7">
        <w:rPr>
          <w:lang w:val="en-US"/>
        </w:rPr>
        <w:t></w:t>
      </w:r>
      <w:r w:rsidRPr="00F472F7">
        <w:rPr>
          <w:rFonts w:hint="eastAsia"/>
          <w:lang w:val="en-US"/>
        </w:rPr>
        <w:t>охарактеризовано</w:t>
      </w:r>
      <w:r w:rsidRPr="00F472F7">
        <w:rPr>
          <w:lang w:val="en-US"/>
        </w:rPr>
        <w:t></w:t>
      </w:r>
      <w:r w:rsidRPr="00F472F7">
        <w:rPr>
          <w:rFonts w:hint="eastAsia"/>
          <w:lang w:val="en-US"/>
        </w:rPr>
        <w:t>рівні</w:t>
      </w:r>
      <w:r w:rsidRPr="00F472F7">
        <w:rPr>
          <w:lang w:val="en-US"/>
        </w:rPr>
        <w:t></w:t>
      </w:r>
      <w:r w:rsidRPr="00F472F7">
        <w:rPr>
          <w:rFonts w:hint="eastAsia"/>
          <w:lang w:val="en-US"/>
        </w:rPr>
        <w:t>впливу</w:t>
      </w:r>
    </w:p>
    <w:p w:rsidR="00F472F7" w:rsidRPr="00F472F7" w:rsidRDefault="00F472F7" w:rsidP="00F472F7">
      <w:pPr>
        <w:rPr>
          <w:lang w:val="en-US"/>
        </w:rPr>
      </w:pPr>
      <w:r w:rsidRPr="00F472F7">
        <w:rPr>
          <w:rFonts w:hint="eastAsia"/>
          <w:lang w:val="en-US"/>
        </w:rPr>
        <w:t>громадянського</w:t>
      </w:r>
      <w:r w:rsidRPr="00F472F7">
        <w:rPr>
          <w:lang w:val="en-US"/>
        </w:rPr>
        <w:t></w:t>
      </w:r>
      <w:r w:rsidRPr="00F472F7">
        <w:rPr>
          <w:rFonts w:hint="eastAsia"/>
          <w:lang w:val="en-US"/>
        </w:rPr>
        <w:t>суспільства</w:t>
      </w:r>
      <w:r w:rsidRPr="00F472F7">
        <w:rPr>
          <w:lang w:val="en-US"/>
        </w:rPr>
        <w:t></w:t>
      </w:r>
      <w:r w:rsidRPr="00F472F7">
        <w:rPr>
          <w:rFonts w:hint="eastAsia"/>
          <w:lang w:val="en-US"/>
        </w:rPr>
        <w:t>на</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rFonts w:hint="eastAsia"/>
          <w:lang w:val="en-US"/>
        </w:rPr>
        <w:t>залежно</w:t>
      </w:r>
      <w:r w:rsidRPr="00F472F7">
        <w:rPr>
          <w:lang w:val="en-US"/>
        </w:rPr>
        <w:t></w:t>
      </w:r>
      <w:r w:rsidRPr="00F472F7">
        <w:rPr>
          <w:rFonts w:hint="eastAsia"/>
          <w:lang w:val="en-US"/>
        </w:rPr>
        <w:t>від</w:t>
      </w:r>
      <w:r w:rsidRPr="00F472F7">
        <w:rPr>
          <w:lang w:val="en-US"/>
        </w:rPr>
        <w:t></w:t>
      </w:r>
      <w:r w:rsidRPr="00F472F7">
        <w:rPr>
          <w:lang w:val="en-US"/>
        </w:rPr>
        <w:t></w:t>
      </w:r>
      <w:r w:rsidRPr="00F472F7">
        <w:rPr>
          <w:rFonts w:hint="eastAsia"/>
          <w:lang w:val="en-US"/>
        </w:rPr>
        <w:t>кола</w:t>
      </w:r>
      <w:r w:rsidRPr="00F472F7">
        <w:rPr>
          <w:lang w:val="en-US"/>
        </w:rPr>
        <w:t></w:t>
      </w:r>
      <w:r w:rsidRPr="00F472F7">
        <w:rPr>
          <w:rFonts w:hint="eastAsia"/>
          <w:lang w:val="en-US"/>
        </w:rPr>
        <w:t>суб’єктів</w:t>
      </w:r>
    </w:p>
    <w:p w:rsidR="00F472F7" w:rsidRPr="00F472F7" w:rsidRDefault="00F472F7" w:rsidP="00F472F7">
      <w:pPr>
        <w:rPr>
          <w:lang w:val="en-US"/>
        </w:rPr>
      </w:pPr>
      <w:r w:rsidRPr="00F472F7">
        <w:rPr>
          <w:rFonts w:hint="eastAsia"/>
          <w:lang w:val="en-US"/>
        </w:rPr>
        <w:t>громадянського</w:t>
      </w:r>
      <w:r w:rsidRPr="00F472F7">
        <w:rPr>
          <w:lang w:val="en-US"/>
        </w:rPr>
        <w:t></w:t>
      </w:r>
      <w:r w:rsidRPr="00F472F7">
        <w:rPr>
          <w:rFonts w:hint="eastAsia"/>
          <w:lang w:val="en-US"/>
        </w:rPr>
        <w:t>суспільства</w:t>
      </w:r>
      <w:r w:rsidRPr="00F472F7">
        <w:rPr>
          <w:lang w:val="en-US"/>
        </w:rPr>
        <w:t></w:t>
      </w:r>
      <w:r w:rsidRPr="00F472F7">
        <w:rPr>
          <w:lang w:val="en-US"/>
        </w:rPr>
        <w:t></w:t>
      </w:r>
      <w:r w:rsidRPr="00F472F7">
        <w:rPr>
          <w:rFonts w:hint="eastAsia"/>
          <w:lang w:val="en-US"/>
        </w:rPr>
        <w:t>безпосередній</w:t>
      </w:r>
      <w:r w:rsidRPr="00F472F7">
        <w:rPr>
          <w:lang w:val="en-US"/>
        </w:rPr>
        <w:t></w:t>
      </w:r>
      <w:r w:rsidRPr="00F472F7">
        <w:rPr>
          <w:rFonts w:hint="eastAsia"/>
          <w:lang w:val="en-US"/>
        </w:rPr>
        <w:t>і</w:t>
      </w:r>
      <w:r w:rsidRPr="00F472F7">
        <w:rPr>
          <w:lang w:val="en-US"/>
        </w:rPr>
        <w:t></w:t>
      </w:r>
      <w:r w:rsidRPr="00F472F7">
        <w:rPr>
          <w:rFonts w:hint="eastAsia"/>
          <w:lang w:val="en-US"/>
        </w:rPr>
        <w:t>опосередкований</w:t>
      </w:r>
      <w:r w:rsidRPr="00F472F7">
        <w:rPr>
          <w:lang w:val="en-US"/>
        </w:rPr>
        <w:t></w:t>
      </w:r>
      <w:r w:rsidRPr="00F472F7">
        <w:rPr>
          <w:lang w:val="en-US"/>
        </w:rPr>
        <w:t></w:t>
      </w:r>
      <w:r w:rsidRPr="00F472F7">
        <w:rPr>
          <w:rFonts w:hint="eastAsia"/>
          <w:lang w:val="en-US"/>
        </w:rPr>
        <w:t>та</w:t>
      </w:r>
      <w:r w:rsidRPr="00F472F7">
        <w:rPr>
          <w:lang w:val="en-US"/>
        </w:rPr>
        <w:t></w:t>
      </w:r>
      <w:r w:rsidRPr="00F472F7">
        <w:rPr>
          <w:rFonts w:hint="eastAsia"/>
          <w:lang w:val="en-US"/>
        </w:rPr>
        <w:t>сфери</w:t>
      </w:r>
      <w:r w:rsidRPr="00F472F7">
        <w:rPr>
          <w:lang w:val="en-US"/>
        </w:rPr>
        <w:t></w:t>
      </w:r>
      <w:r w:rsidRPr="00F472F7">
        <w:rPr>
          <w:rFonts w:hint="eastAsia"/>
          <w:lang w:val="en-US"/>
        </w:rPr>
        <w:t>впливу</w:t>
      </w:r>
    </w:p>
    <w:p w:rsidR="00F472F7" w:rsidRPr="00F472F7" w:rsidRDefault="00F472F7" w:rsidP="00F472F7">
      <w:pPr>
        <w:rPr>
          <w:lang w:val="en-US"/>
        </w:rPr>
      </w:pPr>
      <w:r w:rsidRPr="00F472F7">
        <w:rPr>
          <w:rFonts w:hint="eastAsia"/>
          <w:lang w:val="en-US"/>
        </w:rPr>
        <w:t>громадянського</w:t>
      </w:r>
      <w:r w:rsidRPr="00F472F7">
        <w:rPr>
          <w:lang w:val="en-US"/>
        </w:rPr>
        <w:t></w:t>
      </w:r>
      <w:r w:rsidRPr="00F472F7">
        <w:rPr>
          <w:rFonts w:hint="eastAsia"/>
          <w:lang w:val="en-US"/>
        </w:rPr>
        <w:t>суспільства</w:t>
      </w:r>
      <w:r w:rsidRPr="00F472F7">
        <w:rPr>
          <w:lang w:val="en-US"/>
        </w:rPr>
        <w:t></w:t>
      </w:r>
      <w:r w:rsidRPr="00F472F7">
        <w:rPr>
          <w:lang w:val="en-US"/>
        </w:rPr>
        <w:t></w:t>
      </w:r>
      <w:r w:rsidRPr="00F472F7">
        <w:rPr>
          <w:rFonts w:hint="eastAsia"/>
          <w:lang w:val="en-US"/>
        </w:rPr>
        <w:t>політичний</w:t>
      </w:r>
      <w:r w:rsidRPr="00F472F7">
        <w:rPr>
          <w:lang w:val="en-US"/>
        </w:rPr>
        <w:t></w:t>
      </w:r>
      <w:r w:rsidRPr="00F472F7">
        <w:rPr>
          <w:lang w:val="en-US"/>
        </w:rPr>
        <w:t></w:t>
      </w:r>
      <w:r w:rsidRPr="00F472F7">
        <w:rPr>
          <w:rFonts w:hint="eastAsia"/>
          <w:lang w:val="en-US"/>
        </w:rPr>
        <w:t>економічний</w:t>
      </w:r>
      <w:r w:rsidRPr="00F472F7">
        <w:rPr>
          <w:lang w:val="en-US"/>
        </w:rPr>
        <w:t></w:t>
      </w:r>
      <w:r w:rsidRPr="00F472F7">
        <w:rPr>
          <w:lang w:val="en-US"/>
        </w:rPr>
        <w:t></w:t>
      </w:r>
      <w:r w:rsidRPr="00F472F7">
        <w:rPr>
          <w:rFonts w:hint="eastAsia"/>
          <w:lang w:val="en-US"/>
        </w:rPr>
        <w:t>соціальний</w:t>
      </w:r>
      <w:r w:rsidRPr="00F472F7">
        <w:rPr>
          <w:lang w:val="en-US"/>
        </w:rPr>
        <w:t></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Встановлено</w:t>
      </w:r>
      <w:r w:rsidRPr="00F472F7">
        <w:rPr>
          <w:lang w:val="en-US"/>
        </w:rPr>
        <w:t></w:t>
      </w:r>
      <w:r w:rsidRPr="00F472F7">
        <w:rPr>
          <w:rFonts w:hint="eastAsia"/>
          <w:lang w:val="en-US"/>
        </w:rPr>
        <w:t>значення</w:t>
      </w:r>
      <w:r w:rsidRPr="00F472F7">
        <w:rPr>
          <w:lang w:val="en-US"/>
        </w:rPr>
        <w:t></w:t>
      </w:r>
      <w:r w:rsidRPr="00F472F7">
        <w:rPr>
          <w:rFonts w:hint="eastAsia"/>
          <w:lang w:val="en-US"/>
        </w:rPr>
        <w:t>держави</w:t>
      </w:r>
      <w:r w:rsidRPr="00F472F7">
        <w:rPr>
          <w:lang w:val="en-US"/>
        </w:rPr>
        <w:t></w:t>
      </w:r>
      <w:r w:rsidRPr="00F472F7">
        <w:rPr>
          <w:rFonts w:hint="eastAsia"/>
          <w:lang w:val="en-US"/>
        </w:rPr>
        <w:t>у</w:t>
      </w:r>
      <w:r w:rsidRPr="00F472F7">
        <w:rPr>
          <w:lang w:val="en-US"/>
        </w:rPr>
        <w:t></w:t>
      </w:r>
      <w:r w:rsidRPr="00F472F7">
        <w:rPr>
          <w:rFonts w:hint="eastAsia"/>
          <w:lang w:val="en-US"/>
        </w:rPr>
        <w:t>сфері</w:t>
      </w:r>
      <w:r w:rsidRPr="00F472F7">
        <w:rPr>
          <w:lang w:val="en-US"/>
        </w:rPr>
        <w:t></w:t>
      </w: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розкрито</w:t>
      </w:r>
      <w:r w:rsidRPr="00F472F7">
        <w:rPr>
          <w:lang w:val="en-US"/>
        </w:rPr>
        <w:t></w:t>
      </w:r>
      <w:r w:rsidRPr="00F472F7">
        <w:rPr>
          <w:rFonts w:hint="eastAsia"/>
          <w:lang w:val="en-US"/>
        </w:rPr>
        <w:t>в</w:t>
      </w:r>
    </w:p>
    <w:p w:rsidR="00F472F7" w:rsidRPr="00F472F7" w:rsidRDefault="00F472F7" w:rsidP="00F472F7">
      <w:pPr>
        <w:rPr>
          <w:lang w:val="en-US"/>
        </w:rPr>
      </w:pPr>
      <w:r w:rsidRPr="00F472F7">
        <w:rPr>
          <w:rFonts w:hint="eastAsia"/>
          <w:lang w:val="en-US"/>
        </w:rPr>
        <w:t>межах</w:t>
      </w:r>
      <w:r w:rsidRPr="00F472F7">
        <w:rPr>
          <w:lang w:val="en-US"/>
        </w:rPr>
        <w:t></w:t>
      </w:r>
      <w:r w:rsidRPr="00F472F7">
        <w:rPr>
          <w:rFonts w:hint="eastAsia"/>
          <w:lang w:val="en-US"/>
        </w:rPr>
        <w:t>інтелектуального</w:t>
      </w:r>
      <w:r w:rsidRPr="00F472F7">
        <w:rPr>
          <w:lang w:val="en-US"/>
        </w:rPr>
        <w:t></w:t>
      </w:r>
      <w:r w:rsidRPr="00F472F7">
        <w:rPr>
          <w:lang w:val="en-US"/>
        </w:rPr>
        <w:t></w:t>
      </w:r>
      <w:r w:rsidRPr="00F472F7">
        <w:rPr>
          <w:rFonts w:hint="eastAsia"/>
          <w:lang w:val="en-US"/>
        </w:rPr>
        <w:t>вольового</w:t>
      </w:r>
      <w:r w:rsidRPr="00F472F7">
        <w:rPr>
          <w:lang w:val="en-US"/>
        </w:rPr>
        <w:t></w:t>
      </w:r>
      <w:r w:rsidRPr="00F472F7">
        <w:rPr>
          <w:lang w:val="en-US"/>
        </w:rPr>
        <w:t></w:t>
      </w:r>
      <w:r w:rsidRPr="00F472F7">
        <w:rPr>
          <w:rFonts w:hint="eastAsia"/>
          <w:lang w:val="en-US"/>
        </w:rPr>
        <w:t>публічного</w:t>
      </w:r>
      <w:r w:rsidRPr="00F472F7">
        <w:rPr>
          <w:lang w:val="en-US"/>
        </w:rPr>
        <w:t></w:t>
      </w:r>
      <w:r w:rsidRPr="00F472F7">
        <w:rPr>
          <w:lang w:val="en-US"/>
        </w:rPr>
        <w:t></w:t>
      </w:r>
      <w:r w:rsidRPr="00F472F7">
        <w:rPr>
          <w:rFonts w:hint="eastAsia"/>
          <w:lang w:val="en-US"/>
        </w:rPr>
        <w:t>інструментального</w:t>
      </w:r>
      <w:r w:rsidRPr="00F472F7">
        <w:rPr>
          <w:lang w:val="en-US"/>
        </w:rPr>
        <w:t></w:t>
      </w:r>
    </w:p>
    <w:p w:rsidR="00F472F7" w:rsidRPr="00F472F7" w:rsidRDefault="00F472F7" w:rsidP="00F472F7">
      <w:pPr>
        <w:rPr>
          <w:lang w:val="en-US"/>
        </w:rPr>
      </w:pPr>
      <w:r w:rsidRPr="00F472F7">
        <w:rPr>
          <w:rFonts w:hint="eastAsia"/>
          <w:lang w:val="en-US"/>
        </w:rPr>
        <w:t>процесуального</w:t>
      </w:r>
      <w:r w:rsidRPr="00F472F7">
        <w:rPr>
          <w:lang w:val="en-US"/>
        </w:rPr>
        <w:t></w:t>
      </w:r>
      <w:r w:rsidRPr="00F472F7">
        <w:rPr>
          <w:lang w:val="en-US"/>
        </w:rPr>
        <w:t></w:t>
      </w:r>
      <w:r w:rsidRPr="00F472F7">
        <w:rPr>
          <w:rFonts w:hint="eastAsia"/>
          <w:lang w:val="en-US"/>
        </w:rPr>
        <w:t>соціального</w:t>
      </w:r>
      <w:r w:rsidRPr="00F472F7">
        <w:rPr>
          <w:lang w:val="en-US"/>
        </w:rPr>
        <w:t></w:t>
      </w:r>
      <w:r w:rsidRPr="00F472F7">
        <w:rPr>
          <w:lang w:val="en-US"/>
        </w:rPr>
        <w:t></w:t>
      </w:r>
      <w:r w:rsidRPr="00F472F7">
        <w:rPr>
          <w:rFonts w:hint="eastAsia"/>
          <w:lang w:val="en-US"/>
        </w:rPr>
        <w:t>функціонального</w:t>
      </w:r>
      <w:r w:rsidRPr="00F472F7">
        <w:rPr>
          <w:lang w:val="en-US"/>
        </w:rPr>
        <w:t></w:t>
      </w:r>
      <w:r w:rsidRPr="00F472F7">
        <w:rPr>
          <w:lang w:val="en-US"/>
        </w:rPr>
        <w:t></w:t>
      </w:r>
      <w:r w:rsidRPr="00F472F7">
        <w:rPr>
          <w:rFonts w:hint="eastAsia"/>
          <w:lang w:val="en-US"/>
        </w:rPr>
        <w:t>комунікативного</w:t>
      </w:r>
      <w:r w:rsidRPr="00F472F7">
        <w:rPr>
          <w:lang w:val="en-US"/>
        </w:rPr>
        <w:t></w:t>
      </w:r>
      <w:r w:rsidRPr="00F472F7">
        <w:rPr>
          <w:lang w:val="en-US"/>
        </w:rPr>
        <w:t></w:t>
      </w:r>
      <w:r w:rsidRPr="00F472F7">
        <w:rPr>
          <w:rFonts w:hint="eastAsia"/>
          <w:lang w:val="en-US"/>
        </w:rPr>
        <w:t>інституційного</w:t>
      </w:r>
      <w:r w:rsidRPr="00F472F7">
        <w:rPr>
          <w:lang w:val="en-US"/>
        </w:rPr>
        <w:t></w:t>
      </w:r>
    </w:p>
    <w:p w:rsidR="00F472F7" w:rsidRPr="00F472F7" w:rsidRDefault="00F472F7" w:rsidP="00F472F7">
      <w:pPr>
        <w:rPr>
          <w:lang w:val="en-US"/>
        </w:rPr>
      </w:pPr>
      <w:r w:rsidRPr="00F472F7">
        <w:rPr>
          <w:rFonts w:hint="eastAsia"/>
          <w:lang w:val="en-US"/>
        </w:rPr>
        <w:t>полісуб’єктного</w:t>
      </w:r>
      <w:r w:rsidRPr="00F472F7">
        <w:rPr>
          <w:lang w:val="en-US"/>
        </w:rPr>
        <w:t></w:t>
      </w:r>
      <w:r w:rsidRPr="00F472F7">
        <w:rPr>
          <w:lang w:val="en-US"/>
        </w:rPr>
        <w:t></w:t>
      </w:r>
      <w:r w:rsidRPr="00F472F7">
        <w:rPr>
          <w:rFonts w:hint="eastAsia"/>
          <w:lang w:val="en-US"/>
        </w:rPr>
        <w:t>структурно</w:t>
      </w:r>
      <w:r w:rsidRPr="00F472F7">
        <w:rPr>
          <w:lang w:val="en-US"/>
        </w:rPr>
        <w:t></w:t>
      </w:r>
      <w:r w:rsidRPr="00F472F7">
        <w:rPr>
          <w:rFonts w:hint="eastAsia"/>
          <w:lang w:val="en-US"/>
        </w:rPr>
        <w:t>формального</w:t>
      </w:r>
      <w:r w:rsidRPr="00F472F7">
        <w:rPr>
          <w:lang w:val="en-US"/>
        </w:rPr>
        <w:t></w:t>
      </w:r>
      <w:r w:rsidRPr="00F472F7">
        <w:rPr>
          <w:rFonts w:hint="eastAsia"/>
          <w:lang w:val="en-US"/>
        </w:rPr>
        <w:t>аспектів</w:t>
      </w:r>
      <w:r w:rsidRPr="00F472F7">
        <w:rPr>
          <w:lang w:val="en-US"/>
        </w:rPr>
        <w:t></w:t>
      </w:r>
      <w:r w:rsidRPr="00F472F7">
        <w:rPr>
          <w:lang w:val="en-US"/>
        </w:rPr>
        <w:t></w:t>
      </w:r>
      <w:r w:rsidRPr="00F472F7">
        <w:rPr>
          <w:rFonts w:hint="eastAsia"/>
          <w:lang w:val="en-US"/>
        </w:rPr>
        <w:t>Виокремлено</w:t>
      </w:r>
      <w:r w:rsidRPr="00F472F7">
        <w:rPr>
          <w:lang w:val="en-US"/>
        </w:rPr>
        <w:t></w:t>
      </w:r>
      <w:r w:rsidRPr="00F472F7">
        <w:rPr>
          <w:rFonts w:hint="eastAsia"/>
          <w:lang w:val="en-US"/>
        </w:rPr>
        <w:t>та</w:t>
      </w:r>
    </w:p>
    <w:p w:rsidR="00F472F7" w:rsidRPr="00F472F7" w:rsidRDefault="00F472F7" w:rsidP="00F472F7">
      <w:pPr>
        <w:rPr>
          <w:lang w:val="en-US"/>
        </w:rPr>
      </w:pPr>
      <w:r w:rsidRPr="00F472F7">
        <w:rPr>
          <w:rFonts w:hint="eastAsia"/>
          <w:lang w:val="en-US"/>
        </w:rPr>
        <w:t>охарактеризовано</w:t>
      </w:r>
      <w:r w:rsidRPr="00F472F7">
        <w:rPr>
          <w:lang w:val="en-US"/>
        </w:rPr>
        <w:t></w:t>
      </w:r>
      <w:r w:rsidRPr="00F472F7">
        <w:rPr>
          <w:rFonts w:hint="eastAsia"/>
          <w:lang w:val="en-US"/>
        </w:rPr>
        <w:t>рівні</w:t>
      </w:r>
      <w:r w:rsidRPr="00F472F7">
        <w:rPr>
          <w:lang w:val="en-US"/>
        </w:rPr>
        <w:t></w:t>
      </w:r>
      <w:r w:rsidRPr="00F472F7">
        <w:rPr>
          <w:rFonts w:hint="eastAsia"/>
          <w:lang w:val="en-US"/>
        </w:rPr>
        <w:t>впливу</w:t>
      </w:r>
      <w:r w:rsidRPr="00F472F7">
        <w:rPr>
          <w:lang w:val="en-US"/>
        </w:rPr>
        <w:t></w:t>
      </w:r>
      <w:r w:rsidRPr="00F472F7">
        <w:rPr>
          <w:rFonts w:hint="eastAsia"/>
          <w:lang w:val="en-US"/>
        </w:rPr>
        <w:t>держави</w:t>
      </w:r>
      <w:r w:rsidRPr="00F472F7">
        <w:rPr>
          <w:lang w:val="en-US"/>
        </w:rPr>
        <w:t></w:t>
      </w:r>
      <w:r w:rsidRPr="00F472F7">
        <w:rPr>
          <w:rFonts w:hint="eastAsia"/>
          <w:lang w:val="en-US"/>
        </w:rPr>
        <w:t>на</w:t>
      </w:r>
      <w:r w:rsidRPr="00F472F7">
        <w:rPr>
          <w:lang w:val="en-US"/>
        </w:rPr>
        <w:t></w:t>
      </w:r>
      <w:r w:rsidRPr="00F472F7">
        <w:rPr>
          <w:rFonts w:hint="eastAsia"/>
          <w:lang w:val="en-US"/>
        </w:rPr>
        <w:t>правоутворення</w:t>
      </w:r>
      <w:r w:rsidRPr="00F472F7">
        <w:rPr>
          <w:lang w:val="en-US"/>
        </w:rPr>
        <w:t></w:t>
      </w:r>
      <w:r w:rsidRPr="00F472F7">
        <w:rPr>
          <w:rFonts w:hint="eastAsia"/>
          <w:lang w:val="en-US"/>
        </w:rPr>
        <w:t>залежно</w:t>
      </w:r>
      <w:r w:rsidRPr="00F472F7">
        <w:rPr>
          <w:lang w:val="en-US"/>
        </w:rPr>
        <w:t></w:t>
      </w:r>
      <w:r w:rsidRPr="00F472F7">
        <w:rPr>
          <w:rFonts w:hint="eastAsia"/>
          <w:lang w:val="en-US"/>
        </w:rPr>
        <w:t>від</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статусу</w:t>
      </w:r>
    </w:p>
    <w:p w:rsidR="00F472F7" w:rsidRPr="00F472F7" w:rsidRDefault="00F472F7" w:rsidP="00F472F7">
      <w:pPr>
        <w:rPr>
          <w:lang w:val="en-US"/>
        </w:rPr>
      </w:pPr>
      <w:r w:rsidRPr="00F472F7">
        <w:rPr>
          <w:rFonts w:hint="eastAsia"/>
          <w:lang w:val="en-US"/>
        </w:rPr>
        <w:t>впливу</w:t>
      </w:r>
      <w:r w:rsidRPr="00F472F7">
        <w:rPr>
          <w:lang w:val="en-US"/>
        </w:rPr>
        <w:t></w:t>
      </w:r>
      <w:r w:rsidRPr="00F472F7">
        <w:rPr>
          <w:rFonts w:hint="eastAsia"/>
          <w:lang w:val="en-US"/>
        </w:rPr>
        <w:t>держави</w:t>
      </w:r>
      <w:r w:rsidRPr="00F472F7">
        <w:rPr>
          <w:lang w:val="en-US"/>
        </w:rPr>
        <w:t></w:t>
      </w:r>
      <w:r w:rsidRPr="00F472F7">
        <w:rPr>
          <w:rFonts w:hint="eastAsia"/>
          <w:lang w:val="en-US"/>
        </w:rPr>
        <w:t>на</w:t>
      </w:r>
      <w:r w:rsidRPr="00F472F7">
        <w:rPr>
          <w:lang w:val="en-US"/>
        </w:rPr>
        <w:t></w:t>
      </w:r>
      <w:r w:rsidRPr="00F472F7">
        <w:rPr>
          <w:rFonts w:hint="eastAsia"/>
          <w:lang w:val="en-US"/>
        </w:rPr>
        <w:t>процес</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lang w:val="en-US"/>
        </w:rPr>
        <w:t></w:t>
      </w:r>
      <w:r w:rsidRPr="00F472F7">
        <w:rPr>
          <w:rFonts w:hint="eastAsia"/>
          <w:lang w:val="en-US"/>
        </w:rPr>
        <w:t>офіційний</w:t>
      </w:r>
      <w:r w:rsidRPr="00F472F7">
        <w:rPr>
          <w:lang w:val="en-US"/>
        </w:rPr>
        <w:t></w:t>
      </w:r>
      <w:r w:rsidRPr="00F472F7">
        <w:rPr>
          <w:rFonts w:hint="eastAsia"/>
          <w:lang w:val="en-US"/>
        </w:rPr>
        <w:t>та</w:t>
      </w:r>
      <w:r w:rsidRPr="00F472F7">
        <w:rPr>
          <w:lang w:val="en-US"/>
        </w:rPr>
        <w:t></w:t>
      </w:r>
      <w:r w:rsidRPr="00F472F7">
        <w:rPr>
          <w:rFonts w:hint="eastAsia"/>
          <w:lang w:val="en-US"/>
        </w:rPr>
        <w:t>неофіційний</w:t>
      </w:r>
      <w:r w:rsidRPr="00F472F7">
        <w:rPr>
          <w:lang w:val="en-US"/>
        </w:rPr>
        <w:t></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rFonts w:hint="eastAsia"/>
          <w:lang w:val="en-US"/>
        </w:rPr>
        <w:t>характеру</w:t>
      </w:r>
      <w:r w:rsidRPr="00F472F7">
        <w:rPr>
          <w:lang w:val="en-US"/>
        </w:rPr>
        <w:t></w:t>
      </w:r>
      <w:r w:rsidRPr="00F472F7">
        <w:rPr>
          <w:rFonts w:hint="eastAsia"/>
          <w:lang w:val="en-US"/>
        </w:rPr>
        <w:t>впливу</w:t>
      </w:r>
      <w:r w:rsidRPr="00F472F7">
        <w:rPr>
          <w:lang w:val="en-US"/>
        </w:rPr>
        <w:t></w:t>
      </w:r>
      <w:r w:rsidRPr="00F472F7">
        <w:rPr>
          <w:rFonts w:hint="eastAsia"/>
          <w:lang w:val="en-US"/>
        </w:rPr>
        <w:t>держави</w:t>
      </w:r>
      <w:r w:rsidRPr="00F472F7">
        <w:rPr>
          <w:lang w:val="en-US"/>
        </w:rPr>
        <w:t></w:t>
      </w:r>
      <w:r w:rsidRPr="00F472F7">
        <w:rPr>
          <w:rFonts w:hint="eastAsia"/>
          <w:lang w:val="en-US"/>
        </w:rPr>
        <w:t>на</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lang w:val="en-US"/>
        </w:rPr>
        <w:t></w:t>
      </w:r>
      <w:r w:rsidRPr="00F472F7">
        <w:rPr>
          <w:rFonts w:hint="eastAsia"/>
          <w:lang w:val="en-US"/>
        </w:rPr>
        <w:t>безпосередній</w:t>
      </w:r>
      <w:r w:rsidRPr="00F472F7">
        <w:rPr>
          <w:lang w:val="en-US"/>
        </w:rPr>
        <w:t></w:t>
      </w:r>
      <w:r w:rsidRPr="00F472F7">
        <w:rPr>
          <w:lang w:val="en-US"/>
        </w:rPr>
        <w:t></w:t>
      </w:r>
      <w:r w:rsidRPr="00F472F7">
        <w:rPr>
          <w:rFonts w:hint="eastAsia"/>
          <w:lang w:val="en-US"/>
        </w:rPr>
        <w:t>прямий</w:t>
      </w:r>
      <w:r w:rsidRPr="00F472F7">
        <w:rPr>
          <w:lang w:val="en-US"/>
        </w:rPr>
        <w:t></w:t>
      </w:r>
      <w:r w:rsidRPr="00F472F7">
        <w:rPr>
          <w:lang w:val="en-US"/>
        </w:rPr>
        <w:t></w:t>
      </w:r>
      <w:r w:rsidRPr="00F472F7">
        <w:rPr>
          <w:rFonts w:hint="eastAsia"/>
          <w:lang w:val="en-US"/>
        </w:rPr>
        <w:t>та</w:t>
      </w:r>
    </w:p>
    <w:p w:rsidR="00F472F7" w:rsidRPr="00F472F7" w:rsidRDefault="00F472F7" w:rsidP="00F472F7">
      <w:pPr>
        <w:rPr>
          <w:lang w:val="en-US"/>
        </w:rPr>
      </w:pPr>
      <w:r w:rsidRPr="00F472F7">
        <w:rPr>
          <w:rFonts w:hint="eastAsia"/>
          <w:lang w:val="en-US"/>
        </w:rPr>
        <w:t>опосередкований</w:t>
      </w:r>
      <w:r w:rsidRPr="00F472F7">
        <w:rPr>
          <w:lang w:val="en-US"/>
        </w:rPr>
        <w:t></w:t>
      </w:r>
      <w:r w:rsidRPr="00F472F7">
        <w:rPr>
          <w:lang w:val="en-US"/>
        </w:rPr>
        <w:t></w:t>
      </w:r>
      <w:r w:rsidRPr="00F472F7">
        <w:rPr>
          <w:rFonts w:hint="eastAsia"/>
          <w:lang w:val="en-US"/>
        </w:rPr>
        <w:t>непрямий</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просторових</w:t>
      </w:r>
      <w:r w:rsidRPr="00F472F7">
        <w:rPr>
          <w:lang w:val="en-US"/>
        </w:rPr>
        <w:t></w:t>
      </w:r>
      <w:r w:rsidRPr="00F472F7">
        <w:rPr>
          <w:rFonts w:hint="eastAsia"/>
          <w:lang w:val="en-US"/>
        </w:rPr>
        <w:t>меж</w:t>
      </w:r>
      <w:r w:rsidRPr="00F472F7">
        <w:rPr>
          <w:lang w:val="en-US"/>
        </w:rPr>
        <w:t></w:t>
      </w:r>
      <w:r w:rsidRPr="00F472F7">
        <w:rPr>
          <w:rFonts w:hint="eastAsia"/>
          <w:lang w:val="en-US"/>
        </w:rPr>
        <w:t>впливу</w:t>
      </w:r>
      <w:r w:rsidRPr="00F472F7">
        <w:rPr>
          <w:lang w:val="en-US"/>
        </w:rPr>
        <w:t></w:t>
      </w:r>
      <w:r w:rsidRPr="00F472F7">
        <w:rPr>
          <w:rFonts w:hint="eastAsia"/>
          <w:lang w:val="en-US"/>
        </w:rPr>
        <w:t>держави</w:t>
      </w:r>
      <w:r w:rsidRPr="00F472F7">
        <w:rPr>
          <w:lang w:val="en-US"/>
        </w:rPr>
        <w:t></w:t>
      </w:r>
      <w:r w:rsidRPr="00F472F7">
        <w:rPr>
          <w:rFonts w:hint="eastAsia"/>
          <w:lang w:val="en-US"/>
        </w:rPr>
        <w:t>на</w:t>
      </w:r>
      <w:r w:rsidRPr="00F472F7">
        <w:rPr>
          <w:lang w:val="en-US"/>
        </w:rPr>
        <w:t></w:t>
      </w:r>
      <w:r w:rsidRPr="00F472F7">
        <w:rPr>
          <w:rFonts w:hint="eastAsia"/>
          <w:lang w:val="en-US"/>
        </w:rPr>
        <w:t>утворення</w:t>
      </w:r>
    </w:p>
    <w:p w:rsidR="00F472F7" w:rsidRPr="00F472F7" w:rsidRDefault="00F472F7" w:rsidP="00F472F7">
      <w:pPr>
        <w:rPr>
          <w:lang w:val="en-US"/>
        </w:rPr>
      </w:pPr>
      <w:r w:rsidRPr="00F472F7">
        <w:rPr>
          <w:rFonts w:hint="eastAsia"/>
          <w:lang w:val="en-US"/>
        </w:rPr>
        <w:t>права</w:t>
      </w:r>
      <w:r w:rsidRPr="00F472F7">
        <w:rPr>
          <w:lang w:val="en-US"/>
        </w:rPr>
        <w:t></w:t>
      </w:r>
      <w:r w:rsidRPr="00F472F7">
        <w:rPr>
          <w:lang w:val="en-US"/>
        </w:rPr>
        <w:t></w:t>
      </w:r>
      <w:r w:rsidRPr="00F472F7">
        <w:rPr>
          <w:rFonts w:hint="eastAsia"/>
          <w:lang w:val="en-US"/>
        </w:rPr>
        <w:t>національний</w:t>
      </w:r>
      <w:r w:rsidRPr="00F472F7">
        <w:rPr>
          <w:lang w:val="en-US"/>
        </w:rPr>
        <w:t></w:t>
      </w:r>
      <w:r w:rsidRPr="00F472F7">
        <w:rPr>
          <w:lang w:val="en-US"/>
        </w:rPr>
        <w:t></w:t>
      </w:r>
      <w:r w:rsidRPr="00F472F7">
        <w:rPr>
          <w:rFonts w:hint="eastAsia"/>
          <w:lang w:val="en-US"/>
        </w:rPr>
        <w:t>внутрішньодержавний</w:t>
      </w:r>
      <w:r w:rsidRPr="00F472F7">
        <w:rPr>
          <w:lang w:val="en-US"/>
        </w:rPr>
        <w:t></w:t>
      </w:r>
      <w:r w:rsidRPr="00F472F7">
        <w:rPr>
          <w:lang w:val="en-US"/>
        </w:rPr>
        <w:t></w:t>
      </w:r>
      <w:r w:rsidRPr="00F472F7">
        <w:rPr>
          <w:rFonts w:hint="eastAsia"/>
          <w:lang w:val="en-US"/>
        </w:rPr>
        <w:t>та</w:t>
      </w:r>
      <w:r w:rsidRPr="00F472F7">
        <w:rPr>
          <w:lang w:val="en-US"/>
        </w:rPr>
        <w:t></w:t>
      </w:r>
      <w:r w:rsidRPr="00F472F7">
        <w:rPr>
          <w:rFonts w:hint="eastAsia"/>
          <w:lang w:val="en-US"/>
        </w:rPr>
        <w:t>міжнародний</w:t>
      </w:r>
      <w:r w:rsidRPr="00F472F7">
        <w:rPr>
          <w:lang w:val="en-US"/>
        </w:rPr>
        <w:t></w:t>
      </w:r>
      <w:r w:rsidRPr="00F472F7">
        <w:rPr>
          <w:lang w:val="en-US"/>
        </w:rPr>
        <w:t></w:t>
      </w:r>
      <w:r w:rsidRPr="00F472F7">
        <w:rPr>
          <w:rFonts w:hint="eastAsia"/>
          <w:lang w:val="en-US"/>
        </w:rPr>
        <w:t>міждержавний</w:t>
      </w:r>
      <w:r w:rsidRPr="00F472F7">
        <w:rPr>
          <w:lang w:val="en-US"/>
        </w:rPr>
        <w:t></w:t>
      </w:r>
      <w:r w:rsidRPr="00F472F7">
        <w:rPr>
          <w:lang w:val="en-US"/>
        </w:rPr>
        <w:t></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rFonts w:hint="eastAsia"/>
          <w:lang w:val="en-US"/>
        </w:rPr>
        <w:t>характеру</w:t>
      </w:r>
      <w:r w:rsidRPr="00F472F7">
        <w:rPr>
          <w:lang w:val="en-US"/>
        </w:rPr>
        <w:t></w:t>
      </w:r>
      <w:r w:rsidRPr="00F472F7">
        <w:rPr>
          <w:rFonts w:hint="eastAsia"/>
          <w:lang w:val="en-US"/>
        </w:rPr>
        <w:t>інтересів</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реалізуються</w:t>
      </w:r>
      <w:r w:rsidRPr="00F472F7">
        <w:rPr>
          <w:lang w:val="en-US"/>
        </w:rPr>
        <w:t></w:t>
      </w:r>
      <w:r w:rsidRPr="00F472F7">
        <w:rPr>
          <w:rFonts w:hint="eastAsia"/>
          <w:lang w:val="en-US"/>
        </w:rPr>
        <w:t>державою</w:t>
      </w:r>
      <w:r w:rsidRPr="00F472F7">
        <w:rPr>
          <w:lang w:val="en-US"/>
        </w:rPr>
        <w:t></w:t>
      </w:r>
      <w:r w:rsidRPr="00F472F7">
        <w:rPr>
          <w:lang w:val="en-US"/>
        </w:rPr>
        <w:t></w:t>
      </w:r>
      <w:r w:rsidRPr="00F472F7">
        <w:rPr>
          <w:rFonts w:hint="eastAsia"/>
          <w:lang w:val="en-US"/>
        </w:rPr>
        <w:t>вплив</w:t>
      </w:r>
      <w:r w:rsidRPr="00F472F7">
        <w:rPr>
          <w:lang w:val="en-US"/>
        </w:rPr>
        <w:t></w:t>
      </w:r>
      <w:r w:rsidRPr="00F472F7">
        <w:rPr>
          <w:rFonts w:hint="eastAsia"/>
          <w:lang w:val="en-US"/>
        </w:rPr>
        <w:t>держави</w:t>
      </w:r>
      <w:r w:rsidRPr="00F472F7">
        <w:rPr>
          <w:lang w:val="en-US"/>
        </w:rPr>
        <w:t></w:t>
      </w:r>
      <w:r w:rsidRPr="00F472F7">
        <w:rPr>
          <w:rFonts w:hint="eastAsia"/>
          <w:lang w:val="en-US"/>
        </w:rPr>
        <w:t>на</w:t>
      </w:r>
      <w:r w:rsidRPr="00F472F7">
        <w:rPr>
          <w:lang w:val="en-US"/>
        </w:rPr>
        <w:t></w:t>
      </w:r>
      <w:r w:rsidRPr="00F472F7">
        <w:rPr>
          <w:rFonts w:hint="eastAsia"/>
          <w:lang w:val="en-US"/>
        </w:rPr>
        <w:t>утворення</w:t>
      </w:r>
    </w:p>
    <w:p w:rsidR="00F472F7" w:rsidRPr="00F472F7" w:rsidRDefault="00F472F7" w:rsidP="00F472F7">
      <w:pPr>
        <w:rPr>
          <w:lang w:val="en-US"/>
        </w:rPr>
      </w:pPr>
      <w:r w:rsidRPr="00F472F7">
        <w:rPr>
          <w:rFonts w:hint="eastAsia"/>
          <w:lang w:val="en-US"/>
        </w:rPr>
        <w:t>публічного</w:t>
      </w:r>
      <w:r w:rsidRPr="00F472F7">
        <w:rPr>
          <w:lang w:val="en-US"/>
        </w:rPr>
        <w:t></w:t>
      </w:r>
      <w:r w:rsidRPr="00F472F7">
        <w:rPr>
          <w:rFonts w:hint="eastAsia"/>
          <w:lang w:val="en-US"/>
        </w:rPr>
        <w:t>права</w:t>
      </w:r>
      <w:r w:rsidRPr="00F472F7">
        <w:rPr>
          <w:lang w:val="en-US"/>
        </w:rPr>
        <w:t></w:t>
      </w:r>
      <w:r w:rsidRPr="00F472F7">
        <w:rPr>
          <w:rFonts w:hint="eastAsia"/>
          <w:lang w:val="en-US"/>
        </w:rPr>
        <w:t>та</w:t>
      </w:r>
      <w:r w:rsidRPr="00F472F7">
        <w:rPr>
          <w:lang w:val="en-US"/>
        </w:rPr>
        <w:t></w:t>
      </w:r>
      <w:r w:rsidRPr="00F472F7">
        <w:rPr>
          <w:rFonts w:hint="eastAsia"/>
          <w:lang w:val="en-US"/>
        </w:rPr>
        <w:t>вплив</w:t>
      </w:r>
      <w:r w:rsidRPr="00F472F7">
        <w:rPr>
          <w:lang w:val="en-US"/>
        </w:rPr>
        <w:t></w:t>
      </w:r>
      <w:r w:rsidRPr="00F472F7">
        <w:rPr>
          <w:rFonts w:hint="eastAsia"/>
          <w:lang w:val="en-US"/>
        </w:rPr>
        <w:t>держави</w:t>
      </w:r>
      <w:r w:rsidRPr="00F472F7">
        <w:rPr>
          <w:lang w:val="en-US"/>
        </w:rPr>
        <w:t></w:t>
      </w:r>
      <w:r w:rsidRPr="00F472F7">
        <w:rPr>
          <w:rFonts w:hint="eastAsia"/>
          <w:lang w:val="en-US"/>
        </w:rPr>
        <w:t>на</w:t>
      </w:r>
      <w:r w:rsidRPr="00F472F7">
        <w:rPr>
          <w:lang w:val="en-US"/>
        </w:rPr>
        <w:t></w:t>
      </w:r>
      <w:r w:rsidRPr="00F472F7">
        <w:rPr>
          <w:rFonts w:hint="eastAsia"/>
          <w:lang w:val="en-US"/>
        </w:rPr>
        <w:t>утворення</w:t>
      </w:r>
      <w:r w:rsidRPr="00F472F7">
        <w:rPr>
          <w:lang w:val="en-US"/>
        </w:rPr>
        <w:t></w:t>
      </w:r>
      <w:r w:rsidRPr="00F472F7">
        <w:rPr>
          <w:rFonts w:hint="eastAsia"/>
          <w:lang w:val="en-US"/>
        </w:rPr>
        <w:t>приватного</w:t>
      </w:r>
      <w:r w:rsidRPr="00F472F7">
        <w:rPr>
          <w:lang w:val="en-US"/>
        </w:rPr>
        <w:t></w:t>
      </w:r>
      <w:r w:rsidRPr="00F472F7">
        <w:rPr>
          <w:rFonts w:hint="eastAsia"/>
          <w:lang w:val="en-US"/>
        </w:rPr>
        <w:t>права</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поділу</w:t>
      </w:r>
    </w:p>
    <w:p w:rsidR="00F472F7" w:rsidRPr="00F472F7" w:rsidRDefault="00F472F7" w:rsidP="00F472F7">
      <w:pPr>
        <w:rPr>
          <w:lang w:val="en-US"/>
        </w:rPr>
      </w:pPr>
      <w:r w:rsidRPr="00F472F7">
        <w:rPr>
          <w:rFonts w:hint="eastAsia"/>
          <w:lang w:val="en-US"/>
        </w:rPr>
        <w:t>державної</w:t>
      </w:r>
      <w:r w:rsidRPr="00F472F7">
        <w:rPr>
          <w:lang w:val="en-US"/>
        </w:rPr>
        <w:t></w:t>
      </w:r>
      <w:r w:rsidRPr="00F472F7">
        <w:rPr>
          <w:rFonts w:hint="eastAsia"/>
          <w:lang w:val="en-US"/>
        </w:rPr>
        <w:t>влади</w:t>
      </w:r>
      <w:r w:rsidRPr="00F472F7">
        <w:rPr>
          <w:lang w:val="en-US"/>
        </w:rPr>
        <w:t></w:t>
      </w:r>
      <w:r w:rsidRPr="00F472F7">
        <w:rPr>
          <w:lang w:val="en-US"/>
        </w:rPr>
        <w:t></w:t>
      </w:r>
      <w:r w:rsidRPr="00F472F7">
        <w:rPr>
          <w:rFonts w:hint="eastAsia"/>
          <w:lang w:val="en-US"/>
        </w:rPr>
        <w:t>законодавчий</w:t>
      </w:r>
      <w:r w:rsidRPr="00F472F7">
        <w:rPr>
          <w:lang w:val="en-US"/>
        </w:rPr>
        <w:t></w:t>
      </w:r>
      <w:r w:rsidRPr="00F472F7">
        <w:rPr>
          <w:lang w:val="en-US"/>
        </w:rPr>
        <w:t></w:t>
      </w:r>
      <w:r w:rsidRPr="00F472F7">
        <w:rPr>
          <w:rFonts w:hint="eastAsia"/>
          <w:lang w:val="en-US"/>
        </w:rPr>
        <w:t>виконавчий</w:t>
      </w:r>
      <w:r w:rsidRPr="00F472F7">
        <w:rPr>
          <w:lang w:val="en-US"/>
        </w:rPr>
        <w:t></w:t>
      </w:r>
      <w:r w:rsidRPr="00F472F7">
        <w:rPr>
          <w:rFonts w:hint="eastAsia"/>
          <w:lang w:val="en-US"/>
        </w:rPr>
        <w:t>та</w:t>
      </w:r>
      <w:r w:rsidRPr="00F472F7">
        <w:rPr>
          <w:lang w:val="en-US"/>
        </w:rPr>
        <w:t></w:t>
      </w:r>
      <w:r w:rsidRPr="00F472F7">
        <w:rPr>
          <w:rFonts w:hint="eastAsia"/>
          <w:lang w:val="en-US"/>
        </w:rPr>
        <w:t>судовий</w:t>
      </w:r>
      <w:r w:rsidRPr="00F472F7">
        <w:rPr>
          <w:lang w:val="en-US"/>
        </w:rPr>
        <w:t></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Узагальнено</w:t>
      </w:r>
      <w:r w:rsidRPr="00F472F7">
        <w:rPr>
          <w:lang w:val="en-US"/>
        </w:rPr>
        <w:t></w:t>
      </w:r>
      <w:r w:rsidRPr="00F472F7">
        <w:rPr>
          <w:rFonts w:hint="eastAsia"/>
          <w:lang w:val="en-US"/>
        </w:rPr>
        <w:t>розуміння</w:t>
      </w:r>
      <w:r w:rsidRPr="00F472F7">
        <w:rPr>
          <w:lang w:val="en-US"/>
        </w:rPr>
        <w:t></w:t>
      </w:r>
      <w:r w:rsidRPr="00F472F7">
        <w:rPr>
          <w:rFonts w:hint="eastAsia"/>
          <w:lang w:val="en-US"/>
        </w:rPr>
        <w:t>сучасного</w:t>
      </w:r>
      <w:r w:rsidRPr="00F472F7">
        <w:rPr>
          <w:lang w:val="en-US"/>
        </w:rPr>
        <w:t></w:t>
      </w:r>
      <w:r w:rsidRPr="00F472F7">
        <w:rPr>
          <w:rFonts w:hint="eastAsia"/>
          <w:lang w:val="en-US"/>
        </w:rPr>
        <w:t>стану</w:t>
      </w:r>
      <w:r w:rsidRPr="00F472F7">
        <w:rPr>
          <w:lang w:val="en-US"/>
        </w:rPr>
        <w:t></w:t>
      </w:r>
      <w:r w:rsidRPr="00F472F7">
        <w:rPr>
          <w:rFonts w:hint="eastAsia"/>
          <w:lang w:val="en-US"/>
        </w:rPr>
        <w:t>розвитку</w:t>
      </w:r>
      <w:r w:rsidRPr="00F472F7">
        <w:rPr>
          <w:lang w:val="en-US"/>
        </w:rPr>
        <w:t></w:t>
      </w:r>
      <w:r w:rsidRPr="00F472F7">
        <w:rPr>
          <w:rFonts w:hint="eastAsia"/>
          <w:lang w:val="en-US"/>
        </w:rPr>
        <w:t>правоутворення</w:t>
      </w:r>
      <w:r w:rsidRPr="00F472F7">
        <w:rPr>
          <w:lang w:val="en-US"/>
        </w:rPr>
        <w:t></w:t>
      </w:r>
      <w:r w:rsidRPr="00F472F7">
        <w:rPr>
          <w:rFonts w:hint="eastAsia"/>
          <w:lang w:val="en-US"/>
        </w:rPr>
        <w:t>в</w:t>
      </w:r>
    </w:p>
    <w:p w:rsidR="00F472F7" w:rsidRPr="00F472F7" w:rsidRDefault="00F472F7" w:rsidP="00F472F7">
      <w:pPr>
        <w:rPr>
          <w:lang w:val="en-US"/>
        </w:rPr>
      </w:pPr>
      <w:r w:rsidRPr="00F472F7">
        <w:rPr>
          <w:rFonts w:hint="eastAsia"/>
          <w:lang w:val="en-US"/>
        </w:rPr>
        <w:t>Україні</w:t>
      </w:r>
      <w:r w:rsidRPr="00F472F7">
        <w:rPr>
          <w:lang w:val="en-US"/>
        </w:rPr>
        <w:t></w:t>
      </w:r>
      <w:r w:rsidRPr="00F472F7">
        <w:rPr>
          <w:lang w:val="en-US"/>
        </w:rPr>
        <w:t></w:t>
      </w:r>
      <w:r w:rsidRPr="00F472F7">
        <w:rPr>
          <w:rFonts w:hint="eastAsia"/>
          <w:lang w:val="en-US"/>
        </w:rPr>
        <w:t>який</w:t>
      </w:r>
      <w:r w:rsidRPr="00F472F7">
        <w:rPr>
          <w:lang w:val="en-US"/>
        </w:rPr>
        <w:t></w:t>
      </w:r>
      <w:r w:rsidRPr="00F472F7">
        <w:rPr>
          <w:lang w:val="en-US"/>
        </w:rPr>
        <w:t></w:t>
      </w:r>
      <w:r w:rsidRPr="00F472F7">
        <w:rPr>
          <w:rFonts w:hint="eastAsia"/>
          <w:lang w:val="en-US"/>
        </w:rPr>
        <w:t>по</w:t>
      </w:r>
      <w:r w:rsidRPr="00F472F7">
        <w:rPr>
          <w:lang w:val="en-US"/>
        </w:rPr>
        <w:t></w:t>
      </w:r>
      <w:r w:rsidRPr="00F472F7">
        <w:rPr>
          <w:rFonts w:hint="eastAsia"/>
          <w:lang w:val="en-US"/>
        </w:rPr>
        <w:t>перше</w:t>
      </w:r>
      <w:r w:rsidRPr="00F472F7">
        <w:rPr>
          <w:lang w:val="en-US"/>
        </w:rPr>
        <w:t></w:t>
      </w:r>
      <w:r w:rsidRPr="00F472F7">
        <w:rPr>
          <w:lang w:val="en-US"/>
        </w:rPr>
        <w:t></w:t>
      </w:r>
      <w:r w:rsidRPr="00F472F7">
        <w:rPr>
          <w:rFonts w:hint="eastAsia"/>
          <w:lang w:val="en-US"/>
        </w:rPr>
        <w:t>відображає</w:t>
      </w:r>
      <w:r w:rsidRPr="00F472F7">
        <w:rPr>
          <w:lang w:val="en-US"/>
        </w:rPr>
        <w:t></w:t>
      </w:r>
      <w:r w:rsidRPr="00F472F7">
        <w:rPr>
          <w:rFonts w:hint="eastAsia"/>
          <w:lang w:val="en-US"/>
        </w:rPr>
        <w:t>коло</w:t>
      </w:r>
      <w:r w:rsidRPr="00F472F7">
        <w:rPr>
          <w:lang w:val="en-US"/>
        </w:rPr>
        <w:t></w:t>
      </w:r>
      <w:r w:rsidRPr="00F472F7">
        <w:rPr>
          <w:lang w:val="en-US"/>
        </w:rPr>
        <w:t></w:t>
      </w:r>
      <w:r w:rsidRPr="00F472F7">
        <w:rPr>
          <w:rFonts w:hint="eastAsia"/>
          <w:lang w:val="en-US"/>
        </w:rPr>
        <w:t>зміст</w:t>
      </w:r>
      <w:r w:rsidRPr="00F472F7">
        <w:rPr>
          <w:lang w:val="en-US"/>
        </w:rPr>
        <w:t></w:t>
      </w:r>
      <w:r w:rsidRPr="00F472F7">
        <w:rPr>
          <w:rFonts w:hint="eastAsia"/>
          <w:lang w:val="en-US"/>
        </w:rPr>
        <w:t>та</w:t>
      </w:r>
      <w:r w:rsidRPr="00F472F7">
        <w:rPr>
          <w:lang w:val="en-US"/>
        </w:rPr>
        <w:t></w:t>
      </w:r>
      <w:r w:rsidRPr="00F472F7">
        <w:rPr>
          <w:rFonts w:hint="eastAsia"/>
          <w:lang w:val="en-US"/>
        </w:rPr>
        <w:t>характер</w:t>
      </w:r>
      <w:r w:rsidRPr="00F472F7">
        <w:rPr>
          <w:lang w:val="en-US"/>
        </w:rPr>
        <w:t></w:t>
      </w:r>
      <w:r w:rsidRPr="00F472F7">
        <w:rPr>
          <w:rFonts w:hint="eastAsia"/>
          <w:lang w:val="en-US"/>
        </w:rPr>
        <w:t>впливу</w:t>
      </w:r>
      <w:r w:rsidRPr="00F472F7">
        <w:rPr>
          <w:lang w:val="en-US"/>
        </w:rPr>
        <w:t></w:t>
      </w:r>
      <w:r w:rsidRPr="00F472F7">
        <w:rPr>
          <w:rFonts w:hint="eastAsia"/>
          <w:lang w:val="en-US"/>
        </w:rPr>
        <w:t>умов</w:t>
      </w:r>
      <w:r w:rsidRPr="00F472F7">
        <w:rPr>
          <w:lang w:val="en-US"/>
        </w:rPr>
        <w:t></w:t>
      </w:r>
      <w:r w:rsidRPr="00F472F7">
        <w:rPr>
          <w:rFonts w:hint="eastAsia"/>
          <w:lang w:val="en-US"/>
        </w:rPr>
        <w:t>і</w:t>
      </w:r>
      <w:r w:rsidRPr="00F472F7">
        <w:rPr>
          <w:lang w:val="en-US"/>
        </w:rPr>
        <w:t></w:t>
      </w:r>
      <w:r w:rsidRPr="00F472F7">
        <w:rPr>
          <w:rFonts w:hint="eastAsia"/>
          <w:lang w:val="en-US"/>
        </w:rPr>
        <w:t>обставин</w:t>
      </w:r>
    </w:p>
    <w:p w:rsidR="00F472F7" w:rsidRPr="00F472F7" w:rsidRDefault="00F472F7" w:rsidP="00F472F7">
      <w:pPr>
        <w:rPr>
          <w:lang w:val="en-US"/>
        </w:rPr>
      </w:pPr>
      <w:r w:rsidRPr="00F472F7">
        <w:rPr>
          <w:rFonts w:hint="eastAsia"/>
          <w:lang w:val="en-US"/>
        </w:rPr>
        <w:t>життєдіяльності</w:t>
      </w:r>
      <w:r w:rsidRPr="00F472F7">
        <w:rPr>
          <w:lang w:val="en-US"/>
        </w:rPr>
        <w:t></w:t>
      </w:r>
      <w:r w:rsidRPr="00F472F7">
        <w:rPr>
          <w:rFonts w:hint="eastAsia"/>
          <w:lang w:val="en-US"/>
        </w:rPr>
        <w:t>суспільства</w:t>
      </w:r>
      <w:r w:rsidRPr="00F472F7">
        <w:rPr>
          <w:lang w:val="en-US"/>
        </w:rPr>
        <w:t></w:t>
      </w:r>
      <w:r w:rsidRPr="00F472F7">
        <w:rPr>
          <w:lang w:val="en-US"/>
        </w:rPr>
        <w:t></w:t>
      </w:r>
      <w:r w:rsidRPr="00F472F7">
        <w:rPr>
          <w:rFonts w:hint="eastAsia"/>
          <w:lang w:val="en-US"/>
        </w:rPr>
        <w:t>його</w:t>
      </w:r>
      <w:r w:rsidRPr="00F472F7">
        <w:rPr>
          <w:lang w:val="en-US"/>
        </w:rPr>
        <w:t></w:t>
      </w:r>
      <w:r w:rsidRPr="00F472F7">
        <w:rPr>
          <w:rFonts w:hint="eastAsia"/>
          <w:lang w:val="en-US"/>
        </w:rPr>
        <w:t>політико</w:t>
      </w:r>
      <w:r w:rsidRPr="00F472F7">
        <w:rPr>
          <w:lang w:val="en-US"/>
        </w:rPr>
        <w:t></w:t>
      </w:r>
      <w:r w:rsidRPr="00F472F7">
        <w:rPr>
          <w:rFonts w:hint="eastAsia"/>
          <w:lang w:val="en-US"/>
        </w:rPr>
        <w:t>правової</w:t>
      </w:r>
      <w:r w:rsidRPr="00F472F7">
        <w:rPr>
          <w:lang w:val="en-US"/>
        </w:rPr>
        <w:t></w:t>
      </w:r>
      <w:r w:rsidRPr="00F472F7">
        <w:rPr>
          <w:rFonts w:hint="eastAsia"/>
          <w:lang w:val="en-US"/>
        </w:rPr>
        <w:t>організації</w:t>
      </w:r>
      <w:r w:rsidRPr="00F472F7">
        <w:rPr>
          <w:lang w:val="en-US"/>
        </w:rPr>
        <w:t></w:t>
      </w:r>
      <w:r w:rsidRPr="00F472F7">
        <w:rPr>
          <w:rFonts w:hint="eastAsia"/>
          <w:lang w:val="en-US"/>
        </w:rPr>
        <w:t>на</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p>
    <w:p w:rsidR="00F472F7" w:rsidRPr="00F472F7" w:rsidRDefault="00F472F7" w:rsidP="00F472F7">
      <w:pPr>
        <w:rPr>
          <w:lang w:val="en-US"/>
        </w:rPr>
      </w:pPr>
      <w:r w:rsidRPr="00F472F7">
        <w:rPr>
          <w:rFonts w:hint="eastAsia"/>
          <w:lang w:val="en-US"/>
        </w:rPr>
        <w:t>по</w:t>
      </w:r>
      <w:r w:rsidRPr="00F472F7">
        <w:rPr>
          <w:lang w:val="en-US"/>
        </w:rPr>
        <w:t></w:t>
      </w:r>
      <w:r w:rsidRPr="00F472F7">
        <w:rPr>
          <w:rFonts w:hint="eastAsia"/>
          <w:lang w:val="en-US"/>
        </w:rPr>
        <w:t>друге</w:t>
      </w:r>
      <w:r w:rsidRPr="00F472F7">
        <w:rPr>
          <w:lang w:val="en-US"/>
        </w:rPr>
        <w:t></w:t>
      </w:r>
      <w:r w:rsidRPr="00F472F7">
        <w:rPr>
          <w:lang w:val="en-US"/>
        </w:rPr>
        <w:t></w:t>
      </w:r>
      <w:r w:rsidRPr="00F472F7">
        <w:rPr>
          <w:rFonts w:hint="eastAsia"/>
          <w:lang w:val="en-US"/>
        </w:rPr>
        <w:t>є</w:t>
      </w:r>
      <w:r w:rsidRPr="00F472F7">
        <w:rPr>
          <w:lang w:val="en-US"/>
        </w:rPr>
        <w:t></w:t>
      </w:r>
      <w:r w:rsidRPr="00F472F7">
        <w:rPr>
          <w:rFonts w:hint="eastAsia"/>
          <w:lang w:val="en-US"/>
        </w:rPr>
        <w:t>самостійним</w:t>
      </w:r>
      <w:r w:rsidRPr="00F472F7">
        <w:rPr>
          <w:lang w:val="en-US"/>
        </w:rPr>
        <w:t></w:t>
      </w:r>
      <w:r w:rsidRPr="00F472F7">
        <w:rPr>
          <w:rFonts w:hint="eastAsia"/>
          <w:lang w:val="en-US"/>
        </w:rPr>
        <w:t>аспектом</w:t>
      </w:r>
      <w:r w:rsidRPr="00F472F7">
        <w:rPr>
          <w:lang w:val="en-US"/>
        </w:rPr>
        <w:t></w:t>
      </w:r>
      <w:r w:rsidRPr="00F472F7">
        <w:rPr>
          <w:rFonts w:hint="eastAsia"/>
          <w:lang w:val="en-US"/>
        </w:rPr>
        <w:t>пізнання</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характеризує</w:t>
      </w:r>
      <w:r w:rsidRPr="00F472F7">
        <w:rPr>
          <w:lang w:val="en-US"/>
        </w:rPr>
        <w:t></w:t>
      </w:r>
      <w:r w:rsidRPr="00F472F7">
        <w:rPr>
          <w:rFonts w:hint="eastAsia"/>
          <w:lang w:val="en-US"/>
        </w:rPr>
        <w:t>якісні</w:t>
      </w:r>
    </w:p>
    <w:p w:rsidR="00F472F7" w:rsidRPr="00F472F7" w:rsidRDefault="00F472F7" w:rsidP="00F472F7">
      <w:pPr>
        <w:rPr>
          <w:lang w:val="en-US"/>
        </w:rPr>
      </w:pPr>
      <w:r w:rsidRPr="00F472F7">
        <w:rPr>
          <w:rFonts w:hint="eastAsia"/>
          <w:lang w:val="en-US"/>
        </w:rPr>
        <w:t>особливості</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rFonts w:hint="eastAsia"/>
          <w:lang w:val="en-US"/>
        </w:rPr>
        <w:t>в</w:t>
      </w:r>
      <w:r w:rsidRPr="00F472F7">
        <w:rPr>
          <w:lang w:val="en-US"/>
        </w:rPr>
        <w:t></w:t>
      </w:r>
      <w:r w:rsidRPr="00F472F7">
        <w:rPr>
          <w:rFonts w:hint="eastAsia"/>
          <w:lang w:val="en-US"/>
        </w:rPr>
        <w:t>Україні</w:t>
      </w:r>
      <w:r w:rsidRPr="00F472F7">
        <w:rPr>
          <w:lang w:val="en-US"/>
        </w:rPr>
        <w:t></w:t>
      </w:r>
      <w:r w:rsidRPr="00F472F7">
        <w:rPr>
          <w:rFonts w:hint="eastAsia"/>
          <w:lang w:val="en-US"/>
        </w:rPr>
        <w:t>на</w:t>
      </w:r>
      <w:r w:rsidRPr="00F472F7">
        <w:rPr>
          <w:lang w:val="en-US"/>
        </w:rPr>
        <w:t></w:t>
      </w:r>
      <w:r w:rsidRPr="00F472F7">
        <w:rPr>
          <w:rFonts w:hint="eastAsia"/>
          <w:lang w:val="en-US"/>
        </w:rPr>
        <w:t>сьогодні</w:t>
      </w:r>
      <w:r w:rsidRPr="00F472F7">
        <w:rPr>
          <w:lang w:val="en-US"/>
        </w:rPr>
        <w:t></w:t>
      </w:r>
      <w:r w:rsidRPr="00F472F7">
        <w:rPr>
          <w:rFonts w:hint="eastAsia"/>
          <w:lang w:val="en-US"/>
        </w:rPr>
        <w:t>в</w:t>
      </w:r>
      <w:r w:rsidRPr="00F472F7">
        <w:rPr>
          <w:lang w:val="en-US"/>
        </w:rPr>
        <w:t></w:t>
      </w:r>
      <w:r w:rsidRPr="00F472F7">
        <w:rPr>
          <w:rFonts w:hint="eastAsia"/>
          <w:lang w:val="en-US"/>
        </w:rPr>
        <w:t>частині</w:t>
      </w:r>
      <w:r w:rsidRPr="00F472F7">
        <w:rPr>
          <w:lang w:val="en-US"/>
        </w:rPr>
        <w:t></w:t>
      </w:r>
      <w:r w:rsidRPr="00F472F7">
        <w:rPr>
          <w:rFonts w:hint="eastAsia"/>
          <w:lang w:val="en-US"/>
        </w:rPr>
        <w:t>набуття</w:t>
      </w:r>
      <w:r w:rsidRPr="00F472F7">
        <w:rPr>
          <w:lang w:val="en-US"/>
        </w:rPr>
        <w:t></w:t>
      </w:r>
      <w:r w:rsidRPr="00F472F7">
        <w:rPr>
          <w:rFonts w:hint="eastAsia"/>
          <w:lang w:val="en-US"/>
        </w:rPr>
        <w:t>нових</w:t>
      </w:r>
      <w:r w:rsidRPr="00F472F7">
        <w:rPr>
          <w:lang w:val="en-US"/>
        </w:rPr>
        <w:t></w:t>
      </w:r>
      <w:r w:rsidRPr="00F472F7">
        <w:rPr>
          <w:lang w:val="en-US"/>
        </w:rPr>
        <w:t></w:t>
      </w:r>
      <w:r w:rsidRPr="00F472F7">
        <w:rPr>
          <w:rFonts w:hint="eastAsia"/>
          <w:lang w:val="en-US"/>
        </w:rPr>
        <w:t>зміни</w:t>
      </w:r>
    </w:p>
    <w:p w:rsidR="00F472F7" w:rsidRPr="00F472F7" w:rsidRDefault="00F472F7" w:rsidP="00F472F7">
      <w:pPr>
        <w:rPr>
          <w:lang w:val="en-US"/>
        </w:rPr>
      </w:pPr>
      <w:r w:rsidRPr="00F472F7">
        <w:rPr>
          <w:rFonts w:hint="eastAsia"/>
          <w:lang w:val="en-US"/>
        </w:rPr>
        <w:t>або</w:t>
      </w:r>
      <w:r w:rsidRPr="00F472F7">
        <w:rPr>
          <w:lang w:val="en-US"/>
        </w:rPr>
        <w:t></w:t>
      </w:r>
      <w:r w:rsidRPr="00F472F7">
        <w:rPr>
          <w:rFonts w:hint="eastAsia"/>
          <w:lang w:val="en-US"/>
        </w:rPr>
        <w:t>втрати</w:t>
      </w:r>
      <w:r w:rsidRPr="00F472F7">
        <w:rPr>
          <w:lang w:val="en-US"/>
        </w:rPr>
        <w:t></w:t>
      </w:r>
      <w:r w:rsidRPr="00F472F7">
        <w:rPr>
          <w:rFonts w:hint="eastAsia"/>
          <w:lang w:val="en-US"/>
        </w:rPr>
        <w:t>існуючих</w:t>
      </w:r>
      <w:r w:rsidRPr="00F472F7">
        <w:rPr>
          <w:lang w:val="en-US"/>
        </w:rPr>
        <w:t></w:t>
      </w:r>
      <w:r w:rsidRPr="00F472F7">
        <w:rPr>
          <w:rFonts w:hint="eastAsia"/>
          <w:lang w:val="en-US"/>
        </w:rPr>
        <w:t>якісних</w:t>
      </w:r>
      <w:r w:rsidRPr="00F472F7">
        <w:rPr>
          <w:lang w:val="en-US"/>
        </w:rPr>
        <w:t></w:t>
      </w:r>
      <w:r w:rsidRPr="00F472F7">
        <w:rPr>
          <w:rFonts w:hint="eastAsia"/>
          <w:lang w:val="en-US"/>
        </w:rPr>
        <w:t>особливостей</w:t>
      </w:r>
      <w:r w:rsidRPr="00F472F7">
        <w:rPr>
          <w:lang w:val="en-US"/>
        </w:rPr>
        <w:t></w:t>
      </w:r>
      <w:r w:rsidRPr="00F472F7">
        <w:rPr>
          <w:lang w:val="en-US"/>
        </w:rPr>
        <w:t></w:t>
      </w:r>
      <w:r w:rsidRPr="00F472F7">
        <w:rPr>
          <w:rFonts w:hint="eastAsia"/>
          <w:lang w:val="en-US"/>
        </w:rPr>
        <w:t>по</w:t>
      </w:r>
      <w:r w:rsidRPr="00F472F7">
        <w:rPr>
          <w:lang w:val="en-US"/>
        </w:rPr>
        <w:t></w:t>
      </w:r>
      <w:r w:rsidRPr="00F472F7">
        <w:rPr>
          <w:rFonts w:hint="eastAsia"/>
          <w:lang w:val="en-US"/>
        </w:rPr>
        <w:t>третє</w:t>
      </w:r>
      <w:r w:rsidRPr="00F472F7">
        <w:rPr>
          <w:lang w:val="en-US"/>
        </w:rPr>
        <w:t></w:t>
      </w:r>
      <w:r w:rsidRPr="00F472F7">
        <w:rPr>
          <w:lang w:val="en-US"/>
        </w:rPr>
        <w:t></w:t>
      </w:r>
      <w:r w:rsidRPr="00F472F7">
        <w:rPr>
          <w:rFonts w:hint="eastAsia"/>
          <w:lang w:val="en-US"/>
        </w:rPr>
        <w:t>визначає</w:t>
      </w:r>
      <w:r w:rsidRPr="00F472F7">
        <w:rPr>
          <w:lang w:val="en-US"/>
        </w:rPr>
        <w:t></w:t>
      </w:r>
      <w:r w:rsidRPr="00F472F7">
        <w:rPr>
          <w:rFonts w:hint="eastAsia"/>
          <w:lang w:val="en-US"/>
        </w:rPr>
        <w:t>доцільність</w:t>
      </w:r>
    </w:p>
    <w:p w:rsidR="00F472F7" w:rsidRPr="00F472F7" w:rsidRDefault="00F472F7" w:rsidP="00F472F7">
      <w:pPr>
        <w:rPr>
          <w:lang w:val="en-US"/>
        </w:rPr>
      </w:pPr>
      <w:r w:rsidRPr="00F472F7">
        <w:rPr>
          <w:rFonts w:hint="eastAsia"/>
          <w:lang w:val="en-US"/>
        </w:rPr>
        <w:t>застосування</w:t>
      </w:r>
      <w:r w:rsidRPr="00F472F7">
        <w:rPr>
          <w:lang w:val="en-US"/>
        </w:rPr>
        <w:t></w:t>
      </w:r>
      <w:r w:rsidRPr="00F472F7">
        <w:rPr>
          <w:rFonts w:hint="eastAsia"/>
          <w:lang w:val="en-US"/>
        </w:rPr>
        <w:t>конкретного</w:t>
      </w:r>
      <w:r w:rsidRPr="00F472F7">
        <w:rPr>
          <w:lang w:val="en-US"/>
        </w:rPr>
        <w:t></w:t>
      </w:r>
      <w:r w:rsidRPr="00F472F7">
        <w:rPr>
          <w:rFonts w:hint="eastAsia"/>
          <w:lang w:val="en-US"/>
        </w:rPr>
        <w:t>методологічного</w:t>
      </w:r>
      <w:r w:rsidRPr="00F472F7">
        <w:rPr>
          <w:lang w:val="en-US"/>
        </w:rPr>
        <w:t></w:t>
      </w:r>
      <w:r w:rsidRPr="00F472F7">
        <w:rPr>
          <w:rFonts w:hint="eastAsia"/>
          <w:lang w:val="en-US"/>
        </w:rPr>
        <w:t>підходу</w:t>
      </w:r>
      <w:r w:rsidRPr="00F472F7">
        <w:rPr>
          <w:lang w:val="en-US"/>
        </w:rPr>
        <w:t></w:t>
      </w:r>
      <w:r w:rsidRPr="00F472F7">
        <w:rPr>
          <w:rFonts w:hint="eastAsia"/>
          <w:lang w:val="en-US"/>
        </w:rPr>
        <w:t>до</w:t>
      </w:r>
      <w:r w:rsidRPr="00F472F7">
        <w:rPr>
          <w:lang w:val="en-US"/>
        </w:rPr>
        <w:t></w:t>
      </w:r>
      <w:r w:rsidRPr="00F472F7">
        <w:rPr>
          <w:rFonts w:hint="eastAsia"/>
          <w:lang w:val="en-US"/>
        </w:rPr>
        <w:t>його</w:t>
      </w:r>
      <w:r w:rsidRPr="00F472F7">
        <w:rPr>
          <w:lang w:val="en-US"/>
        </w:rPr>
        <w:t></w:t>
      </w:r>
      <w:r w:rsidRPr="00F472F7">
        <w:rPr>
          <w:rFonts w:hint="eastAsia"/>
          <w:lang w:val="en-US"/>
        </w:rPr>
        <w:t>наукового</w:t>
      </w:r>
      <w:r w:rsidRPr="00F472F7">
        <w:rPr>
          <w:lang w:val="en-US"/>
        </w:rPr>
        <w:t></w:t>
      </w:r>
      <w:r w:rsidRPr="00F472F7">
        <w:rPr>
          <w:rFonts w:hint="eastAsia"/>
          <w:lang w:val="en-US"/>
        </w:rPr>
        <w:t>дослідження</w:t>
      </w:r>
      <w:r w:rsidRPr="00F472F7">
        <w:rPr>
          <w:lang w:val="en-US"/>
        </w:rPr>
        <w:t></w:t>
      </w:r>
    </w:p>
    <w:p w:rsidR="00F472F7" w:rsidRPr="00F472F7" w:rsidRDefault="00F472F7" w:rsidP="00F472F7">
      <w:pPr>
        <w:rPr>
          <w:lang w:val="en-US"/>
        </w:rPr>
      </w:pPr>
      <w:r w:rsidRPr="00F472F7">
        <w:rPr>
          <w:rFonts w:hint="eastAsia"/>
          <w:lang w:val="en-US"/>
        </w:rPr>
        <w:t>засновуючись</w:t>
      </w:r>
      <w:r w:rsidRPr="00F472F7">
        <w:rPr>
          <w:lang w:val="en-US"/>
        </w:rPr>
        <w:t></w:t>
      </w:r>
      <w:r w:rsidRPr="00F472F7">
        <w:rPr>
          <w:rFonts w:hint="eastAsia"/>
          <w:lang w:val="en-US"/>
        </w:rPr>
        <w:t>на</w:t>
      </w:r>
      <w:r w:rsidRPr="00F472F7">
        <w:rPr>
          <w:lang w:val="en-US"/>
        </w:rPr>
        <w:t></w:t>
      </w:r>
      <w:r w:rsidRPr="00F472F7">
        <w:rPr>
          <w:rFonts w:hint="eastAsia"/>
          <w:lang w:val="en-US"/>
        </w:rPr>
        <w:t>пізнавальному</w:t>
      </w:r>
      <w:r w:rsidRPr="00F472F7">
        <w:rPr>
          <w:lang w:val="en-US"/>
        </w:rPr>
        <w:t></w:t>
      </w:r>
      <w:r w:rsidRPr="00F472F7">
        <w:rPr>
          <w:rFonts w:hint="eastAsia"/>
          <w:lang w:val="en-US"/>
        </w:rPr>
        <w:t>потенціалі</w:t>
      </w:r>
      <w:r w:rsidRPr="00F472F7">
        <w:rPr>
          <w:lang w:val="en-US"/>
        </w:rPr>
        <w:t></w:t>
      </w:r>
      <w:r w:rsidRPr="00F472F7">
        <w:rPr>
          <w:rFonts w:hint="eastAsia"/>
          <w:lang w:val="en-US"/>
        </w:rPr>
        <w:t>відповідного</w:t>
      </w:r>
      <w:r w:rsidRPr="00F472F7">
        <w:rPr>
          <w:lang w:val="en-US"/>
        </w:rPr>
        <w:t></w:t>
      </w:r>
      <w:r w:rsidRPr="00F472F7">
        <w:rPr>
          <w:rFonts w:hint="eastAsia"/>
          <w:lang w:val="en-US"/>
        </w:rPr>
        <w:t>підходу</w:t>
      </w:r>
      <w:r w:rsidRPr="00F472F7">
        <w:rPr>
          <w:lang w:val="en-US"/>
        </w:rPr>
        <w:t></w:t>
      </w:r>
      <w:r w:rsidRPr="00F472F7">
        <w:rPr>
          <w:lang w:val="en-US"/>
        </w:rPr>
        <w:t></w:t>
      </w:r>
      <w:r w:rsidRPr="00F472F7">
        <w:rPr>
          <w:rFonts w:hint="eastAsia"/>
          <w:lang w:val="en-US"/>
        </w:rPr>
        <w:t>по</w:t>
      </w:r>
      <w:r w:rsidRPr="00F472F7">
        <w:rPr>
          <w:lang w:val="en-US"/>
        </w:rPr>
        <w:t></w:t>
      </w:r>
      <w:r w:rsidRPr="00F472F7">
        <w:rPr>
          <w:rFonts w:hint="eastAsia"/>
          <w:lang w:val="en-US"/>
        </w:rPr>
        <w:t>четверте</w:t>
      </w:r>
      <w:r w:rsidRPr="00F472F7">
        <w:rPr>
          <w:lang w:val="en-US"/>
        </w:rPr>
        <w:t></w:t>
      </w:r>
    </w:p>
    <w:p w:rsidR="00F472F7" w:rsidRPr="00F472F7" w:rsidRDefault="00F472F7" w:rsidP="00F472F7">
      <w:pPr>
        <w:rPr>
          <w:lang w:val="en-US"/>
        </w:rPr>
      </w:pPr>
      <w:r w:rsidRPr="00F472F7">
        <w:rPr>
          <w:rFonts w:hint="eastAsia"/>
          <w:lang w:val="en-US"/>
        </w:rPr>
        <w:t>потенційно</w:t>
      </w:r>
      <w:r w:rsidRPr="00F472F7">
        <w:rPr>
          <w:lang w:val="en-US"/>
        </w:rPr>
        <w:t></w:t>
      </w:r>
      <w:r w:rsidRPr="00F472F7">
        <w:rPr>
          <w:rFonts w:hint="eastAsia"/>
          <w:lang w:val="en-US"/>
        </w:rPr>
        <w:t>зумовлює</w:t>
      </w:r>
      <w:r w:rsidRPr="00F472F7">
        <w:rPr>
          <w:lang w:val="en-US"/>
        </w:rPr>
        <w:t></w:t>
      </w:r>
      <w:r w:rsidRPr="00F472F7">
        <w:rPr>
          <w:rFonts w:hint="eastAsia"/>
          <w:lang w:val="en-US"/>
        </w:rPr>
        <w:t>перспективи</w:t>
      </w:r>
      <w:r w:rsidRPr="00F472F7">
        <w:rPr>
          <w:lang w:val="en-US"/>
        </w:rPr>
        <w:t></w:t>
      </w:r>
      <w:r w:rsidRPr="00F472F7">
        <w:rPr>
          <w:rFonts w:hint="eastAsia"/>
          <w:lang w:val="en-US"/>
        </w:rPr>
        <w:t>розвитку</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rFonts w:hint="eastAsia"/>
          <w:lang w:val="en-US"/>
        </w:rPr>
        <w:t>в</w:t>
      </w:r>
      <w:r w:rsidRPr="00F472F7">
        <w:rPr>
          <w:lang w:val="en-US"/>
        </w:rPr>
        <w:t></w:t>
      </w:r>
      <w:r w:rsidRPr="00F472F7">
        <w:rPr>
          <w:rFonts w:hint="eastAsia"/>
          <w:lang w:val="en-US"/>
        </w:rPr>
        <w:t>Україні</w:t>
      </w:r>
      <w:r w:rsidRPr="00F472F7">
        <w:rPr>
          <w:lang w:val="en-US"/>
        </w:rPr>
        <w:t></w:t>
      </w:r>
      <w:r w:rsidRPr="00F472F7">
        <w:rPr>
          <w:rFonts w:hint="eastAsia"/>
          <w:lang w:val="en-US"/>
        </w:rPr>
        <w:t>та</w:t>
      </w:r>
      <w:r w:rsidRPr="00F472F7">
        <w:rPr>
          <w:lang w:val="en-US"/>
        </w:rPr>
        <w:t></w:t>
      </w:r>
      <w:r w:rsidRPr="00F472F7">
        <w:rPr>
          <w:rFonts w:hint="eastAsia"/>
          <w:lang w:val="en-US"/>
        </w:rPr>
        <w:t>закладає</w:t>
      </w:r>
    </w:p>
    <w:p w:rsidR="00F472F7" w:rsidRPr="00F472F7" w:rsidRDefault="00F472F7" w:rsidP="00F472F7">
      <w:pPr>
        <w:rPr>
          <w:lang w:val="en-US"/>
        </w:rPr>
      </w:pPr>
      <w:r w:rsidRPr="00F472F7">
        <w:rPr>
          <w:rFonts w:hint="eastAsia"/>
          <w:lang w:val="en-US"/>
        </w:rPr>
        <w:t>основи</w:t>
      </w:r>
      <w:r w:rsidRPr="00F472F7">
        <w:rPr>
          <w:lang w:val="en-US"/>
        </w:rPr>
        <w:t></w:t>
      </w:r>
      <w:r w:rsidRPr="00F472F7">
        <w:rPr>
          <w:rFonts w:hint="eastAsia"/>
          <w:lang w:val="en-US"/>
        </w:rPr>
        <w:t>для</w:t>
      </w:r>
      <w:r w:rsidRPr="00F472F7">
        <w:rPr>
          <w:lang w:val="en-US"/>
        </w:rPr>
        <w:t></w:t>
      </w:r>
      <w:r w:rsidRPr="00F472F7">
        <w:rPr>
          <w:rFonts w:hint="eastAsia"/>
          <w:lang w:val="en-US"/>
        </w:rPr>
        <w:t>вироблення</w:t>
      </w:r>
      <w:r w:rsidRPr="00F472F7">
        <w:rPr>
          <w:lang w:val="en-US"/>
        </w:rPr>
        <w:t></w:t>
      </w:r>
      <w:r w:rsidRPr="00F472F7">
        <w:rPr>
          <w:rFonts w:hint="eastAsia"/>
          <w:lang w:val="en-US"/>
        </w:rPr>
        <w:t>науково</w:t>
      </w:r>
      <w:r w:rsidRPr="00F472F7">
        <w:rPr>
          <w:lang w:val="en-US"/>
        </w:rPr>
        <w:t></w:t>
      </w:r>
      <w:r w:rsidRPr="00F472F7">
        <w:rPr>
          <w:rFonts w:hint="eastAsia"/>
          <w:lang w:val="en-US"/>
        </w:rPr>
        <w:t>обґрунтованих</w:t>
      </w:r>
      <w:r w:rsidRPr="00F472F7">
        <w:rPr>
          <w:lang w:val="en-US"/>
        </w:rPr>
        <w:t></w:t>
      </w:r>
      <w:r w:rsidRPr="00F472F7">
        <w:rPr>
          <w:rFonts w:hint="eastAsia"/>
          <w:lang w:val="en-US"/>
        </w:rPr>
        <w:t>рекомендацій</w:t>
      </w:r>
      <w:r w:rsidRPr="00F472F7">
        <w:rPr>
          <w:lang w:val="en-US"/>
        </w:rPr>
        <w:t></w:t>
      </w:r>
      <w:r w:rsidRPr="00F472F7">
        <w:rPr>
          <w:rFonts w:hint="eastAsia"/>
          <w:lang w:val="en-US"/>
        </w:rPr>
        <w:t>щодо</w:t>
      </w:r>
      <w:r w:rsidRPr="00F472F7">
        <w:rPr>
          <w:lang w:val="en-US"/>
        </w:rPr>
        <w:t></w:t>
      </w:r>
      <w:r w:rsidRPr="00F472F7">
        <w:rPr>
          <w:rFonts w:hint="eastAsia"/>
          <w:lang w:val="en-US"/>
        </w:rPr>
        <w:t>шляхів</w:t>
      </w:r>
      <w:r w:rsidRPr="00F472F7">
        <w:rPr>
          <w:lang w:val="en-US"/>
        </w:rPr>
        <w:t></w:t>
      </w:r>
      <w:r w:rsidRPr="00F472F7">
        <w:rPr>
          <w:rFonts w:hint="eastAsia"/>
          <w:lang w:val="en-US"/>
        </w:rPr>
        <w:t>його</w:t>
      </w:r>
    </w:p>
    <w:p w:rsidR="00F472F7" w:rsidRPr="00F472F7" w:rsidRDefault="00F472F7" w:rsidP="00F472F7">
      <w:pPr>
        <w:rPr>
          <w:lang w:val="en-US"/>
        </w:rPr>
      </w:pPr>
      <w:r w:rsidRPr="00F472F7">
        <w:rPr>
          <w:rFonts w:hint="eastAsia"/>
          <w:lang w:val="en-US"/>
        </w:rPr>
        <w:t>удосконалення</w:t>
      </w:r>
      <w:r w:rsidRPr="00F472F7">
        <w:rPr>
          <w:lang w:val="en-US"/>
        </w:rPr>
        <w:t></w:t>
      </w:r>
      <w:r w:rsidRPr="00F472F7">
        <w:rPr>
          <w:lang w:val="en-US"/>
        </w:rPr>
        <w:t></w:t>
      </w:r>
      <w:r w:rsidRPr="00F472F7">
        <w:rPr>
          <w:rFonts w:hint="eastAsia"/>
          <w:lang w:val="en-US"/>
        </w:rPr>
        <w:t>Охарактеризовано</w:t>
      </w:r>
      <w:r w:rsidRPr="00F472F7">
        <w:rPr>
          <w:lang w:val="en-US"/>
        </w:rPr>
        <w:t></w:t>
      </w:r>
      <w:r w:rsidRPr="00F472F7">
        <w:rPr>
          <w:rFonts w:hint="eastAsia"/>
          <w:lang w:val="en-US"/>
        </w:rPr>
        <w:t>складові</w:t>
      </w:r>
      <w:r w:rsidRPr="00F472F7">
        <w:rPr>
          <w:lang w:val="en-US"/>
        </w:rPr>
        <w:t></w:t>
      </w:r>
      <w:r w:rsidRPr="00F472F7">
        <w:rPr>
          <w:rFonts w:hint="eastAsia"/>
          <w:lang w:val="en-US"/>
        </w:rPr>
        <w:t>сучасного</w:t>
      </w:r>
      <w:r w:rsidRPr="00F472F7">
        <w:rPr>
          <w:lang w:val="en-US"/>
        </w:rPr>
        <w:t></w:t>
      </w:r>
      <w:r w:rsidRPr="00F472F7">
        <w:rPr>
          <w:rFonts w:hint="eastAsia"/>
          <w:lang w:val="en-US"/>
        </w:rPr>
        <w:t>стану</w:t>
      </w:r>
      <w:r w:rsidRPr="00F472F7">
        <w:rPr>
          <w:lang w:val="en-US"/>
        </w:rPr>
        <w:t></w:t>
      </w:r>
      <w:r w:rsidRPr="00F472F7">
        <w:rPr>
          <w:rFonts w:hint="eastAsia"/>
          <w:lang w:val="en-US"/>
        </w:rPr>
        <w:t>розвитку</w:t>
      </w:r>
    </w:p>
    <w:p w:rsidR="00F472F7" w:rsidRPr="00F472F7" w:rsidRDefault="00F472F7" w:rsidP="00F472F7">
      <w:pPr>
        <w:rPr>
          <w:lang w:val="en-US"/>
        </w:rPr>
      </w:pP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які</w:t>
      </w:r>
      <w:r w:rsidRPr="00F472F7">
        <w:rPr>
          <w:lang w:val="en-US"/>
        </w:rPr>
        <w:t></w:t>
      </w:r>
      <w:r w:rsidRPr="00F472F7">
        <w:rPr>
          <w:rFonts w:hint="eastAsia"/>
          <w:lang w:val="en-US"/>
        </w:rPr>
        <w:t>поєднують</w:t>
      </w:r>
      <w:r w:rsidRPr="00F472F7">
        <w:rPr>
          <w:lang w:val="en-US"/>
        </w:rPr>
        <w:t></w:t>
      </w:r>
      <w:r w:rsidRPr="00F472F7">
        <w:rPr>
          <w:rFonts w:hint="eastAsia"/>
          <w:lang w:val="en-US"/>
        </w:rPr>
        <w:t>у</w:t>
      </w:r>
      <w:r w:rsidRPr="00F472F7">
        <w:rPr>
          <w:lang w:val="en-US"/>
        </w:rPr>
        <w:t></w:t>
      </w:r>
      <w:r w:rsidRPr="00F472F7">
        <w:rPr>
          <w:rFonts w:hint="eastAsia"/>
          <w:lang w:val="en-US"/>
        </w:rPr>
        <w:t>собі</w:t>
      </w:r>
      <w:r w:rsidRPr="00F472F7">
        <w:rPr>
          <w:lang w:val="en-US"/>
        </w:rPr>
        <w:t></w:t>
      </w:r>
      <w:r w:rsidRPr="00F472F7">
        <w:rPr>
          <w:rFonts w:hint="eastAsia"/>
          <w:lang w:val="en-US"/>
        </w:rPr>
        <w:t>аспекти</w:t>
      </w:r>
      <w:r w:rsidRPr="00F472F7">
        <w:rPr>
          <w:lang w:val="en-US"/>
        </w:rPr>
        <w:t></w:t>
      </w:r>
      <w:r w:rsidRPr="00F472F7">
        <w:rPr>
          <w:rFonts w:hint="eastAsia"/>
          <w:lang w:val="en-US"/>
        </w:rPr>
        <w:t>комунікативно</w:t>
      </w:r>
      <w:r w:rsidRPr="00F472F7">
        <w:rPr>
          <w:lang w:val="en-US"/>
        </w:rPr>
        <w:t></w:t>
      </w:r>
      <w:r w:rsidRPr="00F472F7">
        <w:rPr>
          <w:rFonts w:hint="eastAsia"/>
          <w:lang w:val="en-US"/>
        </w:rPr>
        <w:t>правової</w:t>
      </w:r>
    </w:p>
    <w:p w:rsidR="00F472F7" w:rsidRPr="00F472F7" w:rsidRDefault="00F472F7" w:rsidP="00F472F7">
      <w:pPr>
        <w:rPr>
          <w:lang w:val="en-US"/>
        </w:rPr>
      </w:pPr>
      <w:r w:rsidRPr="00F472F7">
        <w:rPr>
          <w:rFonts w:hint="eastAsia"/>
          <w:lang w:val="en-US"/>
        </w:rPr>
        <w:t>обумовленості</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rFonts w:hint="eastAsia"/>
          <w:lang w:val="en-US"/>
        </w:rPr>
        <w:t>та</w:t>
      </w:r>
      <w:r w:rsidRPr="00F472F7">
        <w:rPr>
          <w:lang w:val="en-US"/>
        </w:rPr>
        <w:t></w:t>
      </w:r>
      <w:r w:rsidRPr="00F472F7">
        <w:rPr>
          <w:rFonts w:hint="eastAsia"/>
          <w:lang w:val="en-US"/>
        </w:rPr>
        <w:t>його</w:t>
      </w:r>
      <w:r w:rsidRPr="00F472F7">
        <w:rPr>
          <w:lang w:val="en-US"/>
        </w:rPr>
        <w:t></w:t>
      </w:r>
      <w:r w:rsidRPr="00F472F7">
        <w:rPr>
          <w:rFonts w:hint="eastAsia"/>
          <w:lang w:val="en-US"/>
        </w:rPr>
        <w:t>інституційного</w:t>
      </w:r>
      <w:r w:rsidRPr="00F472F7">
        <w:rPr>
          <w:lang w:val="en-US"/>
        </w:rPr>
        <w:t></w:t>
      </w:r>
      <w:r w:rsidRPr="00F472F7">
        <w:rPr>
          <w:rFonts w:hint="eastAsia"/>
          <w:lang w:val="en-US"/>
        </w:rPr>
        <w:t>прояву</w:t>
      </w:r>
      <w:r w:rsidRPr="00F472F7">
        <w:rPr>
          <w:lang w:val="en-US"/>
        </w:rPr>
        <w:t></w:t>
      </w:r>
      <w:r w:rsidRPr="00F472F7">
        <w:rPr>
          <w:lang w:val="en-US"/>
        </w:rPr>
        <w:t></w:t>
      </w:r>
      <w:r w:rsidRPr="00F472F7">
        <w:rPr>
          <w:rFonts w:hint="eastAsia"/>
          <w:lang w:val="en-US"/>
        </w:rPr>
        <w:t>в</w:t>
      </w:r>
      <w:r w:rsidRPr="00F472F7">
        <w:rPr>
          <w:lang w:val="en-US"/>
        </w:rPr>
        <w:t></w:t>
      </w:r>
      <w:r w:rsidRPr="00F472F7">
        <w:rPr>
          <w:rFonts w:hint="eastAsia"/>
          <w:lang w:val="en-US"/>
        </w:rPr>
        <w:t>якості</w:t>
      </w:r>
      <w:r w:rsidRPr="00F472F7">
        <w:rPr>
          <w:lang w:val="en-US"/>
        </w:rPr>
        <w:t></w:t>
      </w:r>
      <w:r w:rsidRPr="00F472F7">
        <w:rPr>
          <w:rFonts w:hint="eastAsia"/>
          <w:lang w:val="en-US"/>
        </w:rPr>
        <w:t>яких</w:t>
      </w:r>
    </w:p>
    <w:p w:rsidR="00F472F7" w:rsidRPr="00F472F7" w:rsidRDefault="00F472F7" w:rsidP="00F472F7">
      <w:pPr>
        <w:rPr>
          <w:lang w:val="en-US"/>
        </w:rPr>
      </w:pPr>
      <w:r w:rsidRPr="00F472F7">
        <w:rPr>
          <w:rFonts w:hint="eastAsia"/>
          <w:lang w:val="en-US"/>
        </w:rPr>
        <w:t>виокремлено</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об’єктивну</w:t>
      </w:r>
      <w:r w:rsidRPr="00F472F7">
        <w:rPr>
          <w:lang w:val="en-US"/>
        </w:rPr>
        <w:t></w:t>
      </w:r>
      <w:r w:rsidRPr="00F472F7">
        <w:rPr>
          <w:rFonts w:hint="eastAsia"/>
          <w:lang w:val="en-US"/>
        </w:rPr>
        <w:t>обумовленість</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rFonts w:hint="eastAsia"/>
          <w:lang w:val="en-US"/>
        </w:rPr>
        <w:t>в</w:t>
      </w:r>
      <w:r w:rsidRPr="00F472F7">
        <w:rPr>
          <w:lang w:val="en-US"/>
        </w:rPr>
        <w:t></w:t>
      </w:r>
      <w:r w:rsidRPr="00F472F7">
        <w:rPr>
          <w:rFonts w:hint="eastAsia"/>
          <w:lang w:val="en-US"/>
        </w:rPr>
        <w:t>Україні</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юридикотехнічну</w:t>
      </w:r>
      <w:r w:rsidRPr="00F472F7">
        <w:rPr>
          <w:lang w:val="en-US"/>
        </w:rPr>
        <w:t></w:t>
      </w:r>
      <w:r w:rsidRPr="00F472F7">
        <w:rPr>
          <w:rFonts w:hint="eastAsia"/>
          <w:lang w:val="en-US"/>
        </w:rPr>
        <w:t>формалізацію</w:t>
      </w:r>
      <w:r w:rsidRPr="00F472F7">
        <w:rPr>
          <w:lang w:val="en-US"/>
        </w:rPr>
        <w:t></w:t>
      </w:r>
      <w:r w:rsidRPr="00F472F7">
        <w:rPr>
          <w:rFonts w:hint="eastAsia"/>
          <w:lang w:val="en-US"/>
        </w:rPr>
        <w:t>права</w:t>
      </w:r>
      <w:r w:rsidRPr="00F472F7">
        <w:rPr>
          <w:lang w:val="en-US"/>
        </w:rPr>
        <w:t></w:t>
      </w:r>
      <w:r w:rsidRPr="00F472F7">
        <w:rPr>
          <w:rFonts w:hint="eastAsia"/>
          <w:lang w:val="en-US"/>
        </w:rPr>
        <w:t>в</w:t>
      </w:r>
      <w:r w:rsidRPr="00F472F7">
        <w:rPr>
          <w:lang w:val="en-US"/>
        </w:rPr>
        <w:t></w:t>
      </w:r>
      <w:r w:rsidRPr="00F472F7">
        <w:rPr>
          <w:rFonts w:hint="eastAsia"/>
          <w:lang w:val="en-US"/>
        </w:rPr>
        <w:t>Україні</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соціалізацію</w:t>
      </w:r>
      <w:r w:rsidRPr="00F472F7">
        <w:rPr>
          <w:lang w:val="en-US"/>
        </w:rPr>
        <w:t></w:t>
      </w:r>
      <w:r w:rsidRPr="00F472F7">
        <w:rPr>
          <w:rFonts w:hint="eastAsia"/>
          <w:lang w:val="en-US"/>
        </w:rPr>
        <w:t>права</w:t>
      </w:r>
      <w:r w:rsidRPr="00F472F7">
        <w:rPr>
          <w:lang w:val="en-US"/>
        </w:rPr>
        <w:t></w:t>
      </w:r>
      <w:r w:rsidRPr="00F472F7">
        <w:rPr>
          <w:rFonts w:hint="eastAsia"/>
          <w:lang w:val="en-US"/>
        </w:rPr>
        <w:t>в</w:t>
      </w:r>
      <w:r w:rsidRPr="00F472F7">
        <w:rPr>
          <w:lang w:val="en-US"/>
        </w:rPr>
        <w:t></w:t>
      </w:r>
      <w:r w:rsidRPr="00F472F7">
        <w:rPr>
          <w:rFonts w:hint="eastAsia"/>
          <w:lang w:val="en-US"/>
        </w:rPr>
        <w:t>Україні</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З’ясовано</w:t>
      </w:r>
      <w:r w:rsidRPr="00F472F7">
        <w:rPr>
          <w:lang w:val="en-US"/>
        </w:rPr>
        <w:t></w:t>
      </w:r>
      <w:r w:rsidRPr="00F472F7">
        <w:rPr>
          <w:rFonts w:hint="eastAsia"/>
          <w:lang w:val="en-US"/>
        </w:rPr>
        <w:t>перспективи</w:t>
      </w:r>
      <w:r w:rsidRPr="00F472F7">
        <w:rPr>
          <w:lang w:val="en-US"/>
        </w:rPr>
        <w:t></w:t>
      </w:r>
      <w:r w:rsidRPr="00F472F7">
        <w:rPr>
          <w:rFonts w:hint="eastAsia"/>
          <w:lang w:val="en-US"/>
        </w:rPr>
        <w:t>розвитку</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rFonts w:hint="eastAsia"/>
          <w:lang w:val="en-US"/>
        </w:rPr>
        <w:t>в</w:t>
      </w:r>
      <w:r w:rsidRPr="00F472F7">
        <w:rPr>
          <w:lang w:val="en-US"/>
        </w:rPr>
        <w:t></w:t>
      </w:r>
      <w:r w:rsidRPr="00F472F7">
        <w:rPr>
          <w:rFonts w:hint="eastAsia"/>
          <w:lang w:val="en-US"/>
        </w:rPr>
        <w:t>Україні</w:t>
      </w:r>
      <w:r w:rsidRPr="00F472F7">
        <w:rPr>
          <w:lang w:val="en-US"/>
        </w:rPr>
        <w:t></w:t>
      </w:r>
      <w:r w:rsidRPr="00F472F7">
        <w:rPr>
          <w:lang w:val="en-US"/>
        </w:rPr>
        <w:t></w:t>
      </w:r>
      <w:r w:rsidRPr="00F472F7">
        <w:rPr>
          <w:rFonts w:hint="eastAsia"/>
          <w:lang w:val="en-US"/>
        </w:rPr>
        <w:t>що</w:t>
      </w:r>
    </w:p>
    <w:p w:rsidR="00F472F7" w:rsidRPr="00F472F7" w:rsidRDefault="00F472F7" w:rsidP="00F472F7">
      <w:pPr>
        <w:rPr>
          <w:lang w:val="en-US"/>
        </w:rPr>
      </w:pPr>
      <w:r w:rsidRPr="00F472F7">
        <w:rPr>
          <w:rFonts w:hint="eastAsia"/>
          <w:lang w:val="en-US"/>
        </w:rPr>
        <w:t>узагальнено</w:t>
      </w:r>
      <w:r w:rsidRPr="00F472F7">
        <w:rPr>
          <w:lang w:val="en-US"/>
        </w:rPr>
        <w:t></w:t>
      </w:r>
      <w:r w:rsidRPr="00F472F7">
        <w:rPr>
          <w:rFonts w:hint="eastAsia"/>
          <w:lang w:val="en-US"/>
        </w:rPr>
        <w:t>в</w:t>
      </w:r>
      <w:r w:rsidRPr="00F472F7">
        <w:rPr>
          <w:lang w:val="en-US"/>
        </w:rPr>
        <w:t></w:t>
      </w:r>
      <w:r w:rsidRPr="00F472F7">
        <w:rPr>
          <w:rFonts w:hint="eastAsia"/>
          <w:lang w:val="en-US"/>
        </w:rPr>
        <w:t>межах</w:t>
      </w:r>
      <w:r w:rsidRPr="00F472F7">
        <w:rPr>
          <w:lang w:val="en-US"/>
        </w:rPr>
        <w:t></w:t>
      </w:r>
      <w:r w:rsidRPr="00F472F7">
        <w:rPr>
          <w:rFonts w:hint="eastAsia"/>
          <w:lang w:val="en-US"/>
        </w:rPr>
        <w:t>комплексу</w:t>
      </w:r>
      <w:r w:rsidRPr="00F472F7">
        <w:rPr>
          <w:lang w:val="en-US"/>
        </w:rPr>
        <w:t></w:t>
      </w:r>
      <w:r w:rsidRPr="00F472F7">
        <w:rPr>
          <w:rFonts w:hint="eastAsia"/>
          <w:lang w:val="en-US"/>
        </w:rPr>
        <w:t>напрямів</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реформаційно</w:t>
      </w:r>
      <w:r w:rsidRPr="00F472F7">
        <w:rPr>
          <w:lang w:val="en-US"/>
        </w:rPr>
        <w:t></w:t>
      </w:r>
      <w:r w:rsidRPr="00F472F7">
        <w:rPr>
          <w:rFonts w:hint="eastAsia"/>
          <w:lang w:val="en-US"/>
        </w:rPr>
        <w:t>орієнтаційний</w:t>
      </w:r>
      <w:r w:rsidRPr="00F472F7">
        <w:rPr>
          <w:lang w:val="en-US"/>
        </w:rPr>
        <w:t></w:t>
      </w:r>
    </w:p>
    <w:p w:rsidR="00F472F7" w:rsidRPr="00F472F7" w:rsidRDefault="00F472F7" w:rsidP="00F472F7">
      <w:pPr>
        <w:rPr>
          <w:lang w:val="en-US"/>
        </w:rPr>
      </w:pPr>
      <w:r w:rsidRPr="00F472F7">
        <w:rPr>
          <w:rFonts w:hint="eastAsia"/>
          <w:lang w:val="en-US"/>
        </w:rPr>
        <w:t>зумовлений</w:t>
      </w:r>
      <w:r w:rsidRPr="00F472F7">
        <w:rPr>
          <w:lang w:val="en-US"/>
        </w:rPr>
        <w:t></w:t>
      </w:r>
      <w:r w:rsidRPr="00F472F7">
        <w:rPr>
          <w:rFonts w:hint="eastAsia"/>
          <w:lang w:val="en-US"/>
        </w:rPr>
        <w:t>сучасними</w:t>
      </w:r>
      <w:r w:rsidRPr="00F472F7">
        <w:rPr>
          <w:lang w:val="en-US"/>
        </w:rPr>
        <w:t></w:t>
      </w:r>
      <w:r w:rsidRPr="00F472F7">
        <w:rPr>
          <w:rFonts w:hint="eastAsia"/>
          <w:lang w:val="en-US"/>
        </w:rPr>
        <w:t>процесами</w:t>
      </w:r>
      <w:r w:rsidRPr="00F472F7">
        <w:rPr>
          <w:lang w:val="en-US"/>
        </w:rPr>
        <w:t></w:t>
      </w:r>
      <w:r w:rsidRPr="00F472F7">
        <w:rPr>
          <w:rFonts w:hint="eastAsia"/>
          <w:lang w:val="en-US"/>
        </w:rPr>
        <w:t>реалізації</w:t>
      </w:r>
      <w:r w:rsidRPr="00F472F7">
        <w:rPr>
          <w:lang w:val="en-US"/>
        </w:rPr>
        <w:t></w:t>
      </w:r>
      <w:r w:rsidRPr="00F472F7">
        <w:rPr>
          <w:rFonts w:hint="eastAsia"/>
          <w:lang w:val="en-US"/>
        </w:rPr>
        <w:t>широкомасштабних</w:t>
      </w:r>
      <w:r w:rsidRPr="00F472F7">
        <w:rPr>
          <w:lang w:val="en-US"/>
        </w:rPr>
        <w:t></w:t>
      </w:r>
      <w:r w:rsidRPr="00F472F7">
        <w:rPr>
          <w:rFonts w:hint="eastAsia"/>
          <w:lang w:val="en-US"/>
        </w:rPr>
        <w:t>реформ</w:t>
      </w:r>
      <w:r w:rsidRPr="00F472F7">
        <w:rPr>
          <w:lang w:val="en-US"/>
        </w:rPr>
        <w:t></w:t>
      </w:r>
      <w:r w:rsidRPr="00F472F7">
        <w:rPr>
          <w:rFonts w:hint="eastAsia"/>
          <w:lang w:val="en-US"/>
        </w:rPr>
        <w:t>більшості</w:t>
      </w:r>
    </w:p>
    <w:p w:rsidR="00F472F7" w:rsidRPr="00F472F7" w:rsidRDefault="00F472F7" w:rsidP="00F472F7">
      <w:pPr>
        <w:rPr>
          <w:lang w:val="en-US"/>
        </w:rPr>
      </w:pPr>
      <w:r w:rsidRPr="00F472F7">
        <w:rPr>
          <w:rFonts w:hint="eastAsia"/>
          <w:lang w:val="en-US"/>
        </w:rPr>
        <w:t>сфер</w:t>
      </w:r>
      <w:r w:rsidRPr="00F472F7">
        <w:rPr>
          <w:lang w:val="en-US"/>
        </w:rPr>
        <w:t></w:t>
      </w:r>
      <w:r w:rsidRPr="00F472F7">
        <w:rPr>
          <w:rFonts w:hint="eastAsia"/>
          <w:lang w:val="en-US"/>
        </w:rPr>
        <w:t>життєдіяльності</w:t>
      </w:r>
      <w:r w:rsidRPr="00F472F7">
        <w:rPr>
          <w:lang w:val="en-US"/>
        </w:rPr>
        <w:t></w:t>
      </w:r>
      <w:r w:rsidRPr="00F472F7">
        <w:rPr>
          <w:rFonts w:hint="eastAsia"/>
          <w:lang w:val="en-US"/>
        </w:rPr>
        <w:t>українського</w:t>
      </w:r>
      <w:r w:rsidRPr="00F472F7">
        <w:rPr>
          <w:lang w:val="en-US"/>
        </w:rPr>
        <w:t></w:t>
      </w:r>
      <w:r w:rsidRPr="00F472F7">
        <w:rPr>
          <w:rFonts w:hint="eastAsia"/>
          <w:lang w:val="en-US"/>
        </w:rPr>
        <w:t>суспільства</w:t>
      </w:r>
      <w:r w:rsidRPr="00F472F7">
        <w:rPr>
          <w:lang w:val="en-US"/>
        </w:rPr>
        <w:t></w:t>
      </w:r>
      <w:r w:rsidRPr="00F472F7">
        <w:rPr>
          <w:lang w:val="en-US"/>
        </w:rPr>
        <w:t></w:t>
      </w:r>
      <w:r w:rsidRPr="00F472F7">
        <w:rPr>
          <w:rFonts w:hint="eastAsia"/>
          <w:lang w:val="en-US"/>
        </w:rPr>
        <w:t>пов’язаний</w:t>
      </w:r>
      <w:r w:rsidRPr="00F472F7">
        <w:rPr>
          <w:lang w:val="en-US"/>
        </w:rPr>
        <w:t></w:t>
      </w:r>
      <w:r w:rsidRPr="00F472F7">
        <w:rPr>
          <w:rFonts w:hint="eastAsia"/>
          <w:lang w:val="en-US"/>
        </w:rPr>
        <w:t>із</w:t>
      </w:r>
      <w:r w:rsidRPr="00F472F7">
        <w:rPr>
          <w:lang w:val="en-US"/>
        </w:rPr>
        <w:t></w:t>
      </w:r>
      <w:r w:rsidRPr="00F472F7">
        <w:rPr>
          <w:rFonts w:hint="eastAsia"/>
          <w:lang w:val="en-US"/>
        </w:rPr>
        <w:t>посиленням</w:t>
      </w:r>
      <w:r w:rsidRPr="00F472F7">
        <w:rPr>
          <w:lang w:val="en-US"/>
        </w:rPr>
        <w:t></w:t>
      </w:r>
      <w:r w:rsidRPr="00F472F7">
        <w:rPr>
          <w:rFonts w:hint="eastAsia"/>
          <w:lang w:val="en-US"/>
        </w:rPr>
        <w:t>ролі</w:t>
      </w:r>
    </w:p>
    <w:p w:rsidR="00F472F7" w:rsidRPr="00F472F7" w:rsidRDefault="00F472F7" w:rsidP="00F472F7">
      <w:pPr>
        <w:rPr>
          <w:lang w:val="en-US"/>
        </w:rPr>
      </w:pPr>
      <w:r w:rsidRPr="00F472F7">
        <w:rPr>
          <w:rFonts w:hint="eastAsia"/>
          <w:lang w:val="en-US"/>
        </w:rPr>
        <w:t>факторів</w:t>
      </w:r>
      <w:r w:rsidRPr="00F472F7">
        <w:rPr>
          <w:lang w:val="en-US"/>
        </w:rPr>
        <w:t></w:t>
      </w:r>
      <w:r w:rsidRPr="00F472F7">
        <w:rPr>
          <w:lang w:val="en-US"/>
        </w:rPr>
        <w:t></w:t>
      </w:r>
      <w:r w:rsidRPr="00F472F7">
        <w:rPr>
          <w:rFonts w:hint="eastAsia"/>
          <w:lang w:val="en-US"/>
        </w:rPr>
        <w:t>які</w:t>
      </w:r>
      <w:r w:rsidRPr="00F472F7">
        <w:rPr>
          <w:lang w:val="en-US"/>
        </w:rPr>
        <w:t></w:t>
      </w:r>
      <w:r w:rsidRPr="00F472F7">
        <w:rPr>
          <w:rFonts w:hint="eastAsia"/>
          <w:lang w:val="en-US"/>
        </w:rPr>
        <w:t>визначають</w:t>
      </w:r>
      <w:r w:rsidRPr="00F472F7">
        <w:rPr>
          <w:lang w:val="en-US"/>
        </w:rPr>
        <w:t></w:t>
      </w:r>
      <w:r w:rsidRPr="00F472F7">
        <w:rPr>
          <w:rFonts w:hint="eastAsia"/>
          <w:lang w:val="en-US"/>
        </w:rPr>
        <w:t>об’єктивну</w:t>
      </w:r>
      <w:r w:rsidRPr="00F472F7">
        <w:rPr>
          <w:lang w:val="en-US"/>
        </w:rPr>
        <w:t></w:t>
      </w:r>
      <w:r w:rsidRPr="00F472F7">
        <w:rPr>
          <w:rFonts w:hint="eastAsia"/>
          <w:lang w:val="en-US"/>
        </w:rPr>
        <w:t>необхідність</w:t>
      </w:r>
      <w:r w:rsidRPr="00F472F7">
        <w:rPr>
          <w:lang w:val="en-US"/>
        </w:rPr>
        <w:t></w:t>
      </w:r>
      <w:r w:rsidRPr="00F472F7">
        <w:rPr>
          <w:rFonts w:hint="eastAsia"/>
          <w:lang w:val="en-US"/>
        </w:rPr>
        <w:t>докорінного</w:t>
      </w:r>
      <w:r w:rsidRPr="00F472F7">
        <w:rPr>
          <w:lang w:val="en-US"/>
        </w:rPr>
        <w:t></w:t>
      </w:r>
      <w:r w:rsidRPr="00F472F7">
        <w:rPr>
          <w:rFonts w:hint="eastAsia"/>
          <w:lang w:val="en-US"/>
        </w:rPr>
        <w:t>реформування</w:t>
      </w:r>
    </w:p>
    <w:p w:rsidR="00F472F7" w:rsidRPr="00F472F7" w:rsidRDefault="00F472F7" w:rsidP="00F472F7">
      <w:pPr>
        <w:rPr>
          <w:lang w:val="en-US"/>
        </w:rPr>
      </w:pPr>
      <w:r w:rsidRPr="00F472F7">
        <w:rPr>
          <w:rFonts w:hint="eastAsia"/>
          <w:lang w:val="en-US"/>
        </w:rPr>
        <w:t>більшості</w:t>
      </w:r>
      <w:r w:rsidRPr="00F472F7">
        <w:rPr>
          <w:lang w:val="en-US"/>
        </w:rPr>
        <w:t></w:t>
      </w:r>
      <w:r w:rsidRPr="00F472F7">
        <w:rPr>
          <w:rFonts w:hint="eastAsia"/>
          <w:lang w:val="en-US"/>
        </w:rPr>
        <w:t>сфер</w:t>
      </w:r>
      <w:r w:rsidRPr="00F472F7">
        <w:rPr>
          <w:lang w:val="en-US"/>
        </w:rPr>
        <w:t></w:t>
      </w:r>
      <w:r w:rsidRPr="00F472F7">
        <w:rPr>
          <w:rFonts w:hint="eastAsia"/>
          <w:lang w:val="en-US"/>
        </w:rPr>
        <w:t>життєдіяльності</w:t>
      </w:r>
      <w:r w:rsidRPr="00F472F7">
        <w:rPr>
          <w:lang w:val="en-US"/>
        </w:rPr>
        <w:t></w:t>
      </w:r>
      <w:r w:rsidRPr="00F472F7">
        <w:rPr>
          <w:rFonts w:hint="eastAsia"/>
          <w:lang w:val="en-US"/>
        </w:rPr>
        <w:t>суспільства</w:t>
      </w:r>
      <w:r w:rsidRPr="00F472F7">
        <w:rPr>
          <w:lang w:val="en-US"/>
        </w:rPr>
        <w:t></w:t>
      </w:r>
      <w:r w:rsidRPr="00F472F7">
        <w:rPr>
          <w:lang w:val="en-US"/>
        </w:rPr>
        <w:t></w:t>
      </w:r>
      <w:r w:rsidRPr="00F472F7">
        <w:rPr>
          <w:rFonts w:hint="eastAsia"/>
          <w:lang w:val="en-US"/>
        </w:rPr>
        <w:t>з</w:t>
      </w:r>
      <w:r w:rsidRPr="00F472F7">
        <w:rPr>
          <w:lang w:val="en-US"/>
        </w:rPr>
        <w:t></w:t>
      </w:r>
      <w:r w:rsidRPr="00F472F7">
        <w:rPr>
          <w:rFonts w:hint="eastAsia"/>
          <w:lang w:val="en-US"/>
        </w:rPr>
        <w:t>активізацією</w:t>
      </w:r>
      <w:r w:rsidRPr="00F472F7">
        <w:rPr>
          <w:lang w:val="en-US"/>
        </w:rPr>
        <w:t></w:t>
      </w:r>
      <w:r w:rsidRPr="00F472F7">
        <w:rPr>
          <w:rFonts w:hint="eastAsia"/>
          <w:lang w:val="en-US"/>
        </w:rPr>
        <w:t>творення</w:t>
      </w:r>
      <w:r w:rsidRPr="00F472F7">
        <w:rPr>
          <w:lang w:val="en-US"/>
        </w:rPr>
        <w:t></w:t>
      </w:r>
      <w:r w:rsidRPr="00F472F7">
        <w:rPr>
          <w:rFonts w:hint="eastAsia"/>
          <w:lang w:val="en-US"/>
        </w:rPr>
        <w:t>права</w:t>
      </w:r>
      <w:r w:rsidRPr="00F472F7">
        <w:rPr>
          <w:lang w:val="en-US"/>
        </w:rPr>
        <w:t></w:t>
      </w:r>
    </w:p>
    <w:p w:rsidR="00F472F7" w:rsidRPr="00F472F7" w:rsidRDefault="00F472F7" w:rsidP="00F472F7">
      <w:pPr>
        <w:rPr>
          <w:lang w:val="en-US"/>
        </w:rPr>
      </w:pPr>
      <w:r w:rsidRPr="00F472F7">
        <w:rPr>
          <w:rFonts w:hint="eastAsia"/>
          <w:lang w:val="en-US"/>
        </w:rPr>
        <w:t>орієнтований</w:t>
      </w:r>
      <w:r w:rsidRPr="00F472F7">
        <w:rPr>
          <w:lang w:val="en-US"/>
        </w:rPr>
        <w:t></w:t>
      </w:r>
      <w:r w:rsidRPr="00F472F7">
        <w:rPr>
          <w:rFonts w:hint="eastAsia"/>
          <w:lang w:val="en-US"/>
        </w:rPr>
        <w:t>на</w:t>
      </w:r>
      <w:r w:rsidRPr="00F472F7">
        <w:rPr>
          <w:lang w:val="en-US"/>
        </w:rPr>
        <w:t></w:t>
      </w:r>
      <w:r w:rsidRPr="00F472F7">
        <w:rPr>
          <w:rFonts w:hint="eastAsia"/>
          <w:lang w:val="en-US"/>
        </w:rPr>
        <w:t>впровадження</w:t>
      </w:r>
      <w:r w:rsidRPr="00F472F7">
        <w:rPr>
          <w:lang w:val="en-US"/>
        </w:rPr>
        <w:t></w:t>
      </w:r>
      <w:r w:rsidRPr="00F472F7">
        <w:rPr>
          <w:rFonts w:hint="eastAsia"/>
          <w:lang w:val="en-US"/>
        </w:rPr>
        <w:t>та</w:t>
      </w:r>
      <w:r w:rsidRPr="00F472F7">
        <w:rPr>
          <w:lang w:val="en-US"/>
        </w:rPr>
        <w:t></w:t>
      </w:r>
      <w:r w:rsidRPr="00F472F7">
        <w:rPr>
          <w:rFonts w:hint="eastAsia"/>
          <w:lang w:val="en-US"/>
        </w:rPr>
        <w:t>прискорення</w:t>
      </w:r>
      <w:r w:rsidRPr="00F472F7">
        <w:rPr>
          <w:lang w:val="en-US"/>
        </w:rPr>
        <w:t></w:t>
      </w:r>
      <w:r w:rsidRPr="00F472F7">
        <w:rPr>
          <w:lang w:val="en-US"/>
        </w:rPr>
        <w:t></w:t>
      </w:r>
      <w:r w:rsidRPr="00F472F7">
        <w:rPr>
          <w:rFonts w:hint="eastAsia"/>
          <w:lang w:val="en-US"/>
        </w:rPr>
        <w:t>забезпечення</w:t>
      </w:r>
      <w:r w:rsidRPr="00F472F7">
        <w:rPr>
          <w:lang w:val="en-US"/>
        </w:rPr>
        <w:t></w:t>
      </w:r>
      <w:r w:rsidRPr="00F472F7">
        <w:rPr>
          <w:rFonts w:hint="eastAsia"/>
          <w:lang w:val="en-US"/>
        </w:rPr>
        <w:t>реформ</w:t>
      </w:r>
      <w:r w:rsidRPr="00F472F7">
        <w:rPr>
          <w:lang w:val="en-US"/>
        </w:rPr>
        <w:t></w:t>
      </w:r>
      <w:r w:rsidRPr="00F472F7">
        <w:rPr>
          <w:lang w:val="en-US"/>
        </w:rPr>
        <w:t></w:t>
      </w:r>
      <w:r w:rsidRPr="00F472F7">
        <w:rPr>
          <w:rFonts w:hint="eastAsia"/>
          <w:lang w:val="en-US"/>
        </w:rPr>
        <w:t>націлений</w:t>
      </w:r>
      <w:r w:rsidRPr="00F472F7">
        <w:rPr>
          <w:lang w:val="en-US"/>
        </w:rPr>
        <w:t></w:t>
      </w:r>
      <w:r w:rsidRPr="00F472F7">
        <w:rPr>
          <w:rFonts w:hint="eastAsia"/>
          <w:lang w:val="en-US"/>
        </w:rPr>
        <w:t>на</w:t>
      </w:r>
    </w:p>
    <w:p w:rsidR="00F472F7" w:rsidRPr="00F472F7" w:rsidRDefault="00F472F7" w:rsidP="00F472F7">
      <w:pPr>
        <w:rPr>
          <w:lang w:val="en-US"/>
        </w:rPr>
      </w:pPr>
      <w:r w:rsidRPr="00F472F7">
        <w:rPr>
          <w:rFonts w:hint="eastAsia"/>
          <w:lang w:val="en-US"/>
        </w:rPr>
        <w:t>формування</w:t>
      </w:r>
      <w:r w:rsidRPr="00F472F7">
        <w:rPr>
          <w:lang w:val="en-US"/>
        </w:rPr>
        <w:t></w:t>
      </w:r>
      <w:r w:rsidRPr="00F472F7">
        <w:rPr>
          <w:rFonts w:hint="eastAsia"/>
          <w:lang w:val="en-US"/>
        </w:rPr>
        <w:t>суспільства</w:t>
      </w:r>
      <w:r w:rsidRPr="00F472F7">
        <w:rPr>
          <w:lang w:val="en-US"/>
        </w:rPr>
        <w:t></w:t>
      </w:r>
      <w:r w:rsidRPr="00F472F7">
        <w:rPr>
          <w:rFonts w:hint="eastAsia"/>
          <w:lang w:val="en-US"/>
        </w:rPr>
        <w:t>нового</w:t>
      </w:r>
      <w:r w:rsidRPr="00F472F7">
        <w:rPr>
          <w:lang w:val="en-US"/>
        </w:rPr>
        <w:t></w:t>
      </w:r>
      <w:r w:rsidRPr="00F472F7">
        <w:rPr>
          <w:rFonts w:hint="eastAsia"/>
          <w:lang w:val="en-US"/>
        </w:rPr>
        <w:t>якісного</w:t>
      </w:r>
      <w:r w:rsidRPr="00F472F7">
        <w:rPr>
          <w:lang w:val="en-US"/>
        </w:rPr>
        <w:t></w:t>
      </w:r>
      <w:r w:rsidRPr="00F472F7">
        <w:rPr>
          <w:rFonts w:hint="eastAsia"/>
          <w:lang w:val="en-US"/>
        </w:rPr>
        <w:t>рівня</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відповідатиме</w:t>
      </w:r>
      <w:r w:rsidRPr="00F472F7">
        <w:rPr>
          <w:lang w:val="en-US"/>
        </w:rPr>
        <w:t></w:t>
      </w:r>
      <w:r w:rsidRPr="00F472F7">
        <w:rPr>
          <w:rFonts w:hint="eastAsia"/>
          <w:lang w:val="en-US"/>
        </w:rPr>
        <w:t>критеріям</w:t>
      </w:r>
    </w:p>
    <w:p w:rsidR="00F472F7" w:rsidRPr="00F472F7" w:rsidRDefault="00F472F7" w:rsidP="00F472F7">
      <w:pPr>
        <w:rPr>
          <w:lang w:val="en-US"/>
        </w:rPr>
      </w:pPr>
      <w:r w:rsidRPr="00F472F7">
        <w:rPr>
          <w:rFonts w:hint="eastAsia"/>
          <w:lang w:val="en-US"/>
        </w:rPr>
        <w:t>громадянського</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компромісно</w:t>
      </w:r>
      <w:r w:rsidRPr="00F472F7">
        <w:rPr>
          <w:lang w:val="en-US"/>
        </w:rPr>
        <w:t></w:t>
      </w:r>
      <w:r w:rsidRPr="00F472F7">
        <w:rPr>
          <w:rFonts w:hint="eastAsia"/>
          <w:lang w:val="en-US"/>
        </w:rPr>
        <w:t>орієнтаційний</w:t>
      </w:r>
      <w:r w:rsidRPr="00F472F7">
        <w:rPr>
          <w:lang w:val="en-US"/>
        </w:rPr>
        <w:t></w:t>
      </w:r>
      <w:r w:rsidRPr="00F472F7">
        <w:rPr>
          <w:lang w:val="en-US"/>
        </w:rPr>
        <w:t></w:t>
      </w:r>
      <w:r w:rsidRPr="00F472F7">
        <w:rPr>
          <w:rFonts w:hint="eastAsia"/>
          <w:lang w:val="en-US"/>
        </w:rPr>
        <w:t>змістом</w:t>
      </w:r>
      <w:r w:rsidRPr="00F472F7">
        <w:rPr>
          <w:lang w:val="en-US"/>
        </w:rPr>
        <w:t></w:t>
      </w:r>
      <w:r w:rsidRPr="00F472F7">
        <w:rPr>
          <w:rFonts w:hint="eastAsia"/>
          <w:lang w:val="en-US"/>
        </w:rPr>
        <w:t>якого</w:t>
      </w:r>
      <w:r w:rsidRPr="00F472F7">
        <w:rPr>
          <w:lang w:val="en-US"/>
        </w:rPr>
        <w:t></w:t>
      </w:r>
      <w:r w:rsidRPr="00F472F7">
        <w:rPr>
          <w:rFonts w:hint="eastAsia"/>
          <w:lang w:val="en-US"/>
        </w:rPr>
        <w:t>є</w:t>
      </w:r>
      <w:r w:rsidRPr="00F472F7">
        <w:rPr>
          <w:lang w:val="en-US"/>
        </w:rPr>
        <w:t></w:t>
      </w:r>
      <w:r w:rsidRPr="00F472F7">
        <w:rPr>
          <w:rFonts w:hint="eastAsia"/>
          <w:lang w:val="en-US"/>
        </w:rPr>
        <w:t>забезпечення</w:t>
      </w:r>
    </w:p>
    <w:p w:rsidR="00F472F7" w:rsidRPr="00F472F7" w:rsidRDefault="00F472F7" w:rsidP="00F472F7">
      <w:pPr>
        <w:rPr>
          <w:lang w:val="en-US"/>
        </w:rPr>
      </w:pPr>
      <w:r w:rsidRPr="00F472F7">
        <w:rPr>
          <w:rFonts w:hint="eastAsia"/>
          <w:lang w:val="en-US"/>
        </w:rPr>
        <w:t>соціального</w:t>
      </w:r>
      <w:r w:rsidRPr="00F472F7">
        <w:rPr>
          <w:lang w:val="en-US"/>
        </w:rPr>
        <w:t></w:t>
      </w:r>
      <w:r w:rsidRPr="00F472F7">
        <w:rPr>
          <w:rFonts w:hint="eastAsia"/>
          <w:lang w:val="en-US"/>
        </w:rPr>
        <w:t>компромісу</w:t>
      </w:r>
      <w:r w:rsidRPr="00F472F7">
        <w:rPr>
          <w:lang w:val="en-US"/>
        </w:rPr>
        <w:t></w:t>
      </w:r>
      <w:r w:rsidRPr="00F472F7">
        <w:rPr>
          <w:rFonts w:hint="eastAsia"/>
          <w:lang w:val="en-US"/>
        </w:rPr>
        <w:t>як</w:t>
      </w:r>
      <w:r w:rsidRPr="00F472F7">
        <w:rPr>
          <w:lang w:val="en-US"/>
        </w:rPr>
        <w:t></w:t>
      </w:r>
      <w:r w:rsidRPr="00F472F7">
        <w:rPr>
          <w:rFonts w:hint="eastAsia"/>
          <w:lang w:val="en-US"/>
        </w:rPr>
        <w:t>основи</w:t>
      </w:r>
      <w:r w:rsidRPr="00F472F7">
        <w:rPr>
          <w:lang w:val="en-US"/>
        </w:rPr>
        <w:t></w:t>
      </w:r>
      <w:r w:rsidRPr="00F472F7">
        <w:rPr>
          <w:rFonts w:hint="eastAsia"/>
          <w:lang w:val="en-US"/>
        </w:rPr>
        <w:t>стабільності</w:t>
      </w:r>
      <w:r w:rsidRPr="00F472F7">
        <w:rPr>
          <w:lang w:val="en-US"/>
        </w:rPr>
        <w:t></w:t>
      </w:r>
      <w:r w:rsidRPr="00F472F7">
        <w:rPr>
          <w:rFonts w:hint="eastAsia"/>
          <w:lang w:val="en-US"/>
        </w:rPr>
        <w:t>та</w:t>
      </w:r>
      <w:r w:rsidRPr="00F472F7">
        <w:rPr>
          <w:lang w:val="en-US"/>
        </w:rPr>
        <w:t></w:t>
      </w:r>
      <w:r w:rsidRPr="00F472F7">
        <w:rPr>
          <w:rFonts w:hint="eastAsia"/>
          <w:lang w:val="en-US"/>
        </w:rPr>
        <w:t>передбачуваності</w:t>
      </w:r>
      <w:r w:rsidRPr="00F472F7">
        <w:rPr>
          <w:lang w:val="en-US"/>
        </w:rPr>
        <w:t></w:t>
      </w:r>
      <w:r w:rsidRPr="00F472F7">
        <w:rPr>
          <w:rFonts w:hint="eastAsia"/>
          <w:lang w:val="en-US"/>
        </w:rPr>
        <w:t>суспільних</w:t>
      </w:r>
    </w:p>
    <w:p w:rsidR="00F472F7" w:rsidRPr="00F472F7" w:rsidRDefault="00F472F7" w:rsidP="00F472F7">
      <w:pPr>
        <w:rPr>
          <w:lang w:val="en-US"/>
        </w:rPr>
      </w:pPr>
      <w:r w:rsidRPr="00F472F7">
        <w:rPr>
          <w:rFonts w:hint="eastAsia"/>
          <w:lang w:val="en-US"/>
        </w:rPr>
        <w:t>відносин</w:t>
      </w:r>
      <w:r w:rsidRPr="00F472F7">
        <w:rPr>
          <w:lang w:val="en-US"/>
        </w:rPr>
        <w:t></w:t>
      </w:r>
      <w:r w:rsidRPr="00F472F7">
        <w:rPr>
          <w:lang w:val="en-US"/>
        </w:rPr>
        <w:t></w:t>
      </w:r>
      <w:r w:rsidRPr="00F472F7">
        <w:rPr>
          <w:rFonts w:hint="eastAsia"/>
          <w:lang w:val="en-US"/>
        </w:rPr>
        <w:t>його</w:t>
      </w:r>
      <w:r w:rsidRPr="00F472F7">
        <w:rPr>
          <w:lang w:val="en-US"/>
        </w:rPr>
        <w:t></w:t>
      </w:r>
      <w:r w:rsidRPr="00F472F7">
        <w:rPr>
          <w:rFonts w:hint="eastAsia"/>
          <w:lang w:val="en-US"/>
        </w:rPr>
        <w:t>закріплення</w:t>
      </w:r>
      <w:r w:rsidRPr="00F472F7">
        <w:rPr>
          <w:lang w:val="en-US"/>
        </w:rPr>
        <w:t></w:t>
      </w:r>
      <w:r w:rsidRPr="00F472F7">
        <w:rPr>
          <w:rFonts w:hint="eastAsia"/>
          <w:lang w:val="en-US"/>
        </w:rPr>
        <w:t>та</w:t>
      </w:r>
      <w:r w:rsidRPr="00F472F7">
        <w:rPr>
          <w:lang w:val="en-US"/>
        </w:rPr>
        <w:t></w:t>
      </w:r>
      <w:r w:rsidRPr="00F472F7">
        <w:rPr>
          <w:rFonts w:hint="eastAsia"/>
          <w:lang w:val="en-US"/>
        </w:rPr>
        <w:t>націленість</w:t>
      </w:r>
      <w:r w:rsidRPr="00F472F7">
        <w:rPr>
          <w:lang w:val="en-US"/>
        </w:rPr>
        <w:t></w:t>
      </w:r>
      <w:r w:rsidRPr="00F472F7">
        <w:rPr>
          <w:rFonts w:hint="eastAsia"/>
          <w:lang w:val="en-US"/>
        </w:rPr>
        <w:t>на</w:t>
      </w:r>
      <w:r w:rsidRPr="00F472F7">
        <w:rPr>
          <w:lang w:val="en-US"/>
        </w:rPr>
        <w:t></w:t>
      </w:r>
      <w:r w:rsidRPr="00F472F7">
        <w:rPr>
          <w:rFonts w:hint="eastAsia"/>
          <w:lang w:val="en-US"/>
        </w:rPr>
        <w:t>стабільність</w:t>
      </w:r>
      <w:r w:rsidRPr="00F472F7">
        <w:rPr>
          <w:lang w:val="en-US"/>
        </w:rPr>
        <w:t></w:t>
      </w:r>
      <w:r w:rsidRPr="00F472F7">
        <w:rPr>
          <w:lang w:val="en-US"/>
        </w:rPr>
        <w:t></w:t>
      </w:r>
      <w:r w:rsidRPr="00F472F7">
        <w:rPr>
          <w:rFonts w:hint="eastAsia"/>
          <w:lang w:val="en-US"/>
        </w:rPr>
        <w:t>внутрішню</w:t>
      </w:r>
    </w:p>
    <w:p w:rsidR="00F472F7" w:rsidRPr="00F472F7" w:rsidRDefault="00F472F7" w:rsidP="00F472F7">
      <w:pPr>
        <w:rPr>
          <w:lang w:val="en-US"/>
        </w:rPr>
      </w:pPr>
      <w:r w:rsidRPr="00F472F7">
        <w:rPr>
          <w:rFonts w:hint="eastAsia"/>
          <w:lang w:val="en-US"/>
        </w:rPr>
        <w:t>непротирічність</w:t>
      </w:r>
      <w:r w:rsidRPr="00F472F7">
        <w:rPr>
          <w:lang w:val="en-US"/>
        </w:rPr>
        <w:t></w:t>
      </w:r>
      <w:r w:rsidRPr="00F472F7">
        <w:rPr>
          <w:lang w:val="en-US"/>
        </w:rPr>
        <w:t></w:t>
      </w:r>
      <w:r w:rsidRPr="00F472F7">
        <w:rPr>
          <w:rFonts w:hint="eastAsia"/>
          <w:lang w:val="en-US"/>
        </w:rPr>
        <w:t>передбачуваність</w:t>
      </w:r>
      <w:r w:rsidRPr="00F472F7">
        <w:rPr>
          <w:lang w:val="en-US"/>
        </w:rPr>
        <w:t></w:t>
      </w:r>
      <w:r w:rsidRPr="00F472F7">
        <w:rPr>
          <w:rFonts w:hint="eastAsia"/>
          <w:lang w:val="en-US"/>
        </w:rPr>
        <w:t>суспільних</w:t>
      </w:r>
      <w:r w:rsidRPr="00F472F7">
        <w:rPr>
          <w:lang w:val="en-US"/>
        </w:rPr>
        <w:t></w:t>
      </w:r>
      <w:r w:rsidRPr="00F472F7">
        <w:rPr>
          <w:rFonts w:hint="eastAsia"/>
          <w:lang w:val="en-US"/>
        </w:rPr>
        <w:t>відносин</w:t>
      </w:r>
      <w:r w:rsidRPr="00F472F7">
        <w:rPr>
          <w:lang w:val="en-US"/>
        </w:rPr>
        <w:t></w:t>
      </w:r>
      <w:r w:rsidRPr="00F472F7">
        <w:rPr>
          <w:lang w:val="en-US"/>
        </w:rPr>
        <w:t></w:t>
      </w:r>
      <w:r w:rsidRPr="00F472F7">
        <w:rPr>
          <w:rFonts w:hint="eastAsia"/>
          <w:lang w:val="en-US"/>
        </w:rPr>
        <w:t>їх</w:t>
      </w:r>
      <w:r w:rsidRPr="00F472F7">
        <w:rPr>
          <w:lang w:val="en-US"/>
        </w:rPr>
        <w:t></w:t>
      </w:r>
      <w:r w:rsidRPr="00F472F7">
        <w:rPr>
          <w:rFonts w:hint="eastAsia"/>
          <w:lang w:val="en-US"/>
        </w:rPr>
        <w:t>сталий</w:t>
      </w:r>
      <w:r w:rsidRPr="00F472F7">
        <w:rPr>
          <w:lang w:val="en-US"/>
        </w:rPr>
        <w:t></w:t>
      </w:r>
      <w:r w:rsidRPr="00F472F7">
        <w:rPr>
          <w:rFonts w:hint="eastAsia"/>
          <w:lang w:val="en-US"/>
        </w:rPr>
        <w:t>неконфліктний</w:t>
      </w:r>
    </w:p>
    <w:p w:rsidR="00F472F7" w:rsidRPr="00F472F7" w:rsidRDefault="00F472F7" w:rsidP="00F472F7">
      <w:pPr>
        <w:rPr>
          <w:lang w:val="en-US"/>
        </w:rPr>
      </w:pPr>
      <w:r w:rsidRPr="00F472F7">
        <w:rPr>
          <w:rFonts w:hint="eastAsia"/>
          <w:lang w:val="en-US"/>
        </w:rPr>
        <w:t>розвиток</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інституційно</w:t>
      </w:r>
      <w:r w:rsidRPr="00F472F7">
        <w:rPr>
          <w:lang w:val="en-US"/>
        </w:rPr>
        <w:t></w:t>
      </w:r>
      <w:r w:rsidRPr="00F472F7">
        <w:rPr>
          <w:rFonts w:hint="eastAsia"/>
          <w:lang w:val="en-US"/>
        </w:rPr>
        <w:t>орієнтаційний</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включає</w:t>
      </w:r>
      <w:r w:rsidRPr="00F472F7">
        <w:rPr>
          <w:lang w:val="en-US"/>
        </w:rPr>
        <w:t></w:t>
      </w:r>
      <w:r w:rsidRPr="00F472F7">
        <w:rPr>
          <w:rFonts w:hint="eastAsia"/>
          <w:lang w:val="en-US"/>
        </w:rPr>
        <w:t>в</w:t>
      </w:r>
      <w:r w:rsidRPr="00F472F7">
        <w:rPr>
          <w:lang w:val="en-US"/>
        </w:rPr>
        <w:t></w:t>
      </w:r>
      <w:r w:rsidRPr="00F472F7">
        <w:rPr>
          <w:rFonts w:hint="eastAsia"/>
          <w:lang w:val="en-US"/>
        </w:rPr>
        <w:t>себе</w:t>
      </w:r>
      <w:r w:rsidRPr="00F472F7">
        <w:rPr>
          <w:lang w:val="en-US"/>
        </w:rPr>
        <w:t></w:t>
      </w:r>
      <w:r w:rsidRPr="00F472F7">
        <w:rPr>
          <w:rFonts w:hint="eastAsia"/>
          <w:lang w:val="en-US"/>
        </w:rPr>
        <w:t>подальшу</w:t>
      </w:r>
      <w:r w:rsidRPr="00F472F7">
        <w:rPr>
          <w:lang w:val="en-US"/>
        </w:rPr>
        <w:t></w:t>
      </w:r>
      <w:r w:rsidRPr="00F472F7">
        <w:rPr>
          <w:rFonts w:hint="eastAsia"/>
          <w:lang w:val="en-US"/>
        </w:rPr>
        <w:t>оптимізацію</w:t>
      </w:r>
    </w:p>
    <w:p w:rsidR="00F472F7" w:rsidRPr="00F472F7" w:rsidRDefault="00F472F7" w:rsidP="00F472F7">
      <w:pPr>
        <w:rPr>
          <w:lang w:val="en-US"/>
        </w:rPr>
      </w:pPr>
      <w:r w:rsidRPr="00F472F7">
        <w:rPr>
          <w:rFonts w:hint="eastAsia"/>
          <w:lang w:val="en-US"/>
        </w:rPr>
        <w:t>процесу</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lang w:val="en-US"/>
        </w:rPr>
        <w:t></w:t>
      </w:r>
      <w:r w:rsidRPr="00F472F7">
        <w:rPr>
          <w:rFonts w:hint="eastAsia"/>
          <w:lang w:val="en-US"/>
        </w:rPr>
        <w:t>тобто</w:t>
      </w:r>
      <w:r w:rsidRPr="00F472F7">
        <w:rPr>
          <w:lang w:val="en-US"/>
        </w:rPr>
        <w:t></w:t>
      </w:r>
      <w:r w:rsidRPr="00F472F7">
        <w:rPr>
          <w:rFonts w:hint="eastAsia"/>
          <w:lang w:val="en-US"/>
        </w:rPr>
        <w:t>забезпечення</w:t>
      </w:r>
      <w:r w:rsidRPr="00F472F7">
        <w:rPr>
          <w:lang w:val="en-US"/>
        </w:rPr>
        <w:t></w:t>
      </w:r>
      <w:r w:rsidRPr="00F472F7">
        <w:rPr>
          <w:rFonts w:hint="eastAsia"/>
          <w:lang w:val="en-US"/>
        </w:rPr>
        <w:t>своєчасності</w:t>
      </w:r>
      <w:r w:rsidRPr="00F472F7">
        <w:rPr>
          <w:lang w:val="en-US"/>
        </w:rPr>
        <w:t></w:t>
      </w:r>
      <w:r w:rsidRPr="00F472F7">
        <w:rPr>
          <w:rFonts w:hint="eastAsia"/>
          <w:lang w:val="en-US"/>
        </w:rPr>
        <w:t>та</w:t>
      </w:r>
      <w:r w:rsidRPr="00F472F7">
        <w:rPr>
          <w:lang w:val="en-US"/>
        </w:rPr>
        <w:t></w:t>
      </w:r>
      <w:r w:rsidRPr="00F472F7">
        <w:rPr>
          <w:rFonts w:hint="eastAsia"/>
          <w:lang w:val="en-US"/>
        </w:rPr>
        <w:t>оперативності</w:t>
      </w:r>
    </w:p>
    <w:p w:rsidR="00F472F7" w:rsidRPr="00F472F7" w:rsidRDefault="00F472F7" w:rsidP="00F472F7">
      <w:pPr>
        <w:rPr>
          <w:lang w:val="en-US"/>
        </w:rPr>
      </w:pP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lang w:val="en-US"/>
        </w:rPr>
        <w:t></w:t>
      </w:r>
      <w:r w:rsidRPr="00F472F7">
        <w:rPr>
          <w:rFonts w:hint="eastAsia"/>
          <w:lang w:val="en-US"/>
        </w:rPr>
        <w:t>його</w:t>
      </w:r>
      <w:r w:rsidRPr="00F472F7">
        <w:rPr>
          <w:lang w:val="en-US"/>
        </w:rPr>
        <w:t></w:t>
      </w:r>
      <w:r w:rsidRPr="00F472F7">
        <w:rPr>
          <w:rFonts w:hint="eastAsia"/>
          <w:lang w:val="en-US"/>
        </w:rPr>
        <w:t>відповідність</w:t>
      </w:r>
      <w:r w:rsidRPr="00F472F7">
        <w:rPr>
          <w:lang w:val="en-US"/>
        </w:rPr>
        <w:t></w:t>
      </w:r>
      <w:r w:rsidRPr="00F472F7">
        <w:rPr>
          <w:rFonts w:hint="eastAsia"/>
          <w:lang w:val="en-US"/>
        </w:rPr>
        <w:t>динаміці</w:t>
      </w:r>
      <w:r w:rsidRPr="00F472F7">
        <w:rPr>
          <w:lang w:val="en-US"/>
        </w:rPr>
        <w:t></w:t>
      </w:r>
      <w:r w:rsidRPr="00F472F7">
        <w:rPr>
          <w:rFonts w:hint="eastAsia"/>
          <w:lang w:val="en-US"/>
        </w:rPr>
        <w:t>суспільних</w:t>
      </w:r>
      <w:r w:rsidRPr="00F472F7">
        <w:rPr>
          <w:lang w:val="en-US"/>
        </w:rPr>
        <w:t></w:t>
      </w:r>
      <w:r w:rsidRPr="00F472F7">
        <w:rPr>
          <w:rFonts w:hint="eastAsia"/>
          <w:lang w:val="en-US"/>
        </w:rPr>
        <w:t>відносин</w:t>
      </w:r>
      <w:r w:rsidRPr="00F472F7">
        <w:rPr>
          <w:lang w:val="en-US"/>
        </w:rPr>
        <w:t></w:t>
      </w:r>
      <w:r w:rsidRPr="00F472F7">
        <w:rPr>
          <w:lang w:val="en-US"/>
        </w:rPr>
        <w:t></w:t>
      </w:r>
      <w:r w:rsidRPr="00F472F7">
        <w:rPr>
          <w:rFonts w:hint="eastAsia"/>
          <w:lang w:val="en-US"/>
        </w:rPr>
        <w:t>змінюваності</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p>
    <w:p w:rsidR="00F472F7" w:rsidRPr="00F472F7" w:rsidRDefault="00F472F7" w:rsidP="00F472F7">
      <w:pPr>
        <w:rPr>
          <w:lang w:val="en-US"/>
        </w:rPr>
      </w:pPr>
      <w:r w:rsidRPr="00F472F7">
        <w:rPr>
          <w:rFonts w:hint="eastAsia"/>
          <w:lang w:val="en-US"/>
        </w:rPr>
        <w:t>факторів</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lang w:val="en-US"/>
        </w:rPr>
        <w:t></w:t>
      </w:r>
      <w:r w:rsidRPr="00F472F7">
        <w:rPr>
          <w:rFonts w:hint="eastAsia"/>
          <w:lang w:val="en-US"/>
        </w:rPr>
        <w:t>об’єктивної</w:t>
      </w:r>
      <w:r w:rsidRPr="00F472F7">
        <w:rPr>
          <w:lang w:val="en-US"/>
        </w:rPr>
        <w:t></w:t>
      </w:r>
      <w:r w:rsidRPr="00F472F7">
        <w:rPr>
          <w:rFonts w:hint="eastAsia"/>
          <w:lang w:val="en-US"/>
        </w:rPr>
        <w:t>необхідності</w:t>
      </w:r>
      <w:r w:rsidRPr="00F472F7">
        <w:rPr>
          <w:lang w:val="en-US"/>
        </w:rPr>
        <w:t></w:t>
      </w: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збалансування</w:t>
      </w:r>
    </w:p>
    <w:p w:rsidR="00F472F7" w:rsidRPr="00F472F7" w:rsidRDefault="00F472F7" w:rsidP="00F472F7">
      <w:pPr>
        <w:rPr>
          <w:lang w:val="en-US"/>
        </w:rPr>
      </w:pPr>
      <w:r w:rsidRPr="00F472F7">
        <w:rPr>
          <w:rFonts w:hint="eastAsia"/>
          <w:lang w:val="en-US"/>
        </w:rPr>
        <w:t>повноважень</w:t>
      </w:r>
      <w:r w:rsidRPr="00F472F7">
        <w:rPr>
          <w:lang w:val="en-US"/>
        </w:rPr>
        <w:t></w:t>
      </w:r>
      <w:r w:rsidRPr="00F472F7">
        <w:rPr>
          <w:rFonts w:hint="eastAsia"/>
          <w:lang w:val="en-US"/>
        </w:rPr>
        <w:t>суб’єктів</w:t>
      </w:r>
      <w:r w:rsidRPr="00F472F7">
        <w:rPr>
          <w:lang w:val="en-US"/>
        </w:rPr>
        <w:t></w:t>
      </w:r>
      <w:r w:rsidRPr="00F472F7">
        <w:rPr>
          <w:rFonts w:hint="eastAsia"/>
          <w:lang w:val="en-US"/>
        </w:rPr>
        <w:t>правотворчості</w:t>
      </w:r>
      <w:r w:rsidRPr="00F472F7">
        <w:rPr>
          <w:lang w:val="en-US"/>
        </w:rPr>
        <w:t></w:t>
      </w:r>
      <w:r w:rsidRPr="00F472F7">
        <w:rPr>
          <w:rFonts w:hint="eastAsia"/>
          <w:lang w:val="en-US"/>
        </w:rPr>
        <w:t>з</w:t>
      </w:r>
      <w:r w:rsidRPr="00F472F7">
        <w:rPr>
          <w:lang w:val="en-US"/>
        </w:rPr>
        <w:t></w:t>
      </w:r>
      <w:r w:rsidRPr="00F472F7">
        <w:rPr>
          <w:rFonts w:hint="eastAsia"/>
          <w:lang w:val="en-US"/>
        </w:rPr>
        <w:t>метою</w:t>
      </w:r>
      <w:r w:rsidRPr="00F472F7">
        <w:rPr>
          <w:lang w:val="en-US"/>
        </w:rPr>
        <w:t></w:t>
      </w:r>
      <w:r w:rsidRPr="00F472F7">
        <w:rPr>
          <w:rFonts w:hint="eastAsia"/>
          <w:lang w:val="en-US"/>
        </w:rPr>
        <w:t>протидії</w:t>
      </w:r>
      <w:r w:rsidRPr="00F472F7">
        <w:rPr>
          <w:lang w:val="en-US"/>
        </w:rPr>
        <w:t></w:t>
      </w:r>
      <w:r w:rsidRPr="00F472F7">
        <w:rPr>
          <w:rFonts w:hint="eastAsia"/>
          <w:lang w:val="en-US"/>
        </w:rPr>
        <w:t>їх</w:t>
      </w:r>
      <w:r w:rsidRPr="00F472F7">
        <w:rPr>
          <w:lang w:val="en-US"/>
        </w:rPr>
        <w:t></w:t>
      </w:r>
      <w:r w:rsidRPr="00F472F7">
        <w:rPr>
          <w:rFonts w:hint="eastAsia"/>
          <w:lang w:val="en-US"/>
        </w:rPr>
        <w:t>дублюванню</w:t>
      </w:r>
      <w:r w:rsidRPr="00F472F7">
        <w:rPr>
          <w:lang w:val="en-US"/>
        </w:rPr>
        <w:t></w:t>
      </w:r>
      <w:r w:rsidRPr="00F472F7">
        <w:rPr>
          <w:rFonts w:hint="eastAsia"/>
          <w:lang w:val="en-US"/>
        </w:rPr>
        <w:t>та</w:t>
      </w:r>
    </w:p>
    <w:p w:rsidR="00F472F7" w:rsidRPr="00F472F7" w:rsidRDefault="00F472F7" w:rsidP="00F472F7">
      <w:pPr>
        <w:rPr>
          <w:lang w:val="en-US"/>
        </w:rPr>
      </w:pPr>
      <w:r w:rsidRPr="00F472F7">
        <w:rPr>
          <w:rFonts w:hint="eastAsia"/>
          <w:lang w:val="en-US"/>
        </w:rPr>
        <w:t>протирічності</w:t>
      </w:r>
      <w:r w:rsidRPr="00F472F7">
        <w:rPr>
          <w:lang w:val="en-US"/>
        </w:rPr>
        <w:t></w:t>
      </w:r>
      <w:r w:rsidRPr="00F472F7">
        <w:rPr>
          <w:lang w:val="en-US"/>
        </w:rPr>
        <w:t></w:t>
      </w:r>
      <w:r w:rsidRPr="00F472F7">
        <w:rPr>
          <w:rFonts w:hint="eastAsia"/>
          <w:lang w:val="en-US"/>
        </w:rPr>
        <w:t>недопущення</w:t>
      </w:r>
      <w:r w:rsidRPr="00F472F7">
        <w:rPr>
          <w:lang w:val="en-US"/>
        </w:rPr>
        <w:t></w:t>
      </w:r>
      <w:r w:rsidRPr="00F472F7">
        <w:rPr>
          <w:rFonts w:hint="eastAsia"/>
          <w:lang w:val="en-US"/>
        </w:rPr>
        <w:t>конфлікту</w:t>
      </w:r>
      <w:r w:rsidRPr="00F472F7">
        <w:rPr>
          <w:lang w:val="en-US"/>
        </w:rPr>
        <w:t></w:t>
      </w:r>
      <w:r w:rsidRPr="00F472F7">
        <w:rPr>
          <w:rFonts w:hint="eastAsia"/>
          <w:lang w:val="en-US"/>
        </w:rPr>
        <w:t>повноважень</w:t>
      </w:r>
      <w:r w:rsidRPr="00F472F7">
        <w:rPr>
          <w:lang w:val="en-US"/>
        </w:rPr>
        <w:t></w:t>
      </w:r>
      <w:r w:rsidRPr="00F472F7">
        <w:rPr>
          <w:rFonts w:hint="eastAsia"/>
          <w:lang w:val="en-US"/>
        </w:rPr>
        <w:t>у</w:t>
      </w:r>
      <w:r w:rsidRPr="00F472F7">
        <w:rPr>
          <w:lang w:val="en-US"/>
        </w:rPr>
        <w:t></w:t>
      </w:r>
      <w:r w:rsidRPr="00F472F7">
        <w:rPr>
          <w:rFonts w:hint="eastAsia"/>
          <w:lang w:val="en-US"/>
        </w:rPr>
        <w:t>сфері</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p>
    <w:p w:rsidR="00F472F7" w:rsidRPr="00F472F7" w:rsidRDefault="00F472F7" w:rsidP="00F472F7">
      <w:pPr>
        <w:rPr>
          <w:lang w:val="en-US"/>
        </w:rPr>
      </w:pPr>
      <w:r w:rsidRPr="00F472F7">
        <w:rPr>
          <w:rFonts w:hint="eastAsia"/>
          <w:lang w:val="en-US"/>
        </w:rPr>
        <w:t>забезпечення</w:t>
      </w:r>
      <w:r w:rsidRPr="00F472F7">
        <w:rPr>
          <w:lang w:val="en-US"/>
        </w:rPr>
        <w:t></w:t>
      </w:r>
      <w:r w:rsidRPr="00F472F7">
        <w:rPr>
          <w:rFonts w:hint="eastAsia"/>
          <w:lang w:val="en-US"/>
        </w:rPr>
        <w:t>можливості</w:t>
      </w:r>
      <w:r w:rsidRPr="00F472F7">
        <w:rPr>
          <w:lang w:val="en-US"/>
        </w:rPr>
        <w:t></w:t>
      </w:r>
      <w:r w:rsidRPr="00F472F7">
        <w:rPr>
          <w:rFonts w:hint="eastAsia"/>
          <w:lang w:val="en-US"/>
        </w:rPr>
        <w:t>своєчасного</w:t>
      </w:r>
      <w:r w:rsidRPr="00F472F7">
        <w:rPr>
          <w:lang w:val="en-US"/>
        </w:rPr>
        <w:t></w:t>
      </w:r>
      <w:r w:rsidRPr="00F472F7">
        <w:rPr>
          <w:lang w:val="en-US"/>
        </w:rPr>
        <w:t></w:t>
      </w:r>
      <w:r w:rsidRPr="00F472F7">
        <w:rPr>
          <w:rFonts w:hint="eastAsia"/>
          <w:lang w:val="en-US"/>
        </w:rPr>
        <w:t>всебічного</w:t>
      </w:r>
      <w:r w:rsidRPr="00F472F7">
        <w:rPr>
          <w:lang w:val="en-US"/>
        </w:rPr>
        <w:t></w:t>
      </w:r>
      <w:r w:rsidRPr="00F472F7">
        <w:rPr>
          <w:rFonts w:hint="eastAsia"/>
          <w:lang w:val="en-US"/>
        </w:rPr>
        <w:t>та</w:t>
      </w:r>
      <w:r w:rsidRPr="00F472F7">
        <w:rPr>
          <w:lang w:val="en-US"/>
        </w:rPr>
        <w:t></w:t>
      </w:r>
      <w:r w:rsidRPr="00F472F7">
        <w:rPr>
          <w:rFonts w:hint="eastAsia"/>
          <w:lang w:val="en-US"/>
        </w:rPr>
        <w:t>результативного</w:t>
      </w:r>
      <w:r w:rsidRPr="00F472F7">
        <w:rPr>
          <w:lang w:val="en-US"/>
        </w:rPr>
        <w:t></w:t>
      </w:r>
      <w:r w:rsidRPr="00F472F7">
        <w:rPr>
          <w:rFonts w:hint="eastAsia"/>
          <w:lang w:val="en-US"/>
        </w:rPr>
        <w:t>утворення</w:t>
      </w:r>
    </w:p>
    <w:p w:rsidR="00F472F7" w:rsidRPr="00F472F7" w:rsidRDefault="00F472F7" w:rsidP="00F472F7">
      <w:pPr>
        <w:rPr>
          <w:lang w:val="en-US"/>
        </w:rPr>
      </w:pPr>
      <w:r w:rsidRPr="00F472F7">
        <w:rPr>
          <w:rFonts w:hint="eastAsia"/>
          <w:lang w:val="en-US"/>
        </w:rPr>
        <w:t>права</w:t>
      </w:r>
      <w:r w:rsidRPr="00F472F7">
        <w:rPr>
          <w:lang w:val="en-US"/>
        </w:rPr>
        <w:t></w:t>
      </w:r>
      <w:r w:rsidRPr="00F472F7">
        <w:rPr>
          <w:lang w:val="en-US"/>
        </w:rPr>
        <w:t></w:t>
      </w:r>
      <w:r w:rsidRPr="00F472F7">
        <w:rPr>
          <w:rFonts w:hint="eastAsia"/>
          <w:lang w:val="en-US"/>
        </w:rPr>
        <w:t>уніфікацію</w:t>
      </w:r>
      <w:r w:rsidRPr="00F472F7">
        <w:rPr>
          <w:lang w:val="en-US"/>
        </w:rPr>
        <w:t></w:t>
      </w:r>
      <w:r w:rsidRPr="00F472F7">
        <w:rPr>
          <w:rFonts w:hint="eastAsia"/>
          <w:lang w:val="en-US"/>
        </w:rPr>
        <w:t>форм</w:t>
      </w:r>
      <w:r w:rsidRPr="00F472F7">
        <w:rPr>
          <w:lang w:val="en-US"/>
        </w:rPr>
        <w:t></w:t>
      </w:r>
      <w:r w:rsidRPr="00F472F7">
        <w:rPr>
          <w:rFonts w:hint="eastAsia"/>
          <w:lang w:val="en-US"/>
        </w:rPr>
        <w:t>утворення</w:t>
      </w:r>
      <w:r w:rsidRPr="00F472F7">
        <w:rPr>
          <w:lang w:val="en-US"/>
        </w:rPr>
        <w:t></w:t>
      </w:r>
      <w:r w:rsidRPr="00F472F7">
        <w:rPr>
          <w:lang w:val="en-US"/>
        </w:rPr>
        <w:t></w:t>
      </w:r>
      <w:r w:rsidRPr="00F472F7">
        <w:rPr>
          <w:rFonts w:hint="eastAsia"/>
          <w:lang w:val="en-US"/>
        </w:rPr>
        <w:t>посилення</w:t>
      </w:r>
      <w:r w:rsidRPr="00F472F7">
        <w:rPr>
          <w:lang w:val="en-US"/>
        </w:rPr>
        <w:t></w:t>
      </w:r>
      <w:r w:rsidRPr="00F472F7">
        <w:rPr>
          <w:rFonts w:hint="eastAsia"/>
          <w:lang w:val="en-US"/>
        </w:rPr>
        <w:t>їх</w:t>
      </w:r>
      <w:r w:rsidRPr="00F472F7">
        <w:rPr>
          <w:lang w:val="en-US"/>
        </w:rPr>
        <w:t></w:t>
      </w:r>
      <w:r w:rsidRPr="00F472F7">
        <w:rPr>
          <w:rFonts w:hint="eastAsia"/>
          <w:lang w:val="en-US"/>
        </w:rPr>
        <w:t>взаємоузгодженості</w:t>
      </w:r>
      <w:r w:rsidRPr="00F472F7">
        <w:rPr>
          <w:lang w:val="en-US"/>
        </w:rPr>
        <w:t></w:t>
      </w:r>
      <w:r w:rsidRPr="00F472F7">
        <w:rPr>
          <w:rFonts w:hint="eastAsia"/>
          <w:lang w:val="en-US"/>
        </w:rPr>
        <w:t>та</w:t>
      </w:r>
    </w:p>
    <w:p w:rsidR="00F472F7" w:rsidRPr="00F472F7" w:rsidRDefault="00F472F7" w:rsidP="00F472F7">
      <w:pPr>
        <w:rPr>
          <w:lang w:val="en-US"/>
        </w:rPr>
      </w:pPr>
      <w:r w:rsidRPr="00F472F7">
        <w:rPr>
          <w:rFonts w:hint="eastAsia"/>
          <w:lang w:val="en-US"/>
        </w:rPr>
        <w:t>послідовності</w:t>
      </w:r>
      <w:r w:rsidRPr="00F472F7">
        <w:rPr>
          <w:lang w:val="en-US"/>
        </w:rPr>
        <w:t></w:t>
      </w:r>
      <w:r w:rsidRPr="00F472F7">
        <w:rPr>
          <w:rFonts w:hint="eastAsia"/>
          <w:lang w:val="en-US"/>
        </w:rPr>
        <w:t>реалізації</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передбачає</w:t>
      </w:r>
      <w:r w:rsidRPr="00F472F7">
        <w:rPr>
          <w:lang w:val="en-US"/>
        </w:rPr>
        <w:t></w:t>
      </w:r>
      <w:r w:rsidRPr="00F472F7">
        <w:rPr>
          <w:rFonts w:hint="eastAsia"/>
          <w:lang w:val="en-US"/>
        </w:rPr>
        <w:t>органічне</w:t>
      </w:r>
      <w:r w:rsidRPr="00F472F7">
        <w:rPr>
          <w:lang w:val="en-US"/>
        </w:rPr>
        <w:t></w:t>
      </w:r>
      <w:r w:rsidRPr="00F472F7">
        <w:rPr>
          <w:rFonts w:hint="eastAsia"/>
          <w:lang w:val="en-US"/>
        </w:rPr>
        <w:t>поєднання</w:t>
      </w:r>
      <w:r w:rsidRPr="00F472F7">
        <w:rPr>
          <w:lang w:val="en-US"/>
        </w:rPr>
        <w:t></w:t>
      </w:r>
      <w:r w:rsidRPr="00F472F7">
        <w:rPr>
          <w:rFonts w:hint="eastAsia"/>
          <w:lang w:val="en-US"/>
        </w:rPr>
        <w:t>процесу</w:t>
      </w:r>
      <w:r w:rsidRPr="00F472F7">
        <w:rPr>
          <w:lang w:val="en-US"/>
        </w:rPr>
        <w:t></w:t>
      </w:r>
      <w:r w:rsidRPr="00F472F7">
        <w:rPr>
          <w:rFonts w:hint="eastAsia"/>
          <w:lang w:val="en-US"/>
        </w:rPr>
        <w:t>та</w:t>
      </w:r>
      <w:r w:rsidRPr="00F472F7">
        <w:rPr>
          <w:lang w:val="en-US"/>
        </w:rPr>
        <w:t></w:t>
      </w:r>
      <w:r w:rsidRPr="00F472F7">
        <w:rPr>
          <w:rFonts w:hint="eastAsia"/>
          <w:lang w:val="en-US"/>
        </w:rPr>
        <w:t>результату</w:t>
      </w:r>
    </w:p>
    <w:p w:rsidR="00F472F7" w:rsidRPr="00F472F7" w:rsidRDefault="00F472F7" w:rsidP="00F472F7">
      <w:pPr>
        <w:rPr>
          <w:lang w:val="en-US"/>
        </w:rPr>
      </w:pP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rFonts w:hint="eastAsia"/>
          <w:lang w:val="en-US"/>
        </w:rPr>
        <w:t>в</w:t>
      </w:r>
      <w:r w:rsidRPr="00F472F7">
        <w:rPr>
          <w:lang w:val="en-US"/>
        </w:rPr>
        <w:t></w:t>
      </w:r>
      <w:r w:rsidRPr="00F472F7">
        <w:rPr>
          <w:rFonts w:hint="eastAsia"/>
          <w:lang w:val="en-US"/>
        </w:rPr>
        <w:t>межах</w:t>
      </w:r>
      <w:r w:rsidRPr="00F472F7">
        <w:rPr>
          <w:lang w:val="en-US"/>
        </w:rPr>
        <w:t></w:t>
      </w:r>
      <w:r w:rsidRPr="00F472F7">
        <w:rPr>
          <w:rFonts w:hint="eastAsia"/>
          <w:lang w:val="en-US"/>
        </w:rPr>
        <w:t>звичаєвої</w:t>
      </w:r>
      <w:r w:rsidRPr="00F472F7">
        <w:rPr>
          <w:lang w:val="en-US"/>
        </w:rPr>
        <w:t></w:t>
      </w:r>
      <w:r w:rsidRPr="00F472F7">
        <w:rPr>
          <w:lang w:val="en-US"/>
        </w:rPr>
        <w:t></w:t>
      </w:r>
      <w:r w:rsidRPr="00F472F7">
        <w:rPr>
          <w:rFonts w:hint="eastAsia"/>
          <w:lang w:val="en-US"/>
        </w:rPr>
        <w:t>прецедентної</w:t>
      </w:r>
      <w:r w:rsidRPr="00F472F7">
        <w:rPr>
          <w:lang w:val="en-US"/>
        </w:rPr>
        <w:t></w:t>
      </w:r>
      <w:r w:rsidRPr="00F472F7">
        <w:rPr>
          <w:lang w:val="en-US"/>
        </w:rPr>
        <w:t></w:t>
      </w:r>
      <w:r w:rsidRPr="00F472F7">
        <w:rPr>
          <w:rFonts w:hint="eastAsia"/>
          <w:lang w:val="en-US"/>
        </w:rPr>
        <w:t>нормативно</w:t>
      </w:r>
      <w:r w:rsidRPr="00F472F7">
        <w:rPr>
          <w:lang w:val="en-US"/>
        </w:rPr>
        <w:t></w:t>
      </w:r>
      <w:r w:rsidRPr="00F472F7">
        <w:rPr>
          <w:rFonts w:hint="eastAsia"/>
          <w:lang w:val="en-US"/>
        </w:rPr>
        <w:t>правової</w:t>
      </w:r>
      <w:r w:rsidRPr="00F472F7">
        <w:rPr>
          <w:lang w:val="en-US"/>
        </w:rPr>
        <w:t></w:t>
      </w:r>
    </w:p>
    <w:p w:rsidR="00F472F7" w:rsidRPr="00F472F7" w:rsidRDefault="00F472F7" w:rsidP="00F472F7">
      <w:pPr>
        <w:rPr>
          <w:lang w:val="en-US"/>
        </w:rPr>
      </w:pPr>
      <w:r w:rsidRPr="00F472F7">
        <w:rPr>
          <w:rFonts w:hint="eastAsia"/>
          <w:lang w:val="en-US"/>
        </w:rPr>
        <w:t>нормативної</w:t>
      </w:r>
      <w:r w:rsidRPr="00F472F7">
        <w:rPr>
          <w:lang w:val="en-US"/>
        </w:rPr>
        <w:t></w:t>
      </w:r>
      <w:r w:rsidRPr="00F472F7">
        <w:rPr>
          <w:lang w:val="en-US"/>
        </w:rPr>
        <w:t></w:t>
      </w:r>
      <w:r w:rsidRPr="00F472F7">
        <w:rPr>
          <w:rFonts w:hint="eastAsia"/>
          <w:lang w:val="en-US"/>
        </w:rPr>
        <w:t>договірної</w:t>
      </w:r>
      <w:r w:rsidRPr="00F472F7">
        <w:rPr>
          <w:lang w:val="en-US"/>
        </w:rPr>
        <w:t></w:t>
      </w:r>
      <w:r w:rsidRPr="00F472F7">
        <w:rPr>
          <w:rFonts w:hint="eastAsia"/>
          <w:lang w:val="en-US"/>
        </w:rPr>
        <w:t>та</w:t>
      </w:r>
      <w:r w:rsidRPr="00F472F7">
        <w:rPr>
          <w:lang w:val="en-US"/>
        </w:rPr>
        <w:t></w:t>
      </w:r>
      <w:r w:rsidRPr="00F472F7">
        <w:rPr>
          <w:rFonts w:hint="eastAsia"/>
          <w:lang w:val="en-US"/>
        </w:rPr>
        <w:t>інших</w:t>
      </w:r>
      <w:r w:rsidRPr="00F472F7">
        <w:rPr>
          <w:lang w:val="en-US"/>
        </w:rPr>
        <w:t></w:t>
      </w:r>
      <w:r w:rsidRPr="00F472F7">
        <w:rPr>
          <w:rFonts w:hint="eastAsia"/>
          <w:lang w:val="en-US"/>
        </w:rPr>
        <w:t>форм</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p>
    <w:p w:rsidR="00F472F7" w:rsidRPr="00F472F7" w:rsidRDefault="00F472F7" w:rsidP="00F472F7">
      <w:pPr>
        <w:rPr>
          <w:lang w:val="en-US"/>
        </w:rPr>
      </w:pP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Виокремлено</w:t>
      </w:r>
      <w:r w:rsidRPr="00F472F7">
        <w:rPr>
          <w:lang w:val="en-US"/>
        </w:rPr>
        <w:t></w:t>
      </w:r>
      <w:r w:rsidRPr="00F472F7">
        <w:rPr>
          <w:rFonts w:hint="eastAsia"/>
          <w:lang w:val="en-US"/>
        </w:rPr>
        <w:t>і</w:t>
      </w:r>
      <w:r w:rsidRPr="00F472F7">
        <w:rPr>
          <w:lang w:val="en-US"/>
        </w:rPr>
        <w:t></w:t>
      </w:r>
      <w:r w:rsidRPr="00F472F7">
        <w:rPr>
          <w:rFonts w:hint="eastAsia"/>
          <w:lang w:val="en-US"/>
        </w:rPr>
        <w:t>обґрунтовано</w:t>
      </w:r>
      <w:r w:rsidRPr="00F472F7">
        <w:rPr>
          <w:lang w:val="en-US"/>
        </w:rPr>
        <w:t></w:t>
      </w:r>
      <w:r w:rsidRPr="00F472F7">
        <w:rPr>
          <w:rFonts w:hint="eastAsia"/>
          <w:lang w:val="en-US"/>
        </w:rPr>
        <w:t>шляхи</w:t>
      </w:r>
      <w:r w:rsidRPr="00F472F7">
        <w:rPr>
          <w:lang w:val="en-US"/>
        </w:rPr>
        <w:t></w:t>
      </w:r>
      <w:r w:rsidRPr="00F472F7">
        <w:rPr>
          <w:rFonts w:hint="eastAsia"/>
          <w:lang w:val="en-US"/>
        </w:rPr>
        <w:t>вдосконалення</w:t>
      </w:r>
      <w:r w:rsidRPr="00F472F7">
        <w:rPr>
          <w:lang w:val="en-US"/>
        </w:rPr>
        <w:t></w:t>
      </w: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що</w:t>
      </w:r>
    </w:p>
    <w:p w:rsidR="00F472F7" w:rsidRPr="00F472F7" w:rsidRDefault="00F472F7" w:rsidP="00F472F7">
      <w:pPr>
        <w:rPr>
          <w:lang w:val="en-US"/>
        </w:rPr>
      </w:pPr>
      <w:r w:rsidRPr="00F472F7">
        <w:rPr>
          <w:rFonts w:hint="eastAsia"/>
          <w:lang w:val="en-US"/>
        </w:rPr>
        <w:t>включають</w:t>
      </w:r>
      <w:r w:rsidRPr="00F472F7">
        <w:rPr>
          <w:lang w:val="en-US"/>
        </w:rPr>
        <w:t></w:t>
      </w:r>
      <w:r w:rsidRPr="00F472F7">
        <w:rPr>
          <w:rFonts w:hint="eastAsia"/>
          <w:lang w:val="en-US"/>
        </w:rPr>
        <w:t>в</w:t>
      </w:r>
      <w:r w:rsidRPr="00F472F7">
        <w:rPr>
          <w:lang w:val="en-US"/>
        </w:rPr>
        <w:t></w:t>
      </w:r>
      <w:r w:rsidRPr="00F472F7">
        <w:rPr>
          <w:rFonts w:hint="eastAsia"/>
          <w:lang w:val="en-US"/>
        </w:rPr>
        <w:t>себе</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формування</w:t>
      </w:r>
      <w:r w:rsidRPr="00F472F7">
        <w:rPr>
          <w:lang w:val="en-US"/>
        </w:rPr>
        <w:t></w:t>
      </w:r>
      <w:r w:rsidRPr="00F472F7">
        <w:rPr>
          <w:rFonts w:hint="eastAsia"/>
          <w:lang w:val="en-US"/>
        </w:rPr>
        <w:t>та</w:t>
      </w:r>
      <w:r w:rsidRPr="00F472F7">
        <w:rPr>
          <w:lang w:val="en-US"/>
        </w:rPr>
        <w:t></w:t>
      </w:r>
      <w:r w:rsidRPr="00F472F7">
        <w:rPr>
          <w:rFonts w:hint="eastAsia"/>
          <w:lang w:val="en-US"/>
        </w:rPr>
        <w:t>реалізацію</w:t>
      </w:r>
      <w:r w:rsidRPr="00F472F7">
        <w:rPr>
          <w:lang w:val="en-US"/>
        </w:rPr>
        <w:t></w:t>
      </w:r>
      <w:r w:rsidRPr="00F472F7">
        <w:rPr>
          <w:rFonts w:hint="eastAsia"/>
          <w:lang w:val="en-US"/>
        </w:rPr>
        <w:t>системи</w:t>
      </w:r>
      <w:r w:rsidRPr="00F472F7">
        <w:rPr>
          <w:lang w:val="en-US"/>
        </w:rPr>
        <w:t></w:t>
      </w:r>
      <w:r w:rsidRPr="00F472F7">
        <w:rPr>
          <w:rFonts w:hint="eastAsia"/>
          <w:lang w:val="en-US"/>
        </w:rPr>
        <w:t>ідеолого</w:t>
      </w:r>
      <w:r w:rsidRPr="00F472F7">
        <w:rPr>
          <w:lang w:val="en-US"/>
        </w:rPr>
        <w:t></w:t>
      </w:r>
      <w:r w:rsidRPr="00F472F7">
        <w:rPr>
          <w:rFonts w:hint="eastAsia"/>
          <w:lang w:val="en-US"/>
        </w:rPr>
        <w:t>концептуальних</w:t>
      </w:r>
    </w:p>
    <w:p w:rsidR="00F472F7" w:rsidRPr="00F472F7" w:rsidRDefault="00F472F7" w:rsidP="00F472F7">
      <w:pPr>
        <w:rPr>
          <w:lang w:val="en-US"/>
        </w:rPr>
      </w:pPr>
      <w:r w:rsidRPr="00F472F7">
        <w:rPr>
          <w:rFonts w:hint="eastAsia"/>
          <w:lang w:val="en-US"/>
        </w:rPr>
        <w:t>засад</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lang w:val="en-US"/>
        </w:rPr>
        <w:t></w:t>
      </w:r>
      <w:r w:rsidRPr="00F472F7">
        <w:rPr>
          <w:rFonts w:hint="eastAsia"/>
          <w:lang w:val="en-US"/>
        </w:rPr>
        <w:t>а</w:t>
      </w:r>
      <w:r w:rsidRPr="00F472F7">
        <w:rPr>
          <w:lang w:val="en-US"/>
        </w:rPr>
        <w:t></w:t>
      </w:r>
      <w:r w:rsidRPr="00F472F7">
        <w:rPr>
          <w:rFonts w:hint="eastAsia"/>
          <w:lang w:val="en-US"/>
        </w:rPr>
        <w:t>саме</w:t>
      </w:r>
      <w:r w:rsidRPr="00F472F7">
        <w:rPr>
          <w:lang w:val="en-US"/>
        </w:rPr>
        <w:t></w:t>
      </w:r>
      <w:r w:rsidRPr="00F472F7">
        <w:rPr>
          <w:lang w:val="en-US"/>
        </w:rPr>
        <w:t></w:t>
      </w:r>
      <w:r w:rsidRPr="00F472F7">
        <w:rPr>
          <w:rFonts w:hint="eastAsia"/>
          <w:lang w:val="en-US"/>
        </w:rPr>
        <w:t>закріплення</w:t>
      </w:r>
      <w:r w:rsidRPr="00F472F7">
        <w:rPr>
          <w:lang w:val="en-US"/>
        </w:rPr>
        <w:t></w:t>
      </w:r>
      <w:r w:rsidRPr="00F472F7">
        <w:rPr>
          <w:rFonts w:hint="eastAsia"/>
          <w:lang w:val="en-US"/>
        </w:rPr>
        <w:t>і</w:t>
      </w:r>
      <w:r w:rsidRPr="00F472F7">
        <w:rPr>
          <w:lang w:val="en-US"/>
        </w:rPr>
        <w:t></w:t>
      </w:r>
      <w:r w:rsidRPr="00F472F7">
        <w:rPr>
          <w:rFonts w:hint="eastAsia"/>
          <w:lang w:val="en-US"/>
        </w:rPr>
        <w:t>реалізацію</w:t>
      </w:r>
      <w:r w:rsidRPr="00F472F7">
        <w:rPr>
          <w:lang w:val="en-US"/>
        </w:rPr>
        <w:t></w:t>
      </w:r>
      <w:r w:rsidRPr="00F472F7">
        <w:rPr>
          <w:rFonts w:hint="eastAsia"/>
          <w:lang w:val="en-US"/>
        </w:rPr>
        <w:t>засад</w:t>
      </w:r>
      <w:r w:rsidRPr="00F472F7">
        <w:rPr>
          <w:lang w:val="en-US"/>
        </w:rPr>
        <w:t></w:t>
      </w:r>
      <w:r w:rsidRPr="00F472F7">
        <w:rPr>
          <w:rFonts w:hint="eastAsia"/>
          <w:lang w:val="en-US"/>
        </w:rPr>
        <w:t>рівності</w:t>
      </w:r>
      <w:r w:rsidRPr="00F472F7">
        <w:rPr>
          <w:lang w:val="en-US"/>
        </w:rPr>
        <w:t></w:t>
      </w:r>
      <w:r w:rsidRPr="00F472F7">
        <w:rPr>
          <w:rFonts w:hint="eastAsia"/>
          <w:lang w:val="en-US"/>
        </w:rPr>
        <w:t>суб’єктів</w:t>
      </w:r>
      <w:r w:rsidRPr="00F472F7">
        <w:rPr>
          <w:lang w:val="en-US"/>
        </w:rPr>
        <w:t></w:t>
      </w:r>
      <w:r w:rsidRPr="00F472F7">
        <w:rPr>
          <w:rFonts w:hint="eastAsia"/>
          <w:lang w:val="en-US"/>
        </w:rPr>
        <w:t>у</w:t>
      </w:r>
    </w:p>
    <w:p w:rsidR="00F472F7" w:rsidRPr="00F472F7" w:rsidRDefault="00F472F7" w:rsidP="00F472F7">
      <w:pPr>
        <w:rPr>
          <w:lang w:val="en-US"/>
        </w:rPr>
      </w:pPr>
      <w:r w:rsidRPr="00F472F7">
        <w:rPr>
          <w:rFonts w:hint="eastAsia"/>
          <w:lang w:val="en-US"/>
        </w:rPr>
        <w:t>правах</w:t>
      </w:r>
      <w:r w:rsidRPr="00F472F7">
        <w:rPr>
          <w:lang w:val="en-US"/>
        </w:rPr>
        <w:t></w:t>
      </w:r>
      <w:r w:rsidRPr="00F472F7">
        <w:rPr>
          <w:rFonts w:hint="eastAsia"/>
          <w:lang w:val="en-US"/>
        </w:rPr>
        <w:t>і</w:t>
      </w:r>
      <w:r w:rsidRPr="00F472F7">
        <w:rPr>
          <w:lang w:val="en-US"/>
        </w:rPr>
        <w:t></w:t>
      </w:r>
      <w:r w:rsidRPr="00F472F7">
        <w:rPr>
          <w:rFonts w:hint="eastAsia"/>
          <w:lang w:val="en-US"/>
        </w:rPr>
        <w:t>свободах</w:t>
      </w:r>
      <w:r w:rsidRPr="00F472F7">
        <w:rPr>
          <w:lang w:val="en-US"/>
        </w:rPr>
        <w:t></w:t>
      </w:r>
      <w:r w:rsidRPr="00F472F7">
        <w:rPr>
          <w:rFonts w:hint="eastAsia"/>
          <w:lang w:val="en-US"/>
        </w:rPr>
        <w:t>у</w:t>
      </w:r>
      <w:r w:rsidRPr="00F472F7">
        <w:rPr>
          <w:lang w:val="en-US"/>
        </w:rPr>
        <w:t></w:t>
      </w:r>
      <w:r w:rsidRPr="00F472F7">
        <w:rPr>
          <w:rFonts w:hint="eastAsia"/>
          <w:lang w:val="en-US"/>
        </w:rPr>
        <w:t>сфері</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lang w:val="en-US"/>
        </w:rPr>
        <w:t></w:t>
      </w:r>
      <w:r w:rsidRPr="00F472F7">
        <w:rPr>
          <w:rFonts w:hint="eastAsia"/>
          <w:lang w:val="en-US"/>
        </w:rPr>
        <w:t>забезпечення</w:t>
      </w:r>
      <w:r w:rsidRPr="00F472F7">
        <w:rPr>
          <w:lang w:val="en-US"/>
        </w:rPr>
        <w:t></w:t>
      </w:r>
      <w:r w:rsidRPr="00F472F7">
        <w:rPr>
          <w:rFonts w:hint="eastAsia"/>
          <w:lang w:val="en-US"/>
        </w:rPr>
        <w:t>та</w:t>
      </w:r>
      <w:r w:rsidRPr="00F472F7">
        <w:rPr>
          <w:lang w:val="en-US"/>
        </w:rPr>
        <w:t></w:t>
      </w:r>
      <w:r w:rsidRPr="00F472F7">
        <w:rPr>
          <w:rFonts w:hint="eastAsia"/>
          <w:lang w:val="en-US"/>
        </w:rPr>
        <w:t>відображення</w:t>
      </w:r>
      <w:r w:rsidRPr="00F472F7">
        <w:rPr>
          <w:lang w:val="en-US"/>
        </w:rPr>
        <w:t></w:t>
      </w:r>
      <w:r w:rsidRPr="00F472F7">
        <w:rPr>
          <w:rFonts w:hint="eastAsia"/>
          <w:lang w:val="en-US"/>
        </w:rPr>
        <w:t>у</w:t>
      </w:r>
      <w:r w:rsidRPr="00F472F7">
        <w:rPr>
          <w:lang w:val="en-US"/>
        </w:rPr>
        <w:t></w:t>
      </w:r>
      <w:r w:rsidRPr="00F472F7">
        <w:rPr>
          <w:rFonts w:hint="eastAsia"/>
          <w:lang w:val="en-US"/>
        </w:rPr>
        <w:t>змісті</w:t>
      </w:r>
    </w:p>
    <w:p w:rsidR="00F472F7" w:rsidRPr="00F472F7" w:rsidRDefault="00F472F7" w:rsidP="00F472F7">
      <w:pPr>
        <w:rPr>
          <w:lang w:val="en-US"/>
        </w:rPr>
      </w:pPr>
      <w:r w:rsidRPr="00F472F7">
        <w:rPr>
          <w:rFonts w:hint="eastAsia"/>
          <w:lang w:val="en-US"/>
        </w:rPr>
        <w:t>норм</w:t>
      </w:r>
      <w:r w:rsidRPr="00F472F7">
        <w:rPr>
          <w:lang w:val="en-US"/>
        </w:rPr>
        <w:t></w:t>
      </w:r>
      <w:r w:rsidRPr="00F472F7">
        <w:rPr>
          <w:rFonts w:hint="eastAsia"/>
          <w:lang w:val="en-US"/>
        </w:rPr>
        <w:t>права</w:t>
      </w:r>
      <w:r w:rsidRPr="00F472F7">
        <w:rPr>
          <w:lang w:val="en-US"/>
        </w:rPr>
        <w:t></w:t>
      </w:r>
      <w:r w:rsidRPr="00F472F7">
        <w:rPr>
          <w:rFonts w:hint="eastAsia"/>
          <w:lang w:val="en-US"/>
        </w:rPr>
        <w:t>ідей</w:t>
      </w:r>
      <w:r w:rsidRPr="00F472F7">
        <w:rPr>
          <w:lang w:val="en-US"/>
        </w:rPr>
        <w:t></w:t>
      </w:r>
      <w:r w:rsidRPr="00F472F7">
        <w:rPr>
          <w:rFonts w:hint="eastAsia"/>
          <w:lang w:val="en-US"/>
        </w:rPr>
        <w:t>справедливості</w:t>
      </w:r>
      <w:r w:rsidRPr="00F472F7">
        <w:rPr>
          <w:lang w:val="en-US"/>
        </w:rPr>
        <w:t></w:t>
      </w:r>
      <w:r w:rsidRPr="00F472F7">
        <w:rPr>
          <w:rFonts w:hint="eastAsia"/>
          <w:lang w:val="en-US"/>
        </w:rPr>
        <w:t>як</w:t>
      </w:r>
      <w:r w:rsidRPr="00F472F7">
        <w:rPr>
          <w:lang w:val="en-US"/>
        </w:rPr>
        <w:t></w:t>
      </w:r>
      <w:r w:rsidRPr="00F472F7">
        <w:rPr>
          <w:rFonts w:hint="eastAsia"/>
          <w:lang w:val="en-US"/>
        </w:rPr>
        <w:t>віддзеркалення</w:t>
      </w:r>
      <w:r w:rsidRPr="00F472F7">
        <w:rPr>
          <w:lang w:val="en-US"/>
        </w:rPr>
        <w:t></w:t>
      </w:r>
      <w:r w:rsidRPr="00F472F7">
        <w:rPr>
          <w:rFonts w:hint="eastAsia"/>
          <w:lang w:val="en-US"/>
        </w:rPr>
        <w:t>пануючих</w:t>
      </w:r>
      <w:r w:rsidRPr="00F472F7">
        <w:rPr>
          <w:lang w:val="en-US"/>
        </w:rPr>
        <w:t></w:t>
      </w:r>
      <w:r w:rsidRPr="00F472F7">
        <w:rPr>
          <w:rFonts w:hint="eastAsia"/>
          <w:lang w:val="en-US"/>
        </w:rPr>
        <w:t>у</w:t>
      </w:r>
      <w:r w:rsidRPr="00F472F7">
        <w:rPr>
          <w:lang w:val="en-US"/>
        </w:rPr>
        <w:t></w:t>
      </w:r>
      <w:r w:rsidRPr="00F472F7">
        <w:rPr>
          <w:rFonts w:hint="eastAsia"/>
          <w:lang w:val="en-US"/>
        </w:rPr>
        <w:t>суспільстві</w:t>
      </w:r>
      <w:r w:rsidRPr="00F472F7">
        <w:rPr>
          <w:lang w:val="en-US"/>
        </w:rPr>
        <w:t></w:t>
      </w:r>
      <w:r w:rsidRPr="00F472F7">
        <w:rPr>
          <w:rFonts w:hint="eastAsia"/>
          <w:lang w:val="en-US"/>
        </w:rPr>
        <w:t>уявлень</w:t>
      </w:r>
    </w:p>
    <w:p w:rsidR="00F472F7" w:rsidRPr="00F472F7" w:rsidRDefault="00F472F7" w:rsidP="00F472F7">
      <w:pPr>
        <w:rPr>
          <w:lang w:val="en-US"/>
        </w:rPr>
      </w:pPr>
      <w:r w:rsidRPr="00F472F7">
        <w:rPr>
          <w:rFonts w:hint="eastAsia"/>
          <w:lang w:val="en-US"/>
        </w:rPr>
        <w:t>про</w:t>
      </w:r>
      <w:r w:rsidRPr="00F472F7">
        <w:rPr>
          <w:lang w:val="en-US"/>
        </w:rPr>
        <w:t></w:t>
      </w:r>
      <w:r w:rsidRPr="00F472F7">
        <w:rPr>
          <w:rFonts w:hint="eastAsia"/>
          <w:lang w:val="en-US"/>
        </w:rPr>
        <w:t>добро</w:t>
      </w:r>
      <w:r w:rsidRPr="00F472F7">
        <w:rPr>
          <w:lang w:val="en-US"/>
        </w:rPr>
        <w:t></w:t>
      </w:r>
      <w:r w:rsidRPr="00F472F7">
        <w:rPr>
          <w:rFonts w:hint="eastAsia"/>
          <w:lang w:val="en-US"/>
        </w:rPr>
        <w:t>і</w:t>
      </w:r>
      <w:r w:rsidRPr="00F472F7">
        <w:rPr>
          <w:lang w:val="en-US"/>
        </w:rPr>
        <w:t></w:t>
      </w:r>
      <w:r w:rsidRPr="00F472F7">
        <w:rPr>
          <w:rFonts w:hint="eastAsia"/>
          <w:lang w:val="en-US"/>
        </w:rPr>
        <w:t>зло</w:t>
      </w:r>
      <w:r w:rsidRPr="00F472F7">
        <w:rPr>
          <w:lang w:val="en-US"/>
        </w:rPr>
        <w:t></w:t>
      </w:r>
      <w:r w:rsidRPr="00F472F7">
        <w:rPr>
          <w:lang w:val="en-US"/>
        </w:rPr>
        <w:t></w:t>
      </w:r>
      <w:r w:rsidRPr="00F472F7">
        <w:rPr>
          <w:rFonts w:hint="eastAsia"/>
          <w:lang w:val="en-US"/>
        </w:rPr>
        <w:t>правду</w:t>
      </w:r>
      <w:r w:rsidRPr="00F472F7">
        <w:rPr>
          <w:lang w:val="en-US"/>
        </w:rPr>
        <w:t></w:t>
      </w:r>
      <w:r w:rsidRPr="00F472F7">
        <w:rPr>
          <w:lang w:val="en-US"/>
        </w:rPr>
        <w:t></w:t>
      </w:r>
      <w:r w:rsidRPr="00F472F7">
        <w:rPr>
          <w:rFonts w:hint="eastAsia"/>
          <w:lang w:val="en-US"/>
        </w:rPr>
        <w:t>справедливість</w:t>
      </w:r>
      <w:r w:rsidRPr="00F472F7">
        <w:rPr>
          <w:lang w:val="en-US"/>
        </w:rPr>
        <w:t></w:t>
      </w:r>
      <w:r w:rsidRPr="00F472F7">
        <w:rPr>
          <w:rFonts w:hint="eastAsia"/>
          <w:lang w:val="en-US"/>
        </w:rPr>
        <w:t>і</w:t>
      </w:r>
      <w:r w:rsidRPr="00F472F7">
        <w:rPr>
          <w:lang w:val="en-US"/>
        </w:rPr>
        <w:t></w:t>
      </w:r>
      <w:r w:rsidRPr="00F472F7">
        <w:rPr>
          <w:rFonts w:hint="eastAsia"/>
          <w:lang w:val="en-US"/>
        </w:rPr>
        <w:t>несправедливість</w:t>
      </w:r>
      <w:r w:rsidRPr="00F472F7">
        <w:rPr>
          <w:lang w:val="en-US"/>
        </w:rPr>
        <w:t></w:t>
      </w:r>
      <w:r w:rsidRPr="00F472F7">
        <w:rPr>
          <w:lang w:val="en-US"/>
        </w:rPr>
        <w:t></w:t>
      </w:r>
      <w:r w:rsidRPr="00F472F7">
        <w:rPr>
          <w:rFonts w:hint="eastAsia"/>
          <w:lang w:val="en-US"/>
        </w:rPr>
        <w:t>наявність</w:t>
      </w:r>
      <w:r w:rsidRPr="00F472F7">
        <w:rPr>
          <w:lang w:val="en-US"/>
        </w:rPr>
        <w:t></w:t>
      </w:r>
      <w:r w:rsidRPr="00F472F7">
        <w:rPr>
          <w:rFonts w:hint="eastAsia"/>
          <w:lang w:val="en-US"/>
        </w:rPr>
        <w:t>єдиної</w:t>
      </w:r>
    </w:p>
    <w:p w:rsidR="00F472F7" w:rsidRPr="00F472F7" w:rsidRDefault="00F472F7" w:rsidP="00F472F7">
      <w:pPr>
        <w:rPr>
          <w:lang w:val="en-US"/>
        </w:rPr>
      </w:pPr>
      <w:r w:rsidRPr="00F472F7">
        <w:rPr>
          <w:rFonts w:hint="eastAsia"/>
          <w:lang w:val="en-US"/>
        </w:rPr>
        <w:t>правової</w:t>
      </w:r>
      <w:r w:rsidRPr="00F472F7">
        <w:rPr>
          <w:lang w:val="en-US"/>
        </w:rPr>
        <w:t></w:t>
      </w:r>
      <w:r w:rsidRPr="00F472F7">
        <w:rPr>
          <w:lang w:val="en-US"/>
        </w:rPr>
        <w:t></w:t>
      </w:r>
      <w:r w:rsidRPr="00F472F7">
        <w:rPr>
          <w:rFonts w:hint="eastAsia"/>
          <w:lang w:val="en-US"/>
        </w:rPr>
        <w:t>в</w:t>
      </w:r>
      <w:r w:rsidRPr="00F472F7">
        <w:rPr>
          <w:lang w:val="en-US"/>
        </w:rPr>
        <w:t></w:t>
      </w:r>
      <w:r w:rsidRPr="00F472F7">
        <w:rPr>
          <w:rFonts w:hint="eastAsia"/>
          <w:lang w:val="en-US"/>
        </w:rPr>
        <w:t>тому</w:t>
      </w:r>
      <w:r w:rsidRPr="00F472F7">
        <w:rPr>
          <w:lang w:val="en-US"/>
        </w:rPr>
        <w:t></w:t>
      </w:r>
      <w:r w:rsidRPr="00F472F7">
        <w:rPr>
          <w:rFonts w:hint="eastAsia"/>
          <w:lang w:val="en-US"/>
        </w:rPr>
        <w:t>числі</w:t>
      </w:r>
      <w:r w:rsidRPr="00F472F7">
        <w:rPr>
          <w:lang w:val="en-US"/>
        </w:rPr>
        <w:t></w:t>
      </w:r>
      <w:r w:rsidRPr="00F472F7">
        <w:rPr>
          <w:rFonts w:hint="eastAsia"/>
          <w:lang w:val="en-US"/>
        </w:rPr>
        <w:t>правотворчої</w:t>
      </w:r>
      <w:r w:rsidRPr="00F472F7">
        <w:rPr>
          <w:lang w:val="en-US"/>
        </w:rPr>
        <w:t></w:t>
      </w:r>
      <w:r w:rsidRPr="00F472F7">
        <w:rPr>
          <w:rFonts w:hint="eastAsia"/>
          <w:lang w:val="en-US"/>
        </w:rPr>
        <w:t>політики</w:t>
      </w:r>
      <w:r w:rsidRPr="00F472F7">
        <w:rPr>
          <w:lang w:val="en-US"/>
        </w:rPr>
        <w:t></w:t>
      </w:r>
      <w:r w:rsidRPr="00F472F7">
        <w:rPr>
          <w:rFonts w:hint="eastAsia"/>
          <w:lang w:val="en-US"/>
        </w:rPr>
        <w:t>держави</w:t>
      </w:r>
      <w:r w:rsidRPr="00F472F7">
        <w:rPr>
          <w:lang w:val="en-US"/>
        </w:rPr>
        <w:t></w:t>
      </w:r>
      <w:r w:rsidRPr="00F472F7">
        <w:rPr>
          <w:lang w:val="en-US"/>
        </w:rPr>
        <w:t></w:t>
      </w:r>
      <w:r w:rsidRPr="00F472F7">
        <w:rPr>
          <w:rFonts w:hint="eastAsia"/>
          <w:lang w:val="en-US"/>
        </w:rPr>
        <w:t>забезпеченість</w:t>
      </w:r>
      <w:r w:rsidRPr="00F472F7">
        <w:rPr>
          <w:lang w:val="en-US"/>
        </w:rPr>
        <w:t></w:t>
      </w:r>
      <w:r w:rsidRPr="00F472F7">
        <w:rPr>
          <w:rFonts w:hint="eastAsia"/>
          <w:lang w:val="en-US"/>
        </w:rPr>
        <w:t>розвитку</w:t>
      </w:r>
    </w:p>
    <w:p w:rsidR="00F472F7" w:rsidRPr="00F472F7" w:rsidRDefault="00F472F7" w:rsidP="00F472F7">
      <w:pPr>
        <w:rPr>
          <w:lang w:val="en-US"/>
        </w:rPr>
      </w:pPr>
      <w:r w:rsidRPr="00F472F7">
        <w:rPr>
          <w:rFonts w:hint="eastAsia"/>
          <w:lang w:val="en-US"/>
        </w:rPr>
        <w:t>законодавства</w:t>
      </w:r>
      <w:r w:rsidRPr="00F472F7">
        <w:rPr>
          <w:lang w:val="en-US"/>
        </w:rPr>
        <w:t></w:t>
      </w:r>
      <w:r w:rsidRPr="00F472F7">
        <w:rPr>
          <w:rFonts w:hint="eastAsia"/>
          <w:lang w:val="en-US"/>
        </w:rPr>
        <w:t>науково</w:t>
      </w:r>
      <w:r w:rsidRPr="00F472F7">
        <w:rPr>
          <w:lang w:val="en-US"/>
        </w:rPr>
        <w:t></w:t>
      </w:r>
      <w:r w:rsidRPr="00F472F7">
        <w:rPr>
          <w:rFonts w:hint="eastAsia"/>
          <w:lang w:val="en-US"/>
        </w:rPr>
        <w:t>обґрунтованими</w:t>
      </w:r>
      <w:r w:rsidRPr="00F472F7">
        <w:rPr>
          <w:lang w:val="en-US"/>
        </w:rPr>
        <w:t></w:t>
      </w:r>
      <w:r w:rsidRPr="00F472F7">
        <w:rPr>
          <w:rFonts w:hint="eastAsia"/>
          <w:lang w:val="en-US"/>
        </w:rPr>
        <w:t>концептуальними</w:t>
      </w:r>
      <w:r w:rsidRPr="00F472F7">
        <w:rPr>
          <w:lang w:val="en-US"/>
        </w:rPr>
        <w:t></w:t>
      </w:r>
      <w:r w:rsidRPr="00F472F7">
        <w:rPr>
          <w:rFonts w:hint="eastAsia"/>
          <w:lang w:val="en-US"/>
        </w:rPr>
        <w:t>основами</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мають</w:t>
      </w:r>
    </w:p>
    <w:p w:rsidR="00F472F7" w:rsidRPr="00F472F7" w:rsidRDefault="00F472F7" w:rsidP="00F472F7">
      <w:pPr>
        <w:rPr>
          <w:lang w:val="en-US"/>
        </w:rPr>
      </w:pPr>
      <w:r w:rsidRPr="00F472F7">
        <w:rPr>
          <w:rFonts w:hint="eastAsia"/>
          <w:lang w:val="en-US"/>
        </w:rPr>
        <w:t>обов’язковий</w:t>
      </w:r>
      <w:r w:rsidRPr="00F472F7">
        <w:rPr>
          <w:lang w:val="en-US"/>
        </w:rPr>
        <w:t></w:t>
      </w:r>
      <w:r w:rsidRPr="00F472F7">
        <w:rPr>
          <w:rFonts w:hint="eastAsia"/>
          <w:lang w:val="en-US"/>
        </w:rPr>
        <w:t>характер</w:t>
      </w:r>
      <w:r w:rsidRPr="00F472F7">
        <w:rPr>
          <w:lang w:val="en-US"/>
        </w:rPr>
        <w:t></w:t>
      </w:r>
      <w:r w:rsidRPr="00F472F7">
        <w:rPr>
          <w:rFonts w:hint="eastAsia"/>
          <w:lang w:val="en-US"/>
        </w:rPr>
        <w:t>для</w:t>
      </w:r>
      <w:r w:rsidRPr="00F472F7">
        <w:rPr>
          <w:lang w:val="en-US"/>
        </w:rPr>
        <w:t></w:t>
      </w:r>
      <w:r w:rsidRPr="00F472F7">
        <w:rPr>
          <w:rFonts w:hint="eastAsia"/>
          <w:lang w:val="en-US"/>
        </w:rPr>
        <w:t>суб’єктів</w:t>
      </w:r>
      <w:r w:rsidRPr="00F472F7">
        <w:rPr>
          <w:lang w:val="en-US"/>
        </w:rPr>
        <w:t></w:t>
      </w:r>
      <w:r w:rsidRPr="00F472F7">
        <w:rPr>
          <w:rFonts w:hint="eastAsia"/>
          <w:lang w:val="en-US"/>
        </w:rPr>
        <w:t>правоутворення</w:t>
      </w:r>
      <w:r w:rsidRPr="00F472F7">
        <w:rPr>
          <w:lang w:val="en-US"/>
        </w:rPr>
        <w:t></w:t>
      </w:r>
      <w:r w:rsidRPr="00F472F7">
        <w:rPr>
          <w:lang w:val="en-US"/>
        </w:rPr>
        <w:t></w:t>
      </w:r>
      <w:r w:rsidRPr="00F472F7">
        <w:rPr>
          <w:rFonts w:hint="eastAsia"/>
          <w:lang w:val="en-US"/>
        </w:rPr>
        <w:t>тощо</w:t>
      </w:r>
      <w:r w:rsidRPr="00F472F7">
        <w:rPr>
          <w:lang w:val="en-US"/>
        </w:rPr>
        <w:t></w:t>
      </w:r>
      <w:r w:rsidRPr="00F472F7">
        <w:rPr>
          <w:lang w:val="en-US"/>
        </w:rPr>
        <w:t></w:t>
      </w:r>
      <w:r w:rsidRPr="00F472F7">
        <w:rPr>
          <w:lang w:val="en-US"/>
        </w:rPr>
        <w:t></w:t>
      </w:r>
      <w:r w:rsidRPr="00F472F7">
        <w:rPr>
          <w:lang w:val="en-US"/>
        </w:rPr>
        <w:t></w:t>
      </w:r>
      <w:r w:rsidRPr="00F472F7">
        <w:rPr>
          <w:lang w:val="en-US"/>
        </w:rPr>
        <w:t></w:t>
      </w:r>
      <w:r w:rsidRPr="00F472F7">
        <w:rPr>
          <w:rFonts w:hint="eastAsia"/>
          <w:lang w:val="en-US"/>
        </w:rPr>
        <w:t>посилення</w:t>
      </w:r>
      <w:r w:rsidRPr="00F472F7">
        <w:rPr>
          <w:lang w:val="en-US"/>
        </w:rPr>
        <w:t></w:t>
      </w:r>
      <w:r w:rsidRPr="00F472F7">
        <w:rPr>
          <w:rFonts w:hint="eastAsia"/>
          <w:lang w:val="en-US"/>
        </w:rPr>
        <w:t>соціальної</w:t>
      </w:r>
    </w:p>
    <w:p w:rsidR="00F472F7" w:rsidRPr="00F472F7" w:rsidRDefault="00F472F7" w:rsidP="00F472F7">
      <w:pPr>
        <w:rPr>
          <w:lang w:val="en-US"/>
        </w:rPr>
      </w:pPr>
      <w:r w:rsidRPr="00F472F7">
        <w:rPr>
          <w:rFonts w:hint="eastAsia"/>
          <w:lang w:val="en-US"/>
        </w:rPr>
        <w:t>та</w:t>
      </w:r>
      <w:r w:rsidRPr="00F472F7">
        <w:rPr>
          <w:lang w:val="en-US"/>
        </w:rPr>
        <w:t></w:t>
      </w:r>
      <w:r w:rsidRPr="00F472F7">
        <w:rPr>
          <w:rFonts w:hint="eastAsia"/>
          <w:lang w:val="en-US"/>
        </w:rPr>
        <w:t>людиноцентристської</w:t>
      </w:r>
      <w:r w:rsidRPr="00F472F7">
        <w:rPr>
          <w:lang w:val="en-US"/>
        </w:rPr>
        <w:t></w:t>
      </w:r>
      <w:r w:rsidRPr="00F472F7">
        <w:rPr>
          <w:rFonts w:hint="eastAsia"/>
          <w:lang w:val="en-US"/>
        </w:rPr>
        <w:t>зумовленості</w:t>
      </w:r>
      <w:r w:rsidRPr="00F472F7">
        <w:rPr>
          <w:lang w:val="en-US"/>
        </w:rPr>
        <w:t></w:t>
      </w: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lang w:val="en-US"/>
        </w:rPr>
        <w:t></w:t>
      </w:r>
      <w:r w:rsidRPr="00F472F7">
        <w:rPr>
          <w:rFonts w:hint="eastAsia"/>
          <w:lang w:val="en-US"/>
        </w:rPr>
        <w:t>що</w:t>
      </w:r>
      <w:r w:rsidRPr="00F472F7">
        <w:rPr>
          <w:lang w:val="en-US"/>
        </w:rPr>
        <w:t></w:t>
      </w:r>
      <w:r w:rsidRPr="00F472F7">
        <w:rPr>
          <w:rFonts w:hint="eastAsia"/>
          <w:lang w:val="en-US"/>
        </w:rPr>
        <w:t>передбачає</w:t>
      </w:r>
      <w:r w:rsidRPr="00F472F7">
        <w:rPr>
          <w:lang w:val="en-US"/>
        </w:rPr>
        <w:t></w:t>
      </w:r>
      <w:r w:rsidRPr="00F472F7">
        <w:rPr>
          <w:rFonts w:hint="eastAsia"/>
          <w:lang w:val="en-US"/>
        </w:rPr>
        <w:t>визнання</w:t>
      </w:r>
    </w:p>
    <w:p w:rsidR="00F472F7" w:rsidRPr="00F472F7" w:rsidRDefault="00F472F7" w:rsidP="00F472F7">
      <w:pPr>
        <w:rPr>
          <w:lang w:val="en-US"/>
        </w:rPr>
      </w:pPr>
      <w:r w:rsidRPr="00F472F7">
        <w:rPr>
          <w:rFonts w:hint="eastAsia"/>
          <w:lang w:val="en-US"/>
        </w:rPr>
        <w:t>та</w:t>
      </w:r>
      <w:r w:rsidRPr="00F472F7">
        <w:rPr>
          <w:lang w:val="en-US"/>
        </w:rPr>
        <w:t></w:t>
      </w:r>
      <w:r w:rsidRPr="00F472F7">
        <w:rPr>
          <w:rFonts w:hint="eastAsia"/>
          <w:lang w:val="en-US"/>
        </w:rPr>
        <w:t>дотримання</w:t>
      </w:r>
      <w:r w:rsidRPr="00F472F7">
        <w:rPr>
          <w:lang w:val="en-US"/>
        </w:rPr>
        <w:t></w:t>
      </w:r>
      <w:r w:rsidRPr="00F472F7">
        <w:rPr>
          <w:rFonts w:hint="eastAsia"/>
          <w:lang w:val="en-US"/>
        </w:rPr>
        <w:t>пріоритетності</w:t>
      </w:r>
      <w:r w:rsidRPr="00F472F7">
        <w:rPr>
          <w:lang w:val="en-US"/>
        </w:rPr>
        <w:t></w:t>
      </w:r>
      <w:r w:rsidRPr="00F472F7">
        <w:rPr>
          <w:rFonts w:hint="eastAsia"/>
          <w:lang w:val="en-US"/>
        </w:rPr>
        <w:t>невід’ємних</w:t>
      </w:r>
      <w:r w:rsidRPr="00F472F7">
        <w:rPr>
          <w:lang w:val="en-US"/>
        </w:rPr>
        <w:t></w:t>
      </w:r>
      <w:r w:rsidRPr="00F472F7">
        <w:rPr>
          <w:rFonts w:hint="eastAsia"/>
          <w:lang w:val="en-US"/>
        </w:rPr>
        <w:t>прав</w:t>
      </w:r>
      <w:r w:rsidRPr="00F472F7">
        <w:rPr>
          <w:lang w:val="en-US"/>
        </w:rPr>
        <w:t></w:t>
      </w:r>
      <w:r w:rsidRPr="00F472F7">
        <w:rPr>
          <w:rFonts w:hint="eastAsia"/>
          <w:lang w:val="en-US"/>
        </w:rPr>
        <w:t>і</w:t>
      </w:r>
      <w:r w:rsidRPr="00F472F7">
        <w:rPr>
          <w:lang w:val="en-US"/>
        </w:rPr>
        <w:t></w:t>
      </w:r>
      <w:r w:rsidRPr="00F472F7">
        <w:rPr>
          <w:rFonts w:hint="eastAsia"/>
          <w:lang w:val="en-US"/>
        </w:rPr>
        <w:t>свобод</w:t>
      </w:r>
      <w:r w:rsidRPr="00F472F7">
        <w:rPr>
          <w:lang w:val="en-US"/>
        </w:rPr>
        <w:t></w:t>
      </w:r>
      <w:r w:rsidRPr="00F472F7">
        <w:rPr>
          <w:rFonts w:hint="eastAsia"/>
          <w:lang w:val="en-US"/>
        </w:rPr>
        <w:t>людини</w:t>
      </w:r>
      <w:r w:rsidRPr="00F472F7">
        <w:rPr>
          <w:lang w:val="en-US"/>
        </w:rPr>
        <w:t></w:t>
      </w:r>
      <w:r w:rsidRPr="00F472F7">
        <w:rPr>
          <w:rFonts w:hint="eastAsia"/>
          <w:lang w:val="en-US"/>
        </w:rPr>
        <w:t>в</w:t>
      </w:r>
      <w:r w:rsidRPr="00F472F7">
        <w:rPr>
          <w:lang w:val="en-US"/>
        </w:rPr>
        <w:t></w:t>
      </w:r>
      <w:r w:rsidRPr="00F472F7">
        <w:rPr>
          <w:rFonts w:hint="eastAsia"/>
          <w:lang w:val="en-US"/>
        </w:rPr>
        <w:t>процесі</w:t>
      </w:r>
    </w:p>
    <w:p w:rsidR="00F472F7" w:rsidRPr="00F472F7" w:rsidRDefault="00F472F7" w:rsidP="00F472F7">
      <w:pPr>
        <w:rPr>
          <w:lang w:val="en-US"/>
        </w:rPr>
      </w:pPr>
      <w:r w:rsidRPr="00F472F7">
        <w:rPr>
          <w:rFonts w:hint="eastAsia"/>
          <w:lang w:val="en-US"/>
        </w:rPr>
        <w:t>утворення</w:t>
      </w:r>
      <w:r w:rsidRPr="00F472F7">
        <w:rPr>
          <w:lang w:val="en-US"/>
        </w:rPr>
        <w:t></w:t>
      </w:r>
      <w:r w:rsidRPr="00F472F7">
        <w:rPr>
          <w:rFonts w:hint="eastAsia"/>
          <w:lang w:val="en-US"/>
        </w:rPr>
        <w:t>права</w:t>
      </w:r>
      <w:r w:rsidRPr="00F472F7">
        <w:rPr>
          <w:lang w:val="en-US"/>
        </w:rPr>
        <w:t></w:t>
      </w:r>
      <w:r w:rsidRPr="00F472F7">
        <w:rPr>
          <w:lang w:val="en-US"/>
        </w:rPr>
        <w:t></w:t>
      </w:r>
      <w:r w:rsidRPr="00F472F7">
        <w:rPr>
          <w:rFonts w:hint="eastAsia"/>
          <w:lang w:val="en-US"/>
        </w:rPr>
        <w:t>в</w:t>
      </w:r>
      <w:r w:rsidRPr="00F472F7">
        <w:rPr>
          <w:lang w:val="en-US"/>
        </w:rPr>
        <w:t></w:t>
      </w:r>
      <w:r w:rsidRPr="00F472F7">
        <w:rPr>
          <w:rFonts w:hint="eastAsia"/>
          <w:lang w:val="en-US"/>
        </w:rPr>
        <w:t>його</w:t>
      </w:r>
      <w:r w:rsidRPr="00F472F7">
        <w:rPr>
          <w:lang w:val="en-US"/>
        </w:rPr>
        <w:t></w:t>
      </w:r>
      <w:r w:rsidRPr="00F472F7">
        <w:rPr>
          <w:rFonts w:hint="eastAsia"/>
          <w:lang w:val="en-US"/>
        </w:rPr>
        <w:t>змісті</w:t>
      </w:r>
      <w:r w:rsidRPr="00F472F7">
        <w:rPr>
          <w:lang w:val="en-US"/>
        </w:rPr>
        <w:t></w:t>
      </w:r>
      <w:r w:rsidRPr="00F472F7">
        <w:rPr>
          <w:rFonts w:hint="eastAsia"/>
          <w:lang w:val="en-US"/>
        </w:rPr>
        <w:t>та</w:t>
      </w:r>
      <w:r w:rsidRPr="00F472F7">
        <w:rPr>
          <w:lang w:val="en-US"/>
        </w:rPr>
        <w:t></w:t>
      </w:r>
      <w:r w:rsidRPr="00F472F7">
        <w:rPr>
          <w:rFonts w:hint="eastAsia"/>
          <w:lang w:val="en-US"/>
        </w:rPr>
        <w:t>в</w:t>
      </w:r>
      <w:r w:rsidRPr="00F472F7">
        <w:rPr>
          <w:lang w:val="en-US"/>
        </w:rPr>
        <w:t></w:t>
      </w:r>
      <w:r w:rsidRPr="00F472F7">
        <w:rPr>
          <w:rFonts w:hint="eastAsia"/>
          <w:lang w:val="en-US"/>
        </w:rPr>
        <w:t>подальшій</w:t>
      </w:r>
      <w:r w:rsidRPr="00F472F7">
        <w:rPr>
          <w:lang w:val="en-US"/>
        </w:rPr>
        <w:t></w:t>
      </w:r>
      <w:r w:rsidRPr="00F472F7">
        <w:rPr>
          <w:rFonts w:hint="eastAsia"/>
          <w:lang w:val="en-US"/>
        </w:rPr>
        <w:t>реалізації</w:t>
      </w:r>
      <w:r w:rsidRPr="00F472F7">
        <w:rPr>
          <w:lang w:val="en-US"/>
        </w:rPr>
        <w:t></w:t>
      </w:r>
      <w:r w:rsidRPr="00F472F7">
        <w:rPr>
          <w:rFonts w:hint="eastAsia"/>
          <w:lang w:val="en-US"/>
        </w:rPr>
        <w:t>права</w:t>
      </w:r>
      <w:r w:rsidRPr="00F472F7">
        <w:rPr>
          <w:lang w:val="en-US"/>
        </w:rPr>
        <w:t></w:t>
      </w:r>
      <w:r w:rsidRPr="00F472F7">
        <w:rPr>
          <w:rFonts w:hint="eastAsia"/>
          <w:lang w:val="en-US"/>
        </w:rPr>
        <w:t>та</w:t>
      </w:r>
      <w:r w:rsidRPr="00F472F7">
        <w:rPr>
          <w:lang w:val="en-US"/>
        </w:rPr>
        <w:t></w:t>
      </w:r>
      <w:r w:rsidRPr="00F472F7">
        <w:rPr>
          <w:rFonts w:hint="eastAsia"/>
          <w:lang w:val="en-US"/>
        </w:rPr>
        <w:t>ін</w:t>
      </w:r>
      <w:r w:rsidRPr="00F472F7">
        <w:rPr>
          <w:lang w:val="en-US"/>
        </w:rPr>
        <w:t></w:t>
      </w:r>
    </w:p>
    <w:sectPr w:rsidR="00F472F7" w:rsidRPr="00F472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E44068">
                <w:pPr>
                  <w:spacing w:line="240" w:lineRule="auto"/>
                </w:pPr>
                <w:fldSimple w:instr=" PAGE \* MERGEFORMAT ">
                  <w:r w:rsidR="00A758D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E44068">
                <w:pPr>
                  <w:spacing w:line="240" w:lineRule="auto"/>
                </w:pPr>
                <w:fldSimple w:instr=" PAGE \* MERGEFORMAT ">
                  <w:r w:rsidR="00F472F7" w:rsidRPr="00F472F7">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E44068">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E44068">
                  <w:pPr>
                    <w:spacing w:line="240" w:lineRule="auto"/>
                  </w:pPr>
                  <w:fldSimple w:instr=" PAGE \* MERGEFORMAT ">
                    <w:r w:rsidR="00A758D5"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E44068">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E44068">
                  <w:pPr>
                    <w:pStyle w:val="1ffffff7"/>
                    <w:spacing w:line="240" w:lineRule="auto"/>
                  </w:pPr>
                  <w:fldSimple w:instr=" PAGE \* MERGEFORMAT ">
                    <w:r w:rsidR="00A758D5"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7E650-4CA2-45EE-80D6-5D7B617D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2967</Words>
  <Characters>16915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2021-10-02T19:03:00Z</dcterms:created>
  <dcterms:modified xsi:type="dcterms:W3CDTF">2021-10-02T20:13:00Z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