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3579" w14:textId="421117C8" w:rsidR="00571059" w:rsidRDefault="00EA651A" w:rsidP="00EA651A">
      <w:r w:rsidRPr="00EA651A">
        <w:rPr>
          <w:rFonts w:hint="eastAsia"/>
        </w:rPr>
        <w:t>Дроздова</w:t>
      </w:r>
      <w:r w:rsidRPr="00EA651A">
        <w:t xml:space="preserve"> </w:t>
      </w:r>
      <w:r w:rsidRPr="00EA651A">
        <w:rPr>
          <w:rFonts w:hint="eastAsia"/>
        </w:rPr>
        <w:t>Марина</w:t>
      </w:r>
      <w:r w:rsidRPr="00EA651A">
        <w:t xml:space="preserve"> </w:t>
      </w:r>
      <w:r w:rsidRPr="00EA651A">
        <w:rPr>
          <w:rFonts w:hint="eastAsia"/>
        </w:rPr>
        <w:t>Андреевна</w:t>
      </w:r>
      <w:r>
        <w:rPr>
          <w:rFonts w:hint="cs"/>
        </w:rPr>
        <w:t xml:space="preserve"> </w:t>
      </w:r>
      <w:r w:rsidRPr="00EA651A">
        <w:rPr>
          <w:rFonts w:hint="eastAsia"/>
        </w:rPr>
        <w:t>Эволюция</w:t>
      </w:r>
      <w:r w:rsidRPr="00EA651A">
        <w:t xml:space="preserve"> </w:t>
      </w:r>
      <w:r w:rsidRPr="00EA651A">
        <w:rPr>
          <w:rFonts w:hint="eastAsia"/>
        </w:rPr>
        <w:t>женского</w:t>
      </w:r>
      <w:r w:rsidRPr="00EA651A">
        <w:t xml:space="preserve"> </w:t>
      </w:r>
      <w:r w:rsidRPr="00EA651A">
        <w:rPr>
          <w:rFonts w:hint="eastAsia"/>
        </w:rPr>
        <w:t>образа</w:t>
      </w:r>
      <w:r w:rsidRPr="00EA651A">
        <w:t xml:space="preserve"> </w:t>
      </w:r>
      <w:r w:rsidRPr="00EA651A">
        <w:rPr>
          <w:rFonts w:hint="eastAsia"/>
        </w:rPr>
        <w:t>в</w:t>
      </w:r>
      <w:r w:rsidRPr="00EA651A">
        <w:t xml:space="preserve"> </w:t>
      </w:r>
      <w:r w:rsidRPr="00EA651A">
        <w:rPr>
          <w:rFonts w:hint="eastAsia"/>
        </w:rPr>
        <w:t>русской</w:t>
      </w:r>
      <w:r w:rsidRPr="00EA651A">
        <w:t xml:space="preserve"> </w:t>
      </w:r>
      <w:r w:rsidRPr="00EA651A">
        <w:rPr>
          <w:rFonts w:hint="eastAsia"/>
        </w:rPr>
        <w:t>литературе</w:t>
      </w:r>
      <w:r w:rsidRPr="00EA651A">
        <w:t xml:space="preserve"> XV - XVII </w:t>
      </w:r>
      <w:r w:rsidRPr="00EA651A">
        <w:rPr>
          <w:rFonts w:hint="eastAsia"/>
        </w:rPr>
        <w:t>веков</w:t>
      </w:r>
    </w:p>
    <w:p w14:paraId="00F53EED" w14:textId="77777777" w:rsidR="00EA651A" w:rsidRDefault="00EA651A" w:rsidP="00EA651A">
      <w:r>
        <w:rPr>
          <w:rFonts w:hint="eastAsia"/>
        </w:rPr>
        <w:t>ОГЛАВЛЕНИЕ</w:t>
      </w:r>
      <w:r>
        <w:t xml:space="preserve"> </w:t>
      </w:r>
      <w:r>
        <w:rPr>
          <w:rFonts w:hint="eastAsia"/>
        </w:rPr>
        <w:t>ДИССЕРТАЦИИ</w:t>
      </w:r>
    </w:p>
    <w:p w14:paraId="5B7BBABA" w14:textId="77777777" w:rsidR="00EA651A" w:rsidRDefault="00EA651A" w:rsidP="00EA651A">
      <w:r>
        <w:rPr>
          <w:rFonts w:hint="eastAsia"/>
        </w:rPr>
        <w:t>кандидат</w:t>
      </w:r>
      <w:r>
        <w:t xml:space="preserve"> </w:t>
      </w:r>
      <w:r>
        <w:rPr>
          <w:rFonts w:hint="eastAsia"/>
        </w:rPr>
        <w:t>наук</w:t>
      </w:r>
      <w:r>
        <w:t xml:space="preserve"> </w:t>
      </w:r>
      <w:r>
        <w:rPr>
          <w:rFonts w:hint="eastAsia"/>
        </w:rPr>
        <w:t>Дроздова</w:t>
      </w:r>
      <w:r>
        <w:t xml:space="preserve"> </w:t>
      </w:r>
      <w:r>
        <w:rPr>
          <w:rFonts w:hint="eastAsia"/>
        </w:rPr>
        <w:t>Марина</w:t>
      </w:r>
      <w:r>
        <w:t xml:space="preserve"> </w:t>
      </w:r>
      <w:r>
        <w:rPr>
          <w:rFonts w:hint="eastAsia"/>
        </w:rPr>
        <w:t>Андреевна</w:t>
      </w:r>
    </w:p>
    <w:p w14:paraId="34B746FE" w14:textId="77777777" w:rsidR="00EA651A" w:rsidRDefault="00EA651A" w:rsidP="00EA651A">
      <w:r>
        <w:rPr>
          <w:rFonts w:hint="eastAsia"/>
        </w:rPr>
        <w:t>Введение</w:t>
      </w:r>
    </w:p>
    <w:p w14:paraId="762B3FE8" w14:textId="77777777" w:rsidR="00EA651A" w:rsidRDefault="00EA651A" w:rsidP="00EA651A"/>
    <w:p w14:paraId="743FABFA" w14:textId="77777777" w:rsidR="00EA651A" w:rsidRDefault="00EA651A" w:rsidP="00EA651A">
      <w:r>
        <w:rPr>
          <w:rFonts w:hint="eastAsia"/>
        </w:rPr>
        <w:t>Глава</w:t>
      </w:r>
      <w:r>
        <w:t xml:space="preserve"> 1. </w:t>
      </w:r>
      <w:r>
        <w:rPr>
          <w:rFonts w:hint="eastAsia"/>
        </w:rPr>
        <w:t>Специфика</w:t>
      </w:r>
      <w:r>
        <w:t xml:space="preserve"> </w:t>
      </w:r>
      <w:r>
        <w:rPr>
          <w:rFonts w:hint="eastAsia"/>
        </w:rPr>
        <w:t>изображения</w:t>
      </w:r>
      <w:r>
        <w:t xml:space="preserve"> </w:t>
      </w:r>
      <w:r>
        <w:rPr>
          <w:rFonts w:hint="eastAsia"/>
        </w:rPr>
        <w:t>женщины</w:t>
      </w:r>
      <w:r>
        <w:t xml:space="preserve"> </w:t>
      </w:r>
      <w:r>
        <w:rPr>
          <w:rFonts w:hint="eastAsia"/>
        </w:rPr>
        <w:t>в</w:t>
      </w:r>
      <w:r>
        <w:t xml:space="preserve"> </w:t>
      </w:r>
      <w:r>
        <w:rPr>
          <w:rFonts w:hint="eastAsia"/>
        </w:rPr>
        <w:t>древнерусской</w:t>
      </w:r>
      <w:r>
        <w:t xml:space="preserve"> </w:t>
      </w:r>
      <w:r>
        <w:rPr>
          <w:rFonts w:hint="eastAsia"/>
        </w:rPr>
        <w:t>литературе</w:t>
      </w:r>
      <w:r>
        <w:t xml:space="preserve">: </w:t>
      </w:r>
      <w:r>
        <w:rPr>
          <w:rFonts w:hint="eastAsia"/>
        </w:rPr>
        <w:t>схематизм</w:t>
      </w:r>
      <w:r>
        <w:t xml:space="preserve"> </w:t>
      </w:r>
      <w:r>
        <w:rPr>
          <w:rFonts w:hint="eastAsia"/>
        </w:rPr>
        <w:t>и</w:t>
      </w:r>
      <w:r>
        <w:t xml:space="preserve"> </w:t>
      </w:r>
      <w:r>
        <w:rPr>
          <w:rFonts w:hint="eastAsia"/>
        </w:rPr>
        <w:t>типология</w:t>
      </w:r>
    </w:p>
    <w:p w14:paraId="49B58A09" w14:textId="77777777" w:rsidR="00EA651A" w:rsidRDefault="00EA651A" w:rsidP="00EA651A"/>
    <w:p w14:paraId="547D4A9E" w14:textId="77777777" w:rsidR="00EA651A" w:rsidRDefault="00EA651A" w:rsidP="00EA651A">
      <w:r>
        <w:t xml:space="preserve">1.1. </w:t>
      </w:r>
      <w:r>
        <w:rPr>
          <w:rFonts w:hint="eastAsia"/>
        </w:rPr>
        <w:t>Дихотомия</w:t>
      </w:r>
      <w:r>
        <w:t xml:space="preserve"> </w:t>
      </w:r>
      <w:r>
        <w:rPr>
          <w:rFonts w:hint="eastAsia"/>
        </w:rPr>
        <w:t>«</w:t>
      </w:r>
      <w:r>
        <w:rPr>
          <w:rFonts w:hint="eastAsia"/>
        </w:rPr>
        <w:t>добрая</w:t>
      </w:r>
      <w:r>
        <w:t xml:space="preserve"> </w:t>
      </w:r>
      <w:r>
        <w:rPr>
          <w:rFonts w:hint="eastAsia"/>
        </w:rPr>
        <w:t>жена</w:t>
      </w:r>
      <w:r>
        <w:rPr>
          <w:rFonts w:hint="eastAsia"/>
        </w:rPr>
        <w:t>»</w:t>
      </w:r>
      <w:r>
        <w:t xml:space="preserve"> - </w:t>
      </w:r>
      <w:r>
        <w:rPr>
          <w:rFonts w:hint="eastAsia"/>
        </w:rPr>
        <w:t>«</w:t>
      </w:r>
      <w:r>
        <w:rPr>
          <w:rFonts w:hint="eastAsia"/>
        </w:rPr>
        <w:t>злая</w:t>
      </w:r>
      <w:r>
        <w:t xml:space="preserve"> </w:t>
      </w:r>
      <w:r>
        <w:rPr>
          <w:rFonts w:hint="eastAsia"/>
        </w:rPr>
        <w:t>жена</w:t>
      </w:r>
      <w:r>
        <w:rPr>
          <w:rFonts w:hint="eastAsia"/>
        </w:rPr>
        <w:t>»</w:t>
      </w:r>
      <w:r>
        <w:t xml:space="preserve"> </w:t>
      </w:r>
      <w:r>
        <w:rPr>
          <w:rFonts w:hint="eastAsia"/>
        </w:rPr>
        <w:t>в</w:t>
      </w:r>
      <w:r>
        <w:t xml:space="preserve"> </w:t>
      </w:r>
      <w:r>
        <w:rPr>
          <w:rFonts w:hint="eastAsia"/>
        </w:rPr>
        <w:t>древнерусской</w:t>
      </w:r>
      <w:r>
        <w:t xml:space="preserve"> </w:t>
      </w:r>
      <w:r>
        <w:rPr>
          <w:rFonts w:hint="eastAsia"/>
        </w:rPr>
        <w:t>литературе</w:t>
      </w:r>
      <w:r>
        <w:t xml:space="preserve"> XV-XVII </w:t>
      </w:r>
      <w:r>
        <w:rPr>
          <w:rFonts w:hint="eastAsia"/>
        </w:rPr>
        <w:t>веков</w:t>
      </w:r>
    </w:p>
    <w:p w14:paraId="65A476F3" w14:textId="77777777" w:rsidR="00EA651A" w:rsidRDefault="00EA651A" w:rsidP="00EA651A"/>
    <w:p w14:paraId="7174232A" w14:textId="77777777" w:rsidR="00EA651A" w:rsidRDefault="00EA651A" w:rsidP="00EA651A">
      <w:r>
        <w:t xml:space="preserve">1.2. </w:t>
      </w:r>
      <w:r>
        <w:rPr>
          <w:rFonts w:hint="eastAsia"/>
        </w:rPr>
        <w:t>Положительные</w:t>
      </w:r>
      <w:r>
        <w:t xml:space="preserve"> </w:t>
      </w:r>
      <w:r>
        <w:rPr>
          <w:rFonts w:hint="eastAsia"/>
        </w:rPr>
        <w:t>женские</w:t>
      </w:r>
      <w:r>
        <w:t xml:space="preserve"> </w:t>
      </w:r>
      <w:r>
        <w:rPr>
          <w:rFonts w:hint="eastAsia"/>
        </w:rPr>
        <w:t>образы</w:t>
      </w:r>
      <w:r>
        <w:t xml:space="preserve"> </w:t>
      </w:r>
      <w:r>
        <w:rPr>
          <w:rFonts w:hint="eastAsia"/>
        </w:rPr>
        <w:t>в</w:t>
      </w:r>
      <w:r>
        <w:t xml:space="preserve"> </w:t>
      </w:r>
      <w:r>
        <w:rPr>
          <w:rFonts w:hint="eastAsia"/>
        </w:rPr>
        <w:t>древнерусской</w:t>
      </w:r>
      <w:r>
        <w:t xml:space="preserve"> </w:t>
      </w:r>
      <w:r>
        <w:rPr>
          <w:rFonts w:hint="eastAsia"/>
        </w:rPr>
        <w:t>литературе</w:t>
      </w:r>
      <w:r>
        <w:t xml:space="preserve"> XV </w:t>
      </w:r>
      <w:r>
        <w:rPr>
          <w:rFonts w:hint="eastAsia"/>
        </w:rPr>
        <w:t>века</w:t>
      </w:r>
      <w:r>
        <w:t xml:space="preserve"> </w:t>
      </w:r>
      <w:r>
        <w:rPr>
          <w:rFonts w:hint="eastAsia"/>
        </w:rPr>
        <w:t>как</w:t>
      </w:r>
      <w:r>
        <w:t xml:space="preserve"> </w:t>
      </w:r>
      <w:r>
        <w:rPr>
          <w:rFonts w:hint="eastAsia"/>
        </w:rPr>
        <w:t>схематическая</w:t>
      </w:r>
      <w:r>
        <w:t xml:space="preserve"> </w:t>
      </w:r>
      <w:r>
        <w:rPr>
          <w:rFonts w:hint="eastAsia"/>
        </w:rPr>
        <w:t>персонификация</w:t>
      </w:r>
      <w:r>
        <w:t xml:space="preserve"> </w:t>
      </w:r>
      <w:r>
        <w:rPr>
          <w:rFonts w:hint="eastAsia"/>
        </w:rPr>
        <w:t>«</w:t>
      </w:r>
      <w:r>
        <w:rPr>
          <w:rFonts w:hint="eastAsia"/>
        </w:rPr>
        <w:t>доброго</w:t>
      </w:r>
      <w:r>
        <w:rPr>
          <w:rFonts w:hint="eastAsia"/>
        </w:rPr>
        <w:t>»</w:t>
      </w:r>
      <w:r>
        <w:t xml:space="preserve"> </w:t>
      </w:r>
      <w:r>
        <w:rPr>
          <w:rFonts w:hint="eastAsia"/>
        </w:rPr>
        <w:t>начала</w:t>
      </w:r>
      <w:r>
        <w:t xml:space="preserve"> </w:t>
      </w:r>
      <w:r>
        <w:rPr>
          <w:rFonts w:hint="eastAsia"/>
        </w:rPr>
        <w:t>мира</w:t>
      </w:r>
    </w:p>
    <w:p w14:paraId="0F75E8C3" w14:textId="77777777" w:rsidR="00EA651A" w:rsidRDefault="00EA651A" w:rsidP="00EA651A"/>
    <w:p w14:paraId="396F46E6" w14:textId="77777777" w:rsidR="00EA651A" w:rsidRDefault="00EA651A" w:rsidP="00EA651A">
      <w:r>
        <w:t xml:space="preserve">1.2.1. </w:t>
      </w:r>
      <w:r>
        <w:rPr>
          <w:rFonts w:hint="eastAsia"/>
        </w:rPr>
        <w:t>Женщина</w:t>
      </w:r>
      <w:r>
        <w:t>-</w:t>
      </w:r>
      <w:r>
        <w:rPr>
          <w:rFonts w:hint="eastAsia"/>
        </w:rPr>
        <w:t>супруга</w:t>
      </w:r>
    </w:p>
    <w:p w14:paraId="7CFFB905" w14:textId="77777777" w:rsidR="00EA651A" w:rsidRDefault="00EA651A" w:rsidP="00EA651A"/>
    <w:p w14:paraId="796A025A" w14:textId="77777777" w:rsidR="00EA651A" w:rsidRDefault="00EA651A" w:rsidP="00EA651A">
      <w:r>
        <w:t xml:space="preserve">1.2.2. </w:t>
      </w:r>
      <w:r>
        <w:rPr>
          <w:rFonts w:hint="eastAsia"/>
        </w:rPr>
        <w:t>Женщина</w:t>
      </w:r>
      <w:r>
        <w:t>-</w:t>
      </w:r>
      <w:r>
        <w:rPr>
          <w:rFonts w:hint="eastAsia"/>
        </w:rPr>
        <w:t>мать</w:t>
      </w:r>
    </w:p>
    <w:p w14:paraId="72E93B8A" w14:textId="77777777" w:rsidR="00EA651A" w:rsidRDefault="00EA651A" w:rsidP="00EA651A"/>
    <w:p w14:paraId="789E1F48" w14:textId="77777777" w:rsidR="00EA651A" w:rsidRDefault="00EA651A" w:rsidP="00EA651A">
      <w:r>
        <w:t xml:space="preserve">1.3. </w:t>
      </w:r>
      <w:r>
        <w:rPr>
          <w:rFonts w:hint="eastAsia"/>
        </w:rPr>
        <w:t>Отрицательные</w:t>
      </w:r>
      <w:r>
        <w:t xml:space="preserve"> </w:t>
      </w:r>
      <w:r>
        <w:rPr>
          <w:rFonts w:hint="eastAsia"/>
        </w:rPr>
        <w:t>женские</w:t>
      </w:r>
      <w:r>
        <w:t xml:space="preserve"> </w:t>
      </w:r>
      <w:r>
        <w:rPr>
          <w:rFonts w:hint="eastAsia"/>
        </w:rPr>
        <w:t>персонажи</w:t>
      </w:r>
      <w:r>
        <w:t xml:space="preserve"> </w:t>
      </w:r>
      <w:r>
        <w:rPr>
          <w:rFonts w:hint="eastAsia"/>
        </w:rPr>
        <w:t>в</w:t>
      </w:r>
      <w:r>
        <w:t xml:space="preserve"> </w:t>
      </w:r>
      <w:r>
        <w:rPr>
          <w:rFonts w:hint="eastAsia"/>
        </w:rPr>
        <w:t>древнерусской</w:t>
      </w:r>
      <w:r>
        <w:t xml:space="preserve"> </w:t>
      </w:r>
      <w:r>
        <w:rPr>
          <w:rFonts w:hint="eastAsia"/>
        </w:rPr>
        <w:t>литературе</w:t>
      </w:r>
      <w:r>
        <w:t xml:space="preserve"> XV-XVI </w:t>
      </w:r>
      <w:r>
        <w:rPr>
          <w:rFonts w:hint="eastAsia"/>
        </w:rPr>
        <w:t>веков</w:t>
      </w:r>
      <w:r>
        <w:t xml:space="preserve"> </w:t>
      </w:r>
      <w:r>
        <w:rPr>
          <w:rFonts w:hint="eastAsia"/>
        </w:rPr>
        <w:t>как</w:t>
      </w:r>
      <w:r>
        <w:t xml:space="preserve"> </w:t>
      </w:r>
      <w:r>
        <w:rPr>
          <w:rFonts w:hint="eastAsia"/>
        </w:rPr>
        <w:t>олицетворение</w:t>
      </w:r>
      <w:r>
        <w:t xml:space="preserve"> </w:t>
      </w:r>
      <w:r>
        <w:rPr>
          <w:rFonts w:hint="eastAsia"/>
        </w:rPr>
        <w:t>мирового</w:t>
      </w:r>
      <w:r>
        <w:t xml:space="preserve"> </w:t>
      </w:r>
      <w:r>
        <w:rPr>
          <w:rFonts w:hint="eastAsia"/>
        </w:rPr>
        <w:t>«</w:t>
      </w:r>
      <w:r>
        <w:rPr>
          <w:rFonts w:hint="eastAsia"/>
        </w:rPr>
        <w:t>зла</w:t>
      </w:r>
      <w:r>
        <w:rPr>
          <w:rFonts w:hint="eastAsia"/>
        </w:rPr>
        <w:t>»</w:t>
      </w:r>
    </w:p>
    <w:p w14:paraId="6522FAA0" w14:textId="77777777" w:rsidR="00EA651A" w:rsidRDefault="00EA651A" w:rsidP="00EA651A"/>
    <w:p w14:paraId="09F5B481" w14:textId="77777777" w:rsidR="00EA651A" w:rsidRDefault="00EA651A" w:rsidP="00EA651A">
      <w:r>
        <w:t xml:space="preserve">1.4. </w:t>
      </w:r>
      <w:r>
        <w:rPr>
          <w:rFonts w:hint="eastAsia"/>
        </w:rPr>
        <w:t>Образ</w:t>
      </w:r>
      <w:r>
        <w:t xml:space="preserve"> </w:t>
      </w:r>
      <w:r>
        <w:rPr>
          <w:rFonts w:hint="eastAsia"/>
        </w:rPr>
        <w:t>«</w:t>
      </w:r>
      <w:r>
        <w:rPr>
          <w:rFonts w:hint="eastAsia"/>
        </w:rPr>
        <w:t>злой</w:t>
      </w:r>
      <w:r>
        <w:t xml:space="preserve"> </w:t>
      </w:r>
      <w:r>
        <w:rPr>
          <w:rFonts w:hint="eastAsia"/>
        </w:rPr>
        <w:t>жены</w:t>
      </w:r>
      <w:r>
        <w:rPr>
          <w:rFonts w:hint="eastAsia"/>
        </w:rPr>
        <w:t>»</w:t>
      </w:r>
      <w:r>
        <w:t xml:space="preserve"> </w:t>
      </w:r>
      <w:r>
        <w:rPr>
          <w:rFonts w:hint="eastAsia"/>
        </w:rPr>
        <w:t>и</w:t>
      </w:r>
      <w:r>
        <w:t xml:space="preserve"> </w:t>
      </w:r>
      <w:r>
        <w:rPr>
          <w:rFonts w:hint="eastAsia"/>
        </w:rPr>
        <w:t>его</w:t>
      </w:r>
      <w:r>
        <w:t xml:space="preserve"> </w:t>
      </w:r>
      <w:r>
        <w:rPr>
          <w:rFonts w:hint="eastAsia"/>
        </w:rPr>
        <w:t>типологические</w:t>
      </w:r>
      <w:r>
        <w:t xml:space="preserve"> </w:t>
      </w:r>
      <w:r>
        <w:rPr>
          <w:rFonts w:hint="eastAsia"/>
        </w:rPr>
        <w:t>черты</w:t>
      </w:r>
      <w:r>
        <w:t xml:space="preserve"> </w:t>
      </w:r>
      <w:r>
        <w:rPr>
          <w:rFonts w:hint="eastAsia"/>
        </w:rPr>
        <w:t>в</w:t>
      </w:r>
      <w:r>
        <w:t xml:space="preserve"> </w:t>
      </w:r>
      <w:r>
        <w:rPr>
          <w:rFonts w:hint="eastAsia"/>
        </w:rPr>
        <w:t>древнерусской</w:t>
      </w:r>
      <w:r>
        <w:t xml:space="preserve"> </w:t>
      </w:r>
      <w:r>
        <w:rPr>
          <w:rFonts w:hint="eastAsia"/>
        </w:rPr>
        <w:t>словесности</w:t>
      </w:r>
    </w:p>
    <w:p w14:paraId="321A6D50" w14:textId="77777777" w:rsidR="00EA651A" w:rsidRDefault="00EA651A" w:rsidP="00EA651A"/>
    <w:p w14:paraId="3AE07599" w14:textId="77777777" w:rsidR="00EA651A" w:rsidRDefault="00EA651A" w:rsidP="00EA651A">
      <w:r>
        <w:t xml:space="preserve">XV-XVII </w:t>
      </w:r>
      <w:r>
        <w:rPr>
          <w:rFonts w:hint="eastAsia"/>
        </w:rPr>
        <w:t>веков</w:t>
      </w:r>
    </w:p>
    <w:p w14:paraId="500C38C3" w14:textId="77777777" w:rsidR="00EA651A" w:rsidRDefault="00EA651A" w:rsidP="00EA651A"/>
    <w:p w14:paraId="7FEA63EF" w14:textId="77777777" w:rsidR="00EA651A" w:rsidRDefault="00EA651A" w:rsidP="00EA651A">
      <w:r>
        <w:rPr>
          <w:rFonts w:hint="eastAsia"/>
        </w:rPr>
        <w:t>Глава</w:t>
      </w:r>
      <w:r>
        <w:t xml:space="preserve"> 2. </w:t>
      </w:r>
      <w:r>
        <w:rPr>
          <w:rFonts w:hint="eastAsia"/>
        </w:rPr>
        <w:t>Развитие</w:t>
      </w:r>
      <w:r>
        <w:t xml:space="preserve"> </w:t>
      </w:r>
      <w:r>
        <w:rPr>
          <w:rFonts w:hint="eastAsia"/>
        </w:rPr>
        <w:t>способов</w:t>
      </w:r>
      <w:r>
        <w:t xml:space="preserve"> </w:t>
      </w:r>
      <w:r>
        <w:rPr>
          <w:rFonts w:hint="eastAsia"/>
        </w:rPr>
        <w:t>изображения</w:t>
      </w:r>
      <w:r>
        <w:t xml:space="preserve"> </w:t>
      </w:r>
      <w:r>
        <w:rPr>
          <w:rFonts w:hint="eastAsia"/>
        </w:rPr>
        <w:t>женщины</w:t>
      </w:r>
      <w:r>
        <w:t xml:space="preserve"> </w:t>
      </w:r>
      <w:r>
        <w:rPr>
          <w:rFonts w:hint="eastAsia"/>
        </w:rPr>
        <w:t>в</w:t>
      </w:r>
      <w:r>
        <w:t xml:space="preserve"> </w:t>
      </w:r>
      <w:r>
        <w:rPr>
          <w:rFonts w:hint="eastAsia"/>
        </w:rPr>
        <w:t>литературе</w:t>
      </w:r>
      <w:r>
        <w:t xml:space="preserve"> </w:t>
      </w:r>
      <w:r>
        <w:rPr>
          <w:rFonts w:hint="eastAsia"/>
        </w:rPr>
        <w:t>Древней</w:t>
      </w:r>
      <w:r>
        <w:t xml:space="preserve"> </w:t>
      </w:r>
      <w:r>
        <w:rPr>
          <w:rFonts w:hint="eastAsia"/>
        </w:rPr>
        <w:t>Руси</w:t>
      </w:r>
      <w:r>
        <w:t xml:space="preserve">: </w:t>
      </w:r>
      <w:r>
        <w:rPr>
          <w:rFonts w:hint="eastAsia"/>
        </w:rPr>
        <w:t>аллегоризм</w:t>
      </w:r>
    </w:p>
    <w:p w14:paraId="5E08B285" w14:textId="77777777" w:rsidR="00EA651A" w:rsidRDefault="00EA651A" w:rsidP="00EA651A"/>
    <w:p w14:paraId="0EB58B56" w14:textId="77777777" w:rsidR="00EA651A" w:rsidRDefault="00EA651A" w:rsidP="00EA651A">
      <w:r>
        <w:t xml:space="preserve">2.1. </w:t>
      </w:r>
      <w:r>
        <w:rPr>
          <w:rFonts w:hint="eastAsia"/>
        </w:rPr>
        <w:t>Аллегория</w:t>
      </w:r>
      <w:r>
        <w:t xml:space="preserve"> </w:t>
      </w:r>
      <w:r>
        <w:rPr>
          <w:rFonts w:hint="eastAsia"/>
        </w:rPr>
        <w:t>как</w:t>
      </w:r>
      <w:r>
        <w:t xml:space="preserve"> </w:t>
      </w:r>
      <w:r>
        <w:rPr>
          <w:rFonts w:hint="eastAsia"/>
        </w:rPr>
        <w:t>способ</w:t>
      </w:r>
      <w:r>
        <w:t xml:space="preserve"> </w:t>
      </w:r>
      <w:r>
        <w:rPr>
          <w:rFonts w:hint="eastAsia"/>
        </w:rPr>
        <w:t>изображения</w:t>
      </w:r>
      <w:r>
        <w:t xml:space="preserve"> </w:t>
      </w:r>
      <w:r>
        <w:rPr>
          <w:rFonts w:hint="eastAsia"/>
        </w:rPr>
        <w:t>женского</w:t>
      </w:r>
      <w:r>
        <w:t xml:space="preserve"> </w:t>
      </w:r>
      <w:r>
        <w:rPr>
          <w:rFonts w:hint="eastAsia"/>
        </w:rPr>
        <w:t>образа</w:t>
      </w:r>
      <w:r>
        <w:t xml:space="preserve"> </w:t>
      </w:r>
      <w:r>
        <w:rPr>
          <w:rFonts w:hint="eastAsia"/>
        </w:rPr>
        <w:t>в</w:t>
      </w:r>
      <w:r>
        <w:t xml:space="preserve"> </w:t>
      </w:r>
      <w:r>
        <w:rPr>
          <w:rFonts w:hint="eastAsia"/>
        </w:rPr>
        <w:t>древнерусской</w:t>
      </w:r>
      <w:r>
        <w:t xml:space="preserve"> </w:t>
      </w:r>
      <w:r>
        <w:rPr>
          <w:rFonts w:hint="eastAsia"/>
        </w:rPr>
        <w:t>литературе</w:t>
      </w:r>
    </w:p>
    <w:p w14:paraId="65AF0EBF" w14:textId="77777777" w:rsidR="00EA651A" w:rsidRDefault="00EA651A" w:rsidP="00EA651A"/>
    <w:p w14:paraId="07D5B18C" w14:textId="77777777" w:rsidR="00EA651A" w:rsidRDefault="00EA651A" w:rsidP="00EA651A">
      <w:r>
        <w:t xml:space="preserve">2.2. </w:t>
      </w:r>
      <w:r>
        <w:rPr>
          <w:rFonts w:hint="eastAsia"/>
        </w:rPr>
        <w:t>Элементы</w:t>
      </w:r>
      <w:r>
        <w:t xml:space="preserve"> </w:t>
      </w:r>
      <w:r>
        <w:rPr>
          <w:rFonts w:hint="eastAsia"/>
        </w:rPr>
        <w:t>аллегоризма</w:t>
      </w:r>
      <w:r>
        <w:t xml:space="preserve"> </w:t>
      </w:r>
      <w:r>
        <w:rPr>
          <w:rFonts w:hint="eastAsia"/>
        </w:rPr>
        <w:t>в</w:t>
      </w:r>
      <w:r>
        <w:t xml:space="preserve"> </w:t>
      </w:r>
      <w:r>
        <w:rPr>
          <w:rFonts w:hint="eastAsia"/>
        </w:rPr>
        <w:t>изображении</w:t>
      </w:r>
      <w:r>
        <w:t xml:space="preserve"> </w:t>
      </w:r>
      <w:r>
        <w:rPr>
          <w:rFonts w:hint="eastAsia"/>
        </w:rPr>
        <w:t>женских</w:t>
      </w:r>
      <w:r>
        <w:t xml:space="preserve"> </w:t>
      </w:r>
      <w:r>
        <w:rPr>
          <w:rFonts w:hint="eastAsia"/>
        </w:rPr>
        <w:t>персонажей</w:t>
      </w:r>
      <w:r>
        <w:t xml:space="preserve"> XV </w:t>
      </w:r>
      <w:r>
        <w:rPr>
          <w:rFonts w:hint="eastAsia"/>
        </w:rPr>
        <w:t>века</w:t>
      </w:r>
    </w:p>
    <w:p w14:paraId="2C08FA83" w14:textId="77777777" w:rsidR="00EA651A" w:rsidRDefault="00EA651A" w:rsidP="00EA651A"/>
    <w:p w14:paraId="6F7F4556" w14:textId="77777777" w:rsidR="00EA651A" w:rsidRDefault="00EA651A" w:rsidP="00EA651A">
      <w:r>
        <w:t xml:space="preserve">2.3. </w:t>
      </w:r>
      <w:r>
        <w:rPr>
          <w:rFonts w:hint="eastAsia"/>
        </w:rPr>
        <w:t>Аллегорическое</w:t>
      </w:r>
      <w:r>
        <w:t xml:space="preserve"> </w:t>
      </w:r>
      <w:r>
        <w:rPr>
          <w:rFonts w:hint="eastAsia"/>
        </w:rPr>
        <w:t>изображение</w:t>
      </w:r>
      <w:r>
        <w:t xml:space="preserve"> </w:t>
      </w:r>
      <w:r>
        <w:rPr>
          <w:rFonts w:hint="eastAsia"/>
        </w:rPr>
        <w:t>женщины</w:t>
      </w:r>
      <w:r>
        <w:t xml:space="preserve"> </w:t>
      </w:r>
      <w:r>
        <w:rPr>
          <w:rFonts w:hint="eastAsia"/>
        </w:rPr>
        <w:t>в</w:t>
      </w:r>
      <w:r>
        <w:t xml:space="preserve"> </w:t>
      </w:r>
      <w:r>
        <w:rPr>
          <w:rFonts w:hint="eastAsia"/>
        </w:rPr>
        <w:t>житийной</w:t>
      </w:r>
      <w:r>
        <w:t xml:space="preserve"> </w:t>
      </w:r>
      <w:r>
        <w:rPr>
          <w:rFonts w:hint="eastAsia"/>
        </w:rPr>
        <w:t>литературе</w:t>
      </w:r>
      <w:r>
        <w:t xml:space="preserve"> XVI </w:t>
      </w:r>
      <w:r>
        <w:rPr>
          <w:rFonts w:hint="eastAsia"/>
        </w:rPr>
        <w:t>века</w:t>
      </w:r>
      <w:r>
        <w:t xml:space="preserve">. </w:t>
      </w:r>
      <w:r>
        <w:rPr>
          <w:rFonts w:hint="eastAsia"/>
        </w:rPr>
        <w:t>Эволюционное</w:t>
      </w:r>
      <w:r>
        <w:t xml:space="preserve"> </w:t>
      </w:r>
      <w:r>
        <w:rPr>
          <w:rFonts w:hint="eastAsia"/>
        </w:rPr>
        <w:t>движение</w:t>
      </w:r>
      <w:r>
        <w:t xml:space="preserve"> </w:t>
      </w:r>
      <w:r>
        <w:rPr>
          <w:rFonts w:hint="eastAsia"/>
        </w:rPr>
        <w:t>от</w:t>
      </w:r>
      <w:r>
        <w:t xml:space="preserve"> </w:t>
      </w:r>
      <w:r>
        <w:rPr>
          <w:rFonts w:hint="eastAsia"/>
        </w:rPr>
        <w:t>второстепенного</w:t>
      </w:r>
      <w:r>
        <w:t xml:space="preserve"> </w:t>
      </w:r>
      <w:r>
        <w:rPr>
          <w:rFonts w:hint="eastAsia"/>
        </w:rPr>
        <w:t>персонажа</w:t>
      </w:r>
      <w:r>
        <w:t xml:space="preserve"> </w:t>
      </w:r>
      <w:r>
        <w:rPr>
          <w:rFonts w:hint="eastAsia"/>
        </w:rPr>
        <w:t>к</w:t>
      </w:r>
      <w:r>
        <w:t xml:space="preserve"> </w:t>
      </w:r>
      <w:r>
        <w:rPr>
          <w:rFonts w:hint="eastAsia"/>
        </w:rPr>
        <w:t>главной</w:t>
      </w:r>
      <w:r>
        <w:t xml:space="preserve"> </w:t>
      </w:r>
      <w:r>
        <w:rPr>
          <w:rFonts w:hint="eastAsia"/>
        </w:rPr>
        <w:t>героине</w:t>
      </w:r>
    </w:p>
    <w:p w14:paraId="0093D49B" w14:textId="77777777" w:rsidR="00EA651A" w:rsidRDefault="00EA651A" w:rsidP="00EA651A"/>
    <w:p w14:paraId="424FE233" w14:textId="77777777" w:rsidR="00EA651A" w:rsidRDefault="00EA651A" w:rsidP="00EA651A">
      <w:r>
        <w:t xml:space="preserve">2.4. </w:t>
      </w:r>
      <w:r>
        <w:rPr>
          <w:rFonts w:hint="eastAsia"/>
        </w:rPr>
        <w:t>Трансформация</w:t>
      </w:r>
      <w:r>
        <w:t xml:space="preserve"> </w:t>
      </w:r>
      <w:r>
        <w:rPr>
          <w:rFonts w:hint="eastAsia"/>
        </w:rPr>
        <w:t>женского</w:t>
      </w:r>
      <w:r>
        <w:t xml:space="preserve"> </w:t>
      </w:r>
      <w:r>
        <w:rPr>
          <w:rFonts w:hint="eastAsia"/>
        </w:rPr>
        <w:t>образа</w:t>
      </w:r>
      <w:r>
        <w:t xml:space="preserve"> </w:t>
      </w:r>
      <w:r>
        <w:rPr>
          <w:rFonts w:hint="eastAsia"/>
        </w:rPr>
        <w:t>в</w:t>
      </w:r>
      <w:r>
        <w:t xml:space="preserve"> </w:t>
      </w:r>
      <w:r>
        <w:rPr>
          <w:rFonts w:hint="eastAsia"/>
        </w:rPr>
        <w:t>светских</w:t>
      </w:r>
      <w:r>
        <w:t xml:space="preserve"> </w:t>
      </w:r>
      <w:r>
        <w:rPr>
          <w:rFonts w:hint="eastAsia"/>
        </w:rPr>
        <w:t>жанрах</w:t>
      </w:r>
      <w:r>
        <w:t xml:space="preserve"> </w:t>
      </w:r>
      <w:r>
        <w:rPr>
          <w:rFonts w:hint="eastAsia"/>
        </w:rPr>
        <w:t>древнерусской</w:t>
      </w:r>
    </w:p>
    <w:p w14:paraId="0DA59899" w14:textId="77777777" w:rsidR="00EA651A" w:rsidRDefault="00EA651A" w:rsidP="00EA651A"/>
    <w:p w14:paraId="24DBCAE6" w14:textId="77777777" w:rsidR="00EA651A" w:rsidRDefault="00EA651A" w:rsidP="00EA651A">
      <w:r>
        <w:rPr>
          <w:rFonts w:hint="eastAsia"/>
        </w:rPr>
        <w:t>литературы</w:t>
      </w:r>
      <w:r>
        <w:t xml:space="preserve"> XVI </w:t>
      </w:r>
      <w:r>
        <w:rPr>
          <w:rFonts w:hint="eastAsia"/>
        </w:rPr>
        <w:t>века</w:t>
      </w:r>
      <w:r>
        <w:t xml:space="preserve">: </w:t>
      </w:r>
      <w:r>
        <w:rPr>
          <w:rFonts w:hint="eastAsia"/>
        </w:rPr>
        <w:t>от</w:t>
      </w:r>
      <w:r>
        <w:t xml:space="preserve"> </w:t>
      </w:r>
      <w:r>
        <w:rPr>
          <w:rFonts w:hint="eastAsia"/>
        </w:rPr>
        <w:t>«</w:t>
      </w:r>
      <w:r>
        <w:rPr>
          <w:rFonts w:hint="eastAsia"/>
        </w:rPr>
        <w:t>типа</w:t>
      </w:r>
      <w:r>
        <w:rPr>
          <w:rFonts w:hint="eastAsia"/>
        </w:rPr>
        <w:t>»</w:t>
      </w:r>
      <w:r>
        <w:t xml:space="preserve"> </w:t>
      </w:r>
      <w:r>
        <w:rPr>
          <w:rFonts w:hint="eastAsia"/>
        </w:rPr>
        <w:t>к</w:t>
      </w:r>
      <w:r>
        <w:t xml:space="preserve"> </w:t>
      </w:r>
      <w:r>
        <w:rPr>
          <w:rFonts w:hint="eastAsia"/>
        </w:rPr>
        <w:t>«</w:t>
      </w:r>
      <w:r>
        <w:rPr>
          <w:rFonts w:hint="eastAsia"/>
        </w:rPr>
        <w:t>характеру</w:t>
      </w:r>
      <w:r>
        <w:rPr>
          <w:rFonts w:hint="eastAsia"/>
        </w:rPr>
        <w:t>»</w:t>
      </w:r>
    </w:p>
    <w:p w14:paraId="1F039E91" w14:textId="77777777" w:rsidR="00EA651A" w:rsidRDefault="00EA651A" w:rsidP="00EA651A"/>
    <w:p w14:paraId="68E6DF50" w14:textId="77777777" w:rsidR="00EA651A" w:rsidRDefault="00EA651A" w:rsidP="00EA651A">
      <w:r>
        <w:rPr>
          <w:rFonts w:hint="eastAsia"/>
        </w:rPr>
        <w:t>Глава</w:t>
      </w:r>
      <w:r>
        <w:t xml:space="preserve"> 3. </w:t>
      </w:r>
      <w:r>
        <w:rPr>
          <w:rFonts w:hint="eastAsia"/>
        </w:rPr>
        <w:t>Эволюция</w:t>
      </w:r>
      <w:r>
        <w:t xml:space="preserve"> </w:t>
      </w:r>
      <w:r>
        <w:rPr>
          <w:rFonts w:hint="eastAsia"/>
        </w:rPr>
        <w:t>изображения</w:t>
      </w:r>
      <w:r>
        <w:t xml:space="preserve"> </w:t>
      </w:r>
      <w:r>
        <w:rPr>
          <w:rFonts w:hint="eastAsia"/>
        </w:rPr>
        <w:t>женщины</w:t>
      </w:r>
      <w:r>
        <w:t xml:space="preserve"> </w:t>
      </w:r>
      <w:r>
        <w:rPr>
          <w:rFonts w:hint="eastAsia"/>
        </w:rPr>
        <w:t>в</w:t>
      </w:r>
      <w:r>
        <w:t xml:space="preserve"> </w:t>
      </w:r>
      <w:r>
        <w:rPr>
          <w:rFonts w:hint="eastAsia"/>
        </w:rPr>
        <w:t>русской</w:t>
      </w:r>
      <w:r>
        <w:t xml:space="preserve"> </w:t>
      </w:r>
      <w:r>
        <w:rPr>
          <w:rFonts w:hint="eastAsia"/>
        </w:rPr>
        <w:t>литературе</w:t>
      </w:r>
      <w:r>
        <w:t xml:space="preserve"> XV-XVII </w:t>
      </w:r>
      <w:r>
        <w:rPr>
          <w:rFonts w:hint="eastAsia"/>
        </w:rPr>
        <w:t>веков</w:t>
      </w:r>
      <w:r>
        <w:t>:</w:t>
      </w:r>
    </w:p>
    <w:p w14:paraId="7C11FA91" w14:textId="77777777" w:rsidR="00EA651A" w:rsidRDefault="00EA651A" w:rsidP="00EA651A"/>
    <w:p w14:paraId="58C68C34" w14:textId="77777777" w:rsidR="00EA651A" w:rsidRDefault="00EA651A" w:rsidP="00EA651A">
      <w:r>
        <w:rPr>
          <w:rFonts w:hint="eastAsia"/>
        </w:rPr>
        <w:t>художественный</w:t>
      </w:r>
      <w:r>
        <w:t xml:space="preserve"> </w:t>
      </w:r>
      <w:r>
        <w:rPr>
          <w:rFonts w:hint="eastAsia"/>
        </w:rPr>
        <w:t>образ</w:t>
      </w:r>
      <w:r>
        <w:t xml:space="preserve"> </w:t>
      </w:r>
      <w:r>
        <w:rPr>
          <w:rFonts w:hint="eastAsia"/>
        </w:rPr>
        <w:t>и</w:t>
      </w:r>
      <w:r>
        <w:t xml:space="preserve"> </w:t>
      </w:r>
      <w:r>
        <w:rPr>
          <w:rFonts w:hint="eastAsia"/>
        </w:rPr>
        <w:t>литературный</w:t>
      </w:r>
      <w:r>
        <w:t xml:space="preserve"> </w:t>
      </w:r>
      <w:r>
        <w:rPr>
          <w:rFonts w:hint="eastAsia"/>
        </w:rPr>
        <w:t>характер</w:t>
      </w:r>
    </w:p>
    <w:p w14:paraId="53FD86B9" w14:textId="77777777" w:rsidR="00EA651A" w:rsidRDefault="00EA651A" w:rsidP="00EA651A"/>
    <w:p w14:paraId="40264D42" w14:textId="77777777" w:rsidR="00EA651A" w:rsidRDefault="00EA651A" w:rsidP="00EA651A">
      <w:r>
        <w:t xml:space="preserve">3.1. </w:t>
      </w:r>
      <w:r>
        <w:rPr>
          <w:rFonts w:hint="eastAsia"/>
        </w:rPr>
        <w:t>Развитие</w:t>
      </w:r>
      <w:r>
        <w:t xml:space="preserve"> </w:t>
      </w:r>
      <w:r>
        <w:rPr>
          <w:rFonts w:hint="eastAsia"/>
        </w:rPr>
        <w:t>способов</w:t>
      </w:r>
      <w:r>
        <w:t xml:space="preserve"> </w:t>
      </w:r>
      <w:r>
        <w:rPr>
          <w:rFonts w:hint="eastAsia"/>
        </w:rPr>
        <w:t>изображения</w:t>
      </w:r>
      <w:r>
        <w:t xml:space="preserve"> </w:t>
      </w:r>
      <w:r>
        <w:rPr>
          <w:rFonts w:hint="eastAsia"/>
        </w:rPr>
        <w:t>женского</w:t>
      </w:r>
      <w:r>
        <w:t xml:space="preserve"> </w:t>
      </w:r>
      <w:r>
        <w:rPr>
          <w:rFonts w:hint="eastAsia"/>
        </w:rPr>
        <w:t>образа</w:t>
      </w:r>
      <w:r>
        <w:t xml:space="preserve"> </w:t>
      </w:r>
      <w:r>
        <w:rPr>
          <w:rFonts w:hint="eastAsia"/>
        </w:rPr>
        <w:t>в</w:t>
      </w:r>
      <w:r>
        <w:t xml:space="preserve"> </w:t>
      </w:r>
      <w:r>
        <w:rPr>
          <w:rFonts w:hint="eastAsia"/>
        </w:rPr>
        <w:t>религиозной</w:t>
      </w:r>
      <w:r>
        <w:t xml:space="preserve"> </w:t>
      </w:r>
      <w:r>
        <w:rPr>
          <w:rFonts w:hint="eastAsia"/>
        </w:rPr>
        <w:t>повести</w:t>
      </w:r>
      <w:r>
        <w:t xml:space="preserve"> XVII </w:t>
      </w:r>
      <w:r>
        <w:rPr>
          <w:rFonts w:hint="eastAsia"/>
        </w:rPr>
        <w:t>века</w:t>
      </w:r>
    </w:p>
    <w:p w14:paraId="186EC5F4" w14:textId="77777777" w:rsidR="00EA651A" w:rsidRDefault="00EA651A" w:rsidP="00EA651A"/>
    <w:p w14:paraId="6CACE779" w14:textId="77777777" w:rsidR="00EA651A" w:rsidRDefault="00EA651A" w:rsidP="00EA651A">
      <w:r>
        <w:t xml:space="preserve">3.2. </w:t>
      </w:r>
      <w:r>
        <w:rPr>
          <w:rFonts w:hint="eastAsia"/>
        </w:rPr>
        <w:t>Формирование</w:t>
      </w:r>
      <w:r>
        <w:t xml:space="preserve"> </w:t>
      </w:r>
      <w:r>
        <w:rPr>
          <w:rFonts w:hint="eastAsia"/>
        </w:rPr>
        <w:t>женского</w:t>
      </w:r>
      <w:r>
        <w:t xml:space="preserve"> </w:t>
      </w:r>
      <w:r>
        <w:rPr>
          <w:rFonts w:hint="eastAsia"/>
        </w:rPr>
        <w:t>литературного</w:t>
      </w:r>
      <w:r>
        <w:t xml:space="preserve"> </w:t>
      </w:r>
      <w:r>
        <w:rPr>
          <w:rFonts w:hint="eastAsia"/>
        </w:rPr>
        <w:t>характера</w:t>
      </w:r>
      <w:r>
        <w:t xml:space="preserve"> </w:t>
      </w:r>
      <w:r>
        <w:rPr>
          <w:rFonts w:hint="eastAsia"/>
        </w:rPr>
        <w:t>в</w:t>
      </w:r>
      <w:r>
        <w:t xml:space="preserve"> </w:t>
      </w:r>
      <w:r>
        <w:rPr>
          <w:rFonts w:hint="eastAsia"/>
        </w:rPr>
        <w:t>оригинальной</w:t>
      </w:r>
      <w:r>
        <w:t xml:space="preserve"> </w:t>
      </w:r>
      <w:r>
        <w:rPr>
          <w:rFonts w:hint="eastAsia"/>
        </w:rPr>
        <w:t>и</w:t>
      </w:r>
    </w:p>
    <w:p w14:paraId="4038F1E3" w14:textId="77777777" w:rsidR="00EA651A" w:rsidRDefault="00EA651A" w:rsidP="00EA651A"/>
    <w:p w14:paraId="63A45EB7" w14:textId="77777777" w:rsidR="00EA651A" w:rsidRDefault="00EA651A" w:rsidP="00EA651A">
      <w:r>
        <w:rPr>
          <w:rFonts w:hint="eastAsia"/>
        </w:rPr>
        <w:t>переводной</w:t>
      </w:r>
      <w:r>
        <w:t xml:space="preserve"> </w:t>
      </w:r>
      <w:r>
        <w:rPr>
          <w:rFonts w:hint="eastAsia"/>
        </w:rPr>
        <w:t>мирской</w:t>
      </w:r>
      <w:r>
        <w:t xml:space="preserve"> </w:t>
      </w:r>
      <w:r>
        <w:rPr>
          <w:rFonts w:hint="eastAsia"/>
        </w:rPr>
        <w:t>повести</w:t>
      </w:r>
      <w:r>
        <w:t xml:space="preserve"> XVII </w:t>
      </w:r>
      <w:r>
        <w:rPr>
          <w:rFonts w:hint="eastAsia"/>
        </w:rPr>
        <w:t>века</w:t>
      </w:r>
    </w:p>
    <w:p w14:paraId="33D276BC" w14:textId="77777777" w:rsidR="00EA651A" w:rsidRDefault="00EA651A" w:rsidP="00EA651A"/>
    <w:p w14:paraId="2C21E57C" w14:textId="77777777" w:rsidR="00EA651A" w:rsidRDefault="00EA651A" w:rsidP="00EA651A">
      <w:r>
        <w:t xml:space="preserve">3.3. </w:t>
      </w:r>
      <w:r>
        <w:rPr>
          <w:rFonts w:hint="eastAsia"/>
        </w:rPr>
        <w:t>Женские</w:t>
      </w:r>
      <w:r>
        <w:t xml:space="preserve"> </w:t>
      </w:r>
      <w:r>
        <w:rPr>
          <w:rFonts w:hint="eastAsia"/>
        </w:rPr>
        <w:t>литературные</w:t>
      </w:r>
      <w:r>
        <w:t xml:space="preserve"> </w:t>
      </w:r>
      <w:r>
        <w:rPr>
          <w:rFonts w:hint="eastAsia"/>
        </w:rPr>
        <w:t>характеры</w:t>
      </w:r>
      <w:r>
        <w:t xml:space="preserve"> </w:t>
      </w:r>
      <w:r>
        <w:rPr>
          <w:rFonts w:hint="eastAsia"/>
        </w:rPr>
        <w:t>в</w:t>
      </w:r>
      <w:r>
        <w:t xml:space="preserve"> </w:t>
      </w:r>
      <w:r>
        <w:rPr>
          <w:rFonts w:hint="eastAsia"/>
        </w:rPr>
        <w:t>переводном</w:t>
      </w:r>
      <w:r>
        <w:t xml:space="preserve"> </w:t>
      </w:r>
      <w:r>
        <w:rPr>
          <w:rFonts w:hint="eastAsia"/>
        </w:rPr>
        <w:t>рыцарском</w:t>
      </w:r>
      <w:r>
        <w:t xml:space="preserve"> </w:t>
      </w:r>
      <w:r>
        <w:rPr>
          <w:rFonts w:hint="eastAsia"/>
        </w:rPr>
        <w:t>романе</w:t>
      </w:r>
      <w:r>
        <w:t xml:space="preserve"> </w:t>
      </w:r>
      <w:r>
        <w:rPr>
          <w:rFonts w:hint="eastAsia"/>
        </w:rPr>
        <w:t>и</w:t>
      </w:r>
      <w:r>
        <w:t xml:space="preserve"> </w:t>
      </w:r>
      <w:r>
        <w:rPr>
          <w:rFonts w:hint="eastAsia"/>
        </w:rPr>
        <w:t>русской</w:t>
      </w:r>
      <w:r>
        <w:t xml:space="preserve"> </w:t>
      </w:r>
      <w:r>
        <w:rPr>
          <w:rFonts w:hint="eastAsia"/>
        </w:rPr>
        <w:t>приключенческой</w:t>
      </w:r>
      <w:r>
        <w:t xml:space="preserve"> </w:t>
      </w:r>
      <w:r>
        <w:rPr>
          <w:rFonts w:hint="eastAsia"/>
        </w:rPr>
        <w:t>повести</w:t>
      </w:r>
      <w:r>
        <w:t xml:space="preserve"> XVII </w:t>
      </w:r>
      <w:r>
        <w:rPr>
          <w:rFonts w:hint="eastAsia"/>
        </w:rPr>
        <w:t>века</w:t>
      </w:r>
    </w:p>
    <w:p w14:paraId="2B6DA20F" w14:textId="77777777" w:rsidR="00EA651A" w:rsidRDefault="00EA651A" w:rsidP="00EA651A"/>
    <w:p w14:paraId="27EEF563" w14:textId="77777777" w:rsidR="00EA651A" w:rsidRDefault="00EA651A" w:rsidP="00EA651A">
      <w:r>
        <w:t xml:space="preserve">3.4. </w:t>
      </w:r>
      <w:r>
        <w:rPr>
          <w:rFonts w:hint="eastAsia"/>
        </w:rPr>
        <w:t>Женский</w:t>
      </w:r>
      <w:r>
        <w:t xml:space="preserve"> </w:t>
      </w:r>
      <w:r>
        <w:rPr>
          <w:rFonts w:hint="eastAsia"/>
        </w:rPr>
        <w:t>образ</w:t>
      </w:r>
      <w:r>
        <w:t xml:space="preserve"> </w:t>
      </w:r>
      <w:r>
        <w:rPr>
          <w:rFonts w:hint="eastAsia"/>
        </w:rPr>
        <w:t>в</w:t>
      </w:r>
      <w:r>
        <w:t xml:space="preserve"> </w:t>
      </w:r>
      <w:r>
        <w:rPr>
          <w:rFonts w:hint="eastAsia"/>
        </w:rPr>
        <w:t>оригинальной</w:t>
      </w:r>
      <w:r>
        <w:t xml:space="preserve"> </w:t>
      </w:r>
      <w:r>
        <w:rPr>
          <w:rFonts w:hint="eastAsia"/>
        </w:rPr>
        <w:t>новелле</w:t>
      </w:r>
      <w:r>
        <w:t xml:space="preserve"> XVII </w:t>
      </w:r>
      <w:r>
        <w:rPr>
          <w:rFonts w:hint="eastAsia"/>
        </w:rPr>
        <w:t>века</w:t>
      </w:r>
    </w:p>
    <w:p w14:paraId="1548ABF0" w14:textId="77777777" w:rsidR="00EA651A" w:rsidRDefault="00EA651A" w:rsidP="00EA651A"/>
    <w:p w14:paraId="1FF8C8EB" w14:textId="77777777" w:rsidR="00EA651A" w:rsidRDefault="00EA651A" w:rsidP="00EA651A">
      <w:r>
        <w:rPr>
          <w:rFonts w:hint="eastAsia"/>
        </w:rPr>
        <w:t>Заключение</w:t>
      </w:r>
    </w:p>
    <w:p w14:paraId="264091BA" w14:textId="77777777" w:rsidR="00EA651A" w:rsidRDefault="00EA651A" w:rsidP="00EA651A"/>
    <w:p w14:paraId="79EA2232" w14:textId="16234272" w:rsidR="00EA651A" w:rsidRPr="00EA651A" w:rsidRDefault="00EA651A" w:rsidP="00EA651A">
      <w:r>
        <w:rPr>
          <w:rFonts w:hint="eastAsia"/>
        </w:rPr>
        <w:lastRenderedPageBreak/>
        <w:t>Список</w:t>
      </w:r>
      <w:r>
        <w:t xml:space="preserve"> </w:t>
      </w:r>
      <w:r>
        <w:rPr>
          <w:rFonts w:hint="eastAsia"/>
        </w:rPr>
        <w:t>литературы</w:t>
      </w:r>
    </w:p>
    <w:sectPr w:rsidR="00EA651A" w:rsidRPr="00EA651A" w:rsidSect="005C0E8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1DD6" w14:textId="77777777" w:rsidR="005C0E83" w:rsidRDefault="005C0E83">
      <w:pPr>
        <w:spacing w:after="0" w:line="240" w:lineRule="auto"/>
      </w:pPr>
      <w:r>
        <w:separator/>
      </w:r>
    </w:p>
  </w:endnote>
  <w:endnote w:type="continuationSeparator" w:id="0">
    <w:p w14:paraId="07F2B7B3" w14:textId="77777777" w:rsidR="005C0E83" w:rsidRDefault="005C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EAD4" w14:textId="77777777" w:rsidR="005C0E83" w:rsidRDefault="005C0E83"/>
    <w:p w14:paraId="4B6BA98C" w14:textId="77777777" w:rsidR="005C0E83" w:rsidRDefault="005C0E83"/>
    <w:p w14:paraId="7C54343A" w14:textId="77777777" w:rsidR="005C0E83" w:rsidRDefault="005C0E83"/>
    <w:p w14:paraId="45648324" w14:textId="77777777" w:rsidR="005C0E83" w:rsidRDefault="005C0E83"/>
    <w:p w14:paraId="3C07CF79" w14:textId="77777777" w:rsidR="005C0E83" w:rsidRDefault="005C0E83"/>
    <w:p w14:paraId="12AF352B" w14:textId="77777777" w:rsidR="005C0E83" w:rsidRDefault="005C0E83"/>
    <w:p w14:paraId="66976EC9" w14:textId="77777777" w:rsidR="005C0E83" w:rsidRDefault="005C0E8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C2ECF1" wp14:editId="7B0895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C8CC8" w14:textId="77777777" w:rsidR="005C0E83" w:rsidRDefault="005C0E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C2EC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8DC8CC8" w14:textId="77777777" w:rsidR="005C0E83" w:rsidRDefault="005C0E8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A820FC0" w14:textId="77777777" w:rsidR="005C0E83" w:rsidRDefault="005C0E83"/>
    <w:p w14:paraId="4AA326D2" w14:textId="77777777" w:rsidR="005C0E83" w:rsidRDefault="005C0E83"/>
    <w:p w14:paraId="7015199B" w14:textId="77777777" w:rsidR="005C0E83" w:rsidRDefault="005C0E8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5908BC" wp14:editId="59B0C6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AC64D" w14:textId="77777777" w:rsidR="005C0E83" w:rsidRDefault="005C0E83"/>
                          <w:p w14:paraId="2396187E" w14:textId="77777777" w:rsidR="005C0E83" w:rsidRDefault="005C0E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5908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FAC64D" w14:textId="77777777" w:rsidR="005C0E83" w:rsidRDefault="005C0E83"/>
                    <w:p w14:paraId="2396187E" w14:textId="77777777" w:rsidR="005C0E83" w:rsidRDefault="005C0E8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844EE9" w14:textId="77777777" w:rsidR="005C0E83" w:rsidRDefault="005C0E83"/>
    <w:p w14:paraId="12D42760" w14:textId="77777777" w:rsidR="005C0E83" w:rsidRDefault="005C0E83">
      <w:pPr>
        <w:rPr>
          <w:sz w:val="2"/>
          <w:szCs w:val="2"/>
        </w:rPr>
      </w:pPr>
    </w:p>
    <w:p w14:paraId="6FF7428C" w14:textId="77777777" w:rsidR="005C0E83" w:rsidRDefault="005C0E83"/>
    <w:p w14:paraId="7BC0E94B" w14:textId="77777777" w:rsidR="005C0E83" w:rsidRDefault="005C0E83">
      <w:pPr>
        <w:spacing w:after="0" w:line="240" w:lineRule="auto"/>
      </w:pPr>
    </w:p>
  </w:footnote>
  <w:footnote w:type="continuationSeparator" w:id="0">
    <w:p w14:paraId="12584F86" w14:textId="77777777" w:rsidR="005C0E83" w:rsidRDefault="005C0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83"/>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36584</TotalTime>
  <Pages>3</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4954</cp:revision>
  <cp:lastPrinted>2009-02-06T05:36:00Z</cp:lastPrinted>
  <dcterms:created xsi:type="dcterms:W3CDTF">2024-01-07T13:43:00Z</dcterms:created>
  <dcterms:modified xsi:type="dcterms:W3CDTF">2024-03-06T17:34:00Z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