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AAC6" w14:textId="1BAFE97F" w:rsidR="00E22179" w:rsidRDefault="00BF220B" w:rsidP="00BF220B">
      <w:r w:rsidRPr="00BF220B">
        <w:rPr>
          <w:rFonts w:hint="eastAsia"/>
        </w:rPr>
        <w:t>Арипова</w:t>
      </w:r>
      <w:r w:rsidRPr="00BF220B">
        <w:t xml:space="preserve"> </w:t>
      </w:r>
      <w:r w:rsidRPr="00BF220B">
        <w:rPr>
          <w:rFonts w:hint="eastAsia"/>
        </w:rPr>
        <w:t>Анастасия</w:t>
      </w:r>
      <w:r w:rsidRPr="00BF220B">
        <w:t xml:space="preserve"> </w:t>
      </w:r>
      <w:r w:rsidRPr="00BF220B">
        <w:rPr>
          <w:rFonts w:hint="eastAsia"/>
        </w:rPr>
        <w:t>Олеговна</w:t>
      </w:r>
      <w:r>
        <w:rPr>
          <w:rFonts w:hint="cs"/>
        </w:rPr>
        <w:t xml:space="preserve"> </w:t>
      </w:r>
      <w:r w:rsidRPr="00BF220B">
        <w:rPr>
          <w:rFonts w:hint="eastAsia"/>
        </w:rPr>
        <w:t>Эмоциональная</w:t>
      </w:r>
      <w:r w:rsidRPr="00BF220B">
        <w:t xml:space="preserve"> </w:t>
      </w:r>
      <w:r w:rsidRPr="00BF220B">
        <w:rPr>
          <w:rFonts w:hint="eastAsia"/>
        </w:rPr>
        <w:t>поддержка</w:t>
      </w:r>
      <w:r w:rsidRPr="00BF220B">
        <w:t xml:space="preserve"> </w:t>
      </w:r>
      <w:r w:rsidRPr="00BF220B">
        <w:rPr>
          <w:rFonts w:hint="eastAsia"/>
        </w:rPr>
        <w:t>личности</w:t>
      </w:r>
      <w:r w:rsidRPr="00BF220B">
        <w:t xml:space="preserve"> </w:t>
      </w:r>
      <w:r w:rsidRPr="00BF220B">
        <w:rPr>
          <w:rFonts w:hint="eastAsia"/>
        </w:rPr>
        <w:t>как</w:t>
      </w:r>
      <w:r w:rsidRPr="00BF220B">
        <w:t xml:space="preserve"> </w:t>
      </w:r>
      <w:r w:rsidRPr="00BF220B">
        <w:rPr>
          <w:rFonts w:hint="eastAsia"/>
        </w:rPr>
        <w:t>совладание</w:t>
      </w:r>
      <w:r w:rsidRPr="00BF220B">
        <w:t xml:space="preserve"> </w:t>
      </w:r>
      <w:r w:rsidRPr="00BF220B">
        <w:rPr>
          <w:rFonts w:hint="eastAsia"/>
        </w:rPr>
        <w:t>в</w:t>
      </w:r>
      <w:r w:rsidRPr="00BF220B">
        <w:t xml:space="preserve"> </w:t>
      </w:r>
      <w:r w:rsidRPr="00BF220B">
        <w:rPr>
          <w:rFonts w:hint="eastAsia"/>
        </w:rPr>
        <w:t>стрессовых</w:t>
      </w:r>
      <w:r w:rsidRPr="00BF220B">
        <w:t xml:space="preserve"> </w:t>
      </w:r>
      <w:r w:rsidRPr="00BF220B">
        <w:rPr>
          <w:rFonts w:hint="eastAsia"/>
        </w:rPr>
        <w:t>ситуациях</w:t>
      </w:r>
      <w:r w:rsidRPr="00BF220B">
        <w:t xml:space="preserve"> </w:t>
      </w:r>
      <w:r w:rsidRPr="00BF220B">
        <w:rPr>
          <w:rFonts w:hint="eastAsia"/>
        </w:rPr>
        <w:t>разной</w:t>
      </w:r>
      <w:r w:rsidRPr="00BF220B">
        <w:t xml:space="preserve"> </w:t>
      </w:r>
      <w:r w:rsidRPr="00BF220B">
        <w:rPr>
          <w:rFonts w:hint="eastAsia"/>
        </w:rPr>
        <w:t>субъективной</w:t>
      </w:r>
      <w:r w:rsidRPr="00BF220B">
        <w:t xml:space="preserve"> </w:t>
      </w:r>
      <w:r w:rsidRPr="00BF220B">
        <w:rPr>
          <w:rFonts w:hint="eastAsia"/>
        </w:rPr>
        <w:t>сложности</w:t>
      </w:r>
    </w:p>
    <w:p w14:paraId="64D46539" w14:textId="77777777" w:rsidR="00BF220B" w:rsidRDefault="00BF220B" w:rsidP="00BF220B">
      <w:r>
        <w:rPr>
          <w:rFonts w:hint="eastAsia"/>
        </w:rPr>
        <w:t>ОГЛАВЛЕНИЕ</w:t>
      </w:r>
      <w:r>
        <w:t xml:space="preserve"> </w:t>
      </w:r>
      <w:r>
        <w:rPr>
          <w:rFonts w:hint="eastAsia"/>
        </w:rPr>
        <w:t>ДИССЕРТАЦИИ</w:t>
      </w:r>
    </w:p>
    <w:p w14:paraId="433C1971" w14:textId="77777777" w:rsidR="00BF220B" w:rsidRDefault="00BF220B" w:rsidP="00BF220B">
      <w:r>
        <w:rPr>
          <w:rFonts w:hint="eastAsia"/>
        </w:rPr>
        <w:t>кандидат</w:t>
      </w:r>
      <w:r>
        <w:t xml:space="preserve"> </w:t>
      </w:r>
      <w:r>
        <w:rPr>
          <w:rFonts w:hint="eastAsia"/>
        </w:rPr>
        <w:t>наук</w:t>
      </w:r>
      <w:r>
        <w:t xml:space="preserve"> </w:t>
      </w:r>
      <w:r>
        <w:rPr>
          <w:rFonts w:hint="eastAsia"/>
        </w:rPr>
        <w:t>Арипова</w:t>
      </w:r>
      <w:r>
        <w:t xml:space="preserve"> </w:t>
      </w:r>
      <w:r>
        <w:rPr>
          <w:rFonts w:hint="eastAsia"/>
        </w:rPr>
        <w:t>Анастасия</w:t>
      </w:r>
      <w:r>
        <w:t xml:space="preserve"> </w:t>
      </w:r>
      <w:r>
        <w:rPr>
          <w:rFonts w:hint="eastAsia"/>
        </w:rPr>
        <w:t>Олеговна</w:t>
      </w:r>
    </w:p>
    <w:p w14:paraId="73A8E6CE" w14:textId="77777777" w:rsidR="00BF220B" w:rsidRDefault="00BF220B" w:rsidP="00BF220B">
      <w:r>
        <w:rPr>
          <w:rFonts w:hint="eastAsia"/>
        </w:rPr>
        <w:t>ОГЛАВЛЕНИЕ</w:t>
      </w:r>
    </w:p>
    <w:p w14:paraId="31AB561D" w14:textId="77777777" w:rsidR="00BF220B" w:rsidRDefault="00BF220B" w:rsidP="00BF220B"/>
    <w:p w14:paraId="151351F5" w14:textId="77777777" w:rsidR="00BF220B" w:rsidRDefault="00BF220B" w:rsidP="00BF220B">
      <w:r>
        <w:rPr>
          <w:rFonts w:hint="eastAsia"/>
        </w:rPr>
        <w:t>ВВЕДЕНИЕ</w:t>
      </w:r>
    </w:p>
    <w:p w14:paraId="213BD90E" w14:textId="77777777" w:rsidR="00BF220B" w:rsidRDefault="00BF220B" w:rsidP="00BF220B"/>
    <w:p w14:paraId="1002B8A5" w14:textId="77777777" w:rsidR="00BF220B" w:rsidRDefault="00BF220B" w:rsidP="00BF220B">
      <w:r>
        <w:rPr>
          <w:rFonts w:hint="eastAsia"/>
        </w:rPr>
        <w:t>Глава</w:t>
      </w:r>
      <w:r>
        <w:t xml:space="preserve"> 1. </w:t>
      </w:r>
      <w:r>
        <w:rPr>
          <w:rFonts w:hint="eastAsia"/>
        </w:rPr>
        <w:t>ОБЗОР</w:t>
      </w:r>
      <w:r>
        <w:t xml:space="preserve"> </w:t>
      </w:r>
      <w:r>
        <w:rPr>
          <w:rFonts w:hint="eastAsia"/>
        </w:rPr>
        <w:t>СОВРЕМЕННЫХ</w:t>
      </w:r>
      <w:r>
        <w:t xml:space="preserve"> </w:t>
      </w:r>
      <w:r>
        <w:rPr>
          <w:rFonts w:hint="eastAsia"/>
        </w:rPr>
        <w:t>ПСИХОЛОГИЧЕСКИХ</w:t>
      </w:r>
      <w:r>
        <w:t xml:space="preserve"> </w:t>
      </w:r>
      <w:r>
        <w:rPr>
          <w:rFonts w:hint="eastAsia"/>
        </w:rPr>
        <w:t>ИССЛЕДОВАНИЙ</w:t>
      </w:r>
      <w:r>
        <w:t xml:space="preserve"> </w:t>
      </w:r>
      <w:r>
        <w:rPr>
          <w:rFonts w:hint="eastAsia"/>
        </w:rPr>
        <w:t>ЭМОЦИОНАЛЬНОЙ</w:t>
      </w:r>
      <w:r>
        <w:t xml:space="preserve"> </w:t>
      </w:r>
      <w:r>
        <w:rPr>
          <w:rFonts w:hint="eastAsia"/>
        </w:rPr>
        <w:t>ПОДДЕРЖКИ</w:t>
      </w:r>
    </w:p>
    <w:p w14:paraId="53723B27" w14:textId="77777777" w:rsidR="00BF220B" w:rsidRDefault="00BF220B" w:rsidP="00BF220B"/>
    <w:p w14:paraId="60541D42" w14:textId="77777777" w:rsidR="00BF220B" w:rsidRDefault="00BF220B" w:rsidP="00BF220B">
      <w:r>
        <w:rPr>
          <w:rFonts w:hint="eastAsia"/>
        </w:rPr>
        <w:t>КАК</w:t>
      </w:r>
      <w:r>
        <w:t xml:space="preserve"> </w:t>
      </w:r>
      <w:r>
        <w:rPr>
          <w:rFonts w:hint="eastAsia"/>
        </w:rPr>
        <w:t>СОВЛАДАНИЯ</w:t>
      </w:r>
      <w:r>
        <w:t xml:space="preserve"> </w:t>
      </w:r>
      <w:r>
        <w:rPr>
          <w:rFonts w:hint="eastAsia"/>
        </w:rPr>
        <w:t>СО</w:t>
      </w:r>
      <w:r>
        <w:t xml:space="preserve"> </w:t>
      </w:r>
      <w:r>
        <w:rPr>
          <w:rFonts w:hint="eastAsia"/>
        </w:rPr>
        <w:t>СТРЕССОМ</w:t>
      </w:r>
    </w:p>
    <w:p w14:paraId="15F361DE" w14:textId="77777777" w:rsidR="00BF220B" w:rsidRDefault="00BF220B" w:rsidP="00BF220B"/>
    <w:p w14:paraId="34FE42E9" w14:textId="77777777" w:rsidR="00BF220B" w:rsidRDefault="00BF220B" w:rsidP="00BF220B">
      <w:r>
        <w:t xml:space="preserve">1.1. </w:t>
      </w:r>
      <w:r>
        <w:rPr>
          <w:rFonts w:hint="eastAsia"/>
        </w:rPr>
        <w:t>Определение</w:t>
      </w:r>
      <w:r>
        <w:t xml:space="preserve"> </w:t>
      </w:r>
      <w:r>
        <w:rPr>
          <w:rFonts w:hint="eastAsia"/>
        </w:rPr>
        <w:t>эмоциональной</w:t>
      </w:r>
      <w:r>
        <w:t xml:space="preserve"> </w:t>
      </w:r>
      <w:r>
        <w:rPr>
          <w:rFonts w:hint="eastAsia"/>
        </w:rPr>
        <w:t>поддержки</w:t>
      </w:r>
    </w:p>
    <w:p w14:paraId="1959C681" w14:textId="77777777" w:rsidR="00BF220B" w:rsidRDefault="00BF220B" w:rsidP="00BF220B"/>
    <w:p w14:paraId="2420FEE2" w14:textId="77777777" w:rsidR="00BF220B" w:rsidRDefault="00BF220B" w:rsidP="00BF220B">
      <w:r>
        <w:t xml:space="preserve">1.1.1. </w:t>
      </w:r>
      <w:r>
        <w:rPr>
          <w:rFonts w:hint="eastAsia"/>
        </w:rPr>
        <w:t>Специфика</w:t>
      </w:r>
      <w:r>
        <w:t xml:space="preserve"> </w:t>
      </w:r>
      <w:r>
        <w:rPr>
          <w:rFonts w:hint="eastAsia"/>
        </w:rPr>
        <w:t>эмоциональной</w:t>
      </w:r>
      <w:r>
        <w:t xml:space="preserve"> </w:t>
      </w:r>
      <w:r>
        <w:rPr>
          <w:rFonts w:hint="eastAsia"/>
        </w:rPr>
        <w:t>поддержки</w:t>
      </w:r>
    </w:p>
    <w:p w14:paraId="20DEEA89" w14:textId="77777777" w:rsidR="00BF220B" w:rsidRDefault="00BF220B" w:rsidP="00BF220B"/>
    <w:p w14:paraId="22D859B8" w14:textId="77777777" w:rsidR="00BF220B" w:rsidRDefault="00BF220B" w:rsidP="00BF220B">
      <w:r>
        <w:t xml:space="preserve">1.1.2. </w:t>
      </w:r>
      <w:r>
        <w:rPr>
          <w:rFonts w:hint="eastAsia"/>
        </w:rPr>
        <w:t>Виды</w:t>
      </w:r>
      <w:r>
        <w:t xml:space="preserve"> </w:t>
      </w:r>
      <w:r>
        <w:rPr>
          <w:rFonts w:hint="eastAsia"/>
        </w:rPr>
        <w:t>эмоциональной</w:t>
      </w:r>
      <w:r>
        <w:t xml:space="preserve"> </w:t>
      </w:r>
      <w:r>
        <w:rPr>
          <w:rFonts w:hint="eastAsia"/>
        </w:rPr>
        <w:t>поддержки</w:t>
      </w:r>
    </w:p>
    <w:p w14:paraId="60F6BA6A" w14:textId="77777777" w:rsidR="00BF220B" w:rsidRDefault="00BF220B" w:rsidP="00BF220B"/>
    <w:p w14:paraId="745A54CA" w14:textId="77777777" w:rsidR="00BF220B" w:rsidRDefault="00BF220B" w:rsidP="00BF220B">
      <w:r>
        <w:t xml:space="preserve">1.2. </w:t>
      </w:r>
      <w:r>
        <w:rPr>
          <w:rFonts w:hint="eastAsia"/>
        </w:rPr>
        <w:t>Индивидуально</w:t>
      </w:r>
      <w:r>
        <w:t xml:space="preserve">- </w:t>
      </w:r>
      <w:r>
        <w:rPr>
          <w:rFonts w:hint="eastAsia"/>
        </w:rPr>
        <w:t>и</w:t>
      </w:r>
      <w:r>
        <w:t xml:space="preserve"> </w:t>
      </w:r>
      <w:r>
        <w:rPr>
          <w:rFonts w:hint="eastAsia"/>
        </w:rPr>
        <w:t>социально</w:t>
      </w:r>
      <w:r>
        <w:t>-</w:t>
      </w:r>
      <w:r>
        <w:rPr>
          <w:rFonts w:hint="eastAsia"/>
        </w:rPr>
        <w:t>психологические</w:t>
      </w:r>
      <w:r>
        <w:t xml:space="preserve"> </w:t>
      </w:r>
      <w:r>
        <w:rPr>
          <w:rFonts w:hint="eastAsia"/>
        </w:rPr>
        <w:t>факторы</w:t>
      </w:r>
      <w:r>
        <w:t xml:space="preserve"> </w:t>
      </w:r>
      <w:r>
        <w:rPr>
          <w:rFonts w:hint="eastAsia"/>
        </w:rPr>
        <w:t>эмоциональной</w:t>
      </w:r>
      <w:r>
        <w:t xml:space="preserve"> </w:t>
      </w:r>
      <w:r>
        <w:rPr>
          <w:rFonts w:hint="eastAsia"/>
        </w:rPr>
        <w:t>поддержки</w:t>
      </w:r>
    </w:p>
    <w:p w14:paraId="4873B2E2" w14:textId="77777777" w:rsidR="00BF220B" w:rsidRDefault="00BF220B" w:rsidP="00BF220B"/>
    <w:p w14:paraId="19A2585A" w14:textId="77777777" w:rsidR="00BF220B" w:rsidRDefault="00BF220B" w:rsidP="00BF220B">
      <w:r>
        <w:t xml:space="preserve">1.3. </w:t>
      </w:r>
      <w:r>
        <w:rPr>
          <w:rFonts w:hint="eastAsia"/>
        </w:rPr>
        <w:t>Индивидуально</w:t>
      </w:r>
      <w:r>
        <w:t>-</w:t>
      </w:r>
      <w:r>
        <w:rPr>
          <w:rFonts w:hint="eastAsia"/>
        </w:rPr>
        <w:t>психологические</w:t>
      </w:r>
      <w:r>
        <w:t xml:space="preserve"> </w:t>
      </w:r>
      <w:r>
        <w:rPr>
          <w:rFonts w:hint="eastAsia"/>
        </w:rPr>
        <w:t>характеристики</w:t>
      </w:r>
      <w:r>
        <w:t xml:space="preserve"> </w:t>
      </w:r>
      <w:r>
        <w:rPr>
          <w:rFonts w:hint="eastAsia"/>
        </w:rPr>
        <w:t>личности</w:t>
      </w:r>
      <w:r>
        <w:t xml:space="preserve"> </w:t>
      </w:r>
      <w:r>
        <w:rPr>
          <w:rFonts w:hint="eastAsia"/>
        </w:rPr>
        <w:t>как</w:t>
      </w:r>
      <w:r>
        <w:t xml:space="preserve"> </w:t>
      </w:r>
      <w:r>
        <w:rPr>
          <w:rFonts w:hint="eastAsia"/>
        </w:rPr>
        <w:t>факторы</w:t>
      </w:r>
      <w:r>
        <w:t xml:space="preserve"> </w:t>
      </w:r>
      <w:r>
        <w:rPr>
          <w:rFonts w:hint="eastAsia"/>
        </w:rPr>
        <w:t>эмоциональной</w:t>
      </w:r>
      <w:r>
        <w:t xml:space="preserve"> </w:t>
      </w:r>
      <w:r>
        <w:rPr>
          <w:rFonts w:hint="eastAsia"/>
        </w:rPr>
        <w:t>поддержки</w:t>
      </w:r>
      <w:r>
        <w:t xml:space="preserve"> </w:t>
      </w:r>
      <w:r>
        <w:rPr>
          <w:rFonts w:hint="eastAsia"/>
        </w:rPr>
        <w:t>в</w:t>
      </w:r>
      <w:r>
        <w:t xml:space="preserve"> </w:t>
      </w:r>
      <w:r>
        <w:rPr>
          <w:rFonts w:hint="eastAsia"/>
        </w:rPr>
        <w:t>совладании</w:t>
      </w:r>
      <w:r>
        <w:t xml:space="preserve"> </w:t>
      </w:r>
      <w:r>
        <w:rPr>
          <w:rFonts w:hint="eastAsia"/>
        </w:rPr>
        <w:t>со</w:t>
      </w:r>
      <w:r>
        <w:t xml:space="preserve"> </w:t>
      </w:r>
      <w:r>
        <w:rPr>
          <w:rFonts w:hint="eastAsia"/>
        </w:rPr>
        <w:t>стрессом</w:t>
      </w:r>
    </w:p>
    <w:p w14:paraId="04243CC8" w14:textId="77777777" w:rsidR="00BF220B" w:rsidRDefault="00BF220B" w:rsidP="00BF220B"/>
    <w:p w14:paraId="7D3C6E17" w14:textId="77777777" w:rsidR="00BF220B" w:rsidRDefault="00BF220B" w:rsidP="00BF220B">
      <w:r>
        <w:t xml:space="preserve">1.4. </w:t>
      </w:r>
      <w:r>
        <w:rPr>
          <w:rFonts w:hint="eastAsia"/>
        </w:rPr>
        <w:t>Выводы</w:t>
      </w:r>
      <w:r>
        <w:t xml:space="preserve"> </w:t>
      </w:r>
      <w:r>
        <w:rPr>
          <w:rFonts w:hint="eastAsia"/>
        </w:rPr>
        <w:t>по</w:t>
      </w:r>
      <w:r>
        <w:t xml:space="preserve"> 1-</w:t>
      </w:r>
      <w:r>
        <w:rPr>
          <w:rFonts w:hint="eastAsia"/>
        </w:rPr>
        <w:t>й</w:t>
      </w:r>
      <w:r>
        <w:t xml:space="preserve"> </w:t>
      </w:r>
      <w:r>
        <w:rPr>
          <w:rFonts w:hint="eastAsia"/>
        </w:rPr>
        <w:t>главе</w:t>
      </w:r>
    </w:p>
    <w:p w14:paraId="1258535B" w14:textId="77777777" w:rsidR="00BF220B" w:rsidRDefault="00BF220B" w:rsidP="00BF220B"/>
    <w:p w14:paraId="61828C38" w14:textId="77777777" w:rsidR="00BF220B" w:rsidRDefault="00BF220B" w:rsidP="00BF220B">
      <w:r>
        <w:rPr>
          <w:rFonts w:hint="eastAsia"/>
        </w:rPr>
        <w:t>Глава</w:t>
      </w:r>
      <w:r>
        <w:t xml:space="preserve"> 2.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ЭМОЦИОНАЛЬНОЙ</w:t>
      </w:r>
      <w:r>
        <w:t xml:space="preserve"> </w:t>
      </w:r>
      <w:r>
        <w:rPr>
          <w:rFonts w:hint="eastAsia"/>
        </w:rPr>
        <w:t>ПОДДЕРЖКИ</w:t>
      </w:r>
      <w:r>
        <w:t xml:space="preserve"> </w:t>
      </w:r>
      <w:r>
        <w:rPr>
          <w:rFonts w:hint="eastAsia"/>
        </w:rPr>
        <w:t>ЛИЧНОСТИ</w:t>
      </w:r>
      <w:r>
        <w:t xml:space="preserve"> </w:t>
      </w:r>
      <w:r>
        <w:rPr>
          <w:rFonts w:hint="eastAsia"/>
        </w:rPr>
        <w:t>В</w:t>
      </w:r>
      <w:r>
        <w:t xml:space="preserve"> </w:t>
      </w:r>
      <w:r>
        <w:rPr>
          <w:rFonts w:hint="eastAsia"/>
        </w:rPr>
        <w:t>СТРЕССОВЫХ</w:t>
      </w:r>
    </w:p>
    <w:p w14:paraId="684A2917" w14:textId="77777777" w:rsidR="00BF220B" w:rsidRDefault="00BF220B" w:rsidP="00BF220B"/>
    <w:p w14:paraId="00175504" w14:textId="77777777" w:rsidR="00BF220B" w:rsidRDefault="00BF220B" w:rsidP="00BF220B">
      <w:r>
        <w:rPr>
          <w:rFonts w:hint="eastAsia"/>
        </w:rPr>
        <w:t>СИТУАЦИЯХ</w:t>
      </w:r>
    </w:p>
    <w:p w14:paraId="1A251F05" w14:textId="77777777" w:rsidR="00BF220B" w:rsidRDefault="00BF220B" w:rsidP="00BF220B"/>
    <w:p w14:paraId="1D23CEDF" w14:textId="77777777" w:rsidR="00BF220B" w:rsidRDefault="00BF220B" w:rsidP="00BF220B">
      <w:r>
        <w:t xml:space="preserve">2.1. </w:t>
      </w:r>
      <w:r>
        <w:rPr>
          <w:rFonts w:hint="eastAsia"/>
        </w:rPr>
        <w:t>Виды</w:t>
      </w:r>
      <w:r>
        <w:t xml:space="preserve"> </w:t>
      </w:r>
      <w:r>
        <w:rPr>
          <w:rFonts w:hint="eastAsia"/>
        </w:rPr>
        <w:t>стрессовых</w:t>
      </w:r>
      <w:r>
        <w:t xml:space="preserve"> </w:t>
      </w:r>
      <w:r>
        <w:rPr>
          <w:rFonts w:hint="eastAsia"/>
        </w:rPr>
        <w:t>ситуаций</w:t>
      </w:r>
      <w:r>
        <w:t xml:space="preserve">, </w:t>
      </w:r>
      <w:r>
        <w:rPr>
          <w:rFonts w:hint="eastAsia"/>
        </w:rPr>
        <w:t>их</w:t>
      </w:r>
      <w:r>
        <w:t xml:space="preserve"> </w:t>
      </w:r>
      <w:r>
        <w:rPr>
          <w:rFonts w:hint="eastAsia"/>
        </w:rPr>
        <w:t>субъективная</w:t>
      </w:r>
      <w:r>
        <w:t xml:space="preserve"> </w:t>
      </w:r>
      <w:r>
        <w:rPr>
          <w:rFonts w:hint="eastAsia"/>
        </w:rPr>
        <w:t>сложность</w:t>
      </w:r>
    </w:p>
    <w:p w14:paraId="01C41029" w14:textId="77777777" w:rsidR="00BF220B" w:rsidRDefault="00BF220B" w:rsidP="00BF220B"/>
    <w:p w14:paraId="59AC994F" w14:textId="77777777" w:rsidR="00BF220B" w:rsidRDefault="00BF220B" w:rsidP="00BF220B">
      <w:r>
        <w:t xml:space="preserve">2.2. </w:t>
      </w:r>
      <w:r>
        <w:rPr>
          <w:rFonts w:hint="eastAsia"/>
        </w:rPr>
        <w:t>Социальные</w:t>
      </w:r>
      <w:r>
        <w:t xml:space="preserve"> </w:t>
      </w:r>
      <w:r>
        <w:rPr>
          <w:rFonts w:hint="eastAsia"/>
        </w:rPr>
        <w:t>характеристики</w:t>
      </w:r>
      <w:r>
        <w:t xml:space="preserve"> </w:t>
      </w:r>
      <w:r>
        <w:rPr>
          <w:rFonts w:hint="eastAsia"/>
        </w:rPr>
        <w:t>стрессовых</w:t>
      </w:r>
      <w:r>
        <w:t xml:space="preserve"> </w:t>
      </w:r>
      <w:r>
        <w:rPr>
          <w:rFonts w:hint="eastAsia"/>
        </w:rPr>
        <w:t>ситуаций</w:t>
      </w:r>
    </w:p>
    <w:p w14:paraId="4D82502E" w14:textId="77777777" w:rsidR="00BF220B" w:rsidRDefault="00BF220B" w:rsidP="00BF220B"/>
    <w:p w14:paraId="1B4AD572" w14:textId="77777777" w:rsidR="00BF220B" w:rsidRDefault="00BF220B" w:rsidP="00BF220B">
      <w:r>
        <w:t xml:space="preserve">2.3. </w:t>
      </w:r>
      <w:r>
        <w:rPr>
          <w:rFonts w:hint="eastAsia"/>
        </w:rPr>
        <w:t>Эмоциональная</w:t>
      </w:r>
      <w:r>
        <w:t xml:space="preserve"> </w:t>
      </w:r>
      <w:r>
        <w:rPr>
          <w:rFonts w:hint="eastAsia"/>
        </w:rPr>
        <w:t>поддержка</w:t>
      </w:r>
      <w:r>
        <w:t xml:space="preserve"> </w:t>
      </w:r>
      <w:r>
        <w:rPr>
          <w:rFonts w:hint="eastAsia"/>
        </w:rPr>
        <w:t>личности</w:t>
      </w:r>
      <w:r>
        <w:t xml:space="preserve"> </w:t>
      </w:r>
      <w:r>
        <w:rPr>
          <w:rFonts w:hint="eastAsia"/>
        </w:rPr>
        <w:t>в</w:t>
      </w:r>
      <w:r>
        <w:t xml:space="preserve"> </w:t>
      </w:r>
      <w:r>
        <w:rPr>
          <w:rFonts w:hint="eastAsia"/>
        </w:rPr>
        <w:t>стрессовых</w:t>
      </w:r>
      <w:r>
        <w:t xml:space="preserve"> </w:t>
      </w:r>
      <w:r>
        <w:rPr>
          <w:rFonts w:hint="eastAsia"/>
        </w:rPr>
        <w:t>ситуациях</w:t>
      </w:r>
    </w:p>
    <w:p w14:paraId="20EB3D00" w14:textId="77777777" w:rsidR="00BF220B" w:rsidRDefault="00BF220B" w:rsidP="00BF220B"/>
    <w:p w14:paraId="7B8FE085" w14:textId="77777777" w:rsidR="00BF220B" w:rsidRDefault="00BF220B" w:rsidP="00BF220B">
      <w:r>
        <w:t xml:space="preserve">2.4. </w:t>
      </w:r>
      <w:r>
        <w:rPr>
          <w:rFonts w:hint="eastAsia"/>
        </w:rPr>
        <w:t>Выводы</w:t>
      </w:r>
      <w:r>
        <w:t xml:space="preserve"> </w:t>
      </w:r>
      <w:r>
        <w:rPr>
          <w:rFonts w:hint="eastAsia"/>
        </w:rPr>
        <w:t>по</w:t>
      </w:r>
      <w:r>
        <w:t xml:space="preserve"> 2-</w:t>
      </w:r>
      <w:r>
        <w:rPr>
          <w:rFonts w:hint="eastAsia"/>
        </w:rPr>
        <w:t>й</w:t>
      </w:r>
      <w:r>
        <w:t xml:space="preserve"> </w:t>
      </w:r>
      <w:r>
        <w:rPr>
          <w:rFonts w:hint="eastAsia"/>
        </w:rPr>
        <w:t>главе</w:t>
      </w:r>
    </w:p>
    <w:p w14:paraId="59A53F02" w14:textId="77777777" w:rsidR="00BF220B" w:rsidRDefault="00BF220B" w:rsidP="00BF220B"/>
    <w:p w14:paraId="336F10C3" w14:textId="77777777" w:rsidR="00BF220B" w:rsidRDefault="00BF220B" w:rsidP="00BF220B">
      <w:r>
        <w:rPr>
          <w:rFonts w:hint="eastAsia"/>
        </w:rPr>
        <w:t>Глава</w:t>
      </w:r>
      <w:r>
        <w:t xml:space="preserve"> 3. </w:t>
      </w:r>
      <w:r>
        <w:rPr>
          <w:rFonts w:hint="eastAsia"/>
        </w:rPr>
        <w:t>ЭМПИРИЧЕСКОЕ</w:t>
      </w:r>
      <w:r>
        <w:t xml:space="preserve"> </w:t>
      </w:r>
      <w:r>
        <w:rPr>
          <w:rFonts w:hint="eastAsia"/>
        </w:rPr>
        <w:t>ИССЛЕДОВАНИЕ</w:t>
      </w:r>
      <w:r>
        <w:t xml:space="preserve"> </w:t>
      </w:r>
      <w:r>
        <w:rPr>
          <w:rFonts w:hint="eastAsia"/>
        </w:rPr>
        <w:t>ЭМОЦИОНАЛЬНОЙ</w:t>
      </w:r>
      <w:r>
        <w:t xml:space="preserve"> </w:t>
      </w:r>
      <w:r>
        <w:rPr>
          <w:rFonts w:hint="eastAsia"/>
        </w:rPr>
        <w:t>ПОДДЕРЖКИ</w:t>
      </w:r>
      <w:r>
        <w:t xml:space="preserve"> </w:t>
      </w:r>
      <w:r>
        <w:rPr>
          <w:rFonts w:hint="eastAsia"/>
        </w:rPr>
        <w:t>ЛИЧНОСТИ</w:t>
      </w:r>
      <w:r>
        <w:t xml:space="preserve"> </w:t>
      </w:r>
      <w:r>
        <w:rPr>
          <w:rFonts w:hint="eastAsia"/>
        </w:rPr>
        <w:t>КАК</w:t>
      </w:r>
      <w:r>
        <w:t xml:space="preserve"> </w:t>
      </w:r>
      <w:r>
        <w:rPr>
          <w:rFonts w:hint="eastAsia"/>
        </w:rPr>
        <w:t>СОВЛАДАНИЯ</w:t>
      </w:r>
      <w:r>
        <w:t xml:space="preserve"> </w:t>
      </w:r>
      <w:r>
        <w:rPr>
          <w:rFonts w:hint="eastAsia"/>
        </w:rPr>
        <w:t>В</w:t>
      </w:r>
      <w:r>
        <w:t xml:space="preserve"> </w:t>
      </w:r>
      <w:r>
        <w:rPr>
          <w:rFonts w:hint="eastAsia"/>
        </w:rPr>
        <w:t>СТРЕССОВЫХ</w:t>
      </w:r>
    </w:p>
    <w:p w14:paraId="46E2C4EF" w14:textId="77777777" w:rsidR="00BF220B" w:rsidRDefault="00BF220B" w:rsidP="00BF220B"/>
    <w:p w14:paraId="04A9D23B" w14:textId="77777777" w:rsidR="00BF220B" w:rsidRDefault="00BF220B" w:rsidP="00BF220B">
      <w:r>
        <w:rPr>
          <w:rFonts w:hint="eastAsia"/>
        </w:rPr>
        <w:t>СИТУАЦИЯХ</w:t>
      </w:r>
      <w:r>
        <w:t xml:space="preserve"> </w:t>
      </w:r>
      <w:r>
        <w:rPr>
          <w:rFonts w:hint="eastAsia"/>
        </w:rPr>
        <w:t>РАЗНОЙ</w:t>
      </w:r>
      <w:r>
        <w:t xml:space="preserve"> </w:t>
      </w:r>
      <w:r>
        <w:rPr>
          <w:rFonts w:hint="eastAsia"/>
        </w:rPr>
        <w:t>СУБЪЕКТИВНОЙ</w:t>
      </w:r>
      <w:r>
        <w:t xml:space="preserve"> </w:t>
      </w:r>
      <w:r>
        <w:rPr>
          <w:rFonts w:hint="eastAsia"/>
        </w:rPr>
        <w:t>СЛОЖНОСТИ</w:t>
      </w:r>
    </w:p>
    <w:p w14:paraId="01F2C6E7" w14:textId="77777777" w:rsidR="00BF220B" w:rsidRDefault="00BF220B" w:rsidP="00BF220B"/>
    <w:p w14:paraId="59C53880" w14:textId="77777777" w:rsidR="00BF220B" w:rsidRDefault="00BF220B" w:rsidP="00BF220B">
      <w:r>
        <w:t xml:space="preserve">3.1. </w:t>
      </w:r>
      <w:r>
        <w:rPr>
          <w:rFonts w:hint="eastAsia"/>
        </w:rPr>
        <w:t>Организационно</w:t>
      </w:r>
      <w:r>
        <w:t>-</w:t>
      </w:r>
      <w:r>
        <w:rPr>
          <w:rFonts w:hint="eastAsia"/>
        </w:rPr>
        <w:t>методическое</w:t>
      </w:r>
      <w:r>
        <w:t xml:space="preserve"> </w:t>
      </w:r>
      <w:r>
        <w:rPr>
          <w:rFonts w:hint="eastAsia"/>
        </w:rPr>
        <w:t>обеспечение</w:t>
      </w:r>
    </w:p>
    <w:p w14:paraId="7E156343" w14:textId="77777777" w:rsidR="00BF220B" w:rsidRDefault="00BF220B" w:rsidP="00BF220B"/>
    <w:p w14:paraId="158DED3D" w14:textId="77777777" w:rsidR="00BF220B" w:rsidRDefault="00BF220B" w:rsidP="00BF220B">
      <w:r>
        <w:rPr>
          <w:rFonts w:hint="eastAsia"/>
        </w:rPr>
        <w:t>эмпирического</w:t>
      </w:r>
      <w:r>
        <w:t xml:space="preserve"> </w:t>
      </w:r>
      <w:r>
        <w:rPr>
          <w:rFonts w:hint="eastAsia"/>
        </w:rPr>
        <w:t>исследования</w:t>
      </w:r>
    </w:p>
    <w:p w14:paraId="00D30638" w14:textId="77777777" w:rsidR="00BF220B" w:rsidRDefault="00BF220B" w:rsidP="00BF220B"/>
    <w:p w14:paraId="3AA249A4" w14:textId="77777777" w:rsidR="00BF220B" w:rsidRDefault="00BF220B" w:rsidP="00BF220B">
      <w:r>
        <w:t xml:space="preserve">3.2. </w:t>
      </w:r>
      <w:r>
        <w:rPr>
          <w:rFonts w:hint="eastAsia"/>
        </w:rPr>
        <w:t>Представление</w:t>
      </w:r>
      <w:r>
        <w:t xml:space="preserve"> </w:t>
      </w:r>
      <w:r>
        <w:rPr>
          <w:rFonts w:hint="eastAsia"/>
        </w:rPr>
        <w:t>основных</w:t>
      </w:r>
      <w:r>
        <w:t xml:space="preserve"> </w:t>
      </w:r>
      <w:r>
        <w:rPr>
          <w:rFonts w:hint="eastAsia"/>
        </w:rPr>
        <w:t>результатов</w:t>
      </w:r>
      <w:r>
        <w:t xml:space="preserve"> </w:t>
      </w:r>
      <w:r>
        <w:rPr>
          <w:rFonts w:hint="eastAsia"/>
        </w:rPr>
        <w:t>исследования</w:t>
      </w:r>
    </w:p>
    <w:p w14:paraId="7EEFF45D" w14:textId="77777777" w:rsidR="00BF220B" w:rsidRDefault="00BF220B" w:rsidP="00BF220B"/>
    <w:p w14:paraId="567E8CA5" w14:textId="77777777" w:rsidR="00BF220B" w:rsidRDefault="00BF220B" w:rsidP="00BF220B">
      <w:r>
        <w:t xml:space="preserve">3.3. </w:t>
      </w:r>
      <w:r>
        <w:rPr>
          <w:rFonts w:hint="eastAsia"/>
        </w:rPr>
        <w:t>Выводы</w:t>
      </w:r>
      <w:r>
        <w:t xml:space="preserve"> </w:t>
      </w:r>
      <w:r>
        <w:rPr>
          <w:rFonts w:hint="eastAsia"/>
        </w:rPr>
        <w:t>по</w:t>
      </w:r>
      <w:r>
        <w:t xml:space="preserve"> 3-</w:t>
      </w:r>
      <w:r>
        <w:rPr>
          <w:rFonts w:hint="eastAsia"/>
        </w:rPr>
        <w:t>й</w:t>
      </w:r>
      <w:r>
        <w:t xml:space="preserve"> </w:t>
      </w:r>
      <w:r>
        <w:rPr>
          <w:rFonts w:hint="eastAsia"/>
        </w:rPr>
        <w:t>главе</w:t>
      </w:r>
    </w:p>
    <w:p w14:paraId="4FE66F55" w14:textId="77777777" w:rsidR="00BF220B" w:rsidRDefault="00BF220B" w:rsidP="00BF220B"/>
    <w:p w14:paraId="5649DE1A" w14:textId="77777777" w:rsidR="00BF220B" w:rsidRDefault="00BF220B" w:rsidP="00BF220B">
      <w:r>
        <w:rPr>
          <w:rFonts w:hint="eastAsia"/>
        </w:rPr>
        <w:t>ЗАКЛЮЧЕНИЕ</w:t>
      </w:r>
    </w:p>
    <w:p w14:paraId="6ADA7D8F" w14:textId="77777777" w:rsidR="00BF220B" w:rsidRDefault="00BF220B" w:rsidP="00BF220B"/>
    <w:p w14:paraId="5B0FC94A" w14:textId="77777777" w:rsidR="00BF220B" w:rsidRDefault="00BF220B" w:rsidP="00BF220B">
      <w:r>
        <w:rPr>
          <w:rFonts w:hint="eastAsia"/>
        </w:rPr>
        <w:t>СПИСОК</w:t>
      </w:r>
      <w:r>
        <w:t xml:space="preserve"> </w:t>
      </w:r>
      <w:r>
        <w:rPr>
          <w:rFonts w:hint="eastAsia"/>
        </w:rPr>
        <w:t>ИСПОЛЬЗУЕМОЙ</w:t>
      </w:r>
      <w:r>
        <w:t xml:space="preserve"> </w:t>
      </w:r>
      <w:r>
        <w:rPr>
          <w:rFonts w:hint="eastAsia"/>
        </w:rPr>
        <w:t>ЛИТЕРАТУРЫ</w:t>
      </w:r>
    </w:p>
    <w:p w14:paraId="07A9FCEB" w14:textId="77777777" w:rsidR="00BF220B" w:rsidRDefault="00BF220B" w:rsidP="00BF220B"/>
    <w:p w14:paraId="1F587F77" w14:textId="77777777" w:rsidR="00BF220B" w:rsidRDefault="00BF220B" w:rsidP="00BF220B">
      <w:r>
        <w:rPr>
          <w:rFonts w:hint="eastAsia"/>
        </w:rPr>
        <w:t>ПРИЛОЖЕНИЯ</w:t>
      </w:r>
    </w:p>
    <w:p w14:paraId="211EC5A2" w14:textId="77777777" w:rsidR="00BF220B" w:rsidRDefault="00BF220B" w:rsidP="00BF220B"/>
    <w:p w14:paraId="3490A3AE" w14:textId="77777777" w:rsidR="00BF220B" w:rsidRDefault="00BF220B" w:rsidP="00BF220B">
      <w:r>
        <w:rPr>
          <w:rFonts w:hint="eastAsia"/>
        </w:rPr>
        <w:lastRenderedPageBreak/>
        <w:t>Приложение</w:t>
      </w:r>
      <w:r>
        <w:t xml:space="preserve"> </w:t>
      </w:r>
      <w:r>
        <w:rPr>
          <w:rFonts w:hint="eastAsia"/>
        </w:rPr>
        <w:t>А</w:t>
      </w:r>
    </w:p>
    <w:p w14:paraId="2BE41D28" w14:textId="77777777" w:rsidR="00BF220B" w:rsidRDefault="00BF220B" w:rsidP="00BF220B"/>
    <w:p w14:paraId="22A689A2" w14:textId="693F644A" w:rsidR="00BF220B" w:rsidRPr="00BF220B" w:rsidRDefault="00BF220B" w:rsidP="00BF220B">
      <w:r>
        <w:rPr>
          <w:rFonts w:hint="eastAsia"/>
        </w:rPr>
        <w:t>Приложение</w:t>
      </w:r>
      <w:r>
        <w:t xml:space="preserve"> </w:t>
      </w:r>
      <w:r>
        <w:rPr>
          <w:rFonts w:hint="eastAsia"/>
        </w:rPr>
        <w:t>Б</w:t>
      </w:r>
    </w:p>
    <w:sectPr w:rsidR="00BF220B" w:rsidRPr="00BF220B" w:rsidSect="00C055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DBEE" w14:textId="77777777" w:rsidR="00C055DD" w:rsidRDefault="00C055DD">
      <w:pPr>
        <w:spacing w:after="0" w:line="240" w:lineRule="auto"/>
      </w:pPr>
      <w:r>
        <w:separator/>
      </w:r>
    </w:p>
  </w:endnote>
  <w:endnote w:type="continuationSeparator" w:id="0">
    <w:p w14:paraId="5F0DFA0D" w14:textId="77777777" w:rsidR="00C055DD" w:rsidRDefault="00C0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6893" w14:textId="77777777" w:rsidR="00C055DD" w:rsidRDefault="00C055DD"/>
    <w:p w14:paraId="56878221" w14:textId="77777777" w:rsidR="00C055DD" w:rsidRDefault="00C055DD"/>
    <w:p w14:paraId="279804B5" w14:textId="77777777" w:rsidR="00C055DD" w:rsidRDefault="00C055DD"/>
    <w:p w14:paraId="0DF949A1" w14:textId="77777777" w:rsidR="00C055DD" w:rsidRDefault="00C055DD"/>
    <w:p w14:paraId="2F8A6FF8" w14:textId="77777777" w:rsidR="00C055DD" w:rsidRDefault="00C055DD"/>
    <w:p w14:paraId="6CF645B2" w14:textId="77777777" w:rsidR="00C055DD" w:rsidRDefault="00C055DD"/>
    <w:p w14:paraId="3EDCBE3E" w14:textId="77777777" w:rsidR="00C055DD" w:rsidRDefault="00C055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007AC" wp14:editId="230300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F206" w14:textId="77777777" w:rsidR="00C055DD" w:rsidRDefault="00C05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007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BBF206" w14:textId="77777777" w:rsidR="00C055DD" w:rsidRDefault="00C055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7B1EAD" w14:textId="77777777" w:rsidR="00C055DD" w:rsidRDefault="00C055DD"/>
    <w:p w14:paraId="4F5497A2" w14:textId="77777777" w:rsidR="00C055DD" w:rsidRDefault="00C055DD"/>
    <w:p w14:paraId="7B49F1F2" w14:textId="77777777" w:rsidR="00C055DD" w:rsidRDefault="00C055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46EA06" wp14:editId="4C8CB9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49F21" w14:textId="77777777" w:rsidR="00C055DD" w:rsidRDefault="00C055DD"/>
                          <w:p w14:paraId="541981A4" w14:textId="77777777" w:rsidR="00C055DD" w:rsidRDefault="00C05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46EA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C49F21" w14:textId="77777777" w:rsidR="00C055DD" w:rsidRDefault="00C055DD"/>
                    <w:p w14:paraId="541981A4" w14:textId="77777777" w:rsidR="00C055DD" w:rsidRDefault="00C055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3D7C9" w14:textId="77777777" w:rsidR="00C055DD" w:rsidRDefault="00C055DD"/>
    <w:p w14:paraId="000A1211" w14:textId="77777777" w:rsidR="00C055DD" w:rsidRDefault="00C055DD">
      <w:pPr>
        <w:rPr>
          <w:sz w:val="2"/>
          <w:szCs w:val="2"/>
        </w:rPr>
      </w:pPr>
    </w:p>
    <w:p w14:paraId="1D63B3B3" w14:textId="77777777" w:rsidR="00C055DD" w:rsidRDefault="00C055DD"/>
    <w:p w14:paraId="14F1A33D" w14:textId="77777777" w:rsidR="00C055DD" w:rsidRDefault="00C055DD">
      <w:pPr>
        <w:spacing w:after="0" w:line="240" w:lineRule="auto"/>
      </w:pPr>
    </w:p>
  </w:footnote>
  <w:footnote w:type="continuationSeparator" w:id="0">
    <w:p w14:paraId="309CE79C" w14:textId="77777777" w:rsidR="00C055DD" w:rsidRDefault="00C0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DD"/>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34879</TotalTime>
  <Pages>3</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4599</cp:revision>
  <cp:lastPrinted>2009-02-06T05:36:00Z</cp:lastPrinted>
  <dcterms:created xsi:type="dcterms:W3CDTF">2024-01-07T13:43:00Z</dcterms:created>
  <dcterms:modified xsi:type="dcterms:W3CDTF">2024-03-04T19:41:00Z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