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18252D" w:rsidRDefault="0018252D" w:rsidP="0018252D">
      <w:r w:rsidRPr="00AA17E4">
        <w:rPr>
          <w:rFonts w:ascii="Times New Roman" w:eastAsia="Times New Roman" w:hAnsi="Times New Roman" w:cs="Times New Roman"/>
          <w:b/>
          <w:sz w:val="24"/>
          <w:szCs w:val="24"/>
          <w:lang w:eastAsia="ru-RU"/>
        </w:rPr>
        <w:t xml:space="preserve">Семенишина-Фіголь Богдана Миколаївна, </w:t>
      </w:r>
      <w:r w:rsidRPr="00AA17E4">
        <w:rPr>
          <w:rFonts w:ascii="Times New Roman" w:eastAsia="Times New Roman" w:hAnsi="Times New Roman" w:cs="Times New Roman"/>
          <w:sz w:val="24"/>
          <w:szCs w:val="24"/>
          <w:lang w:eastAsia="ru-RU"/>
        </w:rPr>
        <w:t>викладач кафедри теорії права та кримінально-процесуальної діяльності Національної академії Державної прикордонної служби України імені Богдана Хмельницького. Назва дисертації: «</w:t>
      </w:r>
      <w:r w:rsidRPr="00854AF3">
        <w:rPr>
          <w:rFonts w:ascii="Times New Roman" w:eastAsia="Times New Roman" w:hAnsi="Times New Roman" w:cs="Times New Roman"/>
          <w:sz w:val="24"/>
          <w:szCs w:val="24"/>
          <w:lang w:eastAsia="ru-RU"/>
        </w:rPr>
        <w:t>Кримінологічна характеристика та запобігання кримінальним правопорушенням у сфері земельних відносин в Україні».</w:t>
      </w:r>
      <w:r w:rsidRPr="00AA17E4">
        <w:rPr>
          <w:rFonts w:ascii="Times New Roman" w:eastAsia="Times New Roman" w:hAnsi="Times New Roman" w:cs="Times New Roman"/>
          <w:sz w:val="24"/>
          <w:szCs w:val="24"/>
          <w:lang w:eastAsia="ru-RU"/>
        </w:rPr>
        <w:t xml:space="preserve"> Шифр та назва спеціальності – 12.00.08 – кримінальне право та кримінологія; кримінально-виконавче пр</w:t>
      </w:r>
      <w:bookmarkStart w:id="0" w:name="_GoBack"/>
      <w:bookmarkEnd w:id="0"/>
      <w:r w:rsidRPr="00AA17E4">
        <w:rPr>
          <w:rFonts w:ascii="Times New Roman" w:eastAsia="Times New Roman" w:hAnsi="Times New Roman" w:cs="Times New Roman"/>
          <w:sz w:val="24"/>
          <w:szCs w:val="24"/>
          <w:lang w:eastAsia="ru-RU"/>
        </w:rPr>
        <w:t>аво. Спецрада К 11.737.01 Донецького юридичного інституту МВС України</w:t>
      </w:r>
    </w:p>
    <w:sectPr w:rsidR="00CD7D1F" w:rsidRPr="0018252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18252D" w:rsidRPr="0018252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36FCDF-2AAD-4F9D-9FD7-55A664638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Pages>
  <Words>74</Words>
  <Characters>425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70</cp:revision>
  <cp:lastPrinted>2009-02-06T05:36:00Z</cp:lastPrinted>
  <dcterms:created xsi:type="dcterms:W3CDTF">2021-08-21T11:07:00Z</dcterms:created>
  <dcterms:modified xsi:type="dcterms:W3CDTF">2021-08-21T18:04:00Z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