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33871" w14:textId="71EF0BB5" w:rsidR="00EB5F70" w:rsidRDefault="00440906" w:rsidP="00440906">
      <w:r w:rsidRPr="00440906">
        <w:rPr>
          <w:rFonts w:hint="eastAsia"/>
        </w:rPr>
        <w:t>Соколинская</w:t>
      </w:r>
      <w:r w:rsidRPr="00440906">
        <w:t xml:space="preserve"> </w:t>
      </w:r>
      <w:r w:rsidRPr="00440906">
        <w:rPr>
          <w:rFonts w:hint="eastAsia"/>
        </w:rPr>
        <w:t>Юлия</w:t>
      </w:r>
      <w:r w:rsidRPr="00440906">
        <w:t xml:space="preserve"> </w:t>
      </w:r>
      <w:r w:rsidRPr="00440906">
        <w:rPr>
          <w:rFonts w:hint="eastAsia"/>
        </w:rPr>
        <w:t>Михайловна</w:t>
      </w:r>
      <w:r>
        <w:t xml:space="preserve"> </w:t>
      </w:r>
      <w:r w:rsidRPr="00440906">
        <w:rPr>
          <w:rFonts w:hint="eastAsia"/>
        </w:rPr>
        <w:t>Обеспечение</w:t>
      </w:r>
      <w:r w:rsidRPr="00440906">
        <w:t xml:space="preserve"> </w:t>
      </w:r>
      <w:r w:rsidRPr="00440906">
        <w:rPr>
          <w:rFonts w:hint="eastAsia"/>
        </w:rPr>
        <w:t>экономической</w:t>
      </w:r>
      <w:r w:rsidRPr="00440906">
        <w:t xml:space="preserve"> </w:t>
      </w:r>
      <w:r w:rsidRPr="00440906">
        <w:rPr>
          <w:rFonts w:hint="eastAsia"/>
        </w:rPr>
        <w:t>безопасности</w:t>
      </w:r>
      <w:r w:rsidRPr="00440906">
        <w:t xml:space="preserve"> </w:t>
      </w:r>
      <w:r w:rsidRPr="00440906">
        <w:rPr>
          <w:rFonts w:hint="eastAsia"/>
        </w:rPr>
        <w:t>системы</w:t>
      </w:r>
      <w:r w:rsidRPr="00440906">
        <w:t xml:space="preserve"> </w:t>
      </w:r>
      <w:r w:rsidRPr="00440906">
        <w:rPr>
          <w:rFonts w:hint="eastAsia"/>
        </w:rPr>
        <w:t>государственного</w:t>
      </w:r>
      <w:r w:rsidRPr="00440906">
        <w:t xml:space="preserve"> </w:t>
      </w:r>
      <w:r w:rsidRPr="00440906">
        <w:rPr>
          <w:rFonts w:hint="eastAsia"/>
        </w:rPr>
        <w:t>регулирования</w:t>
      </w:r>
      <w:r w:rsidRPr="00440906">
        <w:t xml:space="preserve"> </w:t>
      </w:r>
      <w:r w:rsidRPr="00440906">
        <w:rPr>
          <w:rFonts w:hint="eastAsia"/>
        </w:rPr>
        <w:t>социально</w:t>
      </w:r>
      <w:r w:rsidRPr="00440906">
        <w:t>-</w:t>
      </w:r>
      <w:r w:rsidRPr="00440906">
        <w:rPr>
          <w:rFonts w:hint="eastAsia"/>
        </w:rPr>
        <w:t>экономическим</w:t>
      </w:r>
      <w:r w:rsidRPr="00440906">
        <w:t xml:space="preserve"> </w:t>
      </w:r>
      <w:r w:rsidRPr="00440906">
        <w:rPr>
          <w:rFonts w:hint="eastAsia"/>
        </w:rPr>
        <w:t>развитием</w:t>
      </w:r>
      <w:r w:rsidRPr="00440906">
        <w:t xml:space="preserve"> </w:t>
      </w:r>
      <w:r w:rsidRPr="00440906">
        <w:rPr>
          <w:rFonts w:hint="eastAsia"/>
        </w:rPr>
        <w:t>регионов</w:t>
      </w:r>
      <w:r w:rsidRPr="00440906">
        <w:t xml:space="preserve"> </w:t>
      </w:r>
      <w:r w:rsidRPr="00440906">
        <w:rPr>
          <w:rFonts w:hint="eastAsia"/>
        </w:rPr>
        <w:t>и</w:t>
      </w:r>
      <w:r w:rsidRPr="00440906">
        <w:t xml:space="preserve"> </w:t>
      </w:r>
      <w:r w:rsidRPr="00440906">
        <w:rPr>
          <w:rFonts w:hint="eastAsia"/>
        </w:rPr>
        <w:t>предприятий</w:t>
      </w:r>
      <w:r w:rsidRPr="00440906">
        <w:t xml:space="preserve"> (</w:t>
      </w:r>
      <w:r w:rsidRPr="00440906">
        <w:rPr>
          <w:rFonts w:hint="eastAsia"/>
        </w:rPr>
        <w:t>на</w:t>
      </w:r>
      <w:r w:rsidRPr="00440906">
        <w:t xml:space="preserve"> </w:t>
      </w:r>
      <w:r w:rsidRPr="00440906">
        <w:rPr>
          <w:rFonts w:hint="eastAsia"/>
        </w:rPr>
        <w:t>примере</w:t>
      </w:r>
      <w:r w:rsidRPr="00440906">
        <w:t xml:space="preserve"> </w:t>
      </w:r>
      <w:r w:rsidRPr="00440906">
        <w:rPr>
          <w:rFonts w:hint="eastAsia"/>
        </w:rPr>
        <w:t>Воронежской</w:t>
      </w:r>
      <w:r w:rsidRPr="00440906">
        <w:t xml:space="preserve"> </w:t>
      </w:r>
      <w:r w:rsidRPr="00440906">
        <w:rPr>
          <w:rFonts w:hint="eastAsia"/>
        </w:rPr>
        <w:t>области</w:t>
      </w:r>
      <w:r w:rsidRPr="00440906">
        <w:t>)</w:t>
      </w:r>
    </w:p>
    <w:p w14:paraId="10EAB0D4" w14:textId="77777777" w:rsidR="00440906" w:rsidRDefault="00440906" w:rsidP="00440906">
      <w:r>
        <w:rPr>
          <w:rFonts w:hint="eastAsia"/>
        </w:rPr>
        <w:t>ОГЛАВЛЕНИЕ</w:t>
      </w:r>
      <w:r>
        <w:t xml:space="preserve"> </w:t>
      </w:r>
      <w:r>
        <w:rPr>
          <w:rFonts w:hint="eastAsia"/>
        </w:rPr>
        <w:t>ДИССЕРТАЦИИ</w:t>
      </w:r>
    </w:p>
    <w:p w14:paraId="168E6306" w14:textId="77777777" w:rsidR="00440906" w:rsidRDefault="00440906" w:rsidP="00440906">
      <w:r>
        <w:rPr>
          <w:rFonts w:hint="eastAsia"/>
        </w:rPr>
        <w:t>кандидат</w:t>
      </w:r>
      <w:r>
        <w:t xml:space="preserve"> </w:t>
      </w:r>
      <w:r>
        <w:rPr>
          <w:rFonts w:hint="eastAsia"/>
        </w:rPr>
        <w:t>наук</w:t>
      </w:r>
      <w:r>
        <w:t xml:space="preserve"> </w:t>
      </w:r>
      <w:r>
        <w:rPr>
          <w:rFonts w:hint="eastAsia"/>
        </w:rPr>
        <w:t>Соколинская</w:t>
      </w:r>
      <w:r>
        <w:t xml:space="preserve"> </w:t>
      </w:r>
      <w:r>
        <w:rPr>
          <w:rFonts w:hint="eastAsia"/>
        </w:rPr>
        <w:t>Юлия</w:t>
      </w:r>
      <w:r>
        <w:t xml:space="preserve"> </w:t>
      </w:r>
      <w:r>
        <w:rPr>
          <w:rFonts w:hint="eastAsia"/>
        </w:rPr>
        <w:t>Михайловна</w:t>
      </w:r>
    </w:p>
    <w:p w14:paraId="6F79A4E2" w14:textId="77777777" w:rsidR="00440906" w:rsidRDefault="00440906" w:rsidP="00440906">
      <w:r>
        <w:rPr>
          <w:rFonts w:hint="eastAsia"/>
        </w:rPr>
        <w:t>ВВЕДЕНИЕ</w:t>
      </w:r>
    </w:p>
    <w:p w14:paraId="28B76BC9" w14:textId="77777777" w:rsidR="00440906" w:rsidRDefault="00440906" w:rsidP="00440906"/>
    <w:p w14:paraId="1FAED743" w14:textId="77777777" w:rsidR="00440906" w:rsidRDefault="00440906" w:rsidP="00440906">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СИСТЕМЫ</w:t>
      </w:r>
      <w:r>
        <w:t xml:space="preserve"> </w:t>
      </w:r>
      <w:r>
        <w:rPr>
          <w:rFonts w:hint="eastAsia"/>
        </w:rPr>
        <w:t>ГОСУДАРСТВЕННОГО</w:t>
      </w:r>
      <w:r>
        <w:t xml:space="preserve"> </w:t>
      </w:r>
      <w:r>
        <w:rPr>
          <w:rFonts w:hint="eastAsia"/>
        </w:rPr>
        <w:t>РЕГУЛИРОВАНИЯ</w:t>
      </w:r>
      <w:r>
        <w:t xml:space="preserve"> </w:t>
      </w:r>
      <w:r>
        <w:rPr>
          <w:rFonts w:hint="eastAsia"/>
        </w:rPr>
        <w:t>СОЦИАЛЬНО</w:t>
      </w:r>
      <w:r>
        <w:t xml:space="preserve"> -</w:t>
      </w:r>
      <w:r>
        <w:rPr>
          <w:rFonts w:hint="eastAsia"/>
        </w:rPr>
        <w:t>ЭКОНОМИЧЕСКИМ</w:t>
      </w:r>
      <w:r>
        <w:t xml:space="preserve"> </w:t>
      </w:r>
      <w:r>
        <w:rPr>
          <w:rFonts w:hint="eastAsia"/>
        </w:rPr>
        <w:t>РАЗВИТИЕМ</w:t>
      </w:r>
      <w:r>
        <w:t xml:space="preserve"> </w:t>
      </w:r>
      <w:r>
        <w:rPr>
          <w:rFonts w:hint="eastAsia"/>
        </w:rPr>
        <w:t>РЕГИОНОВ</w:t>
      </w:r>
      <w:r>
        <w:t xml:space="preserve"> </w:t>
      </w:r>
      <w:r>
        <w:rPr>
          <w:rFonts w:hint="eastAsia"/>
        </w:rPr>
        <w:t>И</w:t>
      </w:r>
      <w:r>
        <w:t xml:space="preserve"> </w:t>
      </w:r>
      <w:r>
        <w:rPr>
          <w:rFonts w:hint="eastAsia"/>
        </w:rPr>
        <w:t>ПРЕДПРИЯТИЙ</w:t>
      </w:r>
    </w:p>
    <w:p w14:paraId="1184E5A2" w14:textId="77777777" w:rsidR="00440906" w:rsidRDefault="00440906" w:rsidP="00440906"/>
    <w:p w14:paraId="326A257C" w14:textId="77777777" w:rsidR="00440906" w:rsidRDefault="00440906" w:rsidP="00440906">
      <w:r>
        <w:t xml:space="preserve">1.1 </w:t>
      </w:r>
      <w:r>
        <w:rPr>
          <w:rFonts w:hint="eastAsia"/>
        </w:rPr>
        <w:t>Экономическая</w:t>
      </w:r>
      <w:r>
        <w:t xml:space="preserve"> </w:t>
      </w:r>
      <w:r>
        <w:rPr>
          <w:rFonts w:hint="eastAsia"/>
        </w:rPr>
        <w:t>безопасность</w:t>
      </w:r>
      <w:r>
        <w:t xml:space="preserve"> </w:t>
      </w:r>
      <w:r>
        <w:rPr>
          <w:rFonts w:hint="eastAsia"/>
        </w:rPr>
        <w:t>системы</w:t>
      </w:r>
      <w:r>
        <w:t xml:space="preserve"> </w:t>
      </w:r>
      <w:r>
        <w:rPr>
          <w:rFonts w:hint="eastAsia"/>
        </w:rPr>
        <w:t>государственного</w:t>
      </w:r>
      <w:r>
        <w:t xml:space="preserve"> </w:t>
      </w:r>
      <w:r>
        <w:rPr>
          <w:rFonts w:hint="eastAsia"/>
        </w:rPr>
        <w:t>регулирования</w:t>
      </w:r>
      <w:r>
        <w:t xml:space="preserve"> </w:t>
      </w:r>
      <w:r>
        <w:rPr>
          <w:rFonts w:hint="eastAsia"/>
        </w:rPr>
        <w:t>социально</w:t>
      </w:r>
      <w:r>
        <w:t xml:space="preserve"> -</w:t>
      </w:r>
      <w:r>
        <w:rPr>
          <w:rFonts w:hint="eastAsia"/>
        </w:rPr>
        <w:t>экономическим</w:t>
      </w:r>
      <w:r>
        <w:t xml:space="preserve"> </w:t>
      </w:r>
      <w:r>
        <w:rPr>
          <w:rFonts w:hint="eastAsia"/>
        </w:rPr>
        <w:t>развитием</w:t>
      </w:r>
      <w:r>
        <w:t xml:space="preserve"> </w:t>
      </w:r>
      <w:r>
        <w:rPr>
          <w:rFonts w:hint="eastAsia"/>
        </w:rPr>
        <w:t>регионов</w:t>
      </w:r>
      <w:r>
        <w:t xml:space="preserve"> </w:t>
      </w:r>
      <w:r>
        <w:rPr>
          <w:rFonts w:hint="eastAsia"/>
        </w:rPr>
        <w:t>и</w:t>
      </w:r>
      <w:r>
        <w:t xml:space="preserve"> </w:t>
      </w:r>
      <w:r>
        <w:rPr>
          <w:rFonts w:hint="eastAsia"/>
        </w:rPr>
        <w:t>предприятий</w:t>
      </w:r>
      <w:r>
        <w:t xml:space="preserve"> </w:t>
      </w:r>
      <w:r>
        <w:rPr>
          <w:rFonts w:hint="eastAsia"/>
        </w:rPr>
        <w:t>как</w:t>
      </w:r>
      <w:r>
        <w:t xml:space="preserve"> </w:t>
      </w:r>
      <w:r>
        <w:rPr>
          <w:rFonts w:hint="eastAsia"/>
        </w:rPr>
        <w:t>объект</w:t>
      </w:r>
      <w:r>
        <w:t xml:space="preserve"> </w:t>
      </w:r>
      <w:r>
        <w:rPr>
          <w:rFonts w:hint="eastAsia"/>
        </w:rPr>
        <w:t>исследования</w:t>
      </w:r>
    </w:p>
    <w:p w14:paraId="2D2CD147" w14:textId="77777777" w:rsidR="00440906" w:rsidRDefault="00440906" w:rsidP="00440906"/>
    <w:p w14:paraId="2B65525B" w14:textId="77777777" w:rsidR="00440906" w:rsidRDefault="00440906" w:rsidP="00440906">
      <w:r>
        <w:t xml:space="preserve">1.2 </w:t>
      </w:r>
      <w:r>
        <w:rPr>
          <w:rFonts w:hint="eastAsia"/>
        </w:rPr>
        <w:t>Особенности</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системы</w:t>
      </w:r>
      <w:r>
        <w:t xml:space="preserve"> </w:t>
      </w:r>
      <w:r>
        <w:rPr>
          <w:rFonts w:hint="eastAsia"/>
        </w:rPr>
        <w:t>государственного</w:t>
      </w:r>
      <w:r>
        <w:t xml:space="preserve"> </w:t>
      </w:r>
      <w:r>
        <w:rPr>
          <w:rFonts w:hint="eastAsia"/>
        </w:rPr>
        <w:t>регулирования</w:t>
      </w:r>
    </w:p>
    <w:p w14:paraId="6915446C" w14:textId="77777777" w:rsidR="00440906" w:rsidRDefault="00440906" w:rsidP="00440906"/>
    <w:p w14:paraId="6FEEDB7E" w14:textId="77777777" w:rsidR="00440906" w:rsidRDefault="00440906" w:rsidP="00440906">
      <w:r>
        <w:t xml:space="preserve">1.3 </w:t>
      </w:r>
      <w:r>
        <w:rPr>
          <w:rFonts w:hint="eastAsia"/>
        </w:rPr>
        <w:t>Концептуальная</w:t>
      </w:r>
      <w:r>
        <w:t xml:space="preserve"> </w:t>
      </w:r>
      <w:r>
        <w:rPr>
          <w:rFonts w:hint="eastAsia"/>
        </w:rPr>
        <w:t>модель</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p>
    <w:p w14:paraId="39675F12" w14:textId="77777777" w:rsidR="00440906" w:rsidRDefault="00440906" w:rsidP="00440906"/>
    <w:p w14:paraId="4DB6F767" w14:textId="77777777" w:rsidR="00440906" w:rsidRDefault="00440906" w:rsidP="00440906">
      <w:r>
        <w:rPr>
          <w:rFonts w:hint="eastAsia"/>
        </w:rPr>
        <w:t>ГЛАВА</w:t>
      </w:r>
      <w:r>
        <w:t xml:space="preserve"> 2. </w:t>
      </w:r>
      <w:r>
        <w:rPr>
          <w:rFonts w:hint="eastAsia"/>
        </w:rPr>
        <w:t>МЕТОДЫ</w:t>
      </w:r>
      <w:r>
        <w:t xml:space="preserve"> </w:t>
      </w:r>
      <w:r>
        <w:rPr>
          <w:rFonts w:hint="eastAsia"/>
        </w:rPr>
        <w:t>И</w:t>
      </w:r>
      <w:r>
        <w:t xml:space="preserve"> </w:t>
      </w:r>
      <w:r>
        <w:rPr>
          <w:rFonts w:hint="eastAsia"/>
        </w:rPr>
        <w:t>МЕХАНИЗМЫ</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СИСТЕМЫ</w:t>
      </w:r>
    </w:p>
    <w:p w14:paraId="7F3DF74A" w14:textId="77777777" w:rsidR="00440906" w:rsidRDefault="00440906" w:rsidP="00440906"/>
    <w:p w14:paraId="0744E007" w14:textId="77777777" w:rsidR="00440906" w:rsidRDefault="00440906" w:rsidP="00440906">
      <w:r>
        <w:rPr>
          <w:rFonts w:hint="eastAsia"/>
        </w:rPr>
        <w:t>ГОСУДАРСТВЕННОГО</w:t>
      </w:r>
      <w:r>
        <w:t xml:space="preserve"> </w:t>
      </w:r>
      <w:r>
        <w:rPr>
          <w:rFonts w:hint="eastAsia"/>
        </w:rPr>
        <w:t>РЕГУЛИРОВАНИЯ</w:t>
      </w:r>
      <w:r>
        <w:t xml:space="preserve"> </w:t>
      </w:r>
      <w:r>
        <w:rPr>
          <w:rFonts w:hint="eastAsia"/>
        </w:rPr>
        <w:t>СОЦИАЛЬНО</w:t>
      </w:r>
      <w:r>
        <w:t xml:space="preserve"> -</w:t>
      </w:r>
      <w:r>
        <w:rPr>
          <w:rFonts w:hint="eastAsia"/>
        </w:rPr>
        <w:t>ЭКОНОМИЧЕСКИМ</w:t>
      </w:r>
      <w:r>
        <w:t xml:space="preserve"> </w:t>
      </w:r>
      <w:r>
        <w:rPr>
          <w:rFonts w:hint="eastAsia"/>
        </w:rPr>
        <w:t>РАЗВИТИЕМ</w:t>
      </w:r>
      <w:r>
        <w:t xml:space="preserve"> </w:t>
      </w:r>
      <w:r>
        <w:rPr>
          <w:rFonts w:hint="eastAsia"/>
        </w:rPr>
        <w:t>РЕГИОНОВ</w:t>
      </w:r>
      <w:r>
        <w:t xml:space="preserve"> </w:t>
      </w:r>
      <w:r>
        <w:rPr>
          <w:rFonts w:hint="eastAsia"/>
        </w:rPr>
        <w:t>И</w:t>
      </w:r>
      <w:r>
        <w:t xml:space="preserve"> </w:t>
      </w:r>
      <w:r>
        <w:rPr>
          <w:rFonts w:hint="eastAsia"/>
        </w:rPr>
        <w:t>ПРЕДПРИЯТИЙ</w:t>
      </w:r>
    </w:p>
    <w:p w14:paraId="78530FAE" w14:textId="77777777" w:rsidR="00440906" w:rsidRDefault="00440906" w:rsidP="00440906"/>
    <w:p w14:paraId="258D8DAF" w14:textId="77777777" w:rsidR="00440906" w:rsidRDefault="00440906" w:rsidP="00440906">
      <w:r>
        <w:t xml:space="preserve">2.1 </w:t>
      </w:r>
      <w:r>
        <w:rPr>
          <w:rFonts w:hint="eastAsia"/>
        </w:rPr>
        <w:t>Методы</w:t>
      </w:r>
      <w:r>
        <w:t xml:space="preserve"> </w:t>
      </w:r>
      <w:r>
        <w:rPr>
          <w:rFonts w:hint="eastAsia"/>
        </w:rPr>
        <w:t>оценки</w:t>
      </w:r>
      <w:r>
        <w:t xml:space="preserve"> </w:t>
      </w:r>
      <w:r>
        <w:rPr>
          <w:rFonts w:hint="eastAsia"/>
        </w:rPr>
        <w:t>экономической</w:t>
      </w:r>
      <w:r>
        <w:t xml:space="preserve"> </w:t>
      </w:r>
      <w:r>
        <w:rPr>
          <w:rFonts w:hint="eastAsia"/>
        </w:rPr>
        <w:t>безопасности</w:t>
      </w:r>
    </w:p>
    <w:p w14:paraId="428135A3" w14:textId="77777777" w:rsidR="00440906" w:rsidRDefault="00440906" w:rsidP="00440906"/>
    <w:p w14:paraId="71F3777E" w14:textId="77777777" w:rsidR="00440906" w:rsidRDefault="00440906" w:rsidP="00440906">
      <w:r>
        <w:t xml:space="preserve">2.2 </w:t>
      </w:r>
      <w:r>
        <w:rPr>
          <w:rFonts w:hint="eastAsia"/>
        </w:rPr>
        <w:t>Методы</w:t>
      </w:r>
      <w:r>
        <w:t xml:space="preserve"> </w:t>
      </w:r>
      <w:r>
        <w:rPr>
          <w:rFonts w:hint="eastAsia"/>
        </w:rPr>
        <w:t>и</w:t>
      </w:r>
      <w:r>
        <w:t xml:space="preserve"> </w:t>
      </w:r>
      <w:r>
        <w:rPr>
          <w:rFonts w:hint="eastAsia"/>
        </w:rPr>
        <w:t>инструменты</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p>
    <w:p w14:paraId="243C0F57" w14:textId="77777777" w:rsidR="00440906" w:rsidRDefault="00440906" w:rsidP="00440906"/>
    <w:p w14:paraId="2F254C1B" w14:textId="77777777" w:rsidR="00440906" w:rsidRDefault="00440906" w:rsidP="00440906">
      <w:r>
        <w:lastRenderedPageBreak/>
        <w:t xml:space="preserve">2.3 </w:t>
      </w:r>
      <w:r>
        <w:rPr>
          <w:rFonts w:hint="eastAsia"/>
        </w:rPr>
        <w:t>Механизмы</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p>
    <w:p w14:paraId="44E576EF" w14:textId="77777777" w:rsidR="00440906" w:rsidRDefault="00440906" w:rsidP="00440906"/>
    <w:p w14:paraId="32108179" w14:textId="77777777" w:rsidR="00440906" w:rsidRDefault="00440906" w:rsidP="00440906">
      <w:r>
        <w:rPr>
          <w:rFonts w:hint="eastAsia"/>
        </w:rPr>
        <w:t>ГЛАВА</w:t>
      </w:r>
      <w:r>
        <w:t xml:space="preserve"> 3. </w:t>
      </w:r>
      <w:r>
        <w:rPr>
          <w:rFonts w:hint="eastAsia"/>
        </w:rPr>
        <w:t>РЕКОМЕНДАЦИИ</w:t>
      </w:r>
      <w:r>
        <w:t xml:space="preserve"> </w:t>
      </w:r>
      <w:r>
        <w:rPr>
          <w:rFonts w:hint="eastAsia"/>
        </w:rPr>
        <w:t>ПО</w:t>
      </w:r>
      <w:r>
        <w:t xml:space="preserve"> </w:t>
      </w:r>
      <w:r>
        <w:rPr>
          <w:rFonts w:hint="eastAsia"/>
        </w:rPr>
        <w:t>ОБЕСПЕЧЕНИЮ</w:t>
      </w:r>
    </w:p>
    <w:p w14:paraId="3E43BFD8" w14:textId="77777777" w:rsidR="00440906" w:rsidRDefault="00440906" w:rsidP="00440906"/>
    <w:p w14:paraId="4823A6D9" w14:textId="77777777" w:rsidR="00440906" w:rsidRDefault="00440906" w:rsidP="00440906">
      <w:r>
        <w:rPr>
          <w:rFonts w:hint="eastAsia"/>
        </w:rPr>
        <w:t>ЭКОНОМИЧЕСКОЙ</w:t>
      </w:r>
      <w:r>
        <w:t xml:space="preserve"> </w:t>
      </w:r>
      <w:r>
        <w:rPr>
          <w:rFonts w:hint="eastAsia"/>
        </w:rPr>
        <w:t>БЕЗОПАСНОСТИ</w:t>
      </w:r>
      <w:r>
        <w:t xml:space="preserve"> </w:t>
      </w:r>
      <w:r>
        <w:rPr>
          <w:rFonts w:hint="eastAsia"/>
        </w:rPr>
        <w:t>СИСТЕМЫ</w:t>
      </w:r>
    </w:p>
    <w:p w14:paraId="1AC4A375" w14:textId="77777777" w:rsidR="00440906" w:rsidRDefault="00440906" w:rsidP="00440906"/>
    <w:p w14:paraId="04BF8411" w14:textId="77777777" w:rsidR="00440906" w:rsidRDefault="00440906" w:rsidP="00440906">
      <w:r>
        <w:rPr>
          <w:rFonts w:hint="eastAsia"/>
        </w:rPr>
        <w:t>ГОСУДАРСТВЕННОГО</w:t>
      </w:r>
      <w:r>
        <w:t xml:space="preserve"> </w:t>
      </w:r>
      <w:r>
        <w:rPr>
          <w:rFonts w:hint="eastAsia"/>
        </w:rPr>
        <w:t>РЕГУЛИРОВАНИЯ</w:t>
      </w:r>
      <w:r>
        <w:t xml:space="preserve"> </w:t>
      </w:r>
      <w:r>
        <w:rPr>
          <w:rFonts w:hint="eastAsia"/>
        </w:rPr>
        <w:t>СОЦИАЛЬНО</w:t>
      </w:r>
      <w:r>
        <w:t xml:space="preserve"> -</w:t>
      </w:r>
      <w:r>
        <w:rPr>
          <w:rFonts w:hint="eastAsia"/>
        </w:rPr>
        <w:t>ЭКОНОМИЧЕСКИМ</w:t>
      </w:r>
      <w:r>
        <w:t xml:space="preserve"> </w:t>
      </w:r>
      <w:r>
        <w:rPr>
          <w:rFonts w:hint="eastAsia"/>
        </w:rPr>
        <w:t>РАЗВИТИЕМ</w:t>
      </w:r>
      <w:r>
        <w:t xml:space="preserve"> </w:t>
      </w:r>
      <w:r>
        <w:rPr>
          <w:rFonts w:hint="eastAsia"/>
        </w:rPr>
        <w:t>ПРЕДПРИЯТИЙ</w:t>
      </w:r>
    </w:p>
    <w:p w14:paraId="423A3B5F" w14:textId="77777777" w:rsidR="00440906" w:rsidRDefault="00440906" w:rsidP="00440906"/>
    <w:p w14:paraId="4F047205" w14:textId="77777777" w:rsidR="00440906" w:rsidRDefault="00440906" w:rsidP="00440906">
      <w:r>
        <w:rPr>
          <w:rFonts w:hint="eastAsia"/>
        </w:rPr>
        <w:t>ВОРОНЕЖСКОЙ</w:t>
      </w:r>
      <w:r>
        <w:t xml:space="preserve"> </w:t>
      </w:r>
      <w:r>
        <w:rPr>
          <w:rFonts w:hint="eastAsia"/>
        </w:rPr>
        <w:t>ОБЛАСТИ</w:t>
      </w:r>
    </w:p>
    <w:p w14:paraId="789700BB" w14:textId="77777777" w:rsidR="00440906" w:rsidRDefault="00440906" w:rsidP="00440906"/>
    <w:p w14:paraId="5403FABF" w14:textId="77777777" w:rsidR="00440906" w:rsidRDefault="00440906" w:rsidP="00440906">
      <w:r>
        <w:t xml:space="preserve">3.1 </w:t>
      </w:r>
      <w:r>
        <w:rPr>
          <w:rFonts w:hint="eastAsia"/>
        </w:rPr>
        <w:t>Стратегия</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r>
        <w:t xml:space="preserve"> </w:t>
      </w:r>
      <w:r>
        <w:rPr>
          <w:rFonts w:hint="eastAsia"/>
        </w:rPr>
        <w:t>системы</w:t>
      </w:r>
      <w:r>
        <w:t xml:space="preserve"> </w:t>
      </w:r>
      <w:r>
        <w:rPr>
          <w:rFonts w:hint="eastAsia"/>
        </w:rPr>
        <w:t>государственного</w:t>
      </w:r>
      <w:r>
        <w:t xml:space="preserve"> </w:t>
      </w:r>
      <w:r>
        <w:rPr>
          <w:rFonts w:hint="eastAsia"/>
        </w:rPr>
        <w:t>регулирования</w:t>
      </w:r>
      <w:r>
        <w:t xml:space="preserve"> </w:t>
      </w:r>
      <w:r>
        <w:rPr>
          <w:rFonts w:hint="eastAsia"/>
        </w:rPr>
        <w:t>социально</w:t>
      </w:r>
      <w:r>
        <w:t xml:space="preserve"> -</w:t>
      </w:r>
      <w:r>
        <w:rPr>
          <w:rFonts w:hint="eastAsia"/>
        </w:rPr>
        <w:t>экономическим</w:t>
      </w:r>
      <w:r>
        <w:t xml:space="preserve"> </w:t>
      </w:r>
      <w:r>
        <w:rPr>
          <w:rFonts w:hint="eastAsia"/>
        </w:rPr>
        <w:t>развитием</w:t>
      </w:r>
      <w:r>
        <w:t xml:space="preserve"> </w:t>
      </w:r>
      <w:r>
        <w:rPr>
          <w:rFonts w:hint="eastAsia"/>
        </w:rPr>
        <w:t>Воронежской</w:t>
      </w:r>
      <w:r>
        <w:t xml:space="preserve"> </w:t>
      </w:r>
      <w:r>
        <w:rPr>
          <w:rFonts w:hint="eastAsia"/>
        </w:rPr>
        <w:t>области</w:t>
      </w:r>
      <w:r>
        <w:t xml:space="preserve"> </w:t>
      </w:r>
      <w:r>
        <w:rPr>
          <w:rFonts w:hint="eastAsia"/>
        </w:rPr>
        <w:t>и</w:t>
      </w:r>
      <w:r>
        <w:t xml:space="preserve"> </w:t>
      </w:r>
      <w:r>
        <w:rPr>
          <w:rFonts w:hint="eastAsia"/>
        </w:rPr>
        <w:t>предприятия</w:t>
      </w:r>
      <w:r>
        <w:t xml:space="preserve"> </w:t>
      </w:r>
      <w:r>
        <w:rPr>
          <w:rFonts w:hint="eastAsia"/>
        </w:rPr>
        <w:t>АО</w:t>
      </w:r>
      <w:r>
        <w:t xml:space="preserve"> </w:t>
      </w:r>
      <w:r>
        <w:rPr>
          <w:rFonts w:hint="eastAsia"/>
        </w:rPr>
        <w:t>«</w:t>
      </w:r>
      <w:r>
        <w:rPr>
          <w:rFonts w:hint="eastAsia"/>
        </w:rPr>
        <w:t>Концерн</w:t>
      </w:r>
      <w:r>
        <w:t xml:space="preserve"> </w:t>
      </w:r>
      <w:r>
        <w:rPr>
          <w:rFonts w:hint="eastAsia"/>
        </w:rPr>
        <w:t>«</w:t>
      </w:r>
      <w:r>
        <w:rPr>
          <w:rFonts w:hint="eastAsia"/>
        </w:rPr>
        <w:t>Созвездие</w:t>
      </w:r>
      <w:r>
        <w:rPr>
          <w:rFonts w:hint="eastAsia"/>
        </w:rPr>
        <w:t>»</w:t>
      </w:r>
    </w:p>
    <w:p w14:paraId="37B7521F" w14:textId="77777777" w:rsidR="00440906" w:rsidRDefault="00440906" w:rsidP="00440906"/>
    <w:p w14:paraId="0ED635D9" w14:textId="77777777" w:rsidR="00440906" w:rsidRDefault="00440906" w:rsidP="00440906">
      <w:r>
        <w:t xml:space="preserve">3.2 </w:t>
      </w:r>
      <w:r>
        <w:rPr>
          <w:rFonts w:hint="eastAsia"/>
        </w:rPr>
        <w:t>Мероприятия</w:t>
      </w:r>
      <w:r>
        <w:t xml:space="preserve"> </w:t>
      </w:r>
      <w:r>
        <w:rPr>
          <w:rFonts w:hint="eastAsia"/>
        </w:rPr>
        <w:t>по</w:t>
      </w:r>
      <w:r>
        <w:t xml:space="preserve"> </w:t>
      </w:r>
      <w:r>
        <w:rPr>
          <w:rFonts w:hint="eastAsia"/>
        </w:rPr>
        <w:t>обеспечению</w:t>
      </w:r>
      <w:r>
        <w:t xml:space="preserve"> </w:t>
      </w:r>
      <w:r>
        <w:rPr>
          <w:rFonts w:hint="eastAsia"/>
        </w:rPr>
        <w:t>экономической</w:t>
      </w:r>
      <w:r>
        <w:t xml:space="preserve"> </w:t>
      </w:r>
      <w:r>
        <w:rPr>
          <w:rFonts w:hint="eastAsia"/>
        </w:rPr>
        <w:t>безопасности</w:t>
      </w:r>
    </w:p>
    <w:p w14:paraId="4ADC7D5B" w14:textId="77777777" w:rsidR="00440906" w:rsidRDefault="00440906" w:rsidP="00440906"/>
    <w:p w14:paraId="07C1D664" w14:textId="77777777" w:rsidR="00440906" w:rsidRDefault="00440906" w:rsidP="00440906">
      <w:r>
        <w:t xml:space="preserve">3.3 </w:t>
      </w:r>
      <w:r>
        <w:rPr>
          <w:rFonts w:hint="eastAsia"/>
        </w:rPr>
        <w:t>Мониторинг</w:t>
      </w:r>
      <w:r>
        <w:t xml:space="preserve"> </w:t>
      </w:r>
      <w:r>
        <w:rPr>
          <w:rFonts w:hint="eastAsia"/>
        </w:rPr>
        <w:t>обеспечения</w:t>
      </w:r>
      <w:r>
        <w:t xml:space="preserve"> </w:t>
      </w:r>
      <w:r>
        <w:rPr>
          <w:rFonts w:hint="eastAsia"/>
        </w:rPr>
        <w:t>экономической</w:t>
      </w:r>
      <w:r>
        <w:t xml:space="preserve"> </w:t>
      </w:r>
      <w:r>
        <w:rPr>
          <w:rFonts w:hint="eastAsia"/>
        </w:rPr>
        <w:t>безопасности</w:t>
      </w:r>
    </w:p>
    <w:p w14:paraId="324A7500" w14:textId="77777777" w:rsidR="00440906" w:rsidRDefault="00440906" w:rsidP="00440906"/>
    <w:p w14:paraId="6D773D17" w14:textId="77777777" w:rsidR="00440906" w:rsidRDefault="00440906" w:rsidP="00440906">
      <w:r>
        <w:rPr>
          <w:rFonts w:hint="eastAsia"/>
        </w:rPr>
        <w:t>ЗАКЛЮЧЕНИЕ</w:t>
      </w:r>
    </w:p>
    <w:p w14:paraId="126F8F1F" w14:textId="77777777" w:rsidR="00440906" w:rsidRDefault="00440906" w:rsidP="00440906"/>
    <w:p w14:paraId="5CD2642A" w14:textId="77777777" w:rsidR="00440906" w:rsidRDefault="00440906" w:rsidP="00440906">
      <w:r>
        <w:rPr>
          <w:rFonts w:hint="eastAsia"/>
        </w:rPr>
        <w:t>СПИСОК</w:t>
      </w:r>
      <w:r>
        <w:t xml:space="preserve"> </w:t>
      </w:r>
      <w:r>
        <w:rPr>
          <w:rFonts w:hint="eastAsia"/>
        </w:rPr>
        <w:t>ИСПОЛЬЗОВАННЫХ</w:t>
      </w:r>
      <w:r>
        <w:t xml:space="preserve"> </w:t>
      </w:r>
      <w:r>
        <w:rPr>
          <w:rFonts w:hint="eastAsia"/>
        </w:rPr>
        <w:t>ИСТОЧНИКОВ</w:t>
      </w:r>
    </w:p>
    <w:p w14:paraId="0E59792D" w14:textId="77777777" w:rsidR="00440906" w:rsidRDefault="00440906" w:rsidP="00440906"/>
    <w:p w14:paraId="131EE3E4" w14:textId="198A65A1" w:rsidR="00440906" w:rsidRPr="00440906" w:rsidRDefault="00440906" w:rsidP="00440906">
      <w:r>
        <w:rPr>
          <w:rFonts w:hint="eastAsia"/>
        </w:rPr>
        <w:t>ПРИЛОЖЕНИЯ</w:t>
      </w:r>
    </w:p>
    <w:sectPr w:rsidR="00440906" w:rsidRPr="00440906" w:rsidSect="00773BD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4161" w14:textId="77777777" w:rsidR="00773BDE" w:rsidRDefault="00773BDE">
      <w:pPr>
        <w:spacing w:after="0" w:line="240" w:lineRule="auto"/>
      </w:pPr>
      <w:r>
        <w:separator/>
      </w:r>
    </w:p>
  </w:endnote>
  <w:endnote w:type="continuationSeparator" w:id="0">
    <w:p w14:paraId="08FD90AF" w14:textId="77777777" w:rsidR="00773BDE" w:rsidRDefault="00773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0B2F2" w14:textId="77777777" w:rsidR="00773BDE" w:rsidRDefault="00773BDE"/>
    <w:p w14:paraId="177DAD28" w14:textId="77777777" w:rsidR="00773BDE" w:rsidRDefault="00773BDE"/>
    <w:p w14:paraId="4B6896B2" w14:textId="77777777" w:rsidR="00773BDE" w:rsidRDefault="00773BDE"/>
    <w:p w14:paraId="066A093A" w14:textId="77777777" w:rsidR="00773BDE" w:rsidRDefault="00773BDE"/>
    <w:p w14:paraId="2CF0B264" w14:textId="77777777" w:rsidR="00773BDE" w:rsidRDefault="00773BDE"/>
    <w:p w14:paraId="28F86246" w14:textId="77777777" w:rsidR="00773BDE" w:rsidRDefault="00773BDE"/>
    <w:p w14:paraId="5BDED6E5" w14:textId="77777777" w:rsidR="00773BDE" w:rsidRDefault="00773B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A093C3" wp14:editId="5051946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3EAB4" w14:textId="77777777" w:rsidR="00773BDE" w:rsidRDefault="00773B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A093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03EAB4" w14:textId="77777777" w:rsidR="00773BDE" w:rsidRDefault="00773B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E6E344" w14:textId="77777777" w:rsidR="00773BDE" w:rsidRDefault="00773BDE"/>
    <w:p w14:paraId="4AA95389" w14:textId="77777777" w:rsidR="00773BDE" w:rsidRDefault="00773BDE"/>
    <w:p w14:paraId="5CF69293" w14:textId="77777777" w:rsidR="00773BDE" w:rsidRDefault="00773B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B80BB6" wp14:editId="03A637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2F050" w14:textId="77777777" w:rsidR="00773BDE" w:rsidRDefault="00773BDE"/>
                          <w:p w14:paraId="79FA2133" w14:textId="77777777" w:rsidR="00773BDE" w:rsidRDefault="00773B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B80B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F2F050" w14:textId="77777777" w:rsidR="00773BDE" w:rsidRDefault="00773BDE"/>
                    <w:p w14:paraId="79FA2133" w14:textId="77777777" w:rsidR="00773BDE" w:rsidRDefault="00773B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A61E924" w14:textId="77777777" w:rsidR="00773BDE" w:rsidRDefault="00773BDE"/>
    <w:p w14:paraId="1939FED2" w14:textId="77777777" w:rsidR="00773BDE" w:rsidRDefault="00773BDE">
      <w:pPr>
        <w:rPr>
          <w:sz w:val="2"/>
          <w:szCs w:val="2"/>
        </w:rPr>
      </w:pPr>
    </w:p>
    <w:p w14:paraId="60F171C3" w14:textId="77777777" w:rsidR="00773BDE" w:rsidRDefault="00773BDE"/>
    <w:p w14:paraId="29A63DE0" w14:textId="77777777" w:rsidR="00773BDE" w:rsidRDefault="00773BDE">
      <w:pPr>
        <w:spacing w:after="0" w:line="240" w:lineRule="auto"/>
      </w:pPr>
    </w:p>
  </w:footnote>
  <w:footnote w:type="continuationSeparator" w:id="0">
    <w:p w14:paraId="15D9FE7D" w14:textId="77777777" w:rsidR="00773BDE" w:rsidRDefault="00773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BDE"/>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10865</TotalTime>
  <Pages>2</Pages>
  <Words>242</Words>
  <Characters>1385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1575</cp:revision>
  <cp:lastPrinted>2009-02-06T05:36:00Z</cp:lastPrinted>
  <dcterms:created xsi:type="dcterms:W3CDTF">2024-04-09T10:20:00Z</dcterms:created>
  <dcterms:modified xsi:type="dcterms:W3CDTF">2024-04-23T15:31:00Z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