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Министерство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образования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Российской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Федерации</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Московский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педагогический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государственный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университет</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На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правах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рукописи</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Ануфриев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Анатолий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Евдокимович</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Утопия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русской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прозе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первой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трети</w:t>
      </w:r>
      <w:r w:rsidRPr="004F6497">
        <w:rPr>
          <w:rFonts w:ascii="Times New Roman" w:eastAsia="Times New Roman" w:hAnsi="Times New Roman" w:cs="Times New Roman"/>
          <w:kern w:val="0"/>
          <w:sz w:val="28"/>
          <w:szCs w:val="28"/>
          <w:lang w:eastAsia="ru-RU"/>
        </w:rPr>
        <w:t xml:space="preserve"> XX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Эволюция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Поэтика</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Специальность</w:t>
      </w:r>
      <w:r w:rsidRPr="004F6497">
        <w:rPr>
          <w:rFonts w:ascii="Times New Roman" w:eastAsia="Times New Roman" w:hAnsi="Times New Roman" w:cs="Times New Roman"/>
          <w:kern w:val="0"/>
          <w:sz w:val="28"/>
          <w:szCs w:val="28"/>
          <w:lang w:eastAsia="ru-RU"/>
        </w:rPr>
        <w:t xml:space="preserve">: 10.01.01. - </w:t>
      </w:r>
      <w:r w:rsidRPr="004F6497">
        <w:rPr>
          <w:rFonts w:ascii="Times New Roman" w:eastAsia="Times New Roman" w:hAnsi="Times New Roman" w:cs="Times New Roman" w:hint="eastAsia"/>
          <w:kern w:val="0"/>
          <w:sz w:val="28"/>
          <w:szCs w:val="28"/>
          <w:lang w:eastAsia="ru-RU"/>
        </w:rPr>
        <w:t>Русская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Диссертация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соискание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ученой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степени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доктора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филологических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наук</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Научный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консультант</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доктор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филологических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наук</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лрофессор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Лазарев</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Москва</w:t>
      </w:r>
      <w:r w:rsidRPr="004F6497">
        <w:rPr>
          <w:rFonts w:ascii="Times New Roman" w:eastAsia="Times New Roman" w:hAnsi="Times New Roman" w:cs="Times New Roman"/>
          <w:kern w:val="0"/>
          <w:sz w:val="28"/>
          <w:szCs w:val="28"/>
          <w:lang w:eastAsia="ru-RU"/>
        </w:rPr>
        <w:t xml:space="preserve"> 2002</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ОГЛАВЛЕНИЕ</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ВВЕДЕНИЕ</w:t>
      </w:r>
      <w:r w:rsidRPr="004F6497">
        <w:rPr>
          <w:rFonts w:ascii="Times New Roman" w:eastAsia="Times New Roman" w:hAnsi="Times New Roman" w:cs="Times New Roman"/>
          <w:kern w:val="0"/>
          <w:sz w:val="28"/>
          <w:szCs w:val="28"/>
          <w:lang w:eastAsia="ru-RU"/>
        </w:rPr>
        <w:tab/>
        <w:t>4</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ГЛАВА</w:t>
      </w:r>
      <w:r w:rsidRPr="004F6497">
        <w:rPr>
          <w:rFonts w:ascii="Times New Roman" w:eastAsia="Times New Roman" w:hAnsi="Times New Roman" w:cs="Times New Roman"/>
          <w:kern w:val="0"/>
          <w:sz w:val="28"/>
          <w:szCs w:val="28"/>
          <w:lang w:eastAsia="ru-RU"/>
        </w:rPr>
        <w:t xml:space="preserve"> I. </w:t>
      </w:r>
      <w:r w:rsidRPr="004F6497">
        <w:rPr>
          <w:rFonts w:ascii="Times New Roman" w:eastAsia="Times New Roman" w:hAnsi="Times New Roman" w:cs="Times New Roman" w:hint="eastAsia"/>
          <w:kern w:val="0"/>
          <w:sz w:val="28"/>
          <w:szCs w:val="28"/>
          <w:lang w:eastAsia="ru-RU"/>
        </w:rPr>
        <w:t>ЖАНР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ТЕОРЕТИЧЕСКОМ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ОСВЕЩЕНИИ</w:t>
      </w:r>
      <w:r w:rsidRPr="004F6497">
        <w:rPr>
          <w:rFonts w:ascii="Times New Roman" w:eastAsia="Times New Roman" w:hAnsi="Times New Roman" w:cs="Times New Roman"/>
          <w:kern w:val="0"/>
          <w:sz w:val="28"/>
          <w:szCs w:val="28"/>
          <w:lang w:eastAsia="ru-RU"/>
        </w:rPr>
        <w:tab/>
        <w:t>9</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Утопия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утопическое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сознание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постановке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вопроса</w:t>
      </w:r>
      <w:r w:rsidRPr="004F6497">
        <w:rPr>
          <w:rFonts w:ascii="Times New Roman" w:eastAsia="Times New Roman" w:hAnsi="Times New Roman" w:cs="Times New Roman"/>
          <w:kern w:val="0"/>
          <w:sz w:val="28"/>
          <w:szCs w:val="28"/>
          <w:lang w:eastAsia="ru-RU"/>
        </w:rPr>
        <w:tab/>
        <w:t>9</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1.2.</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Исследование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утопического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сознания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работах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отечественных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рубежных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ученых</w:t>
      </w:r>
      <w:r w:rsidRPr="004F6497">
        <w:rPr>
          <w:rFonts w:ascii="Times New Roman" w:eastAsia="Times New Roman" w:hAnsi="Times New Roman" w:cs="Times New Roman"/>
          <w:kern w:val="0"/>
          <w:sz w:val="28"/>
          <w:szCs w:val="28"/>
          <w:lang w:eastAsia="ru-RU"/>
        </w:rPr>
        <w:tab/>
        <w:t>13</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1.3.</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Антиутопизм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как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отторжение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критика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утопического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сознания</w:t>
      </w:r>
      <w:r w:rsidRPr="004F6497">
        <w:rPr>
          <w:rFonts w:ascii="Times New Roman" w:eastAsia="Times New Roman" w:hAnsi="Times New Roman" w:cs="Times New Roman"/>
          <w:kern w:val="0"/>
          <w:sz w:val="28"/>
          <w:szCs w:val="28"/>
          <w:lang w:eastAsia="ru-RU"/>
        </w:rPr>
        <w:tab/>
        <w:t>21</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1.4.</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История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изучения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утопии</w:t>
      </w:r>
      <w:r w:rsidRPr="004F6497">
        <w:rPr>
          <w:rFonts w:ascii="Times New Roman" w:eastAsia="Times New Roman" w:hAnsi="Times New Roman" w:cs="Times New Roman"/>
          <w:kern w:val="0"/>
          <w:sz w:val="28"/>
          <w:szCs w:val="28"/>
          <w:lang w:eastAsia="ru-RU"/>
        </w:rPr>
        <w:tab/>
        <w:t>29</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1.5.</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Доминантные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содержательно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структурные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свойства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пии</w:t>
      </w:r>
      <w:r w:rsidRPr="004F6497">
        <w:rPr>
          <w:rFonts w:ascii="Times New Roman" w:eastAsia="Times New Roman" w:hAnsi="Times New Roman" w:cs="Times New Roman"/>
          <w:kern w:val="0"/>
          <w:sz w:val="28"/>
          <w:szCs w:val="28"/>
          <w:lang w:eastAsia="ru-RU"/>
        </w:rPr>
        <w:tab/>
        <w:t>35</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1.5.1.</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Жанр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как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теоретическая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проблема</w:t>
      </w:r>
      <w:r w:rsidRPr="004F6497">
        <w:rPr>
          <w:rFonts w:ascii="Times New Roman" w:eastAsia="Times New Roman" w:hAnsi="Times New Roman" w:cs="Times New Roman"/>
          <w:kern w:val="0"/>
          <w:sz w:val="28"/>
          <w:szCs w:val="28"/>
          <w:lang w:eastAsia="ru-RU"/>
        </w:rPr>
        <w:tab/>
        <w:t>35</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1.5.2.</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Основные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признаки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утопии</w:t>
      </w:r>
      <w:r w:rsidRPr="004F6497">
        <w:rPr>
          <w:rFonts w:ascii="Times New Roman" w:eastAsia="Times New Roman" w:hAnsi="Times New Roman" w:cs="Times New Roman"/>
          <w:kern w:val="0"/>
          <w:sz w:val="28"/>
          <w:szCs w:val="28"/>
          <w:lang w:eastAsia="ru-RU"/>
        </w:rPr>
        <w:tab/>
        <w:t>42</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1.6.</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Типология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утопий</w:t>
      </w:r>
      <w:r w:rsidRPr="004F6497">
        <w:rPr>
          <w:rFonts w:ascii="Times New Roman" w:eastAsia="Times New Roman" w:hAnsi="Times New Roman" w:cs="Times New Roman"/>
          <w:kern w:val="0"/>
          <w:sz w:val="28"/>
          <w:szCs w:val="28"/>
          <w:lang w:eastAsia="ru-RU"/>
        </w:rPr>
        <w:tab/>
        <w:t>55</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1.7.</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Жанр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теоретическом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аспекте</w:t>
      </w:r>
      <w:r w:rsidRPr="004F6497">
        <w:rPr>
          <w:rFonts w:ascii="Times New Roman" w:eastAsia="Times New Roman" w:hAnsi="Times New Roman" w:cs="Times New Roman"/>
          <w:kern w:val="0"/>
          <w:sz w:val="28"/>
          <w:szCs w:val="28"/>
          <w:lang w:eastAsia="ru-RU"/>
        </w:rPr>
        <w:tab/>
        <w:t>62</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w:t>
      </w:r>
      <w:r w:rsidRPr="004F6497">
        <w:rPr>
          <w:rFonts w:ascii="Times New Roman" w:eastAsia="Times New Roman" w:hAnsi="Times New Roman" w:cs="Times New Roman"/>
          <w:kern w:val="0"/>
          <w:sz w:val="28"/>
          <w:szCs w:val="28"/>
          <w:lang w:eastAsia="ru-RU"/>
        </w:rPr>
        <w:tab/>
        <w:t xml:space="preserve">7.1 </w:t>
      </w:r>
      <w:r w:rsidRPr="004F6497">
        <w:rPr>
          <w:rFonts w:ascii="Times New Roman" w:eastAsia="Times New Roman" w:hAnsi="Times New Roman" w:cs="Times New Roman" w:hint="eastAsia"/>
          <w:kern w:val="0"/>
          <w:sz w:val="28"/>
          <w:szCs w:val="28"/>
          <w:lang w:eastAsia="ru-RU"/>
        </w:rPr>
        <w:t>Основные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черты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антиутопии</w:t>
      </w:r>
      <w:r w:rsidRPr="004F6497">
        <w:rPr>
          <w:rFonts w:ascii="Times New Roman" w:eastAsia="Times New Roman" w:hAnsi="Times New Roman" w:cs="Times New Roman"/>
          <w:kern w:val="0"/>
          <w:sz w:val="28"/>
          <w:szCs w:val="28"/>
          <w:lang w:eastAsia="ru-RU"/>
        </w:rPr>
        <w:tab/>
        <w:t>69</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ГЛАВА</w:t>
      </w:r>
      <w:r w:rsidRPr="004F6497">
        <w:rPr>
          <w:rFonts w:ascii="Times New Roman" w:eastAsia="Times New Roman" w:hAnsi="Times New Roman" w:cs="Times New Roman"/>
          <w:kern w:val="0"/>
          <w:sz w:val="28"/>
          <w:szCs w:val="28"/>
          <w:lang w:eastAsia="ru-RU"/>
        </w:rPr>
        <w:t xml:space="preserve"> II. </w:t>
      </w:r>
      <w:r w:rsidRPr="004F6497">
        <w:rPr>
          <w:rFonts w:ascii="Times New Roman" w:eastAsia="Times New Roman" w:hAnsi="Times New Roman" w:cs="Times New Roman" w:hint="eastAsia"/>
          <w:kern w:val="0"/>
          <w:sz w:val="28"/>
          <w:szCs w:val="28"/>
          <w:lang w:eastAsia="ru-RU"/>
        </w:rPr>
        <w:t>ОСОБЕННОСТИ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РАЗВИТИЯ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НАЧАЛА</w:t>
      </w:r>
      <w:r w:rsidRPr="004F6497">
        <w:rPr>
          <w:rFonts w:ascii="Times New Roman" w:eastAsia="Times New Roman" w:hAnsi="Times New Roman" w:cs="Times New Roman"/>
          <w:kern w:val="0"/>
          <w:sz w:val="28"/>
          <w:szCs w:val="28"/>
          <w:lang w:eastAsia="ru-RU"/>
        </w:rPr>
        <w:t xml:space="preserve"> XX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 xml:space="preserve"> (1900-1917)</w:t>
      </w:r>
      <w:r w:rsidRPr="004F6497">
        <w:rPr>
          <w:rFonts w:ascii="Times New Roman" w:eastAsia="Times New Roman" w:hAnsi="Times New Roman" w:cs="Times New Roman"/>
          <w:kern w:val="0"/>
          <w:sz w:val="28"/>
          <w:szCs w:val="28"/>
          <w:lang w:eastAsia="ru-RU"/>
        </w:rPr>
        <w:tab/>
        <w:t>78</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lastRenderedPageBreak/>
        <w:t>II.</w:t>
      </w:r>
      <w:r w:rsidRPr="004F6497">
        <w:rPr>
          <w:rFonts w:ascii="Times New Roman" w:eastAsia="Times New Roman" w:hAnsi="Times New Roman" w:cs="Times New Roman"/>
          <w:kern w:val="0"/>
          <w:sz w:val="28"/>
          <w:szCs w:val="28"/>
          <w:lang w:eastAsia="ru-RU"/>
        </w:rPr>
        <w:tab/>
        <w:t xml:space="preserve">1. </w:t>
      </w:r>
      <w:r w:rsidRPr="004F6497">
        <w:rPr>
          <w:rFonts w:ascii="Times New Roman" w:eastAsia="Times New Roman" w:hAnsi="Times New Roman" w:cs="Times New Roman" w:hint="eastAsia"/>
          <w:kern w:val="0"/>
          <w:sz w:val="28"/>
          <w:szCs w:val="28"/>
          <w:lang w:eastAsia="ru-RU"/>
        </w:rPr>
        <w:t>Место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литературном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процессе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начала</w:t>
      </w:r>
      <w:r w:rsidRPr="004F6497">
        <w:rPr>
          <w:rFonts w:ascii="Times New Roman" w:eastAsia="Times New Roman" w:hAnsi="Times New Roman" w:cs="Times New Roman"/>
          <w:kern w:val="0"/>
          <w:sz w:val="28"/>
          <w:szCs w:val="28"/>
          <w:lang w:eastAsia="ru-RU"/>
        </w:rPr>
        <w:t xml:space="preserve"> XX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ab/>
        <w:t>78</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11.2.</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Модели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будущего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утопиях</w:t>
      </w:r>
      <w:r w:rsidRPr="004F6497">
        <w:rPr>
          <w:rFonts w:ascii="Times New Roman" w:eastAsia="Times New Roman" w:hAnsi="Times New Roman" w:cs="Times New Roman"/>
          <w:kern w:val="0"/>
          <w:sz w:val="28"/>
          <w:szCs w:val="28"/>
          <w:lang w:eastAsia="ru-RU"/>
        </w:rPr>
        <w:t xml:space="preserve"> 1900-1917 </w:t>
      </w:r>
      <w:r w:rsidRPr="004F6497">
        <w:rPr>
          <w:rFonts w:ascii="Times New Roman" w:eastAsia="Times New Roman" w:hAnsi="Times New Roman" w:cs="Times New Roman" w:hint="eastAsia"/>
          <w:kern w:val="0"/>
          <w:sz w:val="28"/>
          <w:szCs w:val="28"/>
          <w:lang w:eastAsia="ru-RU"/>
        </w:rPr>
        <w:t>г</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г</w:t>
      </w:r>
      <w:r w:rsidRPr="004F6497">
        <w:rPr>
          <w:rFonts w:ascii="Times New Roman" w:eastAsia="Times New Roman" w:hAnsi="Times New Roman" w:cs="Times New Roman"/>
          <w:kern w:val="0"/>
          <w:sz w:val="28"/>
          <w:szCs w:val="28"/>
          <w:lang w:eastAsia="ru-RU"/>
        </w:rPr>
        <w:tab/>
        <w:t>86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11.2.1.</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Панславистская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славянофильская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модели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развития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при</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поднятою</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завесой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Красницкого</w:t>
      </w:r>
      <w:r w:rsidRPr="004F6497">
        <w:rPr>
          <w:rFonts w:ascii="Times New Roman" w:eastAsia="Times New Roman" w:hAnsi="Times New Roman" w:cs="Times New Roman"/>
          <w:kern w:val="0"/>
          <w:sz w:val="28"/>
          <w:szCs w:val="28"/>
          <w:lang w:eastAsia="ru-RU"/>
        </w:rPr>
        <w:t>, "</w:t>
      </w:r>
      <w:r w:rsidRPr="004F6497">
        <w:rPr>
          <w:rFonts w:ascii="Times New Roman" w:eastAsia="Times New Roman" w:hAnsi="Times New Roman" w:cs="Times New Roman" w:hint="eastAsia"/>
          <w:kern w:val="0"/>
          <w:sz w:val="28"/>
          <w:szCs w:val="28"/>
          <w:lang w:eastAsia="ru-RU"/>
        </w:rPr>
        <w:t>Через</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полвека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Шарапова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86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П</w:t>
      </w:r>
      <w:r w:rsidRPr="004F6497">
        <w:rPr>
          <w:rFonts w:ascii="Times New Roman" w:eastAsia="Times New Roman" w:hAnsi="Times New Roman" w:cs="Times New Roman"/>
          <w:kern w:val="0"/>
          <w:sz w:val="28"/>
          <w:szCs w:val="28"/>
          <w:lang w:eastAsia="ru-RU"/>
        </w:rPr>
        <w:t xml:space="preserve">.2.2. </w:t>
      </w:r>
      <w:r w:rsidRPr="004F6497">
        <w:rPr>
          <w:rFonts w:ascii="Times New Roman" w:eastAsia="Times New Roman" w:hAnsi="Times New Roman" w:cs="Times New Roman" w:hint="eastAsia"/>
          <w:kern w:val="0"/>
          <w:sz w:val="28"/>
          <w:szCs w:val="28"/>
          <w:lang w:eastAsia="ru-RU"/>
        </w:rPr>
        <w:t>Модель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естественного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человека</w:t>
      </w:r>
      <w:r w:rsidRPr="004F6497">
        <w:rPr>
          <w:rFonts w:ascii="Times New Roman" w:eastAsia="Times New Roman" w:hAnsi="Times New Roman" w:cs="Times New Roman"/>
          <w:kern w:val="0"/>
          <w:sz w:val="28"/>
          <w:szCs w:val="28"/>
          <w:lang w:eastAsia="ru-RU"/>
        </w:rPr>
        <w:t>" ("</w:t>
      </w:r>
      <w:r w:rsidRPr="004F6497">
        <w:rPr>
          <w:rFonts w:ascii="Times New Roman" w:eastAsia="Times New Roman" w:hAnsi="Times New Roman" w:cs="Times New Roman" w:hint="eastAsia"/>
          <w:kern w:val="0"/>
          <w:sz w:val="28"/>
          <w:szCs w:val="28"/>
          <w:lang w:eastAsia="ru-RU"/>
        </w:rPr>
        <w:t>Рай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земной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Мережковского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92</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11.2.3.</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Просветительская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модель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будущего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Праздник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Весны</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Н</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Олигера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96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11.2.4.</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Научно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техническая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модель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Красная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звезда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Богданова</w:t>
      </w:r>
      <w:r w:rsidRPr="004F6497">
        <w:rPr>
          <w:rFonts w:ascii="Times New Roman" w:eastAsia="Times New Roman" w:hAnsi="Times New Roman" w:cs="Times New Roman"/>
          <w:kern w:val="0"/>
          <w:sz w:val="28"/>
          <w:szCs w:val="28"/>
          <w:lang w:eastAsia="ru-RU"/>
        </w:rPr>
        <w:t>)....100</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П</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Сюжетно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композиционная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организация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утопий</w:t>
      </w:r>
      <w:r w:rsidRPr="004F6497">
        <w:rPr>
          <w:rFonts w:ascii="Times New Roman" w:eastAsia="Times New Roman" w:hAnsi="Times New Roman" w:cs="Times New Roman"/>
          <w:kern w:val="0"/>
          <w:sz w:val="28"/>
          <w:szCs w:val="28"/>
          <w:lang w:eastAsia="ru-RU"/>
        </w:rPr>
        <w:tab/>
        <w:t>107</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Н</w:t>
      </w:r>
      <w:r w:rsidRPr="004F6497">
        <w:rPr>
          <w:rFonts w:ascii="Times New Roman" w:eastAsia="Times New Roman" w:hAnsi="Times New Roman" w:cs="Times New Roman"/>
          <w:kern w:val="0"/>
          <w:sz w:val="28"/>
          <w:szCs w:val="28"/>
          <w:lang w:eastAsia="ru-RU"/>
        </w:rPr>
        <w:t xml:space="preserve">.3.1. </w:t>
      </w:r>
      <w:r w:rsidRPr="004F6497">
        <w:rPr>
          <w:rFonts w:ascii="Times New Roman" w:eastAsia="Times New Roman" w:hAnsi="Times New Roman" w:cs="Times New Roman" w:hint="eastAsia"/>
          <w:kern w:val="0"/>
          <w:sz w:val="28"/>
          <w:szCs w:val="28"/>
          <w:lang w:eastAsia="ru-RU"/>
        </w:rPr>
        <w:t>Структура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ритуала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его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типы</w:t>
      </w:r>
      <w:r w:rsidRPr="004F6497">
        <w:rPr>
          <w:rFonts w:ascii="Times New Roman" w:eastAsia="Times New Roman" w:hAnsi="Times New Roman" w:cs="Times New Roman"/>
          <w:kern w:val="0"/>
          <w:sz w:val="28"/>
          <w:szCs w:val="28"/>
          <w:lang w:eastAsia="ru-RU"/>
        </w:rPr>
        <w:tab/>
        <w:t>107</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Н</w:t>
      </w:r>
      <w:r w:rsidRPr="004F6497">
        <w:rPr>
          <w:rFonts w:ascii="Times New Roman" w:eastAsia="Times New Roman" w:hAnsi="Times New Roman" w:cs="Times New Roman"/>
          <w:kern w:val="0"/>
          <w:sz w:val="28"/>
          <w:szCs w:val="28"/>
          <w:lang w:eastAsia="ru-RU"/>
        </w:rPr>
        <w:t xml:space="preserve">.3.2. </w:t>
      </w:r>
      <w:r w:rsidRPr="004F6497">
        <w:rPr>
          <w:rFonts w:ascii="Times New Roman" w:eastAsia="Times New Roman" w:hAnsi="Times New Roman" w:cs="Times New Roman" w:hint="eastAsia"/>
          <w:kern w:val="0"/>
          <w:sz w:val="28"/>
          <w:szCs w:val="28"/>
          <w:lang w:eastAsia="ru-RU"/>
        </w:rPr>
        <w:t>Пространственно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временные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координаты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утопий</w:t>
      </w:r>
      <w:r w:rsidRPr="004F6497">
        <w:rPr>
          <w:rFonts w:ascii="Times New Roman" w:eastAsia="Times New Roman" w:hAnsi="Times New Roman" w:cs="Times New Roman"/>
          <w:kern w:val="0"/>
          <w:sz w:val="28"/>
          <w:szCs w:val="28"/>
          <w:lang w:eastAsia="ru-RU"/>
        </w:rPr>
        <w:tab/>
        <w:t>116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П</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Условный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характер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сюжета</w:t>
      </w:r>
      <w:r w:rsidRPr="004F6497">
        <w:rPr>
          <w:rFonts w:ascii="Times New Roman" w:eastAsia="Times New Roman" w:hAnsi="Times New Roman" w:cs="Times New Roman"/>
          <w:kern w:val="0"/>
          <w:sz w:val="28"/>
          <w:szCs w:val="28"/>
          <w:lang w:eastAsia="ru-RU"/>
        </w:rPr>
        <w:tab/>
        <w:t>118</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11.3.4.</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Роль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ритуального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диалога</w:t>
      </w:r>
      <w:r w:rsidRPr="004F6497">
        <w:rPr>
          <w:rFonts w:ascii="Times New Roman" w:eastAsia="Times New Roman" w:hAnsi="Times New Roman" w:cs="Times New Roman"/>
          <w:kern w:val="0"/>
          <w:sz w:val="28"/>
          <w:szCs w:val="28"/>
          <w:lang w:eastAsia="ru-RU"/>
        </w:rPr>
        <w:tab/>
        <w:t>120</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Краткие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выводы</w:t>
      </w:r>
      <w:r w:rsidRPr="004F6497">
        <w:rPr>
          <w:rFonts w:ascii="Times New Roman" w:eastAsia="Times New Roman" w:hAnsi="Times New Roman" w:cs="Times New Roman"/>
          <w:kern w:val="0"/>
          <w:sz w:val="28"/>
          <w:szCs w:val="28"/>
          <w:lang w:eastAsia="ru-RU"/>
        </w:rPr>
        <w:tab/>
        <w:t>124</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ГЛАВА</w:t>
      </w:r>
      <w:r w:rsidRPr="004F6497">
        <w:rPr>
          <w:rFonts w:ascii="Times New Roman" w:eastAsia="Times New Roman" w:hAnsi="Times New Roman" w:cs="Times New Roman"/>
          <w:kern w:val="0"/>
          <w:sz w:val="28"/>
          <w:szCs w:val="28"/>
          <w:lang w:eastAsia="ru-RU"/>
        </w:rPr>
        <w:t xml:space="preserve"> III. </w:t>
      </w:r>
      <w:r w:rsidRPr="004F6497">
        <w:rPr>
          <w:rFonts w:ascii="Times New Roman" w:eastAsia="Times New Roman" w:hAnsi="Times New Roman" w:cs="Times New Roman" w:hint="eastAsia"/>
          <w:kern w:val="0"/>
          <w:sz w:val="28"/>
          <w:szCs w:val="28"/>
          <w:lang w:eastAsia="ru-RU"/>
        </w:rPr>
        <w:t>СТАНОВЛЕНИЕ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РУССКОЙ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ЛИТЕРА¬ТУРЕ</w:t>
      </w:r>
      <w:r w:rsidRPr="004F6497">
        <w:rPr>
          <w:rFonts w:ascii="Times New Roman" w:eastAsia="Times New Roman" w:hAnsi="Times New Roman" w:cs="Times New Roman"/>
          <w:kern w:val="0"/>
          <w:sz w:val="28"/>
          <w:szCs w:val="28"/>
          <w:lang w:eastAsia="ru-RU"/>
        </w:rPr>
        <w:t xml:space="preserve"> 1900-1917 </w:t>
      </w:r>
      <w:r w:rsidRPr="004F6497">
        <w:rPr>
          <w:rFonts w:ascii="Times New Roman" w:eastAsia="Times New Roman" w:hAnsi="Times New Roman" w:cs="Times New Roman" w:hint="eastAsia"/>
          <w:kern w:val="0"/>
          <w:sz w:val="28"/>
          <w:szCs w:val="28"/>
          <w:lang w:eastAsia="ru-RU"/>
        </w:rPr>
        <w:t>г</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г</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ХУДОЖЕСТВЕННОЕ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СВОЕОБРАЗИЕ</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ab/>
        <w:t>126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III.</w:t>
      </w:r>
      <w:r w:rsidRPr="004F6497">
        <w:rPr>
          <w:rFonts w:ascii="Times New Roman" w:eastAsia="Times New Roman" w:hAnsi="Times New Roman" w:cs="Times New Roman"/>
          <w:kern w:val="0"/>
          <w:sz w:val="28"/>
          <w:szCs w:val="28"/>
          <w:lang w:eastAsia="ru-RU"/>
        </w:rPr>
        <w:tab/>
        <w:t xml:space="preserve">1. </w:t>
      </w:r>
      <w:r w:rsidRPr="004F6497">
        <w:rPr>
          <w:rFonts w:ascii="Times New Roman" w:eastAsia="Times New Roman" w:hAnsi="Times New Roman" w:cs="Times New Roman" w:hint="eastAsia"/>
          <w:kern w:val="0"/>
          <w:sz w:val="28"/>
          <w:szCs w:val="28"/>
          <w:lang w:eastAsia="ru-RU"/>
        </w:rPr>
        <w:t>Основные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черты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начала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ab/>
        <w:t>126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111.2.</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Концепция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мира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человека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антиутопиях</w:t>
      </w:r>
      <w:r w:rsidRPr="004F6497">
        <w:rPr>
          <w:rFonts w:ascii="Times New Roman" w:eastAsia="Times New Roman" w:hAnsi="Times New Roman" w:cs="Times New Roman"/>
          <w:kern w:val="0"/>
          <w:sz w:val="28"/>
          <w:szCs w:val="28"/>
          <w:lang w:eastAsia="ru-RU"/>
        </w:rPr>
        <w:t xml:space="preserve"> 1900-1917 </w:t>
      </w:r>
      <w:r w:rsidRPr="004F6497">
        <w:rPr>
          <w:rFonts w:ascii="Times New Roman" w:eastAsia="Times New Roman" w:hAnsi="Times New Roman" w:cs="Times New Roman" w:hint="eastAsia"/>
          <w:kern w:val="0"/>
          <w:sz w:val="28"/>
          <w:szCs w:val="28"/>
          <w:lang w:eastAsia="ru-RU"/>
        </w:rPr>
        <w:t>г</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г</w:t>
      </w:r>
      <w:r w:rsidRPr="004F6497">
        <w:rPr>
          <w:rFonts w:ascii="Times New Roman" w:eastAsia="Times New Roman" w:hAnsi="Times New Roman" w:cs="Times New Roman"/>
          <w:kern w:val="0"/>
          <w:sz w:val="28"/>
          <w:szCs w:val="28"/>
          <w:lang w:eastAsia="ru-RU"/>
        </w:rPr>
        <w:tab/>
        <w:t>133</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111.2.1.</w:t>
      </w:r>
      <w:r w:rsidRPr="004F6497">
        <w:rPr>
          <w:rFonts w:ascii="Times New Roman" w:eastAsia="Times New Roman" w:hAnsi="Times New Roman" w:cs="Times New Roman"/>
          <w:kern w:val="0"/>
          <w:sz w:val="28"/>
          <w:szCs w:val="28"/>
          <w:lang w:eastAsia="ru-RU"/>
        </w:rPr>
        <w:tab/>
      </w:r>
      <w:r w:rsidRPr="004F6497">
        <w:rPr>
          <w:rFonts w:ascii="Times New Roman" w:eastAsia="Times New Roman" w:hAnsi="Times New Roman" w:cs="Times New Roman" w:hint="eastAsia"/>
          <w:kern w:val="0"/>
          <w:sz w:val="28"/>
          <w:szCs w:val="28"/>
          <w:lang w:eastAsia="ru-RU"/>
        </w:rPr>
        <w:t>Личность</w:t>
      </w:r>
      <w:r w:rsidRPr="004F6497">
        <w:rPr>
          <w:rFonts w:ascii="Times New Roman" w:eastAsia="Times New Roman" w:hAnsi="Times New Roman" w:cs="Times New Roman"/>
          <w:kern w:val="0"/>
          <w:sz w:val="28"/>
          <w:szCs w:val="28"/>
          <w:lang w:eastAsia="ru-RU"/>
        </w:rPr>
        <w:t xml:space="preserve"> - </w:t>
      </w:r>
      <w:r w:rsidRPr="004F6497">
        <w:rPr>
          <w:rFonts w:ascii="Times New Roman" w:eastAsia="Times New Roman" w:hAnsi="Times New Roman" w:cs="Times New Roman" w:hint="eastAsia"/>
          <w:kern w:val="0"/>
          <w:sz w:val="28"/>
          <w:szCs w:val="28"/>
          <w:lang w:eastAsia="ru-RU"/>
        </w:rPr>
        <w:t>природа</w:t>
      </w:r>
      <w:r w:rsidRPr="004F6497">
        <w:rPr>
          <w:rFonts w:ascii="Times New Roman" w:eastAsia="Times New Roman" w:hAnsi="Times New Roman" w:cs="Times New Roman"/>
          <w:kern w:val="0"/>
          <w:sz w:val="28"/>
          <w:szCs w:val="28"/>
          <w:lang w:eastAsia="ru-RU"/>
        </w:rPr>
        <w:t xml:space="preserve"> - </w:t>
      </w:r>
      <w:r w:rsidRPr="004F6497">
        <w:rPr>
          <w:rFonts w:ascii="Times New Roman" w:eastAsia="Times New Roman" w:hAnsi="Times New Roman" w:cs="Times New Roman" w:hint="eastAsia"/>
          <w:kern w:val="0"/>
          <w:sz w:val="28"/>
          <w:szCs w:val="28"/>
          <w:lang w:eastAsia="ru-RU"/>
        </w:rPr>
        <w:t>цивилизация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рассказах</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антиутопиях</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Брюсова</w:t>
      </w:r>
      <w:r w:rsidRPr="004F6497">
        <w:rPr>
          <w:rFonts w:ascii="Times New Roman" w:eastAsia="Times New Roman" w:hAnsi="Times New Roman" w:cs="Times New Roman"/>
          <w:kern w:val="0"/>
          <w:sz w:val="28"/>
          <w:szCs w:val="28"/>
          <w:lang w:eastAsia="ru-RU"/>
        </w:rPr>
        <w:tab/>
        <w:t>133</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Ш</w:t>
      </w:r>
      <w:r w:rsidRPr="004F6497">
        <w:rPr>
          <w:rFonts w:ascii="Times New Roman" w:eastAsia="Times New Roman" w:hAnsi="Times New Roman" w:cs="Times New Roman"/>
          <w:kern w:val="0"/>
          <w:sz w:val="28"/>
          <w:szCs w:val="28"/>
          <w:lang w:eastAsia="ru-RU"/>
        </w:rPr>
        <w:t xml:space="preserve">.2.2. </w:t>
      </w:r>
      <w:r w:rsidRPr="004F6497">
        <w:rPr>
          <w:rFonts w:ascii="Times New Roman" w:eastAsia="Times New Roman" w:hAnsi="Times New Roman" w:cs="Times New Roman" w:hint="eastAsia"/>
          <w:kern w:val="0"/>
          <w:sz w:val="28"/>
          <w:szCs w:val="28"/>
          <w:lang w:eastAsia="ru-RU"/>
        </w:rPr>
        <w:t>Конфликт</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героев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обществом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массового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сознания</w:t>
      </w:r>
      <w:r w:rsidRPr="004F6497">
        <w:rPr>
          <w:rFonts w:ascii="Times New Roman" w:eastAsia="Times New Roman" w:hAnsi="Times New Roman" w:cs="Times New Roman"/>
          <w:kern w:val="0"/>
          <w:sz w:val="28"/>
          <w:szCs w:val="28"/>
          <w:lang w:eastAsia="ru-RU"/>
        </w:rPr>
        <w:t>" ("</w:t>
      </w:r>
      <w:r w:rsidRPr="004F6497">
        <w:rPr>
          <w:rFonts w:ascii="Times New Roman" w:eastAsia="Times New Roman" w:hAnsi="Times New Roman" w:cs="Times New Roman" w:hint="eastAsia"/>
          <w:kern w:val="0"/>
          <w:sz w:val="28"/>
          <w:szCs w:val="28"/>
          <w:lang w:eastAsia="ru-RU"/>
        </w:rPr>
        <w:t>Вечер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 xml:space="preserve">2217 </w:t>
      </w:r>
      <w:r w:rsidRPr="004F6497">
        <w:rPr>
          <w:rFonts w:ascii="Times New Roman" w:eastAsia="Times New Roman" w:hAnsi="Times New Roman" w:cs="Times New Roman" w:hint="eastAsia"/>
          <w:kern w:val="0"/>
          <w:sz w:val="28"/>
          <w:szCs w:val="28"/>
          <w:lang w:eastAsia="ru-RU"/>
        </w:rPr>
        <w:t>году</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Федорова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146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Ш</w:t>
      </w:r>
      <w:r w:rsidRPr="004F6497">
        <w:rPr>
          <w:rFonts w:ascii="Times New Roman" w:eastAsia="Times New Roman" w:hAnsi="Times New Roman" w:cs="Times New Roman"/>
          <w:kern w:val="0"/>
          <w:sz w:val="28"/>
          <w:szCs w:val="28"/>
          <w:lang w:eastAsia="ru-RU"/>
        </w:rPr>
        <w:t xml:space="preserve">.2.3. </w:t>
      </w:r>
      <w:r w:rsidRPr="004F6497">
        <w:rPr>
          <w:rFonts w:ascii="Times New Roman" w:eastAsia="Times New Roman" w:hAnsi="Times New Roman" w:cs="Times New Roman" w:hint="eastAsia"/>
          <w:kern w:val="0"/>
          <w:sz w:val="28"/>
          <w:szCs w:val="28"/>
          <w:lang w:eastAsia="ru-RU"/>
        </w:rPr>
        <w:t>Футорологические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прозрения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Куприна</w:t>
      </w:r>
      <w:r w:rsidRPr="004F6497">
        <w:rPr>
          <w:rFonts w:ascii="Times New Roman" w:eastAsia="Times New Roman" w:hAnsi="Times New Roman" w:cs="Times New Roman"/>
          <w:kern w:val="0"/>
          <w:sz w:val="28"/>
          <w:szCs w:val="28"/>
          <w:lang w:eastAsia="ru-RU"/>
        </w:rPr>
        <w:tab/>
        <w:t>151</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Ш</w:t>
      </w:r>
      <w:r w:rsidRPr="004F6497">
        <w:rPr>
          <w:rFonts w:ascii="Times New Roman" w:eastAsia="Times New Roman" w:hAnsi="Times New Roman" w:cs="Times New Roman"/>
          <w:kern w:val="0"/>
          <w:sz w:val="28"/>
          <w:szCs w:val="28"/>
          <w:lang w:eastAsia="ru-RU"/>
        </w:rPr>
        <w:t xml:space="preserve">.2.4. </w:t>
      </w:r>
      <w:r w:rsidRPr="004F6497">
        <w:rPr>
          <w:rFonts w:ascii="Times New Roman" w:eastAsia="Times New Roman" w:hAnsi="Times New Roman" w:cs="Times New Roman" w:hint="eastAsia"/>
          <w:kern w:val="0"/>
          <w:sz w:val="28"/>
          <w:szCs w:val="28"/>
          <w:lang w:eastAsia="ru-RU"/>
        </w:rPr>
        <w:t>Дистопический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мир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Бельского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Под</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кометой</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159</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з</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III.</w:t>
      </w:r>
      <w:r w:rsidRPr="004F6497">
        <w:rPr>
          <w:rFonts w:ascii="Times New Roman" w:eastAsia="Times New Roman" w:hAnsi="Times New Roman" w:cs="Times New Roman"/>
          <w:kern w:val="0"/>
          <w:sz w:val="28"/>
          <w:szCs w:val="28"/>
          <w:lang w:eastAsia="ru-RU"/>
        </w:rPr>
        <w:tab/>
        <w:t>2.5.</w:t>
      </w:r>
      <w:r w:rsidRPr="004F6497">
        <w:rPr>
          <w:rFonts w:ascii="Times New Roman" w:eastAsia="Times New Roman" w:hAnsi="Times New Roman" w:cs="Times New Roman" w:hint="eastAsia"/>
          <w:kern w:val="0"/>
          <w:sz w:val="28"/>
          <w:szCs w:val="28"/>
          <w:lang w:eastAsia="ru-RU"/>
        </w:rPr>
        <w:t>Художественное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отражение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коммунитарного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эксперимента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’’Под</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lastRenderedPageBreak/>
        <w:t>стеклянным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колпаком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Соломина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167</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Ш</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Типы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повествования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антиутопиях</w:t>
      </w:r>
      <w:r w:rsidRPr="004F6497">
        <w:rPr>
          <w:rFonts w:ascii="Times New Roman" w:eastAsia="Times New Roman" w:hAnsi="Times New Roman" w:cs="Times New Roman"/>
          <w:kern w:val="0"/>
          <w:sz w:val="28"/>
          <w:szCs w:val="28"/>
          <w:lang w:eastAsia="ru-RU"/>
        </w:rPr>
        <w:tab/>
        <w:t>176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Ш</w:t>
      </w:r>
      <w:r w:rsidRPr="004F6497">
        <w:rPr>
          <w:rFonts w:ascii="Times New Roman" w:eastAsia="Times New Roman" w:hAnsi="Times New Roman" w:cs="Times New Roman"/>
          <w:kern w:val="0"/>
          <w:sz w:val="28"/>
          <w:szCs w:val="28"/>
          <w:lang w:eastAsia="ru-RU"/>
        </w:rPr>
        <w:t xml:space="preserve">.3.1. </w:t>
      </w:r>
      <w:r w:rsidRPr="004F6497">
        <w:rPr>
          <w:rFonts w:ascii="Times New Roman" w:eastAsia="Times New Roman" w:hAnsi="Times New Roman" w:cs="Times New Roman" w:hint="eastAsia"/>
          <w:kern w:val="0"/>
          <w:sz w:val="28"/>
          <w:szCs w:val="28"/>
          <w:lang w:eastAsia="ru-RU"/>
        </w:rPr>
        <w:t>Авторское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повествование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от</w:t>
      </w:r>
      <w:r w:rsidRPr="004F6497">
        <w:rPr>
          <w:rFonts w:ascii="Times New Roman" w:eastAsia="Times New Roman" w:hAnsi="Times New Roman" w:cs="Times New Roman"/>
          <w:kern w:val="0"/>
          <w:sz w:val="28"/>
          <w:szCs w:val="28"/>
          <w:lang w:eastAsia="ru-RU"/>
        </w:rPr>
        <w:t xml:space="preserve"> 3-</w:t>
      </w:r>
      <w:r w:rsidRPr="004F6497">
        <w:rPr>
          <w:rFonts w:ascii="Times New Roman" w:eastAsia="Times New Roman" w:hAnsi="Times New Roman" w:cs="Times New Roman" w:hint="eastAsia"/>
          <w:kern w:val="0"/>
          <w:sz w:val="28"/>
          <w:szCs w:val="28"/>
          <w:lang w:eastAsia="ru-RU"/>
        </w:rPr>
        <w:t>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лица</w:t>
      </w:r>
      <w:r w:rsidRPr="004F6497">
        <w:rPr>
          <w:rFonts w:ascii="Times New Roman" w:eastAsia="Times New Roman" w:hAnsi="Times New Roman" w:cs="Times New Roman"/>
          <w:kern w:val="0"/>
          <w:sz w:val="28"/>
          <w:szCs w:val="28"/>
          <w:lang w:eastAsia="ru-RU"/>
        </w:rPr>
        <w:tab/>
        <w:t>177</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Ш</w:t>
      </w:r>
      <w:r w:rsidRPr="004F6497">
        <w:rPr>
          <w:rFonts w:ascii="Times New Roman" w:eastAsia="Times New Roman" w:hAnsi="Times New Roman" w:cs="Times New Roman"/>
          <w:kern w:val="0"/>
          <w:sz w:val="28"/>
          <w:szCs w:val="28"/>
          <w:lang w:eastAsia="ru-RU"/>
        </w:rPr>
        <w:t xml:space="preserve">.3.2. </w:t>
      </w:r>
      <w:r w:rsidRPr="004F6497">
        <w:rPr>
          <w:rFonts w:ascii="Times New Roman" w:eastAsia="Times New Roman" w:hAnsi="Times New Roman" w:cs="Times New Roman" w:hint="eastAsia"/>
          <w:kern w:val="0"/>
          <w:sz w:val="28"/>
          <w:szCs w:val="28"/>
          <w:lang w:eastAsia="ru-RU"/>
        </w:rPr>
        <w:t>Повествование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от</w:t>
      </w:r>
      <w:r w:rsidRPr="004F6497">
        <w:rPr>
          <w:rFonts w:ascii="Times New Roman" w:eastAsia="Times New Roman" w:hAnsi="Times New Roman" w:cs="Times New Roman"/>
          <w:kern w:val="0"/>
          <w:sz w:val="28"/>
          <w:szCs w:val="28"/>
          <w:lang w:eastAsia="ru-RU"/>
        </w:rPr>
        <w:t xml:space="preserve"> 1-</w:t>
      </w:r>
      <w:r w:rsidRPr="004F6497">
        <w:rPr>
          <w:rFonts w:ascii="Times New Roman" w:eastAsia="Times New Roman" w:hAnsi="Times New Roman" w:cs="Times New Roman" w:hint="eastAsia"/>
          <w:kern w:val="0"/>
          <w:sz w:val="28"/>
          <w:szCs w:val="28"/>
          <w:lang w:eastAsia="ru-RU"/>
        </w:rPr>
        <w:t>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лица</w:t>
      </w:r>
      <w:r w:rsidRPr="004F6497">
        <w:rPr>
          <w:rFonts w:ascii="Times New Roman" w:eastAsia="Times New Roman" w:hAnsi="Times New Roman" w:cs="Times New Roman"/>
          <w:kern w:val="0"/>
          <w:sz w:val="28"/>
          <w:szCs w:val="28"/>
          <w:lang w:eastAsia="ru-RU"/>
        </w:rPr>
        <w:tab/>
        <w:t>180</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Краткие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выводы</w:t>
      </w:r>
      <w:r w:rsidRPr="004F6497">
        <w:rPr>
          <w:rFonts w:ascii="Times New Roman" w:eastAsia="Times New Roman" w:hAnsi="Times New Roman" w:cs="Times New Roman"/>
          <w:kern w:val="0"/>
          <w:sz w:val="28"/>
          <w:szCs w:val="28"/>
          <w:lang w:eastAsia="ru-RU"/>
        </w:rPr>
        <w:tab/>
        <w:t>188</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ГЛАВА</w:t>
      </w:r>
      <w:r w:rsidRPr="004F6497">
        <w:rPr>
          <w:rFonts w:ascii="Times New Roman" w:eastAsia="Times New Roman" w:hAnsi="Times New Roman" w:cs="Times New Roman"/>
          <w:kern w:val="0"/>
          <w:sz w:val="28"/>
          <w:szCs w:val="28"/>
          <w:lang w:eastAsia="ru-RU"/>
        </w:rPr>
        <w:t xml:space="preserve"> IV. </w:t>
      </w:r>
      <w:r w:rsidRPr="004F6497">
        <w:rPr>
          <w:rFonts w:ascii="Times New Roman" w:eastAsia="Times New Roman" w:hAnsi="Times New Roman" w:cs="Times New Roman" w:hint="eastAsia"/>
          <w:kern w:val="0"/>
          <w:sz w:val="28"/>
          <w:szCs w:val="28"/>
          <w:lang w:eastAsia="ru-RU"/>
        </w:rPr>
        <w:t>ЭВОЛЮЦИЯ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УТОПИЧЕСКИХ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ЖАНРОВ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20-</w:t>
      </w:r>
      <w:r w:rsidRPr="004F6497">
        <w:rPr>
          <w:rFonts w:ascii="Times New Roman" w:eastAsia="Times New Roman" w:hAnsi="Times New Roman" w:cs="Times New Roman" w:hint="eastAsia"/>
          <w:kern w:val="0"/>
          <w:sz w:val="28"/>
          <w:szCs w:val="28"/>
          <w:lang w:eastAsia="ru-RU"/>
        </w:rPr>
        <w:t>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ГОДЫ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kern w:val="0"/>
          <w:sz w:val="28"/>
          <w:szCs w:val="28"/>
          <w:lang w:eastAsia="ru-RU"/>
        </w:rPr>
        <w:tab/>
        <w:t>190</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IV.</w:t>
      </w:r>
      <w:r w:rsidRPr="004F6497">
        <w:rPr>
          <w:rFonts w:ascii="Times New Roman" w:eastAsia="Times New Roman" w:hAnsi="Times New Roman" w:cs="Times New Roman"/>
          <w:kern w:val="0"/>
          <w:sz w:val="28"/>
          <w:szCs w:val="28"/>
          <w:lang w:eastAsia="ru-RU"/>
        </w:rPr>
        <w:tab/>
        <w:t xml:space="preserve">1. </w:t>
      </w:r>
      <w:r w:rsidRPr="004F6497">
        <w:rPr>
          <w:rFonts w:ascii="Times New Roman" w:eastAsia="Times New Roman" w:hAnsi="Times New Roman" w:cs="Times New Roman" w:hint="eastAsia"/>
          <w:kern w:val="0"/>
          <w:sz w:val="28"/>
          <w:szCs w:val="28"/>
          <w:lang w:eastAsia="ru-RU"/>
        </w:rPr>
        <w:t>Утопическое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мышление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как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знаковое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явление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си¬туации</w:t>
      </w:r>
      <w:r w:rsidRPr="004F6497">
        <w:rPr>
          <w:rFonts w:ascii="Times New Roman" w:eastAsia="Times New Roman" w:hAnsi="Times New Roman" w:cs="Times New Roman"/>
          <w:kern w:val="0"/>
          <w:sz w:val="28"/>
          <w:szCs w:val="28"/>
          <w:lang w:eastAsia="ru-RU"/>
        </w:rPr>
        <w:t xml:space="preserve"> 20-</w:t>
      </w:r>
      <w:r w:rsidRPr="004F6497">
        <w:rPr>
          <w:rFonts w:ascii="Times New Roman" w:eastAsia="Times New Roman" w:hAnsi="Times New Roman" w:cs="Times New Roman" w:hint="eastAsia"/>
          <w:kern w:val="0"/>
          <w:sz w:val="28"/>
          <w:szCs w:val="28"/>
          <w:lang w:eastAsia="ru-RU"/>
        </w:rPr>
        <w:t>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годов</w:t>
      </w:r>
      <w:r w:rsidRPr="004F6497">
        <w:rPr>
          <w:rFonts w:ascii="Times New Roman" w:eastAsia="Times New Roman" w:hAnsi="Times New Roman" w:cs="Times New Roman"/>
          <w:kern w:val="0"/>
          <w:sz w:val="28"/>
          <w:szCs w:val="28"/>
          <w:lang w:eastAsia="ru-RU"/>
        </w:rPr>
        <w:tab/>
        <w:t>190</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IV.</w:t>
      </w:r>
      <w:r w:rsidRPr="004F6497">
        <w:rPr>
          <w:rFonts w:ascii="Times New Roman" w:eastAsia="Times New Roman" w:hAnsi="Times New Roman" w:cs="Times New Roman"/>
          <w:kern w:val="0"/>
          <w:sz w:val="28"/>
          <w:szCs w:val="28"/>
          <w:lang w:eastAsia="ru-RU"/>
        </w:rPr>
        <w:tab/>
        <w:t xml:space="preserve">2. </w:t>
      </w:r>
      <w:r w:rsidRPr="004F6497">
        <w:rPr>
          <w:rFonts w:ascii="Times New Roman" w:eastAsia="Times New Roman" w:hAnsi="Times New Roman" w:cs="Times New Roman" w:hint="eastAsia"/>
          <w:kern w:val="0"/>
          <w:sz w:val="28"/>
          <w:szCs w:val="28"/>
          <w:lang w:eastAsia="ru-RU"/>
        </w:rPr>
        <w:t>Патриархально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просветительская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Чаянова</w:t>
      </w:r>
      <w:r w:rsidRPr="004F6497">
        <w:rPr>
          <w:rFonts w:ascii="Times New Roman" w:eastAsia="Times New Roman" w:hAnsi="Times New Roman" w:cs="Times New Roman"/>
          <w:kern w:val="0"/>
          <w:sz w:val="28"/>
          <w:szCs w:val="28"/>
          <w:lang w:eastAsia="ru-RU"/>
        </w:rPr>
        <w:tab/>
        <w:t>205</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IV.</w:t>
      </w:r>
      <w:r w:rsidRPr="004F6497">
        <w:rPr>
          <w:rFonts w:ascii="Times New Roman" w:eastAsia="Times New Roman" w:hAnsi="Times New Roman" w:cs="Times New Roman"/>
          <w:kern w:val="0"/>
          <w:sz w:val="28"/>
          <w:szCs w:val="28"/>
          <w:lang w:eastAsia="ru-RU"/>
        </w:rPr>
        <w:tab/>
        <w:t xml:space="preserve">3. </w:t>
      </w:r>
      <w:r w:rsidRPr="004F6497">
        <w:rPr>
          <w:rFonts w:ascii="Times New Roman" w:eastAsia="Times New Roman" w:hAnsi="Times New Roman" w:cs="Times New Roman" w:hint="eastAsia"/>
          <w:kern w:val="0"/>
          <w:sz w:val="28"/>
          <w:szCs w:val="28"/>
          <w:lang w:eastAsia="ru-RU"/>
        </w:rPr>
        <w:t>Космологические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фантазии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Хлебникова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Кол</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будущего</w:t>
      </w:r>
      <w:r w:rsidRPr="004F6497">
        <w:rPr>
          <w:rFonts w:ascii="Times New Roman" w:eastAsia="Times New Roman" w:hAnsi="Times New Roman" w:cs="Times New Roman"/>
          <w:kern w:val="0"/>
          <w:sz w:val="28"/>
          <w:szCs w:val="28"/>
          <w:lang w:eastAsia="ru-RU"/>
        </w:rPr>
        <w:t>")...221</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IV.</w:t>
      </w:r>
      <w:r w:rsidRPr="004F6497">
        <w:rPr>
          <w:rFonts w:ascii="Times New Roman" w:eastAsia="Times New Roman" w:hAnsi="Times New Roman" w:cs="Times New Roman"/>
          <w:kern w:val="0"/>
          <w:sz w:val="28"/>
          <w:szCs w:val="28"/>
          <w:lang w:eastAsia="ru-RU"/>
        </w:rPr>
        <w:tab/>
        <w:t xml:space="preserve">4. </w:t>
      </w:r>
      <w:r w:rsidRPr="004F6497">
        <w:rPr>
          <w:rFonts w:ascii="Times New Roman" w:eastAsia="Times New Roman" w:hAnsi="Times New Roman" w:cs="Times New Roman" w:hint="eastAsia"/>
          <w:kern w:val="0"/>
          <w:sz w:val="28"/>
          <w:szCs w:val="28"/>
          <w:lang w:eastAsia="ru-RU"/>
        </w:rPr>
        <w:t>Образ</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грядущего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социалистических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утопиях</w:t>
      </w:r>
      <w:r w:rsidRPr="004F6497">
        <w:rPr>
          <w:rFonts w:ascii="Times New Roman" w:eastAsia="Times New Roman" w:hAnsi="Times New Roman" w:cs="Times New Roman"/>
          <w:kern w:val="0"/>
          <w:sz w:val="28"/>
          <w:szCs w:val="28"/>
          <w:lang w:eastAsia="ru-RU"/>
        </w:rPr>
        <w:t xml:space="preserve"> 20-</w:t>
      </w:r>
      <w:r w:rsidRPr="004F6497">
        <w:rPr>
          <w:rFonts w:ascii="Times New Roman" w:eastAsia="Times New Roman" w:hAnsi="Times New Roman" w:cs="Times New Roman" w:hint="eastAsia"/>
          <w:kern w:val="0"/>
          <w:sz w:val="28"/>
          <w:szCs w:val="28"/>
          <w:lang w:eastAsia="ru-RU"/>
        </w:rPr>
        <w:t>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годов</w:t>
      </w:r>
      <w:r w:rsidRPr="004F6497">
        <w:rPr>
          <w:rFonts w:ascii="Times New Roman" w:eastAsia="Times New Roman" w:hAnsi="Times New Roman" w:cs="Times New Roman"/>
          <w:kern w:val="0"/>
          <w:sz w:val="28"/>
          <w:szCs w:val="28"/>
          <w:lang w:eastAsia="ru-RU"/>
        </w:rPr>
        <w:tab/>
        <w:t>228</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IV.4.1. "</w:t>
      </w:r>
      <w:r w:rsidRPr="004F6497">
        <w:rPr>
          <w:rFonts w:ascii="Times New Roman" w:eastAsia="Times New Roman" w:hAnsi="Times New Roman" w:cs="Times New Roman" w:hint="eastAsia"/>
          <w:kern w:val="0"/>
          <w:sz w:val="28"/>
          <w:szCs w:val="28"/>
          <w:lang w:eastAsia="ru-RU"/>
        </w:rPr>
        <w:t>Открытие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Риэля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Итина</w:t>
      </w:r>
      <w:r w:rsidRPr="004F6497">
        <w:rPr>
          <w:rFonts w:ascii="Times New Roman" w:eastAsia="Times New Roman" w:hAnsi="Times New Roman" w:cs="Times New Roman"/>
          <w:kern w:val="0"/>
          <w:sz w:val="28"/>
          <w:szCs w:val="28"/>
          <w:lang w:eastAsia="ru-RU"/>
        </w:rPr>
        <w:tab/>
        <w:t>229</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 xml:space="preserve">IV.4.2. </w:t>
      </w:r>
      <w:r w:rsidRPr="004F6497">
        <w:rPr>
          <w:rFonts w:ascii="Times New Roman" w:eastAsia="Times New Roman" w:hAnsi="Times New Roman" w:cs="Times New Roman" w:hint="eastAsia"/>
          <w:kern w:val="0"/>
          <w:sz w:val="28"/>
          <w:szCs w:val="28"/>
          <w:lang w:eastAsia="ru-RU"/>
        </w:rPr>
        <w:t>Роман</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Окунева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Грядущий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мир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kern w:val="0"/>
          <w:sz w:val="28"/>
          <w:szCs w:val="28"/>
          <w:lang w:eastAsia="ru-RU"/>
        </w:rPr>
        <w:tab/>
        <w:t>233</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IV.</w:t>
      </w:r>
      <w:r w:rsidRPr="004F6497">
        <w:rPr>
          <w:rFonts w:ascii="Times New Roman" w:eastAsia="Times New Roman" w:hAnsi="Times New Roman" w:cs="Times New Roman"/>
          <w:kern w:val="0"/>
          <w:sz w:val="28"/>
          <w:szCs w:val="28"/>
          <w:lang w:eastAsia="ru-RU"/>
        </w:rPr>
        <w:tab/>
        <w:t xml:space="preserve">4.3. </w:t>
      </w:r>
      <w:r w:rsidRPr="004F6497">
        <w:rPr>
          <w:rFonts w:ascii="Times New Roman" w:eastAsia="Times New Roman" w:hAnsi="Times New Roman" w:cs="Times New Roman" w:hint="eastAsia"/>
          <w:kern w:val="0"/>
          <w:sz w:val="28"/>
          <w:szCs w:val="28"/>
          <w:lang w:eastAsia="ru-RU"/>
        </w:rPr>
        <w:t>Романы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Никольского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Я</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Ларри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Э</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Зеликовича</w:t>
      </w:r>
      <w:r w:rsidRPr="004F6497">
        <w:rPr>
          <w:rFonts w:ascii="Times New Roman" w:eastAsia="Times New Roman" w:hAnsi="Times New Roman" w:cs="Times New Roman"/>
          <w:kern w:val="0"/>
          <w:sz w:val="28"/>
          <w:szCs w:val="28"/>
          <w:lang w:eastAsia="ru-RU"/>
        </w:rPr>
        <w:tab/>
        <w:t>236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Краткие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выводы</w:t>
      </w:r>
      <w:r w:rsidRPr="004F6497">
        <w:rPr>
          <w:rFonts w:ascii="Times New Roman" w:eastAsia="Times New Roman" w:hAnsi="Times New Roman" w:cs="Times New Roman"/>
          <w:kern w:val="0"/>
          <w:sz w:val="28"/>
          <w:szCs w:val="28"/>
          <w:lang w:eastAsia="ru-RU"/>
        </w:rPr>
        <w:tab/>
        <w:t>240</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ГЛАВА</w:t>
      </w:r>
      <w:r w:rsidRPr="004F6497">
        <w:rPr>
          <w:rFonts w:ascii="Times New Roman" w:eastAsia="Times New Roman" w:hAnsi="Times New Roman" w:cs="Times New Roman"/>
          <w:kern w:val="0"/>
          <w:sz w:val="28"/>
          <w:szCs w:val="28"/>
          <w:lang w:eastAsia="ru-RU"/>
        </w:rPr>
        <w:t xml:space="preserve"> V. </w:t>
      </w:r>
      <w:r w:rsidRPr="004F6497">
        <w:rPr>
          <w:rFonts w:ascii="Times New Roman" w:eastAsia="Times New Roman" w:hAnsi="Times New Roman" w:cs="Times New Roman" w:hint="eastAsia"/>
          <w:kern w:val="0"/>
          <w:sz w:val="28"/>
          <w:szCs w:val="28"/>
          <w:lang w:eastAsia="ru-RU"/>
        </w:rPr>
        <w:t>СВОЕОБРАЗИЕ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АНТИУТОПИЙ</w:t>
      </w:r>
      <w:r w:rsidRPr="004F6497">
        <w:rPr>
          <w:rFonts w:ascii="Times New Roman" w:eastAsia="Times New Roman" w:hAnsi="Times New Roman" w:cs="Times New Roman"/>
          <w:kern w:val="0"/>
          <w:sz w:val="28"/>
          <w:szCs w:val="28"/>
          <w:lang w:eastAsia="ru-RU"/>
        </w:rPr>
        <w:t xml:space="preserve"> 20-</w:t>
      </w:r>
      <w:r w:rsidRPr="004F6497">
        <w:rPr>
          <w:rFonts w:ascii="Times New Roman" w:eastAsia="Times New Roman" w:hAnsi="Times New Roman" w:cs="Times New Roman" w:hint="eastAsia"/>
          <w:kern w:val="0"/>
          <w:sz w:val="28"/>
          <w:szCs w:val="28"/>
          <w:lang w:eastAsia="ru-RU"/>
        </w:rPr>
        <w:t>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ГО¬ДОВ</w:t>
      </w:r>
      <w:r w:rsidRPr="004F6497">
        <w:rPr>
          <w:rFonts w:ascii="Times New Roman" w:eastAsia="Times New Roman" w:hAnsi="Times New Roman" w:cs="Times New Roman"/>
          <w:kern w:val="0"/>
          <w:sz w:val="28"/>
          <w:szCs w:val="28"/>
          <w:lang w:eastAsia="ru-RU"/>
        </w:rPr>
        <w:tab/>
        <w:t>242</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V.</w:t>
      </w:r>
      <w:r w:rsidRPr="004F6497">
        <w:rPr>
          <w:rFonts w:ascii="Times New Roman" w:eastAsia="Times New Roman" w:hAnsi="Times New Roman" w:cs="Times New Roman"/>
          <w:kern w:val="0"/>
          <w:sz w:val="28"/>
          <w:szCs w:val="28"/>
          <w:lang w:eastAsia="ru-RU"/>
        </w:rPr>
        <w:tab/>
        <w:t xml:space="preserve">I. </w:t>
      </w:r>
      <w:r w:rsidRPr="004F6497">
        <w:rPr>
          <w:rFonts w:ascii="Times New Roman" w:eastAsia="Times New Roman" w:hAnsi="Times New Roman" w:cs="Times New Roman" w:hint="eastAsia"/>
          <w:kern w:val="0"/>
          <w:sz w:val="28"/>
          <w:szCs w:val="28"/>
          <w:lang w:eastAsia="ru-RU"/>
        </w:rPr>
        <w:t>Роман</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как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классическая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Его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источники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соци</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ально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философская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проблематика</w:t>
      </w:r>
      <w:r w:rsidRPr="004F6497">
        <w:rPr>
          <w:rFonts w:ascii="Times New Roman" w:eastAsia="Times New Roman" w:hAnsi="Times New Roman" w:cs="Times New Roman"/>
          <w:kern w:val="0"/>
          <w:sz w:val="28"/>
          <w:szCs w:val="28"/>
          <w:lang w:eastAsia="ru-RU"/>
        </w:rPr>
        <w:tab/>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V.</w:t>
      </w:r>
      <w:r w:rsidRPr="004F6497">
        <w:rPr>
          <w:rFonts w:ascii="Times New Roman" w:eastAsia="Times New Roman" w:hAnsi="Times New Roman" w:cs="Times New Roman"/>
          <w:kern w:val="0"/>
          <w:sz w:val="28"/>
          <w:szCs w:val="28"/>
          <w:lang w:eastAsia="ru-RU"/>
        </w:rPr>
        <w:tab/>
        <w:t xml:space="preserve">I.I. </w:t>
      </w:r>
      <w:r w:rsidRPr="004F6497">
        <w:rPr>
          <w:rFonts w:ascii="Times New Roman" w:eastAsia="Times New Roman" w:hAnsi="Times New Roman" w:cs="Times New Roman" w:hint="eastAsia"/>
          <w:kern w:val="0"/>
          <w:sz w:val="28"/>
          <w:szCs w:val="28"/>
          <w:lang w:eastAsia="ru-RU"/>
        </w:rPr>
        <w:t>Некоторые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источники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романа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Мы</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247</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V.</w:t>
      </w:r>
      <w:r w:rsidRPr="004F6497">
        <w:rPr>
          <w:rFonts w:ascii="Times New Roman" w:eastAsia="Times New Roman" w:hAnsi="Times New Roman" w:cs="Times New Roman"/>
          <w:kern w:val="0"/>
          <w:sz w:val="28"/>
          <w:szCs w:val="28"/>
          <w:lang w:eastAsia="ru-RU"/>
        </w:rPr>
        <w:tab/>
        <w:t xml:space="preserve">I.2. </w:t>
      </w:r>
      <w:r w:rsidRPr="004F6497">
        <w:rPr>
          <w:rFonts w:ascii="Times New Roman" w:eastAsia="Times New Roman" w:hAnsi="Times New Roman" w:cs="Times New Roman" w:hint="eastAsia"/>
          <w:kern w:val="0"/>
          <w:sz w:val="28"/>
          <w:szCs w:val="28"/>
          <w:lang w:eastAsia="ru-RU"/>
        </w:rPr>
        <w:t>Социально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философская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проблематика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романа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Мы</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kern w:val="0"/>
          <w:sz w:val="28"/>
          <w:szCs w:val="28"/>
          <w:lang w:eastAsia="ru-RU"/>
        </w:rPr>
        <w:tab/>
        <w:t>273</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V.</w:t>
      </w:r>
      <w:r w:rsidRPr="004F6497">
        <w:rPr>
          <w:rFonts w:ascii="Times New Roman" w:eastAsia="Times New Roman" w:hAnsi="Times New Roman" w:cs="Times New Roman"/>
          <w:kern w:val="0"/>
          <w:sz w:val="28"/>
          <w:szCs w:val="28"/>
          <w:lang w:eastAsia="ru-RU"/>
        </w:rPr>
        <w:tab/>
        <w:t xml:space="preserve">2. </w:t>
      </w:r>
      <w:r w:rsidRPr="004F6497">
        <w:rPr>
          <w:rFonts w:ascii="Times New Roman" w:eastAsia="Times New Roman" w:hAnsi="Times New Roman" w:cs="Times New Roman" w:hint="eastAsia"/>
          <w:kern w:val="0"/>
          <w:sz w:val="28"/>
          <w:szCs w:val="28"/>
          <w:lang w:eastAsia="ru-RU"/>
        </w:rPr>
        <w:t>Характер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конфликта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разрушение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ритуальности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антиутопиях</w:t>
      </w:r>
      <w:r w:rsidRPr="004F6497">
        <w:rPr>
          <w:rFonts w:ascii="Times New Roman" w:eastAsia="Times New Roman" w:hAnsi="Times New Roman" w:cs="Times New Roman"/>
          <w:kern w:val="0"/>
          <w:sz w:val="28"/>
          <w:szCs w:val="28"/>
          <w:lang w:eastAsia="ru-RU"/>
        </w:rPr>
        <w:t xml:space="preserve"> 20-</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годов</w:t>
      </w:r>
      <w:r w:rsidRPr="004F6497">
        <w:rPr>
          <w:rFonts w:ascii="Times New Roman" w:eastAsia="Times New Roman" w:hAnsi="Times New Roman" w:cs="Times New Roman"/>
          <w:kern w:val="0"/>
          <w:sz w:val="28"/>
          <w:szCs w:val="28"/>
          <w:lang w:eastAsia="ru-RU"/>
        </w:rPr>
        <w:tab/>
        <w:t>279</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 xml:space="preserve">V.3. </w:t>
      </w:r>
      <w:r w:rsidRPr="004F6497">
        <w:rPr>
          <w:rFonts w:ascii="Times New Roman" w:eastAsia="Times New Roman" w:hAnsi="Times New Roman" w:cs="Times New Roman" w:hint="eastAsia"/>
          <w:kern w:val="0"/>
          <w:sz w:val="28"/>
          <w:szCs w:val="28"/>
          <w:lang w:eastAsia="ru-RU"/>
        </w:rPr>
        <w:t>Пространственно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временная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организация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антиутопий</w:t>
      </w:r>
      <w:r w:rsidRPr="004F6497">
        <w:rPr>
          <w:rFonts w:ascii="Times New Roman" w:eastAsia="Times New Roman" w:hAnsi="Times New Roman" w:cs="Times New Roman"/>
          <w:kern w:val="0"/>
          <w:sz w:val="28"/>
          <w:szCs w:val="28"/>
          <w:lang w:eastAsia="ru-RU"/>
        </w:rPr>
        <w:t xml:space="preserve"> 20-</w:t>
      </w:r>
      <w:r w:rsidRPr="004F6497">
        <w:rPr>
          <w:rFonts w:ascii="Times New Roman" w:eastAsia="Times New Roman" w:hAnsi="Times New Roman" w:cs="Times New Roman" w:hint="eastAsia"/>
          <w:kern w:val="0"/>
          <w:sz w:val="28"/>
          <w:szCs w:val="28"/>
          <w:lang w:eastAsia="ru-RU"/>
        </w:rPr>
        <w:t>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го¬дов</w:t>
      </w:r>
      <w:r w:rsidRPr="004F6497">
        <w:rPr>
          <w:rFonts w:ascii="Times New Roman" w:eastAsia="Times New Roman" w:hAnsi="Times New Roman" w:cs="Times New Roman"/>
          <w:kern w:val="0"/>
          <w:sz w:val="28"/>
          <w:szCs w:val="28"/>
          <w:lang w:eastAsia="ru-RU"/>
        </w:rPr>
        <w:tab/>
        <w:t>294</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kern w:val="0"/>
          <w:sz w:val="28"/>
          <w:szCs w:val="28"/>
          <w:lang w:eastAsia="ru-RU"/>
        </w:rPr>
        <w:t xml:space="preserve">V.4. </w:t>
      </w:r>
      <w:r w:rsidRPr="004F6497">
        <w:rPr>
          <w:rFonts w:ascii="Times New Roman" w:eastAsia="Times New Roman" w:hAnsi="Times New Roman" w:cs="Times New Roman" w:hint="eastAsia"/>
          <w:kern w:val="0"/>
          <w:sz w:val="28"/>
          <w:szCs w:val="28"/>
          <w:lang w:eastAsia="ru-RU"/>
        </w:rPr>
        <w:t>Гротескно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пародийные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приемы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изображения</w:t>
      </w:r>
      <w:r w:rsidRPr="004F6497">
        <w:rPr>
          <w:rFonts w:ascii="Times New Roman" w:eastAsia="Times New Roman" w:hAnsi="Times New Roman" w:cs="Times New Roman"/>
          <w:kern w:val="0"/>
          <w:sz w:val="28"/>
          <w:szCs w:val="28"/>
          <w:lang w:eastAsia="ru-RU"/>
        </w:rPr>
        <w:tab/>
        <w:t>301</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ЗАКЛЮЧЕНИЕ</w:t>
      </w:r>
      <w:r w:rsidRPr="004F6497">
        <w:rPr>
          <w:rFonts w:ascii="Times New Roman" w:eastAsia="Times New Roman" w:hAnsi="Times New Roman" w:cs="Times New Roman"/>
          <w:kern w:val="0"/>
          <w:sz w:val="28"/>
          <w:szCs w:val="28"/>
          <w:lang w:eastAsia="ru-RU"/>
        </w:rPr>
        <w:tab/>
        <w:t>312</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ПРИМЕЧАНИЯ</w:t>
      </w:r>
      <w:r w:rsidRPr="004F6497">
        <w:rPr>
          <w:rFonts w:ascii="Times New Roman" w:eastAsia="Times New Roman" w:hAnsi="Times New Roman" w:cs="Times New Roman"/>
          <w:kern w:val="0"/>
          <w:sz w:val="28"/>
          <w:szCs w:val="28"/>
          <w:lang w:eastAsia="ru-RU"/>
        </w:rPr>
        <w:tab/>
        <w:t>316</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БИБЛИОГРАФИЯ</w:t>
      </w:r>
      <w:r w:rsidRPr="004F6497">
        <w:rPr>
          <w:rFonts w:ascii="Times New Roman" w:eastAsia="Times New Roman" w:hAnsi="Times New Roman" w:cs="Times New Roman"/>
          <w:kern w:val="0"/>
          <w:sz w:val="28"/>
          <w:szCs w:val="28"/>
          <w:lang w:eastAsia="ru-RU"/>
        </w:rPr>
        <w:tab/>
        <w:t xml:space="preserve">346 </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ВВЕДЕНИЕ</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lastRenderedPageBreak/>
        <w:t>Становление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развитие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жанров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русской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первой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трети</w:t>
      </w:r>
      <w:r w:rsidRPr="004F6497">
        <w:rPr>
          <w:rFonts w:ascii="Times New Roman" w:eastAsia="Times New Roman" w:hAnsi="Times New Roman" w:cs="Times New Roman"/>
          <w:kern w:val="0"/>
          <w:sz w:val="28"/>
          <w:szCs w:val="28"/>
          <w:lang w:eastAsia="ru-RU"/>
        </w:rPr>
        <w:t xml:space="preserve"> XX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было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обусловлено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кризисными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явлениями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экономической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политической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духовной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жизни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общества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столкновением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взглядов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мир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человека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прошлое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настоящее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будущее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страны</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Выбор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объекта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исследования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мотивирован</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тем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что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уровень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научного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осмысления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этих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жанров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плане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становления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взаимопроникновения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отталкивания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может</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быть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настоящее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время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признан</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исчерпывающим</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течение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нескольких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десятилетий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нашей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странепреимущественно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изучались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социалистические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Многие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произведения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утопических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антиутопических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жанров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как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известных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авторов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так</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писателей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второго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ряда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считались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запрещенными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замалчивались</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последнее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десятилетие</w:t>
      </w:r>
      <w:r w:rsidRPr="004F6497">
        <w:rPr>
          <w:rFonts w:ascii="Times New Roman" w:eastAsia="Times New Roman" w:hAnsi="Times New Roman" w:cs="Times New Roman"/>
          <w:kern w:val="0"/>
          <w:sz w:val="28"/>
          <w:szCs w:val="28"/>
          <w:lang w:eastAsia="ru-RU"/>
        </w:rPr>
        <w:t xml:space="preserve"> XX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ситуация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изменилась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появились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работы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Зверева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Роднянской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Ланина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Ревича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Чаликовой</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Жолковского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Чернышевой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Ю</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Латыниной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Э</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Баталова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Золотоносова</w:t>
      </w:r>
      <w:r w:rsidRPr="004F6497">
        <w:rPr>
          <w:rFonts w:ascii="Times New Roman" w:eastAsia="Times New Roman" w:hAnsi="Times New Roman" w:cs="Times New Roman"/>
          <w:kern w:val="0"/>
          <w:sz w:val="28"/>
          <w:szCs w:val="28"/>
          <w:lang w:eastAsia="ru-RU"/>
        </w:rPr>
        <w:t>,</w:t>
      </w:r>
    </w:p>
    <w:p w:rsidR="004F6497" w:rsidRPr="004F6497"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Лазаренко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Петровой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Романова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Сабининой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посвященные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утопиям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антиутопиям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Богданова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Чаянова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Е</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Замятина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Платонова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М</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Булгакова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Ю</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Олеши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w:t>
      </w:r>
      <w:r w:rsidRPr="004F6497">
        <w:rPr>
          <w:rFonts w:ascii="Times New Roman" w:eastAsia="Times New Roman" w:hAnsi="Times New Roman" w:cs="Times New Roman"/>
          <w:kern w:val="0"/>
          <w:sz w:val="28"/>
          <w:szCs w:val="28"/>
          <w:lang w:eastAsia="ru-RU"/>
        </w:rPr>
        <w:t>.</w:t>
      </w:r>
      <w:r w:rsidRPr="004F6497">
        <w:rPr>
          <w:rFonts w:ascii="Times New Roman" w:eastAsia="Times New Roman" w:hAnsi="Times New Roman" w:cs="Times New Roman" w:hint="eastAsia"/>
          <w:kern w:val="0"/>
          <w:sz w:val="28"/>
          <w:szCs w:val="28"/>
          <w:lang w:eastAsia="ru-RU"/>
        </w:rPr>
        <w:t>Пильняка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др</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авторов</w:t>
      </w:r>
      <w:r w:rsidRPr="004F6497">
        <w:rPr>
          <w:rFonts w:ascii="Times New Roman" w:eastAsia="Times New Roman" w:hAnsi="Times New Roman" w:cs="Times New Roman"/>
          <w:kern w:val="0"/>
          <w:sz w:val="28"/>
          <w:szCs w:val="28"/>
          <w:lang w:eastAsia="ru-RU"/>
        </w:rPr>
        <w:t>.</w:t>
      </w:r>
    </w:p>
    <w:p w:rsidR="00B060D6" w:rsidRDefault="004F6497" w:rsidP="004F6497">
      <w:pPr>
        <w:rPr>
          <w:rFonts w:ascii="Times New Roman" w:eastAsia="Times New Roman" w:hAnsi="Times New Roman" w:cs="Times New Roman"/>
          <w:kern w:val="0"/>
          <w:sz w:val="28"/>
          <w:szCs w:val="28"/>
          <w:lang w:eastAsia="ru-RU"/>
        </w:rPr>
      </w:pPr>
      <w:r w:rsidRPr="004F6497">
        <w:rPr>
          <w:rFonts w:ascii="Times New Roman" w:eastAsia="Times New Roman" w:hAnsi="Times New Roman" w:cs="Times New Roman" w:hint="eastAsia"/>
          <w:kern w:val="0"/>
          <w:sz w:val="28"/>
          <w:szCs w:val="28"/>
          <w:lang w:eastAsia="ru-RU"/>
        </w:rPr>
        <w:t>Однако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пробелы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научном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изучении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осмыслении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поэтики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этих</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жанров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остались</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Современное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прочтение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определение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реального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значения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антиутопий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литературном</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процессе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первой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трети</w:t>
      </w:r>
      <w:r w:rsidRPr="004F6497">
        <w:rPr>
          <w:rFonts w:ascii="Times New Roman" w:eastAsia="Times New Roman" w:hAnsi="Times New Roman" w:cs="Times New Roman"/>
          <w:kern w:val="0"/>
          <w:sz w:val="28"/>
          <w:szCs w:val="28"/>
          <w:lang w:eastAsia="ru-RU"/>
        </w:rPr>
        <w:t xml:space="preserve"> XX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является</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важной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задачей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совремемнной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истории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литературы</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Большой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пласт</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беллетристики</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этого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периода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прежде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всего</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утопий</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начала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века</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все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еще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не</w:t>
      </w:r>
      <w:r w:rsidRPr="004F6497">
        <w:rPr>
          <w:rFonts w:ascii="Times New Roman" w:eastAsia="Times New Roman" w:hAnsi="Times New Roman" w:cs="Times New Roman"/>
          <w:kern w:val="0"/>
          <w:sz w:val="28"/>
          <w:szCs w:val="28"/>
          <w:lang w:eastAsia="ru-RU"/>
        </w:rPr>
        <w:t xml:space="preserve"> </w:t>
      </w:r>
      <w:r w:rsidRPr="004F6497">
        <w:rPr>
          <w:rFonts w:ascii="Times New Roman" w:eastAsia="Times New Roman" w:hAnsi="Times New Roman" w:cs="Times New Roman" w:hint="eastAsia"/>
          <w:kern w:val="0"/>
          <w:sz w:val="28"/>
          <w:szCs w:val="28"/>
          <w:lang w:eastAsia="ru-RU"/>
        </w:rPr>
        <w:t>изучен</w:t>
      </w:r>
      <w:r w:rsidRPr="004F6497">
        <w:rPr>
          <w:rFonts w:ascii="Times New Roman" w:eastAsia="Times New Roman" w:hAnsi="Times New Roman" w:cs="Times New Roman"/>
          <w:kern w:val="0"/>
          <w:sz w:val="28"/>
          <w:szCs w:val="28"/>
          <w:lang w:eastAsia="ru-RU"/>
        </w:rPr>
        <w:t>.</w:t>
      </w:r>
    </w:p>
    <w:p w:rsidR="004F6497" w:rsidRDefault="004F6497" w:rsidP="004F6497"/>
    <w:p w:rsidR="004F6497" w:rsidRDefault="004F6497" w:rsidP="004F6497"/>
    <w:p w:rsidR="004F6497" w:rsidRDefault="004F6497" w:rsidP="004F6497"/>
    <w:p w:rsidR="004F6497" w:rsidRDefault="004F6497" w:rsidP="004F6497"/>
    <w:p w:rsidR="004F6497" w:rsidRDefault="004F6497" w:rsidP="004F6497">
      <w:r>
        <w:rPr>
          <w:rFonts w:hint="eastAsia"/>
        </w:rPr>
        <w:t>ЗАКЛЮЧЕНИЕ</w:t>
      </w:r>
    </w:p>
    <w:p w:rsidR="004F6497" w:rsidRDefault="004F6497" w:rsidP="004F6497">
      <w:r>
        <w:rPr>
          <w:rFonts w:hint="eastAsia"/>
        </w:rPr>
        <w:t>Эволюцию</w:t>
      </w:r>
      <w:r>
        <w:t></w:t>
      </w:r>
      <w:r>
        <w:rPr>
          <w:rFonts w:hint="eastAsia"/>
        </w:rPr>
        <w:t>жанров</w:t>
      </w:r>
      <w:r>
        <w:t></w:t>
      </w:r>
      <w:r>
        <w:rPr>
          <w:rFonts w:hint="eastAsia"/>
        </w:rPr>
        <w:t>утопии</w:t>
      </w:r>
      <w:r>
        <w:t></w:t>
      </w:r>
      <w:r>
        <w:rPr>
          <w:rFonts w:hint="eastAsia"/>
        </w:rPr>
        <w:t>и</w:t>
      </w:r>
      <w:r>
        <w:t></w:t>
      </w:r>
      <w:r>
        <w:rPr>
          <w:rFonts w:hint="eastAsia"/>
        </w:rPr>
        <w:t>антиутопии</w:t>
      </w:r>
      <w:r>
        <w:t></w:t>
      </w:r>
      <w:r>
        <w:rPr>
          <w:rFonts w:hint="eastAsia"/>
        </w:rPr>
        <w:t>в</w:t>
      </w:r>
      <w:r>
        <w:t></w:t>
      </w:r>
      <w:r>
        <w:rPr>
          <w:rFonts w:hint="eastAsia"/>
        </w:rPr>
        <w:t>русской</w:t>
      </w:r>
      <w:r>
        <w:t></w:t>
      </w:r>
      <w:r>
        <w:rPr>
          <w:rFonts w:hint="eastAsia"/>
        </w:rPr>
        <w:t>литературе</w:t>
      </w:r>
      <w:r>
        <w:t></w:t>
      </w:r>
      <w:r>
        <w:rPr>
          <w:rFonts w:hint="eastAsia"/>
        </w:rPr>
        <w:t>первой</w:t>
      </w:r>
      <w:r>
        <w:t></w:t>
      </w:r>
      <w:r>
        <w:rPr>
          <w:rFonts w:hint="eastAsia"/>
        </w:rPr>
        <w:t>трети</w:t>
      </w:r>
      <w:r>
        <w:t></w:t>
      </w:r>
      <w:r>
        <w:t></w:t>
      </w:r>
      <w:r>
        <w:t></w:t>
      </w:r>
      <w:r>
        <w:t></w:t>
      </w:r>
      <w:r>
        <w:rPr>
          <w:rFonts w:hint="eastAsia"/>
        </w:rPr>
        <w:t>века</w:t>
      </w:r>
      <w:r>
        <w:t></w:t>
      </w:r>
      <w:r>
        <w:rPr>
          <w:rFonts w:hint="eastAsia"/>
        </w:rPr>
        <w:t>можно</w:t>
      </w:r>
      <w:r>
        <w:t></w:t>
      </w:r>
      <w:r>
        <w:rPr>
          <w:rFonts w:hint="eastAsia"/>
        </w:rPr>
        <w:t>рассматривать</w:t>
      </w:r>
      <w:r>
        <w:t></w:t>
      </w:r>
      <w:r>
        <w:rPr>
          <w:rFonts w:hint="eastAsia"/>
        </w:rPr>
        <w:t>как</w:t>
      </w:r>
      <w:r>
        <w:t></w:t>
      </w:r>
      <w:r>
        <w:rPr>
          <w:rFonts w:hint="eastAsia"/>
        </w:rPr>
        <w:t>сложный</w:t>
      </w:r>
      <w:r>
        <w:t></w:t>
      </w:r>
      <w:r>
        <w:t></w:t>
      </w:r>
      <w:r>
        <w:rPr>
          <w:rFonts w:hint="eastAsia"/>
        </w:rPr>
        <w:t>противоречивый</w:t>
      </w:r>
      <w:r>
        <w:t></w:t>
      </w:r>
      <w:r>
        <w:rPr>
          <w:rFonts w:hint="eastAsia"/>
        </w:rPr>
        <w:t>и</w:t>
      </w:r>
      <w:r>
        <w:t></w:t>
      </w:r>
      <w:r>
        <w:rPr>
          <w:rFonts w:hint="eastAsia"/>
        </w:rPr>
        <w:t>диалектический</w:t>
      </w:r>
      <w:r>
        <w:t></w:t>
      </w:r>
      <w:r>
        <w:rPr>
          <w:rFonts w:hint="eastAsia"/>
        </w:rPr>
        <w:t>процесс</w:t>
      </w:r>
      <w:r>
        <w:t></w:t>
      </w:r>
    </w:p>
    <w:p w:rsidR="004F6497" w:rsidRDefault="004F6497" w:rsidP="004F6497">
      <w:r>
        <w:rPr>
          <w:rFonts w:hint="eastAsia"/>
        </w:rPr>
        <w:t>В</w:t>
      </w:r>
      <w:r>
        <w:t></w:t>
      </w:r>
      <w:r>
        <w:rPr>
          <w:rFonts w:hint="eastAsia"/>
        </w:rPr>
        <w:t>период</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w:t>
      </w:r>
      <w:r>
        <w:t></w:t>
      </w:r>
      <w:r>
        <w:rPr>
          <w:rFonts w:hint="eastAsia"/>
        </w:rPr>
        <w:t>происходит</w:t>
      </w:r>
      <w:r>
        <w:t></w:t>
      </w:r>
      <w:r>
        <w:t></w:t>
      </w:r>
      <w:r>
        <w:rPr>
          <w:rFonts w:hint="eastAsia"/>
        </w:rPr>
        <w:t>угасание</w:t>
      </w:r>
      <w:r>
        <w:t></w:t>
      </w:r>
      <w:r>
        <w:t></w:t>
      </w:r>
      <w:r>
        <w:rPr>
          <w:rFonts w:hint="eastAsia"/>
        </w:rPr>
        <w:t>утопий</w:t>
      </w:r>
      <w:r>
        <w:t></w:t>
      </w:r>
      <w:r>
        <w:rPr>
          <w:rFonts w:hint="eastAsia"/>
        </w:rPr>
        <w:t>с</w:t>
      </w:r>
      <w:r>
        <w:t></w:t>
      </w:r>
      <w:r>
        <w:rPr>
          <w:rFonts w:hint="eastAsia"/>
        </w:rPr>
        <w:t>их</w:t>
      </w:r>
      <w:r>
        <w:t></w:t>
      </w:r>
      <w:r>
        <w:rPr>
          <w:rFonts w:hint="eastAsia"/>
        </w:rPr>
        <w:t>традиционной</w:t>
      </w:r>
      <w:r>
        <w:t></w:t>
      </w:r>
      <w:r>
        <w:t></w:t>
      </w:r>
      <w:r>
        <w:rPr>
          <w:rFonts w:hint="eastAsia"/>
        </w:rPr>
        <w:t>архаической</w:t>
      </w:r>
      <w:r>
        <w:t></w:t>
      </w:r>
      <w:r>
        <w:rPr>
          <w:rFonts w:hint="eastAsia"/>
        </w:rPr>
        <w:t>структурой</w:t>
      </w:r>
      <w:r>
        <w:t></w:t>
      </w:r>
      <w:r>
        <w:t></w:t>
      </w:r>
      <w:r>
        <w:t></w:t>
      </w:r>
      <w:r>
        <w:rPr>
          <w:rFonts w:hint="eastAsia"/>
        </w:rPr>
        <w:t>всеохватным</w:t>
      </w:r>
      <w:r>
        <w:t></w:t>
      </w:r>
      <w:r>
        <w:t></w:t>
      </w:r>
      <w:r>
        <w:rPr>
          <w:rFonts w:hint="eastAsia"/>
        </w:rPr>
        <w:t>изображением</w:t>
      </w:r>
      <w:r>
        <w:t></w:t>
      </w:r>
      <w:r>
        <w:rPr>
          <w:rFonts w:hint="eastAsia"/>
        </w:rPr>
        <w:t>действительности</w:t>
      </w:r>
      <w:r>
        <w:t></w:t>
      </w:r>
      <w:r>
        <w:t></w:t>
      </w:r>
      <w:r>
        <w:rPr>
          <w:rFonts w:hint="eastAsia"/>
        </w:rPr>
        <w:t>ритуализацией</w:t>
      </w:r>
      <w:r>
        <w:t></w:t>
      </w:r>
      <w:r>
        <w:rPr>
          <w:rFonts w:hint="eastAsia"/>
        </w:rPr>
        <w:t>событий</w:t>
      </w:r>
      <w:r>
        <w:t></w:t>
      </w:r>
      <w:r>
        <w:t></w:t>
      </w:r>
      <w:r>
        <w:rPr>
          <w:rFonts w:hint="eastAsia"/>
        </w:rPr>
        <w:t>условным</w:t>
      </w:r>
      <w:r>
        <w:t></w:t>
      </w:r>
      <w:r>
        <w:rPr>
          <w:rFonts w:hint="eastAsia"/>
        </w:rPr>
        <w:t>сюжетом</w:t>
      </w:r>
      <w:r>
        <w:t></w:t>
      </w:r>
      <w:r>
        <w:t></w:t>
      </w:r>
      <w:r>
        <w:rPr>
          <w:rFonts w:hint="eastAsia"/>
        </w:rPr>
        <w:t>упорядоченным</w:t>
      </w:r>
      <w:r>
        <w:t></w:t>
      </w:r>
      <w:r>
        <w:rPr>
          <w:rFonts w:hint="eastAsia"/>
        </w:rPr>
        <w:t>диалогом</w:t>
      </w:r>
      <w:r>
        <w:t></w:t>
      </w:r>
      <w:r>
        <w:t></w:t>
      </w:r>
      <w:r>
        <w:rPr>
          <w:rFonts w:hint="eastAsia"/>
        </w:rPr>
        <w:t>Они</w:t>
      </w:r>
      <w:r>
        <w:t></w:t>
      </w:r>
      <w:r>
        <w:rPr>
          <w:rFonts w:hint="eastAsia"/>
        </w:rPr>
        <w:t>не</w:t>
      </w:r>
      <w:r>
        <w:t></w:t>
      </w:r>
      <w:r>
        <w:rPr>
          <w:rFonts w:hint="eastAsia"/>
        </w:rPr>
        <w:t>смогли</w:t>
      </w:r>
      <w:r>
        <w:t></w:t>
      </w:r>
      <w:r>
        <w:rPr>
          <w:rFonts w:hint="eastAsia"/>
        </w:rPr>
        <w:t>обогатить</w:t>
      </w:r>
      <w:r>
        <w:t></w:t>
      </w:r>
      <w:r>
        <w:rPr>
          <w:rFonts w:hint="eastAsia"/>
        </w:rPr>
        <w:t>русскую</w:t>
      </w:r>
      <w:r>
        <w:t></w:t>
      </w:r>
      <w:r>
        <w:rPr>
          <w:rFonts w:hint="eastAsia"/>
        </w:rPr>
        <w:t>литературу</w:t>
      </w:r>
      <w:r>
        <w:t></w:t>
      </w:r>
      <w:r>
        <w:rPr>
          <w:rFonts w:hint="eastAsia"/>
        </w:rPr>
        <w:t>новыми</w:t>
      </w:r>
      <w:r>
        <w:t></w:t>
      </w:r>
      <w:r>
        <w:rPr>
          <w:rFonts w:hint="eastAsia"/>
        </w:rPr>
        <w:t>художественными</w:t>
      </w:r>
      <w:r>
        <w:t></w:t>
      </w:r>
      <w:r>
        <w:rPr>
          <w:rFonts w:hint="eastAsia"/>
        </w:rPr>
        <w:t>формами</w:t>
      </w:r>
      <w:r>
        <w:t></w:t>
      </w:r>
      <w:r>
        <w:rPr>
          <w:rFonts w:hint="eastAsia"/>
        </w:rPr>
        <w:t>и</w:t>
      </w:r>
      <w:r>
        <w:t></w:t>
      </w:r>
      <w:r>
        <w:rPr>
          <w:rFonts w:hint="eastAsia"/>
        </w:rPr>
        <w:t>сюжетно</w:t>
      </w:r>
      <w:r>
        <w:t></w:t>
      </w:r>
      <w:r>
        <w:rPr>
          <w:rFonts w:hint="eastAsia"/>
        </w:rPr>
        <w:t>композицио</w:t>
      </w:r>
      <w:r>
        <w:rPr>
          <w:rFonts w:hint="eastAsia"/>
        </w:rPr>
        <w:lastRenderedPageBreak/>
        <w:t>нными</w:t>
      </w:r>
      <w:r>
        <w:t></w:t>
      </w:r>
      <w:r>
        <w:rPr>
          <w:rFonts w:hint="eastAsia"/>
        </w:rPr>
        <w:t>приемами</w:t>
      </w:r>
      <w:r>
        <w:t></w:t>
      </w:r>
    </w:p>
    <w:p w:rsidR="004F6497" w:rsidRDefault="004F6497" w:rsidP="004F6497">
      <w:r>
        <w:rPr>
          <w:rFonts w:hint="eastAsia"/>
        </w:rPr>
        <w:t>Авторы</w:t>
      </w:r>
      <w:r>
        <w:t></w:t>
      </w:r>
      <w:r>
        <w:rPr>
          <w:rFonts w:hint="eastAsia"/>
        </w:rPr>
        <w:t>утопий</w:t>
      </w:r>
      <w:r>
        <w:t></w:t>
      </w:r>
      <w:r>
        <w:rPr>
          <w:rFonts w:hint="eastAsia"/>
        </w:rPr>
        <w:t>начала</w:t>
      </w:r>
      <w:r>
        <w:t></w:t>
      </w:r>
      <w:r>
        <w:t></w:t>
      </w:r>
      <w:r>
        <w:t></w:t>
      </w:r>
      <w:r>
        <w:t></w:t>
      </w:r>
      <w:r>
        <w:rPr>
          <w:rFonts w:hint="eastAsia"/>
        </w:rPr>
        <w:t>века</w:t>
      </w:r>
      <w:r>
        <w:t></w:t>
      </w:r>
      <w:r>
        <w:t></w:t>
      </w:r>
      <w:r>
        <w:rPr>
          <w:rFonts w:hint="eastAsia"/>
        </w:rPr>
        <w:t>хотя</w:t>
      </w:r>
      <w:r>
        <w:t></w:t>
      </w:r>
      <w:r>
        <w:rPr>
          <w:rFonts w:hint="eastAsia"/>
        </w:rPr>
        <w:t>и</w:t>
      </w:r>
      <w:r>
        <w:t></w:t>
      </w:r>
      <w:r>
        <w:rPr>
          <w:rFonts w:hint="eastAsia"/>
        </w:rPr>
        <w:t>пытались</w:t>
      </w:r>
      <w:r>
        <w:t></w:t>
      </w:r>
      <w:r>
        <w:rPr>
          <w:rFonts w:hint="eastAsia"/>
        </w:rPr>
        <w:t>представить</w:t>
      </w:r>
      <w:r>
        <w:t></w:t>
      </w:r>
      <w:r>
        <w:rPr>
          <w:rFonts w:hint="eastAsia"/>
        </w:rPr>
        <w:t>свои</w:t>
      </w:r>
      <w:r>
        <w:t></w:t>
      </w:r>
      <w:r>
        <w:rPr>
          <w:rFonts w:hint="eastAsia"/>
        </w:rPr>
        <w:t>модели</w:t>
      </w:r>
      <w:r>
        <w:t></w:t>
      </w:r>
      <w:r>
        <w:rPr>
          <w:rFonts w:hint="eastAsia"/>
        </w:rPr>
        <w:t>будущего</w:t>
      </w:r>
      <w:r>
        <w:t></w:t>
      </w:r>
      <w:r>
        <w:t></w:t>
      </w:r>
      <w:r>
        <w:rPr>
          <w:rFonts w:hint="eastAsia"/>
        </w:rPr>
        <w:t>опираясь</w:t>
      </w:r>
      <w:r>
        <w:t></w:t>
      </w:r>
      <w:r>
        <w:rPr>
          <w:rFonts w:hint="eastAsia"/>
        </w:rPr>
        <w:t>на</w:t>
      </w:r>
      <w:r>
        <w:t></w:t>
      </w:r>
      <w:r>
        <w:rPr>
          <w:rFonts w:hint="eastAsia"/>
        </w:rPr>
        <w:t>различные</w:t>
      </w:r>
      <w:r>
        <w:t></w:t>
      </w:r>
      <w:r>
        <w:rPr>
          <w:rFonts w:hint="eastAsia"/>
        </w:rPr>
        <w:t>социальные</w:t>
      </w:r>
      <w:r>
        <w:t></w:t>
      </w:r>
      <w:r>
        <w:rPr>
          <w:rFonts w:hint="eastAsia"/>
        </w:rPr>
        <w:t>и</w:t>
      </w:r>
      <w:r>
        <w:t></w:t>
      </w:r>
      <w:r>
        <w:rPr>
          <w:rFonts w:hint="eastAsia"/>
        </w:rPr>
        <w:t>философские</w:t>
      </w:r>
      <w:r>
        <w:t></w:t>
      </w:r>
      <w:r>
        <w:rPr>
          <w:rFonts w:hint="eastAsia"/>
        </w:rPr>
        <w:t>концепции</w:t>
      </w:r>
      <w:r>
        <w:t></w:t>
      </w:r>
      <w:r>
        <w:rPr>
          <w:rFonts w:hint="eastAsia"/>
        </w:rPr>
        <w:t>развития</w:t>
      </w:r>
      <w:r>
        <w:t></w:t>
      </w:r>
      <w:r>
        <w:t></w:t>
      </w:r>
      <w:r>
        <w:rPr>
          <w:rFonts w:hint="eastAsia"/>
        </w:rPr>
        <w:t>но</w:t>
      </w:r>
      <w:r>
        <w:t></w:t>
      </w:r>
      <w:r>
        <w:rPr>
          <w:rFonts w:hint="eastAsia"/>
        </w:rPr>
        <w:t>не</w:t>
      </w:r>
      <w:r>
        <w:t></w:t>
      </w:r>
      <w:r>
        <w:rPr>
          <w:rFonts w:hint="eastAsia"/>
        </w:rPr>
        <w:t>сумели</w:t>
      </w:r>
      <w:r>
        <w:t></w:t>
      </w:r>
      <w:r>
        <w:rPr>
          <w:rFonts w:hint="eastAsia"/>
        </w:rPr>
        <w:t>придать</w:t>
      </w:r>
      <w:r>
        <w:t></w:t>
      </w:r>
      <w:r>
        <w:rPr>
          <w:rFonts w:hint="eastAsia"/>
        </w:rPr>
        <w:t>им</w:t>
      </w:r>
      <w:r>
        <w:t></w:t>
      </w:r>
      <w:r>
        <w:rPr>
          <w:rFonts w:hint="eastAsia"/>
        </w:rPr>
        <w:t>полноценного</w:t>
      </w:r>
      <w:r>
        <w:t></w:t>
      </w:r>
      <w:r>
        <w:rPr>
          <w:rFonts w:hint="eastAsia"/>
        </w:rPr>
        <w:t>художественного</w:t>
      </w:r>
      <w:r>
        <w:t></w:t>
      </w:r>
      <w:r>
        <w:rPr>
          <w:rFonts w:hint="eastAsia"/>
        </w:rPr>
        <w:t>обоснования</w:t>
      </w:r>
      <w:r>
        <w:t></w:t>
      </w:r>
      <w:r>
        <w:t></w:t>
      </w:r>
      <w:r>
        <w:rPr>
          <w:rFonts w:hint="eastAsia"/>
        </w:rPr>
        <w:t>Исключение</w:t>
      </w:r>
      <w:r>
        <w:t></w:t>
      </w:r>
      <w:r>
        <w:rPr>
          <w:rFonts w:hint="eastAsia"/>
        </w:rPr>
        <w:t>составляет</w:t>
      </w:r>
      <w:r>
        <w:t></w:t>
      </w:r>
      <w:r>
        <w:rPr>
          <w:rFonts w:hint="eastAsia"/>
        </w:rPr>
        <w:t>роман</w:t>
      </w:r>
      <w:r>
        <w:t></w:t>
      </w:r>
      <w:r>
        <w:rPr>
          <w:rFonts w:hint="eastAsia"/>
        </w:rPr>
        <w:t>А</w:t>
      </w:r>
      <w:r>
        <w:t></w:t>
      </w:r>
      <w:r>
        <w:rPr>
          <w:rFonts w:hint="eastAsia"/>
        </w:rPr>
        <w:t>Богданова</w:t>
      </w:r>
      <w:r>
        <w:t></w:t>
      </w:r>
      <w:r>
        <w:t></w:t>
      </w:r>
      <w:r>
        <w:rPr>
          <w:rFonts w:hint="eastAsia"/>
        </w:rPr>
        <w:t>Красная</w:t>
      </w:r>
      <w:r>
        <w:t></w:t>
      </w:r>
      <w:r>
        <w:rPr>
          <w:rFonts w:hint="eastAsia"/>
        </w:rPr>
        <w:t>звезда</w:t>
      </w:r>
      <w:r>
        <w:t></w:t>
      </w:r>
      <w:r>
        <w:t></w:t>
      </w:r>
      <w:r>
        <w:t></w:t>
      </w:r>
      <w:r>
        <w:rPr>
          <w:rFonts w:hint="eastAsia"/>
        </w:rPr>
        <w:t>давший</w:t>
      </w:r>
      <w:r>
        <w:t></w:t>
      </w:r>
      <w:r>
        <w:rPr>
          <w:rFonts w:hint="eastAsia"/>
        </w:rPr>
        <w:t>толчок</w:t>
      </w:r>
      <w:r>
        <w:t></w:t>
      </w:r>
      <w:r>
        <w:rPr>
          <w:rFonts w:hint="eastAsia"/>
        </w:rPr>
        <w:t>развитию</w:t>
      </w:r>
      <w:r>
        <w:t></w:t>
      </w:r>
      <w:r>
        <w:rPr>
          <w:rFonts w:hint="eastAsia"/>
        </w:rPr>
        <w:t>научно</w:t>
      </w:r>
      <w:r>
        <w:t></w:t>
      </w:r>
      <w:r>
        <w:rPr>
          <w:rFonts w:hint="eastAsia"/>
        </w:rPr>
        <w:t>фантастических</w:t>
      </w:r>
      <w:r>
        <w:t></w:t>
      </w:r>
      <w:r>
        <w:rPr>
          <w:rFonts w:hint="eastAsia"/>
        </w:rPr>
        <w:t>жанров</w:t>
      </w:r>
      <w:r>
        <w:t></w:t>
      </w:r>
      <w:r>
        <w:rPr>
          <w:rFonts w:hint="eastAsia"/>
        </w:rPr>
        <w:t>с</w:t>
      </w:r>
      <w:r>
        <w:t></w:t>
      </w:r>
      <w:r>
        <w:rPr>
          <w:rFonts w:hint="eastAsia"/>
        </w:rPr>
        <w:t>элементами</w:t>
      </w:r>
      <w:r>
        <w:t></w:t>
      </w:r>
      <w:r>
        <w:rPr>
          <w:rFonts w:hint="eastAsia"/>
        </w:rPr>
        <w:t>социального</w:t>
      </w:r>
      <w:r>
        <w:t></w:t>
      </w:r>
      <w:r>
        <w:rPr>
          <w:rFonts w:hint="eastAsia"/>
        </w:rPr>
        <w:t>прогнозирования</w:t>
      </w:r>
      <w:r>
        <w:t></w:t>
      </w:r>
    </w:p>
    <w:p w:rsidR="004F6497" w:rsidRDefault="004F6497" w:rsidP="004F6497">
      <w:r>
        <w:rPr>
          <w:rFonts w:hint="eastAsia"/>
        </w:rPr>
        <w:t>В</w:t>
      </w:r>
      <w:r>
        <w:t></w:t>
      </w:r>
      <w:r>
        <w:rPr>
          <w:rFonts w:hint="eastAsia"/>
        </w:rPr>
        <w:t>противоположность</w:t>
      </w:r>
      <w:r>
        <w:t></w:t>
      </w:r>
      <w:r>
        <w:rPr>
          <w:rFonts w:hint="eastAsia"/>
        </w:rPr>
        <w:t>утопии</w:t>
      </w:r>
      <w:r>
        <w:t></w:t>
      </w:r>
      <w:r>
        <w:rPr>
          <w:rFonts w:hint="eastAsia"/>
        </w:rPr>
        <w:t>антиутопия</w:t>
      </w:r>
      <w:r>
        <w:t></w:t>
      </w:r>
      <w:r>
        <w:rPr>
          <w:rFonts w:hint="eastAsia"/>
        </w:rPr>
        <w:t>как</w:t>
      </w:r>
      <w:r>
        <w:t></w:t>
      </w:r>
      <w:r>
        <w:rPr>
          <w:rFonts w:hint="eastAsia"/>
        </w:rPr>
        <w:t>жанр</w:t>
      </w:r>
      <w:r>
        <w:t></w:t>
      </w:r>
      <w:r>
        <w:t></w:t>
      </w:r>
      <w:r>
        <w:rPr>
          <w:rFonts w:hint="eastAsia"/>
        </w:rPr>
        <w:t>набирала</w:t>
      </w:r>
      <w:r>
        <w:t></w:t>
      </w:r>
      <w:r>
        <w:t></w:t>
      </w:r>
      <w:r>
        <w:rPr>
          <w:rFonts w:hint="eastAsia"/>
        </w:rPr>
        <w:t>силу</w:t>
      </w:r>
      <w:r>
        <w:t></w:t>
      </w:r>
      <w:r>
        <w:t></w:t>
      </w:r>
      <w:r>
        <w:rPr>
          <w:rFonts w:hint="eastAsia"/>
        </w:rPr>
        <w:t>заявляла</w:t>
      </w:r>
      <w:r>
        <w:t></w:t>
      </w:r>
      <w:r>
        <w:rPr>
          <w:rFonts w:hint="eastAsia"/>
        </w:rPr>
        <w:t>о</w:t>
      </w:r>
      <w:r>
        <w:t></w:t>
      </w:r>
      <w:r>
        <w:rPr>
          <w:rFonts w:hint="eastAsia"/>
        </w:rPr>
        <w:t>своей</w:t>
      </w:r>
      <w:r>
        <w:t></w:t>
      </w:r>
      <w:r>
        <w:rPr>
          <w:rFonts w:hint="eastAsia"/>
        </w:rPr>
        <w:t>жизнестойкости</w:t>
      </w:r>
      <w:r>
        <w:t></w:t>
      </w:r>
      <w:r>
        <w:t></w:t>
      </w:r>
      <w:r>
        <w:rPr>
          <w:rFonts w:hint="eastAsia"/>
        </w:rPr>
        <w:t>гибкости</w:t>
      </w:r>
      <w:r>
        <w:t></w:t>
      </w:r>
      <w:r>
        <w:t></w:t>
      </w:r>
      <w:r>
        <w:rPr>
          <w:rFonts w:hint="eastAsia"/>
        </w:rPr>
        <w:t>способности</w:t>
      </w:r>
      <w:r>
        <w:t></w:t>
      </w:r>
      <w:r>
        <w:t></w:t>
      </w:r>
      <w:r>
        <w:rPr>
          <w:rFonts w:hint="eastAsia"/>
        </w:rPr>
        <w:t>совмещать</w:t>
      </w:r>
      <w:r>
        <w:t></w:t>
      </w:r>
      <w:r>
        <w:t></w:t>
      </w:r>
      <w:r>
        <w:rPr>
          <w:rFonts w:hint="eastAsia"/>
        </w:rPr>
        <w:t>структурные</w:t>
      </w:r>
      <w:r>
        <w:t></w:t>
      </w:r>
      <w:r>
        <w:rPr>
          <w:rFonts w:hint="eastAsia"/>
        </w:rPr>
        <w:t>свойства</w:t>
      </w:r>
      <w:r>
        <w:t></w:t>
      </w:r>
      <w:r>
        <w:rPr>
          <w:rFonts w:hint="eastAsia"/>
        </w:rPr>
        <w:t>других</w:t>
      </w:r>
      <w:r>
        <w:t></w:t>
      </w:r>
      <w:r>
        <w:rPr>
          <w:rFonts w:hint="eastAsia"/>
        </w:rPr>
        <w:t>жанров</w:t>
      </w:r>
      <w:r>
        <w:t></w:t>
      </w:r>
      <w:r>
        <w:t></w:t>
      </w:r>
      <w:r>
        <w:rPr>
          <w:rFonts w:hint="eastAsia"/>
        </w:rPr>
        <w:t>Именно</w:t>
      </w:r>
      <w:r>
        <w:t></w:t>
      </w:r>
      <w:r>
        <w:rPr>
          <w:rFonts w:hint="eastAsia"/>
        </w:rPr>
        <w:t>в</w:t>
      </w:r>
      <w:r>
        <w:t></w:t>
      </w:r>
      <w:r>
        <w:rPr>
          <w:rFonts w:hint="eastAsia"/>
        </w:rPr>
        <w:t>начале</w:t>
      </w:r>
      <w:r>
        <w:t></w:t>
      </w:r>
      <w:r>
        <w:rPr>
          <w:rFonts w:hint="eastAsia"/>
        </w:rPr>
        <w:t>века</w:t>
      </w:r>
      <w:r>
        <w:t></w:t>
      </w:r>
      <w:r>
        <w:rPr>
          <w:rFonts w:hint="eastAsia"/>
        </w:rPr>
        <w:t>происходит</w:t>
      </w:r>
      <w:r>
        <w:t></w:t>
      </w:r>
      <w:r>
        <w:rPr>
          <w:rFonts w:hint="eastAsia"/>
        </w:rPr>
        <w:t>ее</w:t>
      </w:r>
      <w:r>
        <w:t></w:t>
      </w:r>
      <w:r>
        <w:rPr>
          <w:rFonts w:hint="eastAsia"/>
        </w:rPr>
        <w:t>становление</w:t>
      </w:r>
      <w:r>
        <w:t></w:t>
      </w:r>
      <w:r>
        <w:t></w:t>
      </w:r>
      <w:r>
        <w:rPr>
          <w:rFonts w:hint="eastAsia"/>
        </w:rPr>
        <w:t>кристаллизуются</w:t>
      </w:r>
      <w:r>
        <w:t></w:t>
      </w:r>
      <w:r>
        <w:rPr>
          <w:rFonts w:hint="eastAsia"/>
        </w:rPr>
        <w:t>ее</w:t>
      </w:r>
      <w:r>
        <w:t></w:t>
      </w:r>
      <w:r>
        <w:rPr>
          <w:rFonts w:hint="eastAsia"/>
        </w:rPr>
        <w:t>основные</w:t>
      </w:r>
      <w:r>
        <w:t></w:t>
      </w:r>
      <w:r>
        <w:rPr>
          <w:rFonts w:hint="eastAsia"/>
        </w:rPr>
        <w:t>жанровые</w:t>
      </w:r>
      <w:r>
        <w:t></w:t>
      </w:r>
      <w:r>
        <w:rPr>
          <w:rFonts w:hint="eastAsia"/>
        </w:rPr>
        <w:t>признаки</w:t>
      </w:r>
      <w:r>
        <w:t></w:t>
      </w:r>
    </w:p>
    <w:p w:rsidR="004F6497" w:rsidRDefault="004F6497" w:rsidP="004F6497">
      <w:r>
        <w:rPr>
          <w:rFonts w:hint="eastAsia"/>
        </w:rPr>
        <w:t>Главное</w:t>
      </w:r>
      <w:r>
        <w:t></w:t>
      </w:r>
      <w:r>
        <w:rPr>
          <w:rFonts w:hint="eastAsia"/>
        </w:rPr>
        <w:t>внимание</w:t>
      </w:r>
      <w:r>
        <w:t></w:t>
      </w:r>
      <w:r>
        <w:rPr>
          <w:rFonts w:hint="eastAsia"/>
        </w:rPr>
        <w:t>авторы</w:t>
      </w:r>
      <w:r>
        <w:t></w:t>
      </w:r>
      <w:r>
        <w:rPr>
          <w:rFonts w:hint="eastAsia"/>
        </w:rPr>
        <w:t>антиутопических</w:t>
      </w:r>
      <w:r>
        <w:t></w:t>
      </w:r>
      <w:r>
        <w:rPr>
          <w:rFonts w:hint="eastAsia"/>
        </w:rPr>
        <w:t>рассказов</w:t>
      </w:r>
      <w:r>
        <w:t></w:t>
      </w:r>
      <w:r>
        <w:t></w:t>
      </w:r>
      <w:r>
        <w:rPr>
          <w:rFonts w:hint="eastAsia"/>
        </w:rPr>
        <w:t>повестей</w:t>
      </w:r>
      <w:r>
        <w:t></w:t>
      </w:r>
      <w:r>
        <w:t></w:t>
      </w:r>
      <w:r>
        <w:rPr>
          <w:rFonts w:hint="eastAsia"/>
        </w:rPr>
        <w:t>романов</w:t>
      </w:r>
      <w:r>
        <w:t></w:t>
      </w:r>
      <w:r>
        <w:rPr>
          <w:rFonts w:hint="eastAsia"/>
        </w:rPr>
        <w:t>уделили</w:t>
      </w:r>
      <w:r>
        <w:t></w:t>
      </w:r>
      <w:r>
        <w:rPr>
          <w:rFonts w:hint="eastAsia"/>
        </w:rPr>
        <w:t>внутреннему</w:t>
      </w:r>
      <w:r>
        <w:t></w:t>
      </w:r>
      <w:r>
        <w:rPr>
          <w:rFonts w:hint="eastAsia"/>
        </w:rPr>
        <w:t>состоянию</w:t>
      </w:r>
      <w:r>
        <w:t></w:t>
      </w:r>
      <w:r>
        <w:rPr>
          <w:rFonts w:hint="eastAsia"/>
        </w:rPr>
        <w:t>личности</w:t>
      </w:r>
      <w:r>
        <w:t></w:t>
      </w:r>
      <w:r>
        <w:rPr>
          <w:rFonts w:hint="eastAsia"/>
        </w:rPr>
        <w:t>в</w:t>
      </w:r>
      <w:r>
        <w:t></w:t>
      </w:r>
      <w:r>
        <w:rPr>
          <w:rFonts w:hint="eastAsia"/>
        </w:rPr>
        <w:t>момент</w:t>
      </w:r>
      <w:r>
        <w:t></w:t>
      </w:r>
      <w:r>
        <w:rPr>
          <w:rFonts w:hint="eastAsia"/>
        </w:rPr>
        <w:t>ее</w:t>
      </w:r>
      <w:r>
        <w:t></w:t>
      </w:r>
      <w:r>
        <w:rPr>
          <w:rFonts w:hint="eastAsia"/>
        </w:rPr>
        <w:t>столкновения</w:t>
      </w:r>
      <w:r>
        <w:t></w:t>
      </w:r>
      <w:r>
        <w:rPr>
          <w:rFonts w:hint="eastAsia"/>
        </w:rPr>
        <w:t>с</w:t>
      </w:r>
      <w:r>
        <w:t></w:t>
      </w:r>
      <w:r>
        <w:rPr>
          <w:rFonts w:hint="eastAsia"/>
        </w:rPr>
        <w:t>обществом</w:t>
      </w:r>
      <w:r>
        <w:t></w:t>
      </w:r>
      <w:r>
        <w:t></w:t>
      </w:r>
      <w:r>
        <w:rPr>
          <w:rFonts w:hint="eastAsia"/>
        </w:rPr>
        <w:t>государством</w:t>
      </w:r>
      <w:r>
        <w:t></w:t>
      </w:r>
      <w:r>
        <w:t></w:t>
      </w:r>
      <w:r>
        <w:rPr>
          <w:rFonts w:hint="eastAsia"/>
        </w:rPr>
        <w:t>системой</w:t>
      </w:r>
      <w:r>
        <w:t></w:t>
      </w:r>
      <w:r>
        <w:t></w:t>
      </w:r>
      <w:r>
        <w:rPr>
          <w:rFonts w:hint="eastAsia"/>
        </w:rPr>
        <w:t>научно</w:t>
      </w:r>
      <w:r>
        <w:t></w:t>
      </w:r>
      <w:r>
        <w:rPr>
          <w:rFonts w:hint="eastAsia"/>
        </w:rPr>
        <w:t>технической</w:t>
      </w:r>
      <w:r>
        <w:t></w:t>
      </w:r>
      <w:r>
        <w:rPr>
          <w:rFonts w:hint="eastAsia"/>
        </w:rPr>
        <w:t>идеей</w:t>
      </w:r>
      <w:r>
        <w:t></w:t>
      </w:r>
    </w:p>
    <w:p w:rsidR="004F6497" w:rsidRDefault="004F6497" w:rsidP="004F6497">
      <w:r>
        <w:rPr>
          <w:rFonts w:hint="eastAsia"/>
        </w:rPr>
        <w:t>Конфликт</w:t>
      </w:r>
      <w:r>
        <w:t></w:t>
      </w:r>
      <w:r>
        <w:rPr>
          <w:rFonts w:hint="eastAsia"/>
        </w:rPr>
        <w:t>героя</w:t>
      </w:r>
      <w:r>
        <w:t></w:t>
      </w:r>
      <w:r>
        <w:rPr>
          <w:rFonts w:hint="eastAsia"/>
        </w:rPr>
        <w:t>с</w:t>
      </w:r>
      <w:r>
        <w:t></w:t>
      </w:r>
      <w:r>
        <w:rPr>
          <w:rFonts w:hint="eastAsia"/>
        </w:rPr>
        <w:t>социумом</w:t>
      </w:r>
      <w:r>
        <w:t></w:t>
      </w:r>
      <w:r>
        <w:rPr>
          <w:rFonts w:hint="eastAsia"/>
        </w:rPr>
        <w:t>стал</w:t>
      </w:r>
      <w:r>
        <w:t></w:t>
      </w:r>
      <w:r>
        <w:rPr>
          <w:rFonts w:hint="eastAsia"/>
        </w:rPr>
        <w:t>структурообразующим</w:t>
      </w:r>
      <w:r>
        <w:t></w:t>
      </w:r>
      <w:r>
        <w:rPr>
          <w:rFonts w:hint="eastAsia"/>
        </w:rPr>
        <w:t>признаком</w:t>
      </w:r>
      <w:r>
        <w:t></w:t>
      </w:r>
      <w:r>
        <w:rPr>
          <w:rFonts w:hint="eastAsia"/>
        </w:rPr>
        <w:t>жанра</w:t>
      </w:r>
      <w:r>
        <w:t></w:t>
      </w:r>
      <w:r>
        <w:t></w:t>
      </w:r>
      <w:r>
        <w:rPr>
          <w:rFonts w:hint="eastAsia"/>
        </w:rPr>
        <w:t>Антиутопии</w:t>
      </w:r>
      <w:r>
        <w:t></w:t>
      </w:r>
      <w:r>
        <w:rPr>
          <w:rFonts w:hint="eastAsia"/>
        </w:rPr>
        <w:t>начала</w:t>
      </w:r>
      <w:r>
        <w:t></w:t>
      </w:r>
      <w:r>
        <w:rPr>
          <w:rFonts w:hint="eastAsia"/>
        </w:rPr>
        <w:t>века</w:t>
      </w:r>
      <w:r>
        <w:t></w:t>
      </w:r>
      <w:r>
        <w:rPr>
          <w:rFonts w:hint="eastAsia"/>
        </w:rPr>
        <w:t>оказались</w:t>
      </w:r>
      <w:r>
        <w:t></w:t>
      </w:r>
      <w:r>
        <w:rPr>
          <w:rFonts w:hint="eastAsia"/>
        </w:rPr>
        <w:t>способными</w:t>
      </w:r>
      <w:r>
        <w:t></w:t>
      </w:r>
      <w:r>
        <w:rPr>
          <w:rFonts w:hint="eastAsia"/>
        </w:rPr>
        <w:t>выступить</w:t>
      </w:r>
      <w:r>
        <w:t></w:t>
      </w:r>
      <w:r>
        <w:rPr>
          <w:rFonts w:hint="eastAsia"/>
        </w:rPr>
        <w:t>в</w:t>
      </w:r>
      <w:r>
        <w:t></w:t>
      </w:r>
      <w:r>
        <w:rPr>
          <w:rFonts w:hint="eastAsia"/>
        </w:rPr>
        <w:t>функции</w:t>
      </w:r>
      <w:r>
        <w:t></w:t>
      </w:r>
      <w:r>
        <w:rPr>
          <w:rFonts w:hint="eastAsia"/>
        </w:rPr>
        <w:t>социально</w:t>
      </w:r>
      <w:r>
        <w:t></w:t>
      </w:r>
      <w:r>
        <w:rPr>
          <w:rFonts w:hint="eastAsia"/>
        </w:rPr>
        <w:t>философских</w:t>
      </w:r>
      <w:r>
        <w:t></w:t>
      </w:r>
      <w:r>
        <w:rPr>
          <w:rFonts w:hint="eastAsia"/>
        </w:rPr>
        <w:t>предупреждений</w:t>
      </w:r>
      <w:r>
        <w:t></w:t>
      </w:r>
      <w:r>
        <w:rPr>
          <w:rFonts w:hint="eastAsia"/>
        </w:rPr>
        <w:t>о</w:t>
      </w:r>
      <w:r>
        <w:t></w:t>
      </w:r>
      <w:r>
        <w:rPr>
          <w:rFonts w:hint="eastAsia"/>
        </w:rPr>
        <w:t>грозящих</w:t>
      </w:r>
      <w:r>
        <w:t></w:t>
      </w:r>
      <w:r>
        <w:rPr>
          <w:rFonts w:hint="eastAsia"/>
        </w:rPr>
        <w:t>человеку</w:t>
      </w:r>
      <w:r>
        <w:t></w:t>
      </w:r>
      <w:r>
        <w:rPr>
          <w:rFonts w:hint="eastAsia"/>
        </w:rPr>
        <w:t>и</w:t>
      </w:r>
      <w:r>
        <w:t></w:t>
      </w:r>
      <w:r>
        <w:rPr>
          <w:rFonts w:hint="eastAsia"/>
        </w:rPr>
        <w:t>обществу</w:t>
      </w:r>
      <w:r>
        <w:t></w:t>
      </w:r>
      <w:r>
        <w:rPr>
          <w:rFonts w:hint="eastAsia"/>
        </w:rPr>
        <w:t>опасностях</w:t>
      </w:r>
      <w:r>
        <w:t></w:t>
      </w:r>
    </w:p>
    <w:p w:rsidR="004F6497" w:rsidRDefault="004F6497" w:rsidP="004F6497">
      <w:r>
        <w:rPr>
          <w:rFonts w:hint="eastAsia"/>
        </w:rPr>
        <w:t>Октябрьская</w:t>
      </w:r>
      <w:r>
        <w:t></w:t>
      </w:r>
      <w:r>
        <w:rPr>
          <w:rFonts w:hint="eastAsia"/>
        </w:rPr>
        <w:t>революция</w:t>
      </w:r>
      <w:r>
        <w:t></w:t>
      </w:r>
      <w:r>
        <w:t></w:t>
      </w:r>
      <w:r>
        <w:t></w:t>
      </w:r>
      <w:r>
        <w:t></w:t>
      </w:r>
      <w:r>
        <w:t></w:t>
      </w:r>
      <w:r>
        <w:t></w:t>
      </w:r>
      <w:r>
        <w:rPr>
          <w:rFonts w:hint="eastAsia"/>
        </w:rPr>
        <w:t>года</w:t>
      </w:r>
      <w:r>
        <w:t></w:t>
      </w:r>
      <w:r>
        <w:t></w:t>
      </w:r>
      <w:r>
        <w:rPr>
          <w:rFonts w:hint="eastAsia"/>
        </w:rPr>
        <w:t>революционные</w:t>
      </w:r>
      <w:r>
        <w:t></w:t>
      </w:r>
      <w:r>
        <w:t></w:t>
      </w:r>
      <w:r>
        <w:rPr>
          <w:rFonts w:hint="eastAsia"/>
        </w:rPr>
        <w:t>взрывы</w:t>
      </w:r>
      <w:r>
        <w:t></w:t>
      </w:r>
      <w:r>
        <w:t></w:t>
      </w:r>
      <w:r>
        <w:rPr>
          <w:rFonts w:hint="eastAsia"/>
        </w:rPr>
        <w:t>в</w:t>
      </w:r>
      <w:r>
        <w:t></w:t>
      </w:r>
      <w:r>
        <w:rPr>
          <w:rFonts w:hint="eastAsia"/>
        </w:rPr>
        <w:t>ряде</w:t>
      </w:r>
      <w:r>
        <w:t></w:t>
      </w:r>
      <w:r>
        <w:rPr>
          <w:rFonts w:hint="eastAsia"/>
        </w:rPr>
        <w:t>европейских</w:t>
      </w:r>
      <w:r>
        <w:t></w:t>
      </w:r>
      <w:r>
        <w:rPr>
          <w:rFonts w:hint="eastAsia"/>
        </w:rPr>
        <w:t>государств</w:t>
      </w:r>
      <w:r>
        <w:t></w:t>
      </w:r>
      <w:r>
        <w:t></w:t>
      </w:r>
      <w:r>
        <w:rPr>
          <w:rFonts w:hint="eastAsia"/>
        </w:rPr>
        <w:t>начавшаяся</w:t>
      </w:r>
      <w:r>
        <w:t></w:t>
      </w:r>
      <w:r>
        <w:rPr>
          <w:rFonts w:hint="eastAsia"/>
        </w:rPr>
        <w:t>в</w:t>
      </w:r>
      <w:r>
        <w:t></w:t>
      </w:r>
      <w:r>
        <w:rPr>
          <w:rFonts w:hint="eastAsia"/>
        </w:rPr>
        <w:t>нашей</w:t>
      </w:r>
      <w:r>
        <w:t></w:t>
      </w:r>
      <w:r>
        <w:rPr>
          <w:rFonts w:hint="eastAsia"/>
        </w:rPr>
        <w:t>стране</w:t>
      </w:r>
      <w:r>
        <w:t></w:t>
      </w:r>
      <w:r>
        <w:rPr>
          <w:rFonts w:hint="eastAsia"/>
        </w:rPr>
        <w:t>глобальная</w:t>
      </w:r>
      <w:r>
        <w:t></w:t>
      </w:r>
      <w:r>
        <w:rPr>
          <w:rFonts w:hint="eastAsia"/>
        </w:rPr>
        <w:t>переделка</w:t>
      </w:r>
      <w:r>
        <w:t></w:t>
      </w:r>
      <w:r>
        <w:rPr>
          <w:rFonts w:hint="eastAsia"/>
        </w:rPr>
        <w:t>мира</w:t>
      </w:r>
      <w:r>
        <w:t></w:t>
      </w:r>
      <w:r>
        <w:rPr>
          <w:rFonts w:hint="eastAsia"/>
        </w:rPr>
        <w:t>на</w:t>
      </w:r>
      <w:r>
        <w:t></w:t>
      </w:r>
      <w:r>
        <w:rPr>
          <w:rFonts w:hint="eastAsia"/>
        </w:rPr>
        <w:t>новых</w:t>
      </w:r>
      <w:r>
        <w:t></w:t>
      </w:r>
      <w:r>
        <w:rPr>
          <w:rFonts w:hint="eastAsia"/>
        </w:rPr>
        <w:t>принципах</w:t>
      </w:r>
      <w:r>
        <w:t></w:t>
      </w:r>
      <w:r>
        <w:rPr>
          <w:rFonts w:hint="eastAsia"/>
        </w:rPr>
        <w:t>дали</w:t>
      </w:r>
      <w:r>
        <w:t></w:t>
      </w:r>
      <w:r>
        <w:rPr>
          <w:rFonts w:hint="eastAsia"/>
        </w:rPr>
        <w:t>толчок</w:t>
      </w:r>
      <w:r>
        <w:t></w:t>
      </w:r>
      <w:r>
        <w:rPr>
          <w:rFonts w:hint="eastAsia"/>
        </w:rPr>
        <w:t>к</w:t>
      </w:r>
      <w:r>
        <w:t></w:t>
      </w:r>
      <w:r>
        <w:rPr>
          <w:rFonts w:hint="eastAsia"/>
        </w:rPr>
        <w:t>развитию</w:t>
      </w:r>
      <w:r>
        <w:t></w:t>
      </w:r>
      <w:r>
        <w:rPr>
          <w:rFonts w:hint="eastAsia"/>
        </w:rPr>
        <w:t>утопического</w:t>
      </w:r>
      <w:r>
        <w:t></w:t>
      </w:r>
      <w:r>
        <w:rPr>
          <w:rFonts w:hint="eastAsia"/>
        </w:rPr>
        <w:t>сознания</w:t>
      </w:r>
      <w:r>
        <w:t></w:t>
      </w:r>
      <w:r>
        <w:rPr>
          <w:rFonts w:hint="eastAsia"/>
        </w:rPr>
        <w:t>и</w:t>
      </w:r>
      <w:r>
        <w:t></w:t>
      </w:r>
      <w:r>
        <w:rPr>
          <w:rFonts w:hint="eastAsia"/>
        </w:rPr>
        <w:t>привели</w:t>
      </w:r>
      <w:r>
        <w:t></w:t>
      </w:r>
      <w:r>
        <w:rPr>
          <w:rFonts w:hint="eastAsia"/>
        </w:rPr>
        <w:t>к</w:t>
      </w:r>
      <w:r>
        <w:t></w:t>
      </w:r>
      <w:r>
        <w:rPr>
          <w:rFonts w:hint="eastAsia"/>
        </w:rPr>
        <w:t>возрождению</w:t>
      </w:r>
      <w:r>
        <w:t></w:t>
      </w:r>
      <w:r>
        <w:rPr>
          <w:rFonts w:hint="eastAsia"/>
        </w:rPr>
        <w:t>жанра</w:t>
      </w:r>
      <w:r>
        <w:t></w:t>
      </w:r>
      <w:r>
        <w:rPr>
          <w:rFonts w:hint="eastAsia"/>
        </w:rPr>
        <w:t>утопии</w:t>
      </w:r>
      <w:r>
        <w:t></w:t>
      </w:r>
    </w:p>
    <w:p w:rsidR="004F6497" w:rsidRDefault="004F6497" w:rsidP="004F6497">
      <w:r>
        <w:rPr>
          <w:rFonts w:hint="eastAsia"/>
        </w:rPr>
        <w:t>Стремительные</w:t>
      </w:r>
      <w:r>
        <w:t></w:t>
      </w:r>
      <w:r>
        <w:rPr>
          <w:rFonts w:hint="eastAsia"/>
        </w:rPr>
        <w:t>процессы</w:t>
      </w:r>
      <w:r>
        <w:t></w:t>
      </w:r>
      <w:r>
        <w:rPr>
          <w:rFonts w:hint="eastAsia"/>
        </w:rPr>
        <w:t>в</w:t>
      </w:r>
      <w:r>
        <w:t></w:t>
      </w:r>
      <w:r>
        <w:rPr>
          <w:rFonts w:hint="eastAsia"/>
        </w:rPr>
        <w:t>общественной</w:t>
      </w:r>
      <w:r>
        <w:t></w:t>
      </w:r>
      <w:r>
        <w:rPr>
          <w:rFonts w:hint="eastAsia"/>
        </w:rPr>
        <w:t>жизни</w:t>
      </w:r>
      <w:r>
        <w:t></w:t>
      </w:r>
      <w:r>
        <w:rPr>
          <w:rFonts w:hint="eastAsia"/>
        </w:rPr>
        <w:t>постреволюционной</w:t>
      </w:r>
      <w:r>
        <w:t></w:t>
      </w:r>
      <w:r>
        <w:rPr>
          <w:rFonts w:hint="eastAsia"/>
        </w:rPr>
        <w:t>России</w:t>
      </w:r>
      <w:r>
        <w:t></w:t>
      </w:r>
      <w:r>
        <w:rPr>
          <w:rFonts w:hint="eastAsia"/>
        </w:rPr>
        <w:t>вызвали</w:t>
      </w:r>
      <w:r>
        <w:t></w:t>
      </w:r>
      <w:r>
        <w:rPr>
          <w:rFonts w:hint="eastAsia"/>
        </w:rPr>
        <w:t>у</w:t>
      </w:r>
      <w:r>
        <w:t></w:t>
      </w:r>
      <w:r>
        <w:rPr>
          <w:rFonts w:hint="eastAsia"/>
        </w:rPr>
        <w:t>создателей</w:t>
      </w:r>
      <w:r>
        <w:t></w:t>
      </w:r>
      <w:r>
        <w:rPr>
          <w:rFonts w:hint="eastAsia"/>
        </w:rPr>
        <w:t>утопических</w:t>
      </w:r>
      <w:r>
        <w:t></w:t>
      </w:r>
      <w:r>
        <w:rPr>
          <w:rFonts w:hint="eastAsia"/>
        </w:rPr>
        <w:t>повестей</w:t>
      </w:r>
      <w:r>
        <w:t></w:t>
      </w:r>
      <w:r>
        <w:rPr>
          <w:rFonts w:hint="eastAsia"/>
        </w:rPr>
        <w:t>и</w:t>
      </w:r>
      <w:r>
        <w:t></w:t>
      </w:r>
      <w:r>
        <w:rPr>
          <w:rFonts w:hint="eastAsia"/>
        </w:rPr>
        <w:t>романов</w:t>
      </w:r>
      <w:r>
        <w:t></w:t>
      </w:r>
      <w:r>
        <w:rPr>
          <w:rFonts w:hint="eastAsia"/>
        </w:rPr>
        <w:t>надежды</w:t>
      </w:r>
      <w:r>
        <w:t></w:t>
      </w:r>
      <w:r>
        <w:rPr>
          <w:rFonts w:hint="eastAsia"/>
        </w:rPr>
        <w:t>на</w:t>
      </w:r>
      <w:r>
        <w:t></w:t>
      </w:r>
      <w:r>
        <w:rPr>
          <w:rFonts w:hint="eastAsia"/>
        </w:rPr>
        <w:t>скорое</w:t>
      </w:r>
      <w:r>
        <w:t></w:t>
      </w:r>
      <w:r>
        <w:rPr>
          <w:rFonts w:hint="eastAsia"/>
        </w:rPr>
        <w:t>изменение</w:t>
      </w:r>
      <w:r>
        <w:t></w:t>
      </w:r>
      <w:r>
        <w:rPr>
          <w:rFonts w:hint="eastAsia"/>
        </w:rPr>
        <w:t>морально</w:t>
      </w:r>
      <w:r>
        <w:t></w:t>
      </w:r>
      <w:r>
        <w:rPr>
          <w:rFonts w:hint="eastAsia"/>
        </w:rPr>
        <w:t>психологических</w:t>
      </w:r>
      <w:r>
        <w:t></w:t>
      </w:r>
      <w:r>
        <w:rPr>
          <w:rFonts w:hint="eastAsia"/>
        </w:rPr>
        <w:t>свойств</w:t>
      </w:r>
      <w:r>
        <w:t></w:t>
      </w:r>
      <w:r>
        <w:rPr>
          <w:rFonts w:hint="eastAsia"/>
        </w:rPr>
        <w:t>человека</w:t>
      </w:r>
      <w:r>
        <w:t></w:t>
      </w:r>
      <w:r>
        <w:t></w:t>
      </w:r>
      <w:r>
        <w:rPr>
          <w:rFonts w:hint="eastAsia"/>
        </w:rPr>
        <w:t>Нравственные</w:t>
      </w:r>
      <w:r>
        <w:t></w:t>
      </w:r>
      <w:r>
        <w:rPr>
          <w:rFonts w:hint="eastAsia"/>
        </w:rPr>
        <w:t>конфликты</w:t>
      </w:r>
      <w:r>
        <w:t></w:t>
      </w:r>
      <w:r>
        <w:rPr>
          <w:rFonts w:hint="eastAsia"/>
        </w:rPr>
        <w:t>переводились</w:t>
      </w:r>
      <w:r>
        <w:t></w:t>
      </w:r>
      <w:r>
        <w:rPr>
          <w:rFonts w:hint="eastAsia"/>
        </w:rPr>
        <w:t>в</w:t>
      </w:r>
      <w:r>
        <w:t></w:t>
      </w:r>
      <w:r>
        <w:rPr>
          <w:rFonts w:hint="eastAsia"/>
        </w:rPr>
        <w:t>социально</w:t>
      </w:r>
      <w:r>
        <w:t></w:t>
      </w:r>
      <w:r>
        <w:rPr>
          <w:rFonts w:hint="eastAsia"/>
        </w:rPr>
        <w:t>политичсекий</w:t>
      </w:r>
      <w:r>
        <w:t></w:t>
      </w:r>
      <w:r>
        <w:rPr>
          <w:rFonts w:hint="eastAsia"/>
        </w:rPr>
        <w:t>план</w:t>
      </w:r>
      <w:r>
        <w:t></w:t>
      </w:r>
      <w:r>
        <w:t></w:t>
      </w:r>
      <w:r>
        <w:rPr>
          <w:rFonts w:hint="eastAsia"/>
        </w:rPr>
        <w:t>будущее</w:t>
      </w:r>
      <w:r>
        <w:t></w:t>
      </w:r>
      <w:r>
        <w:rPr>
          <w:rFonts w:hint="eastAsia"/>
        </w:rPr>
        <w:t>планировалось</w:t>
      </w:r>
      <w:r>
        <w:t></w:t>
      </w:r>
      <w:r>
        <w:rPr>
          <w:rFonts w:hint="eastAsia"/>
        </w:rPr>
        <w:t>как</w:t>
      </w:r>
      <w:r>
        <w:t></w:t>
      </w:r>
      <w:r>
        <w:rPr>
          <w:rFonts w:hint="eastAsia"/>
        </w:rPr>
        <w:t>гармоничное</w:t>
      </w:r>
      <w:r>
        <w:t></w:t>
      </w:r>
      <w:r>
        <w:rPr>
          <w:rFonts w:hint="eastAsia"/>
        </w:rPr>
        <w:t>общество</w:t>
      </w:r>
      <w:r>
        <w:t></w:t>
      </w:r>
      <w:r>
        <w:t></w:t>
      </w:r>
      <w:r>
        <w:rPr>
          <w:rFonts w:hint="eastAsia"/>
        </w:rPr>
        <w:t>построенное</w:t>
      </w:r>
      <w:r>
        <w:t></w:t>
      </w:r>
      <w:r>
        <w:rPr>
          <w:rFonts w:hint="eastAsia"/>
        </w:rPr>
        <w:t>на</w:t>
      </w:r>
      <w:r>
        <w:t></w:t>
      </w:r>
      <w:r>
        <w:rPr>
          <w:rFonts w:hint="eastAsia"/>
        </w:rPr>
        <w:t>коммунистических</w:t>
      </w:r>
      <w:r>
        <w:t></w:t>
      </w:r>
      <w:r>
        <w:rPr>
          <w:rFonts w:hint="eastAsia"/>
        </w:rPr>
        <w:t>принципах</w:t>
      </w:r>
      <w:r>
        <w:t></w:t>
      </w:r>
      <w:r>
        <w:t></w:t>
      </w:r>
      <w:r>
        <w:rPr>
          <w:rFonts w:hint="eastAsia"/>
        </w:rPr>
        <w:t>повести</w:t>
      </w:r>
      <w:r>
        <w:t></w:t>
      </w:r>
      <w:r>
        <w:rPr>
          <w:rFonts w:hint="eastAsia"/>
        </w:rPr>
        <w:t>и</w:t>
      </w:r>
      <w:r>
        <w:t></w:t>
      </w:r>
      <w:r>
        <w:rPr>
          <w:rFonts w:hint="eastAsia"/>
        </w:rPr>
        <w:t>романы</w:t>
      </w:r>
      <w:r>
        <w:t></w:t>
      </w:r>
      <w:r>
        <w:rPr>
          <w:rFonts w:hint="eastAsia"/>
        </w:rPr>
        <w:t>В</w:t>
      </w:r>
      <w:r>
        <w:t></w:t>
      </w:r>
      <w:r>
        <w:rPr>
          <w:rFonts w:hint="eastAsia"/>
        </w:rPr>
        <w:t>Итина</w:t>
      </w:r>
      <w:r>
        <w:t></w:t>
      </w:r>
      <w:r>
        <w:t></w:t>
      </w:r>
      <w:r>
        <w:rPr>
          <w:rFonts w:hint="eastAsia"/>
        </w:rPr>
        <w:t>Я</w:t>
      </w:r>
      <w:r>
        <w:t></w:t>
      </w:r>
      <w:r>
        <w:rPr>
          <w:rFonts w:hint="eastAsia"/>
        </w:rPr>
        <w:t>Окунева</w:t>
      </w:r>
      <w:r>
        <w:t></w:t>
      </w:r>
      <w:r>
        <w:t></w:t>
      </w:r>
      <w:r>
        <w:rPr>
          <w:rFonts w:hint="eastAsia"/>
        </w:rPr>
        <w:t>В</w:t>
      </w:r>
      <w:r>
        <w:t></w:t>
      </w:r>
      <w:r>
        <w:rPr>
          <w:rFonts w:hint="eastAsia"/>
        </w:rPr>
        <w:t>Никольского</w:t>
      </w:r>
      <w:r>
        <w:t></w:t>
      </w:r>
      <w:r>
        <w:t></w:t>
      </w:r>
      <w:r>
        <w:rPr>
          <w:rFonts w:hint="eastAsia"/>
        </w:rPr>
        <w:t>М</w:t>
      </w:r>
      <w:r>
        <w:t></w:t>
      </w:r>
      <w:r>
        <w:rPr>
          <w:rFonts w:hint="eastAsia"/>
        </w:rPr>
        <w:t>Ларри</w:t>
      </w:r>
      <w:r>
        <w:t></w:t>
      </w:r>
      <w:r>
        <w:t></w:t>
      </w:r>
      <w:r>
        <w:rPr>
          <w:rFonts w:hint="eastAsia"/>
        </w:rPr>
        <w:t>Э</w:t>
      </w:r>
      <w:r>
        <w:t></w:t>
      </w:r>
      <w:r>
        <w:rPr>
          <w:rFonts w:hint="eastAsia"/>
        </w:rPr>
        <w:t>Зеликовача</w:t>
      </w:r>
      <w:r>
        <w:t></w:t>
      </w:r>
      <w:r>
        <w:t></w:t>
      </w:r>
    </w:p>
    <w:p w:rsidR="004F6497" w:rsidRDefault="004F6497" w:rsidP="004F6497">
      <w:r>
        <w:rPr>
          <w:rFonts w:hint="eastAsia"/>
        </w:rPr>
        <w:t>Вместе</w:t>
      </w:r>
      <w:r>
        <w:t></w:t>
      </w:r>
      <w:r>
        <w:rPr>
          <w:rFonts w:hint="eastAsia"/>
        </w:rPr>
        <w:t>с</w:t>
      </w:r>
      <w:r>
        <w:t></w:t>
      </w:r>
      <w:r>
        <w:rPr>
          <w:rFonts w:hint="eastAsia"/>
        </w:rPr>
        <w:t>тем</w:t>
      </w:r>
      <w:r>
        <w:t></w:t>
      </w:r>
      <w:r>
        <w:rPr>
          <w:rFonts w:hint="eastAsia"/>
        </w:rPr>
        <w:t>в</w:t>
      </w:r>
      <w:r>
        <w:t></w:t>
      </w:r>
      <w:r>
        <w:rPr>
          <w:rFonts w:hint="eastAsia"/>
        </w:rPr>
        <w:t>утопиях</w:t>
      </w:r>
      <w:r>
        <w:t></w:t>
      </w:r>
      <w:r>
        <w:t></w:t>
      </w:r>
      <w:r>
        <w:t></w:t>
      </w:r>
      <w:r>
        <w:t></w:t>
      </w:r>
      <w:r>
        <w:rPr>
          <w:rFonts w:hint="eastAsia"/>
        </w:rPr>
        <w:t>х</w:t>
      </w:r>
      <w:r>
        <w:t></w:t>
      </w:r>
      <w:r>
        <w:rPr>
          <w:rFonts w:hint="eastAsia"/>
        </w:rPr>
        <w:t>годов</w:t>
      </w:r>
      <w:r>
        <w:t></w:t>
      </w:r>
      <w:r>
        <w:t></w:t>
      </w:r>
      <w:r>
        <w:rPr>
          <w:rFonts w:hint="eastAsia"/>
        </w:rPr>
        <w:t>по</w:t>
      </w:r>
      <w:r>
        <w:t></w:t>
      </w:r>
      <w:r>
        <w:rPr>
          <w:rFonts w:hint="eastAsia"/>
        </w:rPr>
        <w:t>сравнению</w:t>
      </w:r>
      <w:r>
        <w:t></w:t>
      </w:r>
      <w:r>
        <w:rPr>
          <w:rFonts w:hint="eastAsia"/>
        </w:rPr>
        <w:t>с</w:t>
      </w:r>
      <w:r>
        <w:t></w:t>
      </w:r>
      <w:r>
        <w:rPr>
          <w:rFonts w:hint="eastAsia"/>
        </w:rPr>
        <w:t>предшествующим</w:t>
      </w:r>
      <w:r>
        <w:t></w:t>
      </w:r>
      <w:r>
        <w:rPr>
          <w:rFonts w:hint="eastAsia"/>
        </w:rPr>
        <w:t>периодом</w:t>
      </w:r>
      <w:r>
        <w:t></w:t>
      </w:r>
      <w:r>
        <w:t></w:t>
      </w:r>
      <w:r>
        <w:rPr>
          <w:rFonts w:hint="eastAsia"/>
        </w:rPr>
        <w:t>усилилось</w:t>
      </w:r>
      <w:r>
        <w:t></w:t>
      </w:r>
      <w:r>
        <w:rPr>
          <w:rFonts w:hint="eastAsia"/>
        </w:rPr>
        <w:t>философское</w:t>
      </w:r>
      <w:r>
        <w:t></w:t>
      </w:r>
      <w:r>
        <w:rPr>
          <w:rFonts w:hint="eastAsia"/>
        </w:rPr>
        <w:t>видение</w:t>
      </w:r>
      <w:r>
        <w:t></w:t>
      </w:r>
      <w:r>
        <w:rPr>
          <w:rFonts w:hint="eastAsia"/>
        </w:rPr>
        <w:t>мира</w:t>
      </w:r>
      <w:r>
        <w:t></w:t>
      </w:r>
      <w:r>
        <w:t></w:t>
      </w:r>
      <w:r>
        <w:rPr>
          <w:rFonts w:hint="eastAsia"/>
        </w:rPr>
        <w:t>понимание</w:t>
      </w:r>
      <w:r>
        <w:t></w:t>
      </w:r>
      <w:r>
        <w:rPr>
          <w:rFonts w:hint="eastAsia"/>
        </w:rPr>
        <w:t>роли</w:t>
      </w:r>
      <w:r>
        <w:t></w:t>
      </w:r>
      <w:r>
        <w:rPr>
          <w:rFonts w:hint="eastAsia"/>
        </w:rPr>
        <w:t>созидательного</w:t>
      </w:r>
      <w:r>
        <w:t></w:t>
      </w:r>
      <w:r>
        <w:rPr>
          <w:rFonts w:hint="eastAsia"/>
        </w:rPr>
        <w:t>фактора</w:t>
      </w:r>
      <w:r>
        <w:t></w:t>
      </w:r>
      <w:r>
        <w:rPr>
          <w:rFonts w:hint="eastAsia"/>
        </w:rPr>
        <w:t>в</w:t>
      </w:r>
      <w:r>
        <w:t></w:t>
      </w:r>
      <w:r>
        <w:rPr>
          <w:rFonts w:hint="eastAsia"/>
        </w:rPr>
        <w:t>формировании</w:t>
      </w:r>
      <w:r>
        <w:t></w:t>
      </w:r>
      <w:r>
        <w:rPr>
          <w:rFonts w:hint="eastAsia"/>
        </w:rPr>
        <w:t>личности</w:t>
      </w:r>
      <w:r>
        <w:t></w:t>
      </w:r>
      <w:r>
        <w:rPr>
          <w:rFonts w:hint="eastAsia"/>
        </w:rPr>
        <w:t>и</w:t>
      </w:r>
      <w:r>
        <w:t></w:t>
      </w:r>
      <w:r>
        <w:rPr>
          <w:rFonts w:hint="eastAsia"/>
        </w:rPr>
        <w:t>общества</w:t>
      </w:r>
      <w:r>
        <w:t></w:t>
      </w:r>
    </w:p>
    <w:p w:rsidR="004F6497" w:rsidRDefault="004F6497" w:rsidP="004F6497">
      <w:r>
        <w:rPr>
          <w:rFonts w:hint="eastAsia"/>
        </w:rPr>
        <w:t>Общность</w:t>
      </w:r>
      <w:r>
        <w:t></w:t>
      </w:r>
      <w:r>
        <w:rPr>
          <w:rFonts w:hint="eastAsia"/>
        </w:rPr>
        <w:t>отношения</w:t>
      </w:r>
      <w:r>
        <w:t></w:t>
      </w:r>
      <w:r>
        <w:rPr>
          <w:rFonts w:hint="eastAsia"/>
        </w:rPr>
        <w:t>к</w:t>
      </w:r>
      <w:r>
        <w:t></w:t>
      </w:r>
      <w:r>
        <w:rPr>
          <w:rFonts w:hint="eastAsia"/>
        </w:rPr>
        <w:t>человеку</w:t>
      </w:r>
      <w:r>
        <w:t></w:t>
      </w:r>
      <w:r>
        <w:t></w:t>
      </w:r>
      <w:r>
        <w:rPr>
          <w:rFonts w:hint="eastAsia"/>
        </w:rPr>
        <w:t>как</w:t>
      </w:r>
      <w:r>
        <w:t></w:t>
      </w:r>
      <w:r>
        <w:rPr>
          <w:rFonts w:hint="eastAsia"/>
        </w:rPr>
        <w:t>к</w:t>
      </w:r>
      <w:r>
        <w:t></w:t>
      </w:r>
      <w:r>
        <w:rPr>
          <w:rFonts w:hint="eastAsia"/>
        </w:rPr>
        <w:t>вершинному</w:t>
      </w:r>
      <w:r>
        <w:t></w:t>
      </w:r>
      <w:r>
        <w:rPr>
          <w:rFonts w:hint="eastAsia"/>
        </w:rPr>
        <w:t>п</w:t>
      </w:r>
      <w:r>
        <w:rPr>
          <w:rFonts w:hint="eastAsia"/>
        </w:rPr>
        <w:lastRenderedPageBreak/>
        <w:t>орождению</w:t>
      </w:r>
      <w:r>
        <w:t></w:t>
      </w:r>
      <w:r>
        <w:rPr>
          <w:rFonts w:hint="eastAsia"/>
        </w:rPr>
        <w:t>природы</w:t>
      </w:r>
      <w:r>
        <w:t></w:t>
      </w:r>
      <w:r>
        <w:t></w:t>
      </w:r>
      <w:r>
        <w:rPr>
          <w:rFonts w:hint="eastAsia"/>
        </w:rPr>
        <w:t>понимание</w:t>
      </w:r>
      <w:r>
        <w:t></w:t>
      </w:r>
      <w:r>
        <w:rPr>
          <w:rFonts w:hint="eastAsia"/>
        </w:rPr>
        <w:t>естественного</w:t>
      </w:r>
      <w:r>
        <w:t></w:t>
      </w:r>
      <w:r>
        <w:rPr>
          <w:rFonts w:hint="eastAsia"/>
        </w:rPr>
        <w:t>всеединства</w:t>
      </w:r>
      <w:r>
        <w:t></w:t>
      </w:r>
      <w:r>
        <w:rPr>
          <w:rFonts w:hint="eastAsia"/>
        </w:rPr>
        <w:t>человека</w:t>
      </w:r>
      <w:r>
        <w:t></w:t>
      </w:r>
      <w:r>
        <w:t></w:t>
      </w:r>
      <w:r>
        <w:rPr>
          <w:rFonts w:hint="eastAsia"/>
        </w:rPr>
        <w:t>человечества</w:t>
      </w:r>
      <w:r>
        <w:t></w:t>
      </w:r>
      <w:r>
        <w:rPr>
          <w:rFonts w:hint="eastAsia"/>
        </w:rPr>
        <w:t>и</w:t>
      </w:r>
      <w:r>
        <w:t></w:t>
      </w:r>
      <w:r>
        <w:rPr>
          <w:rFonts w:hint="eastAsia"/>
        </w:rPr>
        <w:t>Вселенной</w:t>
      </w:r>
      <w:r>
        <w:t></w:t>
      </w:r>
      <w:r>
        <w:rPr>
          <w:rFonts w:hint="eastAsia"/>
        </w:rPr>
        <w:t>способствовали</w:t>
      </w:r>
      <w:r>
        <w:t></w:t>
      </w:r>
      <w:r>
        <w:rPr>
          <w:rFonts w:hint="eastAsia"/>
        </w:rPr>
        <w:t>созданию</w:t>
      </w:r>
      <w:r>
        <w:t></w:t>
      </w:r>
      <w:r>
        <w:rPr>
          <w:rFonts w:hint="eastAsia"/>
        </w:rPr>
        <w:t>такого</w:t>
      </w:r>
      <w:r>
        <w:t></w:t>
      </w:r>
      <w:r>
        <w:rPr>
          <w:rFonts w:hint="eastAsia"/>
        </w:rPr>
        <w:t>явления</w:t>
      </w:r>
      <w:r>
        <w:t></w:t>
      </w:r>
      <w:r>
        <w:rPr>
          <w:rFonts w:hint="eastAsia"/>
        </w:rPr>
        <w:t>как</w:t>
      </w:r>
      <w:r>
        <w:t></w:t>
      </w:r>
      <w:r>
        <w:t></w:t>
      </w:r>
      <w:r>
        <w:rPr>
          <w:rFonts w:hint="eastAsia"/>
        </w:rPr>
        <w:t>космические</w:t>
      </w:r>
      <w:r>
        <w:t></w:t>
      </w:r>
      <w:r>
        <w:t></w:t>
      </w:r>
      <w:r>
        <w:rPr>
          <w:rFonts w:hint="eastAsia"/>
        </w:rPr>
        <w:t>утопии</w:t>
      </w:r>
      <w:r>
        <w:t></w:t>
      </w:r>
      <w:r>
        <w:t></w:t>
      </w:r>
      <w:r>
        <w:rPr>
          <w:rFonts w:hint="eastAsia"/>
        </w:rPr>
        <w:t>Именно</w:t>
      </w:r>
      <w:r>
        <w:t></w:t>
      </w:r>
      <w:r>
        <w:rPr>
          <w:rFonts w:hint="eastAsia"/>
        </w:rPr>
        <w:t>в</w:t>
      </w:r>
      <w:r>
        <w:t></w:t>
      </w:r>
      <w:r>
        <w:rPr>
          <w:rFonts w:hint="eastAsia"/>
        </w:rPr>
        <w:t>этот</w:t>
      </w:r>
      <w:r>
        <w:t></w:t>
      </w:r>
      <w:r>
        <w:rPr>
          <w:rFonts w:hint="eastAsia"/>
        </w:rPr>
        <w:t>период</w:t>
      </w:r>
      <w:r>
        <w:t></w:t>
      </w:r>
      <w:r>
        <w:rPr>
          <w:rFonts w:hint="eastAsia"/>
        </w:rPr>
        <w:t>они</w:t>
      </w:r>
      <w:r>
        <w:t></w:t>
      </w:r>
      <w:r>
        <w:rPr>
          <w:rFonts w:hint="eastAsia"/>
        </w:rPr>
        <w:t>получили</w:t>
      </w:r>
      <w:r>
        <w:t></w:t>
      </w:r>
      <w:r>
        <w:rPr>
          <w:rFonts w:hint="eastAsia"/>
        </w:rPr>
        <w:t>широкое</w:t>
      </w:r>
      <w:r>
        <w:t></w:t>
      </w:r>
      <w:r>
        <w:rPr>
          <w:rFonts w:hint="eastAsia"/>
        </w:rPr>
        <w:t>распространение</w:t>
      </w:r>
      <w:r>
        <w:t></w:t>
      </w:r>
      <w:r>
        <w:rPr>
          <w:rFonts w:hint="eastAsia"/>
        </w:rPr>
        <w:t>и</w:t>
      </w:r>
      <w:r>
        <w:t></w:t>
      </w:r>
      <w:r>
        <w:rPr>
          <w:rFonts w:hint="eastAsia"/>
        </w:rPr>
        <w:t>нашли</w:t>
      </w:r>
      <w:r>
        <w:t></w:t>
      </w:r>
      <w:r>
        <w:rPr>
          <w:rFonts w:hint="eastAsia"/>
        </w:rPr>
        <w:t>отражение</w:t>
      </w:r>
      <w:r>
        <w:t></w:t>
      </w:r>
      <w:r>
        <w:rPr>
          <w:rFonts w:hint="eastAsia"/>
        </w:rPr>
        <w:t>в</w:t>
      </w:r>
      <w:r>
        <w:t></w:t>
      </w:r>
      <w:r>
        <w:rPr>
          <w:rFonts w:hint="eastAsia"/>
        </w:rPr>
        <w:t>творчестве</w:t>
      </w:r>
      <w:r>
        <w:t></w:t>
      </w:r>
      <w:r>
        <w:rPr>
          <w:rFonts w:hint="eastAsia"/>
        </w:rPr>
        <w:t>В</w:t>
      </w:r>
      <w:r>
        <w:t></w:t>
      </w:r>
      <w:r>
        <w:rPr>
          <w:rFonts w:hint="eastAsia"/>
        </w:rPr>
        <w:t>Хлебникова</w:t>
      </w:r>
      <w:r>
        <w:t></w:t>
      </w:r>
      <w:r>
        <w:t></w:t>
      </w:r>
      <w:r>
        <w:rPr>
          <w:rFonts w:hint="eastAsia"/>
        </w:rPr>
        <w:t>А</w:t>
      </w:r>
      <w:r>
        <w:t></w:t>
      </w:r>
      <w:r>
        <w:rPr>
          <w:rFonts w:hint="eastAsia"/>
        </w:rPr>
        <w:t>Платонова</w:t>
      </w:r>
      <w:r>
        <w:t></w:t>
      </w:r>
      <w:r>
        <w:t></w:t>
      </w:r>
      <w:r>
        <w:rPr>
          <w:rFonts w:hint="eastAsia"/>
        </w:rPr>
        <w:t>В</w:t>
      </w:r>
      <w:r>
        <w:t></w:t>
      </w:r>
      <w:r>
        <w:rPr>
          <w:rFonts w:hint="eastAsia"/>
        </w:rPr>
        <w:t>Итина</w:t>
      </w:r>
      <w:r>
        <w:t></w:t>
      </w:r>
      <w:r>
        <w:t></w:t>
      </w:r>
      <w:r>
        <w:rPr>
          <w:rFonts w:hint="eastAsia"/>
        </w:rPr>
        <w:t>В</w:t>
      </w:r>
      <w:r>
        <w:t></w:t>
      </w:r>
      <w:r>
        <w:rPr>
          <w:rFonts w:hint="eastAsia"/>
        </w:rPr>
        <w:t>Гончарова</w:t>
      </w:r>
      <w:r>
        <w:t></w:t>
      </w:r>
      <w:r>
        <w:t></w:t>
      </w:r>
      <w:r>
        <w:rPr>
          <w:rFonts w:hint="eastAsia"/>
        </w:rPr>
        <w:t>Э</w:t>
      </w:r>
      <w:r>
        <w:t></w:t>
      </w:r>
      <w:r>
        <w:rPr>
          <w:rFonts w:hint="eastAsia"/>
        </w:rPr>
        <w:t>Зеликовича</w:t>
      </w:r>
      <w:r>
        <w:t></w:t>
      </w:r>
    </w:p>
    <w:p w:rsidR="004F6497" w:rsidRDefault="004F6497" w:rsidP="004F6497">
      <w:r>
        <w:rPr>
          <w:rFonts w:hint="eastAsia"/>
        </w:rPr>
        <w:t>Для</w:t>
      </w:r>
      <w:r>
        <w:t></w:t>
      </w:r>
      <w:r>
        <w:rPr>
          <w:rFonts w:hint="eastAsia"/>
        </w:rPr>
        <w:t>передачи</w:t>
      </w:r>
      <w:r>
        <w:t></w:t>
      </w:r>
      <w:r>
        <w:rPr>
          <w:rFonts w:hint="eastAsia"/>
        </w:rPr>
        <w:t>космического</w:t>
      </w:r>
      <w:r>
        <w:t></w:t>
      </w:r>
      <w:r>
        <w:rPr>
          <w:rFonts w:hint="eastAsia"/>
        </w:rPr>
        <w:t>мышления</w:t>
      </w:r>
      <w:r>
        <w:t></w:t>
      </w:r>
      <w:r>
        <w:rPr>
          <w:rFonts w:hint="eastAsia"/>
        </w:rPr>
        <w:t>писатели</w:t>
      </w:r>
      <w:r>
        <w:t></w:t>
      </w:r>
      <w:r>
        <w:rPr>
          <w:rFonts w:hint="eastAsia"/>
        </w:rPr>
        <w:t>обратились</w:t>
      </w:r>
      <w:r>
        <w:t></w:t>
      </w:r>
      <w:r>
        <w:rPr>
          <w:rFonts w:hint="eastAsia"/>
        </w:rPr>
        <w:t>к</w:t>
      </w:r>
      <w:r>
        <w:t></w:t>
      </w:r>
      <w:r>
        <w:rPr>
          <w:rFonts w:hint="eastAsia"/>
        </w:rPr>
        <w:t>достижениям</w:t>
      </w:r>
      <w:r>
        <w:t></w:t>
      </w:r>
      <w:r>
        <w:rPr>
          <w:rFonts w:hint="eastAsia"/>
        </w:rPr>
        <w:t>научно</w:t>
      </w:r>
      <w:r>
        <w:t></w:t>
      </w:r>
      <w:r>
        <w:rPr>
          <w:rFonts w:hint="eastAsia"/>
        </w:rPr>
        <w:t>фантастических</w:t>
      </w:r>
      <w:r>
        <w:t></w:t>
      </w:r>
      <w:r>
        <w:rPr>
          <w:rFonts w:hint="eastAsia"/>
        </w:rPr>
        <w:t>жанров</w:t>
      </w:r>
      <w:r>
        <w:t></w:t>
      </w:r>
      <w:r>
        <w:t></w:t>
      </w:r>
      <w:r>
        <w:rPr>
          <w:rFonts w:hint="eastAsia"/>
        </w:rPr>
        <w:t>что</w:t>
      </w:r>
      <w:r>
        <w:t></w:t>
      </w:r>
      <w:r>
        <w:rPr>
          <w:rFonts w:hint="eastAsia"/>
        </w:rPr>
        <w:t>помогло</w:t>
      </w:r>
      <w:r>
        <w:t></w:t>
      </w:r>
      <w:r>
        <w:rPr>
          <w:rFonts w:hint="eastAsia"/>
        </w:rPr>
        <w:t>преодолеть</w:t>
      </w:r>
      <w:r>
        <w:t></w:t>
      </w:r>
      <w:r>
        <w:t></w:t>
      </w:r>
      <w:r>
        <w:rPr>
          <w:rFonts w:hint="eastAsia"/>
        </w:rPr>
        <w:t>жесткие</w:t>
      </w:r>
      <w:r>
        <w:t></w:t>
      </w:r>
      <w:r>
        <w:t></w:t>
      </w:r>
      <w:r>
        <w:rPr>
          <w:rFonts w:hint="eastAsia"/>
        </w:rPr>
        <w:t>жанровые</w:t>
      </w:r>
      <w:r>
        <w:t></w:t>
      </w:r>
      <w:r>
        <w:rPr>
          <w:rFonts w:hint="eastAsia"/>
        </w:rPr>
        <w:t>схемы</w:t>
      </w:r>
      <w:r>
        <w:t></w:t>
      </w:r>
      <w:r>
        <w:t></w:t>
      </w:r>
      <w:r>
        <w:rPr>
          <w:rFonts w:hint="eastAsia"/>
        </w:rPr>
        <w:t>освободило</w:t>
      </w:r>
      <w:r>
        <w:t></w:t>
      </w:r>
      <w:r>
        <w:rPr>
          <w:rFonts w:hint="eastAsia"/>
        </w:rPr>
        <w:t>их</w:t>
      </w:r>
      <w:r>
        <w:t></w:t>
      </w:r>
      <w:r>
        <w:rPr>
          <w:rFonts w:hint="eastAsia"/>
        </w:rPr>
        <w:t>произведения</w:t>
      </w:r>
      <w:r>
        <w:t></w:t>
      </w:r>
      <w:r>
        <w:rPr>
          <w:rFonts w:hint="eastAsia"/>
        </w:rPr>
        <w:t>от</w:t>
      </w:r>
      <w:r>
        <w:t></w:t>
      </w:r>
      <w:r>
        <w:rPr>
          <w:rFonts w:hint="eastAsia"/>
        </w:rPr>
        <w:t>повествовательных</w:t>
      </w:r>
      <w:r>
        <w:t></w:t>
      </w:r>
      <w:r>
        <w:rPr>
          <w:rFonts w:hint="eastAsia"/>
        </w:rPr>
        <w:t>штампов</w:t>
      </w:r>
      <w:r>
        <w:t></w:t>
      </w:r>
      <w:r>
        <w:t></w:t>
      </w:r>
      <w:r>
        <w:rPr>
          <w:rFonts w:hint="eastAsia"/>
        </w:rPr>
        <w:t>придало</w:t>
      </w:r>
      <w:r>
        <w:t></w:t>
      </w:r>
      <w:r>
        <w:rPr>
          <w:rFonts w:hint="eastAsia"/>
        </w:rPr>
        <w:t>занимательность</w:t>
      </w:r>
      <w:r>
        <w:t></w:t>
      </w:r>
      <w:r>
        <w:rPr>
          <w:rFonts w:hint="eastAsia"/>
        </w:rPr>
        <w:t>и</w:t>
      </w:r>
      <w:r>
        <w:t></w:t>
      </w:r>
      <w:r>
        <w:rPr>
          <w:rFonts w:hint="eastAsia"/>
        </w:rPr>
        <w:t>остроту</w:t>
      </w:r>
      <w:r>
        <w:t></w:t>
      </w:r>
    </w:p>
    <w:p w:rsidR="004F6497" w:rsidRDefault="004F6497" w:rsidP="004F6497">
      <w:r>
        <w:rPr>
          <w:rFonts w:hint="eastAsia"/>
        </w:rPr>
        <w:t>В</w:t>
      </w:r>
      <w:r>
        <w:t></w:t>
      </w:r>
      <w:r>
        <w:rPr>
          <w:rFonts w:hint="eastAsia"/>
        </w:rPr>
        <w:t>лучших</w:t>
      </w:r>
      <w:r>
        <w:t></w:t>
      </w:r>
      <w:r>
        <w:rPr>
          <w:rFonts w:hint="eastAsia"/>
        </w:rPr>
        <w:t>произведениях</w:t>
      </w:r>
      <w:r>
        <w:t></w:t>
      </w:r>
      <w:r>
        <w:t></w:t>
      </w:r>
      <w:r>
        <w:t></w:t>
      </w:r>
      <w:r>
        <w:t></w:t>
      </w:r>
      <w:r>
        <w:rPr>
          <w:rFonts w:hint="eastAsia"/>
        </w:rPr>
        <w:t>х</w:t>
      </w:r>
      <w:r>
        <w:t></w:t>
      </w:r>
      <w:r>
        <w:rPr>
          <w:rFonts w:hint="eastAsia"/>
        </w:rPr>
        <w:t>годов</w:t>
      </w:r>
      <w:r>
        <w:t></w:t>
      </w:r>
      <w:r>
        <w:rPr>
          <w:rFonts w:hint="eastAsia"/>
        </w:rPr>
        <w:t>научно</w:t>
      </w:r>
      <w:r>
        <w:t></w:t>
      </w:r>
      <w:r>
        <w:rPr>
          <w:rFonts w:hint="eastAsia"/>
        </w:rPr>
        <w:t>фантастические</w:t>
      </w:r>
      <w:r>
        <w:t></w:t>
      </w:r>
      <w:r>
        <w:rPr>
          <w:rFonts w:hint="eastAsia"/>
        </w:rPr>
        <w:t>элементы</w:t>
      </w:r>
      <w:r>
        <w:t></w:t>
      </w:r>
      <w:r>
        <w:rPr>
          <w:rFonts w:hint="eastAsia"/>
        </w:rPr>
        <w:t>использовались</w:t>
      </w:r>
      <w:r>
        <w:t></w:t>
      </w:r>
      <w:r>
        <w:rPr>
          <w:rFonts w:hint="eastAsia"/>
        </w:rPr>
        <w:t>не</w:t>
      </w:r>
      <w:r>
        <w:t></w:t>
      </w:r>
      <w:r>
        <w:rPr>
          <w:rFonts w:hint="eastAsia"/>
        </w:rPr>
        <w:t>как</w:t>
      </w:r>
      <w:r>
        <w:t></w:t>
      </w:r>
      <w:r>
        <w:rPr>
          <w:rFonts w:hint="eastAsia"/>
        </w:rPr>
        <w:t>самодовлеющие</w:t>
      </w:r>
      <w:r>
        <w:t></w:t>
      </w:r>
      <w:r>
        <w:rPr>
          <w:rFonts w:hint="eastAsia"/>
        </w:rPr>
        <w:t>приемы</w:t>
      </w:r>
      <w:r>
        <w:t></w:t>
      </w:r>
      <w:r>
        <w:t></w:t>
      </w:r>
      <w:r>
        <w:rPr>
          <w:rFonts w:hint="eastAsia"/>
        </w:rPr>
        <w:t>а</w:t>
      </w:r>
      <w:r>
        <w:t></w:t>
      </w:r>
      <w:r>
        <w:rPr>
          <w:rFonts w:hint="eastAsia"/>
        </w:rPr>
        <w:t>как</w:t>
      </w:r>
      <w:r>
        <w:t></w:t>
      </w:r>
      <w:r>
        <w:rPr>
          <w:rFonts w:hint="eastAsia"/>
        </w:rPr>
        <w:t>средства</w:t>
      </w:r>
      <w:r>
        <w:t></w:t>
      </w:r>
      <w:r>
        <w:rPr>
          <w:rFonts w:hint="eastAsia"/>
        </w:rPr>
        <w:t>познания</w:t>
      </w:r>
      <w:r>
        <w:t></w:t>
      </w:r>
      <w:r>
        <w:rPr>
          <w:rFonts w:hint="eastAsia"/>
        </w:rPr>
        <w:t>духовных</w:t>
      </w:r>
      <w:r>
        <w:t></w:t>
      </w:r>
      <w:r>
        <w:rPr>
          <w:rFonts w:hint="eastAsia"/>
        </w:rPr>
        <w:t>возможностей</w:t>
      </w:r>
      <w:r>
        <w:t></w:t>
      </w:r>
      <w:r>
        <w:rPr>
          <w:rFonts w:hint="eastAsia"/>
        </w:rPr>
        <w:t>человека</w:t>
      </w:r>
      <w:r>
        <w:t></w:t>
      </w:r>
    </w:p>
    <w:p w:rsidR="004F6497" w:rsidRDefault="004F6497" w:rsidP="004F6497">
      <w:r>
        <w:rPr>
          <w:rFonts w:hint="eastAsia"/>
        </w:rPr>
        <w:t>Реакцией</w:t>
      </w:r>
      <w:r>
        <w:t></w:t>
      </w:r>
      <w:r>
        <w:rPr>
          <w:rFonts w:hint="eastAsia"/>
        </w:rPr>
        <w:t>на</w:t>
      </w:r>
      <w:r>
        <w:t></w:t>
      </w:r>
      <w:r>
        <w:rPr>
          <w:rFonts w:hint="eastAsia"/>
        </w:rPr>
        <w:t>активное</w:t>
      </w:r>
      <w:r>
        <w:t></w:t>
      </w:r>
      <w:r>
        <w:rPr>
          <w:rFonts w:hint="eastAsia"/>
        </w:rPr>
        <w:t>распространение</w:t>
      </w:r>
      <w:r>
        <w:t></w:t>
      </w:r>
      <w:r>
        <w:rPr>
          <w:rFonts w:hint="eastAsia"/>
        </w:rPr>
        <w:t>и</w:t>
      </w:r>
      <w:r>
        <w:t></w:t>
      </w:r>
      <w:r>
        <w:rPr>
          <w:rFonts w:hint="eastAsia"/>
        </w:rPr>
        <w:t>внедрение</w:t>
      </w:r>
      <w:r>
        <w:t></w:t>
      </w:r>
      <w:r>
        <w:rPr>
          <w:rFonts w:hint="eastAsia"/>
        </w:rPr>
        <w:t>идей</w:t>
      </w:r>
      <w:r>
        <w:t></w:t>
      </w:r>
      <w:r>
        <w:rPr>
          <w:rFonts w:hint="eastAsia"/>
        </w:rPr>
        <w:t>социального</w:t>
      </w:r>
      <w:r>
        <w:t></w:t>
      </w:r>
      <w:r>
        <w:rPr>
          <w:rFonts w:hint="eastAsia"/>
        </w:rPr>
        <w:t>утопизма</w:t>
      </w:r>
      <w:r>
        <w:t></w:t>
      </w:r>
      <w:r>
        <w:rPr>
          <w:rFonts w:hint="eastAsia"/>
        </w:rPr>
        <w:t>стали</w:t>
      </w:r>
      <w:r>
        <w:t></w:t>
      </w:r>
      <w:r>
        <w:rPr>
          <w:rFonts w:hint="eastAsia"/>
        </w:rPr>
        <w:t>антиутопические</w:t>
      </w:r>
      <w:r>
        <w:t></w:t>
      </w:r>
      <w:r>
        <w:rPr>
          <w:rFonts w:hint="eastAsia"/>
        </w:rPr>
        <w:t>тенденции</w:t>
      </w:r>
      <w:r>
        <w:t></w:t>
      </w:r>
      <w:r>
        <w:t></w:t>
      </w:r>
      <w:r>
        <w:rPr>
          <w:rFonts w:hint="eastAsia"/>
        </w:rPr>
        <w:t>проявившиеся</w:t>
      </w:r>
      <w:r>
        <w:t></w:t>
      </w:r>
      <w:r>
        <w:rPr>
          <w:rFonts w:hint="eastAsia"/>
        </w:rPr>
        <w:t>как</w:t>
      </w:r>
      <w:r>
        <w:t></w:t>
      </w:r>
      <w:r>
        <w:rPr>
          <w:rFonts w:hint="eastAsia"/>
        </w:rPr>
        <w:t>в</w:t>
      </w:r>
      <w:r>
        <w:t></w:t>
      </w:r>
      <w:r>
        <w:rPr>
          <w:rFonts w:hint="eastAsia"/>
        </w:rPr>
        <w:t>общественном</w:t>
      </w:r>
      <w:r>
        <w:t></w:t>
      </w:r>
      <w:r>
        <w:rPr>
          <w:rFonts w:hint="eastAsia"/>
        </w:rPr>
        <w:t>сознании</w:t>
      </w:r>
      <w:r>
        <w:t></w:t>
      </w:r>
      <w:r>
        <w:t></w:t>
      </w:r>
      <w:r>
        <w:rPr>
          <w:rFonts w:hint="eastAsia"/>
        </w:rPr>
        <w:t>так</w:t>
      </w:r>
      <w:r>
        <w:t></w:t>
      </w:r>
      <w:r>
        <w:rPr>
          <w:rFonts w:hint="eastAsia"/>
        </w:rPr>
        <w:t>и</w:t>
      </w:r>
      <w:r>
        <w:t></w:t>
      </w:r>
      <w:r>
        <w:rPr>
          <w:rFonts w:hint="eastAsia"/>
        </w:rPr>
        <w:t>в</w:t>
      </w:r>
      <w:r>
        <w:t></w:t>
      </w:r>
      <w:r>
        <w:rPr>
          <w:rFonts w:hint="eastAsia"/>
        </w:rPr>
        <w:t>литературно</w:t>
      </w:r>
      <w:r>
        <w:t></w:t>
      </w:r>
      <w:r>
        <w:rPr>
          <w:rFonts w:hint="eastAsia"/>
        </w:rPr>
        <w:t>художественной</w:t>
      </w:r>
      <w:r>
        <w:t></w:t>
      </w:r>
      <w:r>
        <w:rPr>
          <w:rFonts w:hint="eastAsia"/>
        </w:rPr>
        <w:t>практике</w:t>
      </w:r>
      <w:r>
        <w:t></w:t>
      </w:r>
    </w:p>
    <w:p w:rsidR="004F6497" w:rsidRDefault="004F6497" w:rsidP="004F6497">
      <w:r>
        <w:rPr>
          <w:rFonts w:hint="eastAsia"/>
        </w:rPr>
        <w:t>Антиутопии</w:t>
      </w:r>
      <w:r>
        <w:t></w:t>
      </w:r>
      <w:r>
        <w:t></w:t>
      </w:r>
      <w:r>
        <w:t></w:t>
      </w:r>
      <w:r>
        <w:t></w:t>
      </w:r>
      <w:r>
        <w:rPr>
          <w:rFonts w:hint="eastAsia"/>
        </w:rPr>
        <w:t>х</w:t>
      </w:r>
      <w:r>
        <w:tab/>
      </w:r>
      <w:r>
        <w:rPr>
          <w:rFonts w:hint="eastAsia"/>
        </w:rPr>
        <w:t>годов</w:t>
      </w:r>
      <w:r>
        <w:t></w:t>
      </w:r>
      <w:r>
        <w:rPr>
          <w:rFonts w:hint="eastAsia"/>
        </w:rPr>
        <w:t>или</w:t>
      </w:r>
      <w:r>
        <w:tab/>
      </w:r>
      <w:r>
        <w:rPr>
          <w:rFonts w:hint="eastAsia"/>
        </w:rPr>
        <w:t>произведения</w:t>
      </w:r>
      <w:r>
        <w:t></w:t>
      </w:r>
      <w:r>
        <w:t></w:t>
      </w:r>
      <w:r>
        <w:rPr>
          <w:rFonts w:hint="eastAsia"/>
        </w:rPr>
        <w:t>содержавшие</w:t>
      </w:r>
    </w:p>
    <w:p w:rsidR="004F6497" w:rsidRDefault="004F6497" w:rsidP="004F6497">
      <w:r>
        <w:rPr>
          <w:rFonts w:hint="eastAsia"/>
        </w:rPr>
        <w:t>антиутопические</w:t>
      </w:r>
      <w:r>
        <w:t></w:t>
      </w:r>
      <w:r>
        <w:rPr>
          <w:rFonts w:hint="eastAsia"/>
        </w:rPr>
        <w:t>фрагменты</w:t>
      </w:r>
      <w:r>
        <w:t></w:t>
      </w:r>
      <w:r>
        <w:t></w:t>
      </w:r>
      <w:r>
        <w:rPr>
          <w:rFonts w:hint="eastAsia"/>
        </w:rPr>
        <w:t>вели</w:t>
      </w:r>
      <w:r>
        <w:t></w:t>
      </w:r>
      <w:r>
        <w:rPr>
          <w:rFonts w:hint="eastAsia"/>
        </w:rPr>
        <w:t>напряженную</w:t>
      </w:r>
      <w:r>
        <w:t></w:t>
      </w:r>
      <w:r>
        <w:rPr>
          <w:rFonts w:hint="eastAsia"/>
        </w:rPr>
        <w:t>полемику</w:t>
      </w:r>
      <w:r>
        <w:t></w:t>
      </w:r>
      <w:r>
        <w:rPr>
          <w:rFonts w:hint="eastAsia"/>
        </w:rPr>
        <w:t>не</w:t>
      </w:r>
      <w:r>
        <w:t></w:t>
      </w:r>
      <w:r>
        <w:rPr>
          <w:rFonts w:hint="eastAsia"/>
        </w:rPr>
        <w:t>только</w:t>
      </w:r>
      <w:r>
        <w:t></w:t>
      </w:r>
      <w:r>
        <w:rPr>
          <w:rFonts w:hint="eastAsia"/>
        </w:rPr>
        <w:t>с</w:t>
      </w:r>
      <w:r>
        <w:t></w:t>
      </w:r>
      <w:r>
        <w:rPr>
          <w:rFonts w:hint="eastAsia"/>
        </w:rPr>
        <w:t>утопиями</w:t>
      </w:r>
      <w:r>
        <w:t></w:t>
      </w:r>
      <w:r>
        <w:rPr>
          <w:rFonts w:hint="eastAsia"/>
        </w:rPr>
        <w:t>как</w:t>
      </w:r>
      <w:r>
        <w:t></w:t>
      </w:r>
      <w:r>
        <w:rPr>
          <w:rFonts w:hint="eastAsia"/>
        </w:rPr>
        <w:t>литературными</w:t>
      </w:r>
      <w:r>
        <w:t></w:t>
      </w:r>
      <w:r>
        <w:rPr>
          <w:rFonts w:hint="eastAsia"/>
        </w:rPr>
        <w:t>жанрами</w:t>
      </w:r>
      <w:r>
        <w:t></w:t>
      </w:r>
      <w:r>
        <w:t></w:t>
      </w:r>
      <w:r>
        <w:rPr>
          <w:rFonts w:hint="eastAsia"/>
        </w:rPr>
        <w:t>но</w:t>
      </w:r>
      <w:r>
        <w:t></w:t>
      </w:r>
      <w:r>
        <w:rPr>
          <w:rFonts w:hint="eastAsia"/>
        </w:rPr>
        <w:t>и</w:t>
      </w:r>
      <w:r>
        <w:t></w:t>
      </w:r>
      <w:r>
        <w:rPr>
          <w:rFonts w:hint="eastAsia"/>
        </w:rPr>
        <w:t>с</w:t>
      </w:r>
      <w:r>
        <w:t></w:t>
      </w:r>
      <w:r>
        <w:rPr>
          <w:rFonts w:hint="eastAsia"/>
        </w:rPr>
        <w:t>различными</w:t>
      </w:r>
      <w:r>
        <w:t></w:t>
      </w:r>
      <w:r>
        <w:rPr>
          <w:rFonts w:hint="eastAsia"/>
        </w:rPr>
        <w:t>проявлениями</w:t>
      </w:r>
      <w:r>
        <w:t></w:t>
      </w:r>
      <w:r>
        <w:rPr>
          <w:rFonts w:hint="eastAsia"/>
        </w:rPr>
        <w:t>экспериментаторства</w:t>
      </w:r>
      <w:r>
        <w:t></w:t>
      </w:r>
      <w:r>
        <w:t></w:t>
      </w:r>
      <w:r>
        <w:rPr>
          <w:rFonts w:hint="eastAsia"/>
        </w:rPr>
        <w:t>социального</w:t>
      </w:r>
      <w:r>
        <w:t></w:t>
      </w:r>
      <w:r>
        <w:rPr>
          <w:rFonts w:hint="eastAsia"/>
        </w:rPr>
        <w:t>и</w:t>
      </w:r>
      <w:r>
        <w:t></w:t>
      </w:r>
      <w:r>
        <w:rPr>
          <w:rFonts w:hint="eastAsia"/>
        </w:rPr>
        <w:t>научно</w:t>
      </w:r>
      <w:r>
        <w:t></w:t>
      </w:r>
      <w:r>
        <w:rPr>
          <w:rFonts w:hint="eastAsia"/>
        </w:rPr>
        <w:t>технического</w:t>
      </w:r>
      <w:r>
        <w:t></w:t>
      </w:r>
      <w:r>
        <w:t></w:t>
      </w:r>
    </w:p>
    <w:p w:rsidR="004F6497" w:rsidRDefault="004F6497" w:rsidP="004F6497">
      <w:r>
        <w:rPr>
          <w:rFonts w:hint="eastAsia"/>
        </w:rPr>
        <w:t>Г</w:t>
      </w:r>
      <w:r>
        <w:t></w:t>
      </w:r>
      <w:r>
        <w:rPr>
          <w:rFonts w:hint="eastAsia"/>
        </w:rPr>
        <w:t>ерои</w:t>
      </w:r>
      <w:r>
        <w:t></w:t>
      </w:r>
      <w:r>
        <w:rPr>
          <w:rFonts w:hint="eastAsia"/>
        </w:rPr>
        <w:t>произведений</w:t>
      </w:r>
      <w:r>
        <w:t></w:t>
      </w:r>
      <w:r>
        <w:rPr>
          <w:rFonts w:hint="eastAsia"/>
        </w:rPr>
        <w:t>Замятина</w:t>
      </w:r>
      <w:r>
        <w:t></w:t>
      </w:r>
      <w:r>
        <w:t></w:t>
      </w:r>
      <w:r>
        <w:rPr>
          <w:rFonts w:hint="eastAsia"/>
        </w:rPr>
        <w:t>Платонова</w:t>
      </w:r>
      <w:r>
        <w:t></w:t>
      </w:r>
      <w:r>
        <w:t></w:t>
      </w:r>
      <w:r>
        <w:rPr>
          <w:rFonts w:hint="eastAsia"/>
        </w:rPr>
        <w:t>Козырева</w:t>
      </w:r>
      <w:r>
        <w:t></w:t>
      </w:r>
      <w:r>
        <w:t></w:t>
      </w:r>
      <w:r>
        <w:rPr>
          <w:rFonts w:hint="eastAsia"/>
        </w:rPr>
        <w:t>Булгакова</w:t>
      </w:r>
      <w:r>
        <w:t></w:t>
      </w:r>
      <w:r>
        <w:t></w:t>
      </w:r>
      <w:r>
        <w:rPr>
          <w:rFonts w:hint="eastAsia"/>
        </w:rPr>
        <w:t>Олеши</w:t>
      </w:r>
      <w:r>
        <w:t></w:t>
      </w:r>
      <w:r>
        <w:t></w:t>
      </w:r>
      <w:r>
        <w:rPr>
          <w:rFonts w:hint="eastAsia"/>
        </w:rPr>
        <w:t>Пильняка</w:t>
      </w:r>
      <w:r>
        <w:t></w:t>
      </w:r>
      <w:r>
        <w:t></w:t>
      </w:r>
      <w:r>
        <w:rPr>
          <w:rFonts w:hint="eastAsia"/>
        </w:rPr>
        <w:t>Зозули</w:t>
      </w:r>
      <w:r>
        <w:t></w:t>
      </w:r>
      <w:r>
        <w:rPr>
          <w:rFonts w:hint="eastAsia"/>
        </w:rPr>
        <w:t>вступают</w:t>
      </w:r>
      <w:r>
        <w:t></w:t>
      </w:r>
      <w:r>
        <w:rPr>
          <w:rFonts w:hint="eastAsia"/>
        </w:rPr>
        <w:t>в</w:t>
      </w:r>
      <w:r>
        <w:t></w:t>
      </w:r>
      <w:r>
        <w:rPr>
          <w:rFonts w:hint="eastAsia"/>
        </w:rPr>
        <w:t>конфликт</w:t>
      </w:r>
      <w:r>
        <w:t></w:t>
      </w:r>
      <w:r>
        <w:rPr>
          <w:rFonts w:hint="eastAsia"/>
        </w:rPr>
        <w:t>с</w:t>
      </w:r>
      <w:r>
        <w:t></w:t>
      </w:r>
      <w:r>
        <w:rPr>
          <w:rFonts w:hint="eastAsia"/>
        </w:rPr>
        <w:t>обществом</w:t>
      </w:r>
      <w:r>
        <w:t></w:t>
      </w:r>
      <w:r>
        <w:t></w:t>
      </w:r>
      <w:r>
        <w:rPr>
          <w:rFonts w:hint="eastAsia"/>
        </w:rPr>
        <w:t>в</w:t>
      </w:r>
      <w:r>
        <w:t></w:t>
      </w:r>
      <w:r>
        <w:rPr>
          <w:rFonts w:hint="eastAsia"/>
        </w:rPr>
        <w:t>котором</w:t>
      </w:r>
      <w:r>
        <w:t></w:t>
      </w:r>
      <w:r>
        <w:rPr>
          <w:rFonts w:hint="eastAsia"/>
        </w:rPr>
        <w:t>идеальные</w:t>
      </w:r>
      <w:r>
        <w:t></w:t>
      </w:r>
      <w:r>
        <w:rPr>
          <w:rFonts w:hint="eastAsia"/>
        </w:rPr>
        <w:t>проекты</w:t>
      </w:r>
      <w:r>
        <w:t></w:t>
      </w:r>
      <w:r>
        <w:rPr>
          <w:rFonts w:hint="eastAsia"/>
        </w:rPr>
        <w:t>и</w:t>
      </w:r>
      <w:r>
        <w:t></w:t>
      </w:r>
      <w:r>
        <w:rPr>
          <w:rFonts w:hint="eastAsia"/>
        </w:rPr>
        <w:t>планы</w:t>
      </w:r>
      <w:r>
        <w:t></w:t>
      </w:r>
      <w:r>
        <w:rPr>
          <w:rFonts w:hint="eastAsia"/>
        </w:rPr>
        <w:t>оборачиваются</w:t>
      </w:r>
      <w:r>
        <w:t></w:t>
      </w:r>
      <w:r>
        <w:rPr>
          <w:rFonts w:hint="eastAsia"/>
        </w:rPr>
        <w:t>своей</w:t>
      </w:r>
      <w:r>
        <w:t></w:t>
      </w:r>
      <w:r>
        <w:rPr>
          <w:rFonts w:hint="eastAsia"/>
        </w:rPr>
        <w:t>разрушительной</w:t>
      </w:r>
      <w:r>
        <w:t></w:t>
      </w:r>
      <w:r>
        <w:t></w:t>
      </w:r>
      <w:r>
        <w:rPr>
          <w:rFonts w:hint="eastAsia"/>
        </w:rPr>
        <w:t>отрицательной</w:t>
      </w:r>
      <w:r>
        <w:t></w:t>
      </w:r>
      <w:r>
        <w:rPr>
          <w:rFonts w:hint="eastAsia"/>
        </w:rPr>
        <w:t>и</w:t>
      </w:r>
      <w:r>
        <w:t></w:t>
      </w:r>
      <w:r>
        <w:rPr>
          <w:rFonts w:hint="eastAsia"/>
        </w:rPr>
        <w:t>карикатурной</w:t>
      </w:r>
      <w:r>
        <w:t></w:t>
      </w:r>
      <w:r>
        <w:rPr>
          <w:rFonts w:hint="eastAsia"/>
        </w:rPr>
        <w:t>стороной</w:t>
      </w:r>
      <w:r>
        <w:t></w:t>
      </w:r>
      <w:r>
        <w:t></w:t>
      </w:r>
      <w:r>
        <w:rPr>
          <w:rFonts w:hint="eastAsia"/>
        </w:rPr>
        <w:t>Они</w:t>
      </w:r>
      <w:r>
        <w:t></w:t>
      </w:r>
      <w:r>
        <w:rPr>
          <w:rFonts w:hint="eastAsia"/>
        </w:rPr>
        <w:t>ломают</w:t>
      </w:r>
      <w:r>
        <w:t></w:t>
      </w:r>
      <w:r>
        <w:rPr>
          <w:rFonts w:hint="eastAsia"/>
        </w:rPr>
        <w:t>привычный</w:t>
      </w:r>
      <w:r>
        <w:t></w:t>
      </w:r>
      <w:r>
        <w:rPr>
          <w:rFonts w:hint="eastAsia"/>
        </w:rPr>
        <w:t>общественный</w:t>
      </w:r>
      <w:r>
        <w:t></w:t>
      </w:r>
      <w:r>
        <w:rPr>
          <w:rFonts w:hint="eastAsia"/>
        </w:rPr>
        <w:t>порядок</w:t>
      </w:r>
      <w:r>
        <w:t></w:t>
      </w:r>
      <w:r>
        <w:tab/>
      </w:r>
      <w:r>
        <w:rPr>
          <w:rFonts w:hint="eastAsia"/>
        </w:rPr>
        <w:t>проявляют</w:t>
      </w:r>
      <w:r>
        <w:tab/>
      </w:r>
      <w:r>
        <w:rPr>
          <w:rFonts w:hint="eastAsia"/>
        </w:rPr>
        <w:t>индивидуальность</w:t>
      </w:r>
      <w:r>
        <w:t></w:t>
      </w:r>
      <w:r>
        <w:rPr>
          <w:rFonts w:hint="eastAsia"/>
        </w:rPr>
        <w:t>вопреки</w:t>
      </w:r>
    </w:p>
    <w:p w:rsidR="004F6497" w:rsidRDefault="004F6497" w:rsidP="004F6497">
      <w:r>
        <w:rPr>
          <w:rFonts w:hint="eastAsia"/>
        </w:rPr>
        <w:t>иерархическим</w:t>
      </w:r>
      <w:r>
        <w:t></w:t>
      </w:r>
      <w:r>
        <w:rPr>
          <w:rFonts w:hint="eastAsia"/>
        </w:rPr>
        <w:t>ценностям</w:t>
      </w:r>
      <w:r>
        <w:t></w:t>
      </w:r>
      <w:r>
        <w:rPr>
          <w:rFonts w:hint="eastAsia"/>
        </w:rPr>
        <w:t>и</w:t>
      </w:r>
      <w:r>
        <w:t></w:t>
      </w:r>
      <w:r>
        <w:rPr>
          <w:rFonts w:hint="eastAsia"/>
        </w:rPr>
        <w:t>предписаниям</w:t>
      </w:r>
      <w:r>
        <w:t></w:t>
      </w:r>
      <w:r>
        <w:t></w:t>
      </w:r>
      <w:r>
        <w:rPr>
          <w:rFonts w:hint="eastAsia"/>
        </w:rPr>
        <w:t>благодетелей</w:t>
      </w:r>
      <w:r>
        <w:t></w:t>
      </w:r>
      <w:r>
        <w:t></w:t>
      </w:r>
    </w:p>
    <w:p w:rsidR="004F6497" w:rsidRDefault="004F6497" w:rsidP="004F6497">
      <w:r>
        <w:rPr>
          <w:rFonts w:hint="eastAsia"/>
        </w:rPr>
        <w:t>По</w:t>
      </w:r>
      <w:r>
        <w:t></w:t>
      </w:r>
      <w:r>
        <w:rPr>
          <w:rFonts w:hint="eastAsia"/>
        </w:rPr>
        <w:t>сравнению</w:t>
      </w:r>
      <w:r>
        <w:t></w:t>
      </w:r>
      <w:r>
        <w:rPr>
          <w:rFonts w:hint="eastAsia"/>
        </w:rPr>
        <w:t>с</w:t>
      </w:r>
      <w:r>
        <w:t></w:t>
      </w:r>
      <w:r>
        <w:rPr>
          <w:rFonts w:hint="eastAsia"/>
        </w:rPr>
        <w:t>предшественниками</w:t>
      </w:r>
      <w:r>
        <w:t></w:t>
      </w:r>
      <w:r>
        <w:t></w:t>
      </w:r>
      <w:r>
        <w:rPr>
          <w:rFonts w:hint="eastAsia"/>
        </w:rPr>
        <w:t>создателями</w:t>
      </w:r>
      <w:r>
        <w:t></w:t>
      </w:r>
      <w:r>
        <w:rPr>
          <w:rFonts w:hint="eastAsia"/>
        </w:rPr>
        <w:t>подобных</w:t>
      </w:r>
      <w:r>
        <w:t></w:t>
      </w:r>
      <w:r>
        <w:rPr>
          <w:rFonts w:hint="eastAsia"/>
        </w:rPr>
        <w:t>жанров</w:t>
      </w:r>
      <w:r>
        <w:t></w:t>
      </w:r>
      <w:r>
        <w:rPr>
          <w:rFonts w:hint="eastAsia"/>
        </w:rPr>
        <w:t>в</w:t>
      </w:r>
      <w:r>
        <w:t></w:t>
      </w:r>
      <w:r>
        <w:t></w:t>
      </w:r>
      <w:r>
        <w:t></w:t>
      </w:r>
      <w:r>
        <w:t></w:t>
      </w:r>
      <w:r>
        <w:t></w:t>
      </w:r>
      <w:r>
        <w:t></w:t>
      </w:r>
      <w:r>
        <w:t></w:t>
      </w:r>
      <w:r>
        <w:t></w:t>
      </w:r>
      <w:r>
        <w:t></w:t>
      </w:r>
      <w:r>
        <w:t></w:t>
      </w:r>
      <w:r>
        <w:tab/>
      </w:r>
      <w:r>
        <w:rPr>
          <w:rFonts w:hint="eastAsia"/>
        </w:rPr>
        <w:t>г</w:t>
      </w:r>
      <w:r>
        <w:t></w:t>
      </w:r>
      <w:r>
        <w:rPr>
          <w:rFonts w:hint="eastAsia"/>
        </w:rPr>
        <w:t>г</w:t>
      </w:r>
      <w:r>
        <w:t></w:t>
      </w:r>
      <w:r>
        <w:t></w:t>
      </w:r>
      <w:r>
        <w:t></w:t>
      </w:r>
      <w:r>
        <w:rPr>
          <w:rFonts w:hint="eastAsia"/>
        </w:rPr>
        <w:t>авторы</w:t>
      </w:r>
      <w:r>
        <w:t></w:t>
      </w:r>
      <w:r>
        <w:rPr>
          <w:rFonts w:hint="eastAsia"/>
        </w:rPr>
        <w:t>антиутопий</w:t>
      </w:r>
      <w:r>
        <w:t></w:t>
      </w:r>
      <w:r>
        <w:t></w:t>
      </w:r>
      <w:r>
        <w:t></w:t>
      </w:r>
      <w:r>
        <w:t></w:t>
      </w:r>
      <w:r>
        <w:rPr>
          <w:rFonts w:hint="eastAsia"/>
        </w:rPr>
        <w:t>х</w:t>
      </w:r>
      <w:r>
        <w:t></w:t>
      </w:r>
      <w:r>
        <w:rPr>
          <w:rFonts w:hint="eastAsia"/>
        </w:rPr>
        <w:t>годов</w:t>
      </w:r>
      <w:r>
        <w:t></w:t>
      </w:r>
      <w:r>
        <w:rPr>
          <w:rFonts w:hint="eastAsia"/>
        </w:rPr>
        <w:t>стремились</w:t>
      </w:r>
      <w:r>
        <w:t></w:t>
      </w:r>
      <w:r>
        <w:rPr>
          <w:rFonts w:hint="eastAsia"/>
        </w:rPr>
        <w:t>к</w:t>
      </w:r>
      <w:r>
        <w:t></w:t>
      </w:r>
      <w:r>
        <w:rPr>
          <w:rFonts w:hint="eastAsia"/>
        </w:rPr>
        <w:t>более</w:t>
      </w:r>
    </w:p>
    <w:p w:rsidR="004F6497" w:rsidRDefault="004F6497" w:rsidP="004F6497">
      <w:r>
        <w:rPr>
          <w:rFonts w:hint="eastAsia"/>
        </w:rPr>
        <w:t>многомерному</w:t>
      </w:r>
      <w:r>
        <w:t></w:t>
      </w:r>
      <w:r>
        <w:rPr>
          <w:rFonts w:hint="eastAsia"/>
        </w:rPr>
        <w:t>раскрытию</w:t>
      </w:r>
      <w:r>
        <w:t></w:t>
      </w:r>
      <w:r>
        <w:rPr>
          <w:rFonts w:hint="eastAsia"/>
        </w:rPr>
        <w:t>социальных</w:t>
      </w:r>
      <w:r>
        <w:t></w:t>
      </w:r>
      <w:r>
        <w:t></w:t>
      </w:r>
      <w:r>
        <w:rPr>
          <w:rFonts w:hint="eastAsia"/>
        </w:rPr>
        <w:t>политических</w:t>
      </w:r>
      <w:r>
        <w:t></w:t>
      </w:r>
      <w:r>
        <w:t></w:t>
      </w:r>
      <w:r>
        <w:rPr>
          <w:rFonts w:hint="eastAsia"/>
        </w:rPr>
        <w:t>психологических</w:t>
      </w:r>
      <w:r>
        <w:t></w:t>
      </w:r>
      <w:r>
        <w:t></w:t>
      </w:r>
      <w:r>
        <w:rPr>
          <w:rFonts w:hint="eastAsia"/>
        </w:rPr>
        <w:t>бытовых</w:t>
      </w:r>
      <w:r>
        <w:t></w:t>
      </w:r>
      <w:r>
        <w:rPr>
          <w:rFonts w:hint="eastAsia"/>
        </w:rPr>
        <w:t>ситуаций</w:t>
      </w:r>
      <w:r>
        <w:t></w:t>
      </w:r>
      <w:r>
        <w:t></w:t>
      </w:r>
      <w:r>
        <w:rPr>
          <w:rFonts w:hint="eastAsia"/>
        </w:rPr>
        <w:t>В</w:t>
      </w:r>
      <w:r>
        <w:t></w:t>
      </w:r>
      <w:r>
        <w:rPr>
          <w:rFonts w:hint="eastAsia"/>
        </w:rPr>
        <w:t>их</w:t>
      </w:r>
      <w:r>
        <w:t></w:t>
      </w:r>
      <w:r>
        <w:rPr>
          <w:rFonts w:hint="eastAsia"/>
        </w:rPr>
        <w:t>произведениях</w:t>
      </w:r>
      <w:r>
        <w:t></w:t>
      </w:r>
      <w:r>
        <w:rPr>
          <w:rFonts w:hint="eastAsia"/>
        </w:rPr>
        <w:t>углубляется</w:t>
      </w:r>
      <w:r>
        <w:t></w:t>
      </w:r>
      <w:r>
        <w:rPr>
          <w:rFonts w:hint="eastAsia"/>
        </w:rPr>
        <w:t>анализ</w:t>
      </w:r>
      <w:r>
        <w:t></w:t>
      </w:r>
      <w:r>
        <w:rPr>
          <w:rFonts w:hint="eastAsia"/>
        </w:rPr>
        <w:t>характеров</w:t>
      </w:r>
      <w:r>
        <w:t></w:t>
      </w:r>
      <w:r>
        <w:t></w:t>
      </w:r>
      <w:r>
        <w:rPr>
          <w:rFonts w:hint="eastAsia"/>
        </w:rPr>
        <w:t>возрастает</w:t>
      </w:r>
      <w:r>
        <w:t></w:t>
      </w:r>
      <w:r>
        <w:rPr>
          <w:rFonts w:hint="eastAsia"/>
        </w:rPr>
        <w:t>внимание</w:t>
      </w:r>
      <w:r>
        <w:t></w:t>
      </w:r>
      <w:r>
        <w:rPr>
          <w:rFonts w:hint="eastAsia"/>
        </w:rPr>
        <w:t>к</w:t>
      </w:r>
      <w:r>
        <w:t></w:t>
      </w:r>
      <w:r>
        <w:rPr>
          <w:rFonts w:hint="eastAsia"/>
        </w:rPr>
        <w:t>проблеме</w:t>
      </w:r>
      <w:r>
        <w:t></w:t>
      </w:r>
      <w:r>
        <w:rPr>
          <w:rFonts w:hint="eastAsia"/>
        </w:rPr>
        <w:t>нравственного</w:t>
      </w:r>
      <w:r>
        <w:t></w:t>
      </w:r>
      <w:r>
        <w:rPr>
          <w:rFonts w:hint="eastAsia"/>
        </w:rPr>
        <w:t>выбора</w:t>
      </w:r>
      <w:r>
        <w:t></w:t>
      </w:r>
      <w:r>
        <w:t></w:t>
      </w:r>
      <w:r>
        <w:rPr>
          <w:rFonts w:hint="eastAsia"/>
        </w:rPr>
        <w:t>совершаемого</w:t>
      </w:r>
      <w:r>
        <w:t></w:t>
      </w:r>
      <w:r>
        <w:rPr>
          <w:rFonts w:hint="eastAsia"/>
        </w:rPr>
        <w:t>героем</w:t>
      </w:r>
      <w:r>
        <w:t></w:t>
      </w:r>
    </w:p>
    <w:p w:rsidR="004F6497" w:rsidRDefault="004F6497" w:rsidP="004F6497">
      <w:r>
        <w:rPr>
          <w:rFonts w:hint="eastAsia"/>
        </w:rPr>
        <w:lastRenderedPageBreak/>
        <w:t>Структура</w:t>
      </w:r>
      <w:r>
        <w:t></w:t>
      </w:r>
      <w:r>
        <w:rPr>
          <w:rFonts w:hint="eastAsia"/>
        </w:rPr>
        <w:t>произведений</w:t>
      </w:r>
      <w:r>
        <w:t></w:t>
      </w:r>
      <w:r>
        <w:rPr>
          <w:rFonts w:hint="eastAsia"/>
        </w:rPr>
        <w:t>создателей</w:t>
      </w:r>
      <w:r>
        <w:t></w:t>
      </w:r>
      <w:r>
        <w:rPr>
          <w:rFonts w:hint="eastAsia"/>
        </w:rPr>
        <w:t>антиутопий</w:t>
      </w:r>
      <w:r>
        <w:t></w:t>
      </w:r>
      <w:r>
        <w:rPr>
          <w:rFonts w:hint="eastAsia"/>
        </w:rPr>
        <w:t>испытывает</w:t>
      </w:r>
      <w:r>
        <w:t></w:t>
      </w:r>
      <w:r>
        <w:t></w:t>
      </w:r>
      <w:r>
        <w:rPr>
          <w:rFonts w:hint="eastAsia"/>
        </w:rPr>
        <w:t>диффузионные</w:t>
      </w:r>
      <w:r>
        <w:t></w:t>
      </w:r>
      <w:r>
        <w:t></w:t>
      </w:r>
      <w:r>
        <w:rPr>
          <w:rFonts w:hint="eastAsia"/>
        </w:rPr>
        <w:t>влияния</w:t>
      </w:r>
      <w:r>
        <w:t></w:t>
      </w:r>
      <w:r>
        <w:t></w:t>
      </w:r>
      <w:r>
        <w:rPr>
          <w:rFonts w:hint="eastAsia"/>
        </w:rPr>
        <w:t>наряду</w:t>
      </w:r>
      <w:r>
        <w:t></w:t>
      </w:r>
      <w:r>
        <w:rPr>
          <w:rFonts w:hint="eastAsia"/>
        </w:rPr>
        <w:t>с</w:t>
      </w:r>
      <w:r>
        <w:t></w:t>
      </w:r>
      <w:r>
        <w:rPr>
          <w:rFonts w:hint="eastAsia"/>
        </w:rPr>
        <w:t>антиутопическим</w:t>
      </w:r>
      <w:r>
        <w:t></w:t>
      </w:r>
      <w:r>
        <w:rPr>
          <w:rFonts w:hint="eastAsia"/>
        </w:rPr>
        <w:t>дискурсом</w:t>
      </w:r>
      <w:r>
        <w:t></w:t>
      </w:r>
      <w:r>
        <w:rPr>
          <w:rFonts w:hint="eastAsia"/>
        </w:rPr>
        <w:t>широко</w:t>
      </w:r>
      <w:r>
        <w:t></w:t>
      </w:r>
      <w:r>
        <w:rPr>
          <w:rFonts w:hint="eastAsia"/>
        </w:rPr>
        <w:t>вводятся</w:t>
      </w:r>
      <w:r>
        <w:t></w:t>
      </w:r>
      <w:r>
        <w:rPr>
          <w:rFonts w:hint="eastAsia"/>
        </w:rPr>
        <w:t>условные</w:t>
      </w:r>
      <w:r>
        <w:t></w:t>
      </w:r>
      <w:r>
        <w:rPr>
          <w:rFonts w:hint="eastAsia"/>
        </w:rPr>
        <w:t>художественные</w:t>
      </w:r>
      <w:r>
        <w:t></w:t>
      </w:r>
      <w:r>
        <w:rPr>
          <w:rFonts w:hint="eastAsia"/>
        </w:rPr>
        <w:t>формы</w:t>
      </w:r>
      <w:r>
        <w:t></w:t>
      </w:r>
      <w:r>
        <w:t></w:t>
      </w:r>
      <w:r>
        <w:rPr>
          <w:rFonts w:hint="eastAsia"/>
        </w:rPr>
        <w:t>символ</w:t>
      </w:r>
      <w:r>
        <w:t></w:t>
      </w:r>
      <w:r>
        <w:t></w:t>
      </w:r>
      <w:r>
        <w:rPr>
          <w:rFonts w:hint="eastAsia"/>
        </w:rPr>
        <w:t>аллегория</w:t>
      </w:r>
      <w:r>
        <w:t></w:t>
      </w:r>
      <w:r>
        <w:t></w:t>
      </w:r>
      <w:r>
        <w:rPr>
          <w:rFonts w:hint="eastAsia"/>
        </w:rPr>
        <w:t>гротеск</w:t>
      </w:r>
      <w:r>
        <w:t></w:t>
      </w:r>
      <w:r>
        <w:t></w:t>
      </w:r>
      <w:r>
        <w:rPr>
          <w:rFonts w:hint="eastAsia"/>
        </w:rPr>
        <w:t>пародийные</w:t>
      </w:r>
      <w:r>
        <w:t></w:t>
      </w:r>
      <w:r>
        <w:rPr>
          <w:rFonts w:hint="eastAsia"/>
        </w:rPr>
        <w:t>приемы</w:t>
      </w:r>
      <w:r>
        <w:t></w:t>
      </w:r>
    </w:p>
    <w:p w:rsidR="004F6497" w:rsidRDefault="004F6497" w:rsidP="004F6497">
      <w:r>
        <w:rPr>
          <w:rFonts w:hint="eastAsia"/>
        </w:rPr>
        <w:t>Усложняются</w:t>
      </w:r>
      <w:r>
        <w:t></w:t>
      </w:r>
      <w:r>
        <w:rPr>
          <w:rFonts w:hint="eastAsia"/>
        </w:rPr>
        <w:t>типы</w:t>
      </w:r>
      <w:r>
        <w:t></w:t>
      </w:r>
      <w:r>
        <w:rPr>
          <w:rFonts w:hint="eastAsia"/>
        </w:rPr>
        <w:t>повествования</w:t>
      </w:r>
      <w:r>
        <w:t></w:t>
      </w:r>
      <w:r>
        <w:t></w:t>
      </w:r>
      <w:r>
        <w:rPr>
          <w:rFonts w:hint="eastAsia"/>
        </w:rPr>
        <w:t>Художники</w:t>
      </w:r>
      <w:r>
        <w:t></w:t>
      </w:r>
      <w:r>
        <w:rPr>
          <w:rFonts w:hint="eastAsia"/>
        </w:rPr>
        <w:t>используют</w:t>
      </w:r>
      <w:r>
        <w:t></w:t>
      </w:r>
      <w:r>
        <w:rPr>
          <w:rFonts w:hint="eastAsia"/>
        </w:rPr>
        <w:t>не</w:t>
      </w:r>
      <w:r>
        <w:t></w:t>
      </w:r>
      <w:r>
        <w:rPr>
          <w:rFonts w:hint="eastAsia"/>
        </w:rPr>
        <w:t>только</w:t>
      </w:r>
      <w:r>
        <w:t></w:t>
      </w:r>
      <w:r>
        <w:rPr>
          <w:rFonts w:hint="eastAsia"/>
        </w:rPr>
        <w:t>повествование</w:t>
      </w:r>
      <w:r>
        <w:t></w:t>
      </w:r>
      <w:r>
        <w:rPr>
          <w:rFonts w:hint="eastAsia"/>
        </w:rPr>
        <w:t>от</w:t>
      </w:r>
      <w:r>
        <w:t></w:t>
      </w:r>
      <w:r>
        <w:t></w:t>
      </w:r>
      <w:r>
        <w:t></w:t>
      </w:r>
      <w:r>
        <w:rPr>
          <w:rFonts w:hint="eastAsia"/>
        </w:rPr>
        <w:t>го</w:t>
      </w:r>
      <w:r>
        <w:t></w:t>
      </w:r>
      <w:r>
        <w:rPr>
          <w:rFonts w:hint="eastAsia"/>
        </w:rPr>
        <w:t>и</w:t>
      </w:r>
      <w:r>
        <w:t></w:t>
      </w:r>
      <w:r>
        <w:t></w:t>
      </w:r>
      <w:r>
        <w:t></w:t>
      </w:r>
      <w:r>
        <w:rPr>
          <w:rFonts w:hint="eastAsia"/>
        </w:rPr>
        <w:t>го</w:t>
      </w:r>
      <w:r>
        <w:t></w:t>
      </w:r>
      <w:r>
        <w:rPr>
          <w:rFonts w:hint="eastAsia"/>
        </w:rPr>
        <w:t>лица</w:t>
      </w:r>
      <w:r>
        <w:t></w:t>
      </w:r>
      <w:r>
        <w:t></w:t>
      </w:r>
      <w:r>
        <w:rPr>
          <w:rFonts w:hint="eastAsia"/>
        </w:rPr>
        <w:t>но</w:t>
      </w:r>
      <w:r>
        <w:t></w:t>
      </w:r>
      <w:r>
        <w:rPr>
          <w:rFonts w:hint="eastAsia"/>
        </w:rPr>
        <w:t>и</w:t>
      </w:r>
      <w:r>
        <w:t></w:t>
      </w:r>
      <w:r>
        <w:rPr>
          <w:rFonts w:hint="eastAsia"/>
        </w:rPr>
        <w:t>различные</w:t>
      </w:r>
      <w:r>
        <w:t></w:t>
      </w:r>
      <w:r>
        <w:rPr>
          <w:rFonts w:hint="eastAsia"/>
        </w:rPr>
        <w:t>формы</w:t>
      </w:r>
      <w:r>
        <w:t></w:t>
      </w:r>
      <w:r>
        <w:t></w:t>
      </w:r>
      <w:r>
        <w:rPr>
          <w:rFonts w:hint="eastAsia"/>
        </w:rPr>
        <w:t>орнаментальной</w:t>
      </w:r>
      <w:r>
        <w:t></w:t>
      </w:r>
      <w:r>
        <w:t></w:t>
      </w:r>
      <w:r>
        <w:rPr>
          <w:rFonts w:hint="eastAsia"/>
        </w:rPr>
        <w:t>прозы</w:t>
      </w:r>
      <w:r>
        <w:t></w:t>
      </w:r>
      <w:r>
        <w:rPr>
          <w:rFonts w:hint="eastAsia"/>
        </w:rPr>
        <w:t>с</w:t>
      </w:r>
      <w:r>
        <w:t></w:t>
      </w:r>
      <w:r>
        <w:rPr>
          <w:rFonts w:hint="eastAsia"/>
        </w:rPr>
        <w:t>ее</w:t>
      </w:r>
      <w:r>
        <w:t></w:t>
      </w:r>
      <w:r>
        <w:rPr>
          <w:rFonts w:hint="eastAsia"/>
        </w:rPr>
        <w:t>стиховой</w:t>
      </w:r>
      <w:r>
        <w:t></w:t>
      </w:r>
      <w:r>
        <w:rPr>
          <w:rFonts w:hint="eastAsia"/>
        </w:rPr>
        <w:t>ритмичностью</w:t>
      </w:r>
      <w:r>
        <w:t></w:t>
      </w:r>
      <w:r>
        <w:t></w:t>
      </w:r>
      <w:r>
        <w:rPr>
          <w:rFonts w:hint="eastAsia"/>
        </w:rPr>
        <w:t>системой</w:t>
      </w:r>
      <w:r>
        <w:t></w:t>
      </w:r>
      <w:r>
        <w:rPr>
          <w:rFonts w:hint="eastAsia"/>
        </w:rPr>
        <w:t>лйтмотивов</w:t>
      </w:r>
      <w:r>
        <w:t></w:t>
      </w:r>
      <w:r>
        <w:t></w:t>
      </w:r>
      <w:r>
        <w:rPr>
          <w:rFonts w:hint="eastAsia"/>
        </w:rPr>
        <w:t>перекличкой</w:t>
      </w:r>
      <w:r>
        <w:t></w:t>
      </w:r>
      <w:r>
        <w:rPr>
          <w:rFonts w:hint="eastAsia"/>
        </w:rPr>
        <w:t>разных</w:t>
      </w:r>
      <w:r>
        <w:t></w:t>
      </w:r>
      <w:r>
        <w:rPr>
          <w:rFonts w:hint="eastAsia"/>
        </w:rPr>
        <w:t>фрагментов</w:t>
      </w:r>
      <w:r>
        <w:t></w:t>
      </w:r>
      <w:r>
        <w:rPr>
          <w:rFonts w:hint="eastAsia"/>
        </w:rPr>
        <w:t>текста</w:t>
      </w:r>
      <w:r>
        <w:t></w:t>
      </w:r>
      <w:r>
        <w:t></w:t>
      </w:r>
      <w:r>
        <w:rPr>
          <w:rFonts w:hint="eastAsia"/>
        </w:rPr>
        <w:t>Ю</w:t>
      </w:r>
      <w:r>
        <w:t></w:t>
      </w:r>
      <w:r>
        <w:rPr>
          <w:rFonts w:hint="eastAsia"/>
        </w:rPr>
        <w:t>Олеша</w:t>
      </w:r>
      <w:r>
        <w:t></w:t>
      </w:r>
      <w:r>
        <w:t></w:t>
      </w:r>
      <w:r>
        <w:rPr>
          <w:rFonts w:hint="eastAsia"/>
        </w:rPr>
        <w:t>Б</w:t>
      </w:r>
      <w:r>
        <w:t></w:t>
      </w:r>
      <w:r>
        <w:rPr>
          <w:rFonts w:hint="eastAsia"/>
        </w:rPr>
        <w:t>Пильняк</w:t>
      </w:r>
      <w:r>
        <w:t></w:t>
      </w:r>
      <w:r>
        <w:t></w:t>
      </w:r>
      <w:r>
        <w:rPr>
          <w:rFonts w:hint="eastAsia"/>
        </w:rPr>
        <w:t>Е</w:t>
      </w:r>
      <w:r>
        <w:t></w:t>
      </w:r>
      <w:r>
        <w:rPr>
          <w:rFonts w:hint="eastAsia"/>
        </w:rPr>
        <w:t>Зозуля</w:t>
      </w:r>
      <w:r>
        <w:t></w:t>
      </w:r>
      <w:r>
        <w:t></w:t>
      </w:r>
      <w:r>
        <w:rPr>
          <w:rFonts w:hint="eastAsia"/>
        </w:rPr>
        <w:t>А</w:t>
      </w:r>
      <w:r>
        <w:t></w:t>
      </w:r>
      <w:r>
        <w:rPr>
          <w:rFonts w:hint="eastAsia"/>
        </w:rPr>
        <w:t>Платонов</w:t>
      </w:r>
      <w:r>
        <w:t></w:t>
      </w:r>
      <w:r>
        <w:t></w:t>
      </w:r>
    </w:p>
    <w:p w:rsidR="004F6497" w:rsidRPr="004F6497" w:rsidRDefault="004F6497" w:rsidP="004F6497">
      <w:r>
        <w:rPr>
          <w:rFonts w:hint="eastAsia"/>
        </w:rPr>
        <w:t>К</w:t>
      </w:r>
      <w:r>
        <w:t></w:t>
      </w:r>
      <w:r>
        <w:rPr>
          <w:rFonts w:hint="eastAsia"/>
        </w:rPr>
        <w:t>концу</w:t>
      </w:r>
      <w:r>
        <w:t></w:t>
      </w:r>
      <w:r>
        <w:t></w:t>
      </w:r>
      <w:r>
        <w:t></w:t>
      </w:r>
      <w:r>
        <w:t></w:t>
      </w:r>
      <w:r>
        <w:rPr>
          <w:rFonts w:hint="eastAsia"/>
        </w:rPr>
        <w:t>х</w:t>
      </w:r>
      <w:r>
        <w:t></w:t>
      </w:r>
      <w:r>
        <w:rPr>
          <w:rFonts w:hint="eastAsia"/>
        </w:rPr>
        <w:t>годов</w:t>
      </w:r>
      <w:r>
        <w:t></w:t>
      </w:r>
      <w:r>
        <w:rPr>
          <w:rFonts w:hint="eastAsia"/>
        </w:rPr>
        <w:t>развитие</w:t>
      </w:r>
      <w:r>
        <w:t></w:t>
      </w:r>
      <w:r>
        <w:rPr>
          <w:rFonts w:hint="eastAsia"/>
        </w:rPr>
        <w:t>утопий</w:t>
      </w:r>
      <w:r>
        <w:t></w:t>
      </w:r>
      <w:r>
        <w:rPr>
          <w:rFonts w:hint="eastAsia"/>
        </w:rPr>
        <w:t>и</w:t>
      </w:r>
      <w:r>
        <w:t></w:t>
      </w:r>
      <w:r>
        <w:rPr>
          <w:rFonts w:hint="eastAsia"/>
        </w:rPr>
        <w:t>антиутопий</w:t>
      </w:r>
      <w:r>
        <w:t></w:t>
      </w:r>
      <w:r>
        <w:rPr>
          <w:rFonts w:hint="eastAsia"/>
        </w:rPr>
        <w:t>сходит</w:t>
      </w:r>
      <w:r>
        <w:t></w:t>
      </w:r>
      <w:r>
        <w:rPr>
          <w:rFonts w:hint="eastAsia"/>
        </w:rPr>
        <w:t>на</w:t>
      </w:r>
      <w:r>
        <w:t></w:t>
      </w:r>
      <w:r>
        <w:rPr>
          <w:rFonts w:hint="eastAsia"/>
        </w:rPr>
        <w:t>нет</w:t>
      </w:r>
      <w:r>
        <w:t></w:t>
      </w:r>
      <w:r>
        <w:t></w:t>
      </w:r>
      <w:r>
        <w:rPr>
          <w:rFonts w:hint="eastAsia"/>
        </w:rPr>
        <w:t>Оно</w:t>
      </w:r>
      <w:r>
        <w:t></w:t>
      </w:r>
      <w:r>
        <w:rPr>
          <w:rFonts w:hint="eastAsia"/>
        </w:rPr>
        <w:t>было</w:t>
      </w:r>
      <w:r>
        <w:t></w:t>
      </w:r>
      <w:r>
        <w:rPr>
          <w:rFonts w:hint="eastAsia"/>
        </w:rPr>
        <w:t>прервано</w:t>
      </w:r>
      <w:r>
        <w:t></w:t>
      </w:r>
      <w:r>
        <w:rPr>
          <w:rFonts w:hint="eastAsia"/>
        </w:rPr>
        <w:t>насильственными</w:t>
      </w:r>
      <w:r>
        <w:t></w:t>
      </w:r>
      <w:r>
        <w:rPr>
          <w:rFonts w:hint="eastAsia"/>
        </w:rPr>
        <w:t>вивисекциями</w:t>
      </w:r>
      <w:r>
        <w:t></w:t>
      </w:r>
      <w:r>
        <w:t></w:t>
      </w:r>
      <w:r>
        <w:rPr>
          <w:rFonts w:hint="eastAsia"/>
        </w:rPr>
        <w:t>когда</w:t>
      </w:r>
      <w:r>
        <w:t></w:t>
      </w:r>
      <w:r>
        <w:rPr>
          <w:rFonts w:hint="eastAsia"/>
        </w:rPr>
        <w:t>вымысел</w:t>
      </w:r>
      <w:r>
        <w:t></w:t>
      </w:r>
      <w:r>
        <w:t></w:t>
      </w:r>
      <w:r>
        <w:rPr>
          <w:rFonts w:hint="eastAsia"/>
        </w:rPr>
        <w:t>воображение</w:t>
      </w:r>
      <w:r>
        <w:t></w:t>
      </w:r>
      <w:r>
        <w:t></w:t>
      </w:r>
      <w:r>
        <w:rPr>
          <w:rFonts w:hint="eastAsia"/>
        </w:rPr>
        <w:t>фантазия</w:t>
      </w:r>
      <w:r>
        <w:t></w:t>
      </w:r>
      <w:r>
        <w:rPr>
          <w:rFonts w:hint="eastAsia"/>
        </w:rPr>
        <w:t>стали</w:t>
      </w:r>
      <w:r>
        <w:t></w:t>
      </w:r>
      <w:r>
        <w:rPr>
          <w:rFonts w:hint="eastAsia"/>
        </w:rPr>
        <w:t>чужеродными</w:t>
      </w:r>
      <w:r>
        <w:t></w:t>
      </w:r>
      <w:r>
        <w:rPr>
          <w:rFonts w:hint="eastAsia"/>
        </w:rPr>
        <w:t>и</w:t>
      </w:r>
      <w:r>
        <w:t></w:t>
      </w:r>
      <w:r>
        <w:rPr>
          <w:rFonts w:hint="eastAsia"/>
        </w:rPr>
        <w:t>незаконными</w:t>
      </w:r>
      <w:r>
        <w:t></w:t>
      </w:r>
      <w:r>
        <w:rPr>
          <w:rFonts w:hint="eastAsia"/>
        </w:rPr>
        <w:t>явлениями</w:t>
      </w:r>
      <w:r>
        <w:t></w:t>
      </w:r>
      <w:r>
        <w:rPr>
          <w:rFonts w:hint="eastAsia"/>
        </w:rPr>
        <w:t>в</w:t>
      </w:r>
      <w:r>
        <w:t></w:t>
      </w:r>
      <w:r>
        <w:rPr>
          <w:rFonts w:hint="eastAsia"/>
        </w:rPr>
        <w:t>советской</w:t>
      </w:r>
      <w:r>
        <w:t></w:t>
      </w:r>
      <w:r>
        <w:rPr>
          <w:rFonts w:hint="eastAsia"/>
        </w:rPr>
        <w:t>литературе</w:t>
      </w:r>
      <w:r>
        <w:t></w:t>
      </w:r>
      <w:bookmarkStart w:id="0" w:name="_GoBack"/>
      <w:bookmarkEnd w:id="0"/>
    </w:p>
    <w:sectPr w:rsidR="004F6497" w:rsidRPr="004F64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D1D" w:rsidRDefault="00B11D1D">
      <w:pPr>
        <w:spacing w:after="0" w:line="240" w:lineRule="auto"/>
      </w:pPr>
      <w:r>
        <w:separator/>
      </w:r>
    </w:p>
  </w:endnote>
  <w:endnote w:type="continuationSeparator" w:id="0">
    <w:p w:rsidR="00B11D1D" w:rsidRDefault="00B1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11D1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B11D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11D1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B11D1D">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D1D" w:rsidRDefault="00B11D1D"/>
    <w:p w:rsidR="00B11D1D" w:rsidRDefault="00B11D1D"/>
    <w:p w:rsidR="00B11D1D" w:rsidRDefault="00B11D1D"/>
    <w:p w:rsidR="00B11D1D" w:rsidRDefault="00B11D1D"/>
    <w:p w:rsidR="00B11D1D" w:rsidRDefault="00B11D1D"/>
    <w:p w:rsidR="00B11D1D" w:rsidRDefault="00B11D1D"/>
    <w:p w:rsidR="00B11D1D" w:rsidRDefault="00B11D1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B11D1D" w:rsidRDefault="00B11D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B11D1D" w:rsidRDefault="00B11D1D"/>
    <w:p w:rsidR="00B11D1D" w:rsidRDefault="00B11D1D"/>
    <w:p w:rsidR="00B11D1D" w:rsidRDefault="00B11D1D">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B11D1D" w:rsidRDefault="00B11D1D"/>
                <w:p w:rsidR="00B11D1D" w:rsidRDefault="00B11D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B11D1D" w:rsidRDefault="00B11D1D"/>
    <w:p w:rsidR="00B11D1D" w:rsidRDefault="00B11D1D">
      <w:pPr>
        <w:rPr>
          <w:sz w:val="2"/>
          <w:szCs w:val="2"/>
        </w:rPr>
      </w:pPr>
    </w:p>
    <w:p w:rsidR="00B11D1D" w:rsidRDefault="00B11D1D"/>
    <w:p w:rsidR="00B11D1D" w:rsidRDefault="00B11D1D">
      <w:pPr>
        <w:spacing w:after="0" w:line="240" w:lineRule="auto"/>
      </w:pPr>
    </w:p>
  </w:footnote>
  <w:footnote w:type="continuationSeparator" w:id="0">
    <w:p w:rsidR="00B11D1D" w:rsidRDefault="00B11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1D"/>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03B1A-E347-4204-8F0D-27D047B1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7</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193</cp:revision>
  <cp:lastPrinted>2009-02-06T05:36:00Z</cp:lastPrinted>
  <dcterms:created xsi:type="dcterms:W3CDTF">2022-11-21T19:25:00Z</dcterms:created>
  <dcterms:modified xsi:type="dcterms:W3CDTF">2023-04-06T13:20:00Z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