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5039D" w14:textId="740F34AC" w:rsidR="00760B51" w:rsidRDefault="00767917" w:rsidP="00767917">
      <w:r w:rsidRPr="00767917">
        <w:rPr>
          <w:rFonts w:hint="eastAsia"/>
        </w:rPr>
        <w:t>Филимонов</w:t>
      </w:r>
      <w:r w:rsidRPr="00767917">
        <w:t xml:space="preserve"> </w:t>
      </w:r>
      <w:r w:rsidRPr="00767917">
        <w:rPr>
          <w:rFonts w:hint="eastAsia"/>
        </w:rPr>
        <w:t>Максим</w:t>
      </w:r>
      <w:r w:rsidRPr="00767917">
        <w:t xml:space="preserve"> </w:t>
      </w:r>
      <w:r w:rsidRPr="00767917">
        <w:rPr>
          <w:rFonts w:hint="eastAsia"/>
        </w:rPr>
        <w:t>Игоревич</w:t>
      </w:r>
      <w:r>
        <w:rPr>
          <w:rFonts w:hint="cs"/>
        </w:rPr>
        <w:t xml:space="preserve"> </w:t>
      </w:r>
      <w:r w:rsidRPr="00767917">
        <w:rPr>
          <w:rFonts w:hint="eastAsia"/>
        </w:rPr>
        <w:t>Моделирование</w:t>
      </w:r>
      <w:r w:rsidRPr="00767917">
        <w:t xml:space="preserve"> </w:t>
      </w:r>
      <w:r w:rsidRPr="00767917">
        <w:rPr>
          <w:rFonts w:hint="eastAsia"/>
        </w:rPr>
        <w:t>процессов</w:t>
      </w:r>
      <w:r w:rsidRPr="00767917">
        <w:t xml:space="preserve"> </w:t>
      </w:r>
      <w:r w:rsidRPr="00767917">
        <w:rPr>
          <w:rFonts w:hint="eastAsia"/>
        </w:rPr>
        <w:t>центробежной</w:t>
      </w:r>
      <w:r w:rsidRPr="00767917">
        <w:t xml:space="preserve"> </w:t>
      </w:r>
      <w:r w:rsidRPr="00767917">
        <w:rPr>
          <w:rFonts w:hint="eastAsia"/>
        </w:rPr>
        <w:t>очистки</w:t>
      </w:r>
      <w:r w:rsidRPr="00767917">
        <w:t xml:space="preserve"> </w:t>
      </w:r>
      <w:r w:rsidRPr="00767917">
        <w:rPr>
          <w:rFonts w:hint="eastAsia"/>
        </w:rPr>
        <w:t>отходов</w:t>
      </w:r>
      <w:r w:rsidRPr="00767917">
        <w:t xml:space="preserve"> </w:t>
      </w:r>
      <w:r w:rsidRPr="00767917">
        <w:rPr>
          <w:rFonts w:hint="eastAsia"/>
        </w:rPr>
        <w:t>и</w:t>
      </w:r>
      <w:r w:rsidRPr="00767917">
        <w:t xml:space="preserve"> </w:t>
      </w:r>
      <w:r w:rsidRPr="00767917">
        <w:rPr>
          <w:rFonts w:hint="eastAsia"/>
        </w:rPr>
        <w:t>вторичного</w:t>
      </w:r>
      <w:r w:rsidRPr="00767917">
        <w:t xml:space="preserve"> </w:t>
      </w:r>
      <w:r w:rsidRPr="00767917">
        <w:rPr>
          <w:rFonts w:hint="eastAsia"/>
        </w:rPr>
        <w:t>использования</w:t>
      </w:r>
      <w:r w:rsidRPr="00767917">
        <w:t xml:space="preserve"> </w:t>
      </w:r>
      <w:r w:rsidRPr="00767917">
        <w:rPr>
          <w:rFonts w:hint="eastAsia"/>
        </w:rPr>
        <w:t>продуктов</w:t>
      </w:r>
      <w:r w:rsidRPr="00767917">
        <w:t xml:space="preserve"> </w:t>
      </w:r>
      <w:r w:rsidRPr="00767917">
        <w:rPr>
          <w:rFonts w:hint="eastAsia"/>
        </w:rPr>
        <w:t>разделения</w:t>
      </w:r>
      <w:r w:rsidRPr="00767917">
        <w:t xml:space="preserve"> </w:t>
      </w:r>
      <w:r w:rsidRPr="00767917">
        <w:rPr>
          <w:rFonts w:hint="eastAsia"/>
        </w:rPr>
        <w:t>в</w:t>
      </w:r>
      <w:r w:rsidRPr="00767917">
        <w:t xml:space="preserve"> </w:t>
      </w:r>
      <w:r w:rsidRPr="00767917">
        <w:rPr>
          <w:rFonts w:hint="eastAsia"/>
        </w:rPr>
        <w:t>АПК</w:t>
      </w:r>
    </w:p>
    <w:p w14:paraId="4FE62765" w14:textId="77777777" w:rsidR="00767917" w:rsidRDefault="00767917" w:rsidP="00767917">
      <w:r>
        <w:rPr>
          <w:rFonts w:hint="eastAsia"/>
        </w:rPr>
        <w:t>ОГЛАВЛЕНИЕ</w:t>
      </w:r>
      <w:r>
        <w:t xml:space="preserve"> </w:t>
      </w:r>
      <w:r>
        <w:rPr>
          <w:rFonts w:hint="eastAsia"/>
        </w:rPr>
        <w:t>ДИССЕРТАЦИИ</w:t>
      </w:r>
    </w:p>
    <w:p w14:paraId="4B822758" w14:textId="77777777" w:rsidR="00767917" w:rsidRDefault="00767917" w:rsidP="00767917">
      <w:r>
        <w:rPr>
          <w:rFonts w:hint="eastAsia"/>
        </w:rPr>
        <w:t>кандидат</w:t>
      </w:r>
      <w:r>
        <w:t xml:space="preserve"> </w:t>
      </w:r>
      <w:r>
        <w:rPr>
          <w:rFonts w:hint="eastAsia"/>
        </w:rPr>
        <w:t>наук</w:t>
      </w:r>
      <w:r>
        <w:t xml:space="preserve"> </w:t>
      </w:r>
      <w:r>
        <w:rPr>
          <w:rFonts w:hint="eastAsia"/>
        </w:rPr>
        <w:t>Филимонов</w:t>
      </w:r>
      <w:r>
        <w:t xml:space="preserve"> </w:t>
      </w:r>
      <w:r>
        <w:rPr>
          <w:rFonts w:hint="eastAsia"/>
        </w:rPr>
        <w:t>Максим</w:t>
      </w:r>
      <w:r>
        <w:t xml:space="preserve"> </w:t>
      </w:r>
      <w:r>
        <w:rPr>
          <w:rFonts w:hint="eastAsia"/>
        </w:rPr>
        <w:t>Игоревич</w:t>
      </w:r>
    </w:p>
    <w:p w14:paraId="5B2C39E7" w14:textId="77777777" w:rsidR="00767917" w:rsidRDefault="00767917" w:rsidP="00767917">
      <w:r>
        <w:rPr>
          <w:rFonts w:hint="eastAsia"/>
        </w:rPr>
        <w:t>ОГЛАВЛЕНИЕ</w:t>
      </w:r>
    </w:p>
    <w:p w14:paraId="4AB63214" w14:textId="77777777" w:rsidR="00767917" w:rsidRDefault="00767917" w:rsidP="00767917"/>
    <w:p w14:paraId="4AABF6F7" w14:textId="77777777" w:rsidR="00767917" w:rsidRDefault="00767917" w:rsidP="00767917">
      <w:r>
        <w:rPr>
          <w:rFonts w:hint="eastAsia"/>
        </w:rPr>
        <w:t>Стр</w:t>
      </w:r>
      <w:r>
        <w:t>.</w:t>
      </w:r>
    </w:p>
    <w:p w14:paraId="422E496E" w14:textId="77777777" w:rsidR="00767917" w:rsidRDefault="00767917" w:rsidP="00767917"/>
    <w:p w14:paraId="04C3E9CA" w14:textId="77777777" w:rsidR="00767917" w:rsidRDefault="00767917" w:rsidP="00767917">
      <w:r>
        <w:rPr>
          <w:rFonts w:hint="eastAsia"/>
        </w:rPr>
        <w:t>Введение</w:t>
      </w:r>
    </w:p>
    <w:p w14:paraId="6AECA247" w14:textId="77777777" w:rsidR="00767917" w:rsidRDefault="00767917" w:rsidP="00767917"/>
    <w:p w14:paraId="131A6AF7" w14:textId="77777777" w:rsidR="00767917" w:rsidRDefault="00767917" w:rsidP="00767917">
      <w:r>
        <w:t xml:space="preserve">1 </w:t>
      </w:r>
      <w:r>
        <w:rPr>
          <w:rFonts w:hint="eastAsia"/>
        </w:rPr>
        <w:t>Современное</w:t>
      </w:r>
      <w:r>
        <w:t xml:space="preserve"> </w:t>
      </w:r>
      <w:r>
        <w:rPr>
          <w:rFonts w:hint="eastAsia"/>
        </w:rPr>
        <w:t>состояние</w:t>
      </w:r>
      <w:r>
        <w:t xml:space="preserve"> </w:t>
      </w:r>
      <w:r>
        <w:rPr>
          <w:rFonts w:hint="eastAsia"/>
        </w:rPr>
        <w:t>проблемы</w:t>
      </w:r>
    </w:p>
    <w:p w14:paraId="7786523B" w14:textId="77777777" w:rsidR="00767917" w:rsidRDefault="00767917" w:rsidP="00767917"/>
    <w:p w14:paraId="770D8CBA" w14:textId="77777777" w:rsidR="00767917" w:rsidRDefault="00767917" w:rsidP="00767917">
      <w:r>
        <w:t xml:space="preserve">1.1 </w:t>
      </w:r>
      <w:r>
        <w:rPr>
          <w:rFonts w:hint="eastAsia"/>
        </w:rPr>
        <w:t>Анализ</w:t>
      </w:r>
      <w:r>
        <w:t xml:space="preserve"> </w:t>
      </w:r>
      <w:r>
        <w:rPr>
          <w:rFonts w:hint="eastAsia"/>
        </w:rPr>
        <w:t>проблемы</w:t>
      </w:r>
      <w:r>
        <w:t xml:space="preserve"> </w:t>
      </w:r>
      <w:r>
        <w:rPr>
          <w:rFonts w:hint="eastAsia"/>
        </w:rPr>
        <w:t>обращения</w:t>
      </w:r>
      <w:r>
        <w:t xml:space="preserve"> </w:t>
      </w:r>
      <w:r>
        <w:rPr>
          <w:rFonts w:hint="eastAsia"/>
        </w:rPr>
        <w:t>с</w:t>
      </w:r>
      <w:r>
        <w:t xml:space="preserve"> </w:t>
      </w:r>
      <w:r>
        <w:rPr>
          <w:rFonts w:hint="eastAsia"/>
        </w:rPr>
        <w:t>отходами</w:t>
      </w:r>
      <w:r>
        <w:t xml:space="preserve"> </w:t>
      </w:r>
      <w:r>
        <w:rPr>
          <w:rFonts w:hint="eastAsia"/>
        </w:rPr>
        <w:t>в</w:t>
      </w:r>
      <w:r>
        <w:t xml:space="preserve"> </w:t>
      </w:r>
      <w:r>
        <w:rPr>
          <w:rFonts w:hint="eastAsia"/>
        </w:rPr>
        <w:t>АПК</w:t>
      </w:r>
    </w:p>
    <w:p w14:paraId="5DDCBFF8" w14:textId="77777777" w:rsidR="00767917" w:rsidRDefault="00767917" w:rsidP="00767917"/>
    <w:p w14:paraId="78BD656E" w14:textId="77777777" w:rsidR="00767917" w:rsidRDefault="00767917" w:rsidP="00767917">
      <w:r>
        <w:t xml:space="preserve">1.2 </w:t>
      </w:r>
      <w:r>
        <w:rPr>
          <w:rFonts w:hint="eastAsia"/>
        </w:rPr>
        <w:t>Технологии</w:t>
      </w:r>
      <w:r>
        <w:t xml:space="preserve"> </w:t>
      </w:r>
      <w:r>
        <w:rPr>
          <w:rFonts w:hint="eastAsia"/>
        </w:rPr>
        <w:t>очистки</w:t>
      </w:r>
      <w:r>
        <w:t xml:space="preserve"> </w:t>
      </w:r>
      <w:r>
        <w:rPr>
          <w:rFonts w:hint="eastAsia"/>
        </w:rPr>
        <w:t>и</w:t>
      </w:r>
      <w:r>
        <w:t xml:space="preserve"> </w:t>
      </w:r>
      <w:r>
        <w:rPr>
          <w:rFonts w:hint="eastAsia"/>
        </w:rPr>
        <w:t>утилизации</w:t>
      </w:r>
      <w:r>
        <w:t xml:space="preserve"> </w:t>
      </w:r>
      <w:r>
        <w:rPr>
          <w:rFonts w:hint="eastAsia"/>
        </w:rPr>
        <w:t>жидкофазных</w:t>
      </w:r>
      <w:r>
        <w:t xml:space="preserve"> </w:t>
      </w:r>
      <w:r>
        <w:rPr>
          <w:rFonts w:hint="eastAsia"/>
        </w:rPr>
        <w:t>дисперсных</w:t>
      </w:r>
      <w:r>
        <w:t xml:space="preserve"> 20 </w:t>
      </w:r>
      <w:r>
        <w:rPr>
          <w:rFonts w:hint="eastAsia"/>
        </w:rPr>
        <w:t>отходов</w:t>
      </w:r>
    </w:p>
    <w:p w14:paraId="14E93316" w14:textId="77777777" w:rsidR="00767917" w:rsidRDefault="00767917" w:rsidP="00767917"/>
    <w:p w14:paraId="51598BDD" w14:textId="77777777" w:rsidR="00767917" w:rsidRDefault="00767917" w:rsidP="00767917">
      <w:r>
        <w:t xml:space="preserve">1.3 </w:t>
      </w:r>
      <w:r>
        <w:rPr>
          <w:rFonts w:hint="eastAsia"/>
        </w:rPr>
        <w:t>Технический</w:t>
      </w:r>
      <w:r>
        <w:t xml:space="preserve"> </w:t>
      </w:r>
      <w:r>
        <w:rPr>
          <w:rFonts w:hint="eastAsia"/>
        </w:rPr>
        <w:t>уровень</w:t>
      </w:r>
      <w:r>
        <w:t xml:space="preserve"> </w:t>
      </w:r>
      <w:r>
        <w:rPr>
          <w:rFonts w:hint="eastAsia"/>
        </w:rPr>
        <w:t>центрифуг</w:t>
      </w:r>
      <w:r>
        <w:t xml:space="preserve"> </w:t>
      </w:r>
      <w:r>
        <w:rPr>
          <w:rFonts w:hint="eastAsia"/>
        </w:rPr>
        <w:t>для</w:t>
      </w:r>
      <w:r>
        <w:t xml:space="preserve"> </w:t>
      </w:r>
      <w:r>
        <w:rPr>
          <w:rFonts w:hint="eastAsia"/>
        </w:rPr>
        <w:t>очистки</w:t>
      </w:r>
      <w:r>
        <w:t xml:space="preserve"> </w:t>
      </w:r>
      <w:r>
        <w:rPr>
          <w:rFonts w:hint="eastAsia"/>
        </w:rPr>
        <w:t>жидкофазных</w:t>
      </w:r>
      <w:r>
        <w:t xml:space="preserve"> </w:t>
      </w:r>
      <w:r>
        <w:rPr>
          <w:rFonts w:hint="eastAsia"/>
        </w:rPr>
        <w:t>дисперсных</w:t>
      </w:r>
      <w:r>
        <w:t xml:space="preserve"> </w:t>
      </w:r>
      <w:r>
        <w:rPr>
          <w:rFonts w:hint="eastAsia"/>
        </w:rPr>
        <w:t>отходов</w:t>
      </w:r>
      <w:r>
        <w:t xml:space="preserve"> 32 </w:t>
      </w:r>
      <w:r>
        <w:rPr>
          <w:rFonts w:hint="eastAsia"/>
        </w:rPr>
        <w:t>Выводы</w:t>
      </w:r>
      <w:r>
        <w:t xml:space="preserve"> 46 </w:t>
      </w:r>
      <w:r>
        <w:rPr>
          <w:rFonts w:hint="eastAsia"/>
        </w:rPr>
        <w:t>Задачи</w:t>
      </w:r>
      <w:r>
        <w:t xml:space="preserve"> </w:t>
      </w:r>
      <w:r>
        <w:rPr>
          <w:rFonts w:hint="eastAsia"/>
        </w:rPr>
        <w:t>исследования</w:t>
      </w:r>
    </w:p>
    <w:p w14:paraId="735771F4" w14:textId="77777777" w:rsidR="00767917" w:rsidRDefault="00767917" w:rsidP="00767917"/>
    <w:p w14:paraId="7CBB8138" w14:textId="77777777" w:rsidR="00767917" w:rsidRDefault="00767917" w:rsidP="00767917">
      <w:r>
        <w:t xml:space="preserve">2 </w:t>
      </w:r>
      <w:r>
        <w:rPr>
          <w:rFonts w:hint="eastAsia"/>
        </w:rPr>
        <w:t>Моделирование</w:t>
      </w:r>
      <w:r>
        <w:t xml:space="preserve"> </w:t>
      </w:r>
      <w:r>
        <w:rPr>
          <w:rFonts w:hint="eastAsia"/>
        </w:rPr>
        <w:t>процессов</w:t>
      </w:r>
      <w:r>
        <w:t xml:space="preserve"> </w:t>
      </w:r>
      <w:r>
        <w:rPr>
          <w:rFonts w:hint="eastAsia"/>
        </w:rPr>
        <w:t>центробежной</w:t>
      </w:r>
      <w:r>
        <w:t xml:space="preserve"> </w:t>
      </w:r>
      <w:r>
        <w:rPr>
          <w:rFonts w:hint="eastAsia"/>
        </w:rPr>
        <w:t>очистки</w:t>
      </w:r>
      <w:r>
        <w:t xml:space="preserve"> </w:t>
      </w:r>
      <w:r>
        <w:rPr>
          <w:rFonts w:hint="eastAsia"/>
        </w:rPr>
        <w:t>жидкофазных</w:t>
      </w:r>
      <w:r>
        <w:t xml:space="preserve"> </w:t>
      </w:r>
      <w:r>
        <w:rPr>
          <w:rFonts w:hint="eastAsia"/>
        </w:rPr>
        <w:t>дисперсных</w:t>
      </w:r>
      <w:r>
        <w:t xml:space="preserve"> </w:t>
      </w:r>
      <w:r>
        <w:rPr>
          <w:rFonts w:hint="eastAsia"/>
        </w:rPr>
        <w:t>отходов</w:t>
      </w:r>
    </w:p>
    <w:p w14:paraId="40592A9E" w14:textId="77777777" w:rsidR="00767917" w:rsidRDefault="00767917" w:rsidP="00767917"/>
    <w:p w14:paraId="37C4D12E" w14:textId="77777777" w:rsidR="00767917" w:rsidRDefault="00767917" w:rsidP="00767917">
      <w:r>
        <w:t xml:space="preserve">2.1 </w:t>
      </w:r>
      <w:r>
        <w:rPr>
          <w:rFonts w:hint="eastAsia"/>
        </w:rPr>
        <w:t>Математическое</w:t>
      </w:r>
      <w:r>
        <w:t xml:space="preserve"> </w:t>
      </w:r>
      <w:r>
        <w:rPr>
          <w:rFonts w:hint="eastAsia"/>
        </w:rPr>
        <w:t>моделирование</w:t>
      </w:r>
      <w:r>
        <w:t xml:space="preserve"> </w:t>
      </w:r>
      <w:r>
        <w:rPr>
          <w:rFonts w:hint="eastAsia"/>
        </w:rPr>
        <w:t>локальных</w:t>
      </w:r>
      <w:r>
        <w:t xml:space="preserve"> </w:t>
      </w:r>
      <w:r>
        <w:rPr>
          <w:rFonts w:hint="eastAsia"/>
        </w:rPr>
        <w:t>и</w:t>
      </w:r>
      <w:r>
        <w:t xml:space="preserve"> </w:t>
      </w:r>
      <w:r>
        <w:rPr>
          <w:rFonts w:hint="eastAsia"/>
        </w:rPr>
        <w:t>интегральной</w:t>
      </w:r>
      <w:r>
        <w:t xml:space="preserve"> </w:t>
      </w:r>
      <w:r>
        <w:rPr>
          <w:rFonts w:hint="eastAsia"/>
        </w:rPr>
        <w:t>степеней</w:t>
      </w:r>
      <w:r>
        <w:t xml:space="preserve"> </w:t>
      </w:r>
      <w:r>
        <w:rPr>
          <w:rFonts w:hint="eastAsia"/>
        </w:rPr>
        <w:t>улавливания</w:t>
      </w:r>
      <w:r>
        <w:t xml:space="preserve"> </w:t>
      </w:r>
      <w:r>
        <w:rPr>
          <w:rFonts w:hint="eastAsia"/>
        </w:rPr>
        <w:t>частиц</w:t>
      </w:r>
      <w:r>
        <w:t xml:space="preserve"> </w:t>
      </w:r>
      <w:r>
        <w:rPr>
          <w:rFonts w:hint="eastAsia"/>
        </w:rPr>
        <w:t>дисперсной</w:t>
      </w:r>
      <w:r>
        <w:t xml:space="preserve"> </w:t>
      </w:r>
      <w:r>
        <w:rPr>
          <w:rFonts w:hint="eastAsia"/>
        </w:rPr>
        <w:t>фазы</w:t>
      </w:r>
      <w:r>
        <w:t xml:space="preserve"> </w:t>
      </w:r>
      <w:r>
        <w:rPr>
          <w:rFonts w:hint="eastAsia"/>
        </w:rPr>
        <w:t>в</w:t>
      </w:r>
      <w:r>
        <w:t xml:space="preserve"> </w:t>
      </w:r>
      <w:r>
        <w:rPr>
          <w:rFonts w:hint="eastAsia"/>
        </w:rPr>
        <w:t>осадительной</w:t>
      </w:r>
      <w:r>
        <w:t xml:space="preserve"> 49 </w:t>
      </w:r>
      <w:r>
        <w:rPr>
          <w:rFonts w:hint="eastAsia"/>
        </w:rPr>
        <w:t>центрифуге</w:t>
      </w:r>
    </w:p>
    <w:p w14:paraId="1499AD20" w14:textId="77777777" w:rsidR="00767917" w:rsidRDefault="00767917" w:rsidP="00767917"/>
    <w:p w14:paraId="66936F2D" w14:textId="77777777" w:rsidR="00767917" w:rsidRDefault="00767917" w:rsidP="00767917">
      <w:r>
        <w:t xml:space="preserve">2.2 </w:t>
      </w:r>
      <w:r>
        <w:rPr>
          <w:rFonts w:hint="eastAsia"/>
        </w:rPr>
        <w:t>Математическое</w:t>
      </w:r>
      <w:r>
        <w:t xml:space="preserve"> </w:t>
      </w:r>
      <w:r>
        <w:rPr>
          <w:rFonts w:hint="eastAsia"/>
        </w:rPr>
        <w:t>моделирование</w:t>
      </w:r>
      <w:r>
        <w:t xml:space="preserve"> </w:t>
      </w:r>
      <w:r>
        <w:rPr>
          <w:rFonts w:hint="eastAsia"/>
        </w:rPr>
        <w:t>локальных</w:t>
      </w:r>
      <w:r>
        <w:t xml:space="preserve"> </w:t>
      </w:r>
      <w:r>
        <w:rPr>
          <w:rFonts w:hint="eastAsia"/>
        </w:rPr>
        <w:t>и</w:t>
      </w:r>
      <w:r>
        <w:t xml:space="preserve"> </w:t>
      </w:r>
      <w:r>
        <w:rPr>
          <w:rFonts w:hint="eastAsia"/>
        </w:rPr>
        <w:t>интегральной</w:t>
      </w:r>
      <w:r>
        <w:t xml:space="preserve"> </w:t>
      </w:r>
      <w:r>
        <w:rPr>
          <w:rFonts w:hint="eastAsia"/>
        </w:rPr>
        <w:t>степеней</w:t>
      </w:r>
      <w:r>
        <w:t xml:space="preserve"> </w:t>
      </w:r>
      <w:r>
        <w:rPr>
          <w:rFonts w:hint="eastAsia"/>
        </w:rPr>
        <w:t>улавливания</w:t>
      </w:r>
      <w:r>
        <w:t xml:space="preserve"> </w:t>
      </w:r>
      <w:r>
        <w:rPr>
          <w:rFonts w:hint="eastAsia"/>
        </w:rPr>
        <w:t>частиц</w:t>
      </w:r>
      <w:r>
        <w:t xml:space="preserve"> </w:t>
      </w:r>
      <w:r>
        <w:rPr>
          <w:rFonts w:hint="eastAsia"/>
        </w:rPr>
        <w:t>дисперсной</w:t>
      </w:r>
      <w:r>
        <w:t xml:space="preserve"> </w:t>
      </w:r>
      <w:r>
        <w:rPr>
          <w:rFonts w:hint="eastAsia"/>
        </w:rPr>
        <w:t>фазы</w:t>
      </w:r>
      <w:r>
        <w:t xml:space="preserve"> </w:t>
      </w:r>
      <w:r>
        <w:rPr>
          <w:rFonts w:hint="eastAsia"/>
        </w:rPr>
        <w:t>в</w:t>
      </w:r>
      <w:r>
        <w:t xml:space="preserve"> </w:t>
      </w:r>
      <w:r>
        <w:rPr>
          <w:rFonts w:hint="eastAsia"/>
        </w:rPr>
        <w:t>осадительной</w:t>
      </w:r>
      <w:r>
        <w:t xml:space="preserve"> 58 </w:t>
      </w:r>
      <w:r>
        <w:rPr>
          <w:rFonts w:hint="eastAsia"/>
        </w:rPr>
        <w:t>центрифуге</w:t>
      </w:r>
      <w:r>
        <w:t xml:space="preserve"> </w:t>
      </w:r>
      <w:r>
        <w:rPr>
          <w:rFonts w:hint="eastAsia"/>
        </w:rPr>
        <w:t>при</w:t>
      </w:r>
      <w:r>
        <w:t xml:space="preserve"> </w:t>
      </w:r>
      <w:r>
        <w:rPr>
          <w:rFonts w:hint="eastAsia"/>
        </w:rPr>
        <w:t>организации</w:t>
      </w:r>
      <w:r>
        <w:t xml:space="preserve"> </w:t>
      </w:r>
      <w:r>
        <w:rPr>
          <w:rFonts w:hint="eastAsia"/>
        </w:rPr>
        <w:t>двухслойного</w:t>
      </w:r>
      <w:r>
        <w:t xml:space="preserve"> </w:t>
      </w:r>
      <w:r>
        <w:rPr>
          <w:rFonts w:hint="eastAsia"/>
        </w:rPr>
        <w:t>кольцевого</w:t>
      </w:r>
      <w:r>
        <w:t xml:space="preserve"> </w:t>
      </w:r>
      <w:r>
        <w:rPr>
          <w:rFonts w:hint="eastAsia"/>
        </w:rPr>
        <w:t>течения</w:t>
      </w:r>
    </w:p>
    <w:p w14:paraId="411D0749" w14:textId="77777777" w:rsidR="00767917" w:rsidRDefault="00767917" w:rsidP="00767917"/>
    <w:p w14:paraId="11AD519E" w14:textId="77777777" w:rsidR="00767917" w:rsidRDefault="00767917" w:rsidP="00767917">
      <w:r>
        <w:t xml:space="preserve">2.3 </w:t>
      </w:r>
      <w:r>
        <w:rPr>
          <w:rFonts w:hint="eastAsia"/>
        </w:rPr>
        <w:t>Математическое</w:t>
      </w:r>
      <w:r>
        <w:t xml:space="preserve"> </w:t>
      </w:r>
      <w:r>
        <w:rPr>
          <w:rFonts w:hint="eastAsia"/>
        </w:rPr>
        <w:t>моделирование</w:t>
      </w:r>
      <w:r>
        <w:t xml:space="preserve"> </w:t>
      </w:r>
      <w:r>
        <w:rPr>
          <w:rFonts w:hint="eastAsia"/>
        </w:rPr>
        <w:t>улавливания</w:t>
      </w:r>
      <w:r>
        <w:t xml:space="preserve"> </w:t>
      </w:r>
      <w:r>
        <w:rPr>
          <w:rFonts w:hint="eastAsia"/>
        </w:rPr>
        <w:t>ча</w:t>
      </w:r>
      <w:r>
        <w:rPr>
          <w:rFonts w:hint="eastAsia"/>
        </w:rPr>
        <w:lastRenderedPageBreak/>
        <w:t>стиц</w:t>
      </w:r>
      <w:r>
        <w:t xml:space="preserve"> </w:t>
      </w:r>
      <w:r>
        <w:rPr>
          <w:rFonts w:hint="eastAsia"/>
        </w:rPr>
        <w:t>дисперсной</w:t>
      </w:r>
      <w:r>
        <w:t xml:space="preserve"> </w:t>
      </w:r>
      <w:r>
        <w:rPr>
          <w:rFonts w:hint="eastAsia"/>
        </w:rPr>
        <w:t>фазы</w:t>
      </w:r>
      <w:r>
        <w:t xml:space="preserve"> </w:t>
      </w:r>
      <w:r>
        <w:rPr>
          <w:rFonts w:hint="eastAsia"/>
        </w:rPr>
        <w:t>на</w:t>
      </w:r>
      <w:r>
        <w:t xml:space="preserve"> </w:t>
      </w:r>
      <w:r>
        <w:rPr>
          <w:rFonts w:hint="eastAsia"/>
        </w:rPr>
        <w:t>ультрафильтрационной</w:t>
      </w:r>
      <w:r>
        <w:t xml:space="preserve"> </w:t>
      </w:r>
      <w:r>
        <w:rPr>
          <w:rFonts w:hint="eastAsia"/>
        </w:rPr>
        <w:t>мембране</w:t>
      </w:r>
      <w:r>
        <w:t xml:space="preserve"> 68 </w:t>
      </w:r>
      <w:r>
        <w:rPr>
          <w:rFonts w:hint="eastAsia"/>
        </w:rPr>
        <w:t>Выводы</w:t>
      </w:r>
    </w:p>
    <w:p w14:paraId="4120C28F" w14:textId="77777777" w:rsidR="00767917" w:rsidRDefault="00767917" w:rsidP="00767917"/>
    <w:p w14:paraId="20D4CF94" w14:textId="77777777" w:rsidR="00767917" w:rsidRDefault="00767917" w:rsidP="00767917">
      <w:r>
        <w:t>3</w:t>
      </w:r>
    </w:p>
    <w:p w14:paraId="1F2C1C43" w14:textId="77777777" w:rsidR="00767917" w:rsidRDefault="00767917" w:rsidP="00767917"/>
    <w:p w14:paraId="7A44F25B" w14:textId="77777777" w:rsidR="00767917" w:rsidRDefault="00767917" w:rsidP="00767917">
      <w:r>
        <w:t>3</w:t>
      </w:r>
    </w:p>
    <w:p w14:paraId="421279DB" w14:textId="77777777" w:rsidR="00767917" w:rsidRDefault="00767917" w:rsidP="00767917"/>
    <w:p w14:paraId="59D99681" w14:textId="77777777" w:rsidR="00767917" w:rsidRDefault="00767917" w:rsidP="00767917">
      <w:r>
        <w:rPr>
          <w:rFonts w:hint="eastAsia"/>
        </w:rPr>
        <w:t>Программа</w:t>
      </w:r>
      <w:r>
        <w:t xml:space="preserve"> </w:t>
      </w:r>
      <w:r>
        <w:rPr>
          <w:rFonts w:hint="eastAsia"/>
        </w:rPr>
        <w:t>и</w:t>
      </w:r>
      <w:r>
        <w:t xml:space="preserve"> </w:t>
      </w:r>
      <w:r>
        <w:rPr>
          <w:rFonts w:hint="eastAsia"/>
        </w:rPr>
        <w:t>методики</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p>
    <w:p w14:paraId="0B6FCBCD" w14:textId="77777777" w:rsidR="00767917" w:rsidRDefault="00767917" w:rsidP="00767917"/>
    <w:p w14:paraId="5AEA3164" w14:textId="77777777" w:rsidR="00767917" w:rsidRDefault="00767917" w:rsidP="00767917">
      <w:r>
        <w:rPr>
          <w:rFonts w:hint="eastAsia"/>
        </w:rPr>
        <w:t>Описание</w:t>
      </w:r>
      <w:r>
        <w:t xml:space="preserve"> </w:t>
      </w:r>
      <w:r>
        <w:rPr>
          <w:rFonts w:hint="eastAsia"/>
        </w:rPr>
        <w:t>лабораторной</w:t>
      </w:r>
      <w:r>
        <w:t xml:space="preserve"> </w:t>
      </w:r>
      <w:r>
        <w:rPr>
          <w:rFonts w:hint="eastAsia"/>
        </w:rPr>
        <w:t>установки</w:t>
      </w:r>
      <w:r>
        <w:t xml:space="preserve">, </w:t>
      </w:r>
      <w:r>
        <w:rPr>
          <w:rFonts w:hint="eastAsia"/>
        </w:rPr>
        <w:t>лабораторного</w:t>
      </w:r>
      <w:r>
        <w:t xml:space="preserve"> </w:t>
      </w:r>
      <w:r>
        <w:rPr>
          <w:rFonts w:hint="eastAsia"/>
        </w:rPr>
        <w:t>оборудования</w:t>
      </w:r>
    </w:p>
    <w:p w14:paraId="6575B2D3" w14:textId="77777777" w:rsidR="00767917" w:rsidRDefault="00767917" w:rsidP="00767917"/>
    <w:p w14:paraId="6F5A3F43" w14:textId="77777777" w:rsidR="00767917" w:rsidRDefault="00767917" w:rsidP="00767917">
      <w:r>
        <w:rPr>
          <w:rFonts w:hint="eastAsia"/>
        </w:rPr>
        <w:t>и</w:t>
      </w:r>
      <w:r>
        <w:t xml:space="preserve"> </w:t>
      </w:r>
      <w:r>
        <w:rPr>
          <w:rFonts w:hint="eastAsia"/>
        </w:rPr>
        <w:t>методики</w:t>
      </w:r>
      <w:r>
        <w:t xml:space="preserve"> </w:t>
      </w:r>
      <w:r>
        <w:rPr>
          <w:rFonts w:hint="eastAsia"/>
        </w:rPr>
        <w:t>проведения</w:t>
      </w:r>
      <w:r>
        <w:t xml:space="preserve"> </w:t>
      </w:r>
      <w:r>
        <w:rPr>
          <w:rFonts w:hint="eastAsia"/>
        </w:rPr>
        <w:t>эксперимента</w:t>
      </w:r>
    </w:p>
    <w:p w14:paraId="7439DBC8" w14:textId="77777777" w:rsidR="00767917" w:rsidRDefault="00767917" w:rsidP="00767917"/>
    <w:p w14:paraId="6AB17DF7" w14:textId="77777777" w:rsidR="00767917" w:rsidRDefault="00767917" w:rsidP="00767917">
      <w:r>
        <w:t xml:space="preserve">3.2 </w:t>
      </w:r>
      <w:r>
        <w:rPr>
          <w:rFonts w:hint="eastAsia"/>
        </w:rPr>
        <w:t>Методика</w:t>
      </w:r>
      <w:r>
        <w:t xml:space="preserve"> </w:t>
      </w:r>
      <w:r>
        <w:rPr>
          <w:rFonts w:hint="eastAsia"/>
        </w:rPr>
        <w:t>идентификации</w:t>
      </w:r>
      <w:r>
        <w:t xml:space="preserve"> </w:t>
      </w:r>
      <w:r>
        <w:rPr>
          <w:rFonts w:hint="eastAsia"/>
        </w:rPr>
        <w:t>гидродинамической</w:t>
      </w:r>
      <w:r>
        <w:t xml:space="preserve"> </w:t>
      </w:r>
      <w:r>
        <w:rPr>
          <w:rFonts w:hint="eastAsia"/>
        </w:rPr>
        <w:t>структуры</w:t>
      </w:r>
    </w:p>
    <w:p w14:paraId="363A65BE" w14:textId="77777777" w:rsidR="00767917" w:rsidRDefault="00767917" w:rsidP="00767917"/>
    <w:p w14:paraId="795DEAE8" w14:textId="77777777" w:rsidR="00767917" w:rsidRDefault="00767917" w:rsidP="00767917">
      <w:r>
        <w:rPr>
          <w:rFonts w:hint="eastAsia"/>
        </w:rPr>
        <w:t>потока</w:t>
      </w:r>
      <w:r>
        <w:t xml:space="preserve"> </w:t>
      </w:r>
      <w:r>
        <w:rPr>
          <w:rFonts w:hint="eastAsia"/>
        </w:rPr>
        <w:t>в</w:t>
      </w:r>
      <w:r>
        <w:t xml:space="preserve"> </w:t>
      </w:r>
      <w:r>
        <w:rPr>
          <w:rFonts w:hint="eastAsia"/>
        </w:rPr>
        <w:t>центрифуге</w:t>
      </w:r>
      <w:r>
        <w:t xml:space="preserve"> </w:t>
      </w:r>
      <w:r>
        <w:rPr>
          <w:rFonts w:hint="eastAsia"/>
        </w:rPr>
        <w:t>со</w:t>
      </w:r>
      <w:r>
        <w:t xml:space="preserve"> </w:t>
      </w:r>
      <w:r>
        <w:rPr>
          <w:rFonts w:hint="eastAsia"/>
        </w:rPr>
        <w:t>сменным</w:t>
      </w:r>
      <w:r>
        <w:t xml:space="preserve"> </w:t>
      </w:r>
      <w:r>
        <w:rPr>
          <w:rFonts w:hint="eastAsia"/>
        </w:rPr>
        <w:t>ротором</w:t>
      </w:r>
    </w:p>
    <w:p w14:paraId="2309D206" w14:textId="77777777" w:rsidR="00767917" w:rsidRDefault="00767917" w:rsidP="00767917"/>
    <w:p w14:paraId="4ACB00E1" w14:textId="77777777" w:rsidR="00767917" w:rsidRDefault="00767917" w:rsidP="00767917">
      <w:r>
        <w:t xml:space="preserve">3.3 </w:t>
      </w:r>
      <w:r>
        <w:rPr>
          <w:rFonts w:hint="eastAsia"/>
        </w:rPr>
        <w:t>Методика</w:t>
      </w:r>
      <w:r>
        <w:t xml:space="preserve"> </w:t>
      </w:r>
      <w:r>
        <w:rPr>
          <w:rFonts w:hint="eastAsia"/>
        </w:rPr>
        <w:t>определения</w:t>
      </w:r>
      <w:r>
        <w:t xml:space="preserve"> </w:t>
      </w:r>
      <w:r>
        <w:rPr>
          <w:rFonts w:hint="eastAsia"/>
        </w:rPr>
        <w:t>объема</w:t>
      </w:r>
      <w:r>
        <w:t xml:space="preserve"> </w:t>
      </w:r>
      <w:r>
        <w:rPr>
          <w:rFonts w:hint="eastAsia"/>
        </w:rPr>
        <w:t>застойных</w:t>
      </w:r>
      <w:r>
        <w:t xml:space="preserve"> </w:t>
      </w:r>
      <w:r>
        <w:rPr>
          <w:rFonts w:hint="eastAsia"/>
        </w:rPr>
        <w:t>зон</w:t>
      </w:r>
      <w:r>
        <w:t xml:space="preserve"> </w:t>
      </w:r>
      <w:r>
        <w:rPr>
          <w:rFonts w:hint="eastAsia"/>
        </w:rPr>
        <w:t>в</w:t>
      </w:r>
      <w:r>
        <w:t xml:space="preserve"> </w:t>
      </w:r>
      <w:r>
        <w:rPr>
          <w:rFonts w:hint="eastAsia"/>
        </w:rPr>
        <w:t>центрифуге</w:t>
      </w:r>
      <w:r>
        <w:t xml:space="preserve"> </w:t>
      </w:r>
      <w:r>
        <w:rPr>
          <w:rFonts w:hint="eastAsia"/>
        </w:rPr>
        <w:t>со</w:t>
      </w:r>
      <w:r>
        <w:t xml:space="preserve"> </w:t>
      </w:r>
      <w:r>
        <w:rPr>
          <w:rFonts w:hint="eastAsia"/>
        </w:rPr>
        <w:t>сменным</w:t>
      </w:r>
      <w:r>
        <w:t xml:space="preserve"> </w:t>
      </w:r>
      <w:r>
        <w:rPr>
          <w:rFonts w:hint="eastAsia"/>
        </w:rPr>
        <w:t>ротором</w:t>
      </w:r>
    </w:p>
    <w:p w14:paraId="68ED8344" w14:textId="77777777" w:rsidR="00767917" w:rsidRDefault="00767917" w:rsidP="00767917"/>
    <w:p w14:paraId="7AD1A523" w14:textId="77777777" w:rsidR="00767917" w:rsidRDefault="00767917" w:rsidP="00767917">
      <w:r>
        <w:t xml:space="preserve">3.4 </w:t>
      </w:r>
      <w:r>
        <w:rPr>
          <w:rFonts w:hint="eastAsia"/>
        </w:rPr>
        <w:t>Методика</w:t>
      </w:r>
      <w:r>
        <w:t xml:space="preserve"> </w:t>
      </w:r>
      <w:r>
        <w:rPr>
          <w:rFonts w:hint="eastAsia"/>
        </w:rPr>
        <w:t>определения</w:t>
      </w:r>
      <w:r>
        <w:t xml:space="preserve"> </w:t>
      </w:r>
      <w:r>
        <w:rPr>
          <w:rFonts w:hint="eastAsia"/>
        </w:rPr>
        <w:t>локальных</w:t>
      </w:r>
      <w:r>
        <w:t xml:space="preserve"> </w:t>
      </w:r>
      <w:r>
        <w:rPr>
          <w:rFonts w:hint="eastAsia"/>
        </w:rPr>
        <w:t>и</w:t>
      </w:r>
      <w:r>
        <w:t xml:space="preserve"> </w:t>
      </w:r>
      <w:r>
        <w:rPr>
          <w:rFonts w:hint="eastAsia"/>
        </w:rPr>
        <w:t>интегральной</w:t>
      </w:r>
      <w:r>
        <w:t xml:space="preserve"> </w:t>
      </w:r>
      <w:r>
        <w:rPr>
          <w:rFonts w:hint="eastAsia"/>
        </w:rPr>
        <w:t>степеней</w:t>
      </w:r>
      <w:r>
        <w:t xml:space="preserve"> </w:t>
      </w:r>
      <w:r>
        <w:rPr>
          <w:rFonts w:hint="eastAsia"/>
        </w:rPr>
        <w:t>улавливания</w:t>
      </w:r>
      <w:r>
        <w:t xml:space="preserve"> </w:t>
      </w:r>
      <w:r>
        <w:rPr>
          <w:rFonts w:hint="eastAsia"/>
        </w:rPr>
        <w:t>частиц</w:t>
      </w:r>
      <w:r>
        <w:t xml:space="preserve"> </w:t>
      </w:r>
      <w:r>
        <w:rPr>
          <w:rFonts w:hint="eastAsia"/>
        </w:rPr>
        <w:t>дисперсной</w:t>
      </w:r>
      <w:r>
        <w:t xml:space="preserve"> </w:t>
      </w:r>
      <w:r>
        <w:rPr>
          <w:rFonts w:hint="eastAsia"/>
        </w:rPr>
        <w:t>фазы</w:t>
      </w:r>
      <w:r>
        <w:t xml:space="preserve"> </w:t>
      </w:r>
      <w:r>
        <w:rPr>
          <w:rFonts w:hint="eastAsia"/>
        </w:rPr>
        <w:t>в</w:t>
      </w:r>
      <w:r>
        <w:t xml:space="preserve"> </w:t>
      </w:r>
      <w:r>
        <w:rPr>
          <w:rFonts w:hint="eastAsia"/>
        </w:rPr>
        <w:t>центрифуге</w:t>
      </w:r>
      <w:r>
        <w:t xml:space="preserve"> </w:t>
      </w:r>
      <w:r>
        <w:rPr>
          <w:rFonts w:hint="eastAsia"/>
        </w:rPr>
        <w:t>со</w:t>
      </w:r>
      <w:r>
        <w:t xml:space="preserve"> </w:t>
      </w:r>
      <w:r>
        <w:rPr>
          <w:rFonts w:hint="eastAsia"/>
        </w:rPr>
        <w:t>сменным</w:t>
      </w:r>
      <w:r>
        <w:t xml:space="preserve"> </w:t>
      </w:r>
      <w:r>
        <w:rPr>
          <w:rFonts w:hint="eastAsia"/>
        </w:rPr>
        <w:t>ротором</w:t>
      </w:r>
    </w:p>
    <w:p w14:paraId="57B91CF6" w14:textId="77777777" w:rsidR="00767917" w:rsidRDefault="00767917" w:rsidP="00767917"/>
    <w:p w14:paraId="7398DCE9" w14:textId="77777777" w:rsidR="00767917" w:rsidRDefault="00767917" w:rsidP="00767917">
      <w:r>
        <w:t xml:space="preserve">3.5 </w:t>
      </w:r>
      <w:r>
        <w:rPr>
          <w:rFonts w:hint="eastAsia"/>
        </w:rPr>
        <w:t>Методика</w:t>
      </w:r>
      <w:r>
        <w:t xml:space="preserve"> </w:t>
      </w:r>
      <w:r>
        <w:rPr>
          <w:rFonts w:hint="eastAsia"/>
        </w:rPr>
        <w:t>обработки</w:t>
      </w:r>
      <w:r>
        <w:t xml:space="preserve"> </w:t>
      </w:r>
      <w:r>
        <w:rPr>
          <w:rFonts w:hint="eastAsia"/>
        </w:rPr>
        <w:t>экспериментальных</w:t>
      </w:r>
      <w:r>
        <w:t xml:space="preserve"> </w:t>
      </w:r>
      <w:r>
        <w:rPr>
          <w:rFonts w:hint="eastAsia"/>
        </w:rPr>
        <w:t>данных</w:t>
      </w:r>
      <w:r>
        <w:t xml:space="preserve"> 84 </w:t>
      </w:r>
      <w:r>
        <w:rPr>
          <w:rFonts w:hint="eastAsia"/>
        </w:rPr>
        <w:t>Выводы</w:t>
      </w:r>
    </w:p>
    <w:p w14:paraId="4A5FC4CA" w14:textId="77777777" w:rsidR="00767917" w:rsidRDefault="00767917" w:rsidP="00767917"/>
    <w:p w14:paraId="570D53D2" w14:textId="77777777" w:rsidR="00767917" w:rsidRDefault="00767917" w:rsidP="00767917">
      <w:r>
        <w:t xml:space="preserve">4 </w:t>
      </w:r>
      <w:r>
        <w:rPr>
          <w:rFonts w:hint="eastAsia"/>
        </w:rPr>
        <w:t>Исследования</w:t>
      </w:r>
      <w:r>
        <w:t xml:space="preserve"> </w:t>
      </w:r>
      <w:r>
        <w:rPr>
          <w:rFonts w:hint="eastAsia"/>
        </w:rPr>
        <w:t>центробежной</w:t>
      </w:r>
      <w:r>
        <w:t xml:space="preserve"> </w:t>
      </w:r>
      <w:r>
        <w:rPr>
          <w:rFonts w:hint="eastAsia"/>
        </w:rPr>
        <w:t>очистки</w:t>
      </w:r>
      <w:r>
        <w:t xml:space="preserve"> </w:t>
      </w:r>
      <w:r>
        <w:rPr>
          <w:rFonts w:hint="eastAsia"/>
        </w:rPr>
        <w:t>дисперсных</w:t>
      </w:r>
      <w:r>
        <w:t xml:space="preserve"> </w:t>
      </w:r>
      <w:r>
        <w:rPr>
          <w:rFonts w:hint="eastAsia"/>
        </w:rPr>
        <w:t>отходов</w:t>
      </w:r>
      <w:r>
        <w:t xml:space="preserve"> </w:t>
      </w:r>
      <w:r>
        <w:rPr>
          <w:rFonts w:hint="eastAsia"/>
        </w:rPr>
        <w:t>и</w:t>
      </w:r>
      <w:r>
        <w:t xml:space="preserve"> </w:t>
      </w:r>
      <w:r>
        <w:rPr>
          <w:rFonts w:hint="eastAsia"/>
        </w:rPr>
        <w:t>вторичного</w:t>
      </w:r>
      <w:r>
        <w:t xml:space="preserve"> </w:t>
      </w:r>
      <w:r>
        <w:rPr>
          <w:rFonts w:hint="eastAsia"/>
        </w:rPr>
        <w:t>использования</w:t>
      </w:r>
      <w:r>
        <w:t xml:space="preserve"> </w:t>
      </w:r>
      <w:r>
        <w:rPr>
          <w:rFonts w:hint="eastAsia"/>
        </w:rPr>
        <w:t>продуктов</w:t>
      </w:r>
      <w:r>
        <w:t xml:space="preserve"> </w:t>
      </w:r>
      <w:r>
        <w:rPr>
          <w:rFonts w:hint="eastAsia"/>
        </w:rPr>
        <w:t>разделения</w:t>
      </w:r>
      <w:r>
        <w:t xml:space="preserve"> </w:t>
      </w:r>
      <w:r>
        <w:rPr>
          <w:rFonts w:hint="eastAsia"/>
        </w:rPr>
        <w:t>в</w:t>
      </w:r>
      <w:r>
        <w:t xml:space="preserve"> </w:t>
      </w:r>
      <w:r>
        <w:rPr>
          <w:rFonts w:hint="eastAsia"/>
        </w:rPr>
        <w:t>АПК</w:t>
      </w:r>
    </w:p>
    <w:p w14:paraId="35558258" w14:textId="77777777" w:rsidR="00767917" w:rsidRDefault="00767917" w:rsidP="00767917"/>
    <w:p w14:paraId="2C7648C1" w14:textId="77777777" w:rsidR="00767917" w:rsidRDefault="00767917" w:rsidP="00767917">
      <w:r>
        <w:lastRenderedPageBreak/>
        <w:t>90</w:t>
      </w:r>
    </w:p>
    <w:p w14:paraId="50D1E556" w14:textId="77777777" w:rsidR="00767917" w:rsidRDefault="00767917" w:rsidP="00767917"/>
    <w:p w14:paraId="1F57EA30" w14:textId="77777777" w:rsidR="00767917" w:rsidRDefault="00767917" w:rsidP="00767917">
      <w:r>
        <w:t xml:space="preserve">4.1 </w:t>
      </w:r>
      <w:r>
        <w:rPr>
          <w:rFonts w:hint="eastAsia"/>
        </w:rPr>
        <w:t>Результаты</w:t>
      </w:r>
      <w:r>
        <w:t xml:space="preserve"> </w:t>
      </w:r>
      <w:r>
        <w:rPr>
          <w:rFonts w:hint="eastAsia"/>
        </w:rPr>
        <w:t>идентификации</w:t>
      </w:r>
      <w:r>
        <w:t xml:space="preserve"> </w:t>
      </w:r>
      <w:r>
        <w:rPr>
          <w:rFonts w:hint="eastAsia"/>
        </w:rPr>
        <w:t>гидродинамической</w:t>
      </w:r>
      <w:r>
        <w:t xml:space="preserve"> </w:t>
      </w:r>
      <w:r>
        <w:rPr>
          <w:rFonts w:hint="eastAsia"/>
        </w:rPr>
        <w:t>структуры</w:t>
      </w:r>
      <w:r>
        <w:t xml:space="preserve"> </w:t>
      </w:r>
      <w:r>
        <w:rPr>
          <w:rFonts w:hint="eastAsia"/>
        </w:rPr>
        <w:t>потока</w:t>
      </w:r>
      <w:r>
        <w:t xml:space="preserve"> </w:t>
      </w:r>
      <w:r>
        <w:rPr>
          <w:rFonts w:hint="eastAsia"/>
        </w:rPr>
        <w:t>и</w:t>
      </w:r>
      <w:r>
        <w:t xml:space="preserve"> </w:t>
      </w:r>
      <w:r>
        <w:rPr>
          <w:rFonts w:hint="eastAsia"/>
        </w:rPr>
        <w:t>объемов</w:t>
      </w:r>
      <w:r>
        <w:t xml:space="preserve"> </w:t>
      </w:r>
      <w:r>
        <w:rPr>
          <w:rFonts w:hint="eastAsia"/>
        </w:rPr>
        <w:t>застойных</w:t>
      </w:r>
      <w:r>
        <w:t xml:space="preserve"> </w:t>
      </w:r>
      <w:r>
        <w:rPr>
          <w:rFonts w:hint="eastAsia"/>
        </w:rPr>
        <w:t>зон</w:t>
      </w:r>
      <w:r>
        <w:t xml:space="preserve"> </w:t>
      </w:r>
      <w:r>
        <w:rPr>
          <w:rFonts w:hint="eastAsia"/>
        </w:rPr>
        <w:t>в</w:t>
      </w:r>
      <w:r>
        <w:t xml:space="preserve"> </w:t>
      </w:r>
      <w:r>
        <w:rPr>
          <w:rFonts w:hint="eastAsia"/>
        </w:rPr>
        <w:t>центрифуге</w:t>
      </w:r>
      <w:r>
        <w:t xml:space="preserve"> </w:t>
      </w:r>
      <w:r>
        <w:rPr>
          <w:rFonts w:hint="eastAsia"/>
        </w:rPr>
        <w:t>со</w:t>
      </w:r>
      <w:r>
        <w:t xml:space="preserve"> </w:t>
      </w:r>
      <w:r>
        <w:rPr>
          <w:rFonts w:hint="eastAsia"/>
        </w:rPr>
        <w:t>сменным</w:t>
      </w:r>
      <w:r>
        <w:t xml:space="preserve"> </w:t>
      </w:r>
      <w:r>
        <w:rPr>
          <w:rFonts w:hint="eastAsia"/>
        </w:rPr>
        <w:t>ротором</w:t>
      </w:r>
    </w:p>
    <w:p w14:paraId="0ABFF407" w14:textId="77777777" w:rsidR="00767917" w:rsidRDefault="00767917" w:rsidP="00767917"/>
    <w:p w14:paraId="01017A0D" w14:textId="77777777" w:rsidR="00767917" w:rsidRDefault="00767917" w:rsidP="00767917">
      <w:r>
        <w:t xml:space="preserve">4.2 </w:t>
      </w:r>
      <w:r>
        <w:rPr>
          <w:rFonts w:hint="eastAsia"/>
        </w:rPr>
        <w:t>Результаты</w:t>
      </w:r>
      <w:r>
        <w:t xml:space="preserve"> </w:t>
      </w:r>
      <w:r>
        <w:rPr>
          <w:rFonts w:hint="eastAsia"/>
        </w:rPr>
        <w:t>определения</w:t>
      </w:r>
      <w:r>
        <w:t xml:space="preserve"> </w:t>
      </w:r>
      <w:r>
        <w:rPr>
          <w:rFonts w:hint="eastAsia"/>
        </w:rPr>
        <w:t>локальных</w:t>
      </w:r>
      <w:r>
        <w:t xml:space="preserve"> </w:t>
      </w:r>
      <w:r>
        <w:rPr>
          <w:rFonts w:hint="eastAsia"/>
        </w:rPr>
        <w:t>и</w:t>
      </w:r>
      <w:r>
        <w:t xml:space="preserve"> </w:t>
      </w:r>
      <w:r>
        <w:rPr>
          <w:rFonts w:hint="eastAsia"/>
        </w:rPr>
        <w:t>интегральной</w:t>
      </w:r>
      <w:r>
        <w:t xml:space="preserve"> </w:t>
      </w:r>
      <w:r>
        <w:rPr>
          <w:rFonts w:hint="eastAsia"/>
        </w:rPr>
        <w:t>степеней</w:t>
      </w:r>
      <w:r>
        <w:t xml:space="preserve"> </w:t>
      </w:r>
      <w:r>
        <w:rPr>
          <w:rFonts w:hint="eastAsia"/>
        </w:rPr>
        <w:t>улавливания</w:t>
      </w:r>
      <w:r>
        <w:t xml:space="preserve"> </w:t>
      </w:r>
      <w:r>
        <w:rPr>
          <w:rFonts w:hint="eastAsia"/>
        </w:rPr>
        <w:t>частиц</w:t>
      </w:r>
      <w:r>
        <w:t xml:space="preserve"> </w:t>
      </w:r>
      <w:r>
        <w:rPr>
          <w:rFonts w:hint="eastAsia"/>
        </w:rPr>
        <w:t>дисперсной</w:t>
      </w:r>
      <w:r>
        <w:t xml:space="preserve"> </w:t>
      </w:r>
      <w:r>
        <w:rPr>
          <w:rFonts w:hint="eastAsia"/>
        </w:rPr>
        <w:t>фазы</w:t>
      </w:r>
      <w:r>
        <w:t xml:space="preserve"> </w:t>
      </w:r>
      <w:r>
        <w:rPr>
          <w:rFonts w:hint="eastAsia"/>
        </w:rPr>
        <w:t>в</w:t>
      </w:r>
      <w:r>
        <w:t xml:space="preserve"> </w:t>
      </w:r>
      <w:r>
        <w:rPr>
          <w:rFonts w:hint="eastAsia"/>
        </w:rPr>
        <w:t>осадительной</w:t>
      </w:r>
      <w:r>
        <w:t xml:space="preserve"> </w:t>
      </w:r>
      <w:r>
        <w:rPr>
          <w:rFonts w:hint="eastAsia"/>
        </w:rPr>
        <w:t>центрифуге</w:t>
      </w:r>
    </w:p>
    <w:p w14:paraId="30B3FF78" w14:textId="77777777" w:rsidR="00767917" w:rsidRDefault="00767917" w:rsidP="00767917"/>
    <w:p w14:paraId="045C61A9" w14:textId="77777777" w:rsidR="00767917" w:rsidRDefault="00767917" w:rsidP="00767917">
      <w:r>
        <w:t xml:space="preserve">4.3 </w:t>
      </w:r>
      <w:r>
        <w:rPr>
          <w:rFonts w:hint="eastAsia"/>
        </w:rPr>
        <w:t>Разработка</w:t>
      </w:r>
      <w:r>
        <w:t xml:space="preserve"> </w:t>
      </w:r>
      <w:r>
        <w:rPr>
          <w:rFonts w:hint="eastAsia"/>
        </w:rPr>
        <w:t>и</w:t>
      </w:r>
      <w:r>
        <w:t xml:space="preserve"> </w:t>
      </w:r>
      <w:r>
        <w:rPr>
          <w:rFonts w:hint="eastAsia"/>
        </w:rPr>
        <w:t>исследование</w:t>
      </w:r>
      <w:r>
        <w:t xml:space="preserve"> </w:t>
      </w:r>
      <w:r>
        <w:rPr>
          <w:rFonts w:hint="eastAsia"/>
        </w:rPr>
        <w:t>технологии</w:t>
      </w:r>
      <w:r>
        <w:t xml:space="preserve"> </w:t>
      </w:r>
      <w:r>
        <w:rPr>
          <w:rFonts w:hint="eastAsia"/>
        </w:rPr>
        <w:t>центробежной</w:t>
      </w:r>
      <w:r>
        <w:t xml:space="preserve"> </w:t>
      </w:r>
      <w:r>
        <w:rPr>
          <w:rFonts w:hint="eastAsia"/>
        </w:rPr>
        <w:t>очистки</w:t>
      </w:r>
      <w:r>
        <w:t xml:space="preserve"> </w:t>
      </w:r>
      <w:r>
        <w:rPr>
          <w:rFonts w:hint="eastAsia"/>
        </w:rPr>
        <w:t>ЖВС</w:t>
      </w:r>
      <w:r>
        <w:t xml:space="preserve"> </w:t>
      </w:r>
      <w:r>
        <w:rPr>
          <w:rFonts w:hint="eastAsia"/>
        </w:rPr>
        <w:t>для</w:t>
      </w:r>
      <w:r>
        <w:t xml:space="preserve"> </w:t>
      </w:r>
      <w:r>
        <w:rPr>
          <w:rFonts w:hint="eastAsia"/>
        </w:rPr>
        <w:t>вторичного</w:t>
      </w:r>
      <w:r>
        <w:t xml:space="preserve"> </w:t>
      </w:r>
      <w:r>
        <w:rPr>
          <w:rFonts w:hint="eastAsia"/>
        </w:rPr>
        <w:t>использования</w:t>
      </w:r>
      <w:r>
        <w:t xml:space="preserve"> </w:t>
      </w:r>
      <w:r>
        <w:rPr>
          <w:rFonts w:hint="eastAsia"/>
        </w:rPr>
        <w:t>регенерированной</w:t>
      </w:r>
      <w:r>
        <w:t xml:space="preserve"> </w:t>
      </w:r>
      <w:r>
        <w:rPr>
          <w:rFonts w:hint="eastAsia"/>
        </w:rPr>
        <w:t>воды</w:t>
      </w:r>
      <w:r>
        <w:t xml:space="preserve"> </w:t>
      </w:r>
      <w:r>
        <w:rPr>
          <w:rFonts w:hint="eastAsia"/>
        </w:rPr>
        <w:t>на</w:t>
      </w:r>
      <w:r>
        <w:t xml:space="preserve"> </w:t>
      </w:r>
      <w:r>
        <w:rPr>
          <w:rFonts w:hint="eastAsia"/>
        </w:rPr>
        <w:t>земледельческих</w:t>
      </w:r>
      <w:r>
        <w:t xml:space="preserve"> </w:t>
      </w:r>
      <w:r>
        <w:rPr>
          <w:rFonts w:hint="eastAsia"/>
        </w:rPr>
        <w:t>полях</w:t>
      </w:r>
      <w:r>
        <w:t xml:space="preserve"> </w:t>
      </w:r>
      <w:r>
        <w:rPr>
          <w:rFonts w:hint="eastAsia"/>
        </w:rPr>
        <w:t>орошения</w:t>
      </w:r>
    </w:p>
    <w:p w14:paraId="671B3ED0" w14:textId="77777777" w:rsidR="00767917" w:rsidRDefault="00767917" w:rsidP="00767917"/>
    <w:p w14:paraId="1B458C6A" w14:textId="77777777" w:rsidR="00767917" w:rsidRDefault="00767917" w:rsidP="00767917">
      <w:r>
        <w:t xml:space="preserve">4.4 </w:t>
      </w:r>
      <w:r>
        <w:rPr>
          <w:rFonts w:hint="eastAsia"/>
        </w:rPr>
        <w:t>Разработка</w:t>
      </w:r>
      <w:r>
        <w:t xml:space="preserve"> </w:t>
      </w:r>
      <w:r>
        <w:rPr>
          <w:rFonts w:hint="eastAsia"/>
        </w:rPr>
        <w:t>и</w:t>
      </w:r>
      <w:r>
        <w:t xml:space="preserve"> </w:t>
      </w:r>
      <w:r>
        <w:rPr>
          <w:rFonts w:hint="eastAsia"/>
        </w:rPr>
        <w:t>исследование</w:t>
      </w:r>
      <w:r>
        <w:t xml:space="preserve"> </w:t>
      </w:r>
      <w:r>
        <w:rPr>
          <w:rFonts w:hint="eastAsia"/>
        </w:rPr>
        <w:t>технологии</w:t>
      </w:r>
      <w:r>
        <w:t xml:space="preserve"> </w:t>
      </w:r>
      <w:r>
        <w:rPr>
          <w:rFonts w:hint="eastAsia"/>
        </w:rPr>
        <w:t>очистки</w:t>
      </w:r>
      <w:r>
        <w:t xml:space="preserve"> </w:t>
      </w:r>
      <w:r>
        <w:rPr>
          <w:rFonts w:hint="eastAsia"/>
        </w:rPr>
        <w:t>сточных</w:t>
      </w:r>
      <w:r>
        <w:t xml:space="preserve"> </w:t>
      </w:r>
      <w:r>
        <w:rPr>
          <w:rFonts w:hint="eastAsia"/>
        </w:rPr>
        <w:t>вод</w:t>
      </w:r>
      <w:r>
        <w:t xml:space="preserve"> </w:t>
      </w:r>
      <w:r>
        <w:rPr>
          <w:rFonts w:hint="eastAsia"/>
        </w:rPr>
        <w:t>производства</w:t>
      </w:r>
      <w:r>
        <w:t xml:space="preserve"> </w:t>
      </w:r>
      <w:r>
        <w:rPr>
          <w:rFonts w:hint="eastAsia"/>
        </w:rPr>
        <w:t>соды</w:t>
      </w:r>
      <w:r>
        <w:t xml:space="preserve"> </w:t>
      </w:r>
      <w:r>
        <w:rPr>
          <w:rFonts w:hint="eastAsia"/>
        </w:rPr>
        <w:t>каустической</w:t>
      </w:r>
      <w:r>
        <w:t xml:space="preserve"> </w:t>
      </w:r>
      <w:r>
        <w:rPr>
          <w:rFonts w:hint="eastAsia"/>
        </w:rPr>
        <w:t>для</w:t>
      </w:r>
      <w:r>
        <w:t xml:space="preserve"> </w:t>
      </w:r>
      <w:r>
        <w:rPr>
          <w:rFonts w:hint="eastAsia"/>
        </w:rPr>
        <w:t>вторичного</w:t>
      </w:r>
      <w:r>
        <w:t xml:space="preserve"> </w:t>
      </w:r>
      <w:r>
        <w:rPr>
          <w:rFonts w:hint="eastAsia"/>
        </w:rPr>
        <w:t>использования</w:t>
      </w:r>
      <w:r>
        <w:t xml:space="preserve"> </w:t>
      </w:r>
      <w:r>
        <w:rPr>
          <w:rFonts w:hint="eastAsia"/>
        </w:rPr>
        <w:t>осадка</w:t>
      </w:r>
      <w:r>
        <w:t xml:space="preserve"> </w:t>
      </w:r>
      <w:r>
        <w:rPr>
          <w:rFonts w:hint="eastAsia"/>
        </w:rPr>
        <w:t>на</w:t>
      </w:r>
      <w:r>
        <w:t xml:space="preserve"> </w:t>
      </w:r>
      <w:r>
        <w:rPr>
          <w:rFonts w:hint="eastAsia"/>
        </w:rPr>
        <w:t>мелиорируемых</w:t>
      </w:r>
      <w:r>
        <w:t xml:space="preserve"> </w:t>
      </w:r>
      <w:r>
        <w:rPr>
          <w:rFonts w:hint="eastAsia"/>
        </w:rPr>
        <w:t>почвах</w:t>
      </w:r>
      <w:r>
        <w:t xml:space="preserve"> 112 </w:t>
      </w:r>
      <w:r>
        <w:rPr>
          <w:rFonts w:hint="eastAsia"/>
        </w:rPr>
        <w:t>Выводы</w:t>
      </w:r>
    </w:p>
    <w:p w14:paraId="56288E61" w14:textId="77777777" w:rsidR="00767917" w:rsidRDefault="00767917" w:rsidP="00767917"/>
    <w:p w14:paraId="6CEB1134" w14:textId="77777777" w:rsidR="00767917" w:rsidRDefault="00767917" w:rsidP="00767917">
      <w:r>
        <w:t xml:space="preserve">5 </w:t>
      </w:r>
      <w:r>
        <w:rPr>
          <w:rFonts w:hint="eastAsia"/>
        </w:rPr>
        <w:t>Оценка</w:t>
      </w:r>
      <w:r>
        <w:t xml:space="preserve"> </w:t>
      </w:r>
      <w:r>
        <w:rPr>
          <w:rFonts w:hint="eastAsia"/>
        </w:rPr>
        <w:t>эффективности</w:t>
      </w:r>
      <w:r>
        <w:t xml:space="preserve"> </w:t>
      </w:r>
      <w:r>
        <w:rPr>
          <w:rFonts w:hint="eastAsia"/>
        </w:rPr>
        <w:t>результатов</w:t>
      </w:r>
      <w:r>
        <w:t xml:space="preserve"> </w:t>
      </w:r>
      <w:r>
        <w:rPr>
          <w:rFonts w:hint="eastAsia"/>
        </w:rPr>
        <w:t>исследования</w:t>
      </w:r>
      <w:r>
        <w:t xml:space="preserve"> </w:t>
      </w:r>
      <w:r>
        <w:rPr>
          <w:rFonts w:hint="eastAsia"/>
        </w:rPr>
        <w:t>и</w:t>
      </w:r>
      <w:r>
        <w:t xml:space="preserve"> </w:t>
      </w:r>
      <w:r>
        <w:rPr>
          <w:rFonts w:hint="eastAsia"/>
        </w:rPr>
        <w:t>перспективные</w:t>
      </w:r>
      <w:r>
        <w:t xml:space="preserve"> </w:t>
      </w:r>
      <w:r>
        <w:rPr>
          <w:rFonts w:hint="eastAsia"/>
        </w:rPr>
        <w:t>конструкции</w:t>
      </w:r>
      <w:r>
        <w:t xml:space="preserve"> </w:t>
      </w:r>
      <w:r>
        <w:rPr>
          <w:rFonts w:hint="eastAsia"/>
        </w:rPr>
        <w:t>центробежных</w:t>
      </w:r>
      <w:r>
        <w:t xml:space="preserve"> </w:t>
      </w:r>
      <w:r>
        <w:rPr>
          <w:rFonts w:hint="eastAsia"/>
        </w:rPr>
        <w:t>машин</w:t>
      </w:r>
    </w:p>
    <w:p w14:paraId="10FFDC4C" w14:textId="77777777" w:rsidR="00767917" w:rsidRDefault="00767917" w:rsidP="00767917"/>
    <w:p w14:paraId="42B3125F" w14:textId="77777777" w:rsidR="00767917" w:rsidRDefault="00767917" w:rsidP="00767917">
      <w:r>
        <w:t xml:space="preserve">5.1 </w:t>
      </w:r>
      <w:r>
        <w:rPr>
          <w:rFonts w:hint="eastAsia"/>
        </w:rPr>
        <w:t>Технико</w:t>
      </w:r>
      <w:r>
        <w:t>-</w:t>
      </w:r>
      <w:r>
        <w:rPr>
          <w:rFonts w:hint="eastAsia"/>
        </w:rPr>
        <w:t>экономическая</w:t>
      </w:r>
      <w:r>
        <w:t xml:space="preserve"> </w:t>
      </w:r>
      <w:r>
        <w:rPr>
          <w:rFonts w:hint="eastAsia"/>
        </w:rPr>
        <w:t>оценка</w:t>
      </w:r>
      <w:r>
        <w:t xml:space="preserve"> </w:t>
      </w:r>
      <w:r>
        <w:rPr>
          <w:rFonts w:hint="eastAsia"/>
        </w:rPr>
        <w:t>результатов</w:t>
      </w:r>
      <w:r>
        <w:t xml:space="preserve"> </w:t>
      </w:r>
      <w:r>
        <w:rPr>
          <w:rFonts w:hint="eastAsia"/>
        </w:rPr>
        <w:t>исследования</w:t>
      </w:r>
    </w:p>
    <w:p w14:paraId="6AD49A47" w14:textId="77777777" w:rsidR="00767917" w:rsidRDefault="00767917" w:rsidP="00767917"/>
    <w:p w14:paraId="792F98D7" w14:textId="77777777" w:rsidR="00767917" w:rsidRDefault="00767917" w:rsidP="00767917">
      <w:r>
        <w:t xml:space="preserve">5.2 </w:t>
      </w:r>
      <w:r>
        <w:rPr>
          <w:rFonts w:hint="eastAsia"/>
        </w:rPr>
        <w:t>Перспективные</w:t>
      </w:r>
      <w:r>
        <w:t xml:space="preserve"> </w:t>
      </w:r>
      <w:r>
        <w:rPr>
          <w:rFonts w:hint="eastAsia"/>
        </w:rPr>
        <w:t>конструкторские</w:t>
      </w:r>
      <w:r>
        <w:t xml:space="preserve"> </w:t>
      </w:r>
      <w:r>
        <w:rPr>
          <w:rFonts w:hint="eastAsia"/>
        </w:rPr>
        <w:t>решения</w:t>
      </w:r>
      <w:r>
        <w:t xml:space="preserve"> </w:t>
      </w:r>
      <w:r>
        <w:rPr>
          <w:rFonts w:hint="eastAsia"/>
        </w:rPr>
        <w:t>интенсификации</w:t>
      </w:r>
      <w:r>
        <w:t xml:space="preserve"> </w:t>
      </w:r>
      <w:r>
        <w:rPr>
          <w:rFonts w:hint="eastAsia"/>
        </w:rPr>
        <w:t>процесса</w:t>
      </w:r>
      <w:r>
        <w:t xml:space="preserve"> </w:t>
      </w:r>
      <w:r>
        <w:rPr>
          <w:rFonts w:hint="eastAsia"/>
        </w:rPr>
        <w:t>центробежного</w:t>
      </w:r>
      <w:r>
        <w:t xml:space="preserve"> </w:t>
      </w:r>
      <w:r>
        <w:rPr>
          <w:rFonts w:hint="eastAsia"/>
        </w:rPr>
        <w:t>очистки</w:t>
      </w:r>
      <w:r>
        <w:t xml:space="preserve"> </w:t>
      </w:r>
      <w:r>
        <w:rPr>
          <w:rFonts w:hint="eastAsia"/>
        </w:rPr>
        <w:t>дисперсных</w:t>
      </w:r>
      <w:r>
        <w:t xml:space="preserve"> </w:t>
      </w:r>
      <w:r>
        <w:rPr>
          <w:rFonts w:hint="eastAsia"/>
        </w:rPr>
        <w:t>отходов</w:t>
      </w:r>
      <w:r>
        <w:t xml:space="preserve"> 134 </w:t>
      </w:r>
      <w:r>
        <w:rPr>
          <w:rFonts w:hint="eastAsia"/>
        </w:rPr>
        <w:t>Выводы</w:t>
      </w:r>
    </w:p>
    <w:p w14:paraId="32076478" w14:textId="77777777" w:rsidR="00767917" w:rsidRDefault="00767917" w:rsidP="00767917"/>
    <w:p w14:paraId="60A62CE1" w14:textId="77777777" w:rsidR="00767917" w:rsidRDefault="00767917" w:rsidP="00767917">
      <w:r>
        <w:rPr>
          <w:rFonts w:hint="eastAsia"/>
        </w:rPr>
        <w:t>Заключение</w:t>
      </w:r>
    </w:p>
    <w:p w14:paraId="6214930C" w14:textId="77777777" w:rsidR="00767917" w:rsidRDefault="00767917" w:rsidP="00767917"/>
    <w:p w14:paraId="4A5A0EFF" w14:textId="77777777" w:rsidR="00767917" w:rsidRDefault="00767917" w:rsidP="00767917">
      <w:r>
        <w:rPr>
          <w:rFonts w:hint="eastAsia"/>
        </w:rPr>
        <w:t>Список</w:t>
      </w:r>
      <w:r>
        <w:t xml:space="preserve"> </w:t>
      </w:r>
      <w:r>
        <w:rPr>
          <w:rFonts w:hint="eastAsia"/>
        </w:rPr>
        <w:t>литературы</w:t>
      </w:r>
    </w:p>
    <w:p w14:paraId="7BFE2C18" w14:textId="77777777" w:rsidR="00767917" w:rsidRDefault="00767917" w:rsidP="00767917"/>
    <w:p w14:paraId="5E5F7A68" w14:textId="60EE7E4B" w:rsidR="00767917" w:rsidRPr="00767917" w:rsidRDefault="00767917" w:rsidP="00767917">
      <w:r>
        <w:rPr>
          <w:rFonts w:hint="eastAsia"/>
        </w:rPr>
        <w:t>Приложения</w:t>
      </w:r>
    </w:p>
    <w:sectPr w:rsidR="00767917" w:rsidRPr="00767917" w:rsidSect="00721C1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D1B01" w14:textId="77777777" w:rsidR="00721C12" w:rsidRDefault="00721C12">
      <w:pPr>
        <w:spacing w:after="0" w:line="240" w:lineRule="auto"/>
      </w:pPr>
      <w:r>
        <w:separator/>
      </w:r>
    </w:p>
  </w:endnote>
  <w:endnote w:type="continuationSeparator" w:id="0">
    <w:p w14:paraId="4A3ED7D7" w14:textId="77777777" w:rsidR="00721C12" w:rsidRDefault="00721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B59DD" w14:textId="77777777" w:rsidR="00721C12" w:rsidRDefault="00721C12"/>
    <w:p w14:paraId="3D9341F6" w14:textId="77777777" w:rsidR="00721C12" w:rsidRDefault="00721C12"/>
    <w:p w14:paraId="55564991" w14:textId="77777777" w:rsidR="00721C12" w:rsidRDefault="00721C12"/>
    <w:p w14:paraId="6A51194A" w14:textId="77777777" w:rsidR="00721C12" w:rsidRDefault="00721C12"/>
    <w:p w14:paraId="44440F03" w14:textId="77777777" w:rsidR="00721C12" w:rsidRDefault="00721C12"/>
    <w:p w14:paraId="0200CBD9" w14:textId="77777777" w:rsidR="00721C12" w:rsidRDefault="00721C12"/>
    <w:p w14:paraId="7398EA91" w14:textId="77777777" w:rsidR="00721C12" w:rsidRDefault="00721C1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F2DB54" wp14:editId="2AD4F8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9DD8F" w14:textId="77777777" w:rsidR="00721C12" w:rsidRDefault="00721C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F2DB5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959DD8F" w14:textId="77777777" w:rsidR="00721C12" w:rsidRDefault="00721C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6BB95C" w14:textId="77777777" w:rsidR="00721C12" w:rsidRDefault="00721C12"/>
    <w:p w14:paraId="5BB2D291" w14:textId="77777777" w:rsidR="00721C12" w:rsidRDefault="00721C12"/>
    <w:p w14:paraId="7644DDD6" w14:textId="77777777" w:rsidR="00721C12" w:rsidRDefault="00721C1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60C2B9" wp14:editId="661B119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C6F38" w14:textId="77777777" w:rsidR="00721C12" w:rsidRDefault="00721C12"/>
                          <w:p w14:paraId="71638E7C" w14:textId="77777777" w:rsidR="00721C12" w:rsidRDefault="00721C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60C2B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99C6F38" w14:textId="77777777" w:rsidR="00721C12" w:rsidRDefault="00721C12"/>
                    <w:p w14:paraId="71638E7C" w14:textId="77777777" w:rsidR="00721C12" w:rsidRDefault="00721C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FF60CA" w14:textId="77777777" w:rsidR="00721C12" w:rsidRDefault="00721C12"/>
    <w:p w14:paraId="4230FD93" w14:textId="77777777" w:rsidR="00721C12" w:rsidRDefault="00721C12">
      <w:pPr>
        <w:rPr>
          <w:sz w:val="2"/>
          <w:szCs w:val="2"/>
        </w:rPr>
      </w:pPr>
    </w:p>
    <w:p w14:paraId="6C7CC239" w14:textId="77777777" w:rsidR="00721C12" w:rsidRDefault="00721C12"/>
    <w:p w14:paraId="0933EC09" w14:textId="77777777" w:rsidR="00721C12" w:rsidRDefault="00721C12">
      <w:pPr>
        <w:spacing w:after="0" w:line="240" w:lineRule="auto"/>
      </w:pPr>
    </w:p>
  </w:footnote>
  <w:footnote w:type="continuationSeparator" w:id="0">
    <w:p w14:paraId="386EE2A0" w14:textId="77777777" w:rsidR="00721C12" w:rsidRDefault="00721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C12"/>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34087</TotalTime>
  <Pages>3</Pages>
  <Words>374</Words>
  <Characters>2135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4453</cp:revision>
  <cp:lastPrinted>2009-02-06T05:36:00Z</cp:lastPrinted>
  <dcterms:created xsi:type="dcterms:W3CDTF">2024-01-07T13:43:00Z</dcterms:created>
  <dcterms:modified xsi:type="dcterms:W3CDTF">2024-03-03T11:41:00Z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