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Федеральное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образовательное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учреждение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высшего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профессионального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образования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Тамбовский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государственный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технический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университет</w:t>
      </w:r>
      <w:r w:rsidRPr="00845D91">
        <w:rPr>
          <w:rFonts w:ascii="Times New Roman" w:eastAsia="Times New Roman" w:hAnsi="Times New Roman" w:cs="Times New Roman"/>
          <w:kern w:val="0"/>
          <w:sz w:val="28"/>
          <w:szCs w:val="28"/>
          <w:lang w:eastAsia="ru-RU"/>
        </w:rPr>
        <w:t>"</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На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правах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рукописи</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05201350233</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ДВОРЕЦКИЙ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Дмитрий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Станиславович</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МЕТОДОЛОГИЯ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ИНТЕГРИРОВАННОГО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ГИБКИХ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ХИМИКО</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ТЕХНОЛОГИЧЕСКИХ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СИСТЕМ</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примере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непрерывных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периодических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процессов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малотоннажных</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химических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производств</w:t>
      </w:r>
      <w:r w:rsidRPr="00845D91">
        <w:rPr>
          <w:rFonts w:ascii="Times New Roman" w:eastAsia="Times New Roman" w:hAnsi="Times New Roman" w:cs="Times New Roman"/>
          <w:kern w:val="0"/>
          <w:sz w:val="28"/>
          <w:szCs w:val="28"/>
          <w:lang w:eastAsia="ru-RU"/>
        </w:rPr>
        <w:t>)</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Специальность</w:t>
      </w:r>
      <w:r w:rsidRPr="00845D91">
        <w:rPr>
          <w:rFonts w:ascii="Times New Roman" w:eastAsia="Times New Roman" w:hAnsi="Times New Roman" w:cs="Times New Roman"/>
          <w:kern w:val="0"/>
          <w:sz w:val="28"/>
          <w:szCs w:val="28"/>
          <w:lang w:eastAsia="ru-RU"/>
        </w:rPr>
        <w:t xml:space="preserve"> 05.17.08 - </w:t>
      </w:r>
      <w:r w:rsidRPr="00845D91">
        <w:rPr>
          <w:rFonts w:ascii="Times New Roman" w:eastAsia="Times New Roman" w:hAnsi="Times New Roman" w:cs="Times New Roman" w:hint="eastAsia"/>
          <w:kern w:val="0"/>
          <w:sz w:val="28"/>
          <w:szCs w:val="28"/>
          <w:lang w:eastAsia="ru-RU"/>
        </w:rPr>
        <w:t>Процессы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аппараты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химических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технологий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Специальность</w:t>
      </w:r>
      <w:r w:rsidRPr="00845D91">
        <w:rPr>
          <w:rFonts w:ascii="Times New Roman" w:eastAsia="Times New Roman" w:hAnsi="Times New Roman" w:cs="Times New Roman"/>
          <w:kern w:val="0"/>
          <w:sz w:val="28"/>
          <w:szCs w:val="28"/>
          <w:lang w:eastAsia="ru-RU"/>
        </w:rPr>
        <w:t xml:space="preserve"> 05.13.01 - </w:t>
      </w:r>
      <w:r w:rsidRPr="00845D91">
        <w:rPr>
          <w:rFonts w:ascii="Times New Roman" w:eastAsia="Times New Roman" w:hAnsi="Times New Roman" w:cs="Times New Roman" w:hint="eastAsia"/>
          <w:kern w:val="0"/>
          <w:sz w:val="28"/>
          <w:szCs w:val="28"/>
          <w:lang w:eastAsia="ru-RU"/>
        </w:rPr>
        <w:t>Системный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анализ</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управление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обработка</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информации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химическая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промышленность</w:t>
      </w:r>
      <w:r w:rsidRPr="00845D91">
        <w:rPr>
          <w:rFonts w:ascii="Times New Roman" w:eastAsia="Times New Roman" w:hAnsi="Times New Roman" w:cs="Times New Roman"/>
          <w:kern w:val="0"/>
          <w:sz w:val="28"/>
          <w:szCs w:val="28"/>
          <w:lang w:eastAsia="ru-RU"/>
        </w:rPr>
        <w:t>)</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Том</w:t>
      </w:r>
      <w:r w:rsidRPr="00845D91">
        <w:rPr>
          <w:rFonts w:ascii="Times New Roman" w:eastAsia="Times New Roman" w:hAnsi="Times New Roman" w:cs="Times New Roman"/>
          <w:kern w:val="0"/>
          <w:sz w:val="28"/>
          <w:szCs w:val="28"/>
          <w:lang w:eastAsia="ru-RU"/>
        </w:rPr>
        <w:t xml:space="preserve"> 1</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Диссертация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соискание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ученой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степени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доктора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технических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наук</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Научный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консультант</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д</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т</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н</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профессор</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Ф</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Егоров</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Тамбов</w:t>
      </w:r>
      <w:r w:rsidRPr="00845D91">
        <w:rPr>
          <w:rFonts w:ascii="Times New Roman" w:eastAsia="Times New Roman" w:hAnsi="Times New Roman" w:cs="Times New Roman"/>
          <w:kern w:val="0"/>
          <w:sz w:val="28"/>
          <w:szCs w:val="28"/>
          <w:lang w:eastAsia="ru-RU"/>
        </w:rPr>
        <w:t xml:space="preserve"> 2012</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 xml:space="preserve"> </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-2-</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ОГЛАВЛЕНИЕ</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Том</w:t>
      </w:r>
      <w:r w:rsidRPr="00845D91">
        <w:rPr>
          <w:rFonts w:ascii="Times New Roman" w:eastAsia="Times New Roman" w:hAnsi="Times New Roman" w:cs="Times New Roman"/>
          <w:kern w:val="0"/>
          <w:sz w:val="28"/>
          <w:szCs w:val="28"/>
          <w:lang w:eastAsia="ru-RU"/>
        </w:rPr>
        <w:t xml:space="preserve"> 1</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ВВЕДЕНИЕ</w:t>
      </w:r>
      <w:r w:rsidRPr="00845D91">
        <w:rPr>
          <w:rFonts w:ascii="Times New Roman" w:eastAsia="Times New Roman" w:hAnsi="Times New Roman" w:cs="Times New Roman"/>
          <w:kern w:val="0"/>
          <w:sz w:val="28"/>
          <w:szCs w:val="28"/>
          <w:lang w:eastAsia="ru-RU"/>
        </w:rPr>
        <w:tab/>
        <w:t xml:space="preserve"> 5</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ГЛАВА</w:t>
      </w:r>
      <w:r w:rsidRPr="00845D91">
        <w:rPr>
          <w:rFonts w:ascii="Times New Roman" w:eastAsia="Times New Roman" w:hAnsi="Times New Roman" w:cs="Times New Roman"/>
          <w:kern w:val="0"/>
          <w:sz w:val="28"/>
          <w:szCs w:val="28"/>
          <w:lang w:eastAsia="ru-RU"/>
        </w:rPr>
        <w:t xml:space="preserve"> 1. </w:t>
      </w:r>
      <w:r w:rsidRPr="00845D91">
        <w:rPr>
          <w:rFonts w:ascii="Times New Roman" w:eastAsia="Times New Roman" w:hAnsi="Times New Roman" w:cs="Times New Roman" w:hint="eastAsia"/>
          <w:kern w:val="0"/>
          <w:sz w:val="28"/>
          <w:szCs w:val="28"/>
          <w:lang w:eastAsia="ru-RU"/>
        </w:rPr>
        <w:t>СОВРЕМЕННОЕ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СОСТОЯНИЕ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ПРОБЛЕМЫ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ПЕРСПЕКТИВЫ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ИНТЕГРИРОВАННОГО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ЭНЕРГО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РЕСУРСОСБЕРЕГАЮЩИХ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ХТП</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АППАРАТОВ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СИСТЕМ</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kern w:val="0"/>
          <w:sz w:val="28"/>
          <w:szCs w:val="28"/>
          <w:lang w:eastAsia="ru-RU"/>
        </w:rPr>
        <w:tab/>
        <w:t>16</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1.1</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Проблемы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аппаратурно</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технологического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оформления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энерго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ресурсосберегающих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малотоннажных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химических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производств</w:t>
      </w:r>
      <w:r w:rsidRPr="00845D91">
        <w:rPr>
          <w:rFonts w:ascii="Times New Roman" w:eastAsia="Times New Roman" w:hAnsi="Times New Roman" w:cs="Times New Roman"/>
          <w:kern w:val="0"/>
          <w:sz w:val="28"/>
          <w:szCs w:val="28"/>
          <w:lang w:eastAsia="ru-RU"/>
        </w:rPr>
        <w:tab/>
        <w:t xml:space="preserve"> 16</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1.2</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Основные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понятия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общая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характеристика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ХТП</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аппаратов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систем</w:t>
      </w:r>
      <w:r w:rsidRPr="00845D91">
        <w:rPr>
          <w:rFonts w:ascii="Times New Roman" w:eastAsia="Times New Roman" w:hAnsi="Times New Roman" w:cs="Times New Roman"/>
          <w:kern w:val="0"/>
          <w:sz w:val="28"/>
          <w:szCs w:val="28"/>
          <w:lang w:eastAsia="ru-RU"/>
        </w:rPr>
        <w:tab/>
        <w:t xml:space="preserve"> 20</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1.3</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Методология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современные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средства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методы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САУ</w:t>
      </w:r>
      <w:r w:rsidRPr="00845D91">
        <w:rPr>
          <w:rFonts w:ascii="Times New Roman" w:eastAsia="Times New Roman" w:hAnsi="Times New Roman" w:cs="Times New Roman"/>
          <w:kern w:val="0"/>
          <w:sz w:val="28"/>
          <w:szCs w:val="28"/>
          <w:lang w:eastAsia="ru-RU"/>
        </w:rPr>
        <w:t xml:space="preserve"> ... 21</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lastRenderedPageBreak/>
        <w:t>1.4</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Управление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процессом</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совместного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САУ</w:t>
      </w:r>
      <w:r w:rsidRPr="00845D91">
        <w:rPr>
          <w:rFonts w:ascii="Times New Roman" w:eastAsia="Times New Roman" w:hAnsi="Times New Roman" w:cs="Times New Roman"/>
          <w:kern w:val="0"/>
          <w:sz w:val="28"/>
          <w:szCs w:val="28"/>
          <w:lang w:eastAsia="ru-RU"/>
        </w:rPr>
        <w:tab/>
        <w:t xml:space="preserve"> 55</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1.5</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Формулирование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проблемы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постановка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задач</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исследования</w:t>
      </w:r>
      <w:r w:rsidRPr="00845D91">
        <w:rPr>
          <w:rFonts w:ascii="Times New Roman" w:eastAsia="Times New Roman" w:hAnsi="Times New Roman" w:cs="Times New Roman"/>
          <w:kern w:val="0"/>
          <w:sz w:val="28"/>
          <w:szCs w:val="28"/>
          <w:lang w:eastAsia="ru-RU"/>
        </w:rPr>
        <w:tab/>
        <w:t xml:space="preserve"> 56</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ГЛАВА</w:t>
      </w:r>
      <w:r w:rsidRPr="00845D91">
        <w:rPr>
          <w:rFonts w:ascii="Times New Roman" w:eastAsia="Times New Roman" w:hAnsi="Times New Roman" w:cs="Times New Roman"/>
          <w:kern w:val="0"/>
          <w:sz w:val="28"/>
          <w:szCs w:val="28"/>
          <w:lang w:eastAsia="ru-RU"/>
        </w:rPr>
        <w:t xml:space="preserve"> 2. </w:t>
      </w:r>
      <w:r w:rsidRPr="00845D91">
        <w:rPr>
          <w:rFonts w:ascii="Times New Roman" w:eastAsia="Times New Roman" w:hAnsi="Times New Roman" w:cs="Times New Roman" w:hint="eastAsia"/>
          <w:kern w:val="0"/>
          <w:sz w:val="28"/>
          <w:szCs w:val="28"/>
          <w:lang w:eastAsia="ru-RU"/>
        </w:rPr>
        <w:t>НОВЫЕ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ПОДХОДЫ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АППАРАТУРНО</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ТЕХНОЛОГИЧЕСКОМУ</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ОФОРМЛЕНИЮ</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ЭНЕРГО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РЕСУРСО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СБЕРЕГАЮЩИХ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ГИБКИХ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ХТП</w:t>
      </w:r>
      <w:r w:rsidRPr="00845D91">
        <w:rPr>
          <w:rFonts w:ascii="Times New Roman" w:eastAsia="Times New Roman" w:hAnsi="Times New Roman" w:cs="Times New Roman"/>
          <w:kern w:val="0"/>
          <w:sz w:val="28"/>
          <w:szCs w:val="28"/>
          <w:lang w:eastAsia="ru-RU"/>
        </w:rPr>
        <w:tab/>
        <w:t xml:space="preserve"> 70</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2.1.</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Формулировка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задач</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оценки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гибкости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статической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оптимизации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интегрированном</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условиях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интервальной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неопределенности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исходных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данных</w:t>
      </w:r>
      <w:r w:rsidRPr="00845D91">
        <w:rPr>
          <w:rFonts w:ascii="Times New Roman" w:eastAsia="Times New Roman" w:hAnsi="Times New Roman" w:cs="Times New Roman"/>
          <w:kern w:val="0"/>
          <w:sz w:val="28"/>
          <w:szCs w:val="28"/>
          <w:lang w:eastAsia="ru-RU"/>
        </w:rPr>
        <w:tab/>
        <w:t xml:space="preserve"> 70</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2.2.</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Методы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алгоритмы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решения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одностадийных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задач</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интегрированного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ХТС</w:t>
      </w:r>
      <w:r w:rsidRPr="00845D91">
        <w:rPr>
          <w:rFonts w:ascii="Times New Roman" w:eastAsia="Times New Roman" w:hAnsi="Times New Roman" w:cs="Times New Roman"/>
          <w:kern w:val="0"/>
          <w:sz w:val="28"/>
          <w:szCs w:val="28"/>
          <w:lang w:eastAsia="ru-RU"/>
        </w:rPr>
        <w:tab/>
        <w:t xml:space="preserve"> 82</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2.3.</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Методы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алгоритмы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решения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двухстадийных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задач</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интегрированного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жесткими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ограничениями</w:t>
      </w:r>
      <w:r w:rsidRPr="00845D91">
        <w:rPr>
          <w:rFonts w:ascii="Times New Roman" w:eastAsia="Times New Roman" w:hAnsi="Times New Roman" w:cs="Times New Roman"/>
          <w:kern w:val="0"/>
          <w:sz w:val="28"/>
          <w:szCs w:val="28"/>
          <w:lang w:eastAsia="ru-RU"/>
        </w:rPr>
        <w:tab/>
        <w:t xml:space="preserve"> 90</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2.4.</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Методы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алгоритмы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решения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двухстадийных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задач</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интегрированного</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проектирования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мягкими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смешанными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ограничениями</w:t>
      </w:r>
      <w:r w:rsidRPr="00845D91">
        <w:rPr>
          <w:rFonts w:ascii="Times New Roman" w:eastAsia="Times New Roman" w:hAnsi="Times New Roman" w:cs="Times New Roman"/>
          <w:kern w:val="0"/>
          <w:sz w:val="28"/>
          <w:szCs w:val="28"/>
          <w:lang w:eastAsia="ru-RU"/>
        </w:rPr>
        <w:tab/>
        <w:t>105</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ВЫВОДЫ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ГЛАВЕ</w:t>
      </w:r>
      <w:r w:rsidRPr="00845D91">
        <w:rPr>
          <w:rFonts w:ascii="Times New Roman" w:eastAsia="Times New Roman" w:hAnsi="Times New Roman" w:cs="Times New Roman"/>
          <w:kern w:val="0"/>
          <w:sz w:val="28"/>
          <w:szCs w:val="28"/>
          <w:lang w:eastAsia="ru-RU"/>
        </w:rPr>
        <w:t xml:space="preserve"> 2</w:t>
      </w:r>
      <w:r w:rsidRPr="00845D91">
        <w:rPr>
          <w:rFonts w:ascii="Times New Roman" w:eastAsia="Times New Roman" w:hAnsi="Times New Roman" w:cs="Times New Roman"/>
          <w:kern w:val="0"/>
          <w:sz w:val="28"/>
          <w:szCs w:val="28"/>
          <w:lang w:eastAsia="ru-RU"/>
        </w:rPr>
        <w:tab/>
        <w:t xml:space="preserve"> 113</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ГЛАВА</w:t>
      </w:r>
      <w:r w:rsidRPr="00845D91">
        <w:rPr>
          <w:rFonts w:ascii="Times New Roman" w:eastAsia="Times New Roman" w:hAnsi="Times New Roman" w:cs="Times New Roman"/>
          <w:kern w:val="0"/>
          <w:sz w:val="28"/>
          <w:szCs w:val="28"/>
          <w:lang w:eastAsia="ru-RU"/>
        </w:rPr>
        <w:t xml:space="preserve"> 3. </w:t>
      </w:r>
      <w:r w:rsidRPr="00845D91">
        <w:rPr>
          <w:rFonts w:ascii="Times New Roman" w:eastAsia="Times New Roman" w:hAnsi="Times New Roman" w:cs="Times New Roman" w:hint="eastAsia"/>
          <w:kern w:val="0"/>
          <w:sz w:val="28"/>
          <w:szCs w:val="28"/>
          <w:lang w:eastAsia="ru-RU"/>
        </w:rPr>
        <w:t>МЕТОДОЛОГИЯ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ИНТЕГРИРОВАННОГО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ПРОЕКТИРОВАНИЯ</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ГИБКИХ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АВТОМАТИЗИРОВАННЫХ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ХТС</w:t>
      </w:r>
      <w:r w:rsidRPr="00845D91">
        <w:rPr>
          <w:rFonts w:ascii="Times New Roman" w:eastAsia="Times New Roman" w:hAnsi="Times New Roman" w:cs="Times New Roman"/>
          <w:kern w:val="0"/>
          <w:sz w:val="28"/>
          <w:szCs w:val="28"/>
          <w:lang w:eastAsia="ru-RU"/>
        </w:rPr>
        <w:tab/>
        <w:t xml:space="preserve"> j</w:t>
      </w:r>
      <w:r w:rsidRPr="00845D91">
        <w:rPr>
          <w:rFonts w:ascii="Times New Roman" w:eastAsia="Times New Roman" w:hAnsi="Times New Roman" w:cs="Times New Roman"/>
          <w:kern w:val="0"/>
          <w:sz w:val="28"/>
          <w:szCs w:val="28"/>
          <w:lang w:eastAsia="ru-RU"/>
        </w:rPr>
        <w:tab/>
        <w:t>j</w:t>
      </w:r>
      <w:r w:rsidRPr="00845D91">
        <w:rPr>
          <w:rFonts w:ascii="Times New Roman" w:eastAsia="Times New Roman" w:hAnsi="Times New Roman" w:cs="Times New Roman"/>
          <w:kern w:val="0"/>
          <w:sz w:val="28"/>
          <w:szCs w:val="28"/>
          <w:lang w:eastAsia="ru-RU"/>
        </w:rPr>
        <w:tab/>
        <w:t>5</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3.1</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Стратегия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интегрированного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гибких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автоматизированных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составе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МХП</w:t>
      </w:r>
      <w:r w:rsidRPr="00845D91">
        <w:rPr>
          <w:rFonts w:ascii="Times New Roman" w:eastAsia="Times New Roman" w:hAnsi="Times New Roman" w:cs="Times New Roman"/>
          <w:kern w:val="0"/>
          <w:sz w:val="28"/>
          <w:szCs w:val="28"/>
          <w:lang w:eastAsia="ru-RU"/>
        </w:rPr>
        <w:tab/>
        <w:t xml:space="preserve"> 115</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3.2</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Структурная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управляемость</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наблюдаемость</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устойчивость</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режимов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функционирования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ХТС</w:t>
      </w:r>
      <w:r w:rsidRPr="00845D91">
        <w:rPr>
          <w:rFonts w:ascii="Times New Roman" w:eastAsia="Times New Roman" w:hAnsi="Times New Roman" w:cs="Times New Roman"/>
          <w:kern w:val="0"/>
          <w:sz w:val="28"/>
          <w:szCs w:val="28"/>
          <w:lang w:eastAsia="ru-RU"/>
        </w:rPr>
        <w:tab/>
        <w:t xml:space="preserve"> 125</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3.3</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Постановка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задач</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динамической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оптимизации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интегрированном</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гибких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Методы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алгоритмы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решения</w:t>
      </w:r>
      <w:r w:rsidRPr="00845D91">
        <w:rPr>
          <w:rFonts w:ascii="Times New Roman" w:eastAsia="Times New Roman" w:hAnsi="Times New Roman" w:cs="Times New Roman"/>
          <w:kern w:val="0"/>
          <w:sz w:val="28"/>
          <w:szCs w:val="28"/>
          <w:lang w:eastAsia="ru-RU"/>
        </w:rPr>
        <w:tab/>
        <w:t>130</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3.4</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Основные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подходы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выбору</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класса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систем</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автоматического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управления</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ХТП</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основе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математического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моделирования</w:t>
      </w:r>
      <w:r w:rsidRPr="00845D91">
        <w:rPr>
          <w:rFonts w:ascii="Times New Roman" w:eastAsia="Times New Roman" w:hAnsi="Times New Roman" w:cs="Times New Roman"/>
          <w:kern w:val="0"/>
          <w:sz w:val="28"/>
          <w:szCs w:val="28"/>
          <w:lang w:eastAsia="ru-RU"/>
        </w:rPr>
        <w:tab/>
        <w:t xml:space="preserve"> 148</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 xml:space="preserve"> </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-3-</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ВЫВОДЫ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ГЛАВЕ</w:t>
      </w:r>
      <w:r w:rsidRPr="00845D91">
        <w:rPr>
          <w:rFonts w:ascii="Times New Roman" w:eastAsia="Times New Roman" w:hAnsi="Times New Roman" w:cs="Times New Roman"/>
          <w:kern w:val="0"/>
          <w:sz w:val="28"/>
          <w:szCs w:val="28"/>
          <w:lang w:eastAsia="ru-RU"/>
        </w:rPr>
        <w:t xml:space="preserve"> 3</w:t>
      </w:r>
      <w:r w:rsidRPr="00845D91">
        <w:rPr>
          <w:rFonts w:ascii="Times New Roman" w:eastAsia="Times New Roman" w:hAnsi="Times New Roman" w:cs="Times New Roman"/>
          <w:kern w:val="0"/>
          <w:sz w:val="28"/>
          <w:szCs w:val="28"/>
          <w:lang w:eastAsia="ru-RU"/>
        </w:rPr>
        <w:tab/>
        <w:t xml:space="preserve"> 155</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ГЛАВА</w:t>
      </w:r>
      <w:r w:rsidRPr="00845D91">
        <w:rPr>
          <w:rFonts w:ascii="Times New Roman" w:eastAsia="Times New Roman" w:hAnsi="Times New Roman" w:cs="Times New Roman"/>
          <w:kern w:val="0"/>
          <w:sz w:val="28"/>
          <w:szCs w:val="28"/>
          <w:lang w:eastAsia="ru-RU"/>
        </w:rPr>
        <w:t xml:space="preserve"> 4. </w:t>
      </w:r>
      <w:r w:rsidRPr="00845D91">
        <w:rPr>
          <w:rFonts w:ascii="Times New Roman" w:eastAsia="Times New Roman" w:hAnsi="Times New Roman" w:cs="Times New Roman" w:hint="eastAsia"/>
          <w:kern w:val="0"/>
          <w:sz w:val="28"/>
          <w:szCs w:val="28"/>
          <w:lang w:eastAsia="ru-RU"/>
        </w:rPr>
        <w:t>ТЕОРЕТИЧЕСКИЕ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ПРИКЛАДНЫЕ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ИССЛЕДОВАНИЯ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СИСТЕМНЫХ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СВЯЗЕЙ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ЗАКОНОМЕРНОСТЕЙ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ФУНКЦИОНИРОВАНИЯ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lastRenderedPageBreak/>
        <w:t>РАЗВИТИЯ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ОСНОВЕ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МЕТОДОВ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СИСТЕМНОГО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АНАЛИЗА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МАТЕМАТИЧЕСКОГО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ФИЗИЧЕСКОГО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МОДЕЛИРОВАНИЯ</w:t>
      </w:r>
      <w:r w:rsidRPr="00845D91">
        <w:rPr>
          <w:rFonts w:ascii="Times New Roman" w:eastAsia="Times New Roman" w:hAnsi="Times New Roman" w:cs="Times New Roman"/>
          <w:kern w:val="0"/>
          <w:sz w:val="28"/>
          <w:szCs w:val="28"/>
          <w:lang w:eastAsia="ru-RU"/>
        </w:rPr>
        <w:tab/>
        <w:t xml:space="preserve"> 174</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4.1</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Экспериментальное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исследование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кинетики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математическое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моделирование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непрерывных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процессов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тонкого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органического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синтеза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производстве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азопигментов</w:t>
      </w:r>
      <w:r w:rsidRPr="00845D91">
        <w:rPr>
          <w:rFonts w:ascii="Times New Roman" w:eastAsia="Times New Roman" w:hAnsi="Times New Roman" w:cs="Times New Roman"/>
          <w:kern w:val="0"/>
          <w:sz w:val="28"/>
          <w:szCs w:val="28"/>
          <w:lang w:eastAsia="ru-RU"/>
        </w:rPr>
        <w:tab/>
        <w:t xml:space="preserve"> 174</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4.2</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Экспериментальное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исследование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кинетики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математическое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описание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периодического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окислительной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конденсации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синтезе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сульфенамида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w:t>
      </w:r>
      <w:r w:rsidRPr="00845D91">
        <w:rPr>
          <w:rFonts w:ascii="Times New Roman" w:eastAsia="Times New Roman" w:hAnsi="Times New Roman" w:cs="Times New Roman"/>
          <w:kern w:val="0"/>
          <w:sz w:val="28"/>
          <w:szCs w:val="28"/>
          <w:lang w:eastAsia="ru-RU"/>
        </w:rPr>
        <w:tab/>
        <w:t xml:space="preserve"> 234</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4.3</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Экспериментальное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исследование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кинетики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математическое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моделирование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непрерывного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метанолиза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растительного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масла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органическое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биодизельное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топливо</w:t>
      </w:r>
      <w:r w:rsidRPr="00845D91">
        <w:rPr>
          <w:rFonts w:ascii="Times New Roman" w:eastAsia="Times New Roman" w:hAnsi="Times New Roman" w:cs="Times New Roman"/>
          <w:kern w:val="0"/>
          <w:sz w:val="28"/>
          <w:szCs w:val="28"/>
          <w:lang w:eastAsia="ru-RU"/>
        </w:rPr>
        <w:tab/>
        <w:t>243</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4.4</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Экспериментальное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исследование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математическое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описание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обогащения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воздуха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кислородом</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методом</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короткоцикловой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адсорбции</w:t>
      </w:r>
      <w:r w:rsidRPr="00845D91">
        <w:rPr>
          <w:rFonts w:ascii="Times New Roman" w:eastAsia="Times New Roman" w:hAnsi="Times New Roman" w:cs="Times New Roman"/>
          <w:kern w:val="0"/>
          <w:sz w:val="28"/>
          <w:szCs w:val="28"/>
          <w:lang w:eastAsia="ru-RU"/>
        </w:rPr>
        <w:t xml:space="preserve"> 244</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4.5</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Математическое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моделирование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основы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теплового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прочностного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расчетов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технологической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оснастки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процессов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СВС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формования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твердосплавных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материалов</w:t>
      </w:r>
      <w:r w:rsidRPr="00845D91">
        <w:rPr>
          <w:rFonts w:ascii="Times New Roman" w:eastAsia="Times New Roman" w:hAnsi="Times New Roman" w:cs="Times New Roman"/>
          <w:kern w:val="0"/>
          <w:sz w:val="28"/>
          <w:szCs w:val="28"/>
          <w:lang w:eastAsia="ru-RU"/>
        </w:rPr>
        <w:tab/>
        <w:t xml:space="preserve"> 271</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ВЫВОДЫ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ГЛАВЕ</w:t>
      </w:r>
      <w:r w:rsidRPr="00845D91">
        <w:rPr>
          <w:rFonts w:ascii="Times New Roman" w:eastAsia="Times New Roman" w:hAnsi="Times New Roman" w:cs="Times New Roman"/>
          <w:kern w:val="0"/>
          <w:sz w:val="28"/>
          <w:szCs w:val="28"/>
          <w:lang w:eastAsia="ru-RU"/>
        </w:rPr>
        <w:t xml:space="preserve"> 4</w:t>
      </w:r>
      <w:r w:rsidRPr="00845D91">
        <w:rPr>
          <w:rFonts w:ascii="Times New Roman" w:eastAsia="Times New Roman" w:hAnsi="Times New Roman" w:cs="Times New Roman"/>
          <w:kern w:val="0"/>
          <w:sz w:val="28"/>
          <w:szCs w:val="28"/>
          <w:lang w:eastAsia="ru-RU"/>
        </w:rPr>
        <w:tab/>
        <w:t>284</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ГЛАВА</w:t>
      </w:r>
      <w:r w:rsidRPr="00845D91">
        <w:rPr>
          <w:rFonts w:ascii="Times New Roman" w:eastAsia="Times New Roman" w:hAnsi="Times New Roman" w:cs="Times New Roman"/>
          <w:kern w:val="0"/>
          <w:sz w:val="28"/>
          <w:szCs w:val="28"/>
          <w:lang w:eastAsia="ru-RU"/>
        </w:rPr>
        <w:t xml:space="preserve"> 5. </w:t>
      </w:r>
      <w:r w:rsidRPr="00845D91">
        <w:rPr>
          <w:rFonts w:ascii="Times New Roman" w:eastAsia="Times New Roman" w:hAnsi="Times New Roman" w:cs="Times New Roman" w:hint="eastAsia"/>
          <w:kern w:val="0"/>
          <w:sz w:val="28"/>
          <w:szCs w:val="28"/>
          <w:lang w:eastAsia="ru-RU"/>
        </w:rPr>
        <w:t>ИНТЕГРИРОВАННОЕ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ГИБКИХ</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АВТОМАТИЗИРОВАННЫХ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ХТП</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АППАРАТОВ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СИСТЕМ</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УСЛОВИЯХ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НЕОПРЕДЕЛЕННОСТИ</w:t>
      </w:r>
      <w:r w:rsidRPr="00845D91">
        <w:rPr>
          <w:rFonts w:ascii="Times New Roman" w:eastAsia="Times New Roman" w:hAnsi="Times New Roman" w:cs="Times New Roman"/>
          <w:kern w:val="0"/>
          <w:sz w:val="28"/>
          <w:szCs w:val="28"/>
          <w:lang w:eastAsia="ru-RU"/>
        </w:rPr>
        <w:tab/>
        <w:t xml:space="preserve"> 286</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5.1</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Аппаратурно</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технологическое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оформление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гибких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непрерывных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процессов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тонкого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органического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синтеза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производстве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азопигментов</w:t>
      </w:r>
      <w:r w:rsidRPr="00845D91">
        <w:rPr>
          <w:rFonts w:ascii="Times New Roman" w:eastAsia="Times New Roman" w:hAnsi="Times New Roman" w:cs="Times New Roman"/>
          <w:kern w:val="0"/>
          <w:sz w:val="28"/>
          <w:szCs w:val="28"/>
          <w:lang w:eastAsia="ru-RU"/>
        </w:rPr>
        <w:tab/>
        <w:t xml:space="preserve"> 286</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5.2</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Аппаратурно</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технологическое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оформление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ресурсосберегающего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периодического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синтеза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сульфенамида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w:t>
      </w:r>
      <w:r w:rsidRPr="00845D91">
        <w:rPr>
          <w:rFonts w:ascii="Times New Roman" w:eastAsia="Times New Roman" w:hAnsi="Times New Roman" w:cs="Times New Roman"/>
          <w:kern w:val="0"/>
          <w:sz w:val="28"/>
          <w:szCs w:val="28"/>
          <w:lang w:eastAsia="ru-RU"/>
        </w:rPr>
        <w:tab/>
        <w:t xml:space="preserve"> 358</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5.3</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Аппаратурно</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технологическое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оформление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непрерывного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метанолиза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растительного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масла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органическое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биодизельное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топливо</w:t>
      </w:r>
      <w:r w:rsidRPr="00845D91">
        <w:rPr>
          <w:rFonts w:ascii="Times New Roman" w:eastAsia="Times New Roman" w:hAnsi="Times New Roman" w:cs="Times New Roman"/>
          <w:kern w:val="0"/>
          <w:sz w:val="28"/>
          <w:szCs w:val="28"/>
          <w:lang w:eastAsia="ru-RU"/>
        </w:rPr>
        <w:t xml:space="preserve">  363</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5.4</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Аппаратурно</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технологическое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оформление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гибкого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энергосберегающего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обогащения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воздуха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кислородом</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методом</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короткоцикловой</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адсорбции</w:t>
      </w:r>
      <w:r w:rsidRPr="00845D91">
        <w:rPr>
          <w:rFonts w:ascii="Times New Roman" w:eastAsia="Times New Roman" w:hAnsi="Times New Roman" w:cs="Times New Roman"/>
          <w:kern w:val="0"/>
          <w:sz w:val="28"/>
          <w:szCs w:val="28"/>
          <w:lang w:eastAsia="ru-RU"/>
        </w:rPr>
        <w:tab/>
        <w:t>3 64</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5.5</w:t>
      </w:r>
      <w:r w:rsidRPr="00845D91">
        <w:rPr>
          <w:rFonts w:ascii="Times New Roman" w:eastAsia="Times New Roman" w:hAnsi="Times New Roman" w:cs="Times New Roman"/>
          <w:kern w:val="0"/>
          <w:sz w:val="28"/>
          <w:szCs w:val="28"/>
          <w:lang w:eastAsia="ru-RU"/>
        </w:rPr>
        <w:tab/>
        <w:t xml:space="preserve"> </w:t>
      </w:r>
      <w:r w:rsidRPr="00845D91">
        <w:rPr>
          <w:rFonts w:ascii="Times New Roman" w:eastAsia="Times New Roman" w:hAnsi="Times New Roman" w:cs="Times New Roman" w:hint="eastAsia"/>
          <w:kern w:val="0"/>
          <w:sz w:val="28"/>
          <w:szCs w:val="28"/>
          <w:lang w:eastAsia="ru-RU"/>
        </w:rPr>
        <w:t>Аппаратурно</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технологическое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оформление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энергосберегающего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процесса</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СВС</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формования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твердосплавных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материалов</w:t>
      </w:r>
      <w:r w:rsidRPr="00845D91">
        <w:rPr>
          <w:rFonts w:ascii="Times New Roman" w:eastAsia="Times New Roman" w:hAnsi="Times New Roman" w:cs="Times New Roman"/>
          <w:kern w:val="0"/>
          <w:sz w:val="28"/>
          <w:szCs w:val="28"/>
          <w:lang w:eastAsia="ru-RU"/>
        </w:rPr>
        <w:tab/>
        <w:t xml:space="preserve"> 368</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ЗАКЛЮЧЕНИЕ</w:t>
      </w:r>
      <w:r w:rsidRPr="00845D91">
        <w:rPr>
          <w:rFonts w:ascii="Times New Roman" w:eastAsia="Times New Roman" w:hAnsi="Times New Roman" w:cs="Times New Roman"/>
          <w:kern w:val="0"/>
          <w:sz w:val="28"/>
          <w:szCs w:val="28"/>
          <w:lang w:eastAsia="ru-RU"/>
        </w:rPr>
        <w:tab/>
        <w:t>392</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lastRenderedPageBreak/>
        <w:t>СПИСОК</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ЛИТЕРАТУРЫ</w:t>
      </w:r>
      <w:r w:rsidRPr="00845D91">
        <w:rPr>
          <w:rFonts w:ascii="Times New Roman" w:eastAsia="Times New Roman" w:hAnsi="Times New Roman" w:cs="Times New Roman"/>
          <w:kern w:val="0"/>
          <w:sz w:val="28"/>
          <w:szCs w:val="28"/>
          <w:lang w:eastAsia="ru-RU"/>
        </w:rPr>
        <w:tab/>
        <w:t xml:space="preserve"> 396</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к</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 xml:space="preserve"> </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-4-</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Том</w:t>
      </w:r>
      <w:r w:rsidRPr="00845D91">
        <w:rPr>
          <w:rFonts w:ascii="Times New Roman" w:eastAsia="Times New Roman" w:hAnsi="Times New Roman" w:cs="Times New Roman"/>
          <w:kern w:val="0"/>
          <w:sz w:val="28"/>
          <w:szCs w:val="28"/>
          <w:lang w:eastAsia="ru-RU"/>
        </w:rPr>
        <w:t xml:space="preserve"> 2 (</w:t>
      </w:r>
      <w:r w:rsidRPr="00845D91">
        <w:rPr>
          <w:rFonts w:ascii="Times New Roman" w:eastAsia="Times New Roman" w:hAnsi="Times New Roman" w:cs="Times New Roman" w:hint="eastAsia"/>
          <w:kern w:val="0"/>
          <w:sz w:val="28"/>
          <w:szCs w:val="28"/>
          <w:lang w:eastAsia="ru-RU"/>
        </w:rPr>
        <w:t>приложения</w:t>
      </w:r>
      <w:r w:rsidRPr="00845D91">
        <w:rPr>
          <w:rFonts w:ascii="Times New Roman" w:eastAsia="Times New Roman" w:hAnsi="Times New Roman" w:cs="Times New Roman"/>
          <w:kern w:val="0"/>
          <w:sz w:val="28"/>
          <w:szCs w:val="28"/>
          <w:lang w:eastAsia="ru-RU"/>
        </w:rPr>
        <w:t>)</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ПРИЛОЖЕНИЕ</w:t>
      </w:r>
      <w:r w:rsidRPr="00845D91">
        <w:rPr>
          <w:rFonts w:ascii="Times New Roman" w:eastAsia="Times New Roman" w:hAnsi="Times New Roman" w:cs="Times New Roman"/>
          <w:kern w:val="0"/>
          <w:sz w:val="28"/>
          <w:szCs w:val="28"/>
          <w:lang w:eastAsia="ru-RU"/>
        </w:rPr>
        <w:t xml:space="preserve"> 1 </w:t>
      </w:r>
      <w:r w:rsidRPr="00845D91">
        <w:rPr>
          <w:rFonts w:ascii="Times New Roman" w:eastAsia="Times New Roman" w:hAnsi="Times New Roman" w:cs="Times New Roman" w:hint="eastAsia"/>
          <w:kern w:val="0"/>
          <w:sz w:val="28"/>
          <w:szCs w:val="28"/>
          <w:lang w:eastAsia="ru-RU"/>
        </w:rPr>
        <w:t>Современное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состояние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аппаратурно</w:t>
      </w: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hint="eastAsia"/>
          <w:kern w:val="0"/>
          <w:sz w:val="28"/>
          <w:szCs w:val="28"/>
          <w:lang w:eastAsia="ru-RU"/>
        </w:rPr>
        <w:t>технологического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оформления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проектирования</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непрерывных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периодических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процессов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многоассортиментных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малотоннажных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химических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производств</w:t>
      </w:r>
      <w:r w:rsidRPr="00845D91">
        <w:rPr>
          <w:rFonts w:ascii="Times New Roman" w:eastAsia="Times New Roman" w:hAnsi="Times New Roman" w:cs="Times New Roman"/>
          <w:kern w:val="0"/>
          <w:sz w:val="28"/>
          <w:szCs w:val="28"/>
          <w:lang w:eastAsia="ru-RU"/>
        </w:rPr>
        <w:tab/>
        <w:t xml:space="preserve"> 3</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ПРИЛОЖЕНИЕ</w:t>
      </w:r>
      <w:r w:rsidRPr="00845D91">
        <w:rPr>
          <w:rFonts w:ascii="Times New Roman" w:eastAsia="Times New Roman" w:hAnsi="Times New Roman" w:cs="Times New Roman"/>
          <w:kern w:val="0"/>
          <w:sz w:val="28"/>
          <w:szCs w:val="28"/>
          <w:lang w:eastAsia="ru-RU"/>
        </w:rPr>
        <w:t xml:space="preserve"> 2 </w:t>
      </w:r>
      <w:r w:rsidRPr="00845D91">
        <w:rPr>
          <w:rFonts w:ascii="Times New Roman" w:eastAsia="Times New Roman" w:hAnsi="Times New Roman" w:cs="Times New Roman" w:hint="eastAsia"/>
          <w:kern w:val="0"/>
          <w:sz w:val="28"/>
          <w:szCs w:val="28"/>
          <w:lang w:eastAsia="ru-RU"/>
        </w:rPr>
        <w:t>Кинетика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математическое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описание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аппаратурно¬технологическое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оформление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непрерывного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процесса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метанолиза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растительного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масла</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органическое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биодизельное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топливо</w:t>
      </w:r>
      <w:r w:rsidRPr="00845D91">
        <w:rPr>
          <w:rFonts w:ascii="Times New Roman" w:eastAsia="Times New Roman" w:hAnsi="Times New Roman" w:cs="Times New Roman"/>
          <w:kern w:val="0"/>
          <w:sz w:val="28"/>
          <w:szCs w:val="28"/>
          <w:lang w:eastAsia="ru-RU"/>
        </w:rPr>
        <w:tab/>
        <w:t xml:space="preserve"> 86</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ПРИЛОЖЕНИЕ</w:t>
      </w:r>
      <w:r w:rsidRPr="00845D91">
        <w:rPr>
          <w:rFonts w:ascii="Times New Roman" w:eastAsia="Times New Roman" w:hAnsi="Times New Roman" w:cs="Times New Roman"/>
          <w:kern w:val="0"/>
          <w:sz w:val="28"/>
          <w:szCs w:val="28"/>
          <w:lang w:eastAsia="ru-RU"/>
        </w:rPr>
        <w:t xml:space="preserve"> 3 </w:t>
      </w:r>
      <w:r w:rsidRPr="00845D91">
        <w:rPr>
          <w:rFonts w:ascii="Times New Roman" w:eastAsia="Times New Roman" w:hAnsi="Times New Roman" w:cs="Times New Roman" w:hint="eastAsia"/>
          <w:kern w:val="0"/>
          <w:sz w:val="28"/>
          <w:szCs w:val="28"/>
          <w:lang w:eastAsia="ru-RU"/>
        </w:rPr>
        <w:t>Синтез</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структуры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многоассортиментного</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производства</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kern w:val="0"/>
          <w:sz w:val="28"/>
          <w:szCs w:val="28"/>
          <w:lang w:eastAsia="ru-RU"/>
        </w:rPr>
        <w:t>-</w:t>
      </w:r>
      <w:r w:rsidRPr="00845D91">
        <w:rPr>
          <w:rFonts w:ascii="Times New Roman" w:eastAsia="Times New Roman" w:hAnsi="Times New Roman" w:cs="Times New Roman"/>
          <w:kern w:val="0"/>
          <w:sz w:val="28"/>
          <w:szCs w:val="28"/>
          <w:lang w:eastAsia="ru-RU"/>
        </w:rPr>
        <w:tab/>
        <w:t>136</w:t>
      </w:r>
    </w:p>
    <w:p w:rsidR="00845D91" w:rsidRPr="00845D91"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дисперсных</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красителеи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оперативное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планирование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и</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управление</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производством</w:t>
      </w:r>
    </w:p>
    <w:p w:rsidR="0008631C" w:rsidRDefault="00845D91" w:rsidP="00845D91">
      <w:pPr>
        <w:rPr>
          <w:rFonts w:ascii="Times New Roman" w:eastAsia="Times New Roman" w:hAnsi="Times New Roman" w:cs="Times New Roman"/>
          <w:kern w:val="0"/>
          <w:sz w:val="28"/>
          <w:szCs w:val="28"/>
          <w:lang w:eastAsia="ru-RU"/>
        </w:rPr>
      </w:pPr>
      <w:r w:rsidRPr="00845D91">
        <w:rPr>
          <w:rFonts w:ascii="Times New Roman" w:eastAsia="Times New Roman" w:hAnsi="Times New Roman" w:cs="Times New Roman" w:hint="eastAsia"/>
          <w:kern w:val="0"/>
          <w:sz w:val="28"/>
          <w:szCs w:val="28"/>
          <w:lang w:eastAsia="ru-RU"/>
        </w:rPr>
        <w:t>АКТЫ</w:t>
      </w:r>
      <w:r w:rsidRPr="00845D91">
        <w:rPr>
          <w:rFonts w:ascii="Times New Roman" w:eastAsia="Times New Roman" w:hAnsi="Times New Roman" w:cs="Times New Roman"/>
          <w:kern w:val="0"/>
          <w:sz w:val="28"/>
          <w:szCs w:val="28"/>
          <w:lang w:eastAsia="ru-RU"/>
        </w:rPr>
        <w:t xml:space="preserve"> </w:t>
      </w:r>
      <w:r w:rsidRPr="00845D91">
        <w:rPr>
          <w:rFonts w:ascii="Times New Roman" w:eastAsia="Times New Roman" w:hAnsi="Times New Roman" w:cs="Times New Roman" w:hint="eastAsia"/>
          <w:kern w:val="0"/>
          <w:sz w:val="28"/>
          <w:szCs w:val="28"/>
          <w:lang w:eastAsia="ru-RU"/>
        </w:rPr>
        <w:t>ВНЕДРЕНИЯ</w:t>
      </w:r>
      <w:r w:rsidRPr="00845D91">
        <w:rPr>
          <w:rFonts w:ascii="Times New Roman" w:eastAsia="Times New Roman" w:hAnsi="Times New Roman" w:cs="Times New Roman"/>
          <w:kern w:val="0"/>
          <w:sz w:val="28"/>
          <w:szCs w:val="28"/>
          <w:lang w:eastAsia="ru-RU"/>
        </w:rPr>
        <w:tab/>
        <w:t xml:space="preserve"> 153</w:t>
      </w:r>
    </w:p>
    <w:p w:rsidR="00845D91" w:rsidRDefault="00845D91" w:rsidP="00845D91"/>
    <w:p w:rsidR="00845D91" w:rsidRDefault="00845D91" w:rsidP="00845D91"/>
    <w:p w:rsidR="00845D91" w:rsidRDefault="00845D91" w:rsidP="00845D91"/>
    <w:p w:rsidR="00845D91" w:rsidRDefault="00845D91" w:rsidP="00845D91">
      <w:r>
        <w:rPr>
          <w:rFonts w:hint="eastAsia"/>
        </w:rPr>
        <w:t>ЗАКЛЮЧЕНИЕ</w:t>
      </w:r>
    </w:p>
    <w:p w:rsidR="00845D91" w:rsidRDefault="00845D91" w:rsidP="00845D91">
      <w:r>
        <w:rPr>
          <w:rFonts w:hint="eastAsia"/>
        </w:rPr>
        <w:t>На</w:t>
      </w:r>
      <w:r>
        <w:t></w:t>
      </w:r>
      <w:r>
        <w:rPr>
          <w:rFonts w:hint="eastAsia"/>
        </w:rPr>
        <w:t>основе</w:t>
      </w:r>
      <w:r>
        <w:t></w:t>
      </w:r>
      <w:r>
        <w:rPr>
          <w:rFonts w:hint="eastAsia"/>
        </w:rPr>
        <w:t>современных</w:t>
      </w:r>
      <w:r>
        <w:t></w:t>
      </w:r>
      <w:r>
        <w:rPr>
          <w:rFonts w:hint="eastAsia"/>
        </w:rPr>
        <w:t>методов</w:t>
      </w:r>
      <w:r>
        <w:t></w:t>
      </w:r>
      <w:r>
        <w:rPr>
          <w:rFonts w:hint="eastAsia"/>
        </w:rPr>
        <w:t>системного</w:t>
      </w:r>
      <w:r>
        <w:t></w:t>
      </w:r>
      <w:r>
        <w:rPr>
          <w:rFonts w:hint="eastAsia"/>
        </w:rPr>
        <w:t>анализа</w:t>
      </w:r>
      <w:r>
        <w:t></w:t>
      </w:r>
      <w:r>
        <w:t></w:t>
      </w:r>
      <w:r>
        <w:rPr>
          <w:rFonts w:hint="eastAsia"/>
        </w:rPr>
        <w:t>математического</w:t>
      </w:r>
      <w:r>
        <w:t></w:t>
      </w:r>
      <w:r>
        <w:rPr>
          <w:rFonts w:hint="eastAsia"/>
        </w:rPr>
        <w:t>и</w:t>
      </w:r>
      <w:r>
        <w:t></w:t>
      </w:r>
      <w:r>
        <w:rPr>
          <w:rFonts w:hint="eastAsia"/>
        </w:rPr>
        <w:t>физического</w:t>
      </w:r>
      <w:r>
        <w:t></w:t>
      </w:r>
      <w:r>
        <w:rPr>
          <w:rFonts w:hint="eastAsia"/>
        </w:rPr>
        <w:t>моделирования</w:t>
      </w:r>
      <w:r>
        <w:t></w:t>
      </w:r>
      <w:r>
        <w:rPr>
          <w:rFonts w:hint="eastAsia"/>
        </w:rPr>
        <w:t>получены</w:t>
      </w:r>
      <w:r>
        <w:t></w:t>
      </w:r>
      <w:r>
        <w:rPr>
          <w:rFonts w:hint="eastAsia"/>
        </w:rPr>
        <w:t>новые</w:t>
      </w:r>
      <w:r>
        <w:t></w:t>
      </w:r>
      <w:r>
        <w:rPr>
          <w:rFonts w:hint="eastAsia"/>
        </w:rPr>
        <w:t>научные</w:t>
      </w:r>
      <w:r>
        <w:t></w:t>
      </w:r>
      <w:r>
        <w:rPr>
          <w:rFonts w:hint="eastAsia"/>
        </w:rPr>
        <w:t>результаты</w:t>
      </w:r>
      <w:r>
        <w:t></w:t>
      </w:r>
      <w:r>
        <w:rPr>
          <w:rFonts w:hint="eastAsia"/>
        </w:rPr>
        <w:t>для</w:t>
      </w:r>
      <w:r>
        <w:t></w:t>
      </w:r>
      <w:r>
        <w:rPr>
          <w:rFonts w:hint="eastAsia"/>
        </w:rPr>
        <w:t>теории</w:t>
      </w:r>
      <w:r>
        <w:t></w:t>
      </w:r>
      <w:r>
        <w:rPr>
          <w:rFonts w:hint="eastAsia"/>
        </w:rPr>
        <w:t>интегрированного</w:t>
      </w:r>
      <w:r>
        <w:t></w:t>
      </w:r>
      <w:r>
        <w:rPr>
          <w:rFonts w:hint="eastAsia"/>
        </w:rPr>
        <w:t>проектирования</w:t>
      </w:r>
      <w:r>
        <w:t></w:t>
      </w:r>
      <w:r>
        <w:rPr>
          <w:rFonts w:hint="eastAsia"/>
        </w:rPr>
        <w:t>энерго</w:t>
      </w:r>
      <w:r>
        <w:t></w:t>
      </w:r>
      <w:r>
        <w:t></w:t>
      </w:r>
      <w:r>
        <w:rPr>
          <w:rFonts w:hint="eastAsia"/>
        </w:rPr>
        <w:t>и</w:t>
      </w:r>
      <w:r>
        <w:t></w:t>
      </w:r>
      <w:r>
        <w:rPr>
          <w:rFonts w:hint="eastAsia"/>
        </w:rPr>
        <w:t>ресурсосберегающих</w:t>
      </w:r>
      <w:r>
        <w:t></w:t>
      </w:r>
      <w:r>
        <w:rPr>
          <w:rFonts w:hint="eastAsia"/>
        </w:rPr>
        <w:t>гибких</w:t>
      </w:r>
      <w:r>
        <w:t></w:t>
      </w:r>
      <w:r>
        <w:rPr>
          <w:rFonts w:hint="eastAsia"/>
        </w:rPr>
        <w:t>промышленных</w:t>
      </w:r>
      <w:r>
        <w:t></w:t>
      </w:r>
      <w:r>
        <w:rPr>
          <w:rFonts w:hint="eastAsia"/>
        </w:rPr>
        <w:t>химико</w:t>
      </w:r>
      <w:r>
        <w:t></w:t>
      </w:r>
      <w:r>
        <w:rPr>
          <w:rFonts w:hint="eastAsia"/>
        </w:rPr>
        <w:t>технологических</w:t>
      </w:r>
      <w:r>
        <w:t></w:t>
      </w:r>
      <w:r>
        <w:rPr>
          <w:rFonts w:hint="eastAsia"/>
        </w:rPr>
        <w:t>процессов</w:t>
      </w:r>
      <w:r>
        <w:t></w:t>
      </w:r>
      <w:r>
        <w:t></w:t>
      </w:r>
      <w:r>
        <w:rPr>
          <w:rFonts w:hint="eastAsia"/>
        </w:rPr>
        <w:t>аппаратов</w:t>
      </w:r>
      <w:r>
        <w:t></w:t>
      </w:r>
      <w:r>
        <w:rPr>
          <w:rFonts w:hint="eastAsia"/>
        </w:rPr>
        <w:t>и</w:t>
      </w:r>
      <w:r>
        <w:t></w:t>
      </w:r>
      <w:r>
        <w:rPr>
          <w:rFonts w:hint="eastAsia"/>
        </w:rPr>
        <w:t>систем</w:t>
      </w:r>
      <w:r>
        <w:t></w:t>
      </w:r>
      <w:r>
        <w:t></w:t>
      </w:r>
      <w:r>
        <w:rPr>
          <w:rFonts w:hint="eastAsia"/>
        </w:rPr>
        <w:t>формирующих</w:t>
      </w:r>
      <w:r>
        <w:t></w:t>
      </w:r>
      <w:r>
        <w:rPr>
          <w:rFonts w:hint="eastAsia"/>
        </w:rPr>
        <w:t>предпосылки</w:t>
      </w:r>
      <w:r>
        <w:t></w:t>
      </w:r>
      <w:r>
        <w:rPr>
          <w:rFonts w:hint="eastAsia"/>
        </w:rPr>
        <w:t>эффективного</w:t>
      </w:r>
      <w:r>
        <w:t></w:t>
      </w:r>
      <w:r>
        <w:rPr>
          <w:rFonts w:hint="eastAsia"/>
        </w:rPr>
        <w:t>управления</w:t>
      </w:r>
      <w:r>
        <w:t></w:t>
      </w:r>
      <w:r>
        <w:rPr>
          <w:rFonts w:hint="eastAsia"/>
        </w:rPr>
        <w:t>и</w:t>
      </w:r>
      <w:r>
        <w:t></w:t>
      </w:r>
      <w:r>
        <w:rPr>
          <w:rFonts w:hint="eastAsia"/>
        </w:rPr>
        <w:t>автоматизации</w:t>
      </w:r>
      <w:r>
        <w:t></w:t>
      </w:r>
    </w:p>
    <w:p w:rsidR="00845D91" w:rsidRDefault="00845D91" w:rsidP="00845D91">
      <w:r>
        <w:t></w:t>
      </w:r>
      <w:r>
        <w:t></w:t>
      </w:r>
      <w:r>
        <w:tab/>
      </w:r>
      <w:r>
        <w:t></w:t>
      </w:r>
      <w:r>
        <w:rPr>
          <w:rFonts w:hint="eastAsia"/>
        </w:rPr>
        <w:t>Разработана</w:t>
      </w:r>
      <w:r>
        <w:t></w:t>
      </w:r>
      <w:r>
        <w:rPr>
          <w:rFonts w:hint="eastAsia"/>
        </w:rPr>
        <w:t>методология</w:t>
      </w:r>
      <w:r>
        <w:t></w:t>
      </w:r>
      <w:r>
        <w:t></w:t>
      </w:r>
      <w:r>
        <w:rPr>
          <w:rFonts w:hint="eastAsia"/>
        </w:rPr>
        <w:t>система</w:t>
      </w:r>
      <w:r>
        <w:t></w:t>
      </w:r>
      <w:r>
        <w:rPr>
          <w:rFonts w:hint="eastAsia"/>
        </w:rPr>
        <w:t>принципов</w:t>
      </w:r>
      <w:r>
        <w:t></w:t>
      </w:r>
      <w:r>
        <w:t></w:t>
      </w:r>
      <w:r>
        <w:rPr>
          <w:rFonts w:hint="eastAsia"/>
        </w:rPr>
        <w:t>способов</w:t>
      </w:r>
      <w:r>
        <w:t></w:t>
      </w:r>
      <w:r>
        <w:rPr>
          <w:rFonts w:hint="eastAsia"/>
        </w:rPr>
        <w:t>организации</w:t>
      </w:r>
      <w:r>
        <w:t></w:t>
      </w:r>
      <w:r>
        <w:rPr>
          <w:rFonts w:hint="eastAsia"/>
        </w:rPr>
        <w:t>и</w:t>
      </w:r>
      <w:r>
        <w:t></w:t>
      </w:r>
      <w:r>
        <w:rPr>
          <w:rFonts w:hint="eastAsia"/>
        </w:rPr>
        <w:t>построения</w:t>
      </w:r>
      <w:r>
        <w:t></w:t>
      </w:r>
      <w:r>
        <w:rPr>
          <w:rFonts w:hint="eastAsia"/>
        </w:rPr>
        <w:t>теоретической</w:t>
      </w:r>
      <w:r>
        <w:t></w:t>
      </w:r>
      <w:r>
        <w:rPr>
          <w:rFonts w:hint="eastAsia"/>
        </w:rPr>
        <w:t>и</w:t>
      </w:r>
      <w:r>
        <w:t></w:t>
      </w:r>
      <w:r>
        <w:rPr>
          <w:rFonts w:hint="eastAsia"/>
        </w:rPr>
        <w:t>практической</w:t>
      </w:r>
      <w:r>
        <w:t></w:t>
      </w:r>
      <w:r>
        <w:rPr>
          <w:rFonts w:hint="eastAsia"/>
        </w:rPr>
        <w:t>деятельности</w:t>
      </w:r>
      <w:r>
        <w:t></w:t>
      </w:r>
      <w:r>
        <w:rPr>
          <w:rFonts w:hint="eastAsia"/>
        </w:rPr>
        <w:t>при</w:t>
      </w:r>
      <w:r>
        <w:t></w:t>
      </w:r>
      <w:r>
        <w:rPr>
          <w:rFonts w:hint="eastAsia"/>
        </w:rPr>
        <w:t>интегрированном</w:t>
      </w:r>
      <w:r>
        <w:t></w:t>
      </w:r>
      <w:r>
        <w:rPr>
          <w:rFonts w:hint="eastAsia"/>
        </w:rPr>
        <w:t>проектировании</w:t>
      </w:r>
      <w:r>
        <w:t></w:t>
      </w:r>
      <w:r>
        <w:t></w:t>
      </w:r>
      <w:r>
        <w:rPr>
          <w:rFonts w:hint="eastAsia"/>
        </w:rPr>
        <w:t>и</w:t>
      </w:r>
      <w:r>
        <w:t></w:t>
      </w:r>
      <w:r>
        <w:rPr>
          <w:rFonts w:hint="eastAsia"/>
        </w:rPr>
        <w:t>формализована</w:t>
      </w:r>
      <w:r>
        <w:t></w:t>
      </w:r>
      <w:r>
        <w:rPr>
          <w:rFonts w:hint="eastAsia"/>
        </w:rPr>
        <w:t>стратегия</w:t>
      </w:r>
      <w:r>
        <w:t></w:t>
      </w:r>
      <w:r>
        <w:rPr>
          <w:rFonts w:hint="eastAsia"/>
        </w:rPr>
        <w:t>интегрированного</w:t>
      </w:r>
      <w:r>
        <w:t></w:t>
      </w:r>
      <w:r>
        <w:rPr>
          <w:rFonts w:hint="eastAsia"/>
        </w:rPr>
        <w:t>проектирования</w:t>
      </w:r>
      <w:r>
        <w:t></w:t>
      </w:r>
      <w:r>
        <w:rPr>
          <w:rFonts w:hint="eastAsia"/>
        </w:rPr>
        <w:t>промышленных</w:t>
      </w:r>
      <w:r>
        <w:t></w:t>
      </w:r>
      <w:r>
        <w:rPr>
          <w:rFonts w:hint="eastAsia"/>
        </w:rPr>
        <w:t>энерго</w:t>
      </w:r>
      <w:r>
        <w:t></w:t>
      </w:r>
      <w:r>
        <w:t></w:t>
      </w:r>
      <w:r>
        <w:rPr>
          <w:rFonts w:hint="eastAsia"/>
        </w:rPr>
        <w:t>и</w:t>
      </w:r>
      <w:r>
        <w:t></w:t>
      </w:r>
      <w:r>
        <w:rPr>
          <w:rFonts w:hint="eastAsia"/>
        </w:rPr>
        <w:t>ресурсосберегающих</w:t>
      </w:r>
      <w:r>
        <w:t></w:t>
      </w:r>
      <w:r>
        <w:rPr>
          <w:rFonts w:hint="eastAsia"/>
        </w:rPr>
        <w:t>гибких</w:t>
      </w:r>
      <w:r>
        <w:t></w:t>
      </w:r>
      <w:r>
        <w:rPr>
          <w:rFonts w:hint="eastAsia"/>
        </w:rPr>
        <w:t>ХТП</w:t>
      </w:r>
      <w:r>
        <w:t></w:t>
      </w:r>
      <w:r>
        <w:t></w:t>
      </w:r>
      <w:r>
        <w:rPr>
          <w:rFonts w:hint="eastAsia"/>
        </w:rPr>
        <w:t>оборудования</w:t>
      </w:r>
      <w:r>
        <w:t></w:t>
      </w:r>
      <w:r>
        <w:rPr>
          <w:rFonts w:hint="eastAsia"/>
        </w:rPr>
        <w:t>и</w:t>
      </w:r>
      <w:r>
        <w:t></w:t>
      </w:r>
      <w:r>
        <w:rPr>
          <w:rFonts w:hint="eastAsia"/>
        </w:rPr>
        <w:t>систем</w:t>
      </w:r>
      <w:r>
        <w:t></w:t>
      </w:r>
      <w:r>
        <w:rPr>
          <w:rFonts w:hint="eastAsia"/>
        </w:rPr>
        <w:t>автоматического</w:t>
      </w:r>
      <w:r>
        <w:t></w:t>
      </w:r>
      <w:r>
        <w:rPr>
          <w:rFonts w:hint="eastAsia"/>
        </w:rPr>
        <w:t>управления</w:t>
      </w:r>
      <w:r>
        <w:t></w:t>
      </w:r>
      <w:r>
        <w:rPr>
          <w:rFonts w:hint="eastAsia"/>
        </w:rPr>
        <w:t>в</w:t>
      </w:r>
      <w:r>
        <w:t></w:t>
      </w:r>
      <w:r>
        <w:rPr>
          <w:rFonts w:hint="eastAsia"/>
        </w:rPr>
        <w:t>условиях</w:t>
      </w:r>
      <w:r>
        <w:t></w:t>
      </w:r>
      <w:r>
        <w:rPr>
          <w:rFonts w:hint="eastAsia"/>
        </w:rPr>
        <w:t>интервальной</w:t>
      </w:r>
      <w:r>
        <w:t></w:t>
      </w:r>
      <w:r>
        <w:rPr>
          <w:rFonts w:hint="eastAsia"/>
        </w:rPr>
        <w:t>неопределенности</w:t>
      </w:r>
      <w:r>
        <w:t></w:t>
      </w:r>
      <w:r>
        <w:rPr>
          <w:rFonts w:hint="eastAsia"/>
        </w:rPr>
        <w:t>физико</w:t>
      </w:r>
      <w:r>
        <w:t></w:t>
      </w:r>
      <w:r>
        <w:rPr>
          <w:rFonts w:hint="eastAsia"/>
        </w:rPr>
        <w:t>химических</w:t>
      </w:r>
      <w:r>
        <w:t></w:t>
      </w:r>
      <w:r>
        <w:t></w:t>
      </w:r>
      <w:r>
        <w:rPr>
          <w:rFonts w:hint="eastAsia"/>
        </w:rPr>
        <w:t>технологических</w:t>
      </w:r>
      <w:r>
        <w:t></w:t>
      </w:r>
      <w:r>
        <w:rPr>
          <w:rFonts w:hint="eastAsia"/>
        </w:rPr>
        <w:t>и</w:t>
      </w:r>
      <w:r>
        <w:t></w:t>
      </w:r>
      <w:r>
        <w:rPr>
          <w:rFonts w:hint="eastAsia"/>
        </w:rPr>
        <w:t>экономических</w:t>
      </w:r>
      <w:r>
        <w:t></w:t>
      </w:r>
      <w:r>
        <w:rPr>
          <w:rFonts w:hint="eastAsia"/>
        </w:rPr>
        <w:t>исходных</w:t>
      </w:r>
      <w:r>
        <w:t></w:t>
      </w:r>
      <w:r>
        <w:rPr>
          <w:rFonts w:hint="eastAsia"/>
        </w:rPr>
        <w:t>данных</w:t>
      </w:r>
      <w:r>
        <w:t></w:t>
      </w:r>
      <w:r>
        <w:t></w:t>
      </w:r>
      <w:r>
        <w:rPr>
          <w:rFonts w:hint="eastAsia"/>
        </w:rPr>
        <w:t>Реализована</w:t>
      </w:r>
      <w:r>
        <w:lastRenderedPageBreak/>
        <w:t></w:t>
      </w:r>
      <w:r>
        <w:rPr>
          <w:rFonts w:hint="eastAsia"/>
        </w:rPr>
        <w:t>многоэтапная</w:t>
      </w:r>
      <w:r>
        <w:t></w:t>
      </w:r>
      <w:r>
        <w:rPr>
          <w:rFonts w:hint="eastAsia"/>
        </w:rPr>
        <w:t>итерационная</w:t>
      </w:r>
      <w:r>
        <w:t></w:t>
      </w:r>
      <w:r>
        <w:rPr>
          <w:rFonts w:hint="eastAsia"/>
        </w:rPr>
        <w:t>процедура</w:t>
      </w:r>
      <w:r>
        <w:t></w:t>
      </w:r>
      <w:r>
        <w:rPr>
          <w:rFonts w:hint="eastAsia"/>
        </w:rPr>
        <w:t>решения</w:t>
      </w:r>
      <w:r>
        <w:t></w:t>
      </w:r>
      <w:r>
        <w:rPr>
          <w:rFonts w:hint="eastAsia"/>
        </w:rPr>
        <w:t>задач</w:t>
      </w:r>
      <w:r>
        <w:t></w:t>
      </w:r>
      <w:r>
        <w:rPr>
          <w:rFonts w:hint="eastAsia"/>
        </w:rPr>
        <w:t>интегрированного</w:t>
      </w:r>
      <w:r>
        <w:t></w:t>
      </w:r>
      <w:r>
        <w:rPr>
          <w:rFonts w:hint="eastAsia"/>
        </w:rPr>
        <w:t>проектирования</w:t>
      </w:r>
      <w:r>
        <w:t></w:t>
      </w:r>
      <w:r>
        <w:rPr>
          <w:rFonts w:hint="eastAsia"/>
        </w:rPr>
        <w:t>гибких</w:t>
      </w:r>
      <w:r>
        <w:t></w:t>
      </w:r>
      <w:r>
        <w:rPr>
          <w:rFonts w:hint="eastAsia"/>
        </w:rPr>
        <w:t>автоматизированных</w:t>
      </w:r>
      <w:r>
        <w:t></w:t>
      </w:r>
      <w:r>
        <w:rPr>
          <w:rFonts w:hint="eastAsia"/>
        </w:rPr>
        <w:t>ХТС</w:t>
      </w:r>
      <w:r>
        <w:t></w:t>
      </w:r>
      <w:r>
        <w:t></w:t>
      </w:r>
      <w:r>
        <w:rPr>
          <w:rFonts w:hint="eastAsia"/>
        </w:rPr>
        <w:t>предусматривающая</w:t>
      </w:r>
      <w:r>
        <w:t></w:t>
      </w:r>
      <w:r>
        <w:t></w:t>
      </w:r>
      <w:r>
        <w:rPr>
          <w:rFonts w:hint="eastAsia"/>
        </w:rPr>
        <w:t>выбор</w:t>
      </w:r>
      <w:r>
        <w:t></w:t>
      </w:r>
      <w:r>
        <w:rPr>
          <w:rFonts w:hint="eastAsia"/>
        </w:rPr>
        <w:t>типа</w:t>
      </w:r>
      <w:r>
        <w:t></w:t>
      </w:r>
      <w:r>
        <w:t></w:t>
      </w:r>
      <w:r>
        <w:rPr>
          <w:rFonts w:hint="eastAsia"/>
        </w:rPr>
        <w:t>расчет</w:t>
      </w:r>
      <w:r>
        <w:t></w:t>
      </w:r>
      <w:r>
        <w:rPr>
          <w:rFonts w:hint="eastAsia"/>
        </w:rPr>
        <w:t>конструктивных</w:t>
      </w:r>
      <w:r>
        <w:t></w:t>
      </w:r>
      <w:r>
        <w:rPr>
          <w:rFonts w:hint="eastAsia"/>
        </w:rPr>
        <w:t>параметров</w:t>
      </w:r>
      <w:r>
        <w:t></w:t>
      </w:r>
      <w:r>
        <w:rPr>
          <w:rFonts w:hint="eastAsia"/>
        </w:rPr>
        <w:t>и</w:t>
      </w:r>
      <w:r>
        <w:t></w:t>
      </w:r>
      <w:r>
        <w:rPr>
          <w:rFonts w:hint="eastAsia"/>
        </w:rPr>
        <w:t>режимных</w:t>
      </w:r>
      <w:r>
        <w:t></w:t>
      </w:r>
      <w:r>
        <w:rPr>
          <w:rFonts w:hint="eastAsia"/>
        </w:rPr>
        <w:t>переменных</w:t>
      </w:r>
      <w:r>
        <w:t></w:t>
      </w:r>
      <w:r>
        <w:rPr>
          <w:rFonts w:hint="eastAsia"/>
        </w:rPr>
        <w:t>аппаратурно</w:t>
      </w:r>
      <w:r>
        <w:t></w:t>
      </w:r>
      <w:r>
        <w:rPr>
          <w:rFonts w:hint="eastAsia"/>
        </w:rPr>
        <w:t>технологического</w:t>
      </w:r>
      <w:r>
        <w:t></w:t>
      </w:r>
      <w:r>
        <w:rPr>
          <w:rFonts w:hint="eastAsia"/>
        </w:rPr>
        <w:t>оформления</w:t>
      </w:r>
      <w:r>
        <w:t></w:t>
      </w:r>
      <w:r>
        <w:rPr>
          <w:rFonts w:hint="eastAsia"/>
        </w:rPr>
        <w:t>ХТС</w:t>
      </w:r>
      <w:r>
        <w:t></w:t>
      </w:r>
      <w:r>
        <w:t></w:t>
      </w:r>
      <w:r>
        <w:rPr>
          <w:rFonts w:hint="eastAsia"/>
        </w:rPr>
        <w:t>выбор</w:t>
      </w:r>
      <w:r>
        <w:t></w:t>
      </w:r>
      <w:r>
        <w:rPr>
          <w:rFonts w:hint="eastAsia"/>
        </w:rPr>
        <w:t>класса</w:t>
      </w:r>
      <w:r>
        <w:t></w:t>
      </w:r>
      <w:r>
        <w:t></w:t>
      </w:r>
      <w:r>
        <w:rPr>
          <w:rFonts w:hint="eastAsia"/>
        </w:rPr>
        <w:t>структуры</w:t>
      </w:r>
      <w:r>
        <w:t></w:t>
      </w:r>
      <w:r>
        <w:rPr>
          <w:rFonts w:hint="eastAsia"/>
        </w:rPr>
        <w:t>и</w:t>
      </w:r>
      <w:r>
        <w:t></w:t>
      </w:r>
      <w:r>
        <w:rPr>
          <w:rFonts w:hint="eastAsia"/>
        </w:rPr>
        <w:t>расчет</w:t>
      </w:r>
      <w:r>
        <w:t></w:t>
      </w:r>
      <w:r>
        <w:rPr>
          <w:rFonts w:hint="eastAsia"/>
        </w:rPr>
        <w:t>настроечных</w:t>
      </w:r>
      <w:r>
        <w:t></w:t>
      </w:r>
      <w:r>
        <w:rPr>
          <w:rFonts w:hint="eastAsia"/>
        </w:rPr>
        <w:t>параметров</w:t>
      </w:r>
      <w:r>
        <w:t></w:t>
      </w:r>
      <w:r>
        <w:rPr>
          <w:rFonts w:hint="eastAsia"/>
        </w:rPr>
        <w:t>САУ</w:t>
      </w:r>
      <w:r>
        <w:t></w:t>
      </w:r>
      <w:r>
        <w:t></w:t>
      </w:r>
      <w:r>
        <w:rPr>
          <w:rFonts w:hint="eastAsia"/>
        </w:rPr>
        <w:t>определение</w:t>
      </w:r>
      <w:r>
        <w:t></w:t>
      </w:r>
      <w:r>
        <w:rPr>
          <w:rFonts w:hint="eastAsia"/>
        </w:rPr>
        <w:t>допустимой</w:t>
      </w:r>
      <w:r>
        <w:t></w:t>
      </w:r>
      <w:r>
        <w:rPr>
          <w:rFonts w:hint="eastAsia"/>
        </w:rPr>
        <w:t>области</w:t>
      </w:r>
      <w:r>
        <w:t></w:t>
      </w:r>
      <w:r>
        <w:rPr>
          <w:rFonts w:hint="eastAsia"/>
        </w:rPr>
        <w:t>изменения</w:t>
      </w:r>
      <w:r>
        <w:t></w:t>
      </w:r>
      <w:r>
        <w:rPr>
          <w:rFonts w:hint="eastAsia"/>
        </w:rPr>
        <w:t>параметров</w:t>
      </w:r>
      <w:r>
        <w:t></w:t>
      </w:r>
      <w:r>
        <w:rPr>
          <w:rFonts w:hint="eastAsia"/>
        </w:rPr>
        <w:t>сырья</w:t>
      </w:r>
      <w:r>
        <w:t></w:t>
      </w:r>
      <w:r>
        <w:t></w:t>
      </w:r>
      <w:r>
        <w:rPr>
          <w:rFonts w:hint="eastAsia"/>
        </w:rPr>
        <w:t>технологических</w:t>
      </w:r>
      <w:r>
        <w:t></w:t>
      </w:r>
      <w:r>
        <w:rPr>
          <w:rFonts w:hint="eastAsia"/>
        </w:rPr>
        <w:t>переменных</w:t>
      </w:r>
      <w:r>
        <w:t></w:t>
      </w:r>
      <w:r>
        <w:rPr>
          <w:rFonts w:hint="eastAsia"/>
        </w:rPr>
        <w:t>и</w:t>
      </w:r>
      <w:r>
        <w:t></w:t>
      </w:r>
      <w:r>
        <w:rPr>
          <w:rFonts w:hint="eastAsia"/>
        </w:rPr>
        <w:t>коэффициентов</w:t>
      </w:r>
      <w:r>
        <w:t></w:t>
      </w:r>
      <w:r>
        <w:rPr>
          <w:rFonts w:hint="eastAsia"/>
        </w:rPr>
        <w:t>математической</w:t>
      </w:r>
      <w:r>
        <w:t></w:t>
      </w:r>
      <w:r>
        <w:rPr>
          <w:rFonts w:hint="eastAsia"/>
        </w:rPr>
        <w:t>модели</w:t>
      </w:r>
      <w:r>
        <w:t></w:t>
      </w:r>
      <w:r>
        <w:rPr>
          <w:rFonts w:hint="eastAsia"/>
        </w:rPr>
        <w:t>ХТС</w:t>
      </w:r>
      <w:r>
        <w:t></w:t>
      </w:r>
      <w:r>
        <w:t></w:t>
      </w:r>
      <w:r>
        <w:rPr>
          <w:rFonts w:hint="eastAsia"/>
        </w:rPr>
        <w:t>в</w:t>
      </w:r>
      <w:r>
        <w:t></w:t>
      </w:r>
      <w:r>
        <w:rPr>
          <w:rFonts w:hint="eastAsia"/>
        </w:rPr>
        <w:t>пределах</w:t>
      </w:r>
      <w:r>
        <w:t></w:t>
      </w:r>
      <w:r>
        <w:rPr>
          <w:rFonts w:hint="eastAsia"/>
        </w:rPr>
        <w:t>которой</w:t>
      </w:r>
      <w:r>
        <w:t></w:t>
      </w:r>
      <w:r>
        <w:rPr>
          <w:rFonts w:hint="eastAsia"/>
        </w:rPr>
        <w:t>обеспечивается</w:t>
      </w:r>
      <w:r>
        <w:t></w:t>
      </w:r>
      <w:r>
        <w:rPr>
          <w:rFonts w:hint="eastAsia"/>
        </w:rPr>
        <w:t>оптимальное</w:t>
      </w:r>
      <w:r>
        <w:t></w:t>
      </w:r>
      <w:r>
        <w:t></w:t>
      </w:r>
      <w:r>
        <w:rPr>
          <w:rFonts w:hint="eastAsia"/>
        </w:rPr>
        <w:t>в</w:t>
      </w:r>
      <w:r>
        <w:t></w:t>
      </w:r>
      <w:r>
        <w:rPr>
          <w:rFonts w:hint="eastAsia"/>
        </w:rPr>
        <w:t>смысле</w:t>
      </w:r>
      <w:r>
        <w:t></w:t>
      </w:r>
      <w:r>
        <w:rPr>
          <w:rFonts w:hint="eastAsia"/>
        </w:rPr>
        <w:t>безопасности</w:t>
      </w:r>
      <w:r>
        <w:t></w:t>
      </w:r>
      <w:r>
        <w:t></w:t>
      </w:r>
      <w:r>
        <w:rPr>
          <w:rFonts w:hint="eastAsia"/>
        </w:rPr>
        <w:t>энерго</w:t>
      </w:r>
      <w:r>
        <w:t></w:t>
      </w:r>
      <w:r>
        <w:t></w:t>
      </w:r>
      <w:r>
        <w:rPr>
          <w:rFonts w:hint="eastAsia"/>
        </w:rPr>
        <w:t>и</w:t>
      </w:r>
      <w:r>
        <w:t></w:t>
      </w:r>
      <w:r>
        <w:rPr>
          <w:rFonts w:hint="eastAsia"/>
        </w:rPr>
        <w:t>ресурсосбережения</w:t>
      </w:r>
      <w:r>
        <w:t></w:t>
      </w:r>
      <w:r>
        <w:rPr>
          <w:rFonts w:hint="eastAsia"/>
        </w:rPr>
        <w:t>и</w:t>
      </w:r>
      <w:r>
        <w:t></w:t>
      </w:r>
      <w:r>
        <w:rPr>
          <w:rFonts w:hint="eastAsia"/>
        </w:rPr>
        <w:t>качества</w:t>
      </w:r>
      <w:r>
        <w:t></w:t>
      </w:r>
      <w:r>
        <w:rPr>
          <w:rFonts w:hint="eastAsia"/>
        </w:rPr>
        <w:t>выпускаемой</w:t>
      </w:r>
      <w:r>
        <w:t></w:t>
      </w:r>
      <w:r>
        <w:rPr>
          <w:rFonts w:hint="eastAsia"/>
        </w:rPr>
        <w:t>продукции</w:t>
      </w:r>
      <w:r>
        <w:t></w:t>
      </w:r>
      <w:r>
        <w:t></w:t>
      </w:r>
      <w:r>
        <w:rPr>
          <w:rFonts w:hint="eastAsia"/>
        </w:rPr>
        <w:t>функционирование</w:t>
      </w:r>
      <w:r>
        <w:t></w:t>
      </w:r>
      <w:r>
        <w:rPr>
          <w:rFonts w:hint="eastAsia"/>
        </w:rPr>
        <w:t>ХТС</w:t>
      </w:r>
      <w:r>
        <w:t></w:t>
      </w:r>
    </w:p>
    <w:p w:rsidR="00845D91" w:rsidRDefault="00845D91" w:rsidP="00845D91">
      <w:r>
        <w:t></w:t>
      </w:r>
      <w:r>
        <w:t></w:t>
      </w:r>
      <w:r>
        <w:tab/>
      </w:r>
      <w:r>
        <w:t></w:t>
      </w:r>
      <w:r>
        <w:rPr>
          <w:rFonts w:hint="eastAsia"/>
        </w:rPr>
        <w:t>Разработаны</w:t>
      </w:r>
      <w:r>
        <w:t></w:t>
      </w:r>
      <w:r>
        <w:rPr>
          <w:rFonts w:hint="eastAsia"/>
        </w:rPr>
        <w:t>методы</w:t>
      </w:r>
      <w:r>
        <w:t></w:t>
      </w:r>
      <w:r>
        <w:rPr>
          <w:rFonts w:hint="eastAsia"/>
        </w:rPr>
        <w:t>и</w:t>
      </w:r>
      <w:r>
        <w:t></w:t>
      </w:r>
      <w:r>
        <w:rPr>
          <w:rFonts w:hint="eastAsia"/>
        </w:rPr>
        <w:t>алгоритмы</w:t>
      </w:r>
      <w:r>
        <w:t></w:t>
      </w:r>
      <w:r>
        <w:rPr>
          <w:rFonts w:hint="eastAsia"/>
        </w:rPr>
        <w:t>решения</w:t>
      </w:r>
      <w:r>
        <w:t></w:t>
      </w:r>
      <w:r>
        <w:rPr>
          <w:rFonts w:hint="eastAsia"/>
        </w:rPr>
        <w:t>задач</w:t>
      </w:r>
      <w:r>
        <w:t></w:t>
      </w:r>
      <w:r>
        <w:rPr>
          <w:rFonts w:hint="eastAsia"/>
        </w:rPr>
        <w:t>стохастической</w:t>
      </w:r>
      <w:r>
        <w:t></w:t>
      </w:r>
      <w:r>
        <w:rPr>
          <w:rFonts w:hint="eastAsia"/>
        </w:rPr>
        <w:t>оптимизации</w:t>
      </w:r>
      <w:r>
        <w:t></w:t>
      </w:r>
      <w:r>
        <w:rPr>
          <w:rFonts w:hint="eastAsia"/>
        </w:rPr>
        <w:t>с</w:t>
      </w:r>
      <w:r>
        <w:t></w:t>
      </w:r>
      <w:r>
        <w:t></w:t>
      </w:r>
      <w:r>
        <w:rPr>
          <w:rFonts w:hint="eastAsia"/>
        </w:rPr>
        <w:t>мягкими</w:t>
      </w:r>
      <w:r>
        <w:t></w:t>
      </w:r>
      <w:r>
        <w:t></w:t>
      </w:r>
      <w:r>
        <w:t></w:t>
      </w:r>
      <w:r>
        <w:rPr>
          <w:rFonts w:hint="eastAsia"/>
        </w:rPr>
        <w:t>вероятностными</w:t>
      </w:r>
      <w:r>
        <w:t></w:t>
      </w:r>
      <w:r>
        <w:t></w:t>
      </w:r>
      <w:r>
        <w:rPr>
          <w:rFonts w:hint="eastAsia"/>
        </w:rPr>
        <w:t>и</w:t>
      </w:r>
      <w:r>
        <w:t></w:t>
      </w:r>
      <w:r>
        <w:rPr>
          <w:rFonts w:hint="eastAsia"/>
        </w:rPr>
        <w:t>смешанными</w:t>
      </w:r>
      <w:r>
        <w:t></w:t>
      </w:r>
      <w:r>
        <w:rPr>
          <w:rFonts w:hint="eastAsia"/>
        </w:rPr>
        <w:t>ограничениями</w:t>
      </w:r>
      <w:r>
        <w:t></w:t>
      </w:r>
      <w:r>
        <w:t></w:t>
      </w:r>
      <w:r>
        <w:rPr>
          <w:rFonts w:hint="eastAsia"/>
        </w:rPr>
        <w:t>возникающих</w:t>
      </w:r>
      <w:r>
        <w:t></w:t>
      </w:r>
      <w:r>
        <w:rPr>
          <w:rFonts w:hint="eastAsia"/>
        </w:rPr>
        <w:t>при</w:t>
      </w:r>
      <w:r>
        <w:t></w:t>
      </w:r>
      <w:r>
        <w:rPr>
          <w:rFonts w:hint="eastAsia"/>
        </w:rPr>
        <w:t>аппаратурно</w:t>
      </w:r>
      <w:r>
        <w:t></w:t>
      </w:r>
      <w:r>
        <w:rPr>
          <w:rFonts w:hint="eastAsia"/>
        </w:rPr>
        <w:t>технологическом</w:t>
      </w:r>
      <w:r>
        <w:t></w:t>
      </w:r>
      <w:r>
        <w:rPr>
          <w:rFonts w:hint="eastAsia"/>
        </w:rPr>
        <w:t>оформлении</w:t>
      </w:r>
      <w:r>
        <w:t></w:t>
      </w:r>
      <w:r>
        <w:rPr>
          <w:rFonts w:hint="eastAsia"/>
        </w:rPr>
        <w:t>промышленных</w:t>
      </w:r>
      <w:r>
        <w:t></w:t>
      </w:r>
      <w:r>
        <w:rPr>
          <w:rFonts w:hint="eastAsia"/>
        </w:rPr>
        <w:t>энерго</w:t>
      </w:r>
      <w:r>
        <w:t></w:t>
      </w:r>
      <w:r>
        <w:t></w:t>
      </w:r>
      <w:r>
        <w:rPr>
          <w:rFonts w:hint="eastAsia"/>
        </w:rPr>
        <w:t>и</w:t>
      </w:r>
      <w:r>
        <w:t></w:t>
      </w:r>
      <w:r>
        <w:rPr>
          <w:rFonts w:hint="eastAsia"/>
        </w:rPr>
        <w:t>ресурсосберегающих</w:t>
      </w:r>
      <w:r>
        <w:t></w:t>
      </w:r>
      <w:r>
        <w:rPr>
          <w:rFonts w:hint="eastAsia"/>
        </w:rPr>
        <w:t>гибких</w:t>
      </w:r>
      <w:r>
        <w:t></w:t>
      </w:r>
      <w:r>
        <w:rPr>
          <w:rFonts w:hint="eastAsia"/>
        </w:rPr>
        <w:t>автоматизированных</w:t>
      </w:r>
      <w:r>
        <w:t></w:t>
      </w:r>
      <w:r>
        <w:rPr>
          <w:rFonts w:hint="eastAsia"/>
        </w:rPr>
        <w:t>ХТС</w:t>
      </w:r>
      <w:r>
        <w:t></w:t>
      </w:r>
      <w:r>
        <w:rPr>
          <w:rFonts w:hint="eastAsia"/>
        </w:rPr>
        <w:t>в</w:t>
      </w:r>
      <w:r>
        <w:t></w:t>
      </w:r>
      <w:r>
        <w:rPr>
          <w:rFonts w:hint="eastAsia"/>
        </w:rPr>
        <w:t>условиях</w:t>
      </w:r>
      <w:r>
        <w:t></w:t>
      </w:r>
      <w:r>
        <w:rPr>
          <w:rFonts w:hint="eastAsia"/>
        </w:rPr>
        <w:t>неопределенности</w:t>
      </w:r>
      <w:r>
        <w:t></w:t>
      </w:r>
      <w:r>
        <w:tab/>
      </w:r>
      <w:r>
        <w:rPr>
          <w:rFonts w:hint="eastAsia"/>
        </w:rPr>
        <w:t>‘</w:t>
      </w:r>
    </w:p>
    <w:p w:rsidR="00845D91" w:rsidRDefault="00845D91" w:rsidP="00845D91">
      <w:r>
        <w:t></w:t>
      </w:r>
      <w:r>
        <w:t></w:t>
      </w:r>
      <w:r>
        <w:tab/>
      </w:r>
      <w:r>
        <w:t></w:t>
      </w:r>
      <w:r>
        <w:rPr>
          <w:rFonts w:hint="eastAsia"/>
        </w:rPr>
        <w:t>Обоснована</w:t>
      </w:r>
      <w:r>
        <w:t></w:t>
      </w:r>
      <w:r>
        <w:rPr>
          <w:rFonts w:hint="eastAsia"/>
        </w:rPr>
        <w:t>возможность</w:t>
      </w:r>
      <w:r>
        <w:t></w:t>
      </w:r>
      <w:r>
        <w:rPr>
          <w:rFonts w:hint="eastAsia"/>
        </w:rPr>
        <w:t>применения</w:t>
      </w:r>
      <w:r>
        <w:t></w:t>
      </w:r>
      <w:r>
        <w:rPr>
          <w:rFonts w:hint="eastAsia"/>
        </w:rPr>
        <w:t>метода</w:t>
      </w:r>
      <w:r>
        <w:t></w:t>
      </w:r>
      <w:r>
        <w:rPr>
          <w:rFonts w:hint="eastAsia"/>
        </w:rPr>
        <w:t>аналитического</w:t>
      </w:r>
      <w:r>
        <w:t></w:t>
      </w:r>
      <w:r>
        <w:rPr>
          <w:rFonts w:hint="eastAsia"/>
        </w:rPr>
        <w:t>конструирования</w:t>
      </w:r>
      <w:r>
        <w:t></w:t>
      </w:r>
      <w:r>
        <w:rPr>
          <w:rFonts w:hint="eastAsia"/>
        </w:rPr>
        <w:t>регуляторов</w:t>
      </w:r>
      <w:r>
        <w:t></w:t>
      </w:r>
      <w:r>
        <w:rPr>
          <w:rFonts w:hint="eastAsia"/>
        </w:rPr>
        <w:t>по</w:t>
      </w:r>
      <w:r>
        <w:t></w:t>
      </w:r>
      <w:r>
        <w:rPr>
          <w:rFonts w:hint="eastAsia"/>
        </w:rPr>
        <w:t>критерию</w:t>
      </w:r>
      <w:r>
        <w:t></w:t>
      </w:r>
      <w:r>
        <w:rPr>
          <w:rFonts w:hint="eastAsia"/>
        </w:rPr>
        <w:t>обобщенной</w:t>
      </w:r>
      <w:r>
        <w:t></w:t>
      </w:r>
      <w:r>
        <w:rPr>
          <w:rFonts w:hint="eastAsia"/>
        </w:rPr>
        <w:t>работы</w:t>
      </w:r>
      <w:r>
        <w:t></w:t>
      </w:r>
      <w:r>
        <w:rPr>
          <w:rFonts w:hint="eastAsia"/>
        </w:rPr>
        <w:t>А</w:t>
      </w:r>
      <w:r>
        <w:t></w:t>
      </w:r>
      <w:r>
        <w:rPr>
          <w:rFonts w:hint="eastAsia"/>
        </w:rPr>
        <w:t>А</w:t>
      </w:r>
      <w:r>
        <w:t></w:t>
      </w:r>
      <w:r>
        <w:t></w:t>
      </w:r>
      <w:r>
        <w:rPr>
          <w:rFonts w:hint="eastAsia"/>
        </w:rPr>
        <w:t>Красовского</w:t>
      </w:r>
      <w:r>
        <w:t></w:t>
      </w:r>
      <w:r>
        <w:rPr>
          <w:rFonts w:hint="eastAsia"/>
        </w:rPr>
        <w:t>для</w:t>
      </w:r>
      <w:r>
        <w:t></w:t>
      </w:r>
      <w:r>
        <w:rPr>
          <w:rFonts w:hint="eastAsia"/>
        </w:rPr>
        <w:t>решения</w:t>
      </w:r>
      <w:r>
        <w:t></w:t>
      </w:r>
      <w:r>
        <w:rPr>
          <w:rFonts w:hint="eastAsia"/>
        </w:rPr>
        <w:t>задачи</w:t>
      </w:r>
      <w:r>
        <w:t></w:t>
      </w:r>
      <w:r>
        <w:rPr>
          <w:rFonts w:hint="eastAsia"/>
        </w:rPr>
        <w:t>оптимального</w:t>
      </w:r>
      <w:r>
        <w:t></w:t>
      </w:r>
      <w:r>
        <w:rPr>
          <w:rFonts w:hint="eastAsia"/>
        </w:rPr>
        <w:t>управления</w:t>
      </w:r>
      <w:r>
        <w:t></w:t>
      </w:r>
      <w:r>
        <w:rPr>
          <w:rFonts w:hint="eastAsia"/>
        </w:rPr>
        <w:t>нестационарными</w:t>
      </w:r>
      <w:r>
        <w:t></w:t>
      </w:r>
      <w:r>
        <w:rPr>
          <w:rFonts w:hint="eastAsia"/>
        </w:rPr>
        <w:t>химическими</w:t>
      </w:r>
      <w:r>
        <w:t></w:t>
      </w:r>
      <w:r>
        <w:rPr>
          <w:rFonts w:hint="eastAsia"/>
        </w:rPr>
        <w:t>процессами</w:t>
      </w:r>
      <w:r>
        <w:t></w:t>
      </w:r>
      <w:r>
        <w:rPr>
          <w:rFonts w:hint="eastAsia"/>
        </w:rPr>
        <w:t>и</w:t>
      </w:r>
      <w:r>
        <w:t></w:t>
      </w:r>
      <w:r>
        <w:rPr>
          <w:rFonts w:hint="eastAsia"/>
        </w:rPr>
        <w:t>доказана</w:t>
      </w:r>
      <w:r>
        <w:t></w:t>
      </w:r>
      <w:r>
        <w:rPr>
          <w:rFonts w:hint="eastAsia"/>
        </w:rPr>
        <w:t>их</w:t>
      </w:r>
      <w:r>
        <w:t></w:t>
      </w:r>
      <w:r>
        <w:rPr>
          <w:rFonts w:hint="eastAsia"/>
        </w:rPr>
        <w:t>эффективность</w:t>
      </w:r>
      <w:r>
        <w:t></w:t>
      </w:r>
      <w:r>
        <w:rPr>
          <w:rFonts w:hint="eastAsia"/>
        </w:rPr>
        <w:t>на</w:t>
      </w:r>
      <w:r>
        <w:t></w:t>
      </w:r>
      <w:r>
        <w:rPr>
          <w:rFonts w:hint="eastAsia"/>
        </w:rPr>
        <w:t>примере</w:t>
      </w:r>
      <w:r>
        <w:t></w:t>
      </w:r>
      <w:r>
        <w:rPr>
          <w:rFonts w:hint="eastAsia"/>
        </w:rPr>
        <w:t>периодического</w:t>
      </w:r>
      <w:r>
        <w:t></w:t>
      </w:r>
      <w:r>
        <w:rPr>
          <w:rFonts w:hint="eastAsia"/>
        </w:rPr>
        <w:t>процесса</w:t>
      </w:r>
      <w:r>
        <w:t></w:t>
      </w:r>
      <w:r>
        <w:rPr>
          <w:rFonts w:hint="eastAsia"/>
        </w:rPr>
        <w:t>синтеза</w:t>
      </w:r>
      <w:r>
        <w:t></w:t>
      </w:r>
      <w:r>
        <w:rPr>
          <w:rFonts w:hint="eastAsia"/>
        </w:rPr>
        <w:t>ускорителя</w:t>
      </w:r>
      <w:r>
        <w:t></w:t>
      </w:r>
      <w:r>
        <w:rPr>
          <w:rFonts w:hint="eastAsia"/>
        </w:rPr>
        <w:t>вулканизации</w:t>
      </w:r>
      <w:r>
        <w:t></w:t>
      </w:r>
      <w:r>
        <w:rPr>
          <w:rFonts w:hint="eastAsia"/>
        </w:rPr>
        <w:t>сульфенамида</w:t>
      </w:r>
      <w:r>
        <w:t></w:t>
      </w:r>
      <w:r>
        <w:rPr>
          <w:rFonts w:hint="eastAsia"/>
        </w:rPr>
        <w:t>М</w:t>
      </w:r>
      <w:r>
        <w:t></w:t>
      </w:r>
    </w:p>
    <w:p w:rsidR="00845D91" w:rsidRDefault="00845D91" w:rsidP="00845D91">
      <w:r>
        <w:t></w:t>
      </w:r>
      <w:r>
        <w:t></w:t>
      </w:r>
      <w:r>
        <w:tab/>
      </w:r>
      <w:r>
        <w:t></w:t>
      </w:r>
      <w:r>
        <w:rPr>
          <w:rFonts w:hint="eastAsia"/>
        </w:rPr>
        <w:t>Проведены</w:t>
      </w:r>
      <w:r>
        <w:t></w:t>
      </w:r>
      <w:r>
        <w:rPr>
          <w:rFonts w:hint="eastAsia"/>
        </w:rPr>
        <w:t>экспериментальные</w:t>
      </w:r>
      <w:r>
        <w:t></w:t>
      </w:r>
      <w:r>
        <w:rPr>
          <w:rFonts w:hint="eastAsia"/>
        </w:rPr>
        <w:t>исследования</w:t>
      </w:r>
      <w:r>
        <w:t></w:t>
      </w:r>
      <w:r>
        <w:rPr>
          <w:rFonts w:hint="eastAsia"/>
        </w:rPr>
        <w:t>кинетики</w:t>
      </w:r>
      <w:r>
        <w:t></w:t>
      </w:r>
      <w:r>
        <w:t></w:t>
      </w:r>
      <w:r>
        <w:rPr>
          <w:rFonts w:hint="eastAsia"/>
        </w:rPr>
        <w:t>получены</w:t>
      </w:r>
      <w:r>
        <w:t></w:t>
      </w:r>
      <w:r>
        <w:rPr>
          <w:rFonts w:hint="eastAsia"/>
        </w:rPr>
        <w:t>кинетические</w:t>
      </w:r>
      <w:r>
        <w:t></w:t>
      </w:r>
      <w:r>
        <w:rPr>
          <w:rFonts w:hint="eastAsia"/>
        </w:rPr>
        <w:t>уравнения</w:t>
      </w:r>
      <w:r>
        <w:t></w:t>
      </w:r>
      <w:r>
        <w:rPr>
          <w:rFonts w:hint="eastAsia"/>
        </w:rPr>
        <w:t>и</w:t>
      </w:r>
      <w:r>
        <w:t></w:t>
      </w:r>
      <w:r>
        <w:rPr>
          <w:rFonts w:hint="eastAsia"/>
        </w:rPr>
        <w:t>определены</w:t>
      </w:r>
      <w:r>
        <w:t></w:t>
      </w:r>
      <w:r>
        <w:rPr>
          <w:rFonts w:hint="eastAsia"/>
        </w:rPr>
        <w:t>их</w:t>
      </w:r>
      <w:r>
        <w:t></w:t>
      </w:r>
      <w:r>
        <w:rPr>
          <w:rFonts w:hint="eastAsia"/>
        </w:rPr>
        <w:t>коэффициенты</w:t>
      </w:r>
      <w:r>
        <w:t></w:t>
      </w:r>
      <w:r>
        <w:t></w:t>
      </w:r>
      <w:r>
        <w:rPr>
          <w:rFonts w:hint="eastAsia"/>
        </w:rPr>
        <w:t>выявлены</w:t>
      </w:r>
      <w:r>
        <w:t></w:t>
      </w:r>
      <w:r>
        <w:rPr>
          <w:rFonts w:hint="eastAsia"/>
        </w:rPr>
        <w:t>особенности</w:t>
      </w:r>
      <w:r>
        <w:t></w:t>
      </w:r>
      <w:r>
        <w:rPr>
          <w:rFonts w:hint="eastAsia"/>
        </w:rPr>
        <w:t>кинетики</w:t>
      </w:r>
      <w:r>
        <w:t></w:t>
      </w:r>
      <w:r>
        <w:t></w:t>
      </w:r>
    </w:p>
    <w:p w:rsidR="00845D91" w:rsidRDefault="00845D91" w:rsidP="00845D91">
      <w:r>
        <w:t></w:t>
      </w:r>
      <w:r>
        <w:t></w:t>
      </w:r>
      <w:r>
        <w:tab/>
      </w:r>
      <w:r>
        <w:rPr>
          <w:rFonts w:hint="eastAsia"/>
        </w:rPr>
        <w:t>процессов</w:t>
      </w:r>
      <w:r>
        <w:t></w:t>
      </w:r>
      <w:r>
        <w:rPr>
          <w:rFonts w:hint="eastAsia"/>
        </w:rPr>
        <w:t>тонкого</w:t>
      </w:r>
      <w:r>
        <w:t></w:t>
      </w:r>
      <w:r>
        <w:rPr>
          <w:rFonts w:hint="eastAsia"/>
        </w:rPr>
        <w:t>органического</w:t>
      </w:r>
      <w:r>
        <w:t></w:t>
      </w:r>
      <w:r>
        <w:rPr>
          <w:rFonts w:hint="eastAsia"/>
        </w:rPr>
        <w:t>синтеза</w:t>
      </w:r>
      <w:r>
        <w:t></w:t>
      </w:r>
      <w:r>
        <w:t></w:t>
      </w:r>
      <w:r>
        <w:rPr>
          <w:rFonts w:hint="eastAsia"/>
        </w:rPr>
        <w:t>а</w:t>
      </w:r>
      <w:r>
        <w:t></w:t>
      </w:r>
      <w:r>
        <w:t></w:t>
      </w:r>
      <w:r>
        <w:rPr>
          <w:rFonts w:hint="eastAsia"/>
        </w:rPr>
        <w:t>химических</w:t>
      </w:r>
      <w:r>
        <w:t></w:t>
      </w:r>
      <w:r>
        <w:rPr>
          <w:rFonts w:hint="eastAsia"/>
        </w:rPr>
        <w:t>реакций</w:t>
      </w:r>
      <w:r>
        <w:t></w:t>
      </w:r>
      <w:r>
        <w:rPr>
          <w:rFonts w:hint="eastAsia"/>
        </w:rPr>
        <w:t>диазотирования</w:t>
      </w:r>
      <w:r>
        <w:t></w:t>
      </w:r>
      <w:r>
        <w:rPr>
          <w:rFonts w:hint="eastAsia"/>
        </w:rPr>
        <w:t>и</w:t>
      </w:r>
      <w:r>
        <w:t></w:t>
      </w:r>
      <w:r>
        <w:rPr>
          <w:rFonts w:hint="eastAsia"/>
        </w:rPr>
        <w:t>азосочетания</w:t>
      </w:r>
      <w:r>
        <w:t></w:t>
      </w:r>
      <w:r>
        <w:rPr>
          <w:rFonts w:hint="eastAsia"/>
        </w:rPr>
        <w:t>в</w:t>
      </w:r>
      <w:r>
        <w:t></w:t>
      </w:r>
      <w:r>
        <w:rPr>
          <w:rFonts w:hint="eastAsia"/>
        </w:rPr>
        <w:t>производстве</w:t>
      </w:r>
      <w:r>
        <w:t></w:t>
      </w:r>
      <w:r>
        <w:rPr>
          <w:rFonts w:hint="eastAsia"/>
        </w:rPr>
        <w:t>азопигментов</w:t>
      </w:r>
      <w:r>
        <w:t></w:t>
      </w:r>
      <w:r>
        <w:t></w:t>
      </w:r>
      <w:r>
        <w:rPr>
          <w:rFonts w:hint="eastAsia"/>
        </w:rPr>
        <w:t>алого</w:t>
      </w:r>
      <w:r>
        <w:t></w:t>
      </w:r>
      <w:r>
        <w:rPr>
          <w:rFonts w:hint="eastAsia"/>
        </w:rPr>
        <w:t>концентрированного</w:t>
      </w:r>
      <w:r>
        <w:t></w:t>
      </w:r>
      <w:r>
        <w:t></w:t>
      </w:r>
      <w:r>
        <w:rPr>
          <w:rFonts w:hint="eastAsia"/>
        </w:rPr>
        <w:t>лакокрасочного</w:t>
      </w:r>
      <w:r>
        <w:t></w:t>
      </w:r>
      <w:r>
        <w:rPr>
          <w:rFonts w:hint="eastAsia"/>
        </w:rPr>
        <w:t>и</w:t>
      </w:r>
      <w:r>
        <w:t></w:t>
      </w:r>
      <w:r>
        <w:rPr>
          <w:rFonts w:hint="eastAsia"/>
        </w:rPr>
        <w:t>желтого</w:t>
      </w:r>
      <w:r>
        <w:t></w:t>
      </w:r>
      <w:r>
        <w:rPr>
          <w:rFonts w:hint="eastAsia"/>
        </w:rPr>
        <w:t>светопрочного</w:t>
      </w:r>
      <w:r>
        <w:t></w:t>
      </w:r>
      <w:r>
        <w:t></w:t>
      </w:r>
      <w:r>
        <w:t></w:t>
      </w:r>
      <w:r>
        <w:rPr>
          <w:rFonts w:hint="eastAsia"/>
        </w:rPr>
        <w:t>протекающих</w:t>
      </w:r>
      <w:r>
        <w:t></w:t>
      </w:r>
      <w:r>
        <w:rPr>
          <w:rFonts w:hint="eastAsia"/>
        </w:rPr>
        <w:t>в</w:t>
      </w:r>
      <w:r>
        <w:t></w:t>
      </w:r>
      <w:r>
        <w:rPr>
          <w:rFonts w:hint="eastAsia"/>
        </w:rPr>
        <w:t>смешанной</w:t>
      </w:r>
      <w:r>
        <w:t></w:t>
      </w:r>
      <w:r>
        <w:rPr>
          <w:rFonts w:hint="eastAsia"/>
        </w:rPr>
        <w:t>диффузионно</w:t>
      </w:r>
      <w:r>
        <w:t></w:t>
      </w:r>
      <w:r>
        <w:rPr>
          <w:rFonts w:hint="eastAsia"/>
        </w:rPr>
        <w:t>кинетической</w:t>
      </w:r>
      <w:r>
        <w:t></w:t>
      </w:r>
      <w:r>
        <w:rPr>
          <w:rFonts w:hint="eastAsia"/>
        </w:rPr>
        <w:t>области</w:t>
      </w:r>
      <w:r>
        <w:t></w:t>
      </w:r>
      <w:r>
        <w:t></w:t>
      </w:r>
      <w:r>
        <w:rPr>
          <w:rFonts w:hint="eastAsia"/>
        </w:rPr>
        <w:t>б</w:t>
      </w:r>
      <w:r>
        <w:t></w:t>
      </w:r>
      <w:r>
        <w:t></w:t>
      </w:r>
      <w:r>
        <w:rPr>
          <w:rFonts w:hint="eastAsia"/>
        </w:rPr>
        <w:t>реакции</w:t>
      </w:r>
      <w:r>
        <w:t></w:t>
      </w:r>
      <w:r>
        <w:rPr>
          <w:rFonts w:hint="eastAsia"/>
        </w:rPr>
        <w:t>окислительной</w:t>
      </w:r>
      <w:r>
        <w:t></w:t>
      </w:r>
      <w:r>
        <w:rPr>
          <w:rFonts w:hint="eastAsia"/>
        </w:rPr>
        <w:t>конденсации</w:t>
      </w:r>
      <w:r>
        <w:t></w:t>
      </w:r>
      <w:r>
        <w:rPr>
          <w:rFonts w:hint="eastAsia"/>
        </w:rPr>
        <w:t>при</w:t>
      </w:r>
      <w:r>
        <w:t></w:t>
      </w:r>
      <w:r>
        <w:rPr>
          <w:rFonts w:hint="eastAsia"/>
        </w:rPr>
        <w:t>синтезе</w:t>
      </w:r>
      <w:r>
        <w:t></w:t>
      </w:r>
      <w:r>
        <w:rPr>
          <w:rFonts w:hint="eastAsia"/>
        </w:rPr>
        <w:t>ускорителя</w:t>
      </w:r>
      <w:r>
        <w:t></w:t>
      </w:r>
      <w:r>
        <w:rPr>
          <w:rFonts w:hint="eastAsia"/>
        </w:rPr>
        <w:t>вулканизации</w:t>
      </w:r>
      <w:r>
        <w:t></w:t>
      </w:r>
      <w:r>
        <w:rPr>
          <w:rFonts w:hint="eastAsia"/>
        </w:rPr>
        <w:t>сульфенамида</w:t>
      </w:r>
      <w:r>
        <w:t></w:t>
      </w:r>
      <w:r>
        <w:rPr>
          <w:rFonts w:hint="eastAsia"/>
        </w:rPr>
        <w:t>М</w:t>
      </w:r>
      <w:r>
        <w:t></w:t>
      </w:r>
      <w:r>
        <w:rPr>
          <w:rFonts w:hint="eastAsia"/>
        </w:rPr>
        <w:t>в</w:t>
      </w:r>
      <w:r>
        <w:t></w:t>
      </w:r>
      <w:r>
        <w:rPr>
          <w:rFonts w:hint="eastAsia"/>
        </w:rPr>
        <w:t>производстве</w:t>
      </w:r>
      <w:r>
        <w:t></w:t>
      </w:r>
      <w:r>
        <w:rPr>
          <w:rFonts w:hint="eastAsia"/>
        </w:rPr>
        <w:t>химикатов</w:t>
      </w:r>
      <w:r>
        <w:t></w:t>
      </w:r>
      <w:r>
        <w:rPr>
          <w:rFonts w:hint="eastAsia"/>
        </w:rPr>
        <w:t>добавок</w:t>
      </w:r>
      <w:r>
        <w:t></w:t>
      </w:r>
      <w:r>
        <w:rPr>
          <w:rFonts w:hint="eastAsia"/>
        </w:rPr>
        <w:t>для</w:t>
      </w:r>
      <w:r>
        <w:t></w:t>
      </w:r>
      <w:r>
        <w:rPr>
          <w:rFonts w:hint="eastAsia"/>
        </w:rPr>
        <w:t>полимерных</w:t>
      </w:r>
      <w:r>
        <w:t></w:t>
      </w:r>
      <w:r>
        <w:rPr>
          <w:rFonts w:hint="eastAsia"/>
        </w:rPr>
        <w:t>материалов</w:t>
      </w:r>
      <w:r>
        <w:t></w:t>
      </w:r>
      <w:r>
        <w:t></w:t>
      </w:r>
      <w:r>
        <w:rPr>
          <w:rFonts w:hint="eastAsia"/>
        </w:rPr>
        <w:t>осуществлен</w:t>
      </w:r>
      <w:r>
        <w:t></w:t>
      </w:r>
      <w:r>
        <w:rPr>
          <w:rFonts w:hint="eastAsia"/>
        </w:rPr>
        <w:t>выбор</w:t>
      </w:r>
      <w:r>
        <w:t></w:t>
      </w:r>
      <w:r>
        <w:rPr>
          <w:rFonts w:hint="eastAsia"/>
        </w:rPr>
        <w:t>наиболее</w:t>
      </w:r>
      <w:r>
        <w:t></w:t>
      </w:r>
      <w:r>
        <w:rPr>
          <w:rFonts w:hint="eastAsia"/>
        </w:rPr>
        <w:t>вероятного</w:t>
      </w:r>
      <w:r>
        <w:t></w:t>
      </w:r>
      <w:r>
        <w:rPr>
          <w:rFonts w:hint="eastAsia"/>
        </w:rPr>
        <w:t>механизма</w:t>
      </w:r>
      <w:r>
        <w:t></w:t>
      </w:r>
      <w:r>
        <w:rPr>
          <w:rFonts w:hint="eastAsia"/>
        </w:rPr>
        <w:t>реакции</w:t>
      </w:r>
      <w:r>
        <w:t></w:t>
      </w:r>
      <w:r>
        <w:rPr>
          <w:rFonts w:hint="eastAsia"/>
        </w:rPr>
        <w:t>окислительной</w:t>
      </w:r>
      <w:r>
        <w:t></w:t>
      </w:r>
      <w:r>
        <w:rPr>
          <w:rFonts w:hint="eastAsia"/>
        </w:rPr>
        <w:t>конденсации</w:t>
      </w:r>
      <w:r>
        <w:t></w:t>
      </w:r>
      <w:r>
        <w:t></w:t>
      </w:r>
      <w:r>
        <w:t></w:t>
      </w:r>
      <w:r>
        <w:rPr>
          <w:rFonts w:hint="eastAsia"/>
        </w:rPr>
        <w:t>меркаптобензтиазола</w:t>
      </w:r>
      <w:r>
        <w:t></w:t>
      </w:r>
      <w:r>
        <w:rPr>
          <w:rFonts w:hint="eastAsia"/>
        </w:rPr>
        <w:t>и</w:t>
      </w:r>
      <w:r>
        <w:t></w:t>
      </w:r>
      <w:r>
        <w:rPr>
          <w:rFonts w:hint="eastAsia"/>
        </w:rPr>
        <w:t>морфолина</w:t>
      </w:r>
      <w:r>
        <w:t></w:t>
      </w:r>
      <w:r>
        <w:rPr>
          <w:rFonts w:hint="eastAsia"/>
        </w:rPr>
        <w:t>перекисью</w:t>
      </w:r>
      <w:r>
        <w:t></w:t>
      </w:r>
      <w:r>
        <w:rPr>
          <w:rFonts w:hint="eastAsia"/>
        </w:rPr>
        <w:t>водорода</w:t>
      </w:r>
      <w:r>
        <w:t></w:t>
      </w:r>
      <w:r>
        <w:t></w:t>
      </w:r>
      <w:r>
        <w:t></w:t>
      </w:r>
      <w:r>
        <w:rPr>
          <w:rFonts w:hint="eastAsia"/>
        </w:rPr>
        <w:t>в</w:t>
      </w:r>
      <w:r>
        <w:t></w:t>
      </w:r>
      <w:r>
        <w:t></w:t>
      </w:r>
      <w:r>
        <w:rPr>
          <w:rFonts w:hint="eastAsia"/>
        </w:rPr>
        <w:t>процесса</w:t>
      </w:r>
      <w:r>
        <w:t></w:t>
      </w:r>
      <w:r>
        <w:rPr>
          <w:rFonts w:hint="eastAsia"/>
        </w:rPr>
        <w:t>метанолиза</w:t>
      </w:r>
      <w:r>
        <w:t></w:t>
      </w:r>
      <w:r>
        <w:rPr>
          <w:rFonts w:hint="eastAsia"/>
        </w:rPr>
        <w:t>сложных</w:t>
      </w:r>
      <w:r>
        <w:t></w:t>
      </w:r>
      <w:r>
        <w:rPr>
          <w:rFonts w:hint="eastAsia"/>
        </w:rPr>
        <w:t>эфиров</w:t>
      </w:r>
      <w:r>
        <w:t></w:t>
      </w:r>
      <w:r>
        <w:rPr>
          <w:rFonts w:hint="eastAsia"/>
        </w:rPr>
        <w:t>глицерина</w:t>
      </w:r>
      <w:r>
        <w:t></w:t>
      </w:r>
      <w:r>
        <w:rPr>
          <w:rFonts w:hint="eastAsia"/>
        </w:rPr>
        <w:t>и</w:t>
      </w:r>
      <w:r>
        <w:t></w:t>
      </w:r>
      <w:r>
        <w:rPr>
          <w:rFonts w:hint="eastAsia"/>
        </w:rPr>
        <w:t>высших</w:t>
      </w:r>
      <w:r>
        <w:t></w:t>
      </w:r>
      <w:r>
        <w:rPr>
          <w:rFonts w:hint="eastAsia"/>
        </w:rPr>
        <w:t>карбоновых</w:t>
      </w:r>
      <w:r>
        <w:t></w:t>
      </w:r>
      <w:r>
        <w:rPr>
          <w:rFonts w:hint="eastAsia"/>
        </w:rPr>
        <w:t>кислот</w:t>
      </w:r>
      <w:r>
        <w:t></w:t>
      </w:r>
      <w:r>
        <w:t></w:t>
      </w:r>
      <w:r>
        <w:rPr>
          <w:rFonts w:hint="eastAsia"/>
        </w:rPr>
        <w:t>триацилглицеринов</w:t>
      </w:r>
      <w:r>
        <w:t></w:t>
      </w:r>
      <w:r>
        <w:rPr>
          <w:rFonts w:hint="eastAsia"/>
        </w:rPr>
        <w:t>растительных</w:t>
      </w:r>
      <w:r>
        <w:t></w:t>
      </w:r>
      <w:r>
        <w:rPr>
          <w:rFonts w:hint="eastAsia"/>
        </w:rPr>
        <w:t>масел</w:t>
      </w:r>
      <w:r>
        <w:t></w:t>
      </w:r>
      <w:r>
        <w:t></w:t>
      </w:r>
      <w:r>
        <w:rPr>
          <w:rFonts w:hint="eastAsia"/>
        </w:rPr>
        <w:t>при</w:t>
      </w:r>
      <w:r>
        <w:t></w:t>
      </w:r>
      <w:r>
        <w:rPr>
          <w:rFonts w:hint="eastAsia"/>
        </w:rPr>
        <w:t>наложении</w:t>
      </w:r>
      <w:r>
        <w:t></w:t>
      </w:r>
      <w:r>
        <w:rPr>
          <w:rFonts w:hint="eastAsia"/>
        </w:rPr>
        <w:t>электромагнитного</w:t>
      </w:r>
      <w:r>
        <w:t></w:t>
      </w:r>
      <w:r>
        <w:rPr>
          <w:rFonts w:hint="eastAsia"/>
        </w:rPr>
        <w:t>поля</w:t>
      </w:r>
      <w:r>
        <w:t></w:t>
      </w:r>
      <w:r>
        <w:t></w:t>
      </w:r>
      <w:r>
        <w:rPr>
          <w:rFonts w:hint="eastAsia"/>
        </w:rPr>
        <w:t>протекающего</w:t>
      </w:r>
      <w:r>
        <w:t></w:t>
      </w:r>
      <w:r>
        <w:rPr>
          <w:rFonts w:hint="eastAsia"/>
        </w:rPr>
        <w:t>в</w:t>
      </w:r>
      <w:r>
        <w:t></w:t>
      </w:r>
      <w:r>
        <w:rPr>
          <w:rFonts w:hint="eastAsia"/>
        </w:rPr>
        <w:t>смешанной</w:t>
      </w:r>
      <w:r>
        <w:t></w:t>
      </w:r>
      <w:r>
        <w:rPr>
          <w:rFonts w:hint="eastAsia"/>
        </w:rPr>
        <w:t>диффузионно</w:t>
      </w:r>
      <w:r>
        <w:t></w:t>
      </w:r>
      <w:r>
        <w:rPr>
          <w:rFonts w:hint="eastAsia"/>
        </w:rPr>
        <w:t>кинетической</w:t>
      </w:r>
      <w:r>
        <w:t></w:t>
      </w:r>
      <w:r>
        <w:rPr>
          <w:rFonts w:hint="eastAsia"/>
        </w:rPr>
        <w:t>области</w:t>
      </w:r>
      <w:r>
        <w:t></w:t>
      </w:r>
      <w:r>
        <w:t></w:t>
      </w:r>
      <w:r>
        <w:rPr>
          <w:rFonts w:hint="eastAsia"/>
        </w:rPr>
        <w:t>определен</w:t>
      </w:r>
      <w:r>
        <w:t></w:t>
      </w:r>
      <w:r>
        <w:rPr>
          <w:rFonts w:hint="eastAsia"/>
        </w:rPr>
        <w:t>фракционный</w:t>
      </w:r>
      <w:r>
        <w:t></w:t>
      </w:r>
      <w:r>
        <w:rPr>
          <w:rFonts w:hint="eastAsia"/>
        </w:rPr>
        <w:t>состав</w:t>
      </w:r>
      <w:r>
        <w:t></w:t>
      </w:r>
      <w:r>
        <w:rPr>
          <w:rFonts w:hint="eastAsia"/>
        </w:rPr>
        <w:t>метиловых</w:t>
      </w:r>
      <w:r>
        <w:t></w:t>
      </w:r>
      <w:r>
        <w:rPr>
          <w:rFonts w:hint="eastAsia"/>
        </w:rPr>
        <w:t>эфиров</w:t>
      </w:r>
      <w:r>
        <w:t></w:t>
      </w:r>
      <w:r>
        <w:rPr>
          <w:rFonts w:hint="eastAsia"/>
        </w:rPr>
        <w:t>рапсового</w:t>
      </w:r>
      <w:r>
        <w:t></w:t>
      </w:r>
      <w:r>
        <w:t></w:t>
      </w:r>
      <w:r>
        <w:rPr>
          <w:rFonts w:hint="eastAsia"/>
        </w:rPr>
        <w:t>подсолнечного</w:t>
      </w:r>
      <w:r>
        <w:t></w:t>
      </w:r>
      <w:r>
        <w:rPr>
          <w:rFonts w:hint="eastAsia"/>
        </w:rPr>
        <w:t>и</w:t>
      </w:r>
      <w:r>
        <w:t></w:t>
      </w:r>
      <w:r>
        <w:rPr>
          <w:rFonts w:hint="eastAsia"/>
        </w:rPr>
        <w:t>льняного</w:t>
      </w:r>
      <w:r>
        <w:t></w:t>
      </w:r>
      <w:r>
        <w:rPr>
          <w:rFonts w:hint="eastAsia"/>
        </w:rPr>
        <w:t>масел</w:t>
      </w:r>
      <w:r>
        <w:t></w:t>
      </w:r>
      <w:r>
        <w:t></w:t>
      </w:r>
      <w:r>
        <w:rPr>
          <w:rFonts w:hint="eastAsia"/>
        </w:rPr>
        <w:t>Установлен</w:t>
      </w:r>
      <w:r>
        <w:rPr>
          <w:rFonts w:hint="eastAsia"/>
        </w:rPr>
        <w:lastRenderedPageBreak/>
        <w:t>о</w:t>
      </w:r>
      <w:r>
        <w:t></w:t>
      </w:r>
      <w:r>
        <w:t></w:t>
      </w:r>
      <w:r>
        <w:rPr>
          <w:rFonts w:hint="eastAsia"/>
        </w:rPr>
        <w:t>что</w:t>
      </w:r>
      <w:r>
        <w:t></w:t>
      </w:r>
      <w:r>
        <w:rPr>
          <w:rFonts w:hint="eastAsia"/>
        </w:rPr>
        <w:t>в</w:t>
      </w:r>
      <w:r>
        <w:t></w:t>
      </w:r>
      <w:r>
        <w:rPr>
          <w:rFonts w:hint="eastAsia"/>
        </w:rPr>
        <w:t>результате</w:t>
      </w:r>
      <w:r>
        <w:t></w:t>
      </w:r>
      <w:r>
        <w:rPr>
          <w:rFonts w:hint="eastAsia"/>
        </w:rPr>
        <w:t>термодеструкции</w:t>
      </w:r>
      <w:r>
        <w:t></w:t>
      </w:r>
      <w:r>
        <w:rPr>
          <w:rFonts w:hint="eastAsia"/>
        </w:rPr>
        <w:t>получается</w:t>
      </w:r>
      <w:r>
        <w:t></w:t>
      </w:r>
      <w:r>
        <w:rPr>
          <w:rFonts w:hint="eastAsia"/>
        </w:rPr>
        <w:t>смесь</w:t>
      </w:r>
      <w:r>
        <w:t></w:t>
      </w:r>
      <w:r>
        <w:rPr>
          <w:rFonts w:hint="eastAsia"/>
        </w:rPr>
        <w:t>предельных</w:t>
      </w:r>
      <w:r>
        <w:t></w:t>
      </w:r>
      <w:r>
        <w:rPr>
          <w:rFonts w:hint="eastAsia"/>
        </w:rPr>
        <w:t>и</w:t>
      </w:r>
      <w:r>
        <w:t></w:t>
      </w:r>
      <w:r>
        <w:rPr>
          <w:rFonts w:hint="eastAsia"/>
        </w:rPr>
        <w:t>непредельных</w:t>
      </w:r>
      <w:r>
        <w:t></w:t>
      </w:r>
      <w:r>
        <w:rPr>
          <w:rFonts w:hint="eastAsia"/>
        </w:rPr>
        <w:t>углеводородов</w:t>
      </w:r>
      <w:r>
        <w:t></w:t>
      </w:r>
      <w:r>
        <w:t></w:t>
      </w:r>
      <w:r>
        <w:rPr>
          <w:rFonts w:hint="eastAsia"/>
        </w:rPr>
        <w:t>карбоновых</w:t>
      </w:r>
      <w:r>
        <w:t></w:t>
      </w:r>
      <w:r>
        <w:rPr>
          <w:rFonts w:hint="eastAsia"/>
        </w:rPr>
        <w:t>кислот</w:t>
      </w:r>
      <w:r>
        <w:t></w:t>
      </w:r>
      <w:r>
        <w:t></w:t>
      </w:r>
      <w:r>
        <w:rPr>
          <w:rFonts w:hint="eastAsia"/>
        </w:rPr>
        <w:t>непрореагировавших</w:t>
      </w:r>
      <w:r>
        <w:t></w:t>
      </w:r>
      <w:r>
        <w:rPr>
          <w:rFonts w:hint="eastAsia"/>
        </w:rPr>
        <w:t>моно</w:t>
      </w:r>
      <w:r>
        <w:t></w:t>
      </w:r>
      <w:r>
        <w:t></w:t>
      </w:r>
      <w:r>
        <w:t></w:t>
      </w:r>
      <w:r>
        <w:rPr>
          <w:rFonts w:hint="eastAsia"/>
        </w:rPr>
        <w:t>ди</w:t>
      </w:r>
      <w:r>
        <w:t></w:t>
      </w:r>
      <w:r>
        <w:t></w:t>
      </w:r>
      <w:r>
        <w:t></w:t>
      </w:r>
      <w:r>
        <w:rPr>
          <w:rFonts w:hint="eastAsia"/>
        </w:rPr>
        <w:t>и</w:t>
      </w:r>
    </w:p>
    <w:p w:rsidR="00845D91" w:rsidRDefault="00845D91" w:rsidP="00845D91">
      <w:r>
        <w:t></w:t>
      </w:r>
    </w:p>
    <w:p w:rsidR="00845D91" w:rsidRDefault="00845D91" w:rsidP="00845D91">
      <w:r>
        <w:t></w:t>
      </w:r>
      <w:r>
        <w:t></w:t>
      </w:r>
      <w:r>
        <w:t></w:t>
      </w:r>
      <w:r>
        <w:t></w:t>
      </w:r>
      <w:r>
        <w:t></w:t>
      </w:r>
      <w:r>
        <w:t></w:t>
      </w:r>
    </w:p>
    <w:p w:rsidR="00845D91" w:rsidRDefault="00845D91" w:rsidP="00845D91">
      <w:r>
        <w:rPr>
          <w:rFonts w:hint="eastAsia"/>
        </w:rPr>
        <w:t>триацилглицеринов</w:t>
      </w:r>
      <w:r>
        <w:t></w:t>
      </w:r>
      <w:r>
        <w:t></w:t>
      </w:r>
      <w:r>
        <w:rPr>
          <w:rFonts w:hint="eastAsia"/>
        </w:rPr>
        <w:t>а</w:t>
      </w:r>
      <w:r>
        <w:t></w:t>
      </w:r>
      <w:r>
        <w:rPr>
          <w:rFonts w:hint="eastAsia"/>
        </w:rPr>
        <w:t>также</w:t>
      </w:r>
      <w:r>
        <w:t></w:t>
      </w:r>
      <w:r>
        <w:rPr>
          <w:rFonts w:hint="eastAsia"/>
        </w:rPr>
        <w:t>неиндентифицированных</w:t>
      </w:r>
      <w:r>
        <w:t></w:t>
      </w:r>
      <w:r>
        <w:rPr>
          <w:rFonts w:hint="eastAsia"/>
        </w:rPr>
        <w:t>соединений</w:t>
      </w:r>
      <w:r>
        <w:t></w:t>
      </w:r>
      <w:r>
        <w:t></w:t>
      </w:r>
      <w:r>
        <w:rPr>
          <w:rFonts w:hint="eastAsia"/>
        </w:rPr>
        <w:t>Выявлен</w:t>
      </w:r>
      <w:r>
        <w:t></w:t>
      </w:r>
      <w:r>
        <w:rPr>
          <w:rFonts w:hint="eastAsia"/>
        </w:rPr>
        <w:t>наиболее</w:t>
      </w:r>
      <w:r>
        <w:t></w:t>
      </w:r>
      <w:r>
        <w:rPr>
          <w:rFonts w:hint="eastAsia"/>
        </w:rPr>
        <w:t>вероятный</w:t>
      </w:r>
      <w:r>
        <w:t></w:t>
      </w:r>
      <w:r>
        <w:rPr>
          <w:rFonts w:hint="eastAsia"/>
        </w:rPr>
        <w:t>механизм</w:t>
      </w:r>
      <w:r>
        <w:t></w:t>
      </w:r>
      <w:r>
        <w:rPr>
          <w:rFonts w:hint="eastAsia"/>
        </w:rPr>
        <w:t>термической</w:t>
      </w:r>
      <w:r>
        <w:t></w:t>
      </w:r>
      <w:r>
        <w:rPr>
          <w:rFonts w:hint="eastAsia"/>
        </w:rPr>
        <w:t>деструкции</w:t>
      </w:r>
      <w:r>
        <w:t></w:t>
      </w:r>
      <w:r>
        <w:rPr>
          <w:rFonts w:hint="eastAsia"/>
        </w:rPr>
        <w:t>триацилглицеринов</w:t>
      </w:r>
      <w:r>
        <w:t></w:t>
      </w:r>
      <w:r>
        <w:t></w:t>
      </w:r>
    </w:p>
    <w:p w:rsidR="00845D91" w:rsidRDefault="00845D91" w:rsidP="00845D91">
      <w:r>
        <w:t></w:t>
      </w:r>
      <w:r>
        <w:t></w:t>
      </w:r>
      <w:r>
        <w:tab/>
      </w:r>
      <w:r>
        <w:rPr>
          <w:rFonts w:hint="eastAsia"/>
        </w:rPr>
        <w:t>процесса</w:t>
      </w:r>
      <w:r>
        <w:t></w:t>
      </w:r>
      <w:r>
        <w:rPr>
          <w:rFonts w:hint="eastAsia"/>
        </w:rPr>
        <w:t>обогащения</w:t>
      </w:r>
      <w:r>
        <w:t></w:t>
      </w:r>
      <w:r>
        <w:rPr>
          <w:rFonts w:hint="eastAsia"/>
        </w:rPr>
        <w:t>воздуха</w:t>
      </w:r>
      <w:r>
        <w:t></w:t>
      </w:r>
      <w:r>
        <w:rPr>
          <w:rFonts w:hint="eastAsia"/>
        </w:rPr>
        <w:t>кислородом</w:t>
      </w:r>
      <w:r>
        <w:t></w:t>
      </w:r>
      <w:r>
        <w:rPr>
          <w:rFonts w:hint="eastAsia"/>
        </w:rPr>
        <w:t>в</w:t>
      </w:r>
      <w:r>
        <w:t></w:t>
      </w:r>
      <w:r>
        <w:rPr>
          <w:rFonts w:hint="eastAsia"/>
        </w:rPr>
        <w:t>энергосберегающей</w:t>
      </w:r>
      <w:r>
        <w:t></w:t>
      </w:r>
      <w:r>
        <w:rPr>
          <w:rFonts w:hint="eastAsia"/>
        </w:rPr>
        <w:t>установке</w:t>
      </w:r>
      <w:r>
        <w:t></w:t>
      </w:r>
      <w:r>
        <w:rPr>
          <w:rFonts w:hint="eastAsia"/>
        </w:rPr>
        <w:t>короткоцикловой</w:t>
      </w:r>
      <w:r>
        <w:t></w:t>
      </w:r>
      <w:r>
        <w:rPr>
          <w:rFonts w:hint="eastAsia"/>
        </w:rPr>
        <w:t>адсорбции</w:t>
      </w:r>
      <w:r>
        <w:t></w:t>
      </w:r>
      <w:r>
        <w:rPr>
          <w:rFonts w:hint="eastAsia"/>
        </w:rPr>
        <w:t>производительностью</w:t>
      </w:r>
      <w:r>
        <w:t></w:t>
      </w:r>
      <w:r>
        <w:rPr>
          <w:rFonts w:hint="eastAsia"/>
        </w:rPr>
        <w:t>С</w:t>
      </w:r>
      <w:r>
        <w:t></w:t>
      </w:r>
      <w:r>
        <w:rPr>
          <w:rFonts w:hint="eastAsia"/>
        </w:rPr>
        <w:t>зад</w:t>
      </w:r>
      <w:r>
        <w:t></w:t>
      </w:r>
      <w:r>
        <w:t></w:t>
      </w:r>
      <w:r>
        <w:t></w:t>
      </w:r>
      <w:r>
        <w:t></w:t>
      </w:r>
      <w:r>
        <w:t></w:t>
      </w:r>
      <w:r>
        <w:t></w:t>
      </w:r>
      <w:r>
        <w:rPr>
          <w:rFonts w:hint="eastAsia"/>
        </w:rPr>
        <w:t>мЗ</w:t>
      </w:r>
      <w:r>
        <w:t></w:t>
      </w:r>
      <w:r>
        <w:rPr>
          <w:rFonts w:hint="eastAsia"/>
        </w:rPr>
        <w:t>с</w:t>
      </w:r>
      <w:r>
        <w:t></w:t>
      </w:r>
      <w:r>
        <w:t></w:t>
      </w:r>
      <w:r>
        <w:rPr>
          <w:rFonts w:hint="eastAsia"/>
        </w:rPr>
        <w:t>а</w:t>
      </w:r>
      <w:r>
        <w:t></w:t>
      </w:r>
      <w:r>
        <w:t></w:t>
      </w:r>
      <w:r>
        <w:rPr>
          <w:rFonts w:hint="eastAsia"/>
        </w:rPr>
        <w:t>экспериментально</w:t>
      </w:r>
      <w:r>
        <w:t></w:t>
      </w:r>
      <w:r>
        <w:rPr>
          <w:rFonts w:hint="eastAsia"/>
        </w:rPr>
        <w:t>исследованы</w:t>
      </w:r>
      <w:r>
        <w:t></w:t>
      </w:r>
      <w:r>
        <w:rPr>
          <w:rFonts w:hint="eastAsia"/>
        </w:rPr>
        <w:t>адсорбционные</w:t>
      </w:r>
      <w:r>
        <w:t></w:t>
      </w:r>
      <w:r>
        <w:t></w:t>
      </w:r>
      <w:r>
        <w:rPr>
          <w:rFonts w:hint="eastAsia"/>
        </w:rPr>
        <w:t>механические</w:t>
      </w:r>
      <w:r>
        <w:t></w:t>
      </w:r>
      <w:r>
        <w:rPr>
          <w:rFonts w:hint="eastAsia"/>
        </w:rPr>
        <w:t>и</w:t>
      </w:r>
      <w:r>
        <w:t></w:t>
      </w:r>
      <w:r>
        <w:rPr>
          <w:rFonts w:hint="eastAsia"/>
        </w:rPr>
        <w:t>аэродинамические</w:t>
      </w:r>
      <w:r>
        <w:t></w:t>
      </w:r>
      <w:r>
        <w:rPr>
          <w:rFonts w:hint="eastAsia"/>
        </w:rPr>
        <w:t>свойства</w:t>
      </w:r>
      <w:r>
        <w:t></w:t>
      </w:r>
      <w:r>
        <w:rPr>
          <w:rFonts w:hint="eastAsia"/>
        </w:rPr>
        <w:t>блочных</w:t>
      </w:r>
      <w:r>
        <w:t></w:t>
      </w:r>
      <w:r>
        <w:rPr>
          <w:rFonts w:hint="eastAsia"/>
        </w:rPr>
        <w:t>цеолитовых</w:t>
      </w:r>
      <w:r>
        <w:t></w:t>
      </w:r>
      <w:r>
        <w:rPr>
          <w:rFonts w:hint="eastAsia"/>
        </w:rPr>
        <w:t>адсорбентов</w:t>
      </w:r>
      <w:r>
        <w:t></w:t>
      </w:r>
      <w:r>
        <w:rPr>
          <w:rFonts w:hint="eastAsia"/>
        </w:rPr>
        <w:t>типа</w:t>
      </w:r>
      <w:r>
        <w:t></w:t>
      </w:r>
      <w:r>
        <w:t></w:t>
      </w:r>
      <w:r>
        <w:t></w:t>
      </w:r>
      <w:r>
        <w:rPr>
          <w:rFonts w:hint="eastAsia"/>
        </w:rPr>
        <w:t>с</w:t>
      </w:r>
      <w:r>
        <w:t></w:t>
      </w:r>
      <w:r>
        <w:rPr>
          <w:rFonts w:hint="eastAsia"/>
        </w:rPr>
        <w:t>целью</w:t>
      </w:r>
      <w:r>
        <w:t></w:t>
      </w:r>
      <w:r>
        <w:rPr>
          <w:rFonts w:hint="eastAsia"/>
        </w:rPr>
        <w:t>их</w:t>
      </w:r>
      <w:r>
        <w:t></w:t>
      </w:r>
      <w:r>
        <w:rPr>
          <w:rFonts w:hint="eastAsia"/>
        </w:rPr>
        <w:t>использования</w:t>
      </w:r>
      <w:r>
        <w:t></w:t>
      </w:r>
      <w:r>
        <w:rPr>
          <w:rFonts w:hint="eastAsia"/>
        </w:rPr>
        <w:t>в</w:t>
      </w:r>
      <w:r>
        <w:t></w:t>
      </w:r>
      <w:r>
        <w:rPr>
          <w:rFonts w:hint="eastAsia"/>
        </w:rPr>
        <w:t>установке</w:t>
      </w:r>
      <w:r>
        <w:t></w:t>
      </w:r>
      <w:r>
        <w:rPr>
          <w:rFonts w:hint="eastAsia"/>
        </w:rPr>
        <w:t>короткоцикловой</w:t>
      </w:r>
      <w:r>
        <w:t></w:t>
      </w:r>
      <w:r>
        <w:rPr>
          <w:rFonts w:hint="eastAsia"/>
        </w:rPr>
        <w:t>адсорбции</w:t>
      </w:r>
      <w:r>
        <w:t></w:t>
      </w:r>
      <w:r>
        <w:rPr>
          <w:rFonts w:hint="eastAsia"/>
        </w:rPr>
        <w:t>при</w:t>
      </w:r>
      <w:r>
        <w:t></w:t>
      </w:r>
      <w:r>
        <w:rPr>
          <w:rFonts w:hint="eastAsia"/>
        </w:rPr>
        <w:t>обогащении</w:t>
      </w:r>
      <w:r>
        <w:t></w:t>
      </w:r>
      <w:r>
        <w:rPr>
          <w:rFonts w:hint="eastAsia"/>
        </w:rPr>
        <w:t>воздуха</w:t>
      </w:r>
      <w:r>
        <w:t></w:t>
      </w:r>
      <w:r>
        <w:rPr>
          <w:rFonts w:hint="eastAsia"/>
        </w:rPr>
        <w:t>кислородом</w:t>
      </w:r>
      <w:r>
        <w:t></w:t>
      </w:r>
      <w:r>
        <w:t></w:t>
      </w:r>
      <w:r>
        <w:rPr>
          <w:rFonts w:hint="eastAsia"/>
        </w:rPr>
        <w:t>при</w:t>
      </w:r>
      <w:r>
        <w:t></w:t>
      </w:r>
      <w:r>
        <w:rPr>
          <w:rFonts w:hint="eastAsia"/>
        </w:rPr>
        <w:t>реализации</w:t>
      </w:r>
      <w:r>
        <w:t></w:t>
      </w:r>
      <w:r>
        <w:rPr>
          <w:rFonts w:hint="eastAsia"/>
        </w:rPr>
        <w:t>процесса</w:t>
      </w:r>
      <w:r>
        <w:t></w:t>
      </w:r>
      <w:r>
        <w:rPr>
          <w:rFonts w:hint="eastAsia"/>
        </w:rPr>
        <w:t>короткоцикловой</w:t>
      </w:r>
      <w:r>
        <w:t></w:t>
      </w:r>
      <w:r>
        <w:rPr>
          <w:rFonts w:hint="eastAsia"/>
        </w:rPr>
        <w:t>адсорбции</w:t>
      </w:r>
      <w:r>
        <w:t></w:t>
      </w:r>
      <w:r>
        <w:rPr>
          <w:rFonts w:hint="eastAsia"/>
        </w:rPr>
        <w:t>обогащения</w:t>
      </w:r>
      <w:r>
        <w:t></w:t>
      </w:r>
      <w:r>
        <w:rPr>
          <w:rFonts w:hint="eastAsia"/>
        </w:rPr>
        <w:t>кислородом</w:t>
      </w:r>
      <w:r>
        <w:t></w:t>
      </w:r>
      <w:r>
        <w:rPr>
          <w:rFonts w:hint="eastAsia"/>
        </w:rPr>
        <w:t>воздуха</w:t>
      </w:r>
      <w:r>
        <w:t></w:t>
      </w:r>
      <w:r>
        <w:rPr>
          <w:rFonts w:hint="eastAsia"/>
        </w:rPr>
        <w:t>в</w:t>
      </w:r>
      <w:r>
        <w:t></w:t>
      </w:r>
      <w:r>
        <w:rPr>
          <w:rFonts w:hint="eastAsia"/>
        </w:rPr>
        <w:t>продолжительных</w:t>
      </w:r>
      <w:r>
        <w:t></w:t>
      </w:r>
      <w:r>
        <w:rPr>
          <w:rFonts w:hint="eastAsia"/>
        </w:rPr>
        <w:t>испытаниях</w:t>
      </w:r>
      <w:r>
        <w:t></w:t>
      </w:r>
      <w:r>
        <w:t></w:t>
      </w:r>
      <w:r>
        <w:t></w:t>
      </w:r>
      <w:r>
        <w:t></w:t>
      </w:r>
      <w:r>
        <w:t></w:t>
      </w:r>
      <w:r>
        <w:rPr>
          <w:rFonts w:hint="eastAsia"/>
        </w:rPr>
        <w:t>суток</w:t>
      </w:r>
      <w:r>
        <w:t></w:t>
      </w:r>
      <w:r>
        <w:t></w:t>
      </w:r>
      <w:r>
        <w:rPr>
          <w:rFonts w:hint="eastAsia"/>
        </w:rPr>
        <w:t>разрушения</w:t>
      </w:r>
      <w:r>
        <w:t></w:t>
      </w:r>
      <w:r>
        <w:rPr>
          <w:rFonts w:hint="eastAsia"/>
        </w:rPr>
        <w:t>блочного</w:t>
      </w:r>
      <w:r>
        <w:t></w:t>
      </w:r>
      <w:r>
        <w:rPr>
          <w:rFonts w:hint="eastAsia"/>
        </w:rPr>
        <w:t>адсорбента</w:t>
      </w:r>
      <w:r>
        <w:t></w:t>
      </w:r>
      <w:r>
        <w:rPr>
          <w:rFonts w:hint="eastAsia"/>
        </w:rPr>
        <w:t>и</w:t>
      </w:r>
      <w:r>
        <w:t></w:t>
      </w:r>
      <w:r>
        <w:rPr>
          <w:rFonts w:hint="eastAsia"/>
        </w:rPr>
        <w:t>образования</w:t>
      </w:r>
      <w:r>
        <w:t></w:t>
      </w:r>
      <w:r>
        <w:rPr>
          <w:rFonts w:hint="eastAsia"/>
        </w:rPr>
        <w:t>пыли</w:t>
      </w:r>
      <w:r>
        <w:t></w:t>
      </w:r>
      <w:r>
        <w:rPr>
          <w:rFonts w:hint="eastAsia"/>
        </w:rPr>
        <w:t>не</w:t>
      </w:r>
      <w:r>
        <w:t></w:t>
      </w:r>
      <w:r>
        <w:rPr>
          <w:rFonts w:hint="eastAsia"/>
        </w:rPr>
        <w:t>наблюдается</w:t>
      </w:r>
      <w:r>
        <w:t></w:t>
      </w:r>
      <w:r>
        <w:t></w:t>
      </w:r>
      <w:r>
        <w:t></w:t>
      </w:r>
      <w:r>
        <w:rPr>
          <w:rFonts w:hint="eastAsia"/>
        </w:rPr>
        <w:t>максимальное</w:t>
      </w:r>
      <w:r>
        <w:t></w:t>
      </w:r>
      <w:r>
        <w:rPr>
          <w:rFonts w:hint="eastAsia"/>
        </w:rPr>
        <w:t>сопротивление</w:t>
      </w:r>
      <w:r>
        <w:t></w:t>
      </w:r>
      <w:r>
        <w:rPr>
          <w:rFonts w:hint="eastAsia"/>
        </w:rPr>
        <w:t>потоку</w:t>
      </w:r>
      <w:r>
        <w:t></w:t>
      </w:r>
      <w:r>
        <w:rPr>
          <w:rFonts w:hint="eastAsia"/>
        </w:rPr>
        <w:t>блока</w:t>
      </w:r>
      <w:r>
        <w:t></w:t>
      </w:r>
      <w:r>
        <w:rPr>
          <w:rFonts w:hint="eastAsia"/>
        </w:rPr>
        <w:t>высотой</w:t>
      </w:r>
      <w:r>
        <w:t></w:t>
      </w:r>
      <w:r>
        <w:rPr>
          <w:rFonts w:hint="eastAsia"/>
        </w:rPr>
        <w:t>Н</w:t>
      </w:r>
      <w:r>
        <w:t></w:t>
      </w:r>
      <w:r>
        <w:t></w:t>
      </w:r>
      <w:r>
        <w:t></w:t>
      </w:r>
      <w:r>
        <w:t></w:t>
      </w:r>
      <w:r>
        <w:t></w:t>
      </w:r>
      <w:r>
        <w:rPr>
          <w:rFonts w:hint="eastAsia"/>
        </w:rPr>
        <w:t>м</w:t>
      </w:r>
      <w:r>
        <w:t></w:t>
      </w:r>
      <w:r>
        <w:rPr>
          <w:rFonts w:hint="eastAsia"/>
        </w:rPr>
        <w:t>с</w:t>
      </w:r>
      <w:r>
        <w:t></w:t>
      </w:r>
      <w:r>
        <w:rPr>
          <w:rFonts w:hint="eastAsia"/>
        </w:rPr>
        <w:t>сЬ</w:t>
      </w:r>
      <w:r>
        <w:t></w:t>
      </w:r>
      <w:r>
        <w:t></w:t>
      </w:r>
      <w:r>
        <w:t></w:t>
      </w:r>
      <w:r>
        <w:t></w:t>
      </w:r>
      <w:r>
        <w:t></w:t>
      </w:r>
      <w:r>
        <w:rPr>
          <w:rFonts w:hint="eastAsia"/>
        </w:rPr>
        <w:t>мм</w:t>
      </w:r>
      <w:r>
        <w:t></w:t>
      </w:r>
      <w:r>
        <w:rPr>
          <w:rFonts w:hint="eastAsia"/>
        </w:rPr>
        <w:t>составляет</w:t>
      </w:r>
      <w:r>
        <w:t></w:t>
      </w:r>
      <w:r>
        <w:rPr>
          <w:rFonts w:hint="eastAsia"/>
        </w:rPr>
        <w:t>ДР</w:t>
      </w:r>
      <w:r>
        <w:t></w:t>
      </w:r>
      <w:r>
        <w:t></w:t>
      </w:r>
      <w:r>
        <w:t></w:t>
      </w:r>
      <w:r>
        <w:t></w:t>
      </w:r>
      <w:r>
        <w:t></w:t>
      </w:r>
      <w:r>
        <w:t></w:t>
      </w:r>
      <w:r>
        <w:t></w:t>
      </w:r>
      <w:r>
        <w:t></w:t>
      </w:r>
      <w:r>
        <w:t></w:t>
      </w:r>
      <w:r>
        <w:t></w:t>
      </w:r>
      <w:r>
        <w:t></w:t>
      </w:r>
      <w:r>
        <w:rPr>
          <w:rFonts w:hint="eastAsia"/>
        </w:rPr>
        <w:t>Па</w:t>
      </w:r>
      <w:r>
        <w:t></w:t>
      </w:r>
      <w:r>
        <w:t></w:t>
      </w:r>
      <w:r>
        <w:rPr>
          <w:rFonts w:hint="eastAsia"/>
        </w:rPr>
        <w:t>что</w:t>
      </w:r>
      <w:r>
        <w:t></w:t>
      </w:r>
      <w:r>
        <w:rPr>
          <w:rFonts w:hint="eastAsia"/>
        </w:rPr>
        <w:t>на</w:t>
      </w:r>
      <w:r>
        <w:t></w:t>
      </w:r>
      <w:r>
        <w:t></w:t>
      </w:r>
      <w:r>
        <w:t></w:t>
      </w:r>
      <w:r>
        <w:t></w:t>
      </w:r>
      <w:r>
        <w:rPr>
          <w:rFonts w:hint="eastAsia"/>
        </w:rPr>
        <w:t>ниже</w:t>
      </w:r>
      <w:r>
        <w:t></w:t>
      </w:r>
      <w:r>
        <w:rPr>
          <w:rFonts w:hint="eastAsia"/>
        </w:rPr>
        <w:t>по</w:t>
      </w:r>
      <w:r>
        <w:t></w:t>
      </w:r>
      <w:r>
        <w:rPr>
          <w:rFonts w:hint="eastAsia"/>
        </w:rPr>
        <w:t>сравнению</w:t>
      </w:r>
      <w:r>
        <w:t></w:t>
      </w:r>
      <w:r>
        <w:rPr>
          <w:rFonts w:hint="eastAsia"/>
        </w:rPr>
        <w:t>со</w:t>
      </w:r>
      <w:r>
        <w:t></w:t>
      </w:r>
      <w:r>
        <w:rPr>
          <w:rFonts w:hint="eastAsia"/>
        </w:rPr>
        <w:t>слоем</w:t>
      </w:r>
      <w:r>
        <w:t></w:t>
      </w:r>
      <w:r>
        <w:rPr>
          <w:rFonts w:hint="eastAsia"/>
        </w:rPr>
        <w:t>шихты</w:t>
      </w:r>
      <w:r>
        <w:t></w:t>
      </w:r>
      <w:r>
        <w:rPr>
          <w:rFonts w:hint="eastAsia"/>
        </w:rPr>
        <w:t>той</w:t>
      </w:r>
      <w:r>
        <w:t></w:t>
      </w:r>
      <w:r>
        <w:rPr>
          <w:rFonts w:hint="eastAsia"/>
        </w:rPr>
        <w:t>же</w:t>
      </w:r>
      <w:r>
        <w:t></w:t>
      </w:r>
      <w:r>
        <w:rPr>
          <w:rFonts w:hint="eastAsia"/>
        </w:rPr>
        <w:t>высоты</w:t>
      </w:r>
      <w:r>
        <w:t></w:t>
      </w:r>
      <w:r>
        <w:rPr>
          <w:rFonts w:hint="eastAsia"/>
        </w:rPr>
        <w:t>с</w:t>
      </w:r>
      <w:r>
        <w:t></w:t>
      </w:r>
      <w:r>
        <w:t></w:t>
      </w:r>
      <w:r>
        <w:t></w:t>
      </w:r>
      <w:r>
        <w:t></w:t>
      </w:r>
      <w:r>
        <w:t></w:t>
      </w:r>
      <w:r>
        <w:t></w:t>
      </w:r>
      <w:r>
        <w:t></w:t>
      </w:r>
      <w:r>
        <w:t></w:t>
      </w:r>
      <w:r>
        <w:t></w:t>
      </w:r>
      <w:r>
        <w:rPr>
          <w:rFonts w:hint="eastAsia"/>
        </w:rPr>
        <w:t>мм</w:t>
      </w:r>
      <w:r>
        <w:t></w:t>
      </w:r>
      <w:r>
        <w:t></w:t>
      </w:r>
      <w:r>
        <w:t></w:t>
      </w:r>
      <w:r>
        <w:rPr>
          <w:rFonts w:hint="eastAsia"/>
        </w:rPr>
        <w:t>б</w:t>
      </w:r>
      <w:r>
        <w:t></w:t>
      </w:r>
      <w:r>
        <w:t></w:t>
      </w:r>
      <w:r>
        <w:rPr>
          <w:rFonts w:hint="eastAsia"/>
        </w:rPr>
        <w:t>концентрация</w:t>
      </w:r>
      <w:r>
        <w:t></w:t>
      </w:r>
      <w:r>
        <w:rPr>
          <w:rFonts w:hint="eastAsia"/>
        </w:rPr>
        <w:t>кислорода</w:t>
      </w:r>
      <w:r>
        <w:t></w:t>
      </w:r>
      <w:r>
        <w:rPr>
          <w:rFonts w:hint="eastAsia"/>
        </w:rPr>
        <w:t>на</w:t>
      </w:r>
      <w:r>
        <w:t></w:t>
      </w:r>
      <w:r>
        <w:rPr>
          <w:rFonts w:hint="eastAsia"/>
        </w:rPr>
        <w:t>выходе</w:t>
      </w:r>
      <w:r>
        <w:t></w:t>
      </w:r>
      <w:r>
        <w:rPr>
          <w:rFonts w:hint="eastAsia"/>
        </w:rPr>
        <w:t>увеличивается</w:t>
      </w:r>
      <w:r>
        <w:t></w:t>
      </w:r>
      <w:r>
        <w:rPr>
          <w:rFonts w:hint="eastAsia"/>
        </w:rPr>
        <w:t>в</w:t>
      </w:r>
      <w:r>
        <w:t></w:t>
      </w:r>
      <w:r>
        <w:rPr>
          <w:rFonts w:hint="eastAsia"/>
        </w:rPr>
        <w:t>среднем</w:t>
      </w:r>
      <w:r>
        <w:t></w:t>
      </w:r>
      <w:r>
        <w:rPr>
          <w:rFonts w:hint="eastAsia"/>
        </w:rPr>
        <w:t>на</w:t>
      </w:r>
      <w:r>
        <w:t></w:t>
      </w:r>
      <w:r>
        <w:t></w:t>
      </w:r>
      <w:r>
        <w:t></w:t>
      </w:r>
      <w:r>
        <w:t></w:t>
      </w:r>
      <w:r>
        <w:t></w:t>
      </w:r>
      <w:r>
        <w:t></w:t>
      </w:r>
      <w:r>
        <w:t></w:t>
      </w:r>
      <w:r>
        <w:t></w:t>
      </w:r>
      <w:r>
        <w:rPr>
          <w:rFonts w:hint="eastAsia"/>
        </w:rPr>
        <w:t>при</w:t>
      </w:r>
      <w:r>
        <w:t></w:t>
      </w:r>
      <w:r>
        <w:rPr>
          <w:rFonts w:hint="eastAsia"/>
        </w:rPr>
        <w:t>сокращении</w:t>
      </w:r>
      <w:r>
        <w:t></w:t>
      </w:r>
      <w:r>
        <w:rPr>
          <w:rFonts w:hint="eastAsia"/>
        </w:rPr>
        <w:t>длительности</w:t>
      </w:r>
      <w:r>
        <w:t></w:t>
      </w:r>
      <w:r>
        <w:rPr>
          <w:rFonts w:hint="eastAsia"/>
        </w:rPr>
        <w:t>цикла</w:t>
      </w:r>
      <w:r>
        <w:t></w:t>
      </w:r>
      <w:r>
        <w:rPr>
          <w:rFonts w:hint="eastAsia"/>
        </w:rPr>
        <w:t>тц</w:t>
      </w:r>
      <w:r>
        <w:t></w:t>
      </w:r>
      <w:r>
        <w:rPr>
          <w:rFonts w:hint="eastAsia"/>
        </w:rPr>
        <w:t>с</w:t>
      </w:r>
      <w:r>
        <w:t></w:t>
      </w:r>
      <w:r>
        <w:t></w:t>
      </w:r>
      <w:r>
        <w:t></w:t>
      </w:r>
      <w:r>
        <w:t></w:t>
      </w:r>
      <w:r>
        <w:rPr>
          <w:rFonts w:hint="eastAsia"/>
        </w:rPr>
        <w:t>до</w:t>
      </w:r>
      <w:r>
        <w:t></w:t>
      </w:r>
      <w:r>
        <w:t></w:t>
      </w:r>
      <w:r>
        <w:t></w:t>
      </w:r>
      <w:r>
        <w:rPr>
          <w:rFonts w:hint="eastAsia"/>
        </w:rPr>
        <w:t>с</w:t>
      </w:r>
      <w:r>
        <w:t></w:t>
      </w:r>
      <w:r>
        <w:t></w:t>
      </w:r>
      <w:r>
        <w:rPr>
          <w:rFonts w:hint="eastAsia"/>
        </w:rPr>
        <w:t>на</w:t>
      </w:r>
      <w:r>
        <w:t></w:t>
      </w:r>
      <w:r>
        <w:t></w:t>
      </w:r>
      <w:r>
        <w:t></w:t>
      </w:r>
      <w:r>
        <w:t></w:t>
      </w:r>
      <w:r>
        <w:t></w:t>
      </w:r>
      <w:r>
        <w:t></w:t>
      </w:r>
      <w:r>
        <w:t></w:t>
      </w:r>
      <w:r>
        <w:t></w:t>
      </w:r>
      <w:r>
        <w:rPr>
          <w:rFonts w:hint="eastAsia"/>
        </w:rPr>
        <w:t>при</w:t>
      </w:r>
      <w:r>
        <w:t></w:t>
      </w:r>
      <w:r>
        <w:rPr>
          <w:rFonts w:hint="eastAsia"/>
        </w:rPr>
        <w:t>увеличении</w:t>
      </w:r>
      <w:r>
        <w:t></w:t>
      </w:r>
      <w:r>
        <w:rPr>
          <w:rFonts w:hint="eastAsia"/>
        </w:rPr>
        <w:t>высоты</w:t>
      </w:r>
      <w:r>
        <w:t></w:t>
      </w:r>
      <w:r>
        <w:rPr>
          <w:rFonts w:hint="eastAsia"/>
        </w:rPr>
        <w:t>слоя</w:t>
      </w:r>
      <w:r>
        <w:t></w:t>
      </w:r>
      <w:r>
        <w:rPr>
          <w:rFonts w:hint="eastAsia"/>
        </w:rPr>
        <w:t>адсорбента</w:t>
      </w:r>
      <w:r>
        <w:t></w:t>
      </w:r>
      <w:r>
        <w:rPr>
          <w:rFonts w:hint="eastAsia"/>
        </w:rPr>
        <w:t>Н</w:t>
      </w:r>
      <w:r>
        <w:t></w:t>
      </w:r>
      <w:r>
        <w:rPr>
          <w:rFonts w:hint="eastAsia"/>
        </w:rPr>
        <w:t>с</w:t>
      </w:r>
      <w:r>
        <w:t></w:t>
      </w:r>
      <w:r>
        <w:t></w:t>
      </w:r>
      <w:r>
        <w:t></w:t>
      </w:r>
      <w:r>
        <w:t></w:t>
      </w:r>
      <w:r>
        <w:t></w:t>
      </w:r>
      <w:r>
        <w:rPr>
          <w:rFonts w:hint="eastAsia"/>
        </w:rPr>
        <w:t>до</w:t>
      </w:r>
      <w:r>
        <w:t></w:t>
      </w:r>
      <w:r>
        <w:t></w:t>
      </w:r>
      <w:r>
        <w:t></w:t>
      </w:r>
      <w:r>
        <w:t></w:t>
      </w:r>
      <w:r>
        <w:t></w:t>
      </w:r>
      <w:r>
        <w:t></w:t>
      </w:r>
      <w:r>
        <w:rPr>
          <w:rFonts w:hint="eastAsia"/>
        </w:rPr>
        <w:t>м</w:t>
      </w:r>
      <w:r>
        <w:t></w:t>
      </w:r>
      <w:r>
        <w:rPr>
          <w:rFonts w:hint="eastAsia"/>
        </w:rPr>
        <w:t>и</w:t>
      </w:r>
      <w:r>
        <w:t></w:t>
      </w:r>
      <w:r>
        <w:rPr>
          <w:rFonts w:hint="eastAsia"/>
        </w:rPr>
        <w:t>достигает</w:t>
      </w:r>
      <w:r>
        <w:t></w:t>
      </w:r>
      <w:r>
        <w:rPr>
          <w:rFonts w:hint="eastAsia"/>
        </w:rPr>
        <w:t>максимума</w:t>
      </w:r>
      <w:r>
        <w:t></w:t>
      </w:r>
      <w:r>
        <w:rPr>
          <w:rFonts w:hint="eastAsia"/>
        </w:rPr>
        <w:t>при</w:t>
      </w:r>
      <w:r>
        <w:t></w:t>
      </w:r>
      <w:r>
        <w:rPr>
          <w:rFonts w:hint="eastAsia"/>
        </w:rPr>
        <w:t>значении</w:t>
      </w:r>
      <w:r>
        <w:t></w:t>
      </w:r>
      <w:r>
        <w:rPr>
          <w:rFonts w:hint="eastAsia"/>
        </w:rPr>
        <w:t>коэффициента</w:t>
      </w:r>
      <w:r>
        <w:t></w:t>
      </w:r>
      <w:r>
        <w:rPr>
          <w:rFonts w:hint="eastAsia"/>
        </w:rPr>
        <w:t>обратной</w:t>
      </w:r>
      <w:r>
        <w:t></w:t>
      </w:r>
      <w:r>
        <w:rPr>
          <w:rFonts w:hint="eastAsia"/>
        </w:rPr>
        <w:t>промывки</w:t>
      </w:r>
      <w:r>
        <w:t></w:t>
      </w:r>
      <w:r>
        <w:t></w:t>
      </w:r>
      <w:r>
        <w:rPr>
          <w:rFonts w:hint="eastAsia"/>
        </w:rPr>
        <w:t>равном</w:t>
      </w:r>
      <w:r>
        <w:t></w:t>
      </w:r>
      <w:r>
        <w:t></w:t>
      </w:r>
      <w:r>
        <w:t></w:t>
      </w:r>
      <w:r>
        <w:t></w:t>
      </w:r>
      <w:r>
        <w:t></w:t>
      </w:r>
    </w:p>
    <w:p w:rsidR="00845D91" w:rsidRDefault="00845D91" w:rsidP="00845D91">
      <w:r>
        <w:t></w:t>
      </w:r>
      <w:r>
        <w:t></w:t>
      </w:r>
      <w:r>
        <w:tab/>
      </w:r>
      <w:r>
        <w:t></w:t>
      </w:r>
      <w:r>
        <w:rPr>
          <w:rFonts w:hint="eastAsia"/>
        </w:rPr>
        <w:t>Разработаны</w:t>
      </w:r>
      <w:r>
        <w:t></w:t>
      </w:r>
      <w:r>
        <w:rPr>
          <w:rFonts w:hint="eastAsia"/>
        </w:rPr>
        <w:t>математические</w:t>
      </w:r>
      <w:r>
        <w:t></w:t>
      </w:r>
      <w:r>
        <w:rPr>
          <w:rFonts w:hint="eastAsia"/>
        </w:rPr>
        <w:t>модели</w:t>
      </w:r>
      <w:r>
        <w:t></w:t>
      </w:r>
    </w:p>
    <w:p w:rsidR="00845D91" w:rsidRDefault="00845D91" w:rsidP="00845D91">
      <w:r>
        <w:t></w:t>
      </w:r>
      <w:r>
        <w:t></w:t>
      </w:r>
      <w:r>
        <w:tab/>
      </w:r>
      <w:r>
        <w:t></w:t>
      </w:r>
      <w:r>
        <w:rPr>
          <w:rFonts w:hint="eastAsia"/>
        </w:rPr>
        <w:t>статики</w:t>
      </w:r>
      <w:r>
        <w:t></w:t>
      </w:r>
      <w:r>
        <w:rPr>
          <w:rFonts w:hint="eastAsia"/>
        </w:rPr>
        <w:t>и</w:t>
      </w:r>
      <w:r>
        <w:t></w:t>
      </w:r>
      <w:r>
        <w:rPr>
          <w:rFonts w:hint="eastAsia"/>
        </w:rPr>
        <w:t>динамики</w:t>
      </w:r>
      <w:r>
        <w:t></w:t>
      </w:r>
      <w:r>
        <w:rPr>
          <w:rFonts w:hint="eastAsia"/>
        </w:rPr>
        <w:t>непрерывных</w:t>
      </w:r>
      <w:r>
        <w:t></w:t>
      </w:r>
      <w:r>
        <w:rPr>
          <w:rFonts w:hint="eastAsia"/>
        </w:rPr>
        <w:t>процессов</w:t>
      </w:r>
      <w:r>
        <w:t></w:t>
      </w:r>
      <w:r>
        <w:rPr>
          <w:rFonts w:hint="eastAsia"/>
        </w:rPr>
        <w:t>диазотирования</w:t>
      </w:r>
      <w:r>
        <w:t></w:t>
      </w:r>
      <w:r>
        <w:rPr>
          <w:rFonts w:hint="eastAsia"/>
        </w:rPr>
        <w:t>и</w:t>
      </w:r>
      <w:r>
        <w:t></w:t>
      </w:r>
      <w:r>
        <w:rPr>
          <w:rFonts w:hint="eastAsia"/>
        </w:rPr>
        <w:t>азосочетания</w:t>
      </w:r>
      <w:r>
        <w:t></w:t>
      </w:r>
      <w:r>
        <w:t></w:t>
      </w:r>
      <w:r>
        <w:rPr>
          <w:rFonts w:hint="eastAsia"/>
        </w:rPr>
        <w:t>учитывающие</w:t>
      </w:r>
      <w:r>
        <w:t></w:t>
      </w:r>
      <w:r>
        <w:t></w:t>
      </w:r>
      <w:r>
        <w:rPr>
          <w:rFonts w:hint="eastAsia"/>
        </w:rPr>
        <w:t>особенности</w:t>
      </w:r>
      <w:r>
        <w:t></w:t>
      </w:r>
      <w:r>
        <w:rPr>
          <w:rFonts w:hint="eastAsia"/>
        </w:rPr>
        <w:t>кинетики</w:t>
      </w:r>
      <w:r>
        <w:t></w:t>
      </w:r>
      <w:r>
        <w:rPr>
          <w:rFonts w:hint="eastAsia"/>
        </w:rPr>
        <w:t>процессов</w:t>
      </w:r>
      <w:r>
        <w:t></w:t>
      </w:r>
      <w:r>
        <w:rPr>
          <w:rFonts w:hint="eastAsia"/>
        </w:rPr>
        <w:t>растворения</w:t>
      </w:r>
      <w:r>
        <w:t></w:t>
      </w:r>
      <w:r>
        <w:rPr>
          <w:rFonts w:hint="eastAsia"/>
        </w:rPr>
        <w:t>твердой</w:t>
      </w:r>
      <w:r>
        <w:t></w:t>
      </w:r>
      <w:r>
        <w:rPr>
          <w:rFonts w:hint="eastAsia"/>
        </w:rPr>
        <w:t>фазы</w:t>
      </w:r>
      <w:r>
        <w:t></w:t>
      </w:r>
      <w:r>
        <w:rPr>
          <w:rFonts w:hint="eastAsia"/>
        </w:rPr>
        <w:t>ароматического</w:t>
      </w:r>
      <w:r>
        <w:t></w:t>
      </w:r>
      <w:r>
        <w:rPr>
          <w:rFonts w:hint="eastAsia"/>
        </w:rPr>
        <w:t>амина</w:t>
      </w:r>
      <w:r>
        <w:t></w:t>
      </w:r>
      <w:r>
        <w:t></w:t>
      </w:r>
      <w:r>
        <w:rPr>
          <w:rFonts w:hint="eastAsia"/>
        </w:rPr>
        <w:t>имеющего</w:t>
      </w:r>
      <w:r>
        <w:t></w:t>
      </w:r>
      <w:r>
        <w:rPr>
          <w:rFonts w:hint="eastAsia"/>
        </w:rPr>
        <w:t>полидисперсный</w:t>
      </w:r>
      <w:r>
        <w:t></w:t>
      </w:r>
      <w:r>
        <w:rPr>
          <w:rFonts w:hint="eastAsia"/>
        </w:rPr>
        <w:t>состав</w:t>
      </w:r>
      <w:r>
        <w:t></w:t>
      </w:r>
      <w:r>
        <w:rPr>
          <w:rFonts w:hint="eastAsia"/>
        </w:rPr>
        <w:t>при</w:t>
      </w:r>
      <w:r>
        <w:t></w:t>
      </w:r>
      <w:r>
        <w:rPr>
          <w:rFonts w:hint="eastAsia"/>
        </w:rPr>
        <w:t>диазотировании</w:t>
      </w:r>
      <w:r>
        <w:t></w:t>
      </w:r>
      <w:r>
        <w:t></w:t>
      </w:r>
      <w:r>
        <w:rPr>
          <w:rFonts w:hint="eastAsia"/>
        </w:rPr>
        <w:t>и</w:t>
      </w:r>
      <w:r>
        <w:t></w:t>
      </w:r>
      <w:r>
        <w:rPr>
          <w:rFonts w:hint="eastAsia"/>
        </w:rPr>
        <w:t>кристаллизации</w:t>
      </w:r>
      <w:r>
        <w:t></w:t>
      </w:r>
      <w:r>
        <w:rPr>
          <w:rFonts w:hint="eastAsia"/>
        </w:rPr>
        <w:t>пигмента</w:t>
      </w:r>
      <w:r>
        <w:t></w:t>
      </w:r>
      <w:r>
        <w:rPr>
          <w:rFonts w:hint="eastAsia"/>
        </w:rPr>
        <w:t>алого</w:t>
      </w:r>
      <w:r>
        <w:t></w:t>
      </w:r>
      <w:r>
        <w:rPr>
          <w:rFonts w:hint="eastAsia"/>
        </w:rPr>
        <w:t>лакокрасочного</w:t>
      </w:r>
      <w:r>
        <w:t></w:t>
      </w:r>
      <w:r>
        <w:t></w:t>
      </w:r>
      <w:r>
        <w:rPr>
          <w:rFonts w:hint="eastAsia"/>
        </w:rPr>
        <w:t>закономерности</w:t>
      </w:r>
      <w:r>
        <w:t></w:t>
      </w:r>
      <w:r>
        <w:rPr>
          <w:rFonts w:hint="eastAsia"/>
        </w:rPr>
        <w:t>формирования</w:t>
      </w:r>
      <w:r>
        <w:t></w:t>
      </w:r>
      <w:r>
        <w:rPr>
          <w:rFonts w:hint="eastAsia"/>
        </w:rPr>
        <w:t>колористических</w:t>
      </w:r>
      <w:r>
        <w:t></w:t>
      </w:r>
      <w:r>
        <w:rPr>
          <w:rFonts w:hint="eastAsia"/>
        </w:rPr>
        <w:t>и</w:t>
      </w:r>
      <w:r>
        <w:t></w:t>
      </w:r>
      <w:r>
        <w:rPr>
          <w:rFonts w:hint="eastAsia"/>
        </w:rPr>
        <w:t>физико</w:t>
      </w:r>
      <w:r>
        <w:t></w:t>
      </w:r>
      <w:r>
        <w:rPr>
          <w:rFonts w:hint="eastAsia"/>
        </w:rPr>
        <w:t>технологических</w:t>
      </w:r>
      <w:r>
        <w:t></w:t>
      </w:r>
      <w:r>
        <w:rPr>
          <w:rFonts w:hint="eastAsia"/>
        </w:rPr>
        <w:t>показателей</w:t>
      </w:r>
      <w:r>
        <w:t></w:t>
      </w:r>
      <w:r>
        <w:rPr>
          <w:rFonts w:hint="eastAsia"/>
        </w:rPr>
        <w:t>пигмента</w:t>
      </w:r>
      <w:r>
        <w:t></w:t>
      </w:r>
      <w:r>
        <w:rPr>
          <w:rFonts w:hint="eastAsia"/>
        </w:rPr>
        <w:t>алого</w:t>
      </w:r>
      <w:r>
        <w:t></w:t>
      </w:r>
      <w:r>
        <w:rPr>
          <w:rFonts w:hint="eastAsia"/>
        </w:rPr>
        <w:t>лакокрасочного</w:t>
      </w:r>
      <w:r>
        <w:t></w:t>
      </w:r>
      <w:r>
        <w:rPr>
          <w:rFonts w:hint="eastAsia"/>
        </w:rPr>
        <w:t>в</w:t>
      </w:r>
      <w:r>
        <w:t></w:t>
      </w:r>
      <w:r>
        <w:rPr>
          <w:rFonts w:hint="eastAsia"/>
        </w:rPr>
        <w:t>зависимости</w:t>
      </w:r>
      <w:r>
        <w:t></w:t>
      </w:r>
      <w:r>
        <w:rPr>
          <w:rFonts w:hint="eastAsia"/>
        </w:rPr>
        <w:t>от</w:t>
      </w:r>
      <w:r>
        <w:t></w:t>
      </w:r>
      <w:r>
        <w:t></w:t>
      </w:r>
      <w:r>
        <w:rPr>
          <w:rFonts w:hint="eastAsia"/>
        </w:rPr>
        <w:t>среды</w:t>
      </w:r>
      <w:r>
        <w:t></w:t>
      </w:r>
      <w:r>
        <w:rPr>
          <w:rFonts w:hint="eastAsia"/>
        </w:rPr>
        <w:t>и</w:t>
      </w:r>
      <w:r>
        <w:t></w:t>
      </w:r>
      <w:r>
        <w:rPr>
          <w:rFonts w:hint="eastAsia"/>
        </w:rPr>
        <w:t>других</w:t>
      </w:r>
      <w:r>
        <w:t></w:t>
      </w:r>
      <w:r>
        <w:rPr>
          <w:rFonts w:hint="eastAsia"/>
        </w:rPr>
        <w:t>условий</w:t>
      </w:r>
      <w:r>
        <w:t></w:t>
      </w:r>
      <w:r>
        <w:rPr>
          <w:rFonts w:hint="eastAsia"/>
        </w:rPr>
        <w:t>осуществления</w:t>
      </w:r>
      <w:r>
        <w:t></w:t>
      </w:r>
      <w:r>
        <w:rPr>
          <w:rFonts w:hint="eastAsia"/>
        </w:rPr>
        <w:t>процесса</w:t>
      </w:r>
      <w:r>
        <w:t></w:t>
      </w:r>
      <w:r>
        <w:rPr>
          <w:rFonts w:hint="eastAsia"/>
        </w:rPr>
        <w:t>азосочетания</w:t>
      </w:r>
      <w:r>
        <w:t></w:t>
      </w:r>
      <w:r>
        <w:t></w:t>
      </w:r>
      <w:r>
        <w:rPr>
          <w:rFonts w:hint="eastAsia"/>
        </w:rPr>
        <w:t>свидетельства</w:t>
      </w:r>
      <w:r>
        <w:t></w:t>
      </w:r>
      <w:r>
        <w:rPr>
          <w:rFonts w:hint="eastAsia"/>
        </w:rPr>
        <w:t>об</w:t>
      </w:r>
      <w:r>
        <w:t></w:t>
      </w:r>
      <w:r>
        <w:rPr>
          <w:rFonts w:hint="eastAsia"/>
        </w:rPr>
        <w:t>официальной</w:t>
      </w:r>
      <w:r>
        <w:t></w:t>
      </w:r>
      <w:r>
        <w:rPr>
          <w:rFonts w:hint="eastAsia"/>
        </w:rPr>
        <w:t>регистрации</w:t>
      </w:r>
      <w:r>
        <w:t></w:t>
      </w:r>
      <w:r>
        <w:rPr>
          <w:rFonts w:hint="eastAsia"/>
        </w:rPr>
        <w:t>программ</w:t>
      </w:r>
      <w:r>
        <w:t></w:t>
      </w:r>
      <w:r>
        <w:rPr>
          <w:rFonts w:hint="eastAsia"/>
        </w:rPr>
        <w:t>ЭВМ</w:t>
      </w:r>
      <w:r>
        <w:t></w:t>
      </w:r>
      <w:r>
        <w:rPr>
          <w:rFonts w:hint="eastAsia"/>
        </w:rPr>
        <w:t>№</w:t>
      </w:r>
      <w:r>
        <w:t></w:t>
      </w:r>
      <w:r>
        <w:t></w:t>
      </w:r>
      <w:r>
        <w:t></w:t>
      </w:r>
      <w:r>
        <w:t></w:t>
      </w:r>
      <w:r>
        <w:t></w:t>
      </w:r>
      <w:r>
        <w:t></w:t>
      </w:r>
      <w:r>
        <w:t></w:t>
      </w:r>
      <w:r>
        <w:t></w:t>
      </w:r>
      <w:r>
        <w:t></w:t>
      </w:r>
      <w:r>
        <w:t></w:t>
      </w:r>
      <w:r>
        <w:t></w:t>
      </w:r>
      <w:r>
        <w:t></w:t>
      </w:r>
      <w:r>
        <w:rPr>
          <w:rFonts w:hint="eastAsia"/>
        </w:rPr>
        <w:t>от</w:t>
      </w:r>
      <w:r>
        <w:t></w:t>
      </w:r>
      <w:r>
        <w:t></w:t>
      </w:r>
      <w:r>
        <w:t></w:t>
      </w:r>
      <w:r>
        <w:t></w:t>
      </w:r>
      <w:r>
        <w:t></w:t>
      </w:r>
      <w:r>
        <w:t></w:t>
      </w:r>
      <w:r>
        <w:t></w:t>
      </w:r>
      <w:r>
        <w:t></w:t>
      </w:r>
      <w:r>
        <w:t></w:t>
      </w:r>
      <w:r>
        <w:t></w:t>
      </w:r>
      <w:r>
        <w:t></w:t>
      </w:r>
      <w:r>
        <w:t></w:t>
      </w:r>
      <w:r>
        <w:rPr>
          <w:rFonts w:hint="eastAsia"/>
        </w:rPr>
        <w:t>г</w:t>
      </w:r>
      <w:r>
        <w:t></w:t>
      </w:r>
      <w:r>
        <w:t></w:t>
      </w:r>
      <w:r>
        <w:t></w:t>
      </w:r>
      <w:r>
        <w:rPr>
          <w:rFonts w:hint="eastAsia"/>
        </w:rPr>
        <w:t>№</w:t>
      </w:r>
      <w:r>
        <w:t></w:t>
      </w:r>
      <w:r>
        <w:t></w:t>
      </w:r>
      <w:r>
        <w:t></w:t>
      </w:r>
      <w:r>
        <w:t></w:t>
      </w:r>
      <w:r>
        <w:t></w:t>
      </w:r>
      <w:r>
        <w:t></w:t>
      </w:r>
      <w:r>
        <w:t></w:t>
      </w:r>
      <w:r>
        <w:t></w:t>
      </w:r>
      <w:r>
        <w:t></w:t>
      </w:r>
      <w:r>
        <w:t></w:t>
      </w:r>
      <w:r>
        <w:t></w:t>
      </w:r>
      <w:r>
        <w:t></w:t>
      </w:r>
      <w:r>
        <w:rPr>
          <w:rFonts w:hint="eastAsia"/>
        </w:rPr>
        <w:t>от</w:t>
      </w:r>
      <w:r>
        <w:t></w:t>
      </w:r>
      <w:r>
        <w:t></w:t>
      </w:r>
      <w:r>
        <w:t></w:t>
      </w:r>
      <w:r>
        <w:t></w:t>
      </w:r>
      <w:r>
        <w:t></w:t>
      </w:r>
      <w:r>
        <w:t></w:t>
      </w:r>
      <w:r>
        <w:t></w:t>
      </w:r>
      <w:r>
        <w:t></w:t>
      </w:r>
      <w:r>
        <w:t></w:t>
      </w:r>
      <w:r>
        <w:t></w:t>
      </w:r>
      <w:r>
        <w:t></w:t>
      </w:r>
      <w:r>
        <w:t></w:t>
      </w:r>
      <w:r>
        <w:rPr>
          <w:rFonts w:hint="eastAsia"/>
        </w:rPr>
        <w:t>г</w:t>
      </w:r>
      <w:r>
        <w:t></w:t>
      </w:r>
      <w:r>
        <w:t></w:t>
      </w:r>
      <w:r>
        <w:t></w:t>
      </w:r>
    </w:p>
    <w:p w:rsidR="00845D91" w:rsidRDefault="00845D91" w:rsidP="00845D91">
      <w:r>
        <w:t></w:t>
      </w:r>
      <w:r>
        <w:t></w:t>
      </w:r>
      <w:r>
        <w:tab/>
      </w:r>
      <w:r>
        <w:t></w:t>
      </w:r>
      <w:r>
        <w:rPr>
          <w:rFonts w:hint="eastAsia"/>
        </w:rPr>
        <w:t>периодического</w:t>
      </w:r>
      <w:r>
        <w:t></w:t>
      </w:r>
      <w:r>
        <w:rPr>
          <w:rFonts w:hint="eastAsia"/>
        </w:rPr>
        <w:t>процесса</w:t>
      </w:r>
      <w:r>
        <w:t></w:t>
      </w:r>
      <w:r>
        <w:rPr>
          <w:rFonts w:hint="eastAsia"/>
        </w:rPr>
        <w:t>окислительной</w:t>
      </w:r>
      <w:r>
        <w:t></w:t>
      </w:r>
      <w:r>
        <w:rPr>
          <w:rFonts w:hint="eastAsia"/>
        </w:rPr>
        <w:t>конденсации</w:t>
      </w:r>
      <w:r>
        <w:t></w:t>
      </w:r>
      <w:r>
        <w:t></w:t>
      </w:r>
      <w:r>
        <w:t></w:t>
      </w:r>
      <w:r>
        <w:rPr>
          <w:rFonts w:hint="eastAsia"/>
        </w:rPr>
        <w:t>меркаптобензтиазола</w:t>
      </w:r>
      <w:r>
        <w:t></w:t>
      </w:r>
      <w:r>
        <w:rPr>
          <w:rFonts w:hint="eastAsia"/>
        </w:rPr>
        <w:t>и</w:t>
      </w:r>
      <w:r>
        <w:t></w:t>
      </w:r>
      <w:r>
        <w:rPr>
          <w:rFonts w:hint="eastAsia"/>
        </w:rPr>
        <w:t>морфолина</w:t>
      </w:r>
      <w:r>
        <w:t></w:t>
      </w:r>
      <w:r>
        <w:rPr>
          <w:rFonts w:hint="eastAsia"/>
        </w:rPr>
        <w:t>перекисью</w:t>
      </w:r>
      <w:r>
        <w:t></w:t>
      </w:r>
      <w:r>
        <w:rPr>
          <w:rFonts w:hint="eastAsia"/>
        </w:rPr>
        <w:t>водорода</w:t>
      </w:r>
      <w:r>
        <w:t></w:t>
      </w:r>
      <w:r>
        <w:rPr>
          <w:rFonts w:hint="eastAsia"/>
        </w:rPr>
        <w:t>при</w:t>
      </w:r>
      <w:r>
        <w:t></w:t>
      </w:r>
      <w:r>
        <w:rPr>
          <w:rFonts w:hint="eastAsia"/>
        </w:rPr>
        <w:t>синтезе</w:t>
      </w:r>
      <w:r>
        <w:t></w:t>
      </w:r>
      <w:r>
        <w:rPr>
          <w:rFonts w:hint="eastAsia"/>
        </w:rPr>
        <w:t>сульфенамида</w:t>
      </w:r>
      <w:r>
        <w:t></w:t>
      </w:r>
      <w:r>
        <w:rPr>
          <w:rFonts w:hint="eastAsia"/>
        </w:rPr>
        <w:t>М</w:t>
      </w:r>
      <w:r>
        <w:t></w:t>
      </w:r>
      <w:r>
        <w:rPr>
          <w:rFonts w:hint="eastAsia"/>
        </w:rPr>
        <w:t>с</w:t>
      </w:r>
      <w:r>
        <w:t></w:t>
      </w:r>
      <w:r>
        <w:rPr>
          <w:rFonts w:hint="eastAsia"/>
        </w:rPr>
        <w:t>учетом</w:t>
      </w:r>
      <w:r>
        <w:t></w:t>
      </w:r>
      <w:r>
        <w:rPr>
          <w:rFonts w:hint="eastAsia"/>
        </w:rPr>
        <w:t>химических</w:t>
      </w:r>
      <w:r>
        <w:t></w:t>
      </w:r>
      <w:r>
        <w:rPr>
          <w:rFonts w:hint="eastAsia"/>
        </w:rPr>
        <w:t>реакций</w:t>
      </w:r>
      <w:r>
        <w:t></w:t>
      </w:r>
      <w:r>
        <w:rPr>
          <w:rFonts w:hint="eastAsia"/>
        </w:rPr>
        <w:t>образования</w:t>
      </w:r>
      <w:r>
        <w:t></w:t>
      </w:r>
      <w:r>
        <w:rPr>
          <w:rFonts w:hint="eastAsia"/>
        </w:rPr>
        <w:t>побочных</w:t>
      </w:r>
      <w:r>
        <w:t></w:t>
      </w:r>
      <w:r>
        <w:rPr>
          <w:rFonts w:hint="eastAsia"/>
        </w:rPr>
        <w:t>продуктов</w:t>
      </w:r>
      <w:r>
        <w:t></w:t>
      </w:r>
      <w:r>
        <w:rPr>
          <w:rFonts w:hint="eastAsia"/>
        </w:rPr>
        <w:t>и</w:t>
      </w:r>
      <w:r>
        <w:t></w:t>
      </w:r>
      <w:r>
        <w:rPr>
          <w:rFonts w:hint="eastAsia"/>
        </w:rPr>
        <w:t>неравномерности</w:t>
      </w:r>
      <w:r>
        <w:t></w:t>
      </w:r>
      <w:r>
        <w:rPr>
          <w:rFonts w:hint="eastAsia"/>
        </w:rPr>
        <w:t>распределения</w:t>
      </w:r>
      <w:r>
        <w:t></w:t>
      </w:r>
      <w:r>
        <w:rPr>
          <w:rFonts w:hint="eastAsia"/>
        </w:rPr>
        <w:t>перекиси</w:t>
      </w:r>
      <w:r>
        <w:t></w:t>
      </w:r>
      <w:r>
        <w:rPr>
          <w:rFonts w:hint="eastAsia"/>
        </w:rPr>
        <w:t>водорода</w:t>
      </w:r>
      <w:r>
        <w:t></w:t>
      </w:r>
      <w:r>
        <w:rPr>
          <w:rFonts w:hint="eastAsia"/>
        </w:rPr>
        <w:lastRenderedPageBreak/>
        <w:t>по</w:t>
      </w:r>
      <w:r>
        <w:t></w:t>
      </w:r>
      <w:r>
        <w:rPr>
          <w:rFonts w:hint="eastAsia"/>
        </w:rPr>
        <w:t>объему</w:t>
      </w:r>
      <w:r>
        <w:t></w:t>
      </w:r>
      <w:r>
        <w:rPr>
          <w:rFonts w:hint="eastAsia"/>
        </w:rPr>
        <w:t>реактора</w:t>
      </w:r>
      <w:r>
        <w:t></w:t>
      </w:r>
      <w:r>
        <w:rPr>
          <w:rFonts w:hint="eastAsia"/>
        </w:rPr>
        <w:t>с</w:t>
      </w:r>
      <w:r>
        <w:t></w:t>
      </w:r>
      <w:r>
        <w:rPr>
          <w:rFonts w:hint="eastAsia"/>
        </w:rPr>
        <w:t>мешалкой</w:t>
      </w:r>
      <w:r>
        <w:t></w:t>
      </w:r>
    </w:p>
    <w:p w:rsidR="00845D91" w:rsidRDefault="00845D91" w:rsidP="00845D91">
      <w:r>
        <w:t></w:t>
      </w:r>
      <w:r>
        <w:t></w:t>
      </w:r>
      <w:r>
        <w:tab/>
      </w:r>
      <w:r>
        <w:t></w:t>
      </w:r>
      <w:r>
        <w:rPr>
          <w:rFonts w:hint="eastAsia"/>
        </w:rPr>
        <w:t>непрерывного</w:t>
      </w:r>
      <w:r>
        <w:t></w:t>
      </w:r>
      <w:r>
        <w:rPr>
          <w:rFonts w:hint="eastAsia"/>
        </w:rPr>
        <w:t>процесса</w:t>
      </w:r>
      <w:r>
        <w:t></w:t>
      </w:r>
      <w:r>
        <w:rPr>
          <w:rFonts w:hint="eastAsia"/>
        </w:rPr>
        <w:t>метанолиза</w:t>
      </w:r>
      <w:r>
        <w:t></w:t>
      </w:r>
      <w:r>
        <w:rPr>
          <w:rFonts w:hint="eastAsia"/>
        </w:rPr>
        <w:t>сложных</w:t>
      </w:r>
      <w:r>
        <w:t></w:t>
      </w:r>
      <w:r>
        <w:rPr>
          <w:rFonts w:hint="eastAsia"/>
        </w:rPr>
        <w:t>эфиров</w:t>
      </w:r>
      <w:r>
        <w:t></w:t>
      </w:r>
      <w:r>
        <w:rPr>
          <w:rFonts w:hint="eastAsia"/>
        </w:rPr>
        <w:t>глицерина</w:t>
      </w:r>
      <w:r>
        <w:t></w:t>
      </w:r>
      <w:r>
        <w:rPr>
          <w:rFonts w:hint="eastAsia"/>
        </w:rPr>
        <w:t>и</w:t>
      </w:r>
      <w:r>
        <w:t></w:t>
      </w:r>
      <w:r>
        <w:rPr>
          <w:rFonts w:hint="eastAsia"/>
        </w:rPr>
        <w:t>высших</w:t>
      </w:r>
      <w:r>
        <w:t></w:t>
      </w:r>
      <w:r>
        <w:rPr>
          <w:rFonts w:hint="eastAsia"/>
        </w:rPr>
        <w:t>карбоновых</w:t>
      </w:r>
      <w:r>
        <w:t></w:t>
      </w:r>
      <w:r>
        <w:rPr>
          <w:rFonts w:hint="eastAsia"/>
        </w:rPr>
        <w:t>кислот</w:t>
      </w:r>
      <w:r>
        <w:t></w:t>
      </w:r>
      <w:r>
        <w:t></w:t>
      </w:r>
      <w:r>
        <w:rPr>
          <w:rFonts w:hint="eastAsia"/>
        </w:rPr>
        <w:t>триацилглицеринов</w:t>
      </w:r>
      <w:r>
        <w:t></w:t>
      </w:r>
      <w:r>
        <w:rPr>
          <w:rFonts w:hint="eastAsia"/>
        </w:rPr>
        <w:t>растительных</w:t>
      </w:r>
      <w:r>
        <w:t></w:t>
      </w:r>
      <w:r>
        <w:rPr>
          <w:rFonts w:hint="eastAsia"/>
        </w:rPr>
        <w:t>масел</w:t>
      </w:r>
      <w:r>
        <w:t></w:t>
      </w:r>
      <w:r>
        <w:t></w:t>
      </w:r>
    </w:p>
    <w:p w:rsidR="00845D91" w:rsidRDefault="00845D91" w:rsidP="00845D91">
      <w:r>
        <w:t></w:t>
      </w:r>
      <w:r>
        <w:t></w:t>
      </w:r>
      <w:r>
        <w:tab/>
      </w:r>
      <w:r>
        <w:t></w:t>
      </w:r>
      <w:r>
        <w:rPr>
          <w:rFonts w:hint="eastAsia"/>
        </w:rPr>
        <w:t>нестационарных</w:t>
      </w:r>
      <w:r>
        <w:t></w:t>
      </w:r>
      <w:r>
        <w:rPr>
          <w:rFonts w:hint="eastAsia"/>
        </w:rPr>
        <w:t>тепло</w:t>
      </w:r>
      <w:r>
        <w:t></w:t>
      </w:r>
      <w:r>
        <w:t></w:t>
      </w:r>
      <w:r>
        <w:rPr>
          <w:rFonts w:hint="eastAsia"/>
        </w:rPr>
        <w:t>и</w:t>
      </w:r>
      <w:r>
        <w:t></w:t>
      </w:r>
      <w:r>
        <w:rPr>
          <w:rFonts w:hint="eastAsia"/>
        </w:rPr>
        <w:t>массообменных</w:t>
      </w:r>
      <w:r>
        <w:t></w:t>
      </w:r>
      <w:r>
        <w:rPr>
          <w:rFonts w:hint="eastAsia"/>
        </w:rPr>
        <w:t>процессов</w:t>
      </w:r>
      <w:r>
        <w:t></w:t>
      </w:r>
      <w:r>
        <w:rPr>
          <w:rFonts w:hint="eastAsia"/>
        </w:rPr>
        <w:t>при</w:t>
      </w:r>
      <w:r>
        <w:t></w:t>
      </w:r>
      <w:r>
        <w:rPr>
          <w:rFonts w:hint="eastAsia"/>
        </w:rPr>
        <w:t>обогащении</w:t>
      </w:r>
      <w:r>
        <w:t></w:t>
      </w:r>
      <w:r>
        <w:rPr>
          <w:rFonts w:hint="eastAsia"/>
        </w:rPr>
        <w:t>воздуха</w:t>
      </w:r>
      <w:r>
        <w:t></w:t>
      </w:r>
      <w:r>
        <w:rPr>
          <w:rFonts w:hint="eastAsia"/>
        </w:rPr>
        <w:t>кислородом</w:t>
      </w:r>
      <w:r>
        <w:t></w:t>
      </w:r>
      <w:r>
        <w:rPr>
          <w:rFonts w:hint="eastAsia"/>
        </w:rPr>
        <w:t>путем</w:t>
      </w:r>
      <w:r>
        <w:t></w:t>
      </w:r>
      <w:r>
        <w:rPr>
          <w:rFonts w:hint="eastAsia"/>
        </w:rPr>
        <w:t>адсорбции</w:t>
      </w:r>
      <w:r>
        <w:t></w:t>
      </w:r>
      <w:r>
        <w:rPr>
          <w:rFonts w:hint="eastAsia"/>
        </w:rPr>
        <w:t>азота</w:t>
      </w:r>
      <w:r>
        <w:t></w:t>
      </w:r>
      <w:r>
        <w:rPr>
          <w:rFonts w:hint="eastAsia"/>
        </w:rPr>
        <w:t>из</w:t>
      </w:r>
      <w:r>
        <w:t></w:t>
      </w:r>
      <w:r>
        <w:rPr>
          <w:rFonts w:hint="eastAsia"/>
        </w:rPr>
        <w:t>газовоздушной</w:t>
      </w:r>
      <w:r>
        <w:t></w:t>
      </w:r>
      <w:r>
        <w:rPr>
          <w:rFonts w:hint="eastAsia"/>
        </w:rPr>
        <w:t>смеси</w:t>
      </w:r>
      <w:r>
        <w:t></w:t>
      </w:r>
      <w:r>
        <w:rPr>
          <w:rFonts w:hint="eastAsia"/>
        </w:rPr>
        <w:t>сплошным</w:t>
      </w:r>
      <w:r>
        <w:t></w:t>
      </w:r>
      <w:r>
        <w:rPr>
          <w:rFonts w:hint="eastAsia"/>
        </w:rPr>
        <w:t>пористым</w:t>
      </w:r>
      <w:r>
        <w:t></w:t>
      </w:r>
      <w:r>
        <w:rPr>
          <w:rFonts w:hint="eastAsia"/>
        </w:rPr>
        <w:t>цеолитовым</w:t>
      </w:r>
      <w:r>
        <w:t></w:t>
      </w:r>
      <w:r>
        <w:rPr>
          <w:rFonts w:hint="eastAsia"/>
        </w:rPr>
        <w:t>адсорбентом</w:t>
      </w:r>
      <w:r>
        <w:t></w:t>
      </w:r>
      <w:r>
        <w:t></w:t>
      </w:r>
      <w:r>
        <w:rPr>
          <w:rFonts w:hint="eastAsia"/>
        </w:rPr>
        <w:t>свидетельство</w:t>
      </w:r>
      <w:r>
        <w:t></w:t>
      </w:r>
      <w:r>
        <w:rPr>
          <w:rFonts w:hint="eastAsia"/>
        </w:rPr>
        <w:t>о</w:t>
      </w:r>
      <w:r>
        <w:t></w:t>
      </w:r>
      <w:r>
        <w:rPr>
          <w:rFonts w:hint="eastAsia"/>
        </w:rPr>
        <w:t>государственной</w:t>
      </w:r>
      <w:r>
        <w:t></w:t>
      </w:r>
      <w:r>
        <w:rPr>
          <w:rFonts w:hint="eastAsia"/>
        </w:rPr>
        <w:t>регистрации</w:t>
      </w:r>
      <w:r>
        <w:t></w:t>
      </w:r>
      <w:r>
        <w:rPr>
          <w:rFonts w:hint="eastAsia"/>
        </w:rPr>
        <w:t>программы</w:t>
      </w:r>
      <w:r>
        <w:t></w:t>
      </w:r>
      <w:r>
        <w:rPr>
          <w:rFonts w:hint="eastAsia"/>
        </w:rPr>
        <w:t>ЭВМ</w:t>
      </w:r>
      <w:r>
        <w:t></w:t>
      </w:r>
      <w:r>
        <w:rPr>
          <w:rFonts w:hint="eastAsia"/>
        </w:rPr>
        <w:t>№</w:t>
      </w:r>
      <w:r>
        <w:t></w:t>
      </w:r>
      <w:r>
        <w:t></w:t>
      </w:r>
      <w:r>
        <w:t></w:t>
      </w:r>
      <w:r>
        <w:t></w:t>
      </w:r>
      <w:r>
        <w:t></w:t>
      </w:r>
      <w:r>
        <w:t></w:t>
      </w:r>
      <w:r>
        <w:t></w:t>
      </w:r>
      <w:r>
        <w:t></w:t>
      </w:r>
      <w:r>
        <w:t></w:t>
      </w:r>
      <w:r>
        <w:t></w:t>
      </w:r>
      <w:r>
        <w:t></w:t>
      </w:r>
      <w:r>
        <w:t></w:t>
      </w:r>
      <w:r>
        <w:rPr>
          <w:rFonts w:hint="eastAsia"/>
        </w:rPr>
        <w:t>от</w:t>
      </w:r>
      <w:r>
        <w:t></w:t>
      </w:r>
      <w:r>
        <w:t></w:t>
      </w:r>
      <w:r>
        <w:t></w:t>
      </w:r>
      <w:r>
        <w:t></w:t>
      </w:r>
      <w:r>
        <w:t></w:t>
      </w:r>
      <w:r>
        <w:t></w:t>
      </w:r>
      <w:r>
        <w:t></w:t>
      </w:r>
      <w:r>
        <w:t></w:t>
      </w:r>
      <w:r>
        <w:t></w:t>
      </w:r>
      <w:r>
        <w:t></w:t>
      </w:r>
      <w:r>
        <w:t></w:t>
      </w:r>
      <w:r>
        <w:t></w:t>
      </w:r>
      <w:r>
        <w:rPr>
          <w:rFonts w:hint="eastAsia"/>
        </w:rPr>
        <w:t>г</w:t>
      </w:r>
      <w:r>
        <w:t></w:t>
      </w:r>
      <w:r>
        <w:t></w:t>
      </w:r>
      <w:r>
        <w:t></w:t>
      </w:r>
    </w:p>
    <w:p w:rsidR="00845D91" w:rsidRDefault="00845D91" w:rsidP="00845D91">
      <w:r>
        <w:t></w:t>
      </w:r>
      <w:r>
        <w:t></w:t>
      </w:r>
      <w:r>
        <w:tab/>
      </w:r>
      <w:r>
        <w:t></w:t>
      </w:r>
      <w:r>
        <w:rPr>
          <w:rFonts w:hint="eastAsia"/>
        </w:rPr>
        <w:t>нестационарного</w:t>
      </w:r>
      <w:r>
        <w:t></w:t>
      </w:r>
      <w:r>
        <w:rPr>
          <w:rFonts w:hint="eastAsia"/>
        </w:rPr>
        <w:t>процесса</w:t>
      </w:r>
      <w:r>
        <w:t></w:t>
      </w:r>
      <w:r>
        <w:rPr>
          <w:rFonts w:hint="eastAsia"/>
        </w:rPr>
        <w:t>теплообмена</w:t>
      </w:r>
      <w:r>
        <w:t></w:t>
      </w:r>
      <w:r>
        <w:rPr>
          <w:rFonts w:hint="eastAsia"/>
        </w:rPr>
        <w:t>в</w:t>
      </w:r>
      <w:r>
        <w:t></w:t>
      </w:r>
      <w:r>
        <w:rPr>
          <w:rFonts w:hint="eastAsia"/>
        </w:rPr>
        <w:t>прессоснастке</w:t>
      </w:r>
      <w:r>
        <w:t></w:t>
      </w:r>
      <w:r>
        <w:rPr>
          <w:rFonts w:hint="eastAsia"/>
        </w:rPr>
        <w:t>для</w:t>
      </w:r>
      <w:r>
        <w:t></w:t>
      </w:r>
      <w:r>
        <w:rPr>
          <w:rFonts w:hint="eastAsia"/>
        </w:rPr>
        <w:t>осуществления</w:t>
      </w:r>
      <w:r>
        <w:t></w:t>
      </w:r>
      <w:r>
        <w:rPr>
          <w:rFonts w:hint="eastAsia"/>
        </w:rPr>
        <w:t>СВС</w:t>
      </w:r>
      <w:r>
        <w:t></w:t>
      </w:r>
      <w:r>
        <w:rPr>
          <w:rFonts w:hint="eastAsia"/>
        </w:rPr>
        <w:t>твердосплавных</w:t>
      </w:r>
      <w:r>
        <w:t></w:t>
      </w:r>
      <w:r>
        <w:rPr>
          <w:rFonts w:hint="eastAsia"/>
        </w:rPr>
        <w:t>материалов</w:t>
      </w:r>
      <w:r>
        <w:t></w:t>
      </w:r>
      <w:r>
        <w:rPr>
          <w:rFonts w:hint="eastAsia"/>
        </w:rPr>
        <w:t>на</w:t>
      </w:r>
      <w:r>
        <w:t></w:t>
      </w:r>
      <w:r>
        <w:rPr>
          <w:rFonts w:hint="eastAsia"/>
        </w:rPr>
        <w:t>основе</w:t>
      </w:r>
      <w:r>
        <w:t></w:t>
      </w:r>
      <w:r>
        <w:rPr>
          <w:rFonts w:hint="eastAsia"/>
        </w:rPr>
        <w:t>дисилицида</w:t>
      </w:r>
      <w:r>
        <w:t></w:t>
      </w:r>
      <w:r>
        <w:rPr>
          <w:rFonts w:hint="eastAsia"/>
        </w:rPr>
        <w:t>молибдена</w:t>
      </w:r>
      <w:r>
        <w:t></w:t>
      </w:r>
      <w:r>
        <w:t></w:t>
      </w:r>
      <w:r>
        <w:rPr>
          <w:rFonts w:hint="eastAsia"/>
        </w:rPr>
        <w:t>свидетельства</w:t>
      </w:r>
      <w:r>
        <w:t></w:t>
      </w:r>
      <w:r>
        <w:rPr>
          <w:rFonts w:hint="eastAsia"/>
        </w:rPr>
        <w:t>о</w:t>
      </w:r>
      <w:r>
        <w:t></w:t>
      </w:r>
      <w:r>
        <w:rPr>
          <w:rFonts w:hint="eastAsia"/>
        </w:rPr>
        <w:t>государственной</w:t>
      </w:r>
      <w:r>
        <w:t></w:t>
      </w:r>
      <w:r>
        <w:rPr>
          <w:rFonts w:hint="eastAsia"/>
        </w:rPr>
        <w:t>регистрации</w:t>
      </w:r>
      <w:r>
        <w:t></w:t>
      </w:r>
      <w:r>
        <w:rPr>
          <w:rFonts w:hint="eastAsia"/>
        </w:rPr>
        <w:t>программ</w:t>
      </w:r>
      <w:r>
        <w:t></w:t>
      </w:r>
      <w:r>
        <w:rPr>
          <w:rFonts w:hint="eastAsia"/>
        </w:rPr>
        <w:t>ЭВМ</w:t>
      </w:r>
      <w:r>
        <w:t></w:t>
      </w:r>
      <w:r>
        <w:rPr>
          <w:rFonts w:hint="eastAsia"/>
        </w:rP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от</w:t>
      </w:r>
      <w:r>
        <w:t></w:t>
      </w:r>
      <w:r>
        <w:t></w:t>
      </w:r>
      <w:r>
        <w:t></w:t>
      </w:r>
      <w:r>
        <w:t></w:t>
      </w:r>
      <w:r>
        <w:t></w:t>
      </w:r>
      <w:r>
        <w:t></w:t>
      </w:r>
      <w:r>
        <w:t></w:t>
      </w:r>
      <w:r>
        <w:t></w:t>
      </w:r>
      <w:r>
        <w:t></w:t>
      </w:r>
      <w:r>
        <w:t></w:t>
      </w:r>
      <w:r>
        <w:t></w:t>
      </w:r>
      <w:r>
        <w:rPr>
          <w:rFonts w:hint="eastAsia"/>
        </w:rPr>
        <w:t>г</w:t>
      </w:r>
      <w:r>
        <w:t></w:t>
      </w:r>
      <w:r>
        <w:t></w:t>
      </w:r>
      <w:r>
        <w:t></w:t>
      </w:r>
    </w:p>
    <w:p w:rsidR="00845D91" w:rsidRDefault="00845D91" w:rsidP="00845D91">
      <w:r>
        <w:t></w:t>
      </w:r>
      <w:r>
        <w:t></w:t>
      </w:r>
      <w:r>
        <w:tab/>
      </w:r>
      <w:r>
        <w:t></w:t>
      </w:r>
      <w:r>
        <w:rPr>
          <w:rFonts w:hint="eastAsia"/>
        </w:rPr>
        <w:t>С</w:t>
      </w:r>
      <w:r>
        <w:t></w:t>
      </w:r>
      <w:r>
        <w:rPr>
          <w:rFonts w:hint="eastAsia"/>
        </w:rPr>
        <w:t>использованием</w:t>
      </w:r>
      <w:r>
        <w:t></w:t>
      </w:r>
      <w:r>
        <w:rPr>
          <w:rFonts w:hint="eastAsia"/>
        </w:rPr>
        <w:t>разработанных</w:t>
      </w:r>
      <w:r>
        <w:t></w:t>
      </w:r>
      <w:r>
        <w:rPr>
          <w:rFonts w:hint="eastAsia"/>
        </w:rPr>
        <w:t>методов</w:t>
      </w:r>
      <w:r>
        <w:t></w:t>
      </w:r>
      <w:r>
        <w:rPr>
          <w:rFonts w:hint="eastAsia"/>
        </w:rPr>
        <w:t>и</w:t>
      </w:r>
      <w:r>
        <w:t></w:t>
      </w:r>
      <w:r>
        <w:rPr>
          <w:rFonts w:hint="eastAsia"/>
        </w:rPr>
        <w:t>быстродействующих</w:t>
      </w:r>
      <w:r>
        <w:t></w:t>
      </w:r>
      <w:r>
        <w:rPr>
          <w:rFonts w:hint="eastAsia"/>
        </w:rPr>
        <w:t>алгоритмов</w:t>
      </w:r>
      <w:r>
        <w:t></w:t>
      </w:r>
      <w:r>
        <w:rPr>
          <w:rFonts w:hint="eastAsia"/>
        </w:rPr>
        <w:t>оптимизации</w:t>
      </w:r>
      <w:r>
        <w:t></w:t>
      </w:r>
      <w:r>
        <w:rPr>
          <w:rFonts w:hint="eastAsia"/>
        </w:rPr>
        <w:t>и</w:t>
      </w:r>
      <w:r>
        <w:t></w:t>
      </w:r>
      <w:r>
        <w:rPr>
          <w:rFonts w:hint="eastAsia"/>
        </w:rPr>
        <w:t>оптимального</w:t>
      </w:r>
      <w:r>
        <w:t></w:t>
      </w:r>
      <w:r>
        <w:rPr>
          <w:rFonts w:hint="eastAsia"/>
        </w:rPr>
        <w:t>управления</w:t>
      </w:r>
      <w:r>
        <w:t></w:t>
      </w:r>
      <w:r>
        <w:rPr>
          <w:rFonts w:hint="eastAsia"/>
        </w:rPr>
        <w:t>в</w:t>
      </w:r>
      <w:r>
        <w:t></w:t>
      </w:r>
      <w:r>
        <w:rPr>
          <w:rFonts w:hint="eastAsia"/>
        </w:rPr>
        <w:t>условиях</w:t>
      </w:r>
      <w:r>
        <w:t></w:t>
      </w:r>
      <w:r>
        <w:rPr>
          <w:rFonts w:hint="eastAsia"/>
        </w:rPr>
        <w:t>неопределенности</w:t>
      </w:r>
      <w:r>
        <w:t></w:t>
      </w:r>
      <w:r>
        <w:rPr>
          <w:rFonts w:hint="eastAsia"/>
        </w:rPr>
        <w:t>выполнено</w:t>
      </w:r>
      <w:r>
        <w:t></w:t>
      </w:r>
      <w:r>
        <w:rPr>
          <w:rFonts w:hint="eastAsia"/>
        </w:rPr>
        <w:t>интегрированное</w:t>
      </w:r>
      <w:r>
        <w:t></w:t>
      </w:r>
      <w:r>
        <w:rPr>
          <w:rFonts w:hint="eastAsia"/>
        </w:rPr>
        <w:t>проектирование</w:t>
      </w:r>
      <w:r>
        <w:t></w:t>
      </w:r>
      <w:r>
        <w:rPr>
          <w:rFonts w:hint="eastAsia"/>
        </w:rPr>
        <w:t>малогабаритных</w:t>
      </w:r>
      <w:r>
        <w:t></w:t>
      </w:r>
      <w:r>
        <w:rPr>
          <w:rFonts w:hint="eastAsia"/>
        </w:rPr>
        <w:t>гибких</w:t>
      </w:r>
      <w:r>
        <w:t></w:t>
      </w:r>
      <w:r>
        <w:rPr>
          <w:rFonts w:hint="eastAsia"/>
        </w:rPr>
        <w:t>автоматизированных</w:t>
      </w:r>
      <w:r>
        <w:t></w:t>
      </w:r>
      <w:r>
        <w:rPr>
          <w:rFonts w:hint="eastAsia"/>
        </w:rPr>
        <w:t>промышленных</w:t>
      </w:r>
      <w:r>
        <w:t></w:t>
      </w:r>
      <w:r>
        <w:rPr>
          <w:rFonts w:hint="eastAsia"/>
        </w:rPr>
        <w:t>установок</w:t>
      </w:r>
      <w:r>
        <w:t></w:t>
      </w:r>
      <w:r>
        <w:rPr>
          <w:rFonts w:hint="eastAsia"/>
        </w:rPr>
        <w:t>синтеза</w:t>
      </w:r>
      <w:r>
        <w:t></w:t>
      </w:r>
      <w:r>
        <w:rPr>
          <w:rFonts w:hint="eastAsia"/>
        </w:rPr>
        <w:t>азопигментов</w:t>
      </w:r>
      <w:r>
        <w:t></w:t>
      </w:r>
      <w:r>
        <w:rPr>
          <w:rFonts w:hint="eastAsia"/>
        </w:rPr>
        <w:t>и</w:t>
      </w:r>
      <w:r>
        <w:t></w:t>
      </w:r>
      <w:r>
        <w:rPr>
          <w:rFonts w:hint="eastAsia"/>
        </w:rPr>
        <w:t>химикатов</w:t>
      </w:r>
      <w:r>
        <w:t></w:t>
      </w:r>
      <w:r>
        <w:rPr>
          <w:rFonts w:hint="eastAsia"/>
        </w:rPr>
        <w:t>добавок</w:t>
      </w:r>
      <w:r>
        <w:t></w:t>
      </w:r>
      <w:r>
        <w:rPr>
          <w:rFonts w:hint="eastAsia"/>
        </w:rPr>
        <w:t>для</w:t>
      </w:r>
      <w:r>
        <w:t></w:t>
      </w:r>
      <w:r>
        <w:rPr>
          <w:rFonts w:hint="eastAsia"/>
        </w:rPr>
        <w:t>полимерных</w:t>
      </w:r>
      <w:r>
        <w:t></w:t>
      </w:r>
      <w:r>
        <w:rPr>
          <w:rFonts w:hint="eastAsia"/>
        </w:rPr>
        <w:t>материалов</w:t>
      </w:r>
      <w:r>
        <w:t></w:t>
      </w:r>
      <w:r>
        <w:t></w:t>
      </w:r>
      <w:r>
        <w:rPr>
          <w:rFonts w:hint="eastAsia"/>
        </w:rPr>
        <w:t>спроектированы</w:t>
      </w:r>
      <w:r>
        <w:t></w:t>
      </w:r>
      <w:r>
        <w:rPr>
          <w:rFonts w:hint="eastAsia"/>
        </w:rPr>
        <w:t>малогабаритные</w:t>
      </w:r>
      <w:r>
        <w:t></w:t>
      </w:r>
      <w:r>
        <w:rPr>
          <w:rFonts w:hint="eastAsia"/>
        </w:rPr>
        <w:t>высокопроизводительные</w:t>
      </w:r>
      <w:r>
        <w:t></w:t>
      </w:r>
      <w:r>
        <w:rPr>
          <w:rFonts w:hint="eastAsia"/>
        </w:rPr>
        <w:t>конструкции</w:t>
      </w:r>
      <w:r>
        <w:t></w:t>
      </w:r>
      <w:r>
        <w:rPr>
          <w:rFonts w:hint="eastAsia"/>
        </w:rPr>
        <w:t>гибких</w:t>
      </w:r>
      <w:r>
        <w:t></w:t>
      </w:r>
      <w:r>
        <w:rPr>
          <w:rFonts w:hint="eastAsia"/>
        </w:rPr>
        <w:t>турбулентных</w:t>
      </w:r>
      <w:r>
        <w:t></w:t>
      </w:r>
      <w:r>
        <w:rPr>
          <w:rFonts w:hint="eastAsia"/>
        </w:rPr>
        <w:t>трубчатых</w:t>
      </w:r>
      <w:r>
        <w:t></w:t>
      </w:r>
      <w:r>
        <w:rPr>
          <w:rFonts w:hint="eastAsia"/>
        </w:rPr>
        <w:t>реакторных</w:t>
      </w:r>
      <w:r>
        <w:t></w:t>
      </w:r>
      <w:r>
        <w:rPr>
          <w:rFonts w:hint="eastAsia"/>
        </w:rPr>
        <w:t>установок</w:t>
      </w:r>
      <w:r>
        <w:t></w:t>
      </w:r>
      <w:r>
        <w:rPr>
          <w:rFonts w:hint="eastAsia"/>
        </w:rPr>
        <w:t>с</w:t>
      </w:r>
      <w:r>
        <w:t></w:t>
      </w:r>
      <w:r>
        <w:rPr>
          <w:rFonts w:hint="eastAsia"/>
        </w:rPr>
        <w:t>диффузор</w:t>
      </w:r>
      <w:r>
        <w:t></w:t>
      </w:r>
      <w:r>
        <w:rPr>
          <w:rFonts w:hint="eastAsia"/>
        </w:rPr>
        <w:t>конфузорными</w:t>
      </w:r>
      <w:r>
        <w:t></w:t>
      </w:r>
      <w:r>
        <w:rPr>
          <w:rFonts w:hint="eastAsia"/>
        </w:rPr>
        <w:t>устройствами</w:t>
      </w:r>
      <w:r>
        <w:t></w:t>
      </w:r>
      <w:r>
        <w:rPr>
          <w:rFonts w:hint="eastAsia"/>
        </w:rPr>
        <w:t>турбулентного</w:t>
      </w:r>
      <w:r>
        <w:t></w:t>
      </w:r>
      <w:r>
        <w:rPr>
          <w:rFonts w:hint="eastAsia"/>
        </w:rPr>
        <w:t>перемешивания</w:t>
      </w:r>
      <w:r>
        <w:t></w:t>
      </w:r>
      <w:r>
        <w:t></w:t>
      </w:r>
      <w:r>
        <w:rPr>
          <w:rFonts w:hint="eastAsia"/>
        </w:rPr>
        <w:t>оснащенных</w:t>
      </w:r>
      <w:r>
        <w:t></w:t>
      </w:r>
      <w:r>
        <w:rPr>
          <w:rFonts w:hint="eastAsia"/>
        </w:rPr>
        <w:t>перспективными</w:t>
      </w:r>
      <w:r>
        <w:t></w:t>
      </w:r>
      <w:r>
        <w:rPr>
          <w:rFonts w:hint="eastAsia"/>
        </w:rPr>
        <w:t>системами</w:t>
      </w:r>
      <w:r>
        <w:t></w:t>
      </w:r>
      <w:r>
        <w:rPr>
          <w:rFonts w:hint="eastAsia"/>
        </w:rPr>
        <w:t>автоматического</w:t>
      </w:r>
      <w:r>
        <w:t></w:t>
      </w:r>
      <w:r>
        <w:rPr>
          <w:rFonts w:hint="eastAsia"/>
        </w:rPr>
        <w:t>регулирования</w:t>
      </w:r>
      <w:r>
        <w:t></w:t>
      </w:r>
      <w:r>
        <w:rPr>
          <w:rFonts w:hint="eastAsia"/>
        </w:rPr>
        <w:t>и</w:t>
      </w:r>
      <w:r>
        <w:t></w:t>
      </w:r>
      <w:r>
        <w:rPr>
          <w:rFonts w:hint="eastAsia"/>
        </w:rPr>
        <w:t>адаптивной</w:t>
      </w:r>
      <w:r>
        <w:t></w:t>
      </w:r>
      <w:r>
        <w:rPr>
          <w:rFonts w:hint="eastAsia"/>
        </w:rPr>
        <w:t>статической</w:t>
      </w:r>
      <w:r>
        <w:t></w:t>
      </w:r>
      <w:r>
        <w:rPr>
          <w:rFonts w:hint="eastAsia"/>
        </w:rPr>
        <w:t>оптимизации</w:t>
      </w:r>
      <w:r>
        <w:t></w:t>
      </w:r>
      <w:r>
        <w:t></w:t>
      </w:r>
      <w:r>
        <w:rPr>
          <w:rFonts w:hint="eastAsia"/>
        </w:rPr>
        <w:t>гибкий</w:t>
      </w:r>
      <w:r>
        <w:t></w:t>
      </w:r>
      <w:r>
        <w:rPr>
          <w:rFonts w:hint="eastAsia"/>
        </w:rPr>
        <w:t>автоматизированный</w:t>
      </w:r>
      <w:r>
        <w:t></w:t>
      </w:r>
      <w:r>
        <w:rPr>
          <w:rFonts w:hint="eastAsia"/>
        </w:rPr>
        <w:t>модуль</w:t>
      </w:r>
      <w:r>
        <w:t></w:t>
      </w:r>
      <w:r>
        <w:rPr>
          <w:rFonts w:hint="eastAsia"/>
        </w:rPr>
        <w:t>осуществления</w:t>
      </w:r>
      <w:r>
        <w:t></w:t>
      </w:r>
      <w:r>
        <w:rPr>
          <w:rFonts w:hint="eastAsia"/>
        </w:rPr>
        <w:t>периодических</w:t>
      </w:r>
      <w:r>
        <w:t></w:t>
      </w:r>
      <w:r>
        <w:rPr>
          <w:rFonts w:hint="eastAsia"/>
        </w:rPr>
        <w:t>нестационарных</w:t>
      </w:r>
      <w:r>
        <w:t></w:t>
      </w:r>
      <w:r>
        <w:rPr>
          <w:rFonts w:hint="eastAsia"/>
        </w:rPr>
        <w:t>химических</w:t>
      </w:r>
      <w:r>
        <w:t></w:t>
      </w:r>
      <w:r>
        <w:rPr>
          <w:rFonts w:hint="eastAsia"/>
        </w:rPr>
        <w:t>процессов</w:t>
      </w:r>
      <w:r>
        <w:t></w:t>
      </w:r>
      <w:r>
        <w:t></w:t>
      </w:r>
      <w:r>
        <w:t></w:t>
      </w:r>
      <w:r>
        <w:rPr>
          <w:rFonts w:hint="eastAsia"/>
        </w:rPr>
        <w:t>определены</w:t>
      </w:r>
      <w:r>
        <w:t></w:t>
      </w:r>
      <w:r>
        <w:rPr>
          <w:rFonts w:hint="eastAsia"/>
        </w:rPr>
        <w:t>области</w:t>
      </w:r>
    </w:p>
    <w:p w:rsidR="00845D91" w:rsidRDefault="00845D91" w:rsidP="00845D91">
      <w:r>
        <w:t></w:t>
      </w:r>
    </w:p>
    <w:p w:rsidR="00845D91" w:rsidRDefault="00845D91" w:rsidP="00845D91">
      <w:r>
        <w:t></w:t>
      </w:r>
      <w:r>
        <w:t></w:t>
      </w:r>
      <w:r>
        <w:t></w:t>
      </w:r>
      <w:r>
        <w:t></w:t>
      </w:r>
      <w:r>
        <w:t></w:t>
      </w:r>
    </w:p>
    <w:p w:rsidR="00845D91" w:rsidRPr="00845D91" w:rsidRDefault="00845D91" w:rsidP="00845D91">
      <w:r>
        <w:rPr>
          <w:rFonts w:hint="eastAsia"/>
        </w:rPr>
        <w:t>изменения</w:t>
      </w:r>
      <w:r>
        <w:t></w:t>
      </w:r>
      <w:r>
        <w:rPr>
          <w:rFonts w:hint="eastAsia"/>
        </w:rPr>
        <w:t>неопределенных</w:t>
      </w:r>
      <w:r>
        <w:t></w:t>
      </w:r>
      <w:r>
        <w:rPr>
          <w:rFonts w:hint="eastAsia"/>
        </w:rPr>
        <w:t>параметров</w:t>
      </w:r>
      <w:r>
        <w:t></w:t>
      </w:r>
      <w:r>
        <w:rPr>
          <w:rFonts w:hint="eastAsia"/>
        </w:rPr>
        <w:t>сырья</w:t>
      </w:r>
      <w:r>
        <w:t></w:t>
      </w:r>
      <w:r>
        <w:t></w:t>
      </w:r>
      <w:r>
        <w:rPr>
          <w:rFonts w:hint="eastAsia"/>
        </w:rPr>
        <w:t>технологических</w:t>
      </w:r>
      <w:r>
        <w:t></w:t>
      </w:r>
      <w:r>
        <w:rPr>
          <w:rFonts w:hint="eastAsia"/>
        </w:rPr>
        <w:t>переменных</w:t>
      </w:r>
      <w:r>
        <w:t></w:t>
      </w:r>
      <w:r>
        <w:rPr>
          <w:rFonts w:hint="eastAsia"/>
        </w:rPr>
        <w:t>и</w:t>
      </w:r>
      <w:r>
        <w:t></w:t>
      </w:r>
      <w:r>
        <w:rPr>
          <w:rFonts w:hint="eastAsia"/>
        </w:rPr>
        <w:t>коэффициентов</w:t>
      </w:r>
      <w:r>
        <w:t></w:t>
      </w:r>
      <w:r>
        <w:rPr>
          <w:rFonts w:hint="eastAsia"/>
        </w:rPr>
        <w:t>математической</w:t>
      </w:r>
      <w:r>
        <w:t></w:t>
      </w:r>
      <w:r>
        <w:rPr>
          <w:rFonts w:hint="eastAsia"/>
        </w:rPr>
        <w:t>модели</w:t>
      </w:r>
      <w:r>
        <w:t></w:t>
      </w:r>
      <w:r>
        <w:rPr>
          <w:rFonts w:hint="eastAsia"/>
        </w:rPr>
        <w:t>ХТС</w:t>
      </w:r>
      <w:r>
        <w:t></w:t>
      </w:r>
      <w:r>
        <w:t></w:t>
      </w:r>
      <w:r>
        <w:rPr>
          <w:rFonts w:hint="eastAsia"/>
        </w:rPr>
        <w:t>в</w:t>
      </w:r>
      <w:r>
        <w:t></w:t>
      </w:r>
      <w:r>
        <w:rPr>
          <w:rFonts w:hint="eastAsia"/>
        </w:rPr>
        <w:t>пределах</w:t>
      </w:r>
      <w:r>
        <w:t></w:t>
      </w:r>
      <w:r>
        <w:rPr>
          <w:rFonts w:hint="eastAsia"/>
        </w:rPr>
        <w:t>которых</w:t>
      </w:r>
      <w:r>
        <w:t></w:t>
      </w:r>
      <w:r>
        <w:rPr>
          <w:rFonts w:hint="eastAsia"/>
        </w:rPr>
        <w:t>гибкие</w:t>
      </w:r>
      <w:r>
        <w:t></w:t>
      </w:r>
      <w:r>
        <w:rPr>
          <w:rFonts w:hint="eastAsia"/>
        </w:rPr>
        <w:t>автоматизированные</w:t>
      </w:r>
      <w:r>
        <w:t></w:t>
      </w:r>
      <w:r>
        <w:rPr>
          <w:rFonts w:hint="eastAsia"/>
        </w:rPr>
        <w:t>установки</w:t>
      </w:r>
      <w:r>
        <w:t></w:t>
      </w:r>
      <w:r>
        <w:rPr>
          <w:rFonts w:hint="eastAsia"/>
        </w:rPr>
        <w:t>обеспечивают</w:t>
      </w:r>
      <w:r>
        <w:t></w:t>
      </w:r>
      <w:r>
        <w:rPr>
          <w:rFonts w:hint="eastAsia"/>
        </w:rPr>
        <w:t>качественное</w:t>
      </w:r>
      <w:r>
        <w:t></w:t>
      </w:r>
      <w:r>
        <w:rPr>
          <w:rFonts w:hint="eastAsia"/>
        </w:rPr>
        <w:t>и</w:t>
      </w:r>
      <w:r>
        <w:t></w:t>
      </w:r>
      <w:r>
        <w:rPr>
          <w:rFonts w:hint="eastAsia"/>
        </w:rPr>
        <w:t>безопасное</w:t>
      </w:r>
      <w:r>
        <w:t></w:t>
      </w:r>
      <w:r>
        <w:rPr>
          <w:rFonts w:hint="eastAsia"/>
        </w:rPr>
        <w:t>осуществление</w:t>
      </w:r>
      <w:r>
        <w:t></w:t>
      </w:r>
      <w:r>
        <w:rPr>
          <w:rFonts w:hint="eastAsia"/>
        </w:rPr>
        <w:t>процессов</w:t>
      </w:r>
      <w:r>
        <w:t></w:t>
      </w:r>
      <w:r>
        <w:rPr>
          <w:rFonts w:hint="eastAsia"/>
        </w:rPr>
        <w:t>тонкого</w:t>
      </w:r>
      <w:r>
        <w:t></w:t>
      </w:r>
      <w:r>
        <w:rPr>
          <w:rFonts w:hint="eastAsia"/>
        </w:rPr>
        <w:t>органического</w:t>
      </w:r>
      <w:r>
        <w:t></w:t>
      </w:r>
      <w:r>
        <w:rPr>
          <w:rFonts w:hint="eastAsia"/>
        </w:rPr>
        <w:t>синтеза</w:t>
      </w:r>
      <w:r>
        <w:t></w:t>
      </w:r>
      <w:r>
        <w:t></w:t>
      </w:r>
      <w:r>
        <w:rPr>
          <w:rFonts w:hint="eastAsia"/>
        </w:rPr>
        <w:t>Результаты</w:t>
      </w:r>
      <w:r>
        <w:t></w:t>
      </w:r>
      <w:r>
        <w:rPr>
          <w:rFonts w:hint="eastAsia"/>
        </w:rPr>
        <w:t>работы</w:t>
      </w:r>
      <w:r>
        <w:t></w:t>
      </w:r>
      <w:r>
        <w:rPr>
          <w:rFonts w:hint="eastAsia"/>
        </w:rPr>
        <w:t>рекомендованы</w:t>
      </w:r>
      <w:r>
        <w:t></w:t>
      </w:r>
      <w:r>
        <w:rPr>
          <w:rFonts w:hint="eastAsia"/>
        </w:rPr>
        <w:t>и</w:t>
      </w:r>
      <w:r>
        <w:t></w:t>
      </w:r>
      <w:r>
        <w:rPr>
          <w:rFonts w:hint="eastAsia"/>
        </w:rPr>
        <w:t>приняты</w:t>
      </w:r>
      <w:r>
        <w:t></w:t>
      </w:r>
      <w:r>
        <w:rPr>
          <w:rFonts w:hint="eastAsia"/>
        </w:rPr>
        <w:t>к</w:t>
      </w:r>
      <w:r>
        <w:t></w:t>
      </w:r>
      <w:r>
        <w:rPr>
          <w:rFonts w:hint="eastAsia"/>
        </w:rPr>
        <w:t>реализации</w:t>
      </w:r>
      <w:r>
        <w:t></w:t>
      </w:r>
      <w:r>
        <w:rPr>
          <w:rFonts w:hint="eastAsia"/>
        </w:rPr>
        <w:t>Тамбовским</w:t>
      </w:r>
      <w:r>
        <w:t></w:t>
      </w:r>
      <w:r>
        <w:rPr>
          <w:rFonts w:hint="eastAsia"/>
        </w:rPr>
        <w:t>ОАО</w:t>
      </w:r>
      <w:r>
        <w:t></w:t>
      </w:r>
      <w:r>
        <w:rPr>
          <w:rFonts w:hint="eastAsia"/>
        </w:rPr>
        <w:t>“Пигмент”</w:t>
      </w:r>
      <w:r>
        <w:t></w:t>
      </w:r>
      <w:r>
        <w:t></w:t>
      </w:r>
      <w:r>
        <w:rPr>
          <w:rFonts w:hint="eastAsia"/>
        </w:rPr>
        <w:t>ОАО</w:t>
      </w:r>
      <w:r>
        <w:t></w:t>
      </w:r>
      <w:r>
        <w:rPr>
          <w:rFonts w:hint="eastAsia"/>
        </w:rPr>
        <w:t>“НИИХИМПОЛИМЕР”</w:t>
      </w:r>
      <w:r>
        <w:t></w:t>
      </w:r>
      <w:r>
        <w:t></w:t>
      </w:r>
      <w:r>
        <w:rPr>
          <w:rFonts w:hint="eastAsia"/>
        </w:rPr>
        <w:t>г</w:t>
      </w:r>
      <w:r>
        <w:t></w:t>
      </w:r>
      <w:r>
        <w:t></w:t>
      </w:r>
      <w:r>
        <w:rPr>
          <w:rFonts w:hint="eastAsia"/>
        </w:rPr>
        <w:t>Тамбов</w:t>
      </w:r>
      <w:r>
        <w:t></w:t>
      </w:r>
      <w:r>
        <w:rPr>
          <w:rFonts w:hint="eastAsia"/>
        </w:rPr>
        <w:t>при</w:t>
      </w:r>
      <w:r>
        <w:t></w:t>
      </w:r>
      <w:r>
        <w:rPr>
          <w:rFonts w:hint="eastAsia"/>
        </w:rPr>
        <w:t>реконструкции</w:t>
      </w:r>
      <w:r>
        <w:t></w:t>
      </w:r>
      <w:r>
        <w:rPr>
          <w:rFonts w:hint="eastAsia"/>
        </w:rPr>
        <w:t>действующих</w:t>
      </w:r>
      <w:r>
        <w:t></w:t>
      </w:r>
      <w:r>
        <w:rPr>
          <w:rFonts w:hint="eastAsia"/>
        </w:rPr>
        <w:t>и</w:t>
      </w:r>
      <w:r>
        <w:t></w:t>
      </w:r>
      <w:r>
        <w:rPr>
          <w:rFonts w:hint="eastAsia"/>
        </w:rPr>
        <w:t>проектировании</w:t>
      </w:r>
      <w:r>
        <w:t></w:t>
      </w:r>
      <w:r>
        <w:rPr>
          <w:rFonts w:hint="eastAsia"/>
        </w:rPr>
        <w:t>новых</w:t>
      </w:r>
      <w:r>
        <w:t></w:t>
      </w:r>
      <w:r>
        <w:rPr>
          <w:rFonts w:hint="eastAsia"/>
        </w:rPr>
        <w:t>гибких</w:t>
      </w:r>
      <w:r>
        <w:t></w:t>
      </w:r>
      <w:r>
        <w:rPr>
          <w:rFonts w:hint="eastAsia"/>
        </w:rPr>
        <w:t>автоматизированных</w:t>
      </w:r>
      <w:r>
        <w:t></w:t>
      </w:r>
      <w:r>
        <w:rPr>
          <w:rFonts w:hint="eastAsia"/>
        </w:rPr>
        <w:t>химических</w:t>
      </w:r>
      <w:r>
        <w:t></w:t>
      </w:r>
      <w:r>
        <w:rPr>
          <w:rFonts w:hint="eastAsia"/>
        </w:rPr>
        <w:t>производств</w:t>
      </w:r>
      <w:r>
        <w:t></w:t>
      </w:r>
      <w:r>
        <w:rPr>
          <w:rFonts w:hint="eastAsia"/>
        </w:rPr>
        <w:t>тонкого</w:t>
      </w:r>
      <w:r>
        <w:t></w:t>
      </w:r>
      <w:r>
        <w:rPr>
          <w:rFonts w:hint="eastAsia"/>
        </w:rPr>
        <w:t>органического</w:t>
      </w:r>
      <w:r>
        <w:t></w:t>
      </w:r>
      <w:r>
        <w:rPr>
          <w:rFonts w:hint="eastAsia"/>
        </w:rPr>
        <w:t>синтеза</w:t>
      </w:r>
      <w:r>
        <w:t></w:t>
      </w:r>
      <w:bookmarkStart w:id="0" w:name="_GoBack"/>
      <w:bookmarkEnd w:id="0"/>
    </w:p>
    <w:sectPr w:rsidR="00845D91" w:rsidRPr="00845D9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116" w:rsidRDefault="00005116">
      <w:pPr>
        <w:spacing w:after="0" w:line="240" w:lineRule="auto"/>
      </w:pPr>
      <w:r>
        <w:separator/>
      </w:r>
    </w:p>
  </w:endnote>
  <w:endnote w:type="continuationSeparator" w:id="0">
    <w:p w:rsidR="00005116" w:rsidRDefault="0000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116" w:rsidRDefault="00005116"/>
    <w:p w:rsidR="00005116" w:rsidRDefault="00005116"/>
    <w:p w:rsidR="00005116" w:rsidRDefault="00005116"/>
    <w:p w:rsidR="00005116" w:rsidRDefault="00005116"/>
    <w:p w:rsidR="00005116" w:rsidRDefault="00005116"/>
    <w:p w:rsidR="00005116" w:rsidRDefault="00005116"/>
    <w:p w:rsidR="00005116" w:rsidRDefault="0000511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116" w:rsidRDefault="000051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05116" w:rsidRDefault="000051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05116" w:rsidRDefault="00005116"/>
    <w:p w:rsidR="00005116" w:rsidRDefault="00005116"/>
    <w:p w:rsidR="00005116" w:rsidRDefault="0000511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116" w:rsidRDefault="00005116"/>
                          <w:p w:rsidR="00005116" w:rsidRDefault="000051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05116" w:rsidRDefault="00005116"/>
                    <w:p w:rsidR="00005116" w:rsidRDefault="000051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05116" w:rsidRDefault="00005116"/>
    <w:p w:rsidR="00005116" w:rsidRDefault="00005116">
      <w:pPr>
        <w:rPr>
          <w:sz w:val="2"/>
          <w:szCs w:val="2"/>
        </w:rPr>
      </w:pPr>
    </w:p>
    <w:p w:rsidR="00005116" w:rsidRDefault="00005116"/>
    <w:p w:rsidR="00005116" w:rsidRDefault="00005116">
      <w:pPr>
        <w:spacing w:after="0" w:line="240" w:lineRule="auto"/>
      </w:pPr>
    </w:p>
  </w:footnote>
  <w:footnote w:type="continuationSeparator" w:id="0">
    <w:p w:rsidR="00005116" w:rsidRDefault="00005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116"/>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6639A-62E8-457B-8533-EF98E068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4450</TotalTime>
  <Pages>7</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26</cp:revision>
  <cp:lastPrinted>2009-02-06T05:36:00Z</cp:lastPrinted>
  <dcterms:created xsi:type="dcterms:W3CDTF">2023-09-07T12:38:00Z</dcterms:created>
  <dcterms:modified xsi:type="dcterms:W3CDTF">2023-10-06T16:28:00Z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