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4BB2" w14:textId="1798BA04" w:rsidR="006B3252" w:rsidRDefault="007C2781" w:rsidP="007C2781">
      <w:pPr>
        <w:rPr>
          <w:rFonts w:ascii="Times New Roman" w:eastAsia="Arial Unicode MS" w:hAnsi="Times New Roman" w:cs="Times New Roman"/>
          <w:b/>
          <w:bCs/>
          <w:color w:val="000000"/>
          <w:kern w:val="0"/>
          <w:sz w:val="28"/>
          <w:szCs w:val="28"/>
          <w:lang w:eastAsia="ru-RU" w:bidi="uk-UA"/>
        </w:rPr>
      </w:pPr>
      <w:r w:rsidRPr="007C2781">
        <w:rPr>
          <w:rFonts w:ascii="Times New Roman" w:eastAsia="Arial Unicode MS" w:hAnsi="Times New Roman" w:cs="Times New Roman" w:hint="eastAsia"/>
          <w:b/>
          <w:bCs/>
          <w:color w:val="000000"/>
          <w:kern w:val="0"/>
          <w:sz w:val="28"/>
          <w:szCs w:val="28"/>
          <w:lang w:eastAsia="ru-RU" w:bidi="uk-UA"/>
        </w:rPr>
        <w:t>Горбунов</w:t>
      </w:r>
      <w:r w:rsidRPr="007C2781">
        <w:rPr>
          <w:rFonts w:ascii="Times New Roman" w:eastAsia="Arial Unicode MS" w:hAnsi="Times New Roman" w:cs="Times New Roman"/>
          <w:b/>
          <w:bCs/>
          <w:color w:val="000000"/>
          <w:kern w:val="0"/>
          <w:sz w:val="28"/>
          <w:szCs w:val="28"/>
          <w:lang w:eastAsia="ru-RU" w:bidi="uk-UA"/>
        </w:rPr>
        <w:t xml:space="preserve"> </w:t>
      </w:r>
      <w:r w:rsidRPr="007C2781">
        <w:rPr>
          <w:rFonts w:ascii="Times New Roman" w:eastAsia="Arial Unicode MS" w:hAnsi="Times New Roman" w:cs="Times New Roman" w:hint="eastAsia"/>
          <w:b/>
          <w:bCs/>
          <w:color w:val="000000"/>
          <w:kern w:val="0"/>
          <w:sz w:val="28"/>
          <w:szCs w:val="28"/>
          <w:lang w:eastAsia="ru-RU" w:bidi="uk-UA"/>
        </w:rPr>
        <w:t>Сергей</w:t>
      </w:r>
      <w:r w:rsidRPr="007C2781">
        <w:rPr>
          <w:rFonts w:ascii="Times New Roman" w:eastAsia="Arial Unicode MS" w:hAnsi="Times New Roman" w:cs="Times New Roman"/>
          <w:b/>
          <w:bCs/>
          <w:color w:val="000000"/>
          <w:kern w:val="0"/>
          <w:sz w:val="28"/>
          <w:szCs w:val="28"/>
          <w:lang w:eastAsia="ru-RU" w:bidi="uk-UA"/>
        </w:rPr>
        <w:t xml:space="preserve"> </w:t>
      </w:r>
      <w:r w:rsidRPr="007C2781">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7C2781">
        <w:rPr>
          <w:rFonts w:ascii="Times New Roman" w:eastAsia="Arial Unicode MS" w:hAnsi="Times New Roman" w:cs="Times New Roman" w:hint="eastAsia"/>
          <w:b/>
          <w:bCs/>
          <w:color w:val="000000"/>
          <w:kern w:val="0"/>
          <w:sz w:val="28"/>
          <w:szCs w:val="28"/>
          <w:lang w:eastAsia="ru-RU" w:bidi="uk-UA"/>
        </w:rPr>
        <w:t>Алгоритмы</w:t>
      </w:r>
      <w:r w:rsidRPr="007C2781">
        <w:rPr>
          <w:rFonts w:ascii="Times New Roman" w:eastAsia="Arial Unicode MS" w:hAnsi="Times New Roman" w:cs="Times New Roman"/>
          <w:b/>
          <w:bCs/>
          <w:color w:val="000000"/>
          <w:kern w:val="0"/>
          <w:sz w:val="28"/>
          <w:szCs w:val="28"/>
          <w:lang w:eastAsia="ru-RU" w:bidi="uk-UA"/>
        </w:rPr>
        <w:t xml:space="preserve"> </w:t>
      </w:r>
      <w:r w:rsidRPr="007C2781">
        <w:rPr>
          <w:rFonts w:ascii="Times New Roman" w:eastAsia="Arial Unicode MS" w:hAnsi="Times New Roman" w:cs="Times New Roman" w:hint="eastAsia"/>
          <w:b/>
          <w:bCs/>
          <w:color w:val="000000"/>
          <w:kern w:val="0"/>
          <w:sz w:val="28"/>
          <w:szCs w:val="28"/>
          <w:lang w:eastAsia="ru-RU" w:bidi="uk-UA"/>
        </w:rPr>
        <w:t>с</w:t>
      </w:r>
      <w:r w:rsidRPr="007C2781">
        <w:rPr>
          <w:rFonts w:ascii="Times New Roman" w:eastAsia="Arial Unicode MS" w:hAnsi="Times New Roman" w:cs="Times New Roman"/>
          <w:b/>
          <w:bCs/>
          <w:color w:val="000000"/>
          <w:kern w:val="0"/>
          <w:sz w:val="28"/>
          <w:szCs w:val="28"/>
          <w:lang w:eastAsia="ru-RU" w:bidi="uk-UA"/>
        </w:rPr>
        <w:t xml:space="preserve"> </w:t>
      </w:r>
      <w:r w:rsidRPr="007C2781">
        <w:rPr>
          <w:rFonts w:ascii="Times New Roman" w:eastAsia="Arial Unicode MS" w:hAnsi="Times New Roman" w:cs="Times New Roman" w:hint="eastAsia"/>
          <w:b/>
          <w:bCs/>
          <w:color w:val="000000"/>
          <w:kern w:val="0"/>
          <w:sz w:val="28"/>
          <w:szCs w:val="28"/>
          <w:lang w:eastAsia="ru-RU" w:bidi="uk-UA"/>
        </w:rPr>
        <w:t>ограниченной</w:t>
      </w:r>
      <w:r w:rsidRPr="007C2781">
        <w:rPr>
          <w:rFonts w:ascii="Times New Roman" w:eastAsia="Arial Unicode MS" w:hAnsi="Times New Roman" w:cs="Times New Roman"/>
          <w:b/>
          <w:bCs/>
          <w:color w:val="000000"/>
          <w:kern w:val="0"/>
          <w:sz w:val="28"/>
          <w:szCs w:val="28"/>
          <w:lang w:eastAsia="ru-RU" w:bidi="uk-UA"/>
        </w:rPr>
        <w:t xml:space="preserve"> </w:t>
      </w:r>
      <w:r w:rsidRPr="007C2781">
        <w:rPr>
          <w:rFonts w:ascii="Times New Roman" w:eastAsia="Arial Unicode MS" w:hAnsi="Times New Roman" w:cs="Times New Roman" w:hint="eastAsia"/>
          <w:b/>
          <w:bCs/>
          <w:color w:val="000000"/>
          <w:kern w:val="0"/>
          <w:sz w:val="28"/>
          <w:szCs w:val="28"/>
          <w:lang w:eastAsia="ru-RU" w:bidi="uk-UA"/>
        </w:rPr>
        <w:t>вычислительной</w:t>
      </w:r>
      <w:r w:rsidRPr="007C2781">
        <w:rPr>
          <w:rFonts w:ascii="Times New Roman" w:eastAsia="Arial Unicode MS" w:hAnsi="Times New Roman" w:cs="Times New Roman"/>
          <w:b/>
          <w:bCs/>
          <w:color w:val="000000"/>
          <w:kern w:val="0"/>
          <w:sz w:val="28"/>
          <w:szCs w:val="28"/>
          <w:lang w:eastAsia="ru-RU" w:bidi="uk-UA"/>
        </w:rPr>
        <w:t xml:space="preserve"> </w:t>
      </w:r>
      <w:r w:rsidRPr="007C2781">
        <w:rPr>
          <w:rFonts w:ascii="Times New Roman" w:eastAsia="Arial Unicode MS" w:hAnsi="Times New Roman" w:cs="Times New Roman" w:hint="eastAsia"/>
          <w:b/>
          <w:bCs/>
          <w:color w:val="000000"/>
          <w:kern w:val="0"/>
          <w:sz w:val="28"/>
          <w:szCs w:val="28"/>
          <w:lang w:eastAsia="ru-RU" w:bidi="uk-UA"/>
        </w:rPr>
        <w:t>сложностью</w:t>
      </w:r>
      <w:r w:rsidRPr="007C2781">
        <w:rPr>
          <w:rFonts w:ascii="Times New Roman" w:eastAsia="Arial Unicode MS" w:hAnsi="Times New Roman" w:cs="Times New Roman"/>
          <w:b/>
          <w:bCs/>
          <w:color w:val="000000"/>
          <w:kern w:val="0"/>
          <w:sz w:val="28"/>
          <w:szCs w:val="28"/>
          <w:lang w:eastAsia="ru-RU" w:bidi="uk-UA"/>
        </w:rPr>
        <w:t xml:space="preserve"> </w:t>
      </w:r>
      <w:r w:rsidRPr="007C2781">
        <w:rPr>
          <w:rFonts w:ascii="Times New Roman" w:eastAsia="Arial Unicode MS" w:hAnsi="Times New Roman" w:cs="Times New Roman" w:hint="eastAsia"/>
          <w:b/>
          <w:bCs/>
          <w:color w:val="000000"/>
          <w:kern w:val="0"/>
          <w:sz w:val="28"/>
          <w:szCs w:val="28"/>
          <w:lang w:eastAsia="ru-RU" w:bidi="uk-UA"/>
        </w:rPr>
        <w:t>когерентного</w:t>
      </w:r>
      <w:r w:rsidRPr="007C2781">
        <w:rPr>
          <w:rFonts w:ascii="Times New Roman" w:eastAsia="Arial Unicode MS" w:hAnsi="Times New Roman" w:cs="Times New Roman"/>
          <w:b/>
          <w:bCs/>
          <w:color w:val="000000"/>
          <w:kern w:val="0"/>
          <w:sz w:val="28"/>
          <w:szCs w:val="28"/>
          <w:lang w:eastAsia="ru-RU" w:bidi="uk-UA"/>
        </w:rPr>
        <w:t xml:space="preserve"> </w:t>
      </w:r>
      <w:r w:rsidRPr="007C2781">
        <w:rPr>
          <w:rFonts w:ascii="Times New Roman" w:eastAsia="Arial Unicode MS" w:hAnsi="Times New Roman" w:cs="Times New Roman" w:hint="eastAsia"/>
          <w:b/>
          <w:bCs/>
          <w:color w:val="000000"/>
          <w:kern w:val="0"/>
          <w:sz w:val="28"/>
          <w:szCs w:val="28"/>
          <w:lang w:eastAsia="ru-RU" w:bidi="uk-UA"/>
        </w:rPr>
        <w:t>приема</w:t>
      </w:r>
      <w:r w:rsidRPr="007C2781">
        <w:rPr>
          <w:rFonts w:ascii="Times New Roman" w:eastAsia="Arial Unicode MS" w:hAnsi="Times New Roman" w:cs="Times New Roman"/>
          <w:b/>
          <w:bCs/>
          <w:color w:val="000000"/>
          <w:kern w:val="0"/>
          <w:sz w:val="28"/>
          <w:szCs w:val="28"/>
          <w:lang w:eastAsia="ru-RU" w:bidi="uk-UA"/>
        </w:rPr>
        <w:t xml:space="preserve"> </w:t>
      </w:r>
      <w:r w:rsidRPr="007C2781">
        <w:rPr>
          <w:rFonts w:ascii="Times New Roman" w:eastAsia="Arial Unicode MS" w:hAnsi="Times New Roman" w:cs="Times New Roman" w:hint="eastAsia"/>
          <w:b/>
          <w:bCs/>
          <w:color w:val="000000"/>
          <w:kern w:val="0"/>
          <w:sz w:val="28"/>
          <w:szCs w:val="28"/>
          <w:lang w:eastAsia="ru-RU" w:bidi="uk-UA"/>
        </w:rPr>
        <w:t>неортогональных</w:t>
      </w:r>
      <w:r w:rsidRPr="007C2781">
        <w:rPr>
          <w:rFonts w:ascii="Times New Roman" w:eastAsia="Arial Unicode MS" w:hAnsi="Times New Roman" w:cs="Times New Roman"/>
          <w:b/>
          <w:bCs/>
          <w:color w:val="000000"/>
          <w:kern w:val="0"/>
          <w:sz w:val="28"/>
          <w:szCs w:val="28"/>
          <w:lang w:eastAsia="ru-RU" w:bidi="uk-UA"/>
        </w:rPr>
        <w:t xml:space="preserve"> </w:t>
      </w:r>
      <w:r w:rsidRPr="007C2781">
        <w:rPr>
          <w:rFonts w:ascii="Times New Roman" w:eastAsia="Arial Unicode MS" w:hAnsi="Times New Roman" w:cs="Times New Roman" w:hint="eastAsia"/>
          <w:b/>
          <w:bCs/>
          <w:color w:val="000000"/>
          <w:kern w:val="0"/>
          <w:sz w:val="28"/>
          <w:szCs w:val="28"/>
          <w:lang w:eastAsia="ru-RU" w:bidi="uk-UA"/>
        </w:rPr>
        <w:t>многочастотных</w:t>
      </w:r>
      <w:r w:rsidRPr="007C2781">
        <w:rPr>
          <w:rFonts w:ascii="Times New Roman" w:eastAsia="Arial Unicode MS" w:hAnsi="Times New Roman" w:cs="Times New Roman"/>
          <w:b/>
          <w:bCs/>
          <w:color w:val="000000"/>
          <w:kern w:val="0"/>
          <w:sz w:val="28"/>
          <w:szCs w:val="28"/>
          <w:lang w:eastAsia="ru-RU" w:bidi="uk-UA"/>
        </w:rPr>
        <w:t xml:space="preserve"> </w:t>
      </w:r>
      <w:r w:rsidRPr="007C2781">
        <w:rPr>
          <w:rFonts w:ascii="Times New Roman" w:eastAsia="Arial Unicode MS" w:hAnsi="Times New Roman" w:cs="Times New Roman" w:hint="eastAsia"/>
          <w:b/>
          <w:bCs/>
          <w:color w:val="000000"/>
          <w:kern w:val="0"/>
          <w:sz w:val="28"/>
          <w:szCs w:val="28"/>
          <w:lang w:eastAsia="ru-RU" w:bidi="uk-UA"/>
        </w:rPr>
        <w:t>сигналов</w:t>
      </w:r>
      <w:r w:rsidRPr="007C2781">
        <w:rPr>
          <w:rFonts w:ascii="Times New Roman" w:eastAsia="Arial Unicode MS" w:hAnsi="Times New Roman" w:cs="Times New Roman"/>
          <w:b/>
          <w:bCs/>
          <w:color w:val="000000"/>
          <w:kern w:val="0"/>
          <w:sz w:val="28"/>
          <w:szCs w:val="28"/>
          <w:lang w:eastAsia="ru-RU" w:bidi="uk-UA"/>
        </w:rPr>
        <w:t xml:space="preserve"> </w:t>
      </w:r>
      <w:r w:rsidRPr="007C2781">
        <w:rPr>
          <w:rFonts w:ascii="Times New Roman" w:eastAsia="Arial Unicode MS" w:hAnsi="Times New Roman" w:cs="Times New Roman" w:hint="eastAsia"/>
          <w:b/>
          <w:bCs/>
          <w:color w:val="000000"/>
          <w:kern w:val="0"/>
          <w:sz w:val="28"/>
          <w:szCs w:val="28"/>
          <w:lang w:eastAsia="ru-RU" w:bidi="uk-UA"/>
        </w:rPr>
        <w:t>в</w:t>
      </w:r>
      <w:r w:rsidRPr="007C2781">
        <w:rPr>
          <w:rFonts w:ascii="Times New Roman" w:eastAsia="Arial Unicode MS" w:hAnsi="Times New Roman" w:cs="Times New Roman"/>
          <w:b/>
          <w:bCs/>
          <w:color w:val="000000"/>
          <w:kern w:val="0"/>
          <w:sz w:val="28"/>
          <w:szCs w:val="28"/>
          <w:lang w:eastAsia="ru-RU" w:bidi="uk-UA"/>
        </w:rPr>
        <w:t xml:space="preserve"> </w:t>
      </w:r>
      <w:r w:rsidRPr="007C2781">
        <w:rPr>
          <w:rFonts w:ascii="Times New Roman" w:eastAsia="Arial Unicode MS" w:hAnsi="Times New Roman" w:cs="Times New Roman" w:hint="eastAsia"/>
          <w:b/>
          <w:bCs/>
          <w:color w:val="000000"/>
          <w:kern w:val="0"/>
          <w:sz w:val="28"/>
          <w:szCs w:val="28"/>
          <w:lang w:eastAsia="ru-RU" w:bidi="uk-UA"/>
        </w:rPr>
        <w:t>каналах</w:t>
      </w:r>
      <w:r w:rsidRPr="007C2781">
        <w:rPr>
          <w:rFonts w:ascii="Times New Roman" w:eastAsia="Arial Unicode MS" w:hAnsi="Times New Roman" w:cs="Times New Roman"/>
          <w:b/>
          <w:bCs/>
          <w:color w:val="000000"/>
          <w:kern w:val="0"/>
          <w:sz w:val="28"/>
          <w:szCs w:val="28"/>
          <w:lang w:eastAsia="ru-RU" w:bidi="uk-UA"/>
        </w:rPr>
        <w:t xml:space="preserve"> </w:t>
      </w:r>
      <w:r w:rsidRPr="007C2781">
        <w:rPr>
          <w:rFonts w:ascii="Times New Roman" w:eastAsia="Arial Unicode MS" w:hAnsi="Times New Roman" w:cs="Times New Roman" w:hint="eastAsia"/>
          <w:b/>
          <w:bCs/>
          <w:color w:val="000000"/>
          <w:kern w:val="0"/>
          <w:sz w:val="28"/>
          <w:szCs w:val="28"/>
          <w:lang w:eastAsia="ru-RU" w:bidi="uk-UA"/>
        </w:rPr>
        <w:t>с</w:t>
      </w:r>
      <w:r w:rsidRPr="007C2781">
        <w:rPr>
          <w:rFonts w:ascii="Times New Roman" w:eastAsia="Arial Unicode MS" w:hAnsi="Times New Roman" w:cs="Times New Roman"/>
          <w:b/>
          <w:bCs/>
          <w:color w:val="000000"/>
          <w:kern w:val="0"/>
          <w:sz w:val="28"/>
          <w:szCs w:val="28"/>
          <w:lang w:eastAsia="ru-RU" w:bidi="uk-UA"/>
        </w:rPr>
        <w:t xml:space="preserve"> </w:t>
      </w:r>
      <w:r w:rsidRPr="007C2781">
        <w:rPr>
          <w:rFonts w:ascii="Times New Roman" w:eastAsia="Arial Unicode MS" w:hAnsi="Times New Roman" w:cs="Times New Roman" w:hint="eastAsia"/>
          <w:b/>
          <w:bCs/>
          <w:color w:val="000000"/>
          <w:kern w:val="0"/>
          <w:sz w:val="28"/>
          <w:szCs w:val="28"/>
          <w:lang w:eastAsia="ru-RU" w:bidi="uk-UA"/>
        </w:rPr>
        <w:t>замираниями</w:t>
      </w:r>
    </w:p>
    <w:p w14:paraId="0FDD6075" w14:textId="77777777" w:rsidR="007C2781" w:rsidRDefault="007C2781" w:rsidP="007C2781">
      <w:r>
        <w:rPr>
          <w:rFonts w:hint="eastAsia"/>
        </w:rPr>
        <w:t>ОГЛАВЛЕНИЕ</w:t>
      </w:r>
      <w:r>
        <w:t xml:space="preserve"> </w:t>
      </w:r>
      <w:r>
        <w:rPr>
          <w:rFonts w:hint="eastAsia"/>
        </w:rPr>
        <w:t>ДИССЕРТАЦИИ</w:t>
      </w:r>
    </w:p>
    <w:p w14:paraId="3ACA28DE" w14:textId="77777777" w:rsidR="007C2781" w:rsidRDefault="007C2781" w:rsidP="007C2781">
      <w:r>
        <w:rPr>
          <w:rFonts w:hint="eastAsia"/>
        </w:rPr>
        <w:t>кандидат</w:t>
      </w:r>
      <w:r>
        <w:t xml:space="preserve"> </w:t>
      </w:r>
      <w:r>
        <w:rPr>
          <w:rFonts w:hint="eastAsia"/>
        </w:rPr>
        <w:t>наук</w:t>
      </w:r>
      <w:r>
        <w:t xml:space="preserve"> </w:t>
      </w:r>
      <w:r>
        <w:rPr>
          <w:rFonts w:hint="eastAsia"/>
        </w:rPr>
        <w:t>Горбунов</w:t>
      </w:r>
      <w:r>
        <w:t xml:space="preserve"> </w:t>
      </w:r>
      <w:r>
        <w:rPr>
          <w:rFonts w:hint="eastAsia"/>
        </w:rPr>
        <w:t>Сергей</w:t>
      </w:r>
      <w:r>
        <w:t xml:space="preserve"> </w:t>
      </w:r>
      <w:r>
        <w:rPr>
          <w:rFonts w:hint="eastAsia"/>
        </w:rPr>
        <w:t>Викторович</w:t>
      </w:r>
    </w:p>
    <w:p w14:paraId="788EA79C" w14:textId="77777777" w:rsidR="007C2781" w:rsidRDefault="007C2781" w:rsidP="007C2781">
      <w:r>
        <w:rPr>
          <w:rFonts w:hint="eastAsia"/>
        </w:rPr>
        <w:t>Список</w:t>
      </w:r>
      <w:r>
        <w:t xml:space="preserve"> </w:t>
      </w:r>
      <w:r>
        <w:rPr>
          <w:rFonts w:hint="eastAsia"/>
        </w:rPr>
        <w:t>сокращений</w:t>
      </w:r>
    </w:p>
    <w:p w14:paraId="13C0F925" w14:textId="77777777" w:rsidR="007C2781" w:rsidRDefault="007C2781" w:rsidP="007C2781"/>
    <w:p w14:paraId="6D22C273" w14:textId="77777777" w:rsidR="007C2781" w:rsidRDefault="007C2781" w:rsidP="007C2781">
      <w:r>
        <w:rPr>
          <w:rFonts w:hint="eastAsia"/>
        </w:rPr>
        <w:t>Введение</w:t>
      </w:r>
    </w:p>
    <w:p w14:paraId="698AB6F4" w14:textId="77777777" w:rsidR="007C2781" w:rsidRDefault="007C2781" w:rsidP="007C2781"/>
    <w:p w14:paraId="09998E2E" w14:textId="77777777" w:rsidR="007C2781" w:rsidRDefault="007C2781" w:rsidP="007C2781">
      <w:r>
        <w:t xml:space="preserve">1. </w:t>
      </w:r>
      <w:r>
        <w:rPr>
          <w:rFonts w:hint="eastAsia"/>
        </w:rPr>
        <w:t>Прием</w:t>
      </w:r>
      <w:r>
        <w:t xml:space="preserve"> </w:t>
      </w:r>
      <w:r>
        <w:rPr>
          <w:rFonts w:hint="eastAsia"/>
        </w:rPr>
        <w:t>многочастотных</w:t>
      </w:r>
      <w:r>
        <w:t xml:space="preserve"> </w:t>
      </w:r>
      <w:r>
        <w:rPr>
          <w:rFonts w:hint="eastAsia"/>
        </w:rPr>
        <w:t>сигналов</w:t>
      </w:r>
      <w:r>
        <w:t xml:space="preserve"> </w:t>
      </w:r>
      <w:r>
        <w:rPr>
          <w:rFonts w:hint="eastAsia"/>
        </w:rPr>
        <w:t>в</w:t>
      </w:r>
      <w:r>
        <w:t xml:space="preserve"> </w:t>
      </w:r>
      <w:r>
        <w:rPr>
          <w:rFonts w:hint="eastAsia"/>
        </w:rPr>
        <w:t>каналах</w:t>
      </w:r>
      <w:r>
        <w:t xml:space="preserve"> </w:t>
      </w:r>
      <w:r>
        <w:rPr>
          <w:rFonts w:hint="eastAsia"/>
        </w:rPr>
        <w:t>с</w:t>
      </w:r>
      <w:r>
        <w:t xml:space="preserve"> </w:t>
      </w:r>
      <w:r>
        <w:rPr>
          <w:rFonts w:hint="eastAsia"/>
        </w:rPr>
        <w:t>замираниями</w:t>
      </w:r>
    </w:p>
    <w:p w14:paraId="62F01E86" w14:textId="77777777" w:rsidR="007C2781" w:rsidRDefault="007C2781" w:rsidP="007C2781"/>
    <w:p w14:paraId="30CFF424" w14:textId="77777777" w:rsidR="007C2781" w:rsidRDefault="007C2781" w:rsidP="007C2781">
      <w:r>
        <w:t xml:space="preserve">1.1. </w:t>
      </w:r>
      <w:r>
        <w:rPr>
          <w:rFonts w:hint="eastAsia"/>
        </w:rPr>
        <w:t>Представление</w:t>
      </w:r>
      <w:r>
        <w:t xml:space="preserve"> </w:t>
      </w:r>
      <w:r>
        <w:rPr>
          <w:rFonts w:hint="eastAsia"/>
        </w:rPr>
        <w:t>непрерывных</w:t>
      </w:r>
      <w:r>
        <w:t xml:space="preserve"> </w:t>
      </w:r>
      <w:r>
        <w:rPr>
          <w:rFonts w:hint="eastAsia"/>
        </w:rPr>
        <w:t>спектрально</w:t>
      </w:r>
      <w:r>
        <w:t>-</w:t>
      </w:r>
      <w:r>
        <w:rPr>
          <w:rFonts w:hint="eastAsia"/>
        </w:rPr>
        <w:t>эффективных</w:t>
      </w:r>
      <w:r>
        <w:t xml:space="preserve"> </w:t>
      </w:r>
      <w:r>
        <w:rPr>
          <w:rFonts w:hint="eastAsia"/>
        </w:rPr>
        <w:t>многочастотных</w:t>
      </w:r>
      <w:r>
        <w:t xml:space="preserve"> </w:t>
      </w:r>
      <w:r>
        <w:rPr>
          <w:rFonts w:hint="eastAsia"/>
        </w:rPr>
        <w:t>сигналов</w:t>
      </w:r>
    </w:p>
    <w:p w14:paraId="34D5CD6A" w14:textId="77777777" w:rsidR="007C2781" w:rsidRDefault="007C2781" w:rsidP="007C2781"/>
    <w:p w14:paraId="0936282A" w14:textId="77777777" w:rsidR="007C2781" w:rsidRDefault="007C2781" w:rsidP="007C2781">
      <w:r>
        <w:t xml:space="preserve">1.2. </w:t>
      </w:r>
      <w:r>
        <w:rPr>
          <w:rFonts w:hint="eastAsia"/>
        </w:rPr>
        <w:t>Представление</w:t>
      </w:r>
      <w:r>
        <w:t xml:space="preserve"> </w:t>
      </w:r>
      <w:r>
        <w:rPr>
          <w:rFonts w:hint="eastAsia"/>
        </w:rPr>
        <w:t>дискретных</w:t>
      </w:r>
      <w:r>
        <w:t xml:space="preserve"> </w:t>
      </w:r>
      <w:r>
        <w:rPr>
          <w:rFonts w:hint="eastAsia"/>
        </w:rPr>
        <w:t>спектрально</w:t>
      </w:r>
      <w:r>
        <w:t>-</w:t>
      </w:r>
      <w:r>
        <w:rPr>
          <w:rFonts w:hint="eastAsia"/>
        </w:rPr>
        <w:t>эффективных</w:t>
      </w:r>
      <w:r>
        <w:t xml:space="preserve"> </w:t>
      </w:r>
      <w:r>
        <w:rPr>
          <w:rFonts w:hint="eastAsia"/>
        </w:rPr>
        <w:t>многочастотных</w:t>
      </w:r>
      <w:r>
        <w:t xml:space="preserve"> </w:t>
      </w:r>
      <w:r>
        <w:rPr>
          <w:rFonts w:hint="eastAsia"/>
        </w:rPr>
        <w:t>сигналов</w:t>
      </w:r>
    </w:p>
    <w:p w14:paraId="7DAF7FC3" w14:textId="77777777" w:rsidR="007C2781" w:rsidRDefault="007C2781" w:rsidP="007C2781"/>
    <w:p w14:paraId="50C557FF" w14:textId="77777777" w:rsidR="007C2781" w:rsidRDefault="007C2781" w:rsidP="007C2781">
      <w:r>
        <w:t xml:space="preserve">1.3. </w:t>
      </w:r>
      <w:r>
        <w:rPr>
          <w:rFonts w:hint="eastAsia"/>
        </w:rPr>
        <w:t>Алгоритмы</w:t>
      </w:r>
      <w:r>
        <w:t xml:space="preserve"> </w:t>
      </w:r>
      <w:r>
        <w:rPr>
          <w:rFonts w:hint="eastAsia"/>
        </w:rPr>
        <w:t>демодуляции</w:t>
      </w:r>
      <w:r>
        <w:t xml:space="preserve"> </w:t>
      </w:r>
      <w:r>
        <w:rPr>
          <w:rFonts w:hint="eastAsia"/>
        </w:rPr>
        <w:t>спектрально</w:t>
      </w:r>
      <w:r>
        <w:t>-</w:t>
      </w:r>
      <w:r>
        <w:rPr>
          <w:rFonts w:hint="eastAsia"/>
        </w:rPr>
        <w:t>эффективных</w:t>
      </w:r>
      <w:r>
        <w:t xml:space="preserve"> </w:t>
      </w:r>
      <w:r>
        <w:rPr>
          <w:rFonts w:hint="eastAsia"/>
        </w:rPr>
        <w:t>многочастотных</w:t>
      </w:r>
      <w:r>
        <w:t xml:space="preserve"> </w:t>
      </w:r>
      <w:r>
        <w:rPr>
          <w:rFonts w:hint="eastAsia"/>
        </w:rPr>
        <w:t>сигналов</w:t>
      </w:r>
    </w:p>
    <w:p w14:paraId="3DCDAABA" w14:textId="77777777" w:rsidR="007C2781" w:rsidRDefault="007C2781" w:rsidP="007C2781"/>
    <w:p w14:paraId="161B7A4A" w14:textId="77777777" w:rsidR="007C2781" w:rsidRDefault="007C2781" w:rsidP="007C2781">
      <w:r>
        <w:t xml:space="preserve">1.3.1 </w:t>
      </w:r>
      <w:r>
        <w:rPr>
          <w:rFonts w:hint="eastAsia"/>
        </w:rPr>
        <w:t>Алгоритм</w:t>
      </w:r>
      <w:r>
        <w:t xml:space="preserve"> </w:t>
      </w:r>
      <w:r>
        <w:rPr>
          <w:rFonts w:hint="eastAsia"/>
        </w:rPr>
        <w:t>приема</w:t>
      </w:r>
      <w:r>
        <w:t xml:space="preserve"> SEFDM-</w:t>
      </w:r>
      <w:r>
        <w:rPr>
          <w:rFonts w:hint="eastAsia"/>
        </w:rPr>
        <w:t>сигналов</w:t>
      </w:r>
      <w:r>
        <w:t xml:space="preserve">, </w:t>
      </w:r>
      <w:r>
        <w:rPr>
          <w:rFonts w:hint="eastAsia"/>
        </w:rPr>
        <w:t>оптимальный</w:t>
      </w:r>
      <w:r>
        <w:t xml:space="preserve"> </w:t>
      </w:r>
      <w:r>
        <w:rPr>
          <w:rFonts w:hint="eastAsia"/>
        </w:rPr>
        <w:t>по</w:t>
      </w:r>
      <w:r>
        <w:t xml:space="preserve"> </w:t>
      </w:r>
      <w:r>
        <w:rPr>
          <w:rFonts w:hint="eastAsia"/>
        </w:rPr>
        <w:t>критерию</w:t>
      </w:r>
      <w:r>
        <w:t xml:space="preserve"> </w:t>
      </w:r>
      <w:r>
        <w:rPr>
          <w:rFonts w:hint="eastAsia"/>
        </w:rPr>
        <w:t>минимума</w:t>
      </w:r>
      <w:r>
        <w:t xml:space="preserve"> </w:t>
      </w:r>
      <w:r>
        <w:rPr>
          <w:rFonts w:hint="eastAsia"/>
        </w:rPr>
        <w:t>средней</w:t>
      </w:r>
      <w:r>
        <w:t xml:space="preserve"> </w:t>
      </w:r>
      <w:r>
        <w:rPr>
          <w:rFonts w:hint="eastAsia"/>
        </w:rPr>
        <w:t>вероятности</w:t>
      </w:r>
      <w:r>
        <w:t xml:space="preserve"> </w:t>
      </w:r>
      <w:r>
        <w:rPr>
          <w:rFonts w:hint="eastAsia"/>
        </w:rPr>
        <w:t>ошибки</w:t>
      </w:r>
      <w:r>
        <w:t xml:space="preserve"> </w:t>
      </w:r>
      <w:r>
        <w:rPr>
          <w:rFonts w:hint="eastAsia"/>
        </w:rPr>
        <w:t>на</w:t>
      </w:r>
      <w:r>
        <w:t xml:space="preserve"> SEFDM-</w:t>
      </w:r>
      <w:r>
        <w:rPr>
          <w:rFonts w:hint="eastAsia"/>
        </w:rPr>
        <w:t>символ</w:t>
      </w:r>
    </w:p>
    <w:p w14:paraId="372F1EC2" w14:textId="77777777" w:rsidR="007C2781" w:rsidRDefault="007C2781" w:rsidP="007C2781"/>
    <w:p w14:paraId="25BBC2F5" w14:textId="77777777" w:rsidR="007C2781" w:rsidRDefault="007C2781" w:rsidP="007C2781">
      <w:r>
        <w:t xml:space="preserve">1.3.2 </w:t>
      </w:r>
      <w:r>
        <w:rPr>
          <w:rFonts w:hint="eastAsia"/>
        </w:rPr>
        <w:t>Линейные</w:t>
      </w:r>
      <w:r>
        <w:t xml:space="preserve"> </w:t>
      </w:r>
      <w:r>
        <w:rPr>
          <w:rFonts w:hint="eastAsia"/>
        </w:rPr>
        <w:t>методы</w:t>
      </w:r>
    </w:p>
    <w:p w14:paraId="2F32F99C" w14:textId="77777777" w:rsidR="007C2781" w:rsidRDefault="007C2781" w:rsidP="007C2781"/>
    <w:p w14:paraId="519EAFE3" w14:textId="77777777" w:rsidR="007C2781" w:rsidRDefault="007C2781" w:rsidP="007C2781">
      <w:r>
        <w:t xml:space="preserve">1.3.3 </w:t>
      </w:r>
      <w:r>
        <w:rPr>
          <w:rFonts w:hint="eastAsia"/>
        </w:rPr>
        <w:t>Алгоритм</w:t>
      </w:r>
      <w:r>
        <w:t xml:space="preserve"> </w:t>
      </w:r>
      <w:r>
        <w:rPr>
          <w:rFonts w:hint="eastAsia"/>
        </w:rPr>
        <w:t>когерентного</w:t>
      </w:r>
      <w:r>
        <w:t xml:space="preserve"> </w:t>
      </w:r>
      <w:r>
        <w:rPr>
          <w:rFonts w:hint="eastAsia"/>
        </w:rPr>
        <w:t>приема</w:t>
      </w:r>
      <w:r>
        <w:t xml:space="preserve"> SEFDM-</w:t>
      </w:r>
      <w:r>
        <w:rPr>
          <w:rFonts w:hint="eastAsia"/>
        </w:rPr>
        <w:t>сигналов</w:t>
      </w:r>
      <w:r>
        <w:t xml:space="preserve">, </w:t>
      </w:r>
      <w:r>
        <w:rPr>
          <w:rFonts w:hint="eastAsia"/>
        </w:rPr>
        <w:t>оптимальный</w:t>
      </w:r>
      <w:r>
        <w:t xml:space="preserve"> </w:t>
      </w:r>
      <w:r>
        <w:rPr>
          <w:rFonts w:hint="eastAsia"/>
        </w:rPr>
        <w:t>по</w:t>
      </w:r>
      <w:r>
        <w:t xml:space="preserve"> </w:t>
      </w:r>
      <w:r>
        <w:rPr>
          <w:rFonts w:hint="eastAsia"/>
        </w:rPr>
        <w:t>критерию</w:t>
      </w:r>
      <w:r>
        <w:t xml:space="preserve"> </w:t>
      </w:r>
      <w:r>
        <w:rPr>
          <w:rFonts w:hint="eastAsia"/>
        </w:rPr>
        <w:t>минимума</w:t>
      </w:r>
      <w:r>
        <w:t xml:space="preserve"> </w:t>
      </w:r>
      <w:r>
        <w:rPr>
          <w:rFonts w:hint="eastAsia"/>
        </w:rPr>
        <w:t>апостериорной</w:t>
      </w:r>
      <w:r>
        <w:t xml:space="preserve"> </w:t>
      </w:r>
      <w:r>
        <w:rPr>
          <w:rFonts w:hint="eastAsia"/>
        </w:rPr>
        <w:t>вероятности</w:t>
      </w:r>
      <w:r>
        <w:t xml:space="preserve"> </w:t>
      </w:r>
      <w:r>
        <w:rPr>
          <w:rFonts w:hint="eastAsia"/>
        </w:rPr>
        <w:t>ошибки</w:t>
      </w:r>
      <w:r>
        <w:t xml:space="preserve"> </w:t>
      </w:r>
      <w:r>
        <w:rPr>
          <w:rFonts w:hint="eastAsia"/>
        </w:rPr>
        <w:t>на</w:t>
      </w:r>
      <w:r>
        <w:t xml:space="preserve"> </w:t>
      </w:r>
      <w:r>
        <w:rPr>
          <w:rFonts w:hint="eastAsia"/>
        </w:rPr>
        <w:t>бит</w:t>
      </w:r>
    </w:p>
    <w:p w14:paraId="4FCE659D" w14:textId="77777777" w:rsidR="007C2781" w:rsidRDefault="007C2781" w:rsidP="007C2781"/>
    <w:p w14:paraId="3C1D232F" w14:textId="77777777" w:rsidR="007C2781" w:rsidRDefault="007C2781" w:rsidP="007C2781">
      <w:r>
        <w:t xml:space="preserve">1.4 </w:t>
      </w:r>
      <w:r>
        <w:rPr>
          <w:rFonts w:hint="eastAsia"/>
        </w:rPr>
        <w:t>Модель</w:t>
      </w:r>
      <w:r>
        <w:t xml:space="preserve"> </w:t>
      </w:r>
      <w:r>
        <w:rPr>
          <w:rFonts w:hint="eastAsia"/>
        </w:rPr>
        <w:t>многолучевого</w:t>
      </w:r>
      <w:r>
        <w:t xml:space="preserve"> </w:t>
      </w:r>
      <w:r>
        <w:rPr>
          <w:rFonts w:hint="eastAsia"/>
        </w:rPr>
        <w:t>канала</w:t>
      </w:r>
      <w:r>
        <w:t xml:space="preserve"> </w:t>
      </w:r>
      <w:r>
        <w:rPr>
          <w:rFonts w:hint="eastAsia"/>
        </w:rPr>
        <w:t>с</w:t>
      </w:r>
      <w:r>
        <w:t xml:space="preserve"> </w:t>
      </w:r>
      <w:r>
        <w:rPr>
          <w:rFonts w:hint="eastAsia"/>
        </w:rPr>
        <w:t>частотно</w:t>
      </w:r>
      <w:r>
        <w:t>-</w:t>
      </w:r>
      <w:r>
        <w:rPr>
          <w:rFonts w:hint="eastAsia"/>
        </w:rPr>
        <w:t>селективными</w:t>
      </w:r>
      <w:r>
        <w:t xml:space="preserve"> </w:t>
      </w:r>
      <w:r>
        <w:rPr>
          <w:rFonts w:hint="eastAsia"/>
        </w:rPr>
        <w:t>замираниями</w:t>
      </w:r>
      <w:r>
        <w:t>27</w:t>
      </w:r>
    </w:p>
    <w:p w14:paraId="44DB922C" w14:textId="77777777" w:rsidR="007C2781" w:rsidRDefault="007C2781" w:rsidP="007C2781"/>
    <w:p w14:paraId="3683827E" w14:textId="77777777" w:rsidR="007C2781" w:rsidRDefault="007C2781" w:rsidP="007C2781">
      <w:r>
        <w:lastRenderedPageBreak/>
        <w:t xml:space="preserve">1.5 </w:t>
      </w:r>
      <w:r>
        <w:rPr>
          <w:rFonts w:hint="eastAsia"/>
        </w:rPr>
        <w:t>Существующие</w:t>
      </w:r>
      <w:r>
        <w:t xml:space="preserve"> </w:t>
      </w:r>
      <w:r>
        <w:rPr>
          <w:rFonts w:hint="eastAsia"/>
        </w:rPr>
        <w:t>алгоритмы</w:t>
      </w:r>
      <w:r>
        <w:t xml:space="preserve"> </w:t>
      </w:r>
      <w:r>
        <w:rPr>
          <w:rFonts w:hint="eastAsia"/>
        </w:rPr>
        <w:t>приема</w:t>
      </w:r>
      <w:r>
        <w:t xml:space="preserve"> SEFDM-</w:t>
      </w:r>
      <w:r>
        <w:rPr>
          <w:rFonts w:hint="eastAsia"/>
        </w:rPr>
        <w:t>сигналов</w:t>
      </w:r>
      <w:r>
        <w:t xml:space="preserve"> </w:t>
      </w:r>
      <w:r>
        <w:rPr>
          <w:rFonts w:hint="eastAsia"/>
        </w:rPr>
        <w:t>в</w:t>
      </w:r>
      <w:r>
        <w:t xml:space="preserve"> </w:t>
      </w:r>
      <w:r>
        <w:rPr>
          <w:rFonts w:hint="eastAsia"/>
        </w:rPr>
        <w:t>многолучевых</w:t>
      </w:r>
      <w:r>
        <w:t xml:space="preserve"> </w:t>
      </w:r>
      <w:r>
        <w:rPr>
          <w:rFonts w:hint="eastAsia"/>
        </w:rPr>
        <w:t>каналах</w:t>
      </w:r>
      <w:r>
        <w:t xml:space="preserve"> </w:t>
      </w:r>
      <w:r>
        <w:rPr>
          <w:rFonts w:hint="eastAsia"/>
        </w:rPr>
        <w:t>с</w:t>
      </w:r>
      <w:r>
        <w:t xml:space="preserve"> </w:t>
      </w:r>
      <w:r>
        <w:rPr>
          <w:rFonts w:hint="eastAsia"/>
        </w:rPr>
        <w:t>частотно</w:t>
      </w:r>
      <w:r>
        <w:t>-</w:t>
      </w:r>
      <w:r>
        <w:rPr>
          <w:rFonts w:hint="eastAsia"/>
        </w:rPr>
        <w:t>селективными</w:t>
      </w:r>
      <w:r>
        <w:t xml:space="preserve"> </w:t>
      </w:r>
      <w:r>
        <w:rPr>
          <w:rFonts w:hint="eastAsia"/>
        </w:rPr>
        <w:t>замираниями</w:t>
      </w:r>
    </w:p>
    <w:p w14:paraId="6E31F3D0" w14:textId="77777777" w:rsidR="007C2781" w:rsidRDefault="007C2781" w:rsidP="007C2781"/>
    <w:p w14:paraId="0D635CD0" w14:textId="77777777" w:rsidR="007C2781" w:rsidRDefault="007C2781" w:rsidP="007C2781">
      <w:r>
        <w:t xml:space="preserve">1.5.1 </w:t>
      </w:r>
      <w:r>
        <w:rPr>
          <w:rFonts w:hint="eastAsia"/>
        </w:rPr>
        <w:t>Совместная</w:t>
      </w:r>
      <w:r>
        <w:t xml:space="preserve"> </w:t>
      </w:r>
      <w:r>
        <w:rPr>
          <w:rFonts w:hint="eastAsia"/>
        </w:rPr>
        <w:t>коррекция</w:t>
      </w:r>
      <w:r>
        <w:t xml:space="preserve"> </w:t>
      </w:r>
      <w:r>
        <w:rPr>
          <w:rFonts w:hint="eastAsia"/>
        </w:rPr>
        <w:t>эффектов</w:t>
      </w:r>
      <w:r>
        <w:t xml:space="preserve"> </w:t>
      </w:r>
      <w:r>
        <w:rPr>
          <w:rFonts w:hint="eastAsia"/>
        </w:rPr>
        <w:t>многолучевого</w:t>
      </w:r>
      <w:r>
        <w:t xml:space="preserve"> </w:t>
      </w:r>
      <w:r>
        <w:rPr>
          <w:rFonts w:hint="eastAsia"/>
        </w:rPr>
        <w:t>канала</w:t>
      </w:r>
      <w:r>
        <w:t xml:space="preserve"> </w:t>
      </w:r>
      <w:r>
        <w:rPr>
          <w:rFonts w:hint="eastAsia"/>
        </w:rPr>
        <w:t>и</w:t>
      </w:r>
      <w:r>
        <w:t xml:space="preserve"> </w:t>
      </w:r>
      <w:r>
        <w:rPr>
          <w:rFonts w:hint="eastAsia"/>
        </w:rPr>
        <w:t>внутрисистемной</w:t>
      </w:r>
      <w:r>
        <w:t xml:space="preserve"> </w:t>
      </w:r>
      <w:r>
        <w:rPr>
          <w:rFonts w:hint="eastAsia"/>
        </w:rPr>
        <w:t>интерференции</w:t>
      </w:r>
      <w:r>
        <w:t xml:space="preserve"> SEFDM-</w:t>
      </w:r>
      <w:r>
        <w:rPr>
          <w:rFonts w:hint="eastAsia"/>
        </w:rPr>
        <w:t>сигналов</w:t>
      </w:r>
    </w:p>
    <w:p w14:paraId="37EC60EB" w14:textId="77777777" w:rsidR="007C2781" w:rsidRDefault="007C2781" w:rsidP="007C2781"/>
    <w:p w14:paraId="024EEA8C" w14:textId="77777777" w:rsidR="007C2781" w:rsidRDefault="007C2781" w:rsidP="007C2781">
      <w:r>
        <w:t xml:space="preserve">1.5.2 </w:t>
      </w:r>
      <w:r>
        <w:rPr>
          <w:rFonts w:hint="eastAsia"/>
        </w:rPr>
        <w:t>Эквализация</w:t>
      </w:r>
      <w:r>
        <w:t xml:space="preserve"> </w:t>
      </w:r>
      <w:r>
        <w:rPr>
          <w:rFonts w:hint="eastAsia"/>
        </w:rPr>
        <w:t>в</w:t>
      </w:r>
      <w:r>
        <w:t xml:space="preserve"> </w:t>
      </w:r>
      <w:r>
        <w:rPr>
          <w:rFonts w:hint="eastAsia"/>
        </w:rPr>
        <w:t>частотной</w:t>
      </w:r>
      <w:r>
        <w:t xml:space="preserve"> </w:t>
      </w:r>
      <w:r>
        <w:rPr>
          <w:rFonts w:hint="eastAsia"/>
        </w:rPr>
        <w:t>области</w:t>
      </w:r>
    </w:p>
    <w:p w14:paraId="2888A1CD" w14:textId="77777777" w:rsidR="007C2781" w:rsidRDefault="007C2781" w:rsidP="007C2781"/>
    <w:p w14:paraId="1CB3FE02" w14:textId="77777777" w:rsidR="007C2781" w:rsidRDefault="007C2781" w:rsidP="007C2781">
      <w:r>
        <w:t xml:space="preserve">1.5.3 </w:t>
      </w:r>
      <w:r>
        <w:rPr>
          <w:rFonts w:hint="eastAsia"/>
        </w:rPr>
        <w:t>Эквализация</w:t>
      </w:r>
      <w:r>
        <w:t xml:space="preserve"> </w:t>
      </w:r>
      <w:r>
        <w:rPr>
          <w:rFonts w:hint="eastAsia"/>
        </w:rPr>
        <w:t>в</w:t>
      </w:r>
      <w:r>
        <w:t xml:space="preserve"> </w:t>
      </w:r>
      <w:r>
        <w:rPr>
          <w:rFonts w:hint="eastAsia"/>
        </w:rPr>
        <w:t>частотной</w:t>
      </w:r>
      <w:r>
        <w:t xml:space="preserve"> </w:t>
      </w:r>
      <w:r>
        <w:rPr>
          <w:rFonts w:hint="eastAsia"/>
        </w:rPr>
        <w:t>области</w:t>
      </w:r>
      <w:r>
        <w:t xml:space="preserve"> ZP-SEFDM</w:t>
      </w:r>
    </w:p>
    <w:p w14:paraId="4024569D" w14:textId="77777777" w:rsidR="007C2781" w:rsidRDefault="007C2781" w:rsidP="007C2781"/>
    <w:p w14:paraId="4D1B8E3D" w14:textId="77777777" w:rsidR="007C2781" w:rsidRDefault="007C2781" w:rsidP="007C2781">
      <w:r>
        <w:t xml:space="preserve">1.5.4 </w:t>
      </w:r>
      <w:r>
        <w:rPr>
          <w:rFonts w:hint="eastAsia"/>
        </w:rPr>
        <w:t>Эквализация</w:t>
      </w:r>
      <w:r>
        <w:t xml:space="preserve"> </w:t>
      </w:r>
      <w:r>
        <w:rPr>
          <w:rFonts w:hint="eastAsia"/>
        </w:rPr>
        <w:t>во</w:t>
      </w:r>
      <w:r>
        <w:t xml:space="preserve"> </w:t>
      </w:r>
      <w:r>
        <w:rPr>
          <w:rFonts w:hint="eastAsia"/>
        </w:rPr>
        <w:t>временной</w:t>
      </w:r>
      <w:r>
        <w:t xml:space="preserve"> </w:t>
      </w:r>
      <w:r>
        <w:rPr>
          <w:rFonts w:hint="eastAsia"/>
        </w:rPr>
        <w:t>области</w:t>
      </w:r>
    </w:p>
    <w:p w14:paraId="352CA5C2" w14:textId="77777777" w:rsidR="007C2781" w:rsidRDefault="007C2781" w:rsidP="007C2781"/>
    <w:p w14:paraId="0CDFD706" w14:textId="77777777" w:rsidR="007C2781" w:rsidRDefault="007C2781" w:rsidP="007C2781">
      <w:r>
        <w:t xml:space="preserve">1.6 </w:t>
      </w:r>
      <w:r>
        <w:rPr>
          <w:rFonts w:hint="eastAsia"/>
        </w:rPr>
        <w:t>Цель</w:t>
      </w:r>
      <w:r>
        <w:t xml:space="preserve"> </w:t>
      </w:r>
      <w:r>
        <w:rPr>
          <w:rFonts w:hint="eastAsia"/>
        </w:rPr>
        <w:t>работы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исследований</w:t>
      </w:r>
    </w:p>
    <w:p w14:paraId="0248C8F7" w14:textId="77777777" w:rsidR="007C2781" w:rsidRDefault="007C2781" w:rsidP="007C2781"/>
    <w:p w14:paraId="3D525FA8" w14:textId="77777777" w:rsidR="007C2781" w:rsidRDefault="007C2781" w:rsidP="007C2781">
      <w:r>
        <w:t xml:space="preserve">2. </w:t>
      </w:r>
      <w:r>
        <w:rPr>
          <w:rFonts w:hint="eastAsia"/>
        </w:rPr>
        <w:t>Алгоритмы</w:t>
      </w:r>
      <w:r>
        <w:t xml:space="preserve"> </w:t>
      </w:r>
      <w:r>
        <w:rPr>
          <w:rFonts w:hint="eastAsia"/>
        </w:rPr>
        <w:t>эквалайзеров</w:t>
      </w:r>
      <w:r>
        <w:t xml:space="preserve"> </w:t>
      </w:r>
      <w:r>
        <w:rPr>
          <w:rFonts w:hint="eastAsia"/>
        </w:rPr>
        <w:t>для</w:t>
      </w:r>
      <w:r>
        <w:t xml:space="preserve"> SEFDM-</w:t>
      </w:r>
      <w:r>
        <w:rPr>
          <w:rFonts w:hint="eastAsia"/>
        </w:rPr>
        <w:t>сигналов</w:t>
      </w:r>
      <w:r>
        <w:t xml:space="preserve"> </w:t>
      </w:r>
      <w:r>
        <w:rPr>
          <w:rFonts w:hint="eastAsia"/>
        </w:rPr>
        <w:t>в</w:t>
      </w:r>
      <w:r>
        <w:t xml:space="preserve"> </w:t>
      </w:r>
      <w:r>
        <w:rPr>
          <w:rFonts w:hint="eastAsia"/>
        </w:rPr>
        <w:t>каналах</w:t>
      </w:r>
      <w:r>
        <w:t xml:space="preserve"> SISO</w:t>
      </w:r>
    </w:p>
    <w:p w14:paraId="1C2C8528" w14:textId="77777777" w:rsidR="007C2781" w:rsidRDefault="007C2781" w:rsidP="007C2781"/>
    <w:p w14:paraId="72FD00D5" w14:textId="77777777" w:rsidR="007C2781" w:rsidRDefault="007C2781" w:rsidP="007C2781">
      <w:r>
        <w:t xml:space="preserve">2.1. </w:t>
      </w:r>
      <w:r>
        <w:rPr>
          <w:rFonts w:hint="eastAsia"/>
        </w:rPr>
        <w:t>Модифицированный</w:t>
      </w:r>
      <w:r>
        <w:t xml:space="preserve"> </w:t>
      </w:r>
      <w:r>
        <w:rPr>
          <w:rFonts w:hint="eastAsia"/>
        </w:rPr>
        <w:t>алгоритм</w:t>
      </w:r>
      <w:r>
        <w:t xml:space="preserve"> </w:t>
      </w:r>
      <w:r>
        <w:rPr>
          <w:rFonts w:hint="eastAsia"/>
        </w:rPr>
        <w:t>совместной</w:t>
      </w:r>
      <w:r>
        <w:t xml:space="preserve"> </w:t>
      </w:r>
      <w:r>
        <w:rPr>
          <w:rFonts w:hint="eastAsia"/>
        </w:rPr>
        <w:t>коррекции</w:t>
      </w:r>
      <w:r>
        <w:t xml:space="preserve"> </w:t>
      </w:r>
      <w:r>
        <w:rPr>
          <w:rFonts w:hint="eastAsia"/>
        </w:rPr>
        <w:t>канала</w:t>
      </w:r>
      <w:r>
        <w:t xml:space="preserve"> </w:t>
      </w:r>
      <w:r>
        <w:rPr>
          <w:rFonts w:hint="eastAsia"/>
        </w:rPr>
        <w:t>и</w:t>
      </w:r>
      <w:r>
        <w:t xml:space="preserve"> </w:t>
      </w:r>
      <w:r>
        <w:rPr>
          <w:rFonts w:hint="eastAsia"/>
        </w:rPr>
        <w:t>внутрисистемной</w:t>
      </w:r>
      <w:r>
        <w:t xml:space="preserve"> </w:t>
      </w:r>
      <w:r>
        <w:rPr>
          <w:rFonts w:hint="eastAsia"/>
        </w:rPr>
        <w:t>интерференции</w:t>
      </w:r>
      <w:r>
        <w:t xml:space="preserve"> SEFDM-</w:t>
      </w:r>
      <w:r>
        <w:rPr>
          <w:rFonts w:hint="eastAsia"/>
        </w:rPr>
        <w:t>сигналов</w:t>
      </w:r>
      <w:r>
        <w:t xml:space="preserve">, </w:t>
      </w:r>
      <w:r>
        <w:rPr>
          <w:rFonts w:hint="eastAsia"/>
        </w:rPr>
        <w:t>оптимальный</w:t>
      </w:r>
      <w:r>
        <w:t xml:space="preserve"> </w:t>
      </w:r>
      <w:r>
        <w:rPr>
          <w:rFonts w:hint="eastAsia"/>
        </w:rPr>
        <w:t>по</w:t>
      </w:r>
      <w:r>
        <w:t xml:space="preserve"> </w:t>
      </w:r>
      <w:r>
        <w:rPr>
          <w:rFonts w:hint="eastAsia"/>
        </w:rPr>
        <w:t>критерию</w:t>
      </w:r>
      <w:r>
        <w:t xml:space="preserve"> </w:t>
      </w:r>
      <w:r>
        <w:rPr>
          <w:rFonts w:hint="eastAsia"/>
        </w:rPr>
        <w:t>минимума</w:t>
      </w:r>
      <w:r>
        <w:t xml:space="preserve"> </w:t>
      </w:r>
      <w:r>
        <w:rPr>
          <w:rFonts w:hint="eastAsia"/>
        </w:rPr>
        <w:t>средней</w:t>
      </w:r>
      <w:r>
        <w:t xml:space="preserve"> </w:t>
      </w:r>
      <w:r>
        <w:rPr>
          <w:rFonts w:hint="eastAsia"/>
        </w:rPr>
        <w:t>вероятности</w:t>
      </w:r>
      <w:r>
        <w:t xml:space="preserve"> </w:t>
      </w:r>
      <w:r>
        <w:rPr>
          <w:rFonts w:hint="eastAsia"/>
        </w:rPr>
        <w:t>ошибки</w:t>
      </w:r>
      <w:r>
        <w:t xml:space="preserve"> </w:t>
      </w:r>
      <w:r>
        <w:rPr>
          <w:rFonts w:hint="eastAsia"/>
        </w:rPr>
        <w:t>на</w:t>
      </w:r>
      <w:r>
        <w:t xml:space="preserve"> SEFDM-</w:t>
      </w:r>
      <w:r>
        <w:rPr>
          <w:rFonts w:hint="eastAsia"/>
        </w:rPr>
        <w:t>символ</w:t>
      </w:r>
    </w:p>
    <w:p w14:paraId="6F15D925" w14:textId="77777777" w:rsidR="007C2781" w:rsidRDefault="007C2781" w:rsidP="007C2781"/>
    <w:p w14:paraId="343864B1" w14:textId="77777777" w:rsidR="007C2781" w:rsidRDefault="007C2781" w:rsidP="007C2781">
      <w:r>
        <w:t xml:space="preserve">2.2. </w:t>
      </w:r>
      <w:r>
        <w:rPr>
          <w:rFonts w:hint="eastAsia"/>
        </w:rPr>
        <w:t>Подоптимальный</w:t>
      </w:r>
      <w:r>
        <w:t xml:space="preserve"> </w:t>
      </w:r>
      <w:r>
        <w:rPr>
          <w:rFonts w:hint="eastAsia"/>
        </w:rPr>
        <w:t>алгоритм</w:t>
      </w:r>
      <w:r>
        <w:t xml:space="preserve"> </w:t>
      </w:r>
      <w:r>
        <w:rPr>
          <w:rFonts w:hint="eastAsia"/>
        </w:rPr>
        <w:t>приема</w:t>
      </w:r>
      <w:r>
        <w:t xml:space="preserve"> "</w:t>
      </w:r>
      <w:r>
        <w:rPr>
          <w:rFonts w:hint="eastAsia"/>
        </w:rPr>
        <w:t>в</w:t>
      </w:r>
      <w:r>
        <w:t xml:space="preserve"> </w:t>
      </w:r>
      <w:r>
        <w:rPr>
          <w:rFonts w:hint="eastAsia"/>
        </w:rPr>
        <w:t>целом</w:t>
      </w:r>
      <w:r>
        <w:t>" SEFDM-</w:t>
      </w:r>
      <w:r>
        <w:rPr>
          <w:rFonts w:hint="eastAsia"/>
        </w:rPr>
        <w:t>сигналов</w:t>
      </w:r>
      <w:r>
        <w:t xml:space="preserve"> </w:t>
      </w:r>
      <w:r>
        <w:rPr>
          <w:rFonts w:hint="eastAsia"/>
        </w:rPr>
        <w:t>на</w:t>
      </w:r>
      <w:r>
        <w:t xml:space="preserve"> </w:t>
      </w:r>
      <w:r>
        <w:rPr>
          <w:rFonts w:hint="eastAsia"/>
        </w:rPr>
        <w:t>основе</w:t>
      </w:r>
      <w:r>
        <w:t xml:space="preserve"> BCJR-</w:t>
      </w:r>
      <w:r>
        <w:rPr>
          <w:rFonts w:hint="eastAsia"/>
        </w:rPr>
        <w:t>алгоритма</w:t>
      </w:r>
      <w:r>
        <w:t xml:space="preserve"> </w:t>
      </w:r>
      <w:r>
        <w:rPr>
          <w:rFonts w:hint="eastAsia"/>
        </w:rPr>
        <w:t>и</w:t>
      </w:r>
      <w:r>
        <w:t xml:space="preserve"> </w:t>
      </w:r>
      <w:r>
        <w:rPr>
          <w:rFonts w:hint="eastAsia"/>
        </w:rPr>
        <w:t>решетки</w:t>
      </w:r>
      <w:r>
        <w:t xml:space="preserve"> </w:t>
      </w:r>
      <w:r>
        <w:rPr>
          <w:rFonts w:hint="eastAsia"/>
        </w:rPr>
        <w:t>с</w:t>
      </w:r>
      <w:r>
        <w:t xml:space="preserve"> </w:t>
      </w:r>
      <w:r>
        <w:rPr>
          <w:rFonts w:hint="eastAsia"/>
        </w:rPr>
        <w:t>переменными</w:t>
      </w:r>
      <w:r>
        <w:t xml:space="preserve"> </w:t>
      </w:r>
      <w:r>
        <w:rPr>
          <w:rFonts w:hint="eastAsia"/>
        </w:rPr>
        <w:t>весами</w:t>
      </w:r>
    </w:p>
    <w:p w14:paraId="727BA4B4" w14:textId="77777777" w:rsidR="007C2781" w:rsidRDefault="007C2781" w:rsidP="007C2781"/>
    <w:p w14:paraId="0C6A7565" w14:textId="77777777" w:rsidR="007C2781" w:rsidRDefault="007C2781" w:rsidP="007C2781">
      <w:r>
        <w:t xml:space="preserve">2.3. </w:t>
      </w:r>
      <w:r>
        <w:rPr>
          <w:rFonts w:hint="eastAsia"/>
        </w:rPr>
        <w:t>Эквалайзер</w:t>
      </w:r>
      <w:r>
        <w:t xml:space="preserve"> </w:t>
      </w:r>
      <w:r>
        <w:rPr>
          <w:rFonts w:hint="eastAsia"/>
        </w:rPr>
        <w:t>на</w:t>
      </w:r>
      <w:r>
        <w:t xml:space="preserve"> </w:t>
      </w:r>
      <w:r>
        <w:rPr>
          <w:rFonts w:hint="eastAsia"/>
        </w:rPr>
        <w:t>основе</w:t>
      </w:r>
      <w:r>
        <w:t xml:space="preserve"> </w:t>
      </w:r>
      <w:r>
        <w:rPr>
          <w:rFonts w:hint="eastAsia"/>
        </w:rPr>
        <w:t>эквивалентного</w:t>
      </w:r>
      <w:r>
        <w:t xml:space="preserve"> </w:t>
      </w:r>
      <w:r>
        <w:rPr>
          <w:rFonts w:hint="eastAsia"/>
        </w:rPr>
        <w:t>представления</w:t>
      </w:r>
      <w:r>
        <w:t xml:space="preserve"> SEFDM-</w:t>
      </w:r>
      <w:r>
        <w:rPr>
          <w:rFonts w:hint="eastAsia"/>
        </w:rPr>
        <w:t>сигналов</w:t>
      </w:r>
      <w:r>
        <w:t xml:space="preserve"> </w:t>
      </w:r>
      <w:r>
        <w:rPr>
          <w:rFonts w:hint="eastAsia"/>
        </w:rPr>
        <w:t>как</w:t>
      </w:r>
      <w:r>
        <w:t xml:space="preserve"> OFDM-</w:t>
      </w:r>
      <w:r>
        <w:rPr>
          <w:rFonts w:hint="eastAsia"/>
        </w:rPr>
        <w:t>сигналов</w:t>
      </w:r>
      <w:r>
        <w:t xml:space="preserve"> </w:t>
      </w:r>
      <w:r>
        <w:rPr>
          <w:rFonts w:hint="eastAsia"/>
        </w:rPr>
        <w:t>с</w:t>
      </w:r>
      <w:r>
        <w:t xml:space="preserve"> </w:t>
      </w:r>
      <w:r>
        <w:rPr>
          <w:rFonts w:hint="eastAsia"/>
        </w:rPr>
        <w:t>пониженным</w:t>
      </w:r>
      <w:r>
        <w:t xml:space="preserve"> </w:t>
      </w:r>
      <w:r>
        <w:rPr>
          <w:rFonts w:hint="eastAsia"/>
        </w:rPr>
        <w:t>количеством</w:t>
      </w:r>
      <w:r>
        <w:t xml:space="preserve"> </w:t>
      </w:r>
      <w:r>
        <w:rPr>
          <w:rFonts w:hint="eastAsia"/>
        </w:rPr>
        <w:t>поднесущих</w:t>
      </w:r>
    </w:p>
    <w:p w14:paraId="6B265BA9" w14:textId="77777777" w:rsidR="007C2781" w:rsidRDefault="007C2781" w:rsidP="007C2781"/>
    <w:p w14:paraId="39975689" w14:textId="77777777" w:rsidR="007C2781" w:rsidRDefault="007C2781" w:rsidP="007C2781">
      <w:r>
        <w:t xml:space="preserve">2.4. </w:t>
      </w:r>
      <w:r>
        <w:rPr>
          <w:rFonts w:hint="eastAsia"/>
        </w:rPr>
        <w:t>Вычислительная</w:t>
      </w:r>
      <w:r>
        <w:t xml:space="preserve"> </w:t>
      </w:r>
      <w:r>
        <w:rPr>
          <w:rFonts w:hint="eastAsia"/>
        </w:rPr>
        <w:t>сложность</w:t>
      </w:r>
      <w:r>
        <w:t xml:space="preserve"> </w:t>
      </w:r>
      <w:r>
        <w:rPr>
          <w:rFonts w:hint="eastAsia"/>
        </w:rPr>
        <w:t>предложенных</w:t>
      </w:r>
      <w:r>
        <w:t xml:space="preserve"> </w:t>
      </w:r>
      <w:r>
        <w:rPr>
          <w:rFonts w:hint="eastAsia"/>
        </w:rPr>
        <w:t>алгоритмов</w:t>
      </w:r>
      <w:r>
        <w:t xml:space="preserve"> </w:t>
      </w:r>
      <w:r>
        <w:rPr>
          <w:rFonts w:hint="eastAsia"/>
        </w:rPr>
        <w:t>приема</w:t>
      </w:r>
    </w:p>
    <w:p w14:paraId="7DDF8E39" w14:textId="77777777" w:rsidR="007C2781" w:rsidRDefault="007C2781" w:rsidP="007C2781"/>
    <w:p w14:paraId="0460135A" w14:textId="77777777" w:rsidR="007C2781" w:rsidRDefault="007C2781" w:rsidP="007C2781">
      <w:r>
        <w:t xml:space="preserve">2.4.1 </w:t>
      </w:r>
      <w:r>
        <w:rPr>
          <w:rFonts w:hint="eastAsia"/>
        </w:rPr>
        <w:t>Вычислительная</w:t>
      </w:r>
      <w:r>
        <w:t xml:space="preserve"> </w:t>
      </w:r>
      <w:r>
        <w:rPr>
          <w:rFonts w:hint="eastAsia"/>
        </w:rPr>
        <w:t>сложность</w:t>
      </w:r>
      <w:r>
        <w:t xml:space="preserve"> </w:t>
      </w:r>
      <w:r>
        <w:rPr>
          <w:rFonts w:hint="eastAsia"/>
        </w:rPr>
        <w:t>модифицированного</w:t>
      </w:r>
      <w:r>
        <w:t xml:space="preserve"> </w:t>
      </w:r>
      <w:r>
        <w:rPr>
          <w:rFonts w:hint="eastAsia"/>
        </w:rPr>
        <w:lastRenderedPageBreak/>
        <w:t>алгоритма</w:t>
      </w:r>
      <w:r>
        <w:t xml:space="preserve"> </w:t>
      </w:r>
      <w:r>
        <w:rPr>
          <w:rFonts w:hint="eastAsia"/>
        </w:rPr>
        <w:t>совместной</w:t>
      </w:r>
      <w:r>
        <w:t xml:space="preserve"> </w:t>
      </w:r>
      <w:r>
        <w:rPr>
          <w:rFonts w:hint="eastAsia"/>
        </w:rPr>
        <w:t>коррекции</w:t>
      </w:r>
      <w:r>
        <w:t xml:space="preserve"> </w:t>
      </w:r>
      <w:r>
        <w:rPr>
          <w:rFonts w:hint="eastAsia"/>
        </w:rPr>
        <w:t>канала</w:t>
      </w:r>
      <w:r>
        <w:t xml:space="preserve"> </w:t>
      </w:r>
      <w:r>
        <w:rPr>
          <w:rFonts w:hint="eastAsia"/>
        </w:rPr>
        <w:t>и</w:t>
      </w:r>
      <w:r>
        <w:t xml:space="preserve"> </w:t>
      </w:r>
      <w:r>
        <w:rPr>
          <w:rFonts w:hint="eastAsia"/>
        </w:rPr>
        <w:t>внутрисистемной</w:t>
      </w:r>
      <w:r>
        <w:t xml:space="preserve"> </w:t>
      </w:r>
      <w:r>
        <w:rPr>
          <w:rFonts w:hint="eastAsia"/>
        </w:rPr>
        <w:t>интерференции</w:t>
      </w:r>
      <w:r>
        <w:t xml:space="preserve"> SEFDM-</w:t>
      </w:r>
      <w:r>
        <w:rPr>
          <w:rFonts w:hint="eastAsia"/>
        </w:rPr>
        <w:t>сигналов</w:t>
      </w:r>
      <w:r>
        <w:t xml:space="preserve">, </w:t>
      </w:r>
      <w:r>
        <w:rPr>
          <w:rFonts w:hint="eastAsia"/>
        </w:rPr>
        <w:t>оптимального</w:t>
      </w:r>
      <w:r>
        <w:t xml:space="preserve"> </w:t>
      </w:r>
      <w:r>
        <w:rPr>
          <w:rFonts w:hint="eastAsia"/>
        </w:rPr>
        <w:t>по</w:t>
      </w:r>
      <w:r>
        <w:t xml:space="preserve"> </w:t>
      </w:r>
      <w:r>
        <w:rPr>
          <w:rFonts w:hint="eastAsia"/>
        </w:rPr>
        <w:t>критерию</w:t>
      </w:r>
      <w:r>
        <w:t xml:space="preserve"> </w:t>
      </w:r>
      <w:r>
        <w:rPr>
          <w:rFonts w:hint="eastAsia"/>
        </w:rPr>
        <w:t>минимума</w:t>
      </w:r>
      <w:r>
        <w:t xml:space="preserve"> </w:t>
      </w:r>
      <w:r>
        <w:rPr>
          <w:rFonts w:hint="eastAsia"/>
        </w:rPr>
        <w:t>средней</w:t>
      </w:r>
      <w:r>
        <w:t xml:space="preserve"> </w:t>
      </w:r>
      <w:r>
        <w:rPr>
          <w:rFonts w:hint="eastAsia"/>
        </w:rPr>
        <w:t>вероятности</w:t>
      </w:r>
      <w:r>
        <w:t xml:space="preserve"> </w:t>
      </w:r>
      <w:r>
        <w:rPr>
          <w:rFonts w:hint="eastAsia"/>
        </w:rPr>
        <w:t>ошибки</w:t>
      </w:r>
      <w:r>
        <w:t xml:space="preserve"> </w:t>
      </w:r>
      <w:r>
        <w:rPr>
          <w:rFonts w:hint="eastAsia"/>
        </w:rPr>
        <w:t>на</w:t>
      </w:r>
      <w:r>
        <w:t xml:space="preserve"> SEFDM-</w:t>
      </w:r>
      <w:r>
        <w:rPr>
          <w:rFonts w:hint="eastAsia"/>
        </w:rPr>
        <w:t>символ</w:t>
      </w:r>
    </w:p>
    <w:p w14:paraId="74D313DF" w14:textId="77777777" w:rsidR="007C2781" w:rsidRDefault="007C2781" w:rsidP="007C2781"/>
    <w:p w14:paraId="60AE4A58" w14:textId="77777777" w:rsidR="007C2781" w:rsidRDefault="007C2781" w:rsidP="007C2781">
      <w:r>
        <w:t xml:space="preserve">2.4.2 </w:t>
      </w:r>
      <w:r>
        <w:rPr>
          <w:rFonts w:hint="eastAsia"/>
        </w:rPr>
        <w:t>Вычислительная</w:t>
      </w:r>
      <w:r>
        <w:t xml:space="preserve"> </w:t>
      </w:r>
      <w:r>
        <w:rPr>
          <w:rFonts w:hint="eastAsia"/>
        </w:rPr>
        <w:t>сложность</w:t>
      </w:r>
      <w:r>
        <w:t xml:space="preserve"> </w:t>
      </w:r>
      <w:r>
        <w:rPr>
          <w:rFonts w:hint="eastAsia"/>
        </w:rPr>
        <w:t>эквалайзера</w:t>
      </w:r>
      <w:r>
        <w:t xml:space="preserve"> </w:t>
      </w:r>
      <w:r>
        <w:rPr>
          <w:rFonts w:hint="eastAsia"/>
        </w:rPr>
        <w:t>на</w:t>
      </w:r>
      <w:r>
        <w:t xml:space="preserve"> </w:t>
      </w:r>
      <w:r>
        <w:rPr>
          <w:rFonts w:hint="eastAsia"/>
        </w:rPr>
        <w:t>основе</w:t>
      </w:r>
      <w:r>
        <w:t xml:space="preserve"> </w:t>
      </w:r>
      <w:r>
        <w:rPr>
          <w:rFonts w:hint="eastAsia"/>
        </w:rPr>
        <w:t>эквивалентного</w:t>
      </w:r>
      <w:r>
        <w:t xml:space="preserve"> </w:t>
      </w:r>
      <w:r>
        <w:rPr>
          <w:rFonts w:hint="eastAsia"/>
        </w:rPr>
        <w:t>представления</w:t>
      </w:r>
      <w:r>
        <w:t xml:space="preserve"> SEFDM-</w:t>
      </w:r>
      <w:r>
        <w:rPr>
          <w:rFonts w:hint="eastAsia"/>
        </w:rPr>
        <w:t>сигналов</w:t>
      </w:r>
      <w:r>
        <w:t xml:space="preserve"> </w:t>
      </w:r>
      <w:r>
        <w:rPr>
          <w:rFonts w:hint="eastAsia"/>
        </w:rPr>
        <w:t>как</w:t>
      </w:r>
      <w:r>
        <w:t xml:space="preserve"> OFDM-</w:t>
      </w:r>
      <w:r>
        <w:rPr>
          <w:rFonts w:hint="eastAsia"/>
        </w:rPr>
        <w:t>сигналов</w:t>
      </w:r>
    </w:p>
    <w:p w14:paraId="19670762" w14:textId="77777777" w:rsidR="007C2781" w:rsidRDefault="007C2781" w:rsidP="007C2781"/>
    <w:p w14:paraId="20930648" w14:textId="77777777" w:rsidR="007C2781" w:rsidRDefault="007C2781" w:rsidP="007C2781">
      <w:r>
        <w:t xml:space="preserve">2.4.3 </w:t>
      </w:r>
      <w:r>
        <w:rPr>
          <w:rFonts w:hint="eastAsia"/>
        </w:rPr>
        <w:t>Вычислительная</w:t>
      </w:r>
      <w:r>
        <w:t xml:space="preserve"> </w:t>
      </w:r>
      <w:r>
        <w:rPr>
          <w:rFonts w:hint="eastAsia"/>
        </w:rPr>
        <w:t>сложность</w:t>
      </w:r>
      <w:r>
        <w:t xml:space="preserve"> </w:t>
      </w:r>
      <w:r>
        <w:rPr>
          <w:rFonts w:hint="eastAsia"/>
        </w:rPr>
        <w:t>подоптимального</w:t>
      </w:r>
      <w:r>
        <w:t xml:space="preserve"> </w:t>
      </w:r>
      <w:r>
        <w:rPr>
          <w:rFonts w:hint="eastAsia"/>
        </w:rPr>
        <w:t>алгоритма</w:t>
      </w:r>
      <w:r>
        <w:t xml:space="preserve"> "</w:t>
      </w:r>
      <w:r>
        <w:rPr>
          <w:rFonts w:hint="eastAsia"/>
        </w:rPr>
        <w:t>в</w:t>
      </w:r>
      <w:r>
        <w:t xml:space="preserve"> </w:t>
      </w:r>
      <w:r>
        <w:rPr>
          <w:rFonts w:hint="eastAsia"/>
        </w:rPr>
        <w:t>целом</w:t>
      </w:r>
      <w:r>
        <w:t>" SEFDM-</w:t>
      </w:r>
      <w:r>
        <w:rPr>
          <w:rFonts w:hint="eastAsia"/>
        </w:rPr>
        <w:t>сигналов</w:t>
      </w:r>
      <w:r>
        <w:t xml:space="preserve"> </w:t>
      </w:r>
      <w:r>
        <w:rPr>
          <w:rFonts w:hint="eastAsia"/>
        </w:rPr>
        <w:t>на</w:t>
      </w:r>
      <w:r>
        <w:t xml:space="preserve"> </w:t>
      </w:r>
      <w:r>
        <w:rPr>
          <w:rFonts w:hint="eastAsia"/>
        </w:rPr>
        <w:t>основе</w:t>
      </w:r>
      <w:r>
        <w:t xml:space="preserve"> BCJR </w:t>
      </w:r>
      <w:r>
        <w:rPr>
          <w:rFonts w:hint="eastAsia"/>
        </w:rPr>
        <w:t>алгоритма</w:t>
      </w:r>
      <w:r>
        <w:t xml:space="preserve"> </w:t>
      </w:r>
      <w:r>
        <w:rPr>
          <w:rFonts w:hint="eastAsia"/>
        </w:rPr>
        <w:t>и</w:t>
      </w:r>
      <w:r>
        <w:t xml:space="preserve"> </w:t>
      </w:r>
      <w:r>
        <w:rPr>
          <w:rFonts w:hint="eastAsia"/>
        </w:rPr>
        <w:t>решетки</w:t>
      </w:r>
      <w:r>
        <w:t xml:space="preserve"> </w:t>
      </w:r>
      <w:r>
        <w:rPr>
          <w:rFonts w:hint="eastAsia"/>
        </w:rPr>
        <w:t>с</w:t>
      </w:r>
      <w:r>
        <w:t xml:space="preserve"> </w:t>
      </w:r>
      <w:r>
        <w:rPr>
          <w:rFonts w:hint="eastAsia"/>
        </w:rPr>
        <w:t>переменными</w:t>
      </w:r>
      <w:r>
        <w:t xml:space="preserve"> </w:t>
      </w:r>
      <w:r>
        <w:rPr>
          <w:rFonts w:hint="eastAsia"/>
        </w:rPr>
        <w:t>весами</w:t>
      </w:r>
    </w:p>
    <w:p w14:paraId="4364BD2A" w14:textId="77777777" w:rsidR="007C2781" w:rsidRDefault="007C2781" w:rsidP="007C2781"/>
    <w:p w14:paraId="0AB9D944" w14:textId="77777777" w:rsidR="007C2781" w:rsidRDefault="007C2781" w:rsidP="007C2781">
      <w:r>
        <w:t xml:space="preserve">2.4.4 </w:t>
      </w:r>
      <w:r>
        <w:rPr>
          <w:rFonts w:hint="eastAsia"/>
        </w:rPr>
        <w:t>Сравнительный</w:t>
      </w:r>
      <w:r>
        <w:t xml:space="preserve"> </w:t>
      </w:r>
      <w:r>
        <w:rPr>
          <w:rFonts w:hint="eastAsia"/>
        </w:rPr>
        <w:t>анализ</w:t>
      </w:r>
      <w:r>
        <w:t xml:space="preserve"> </w:t>
      </w:r>
      <w:r>
        <w:rPr>
          <w:rFonts w:hint="eastAsia"/>
        </w:rPr>
        <w:t>вычислительной</w:t>
      </w:r>
      <w:r>
        <w:t xml:space="preserve"> </w:t>
      </w:r>
      <w:r>
        <w:rPr>
          <w:rFonts w:hint="eastAsia"/>
        </w:rPr>
        <w:t>сложности</w:t>
      </w:r>
      <w:r>
        <w:t xml:space="preserve"> </w:t>
      </w:r>
      <w:r>
        <w:rPr>
          <w:rFonts w:hint="eastAsia"/>
        </w:rPr>
        <w:t>предложенных</w:t>
      </w:r>
      <w:r>
        <w:t xml:space="preserve"> </w:t>
      </w:r>
      <w:r>
        <w:rPr>
          <w:rFonts w:hint="eastAsia"/>
        </w:rPr>
        <w:t>алгоритмов</w:t>
      </w:r>
    </w:p>
    <w:p w14:paraId="16D0B37D" w14:textId="77777777" w:rsidR="007C2781" w:rsidRDefault="007C2781" w:rsidP="007C2781"/>
    <w:p w14:paraId="5F827536" w14:textId="77777777" w:rsidR="007C2781" w:rsidRDefault="007C2781" w:rsidP="007C2781">
      <w:r>
        <w:t xml:space="preserve">2.5. </w:t>
      </w:r>
      <w:r>
        <w:rPr>
          <w:rFonts w:hint="eastAsia"/>
        </w:rPr>
        <w:t>Итеративный</w:t>
      </w:r>
      <w:r>
        <w:t xml:space="preserve"> </w:t>
      </w:r>
      <w:r>
        <w:rPr>
          <w:rFonts w:hint="eastAsia"/>
        </w:rPr>
        <w:t>приемник</w:t>
      </w:r>
      <w:r>
        <w:t xml:space="preserve"> SEFDM-</w:t>
      </w:r>
      <w:r>
        <w:rPr>
          <w:rFonts w:hint="eastAsia"/>
        </w:rPr>
        <w:t>сигналов</w:t>
      </w:r>
      <w:r>
        <w:t xml:space="preserve"> </w:t>
      </w:r>
      <w:r>
        <w:rPr>
          <w:rFonts w:hint="eastAsia"/>
        </w:rPr>
        <w:t>в</w:t>
      </w:r>
      <w:r>
        <w:t xml:space="preserve"> </w:t>
      </w:r>
      <w:r>
        <w:rPr>
          <w:rFonts w:hint="eastAsia"/>
        </w:rPr>
        <w:t>каналах</w:t>
      </w:r>
      <w:r>
        <w:t xml:space="preserve"> </w:t>
      </w:r>
      <w:r>
        <w:rPr>
          <w:rFonts w:hint="eastAsia"/>
        </w:rPr>
        <w:t>с</w:t>
      </w:r>
      <w:r>
        <w:t xml:space="preserve"> </w:t>
      </w:r>
      <w:r>
        <w:rPr>
          <w:rFonts w:hint="eastAsia"/>
        </w:rPr>
        <w:t>замираниями</w:t>
      </w:r>
    </w:p>
    <w:p w14:paraId="2AD7784D" w14:textId="77777777" w:rsidR="007C2781" w:rsidRDefault="007C2781" w:rsidP="007C2781"/>
    <w:p w14:paraId="272EFA17" w14:textId="77777777" w:rsidR="007C2781" w:rsidRDefault="007C2781" w:rsidP="007C2781">
      <w:r>
        <w:t xml:space="preserve">2.6. </w:t>
      </w:r>
      <w:r>
        <w:rPr>
          <w:rFonts w:hint="eastAsia"/>
        </w:rPr>
        <w:t>Результаты</w:t>
      </w:r>
      <w:r>
        <w:t xml:space="preserve"> </w:t>
      </w:r>
      <w:r>
        <w:rPr>
          <w:rFonts w:hint="eastAsia"/>
        </w:rPr>
        <w:t>имитационного</w:t>
      </w:r>
      <w:r>
        <w:t xml:space="preserve"> </w:t>
      </w:r>
      <w:r>
        <w:rPr>
          <w:rFonts w:hint="eastAsia"/>
        </w:rPr>
        <w:t>моделирования</w:t>
      </w:r>
    </w:p>
    <w:p w14:paraId="503D0F35" w14:textId="77777777" w:rsidR="007C2781" w:rsidRDefault="007C2781" w:rsidP="007C2781"/>
    <w:p w14:paraId="517D4FB3" w14:textId="77777777" w:rsidR="007C2781" w:rsidRDefault="007C2781" w:rsidP="007C2781">
      <w:r>
        <w:t xml:space="preserve">2.6.1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алгоритма</w:t>
      </w:r>
      <w:r>
        <w:t xml:space="preserve"> </w:t>
      </w:r>
      <w:r>
        <w:rPr>
          <w:rFonts w:hint="eastAsia"/>
        </w:rPr>
        <w:t>совместной</w:t>
      </w:r>
      <w:r>
        <w:t xml:space="preserve"> </w:t>
      </w:r>
      <w:r>
        <w:rPr>
          <w:rFonts w:hint="eastAsia"/>
        </w:rPr>
        <w:t>коррекции</w:t>
      </w:r>
      <w:r>
        <w:t xml:space="preserve"> </w:t>
      </w:r>
      <w:r>
        <w:rPr>
          <w:rFonts w:hint="eastAsia"/>
        </w:rPr>
        <w:t>канала</w:t>
      </w:r>
      <w:r>
        <w:t xml:space="preserve"> </w:t>
      </w:r>
      <w:r>
        <w:rPr>
          <w:rFonts w:hint="eastAsia"/>
        </w:rPr>
        <w:t>и</w:t>
      </w:r>
      <w:r>
        <w:t xml:space="preserve"> </w:t>
      </w:r>
      <w:r>
        <w:rPr>
          <w:rFonts w:hint="eastAsia"/>
        </w:rPr>
        <w:t>внутрисистемной</w:t>
      </w:r>
      <w:r>
        <w:t xml:space="preserve"> </w:t>
      </w:r>
      <w:r>
        <w:rPr>
          <w:rFonts w:hint="eastAsia"/>
        </w:rPr>
        <w:t>интерференции</w:t>
      </w:r>
      <w:r>
        <w:t xml:space="preserve"> SEFDM-</w:t>
      </w:r>
      <w:r>
        <w:rPr>
          <w:rFonts w:hint="eastAsia"/>
        </w:rPr>
        <w:t>сигналов</w:t>
      </w:r>
      <w:r>
        <w:t xml:space="preserve">, </w:t>
      </w:r>
      <w:r>
        <w:rPr>
          <w:rFonts w:hint="eastAsia"/>
        </w:rPr>
        <w:t>оптимального</w:t>
      </w:r>
      <w:r>
        <w:t xml:space="preserve"> </w:t>
      </w:r>
      <w:r>
        <w:rPr>
          <w:rFonts w:hint="eastAsia"/>
        </w:rPr>
        <w:t>по</w:t>
      </w:r>
      <w:r>
        <w:t xml:space="preserve"> </w:t>
      </w:r>
      <w:r>
        <w:rPr>
          <w:rFonts w:hint="eastAsia"/>
        </w:rPr>
        <w:t>критерию</w:t>
      </w:r>
      <w:r>
        <w:t xml:space="preserve"> </w:t>
      </w:r>
      <w:r>
        <w:rPr>
          <w:rFonts w:hint="eastAsia"/>
        </w:rPr>
        <w:t>минимума</w:t>
      </w:r>
      <w:r>
        <w:t xml:space="preserve"> </w:t>
      </w:r>
      <w:r>
        <w:rPr>
          <w:rFonts w:hint="eastAsia"/>
        </w:rPr>
        <w:t>средней</w:t>
      </w:r>
      <w:r>
        <w:t xml:space="preserve"> </w:t>
      </w:r>
      <w:r>
        <w:rPr>
          <w:rFonts w:hint="eastAsia"/>
        </w:rPr>
        <w:t>вероятности</w:t>
      </w:r>
      <w:r>
        <w:t xml:space="preserve"> </w:t>
      </w:r>
      <w:r>
        <w:rPr>
          <w:rFonts w:hint="eastAsia"/>
        </w:rPr>
        <w:t>ошибки</w:t>
      </w:r>
      <w:r>
        <w:t xml:space="preserve"> </w:t>
      </w:r>
      <w:r>
        <w:rPr>
          <w:rFonts w:hint="eastAsia"/>
        </w:rPr>
        <w:t>на</w:t>
      </w:r>
      <w:r>
        <w:t xml:space="preserve"> SEFDM-</w:t>
      </w:r>
      <w:r>
        <w:rPr>
          <w:rFonts w:hint="eastAsia"/>
        </w:rPr>
        <w:t>символ</w:t>
      </w:r>
    </w:p>
    <w:p w14:paraId="4F677200" w14:textId="77777777" w:rsidR="007C2781" w:rsidRDefault="007C2781" w:rsidP="007C2781"/>
    <w:p w14:paraId="4E8D3A06" w14:textId="77777777" w:rsidR="007C2781" w:rsidRDefault="007C2781" w:rsidP="007C2781">
      <w:r>
        <w:t xml:space="preserve">2.6.2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алгоритма</w:t>
      </w:r>
      <w:r>
        <w:t xml:space="preserve"> </w:t>
      </w:r>
      <w:r>
        <w:rPr>
          <w:rFonts w:hint="eastAsia"/>
        </w:rPr>
        <w:t>приема</w:t>
      </w:r>
      <w:r>
        <w:t xml:space="preserve"> "</w:t>
      </w:r>
      <w:r>
        <w:rPr>
          <w:rFonts w:hint="eastAsia"/>
        </w:rPr>
        <w:t>в</w:t>
      </w:r>
      <w:r>
        <w:t xml:space="preserve"> </w:t>
      </w:r>
      <w:r>
        <w:rPr>
          <w:rFonts w:hint="eastAsia"/>
        </w:rPr>
        <w:t>целом</w:t>
      </w:r>
      <w:r>
        <w:t>" SEFDM-</w:t>
      </w:r>
      <w:r>
        <w:rPr>
          <w:rFonts w:hint="eastAsia"/>
        </w:rPr>
        <w:t>сигналов</w:t>
      </w:r>
      <w:r>
        <w:t xml:space="preserve"> </w:t>
      </w:r>
      <w:r>
        <w:rPr>
          <w:rFonts w:hint="eastAsia"/>
        </w:rPr>
        <w:t>на</w:t>
      </w:r>
      <w:r>
        <w:t xml:space="preserve"> </w:t>
      </w:r>
      <w:r>
        <w:rPr>
          <w:rFonts w:hint="eastAsia"/>
        </w:rPr>
        <w:t>основе</w:t>
      </w:r>
      <w:r>
        <w:t xml:space="preserve"> BCJR-</w:t>
      </w:r>
      <w:r>
        <w:rPr>
          <w:rFonts w:hint="eastAsia"/>
        </w:rPr>
        <w:t>алгоритма</w:t>
      </w:r>
      <w:r>
        <w:t xml:space="preserve"> </w:t>
      </w:r>
      <w:r>
        <w:rPr>
          <w:rFonts w:hint="eastAsia"/>
        </w:rPr>
        <w:t>и</w:t>
      </w:r>
      <w:r>
        <w:t xml:space="preserve"> </w:t>
      </w:r>
      <w:r>
        <w:rPr>
          <w:rFonts w:hint="eastAsia"/>
        </w:rPr>
        <w:t>решетки</w:t>
      </w:r>
      <w:r>
        <w:t xml:space="preserve"> </w:t>
      </w:r>
      <w:r>
        <w:rPr>
          <w:rFonts w:hint="eastAsia"/>
        </w:rPr>
        <w:t>с</w:t>
      </w:r>
      <w:r>
        <w:t xml:space="preserve"> </w:t>
      </w:r>
      <w:r>
        <w:rPr>
          <w:rFonts w:hint="eastAsia"/>
        </w:rPr>
        <w:t>переменными</w:t>
      </w:r>
      <w:r>
        <w:t xml:space="preserve"> </w:t>
      </w:r>
      <w:r>
        <w:rPr>
          <w:rFonts w:hint="eastAsia"/>
        </w:rPr>
        <w:t>весами</w:t>
      </w:r>
    </w:p>
    <w:p w14:paraId="1AF7D1B9" w14:textId="77777777" w:rsidR="007C2781" w:rsidRDefault="007C2781" w:rsidP="007C2781"/>
    <w:p w14:paraId="30355C02" w14:textId="77777777" w:rsidR="007C2781" w:rsidRDefault="007C2781" w:rsidP="007C2781">
      <w:r>
        <w:t xml:space="preserve">2.6.3.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эквалайзера</w:t>
      </w:r>
      <w:r>
        <w:t xml:space="preserve"> </w:t>
      </w:r>
      <w:r>
        <w:rPr>
          <w:rFonts w:hint="eastAsia"/>
        </w:rPr>
        <w:t>на</w:t>
      </w:r>
      <w:r>
        <w:t xml:space="preserve"> </w:t>
      </w:r>
      <w:r>
        <w:rPr>
          <w:rFonts w:hint="eastAsia"/>
        </w:rPr>
        <w:t>основе</w:t>
      </w:r>
      <w:r>
        <w:t xml:space="preserve"> </w:t>
      </w:r>
      <w:r>
        <w:rPr>
          <w:rFonts w:hint="eastAsia"/>
        </w:rPr>
        <w:t>эквивалентного</w:t>
      </w:r>
      <w:r>
        <w:t xml:space="preserve"> </w:t>
      </w:r>
      <w:r>
        <w:rPr>
          <w:rFonts w:hint="eastAsia"/>
        </w:rPr>
        <w:t>представления</w:t>
      </w:r>
      <w:r>
        <w:t xml:space="preserve"> SEFDM-</w:t>
      </w:r>
      <w:r>
        <w:rPr>
          <w:rFonts w:hint="eastAsia"/>
        </w:rPr>
        <w:t>сигналов</w:t>
      </w:r>
      <w:r>
        <w:t xml:space="preserve"> </w:t>
      </w:r>
      <w:r>
        <w:rPr>
          <w:rFonts w:hint="eastAsia"/>
        </w:rPr>
        <w:t>как</w:t>
      </w:r>
      <w:r>
        <w:t xml:space="preserve"> OFDM-</w:t>
      </w:r>
      <w:r>
        <w:rPr>
          <w:rFonts w:hint="eastAsia"/>
        </w:rPr>
        <w:t>сигналов</w:t>
      </w:r>
      <w:r>
        <w:t xml:space="preserve"> </w:t>
      </w:r>
      <w:r>
        <w:rPr>
          <w:rFonts w:hint="eastAsia"/>
        </w:rPr>
        <w:t>с</w:t>
      </w:r>
      <w:r>
        <w:t xml:space="preserve"> </w:t>
      </w:r>
      <w:r>
        <w:rPr>
          <w:rFonts w:hint="eastAsia"/>
        </w:rPr>
        <w:t>пониженным</w:t>
      </w:r>
      <w:r>
        <w:t xml:space="preserve"> </w:t>
      </w:r>
      <w:r>
        <w:rPr>
          <w:rFonts w:hint="eastAsia"/>
        </w:rPr>
        <w:t>количеством</w:t>
      </w:r>
      <w:r>
        <w:t xml:space="preserve"> </w:t>
      </w:r>
      <w:r>
        <w:rPr>
          <w:rFonts w:hint="eastAsia"/>
        </w:rPr>
        <w:t>поднесущих</w:t>
      </w:r>
    </w:p>
    <w:p w14:paraId="0A177C3E" w14:textId="77777777" w:rsidR="007C2781" w:rsidRDefault="007C2781" w:rsidP="007C2781"/>
    <w:p w14:paraId="4205FCE3" w14:textId="77777777" w:rsidR="007C2781" w:rsidRDefault="007C2781" w:rsidP="007C2781">
      <w:r>
        <w:t xml:space="preserve">2.6.4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алгоритмов</w:t>
      </w:r>
      <w:r>
        <w:t xml:space="preserve"> </w:t>
      </w:r>
      <w:r>
        <w:rPr>
          <w:rFonts w:hint="eastAsia"/>
        </w:rPr>
        <w:t>итеративного</w:t>
      </w:r>
      <w:r>
        <w:t xml:space="preserve"> </w:t>
      </w:r>
      <w:r>
        <w:rPr>
          <w:rFonts w:hint="eastAsia"/>
        </w:rPr>
        <w:t>приема</w:t>
      </w:r>
    </w:p>
    <w:p w14:paraId="7AC36A4D" w14:textId="77777777" w:rsidR="007C2781" w:rsidRDefault="007C2781" w:rsidP="007C2781"/>
    <w:p w14:paraId="35D20402" w14:textId="77777777" w:rsidR="007C2781" w:rsidRDefault="007C2781" w:rsidP="007C2781">
      <w:r>
        <w:t xml:space="preserve">2.7. </w:t>
      </w:r>
      <w:r>
        <w:rPr>
          <w:rFonts w:hint="eastAsia"/>
        </w:rPr>
        <w:t>Выводы</w:t>
      </w:r>
      <w:r>
        <w:t xml:space="preserve"> </w:t>
      </w:r>
      <w:r>
        <w:rPr>
          <w:rFonts w:hint="eastAsia"/>
        </w:rPr>
        <w:t>к</w:t>
      </w:r>
      <w:r>
        <w:t xml:space="preserve"> </w:t>
      </w:r>
      <w:r>
        <w:rPr>
          <w:rFonts w:hint="eastAsia"/>
        </w:rPr>
        <w:t>разделу</w:t>
      </w:r>
    </w:p>
    <w:p w14:paraId="54F09A44" w14:textId="77777777" w:rsidR="007C2781" w:rsidRDefault="007C2781" w:rsidP="007C2781"/>
    <w:p w14:paraId="2D5AFEDE" w14:textId="77777777" w:rsidR="007C2781" w:rsidRDefault="007C2781" w:rsidP="007C2781">
      <w:r>
        <w:t xml:space="preserve">3. </w:t>
      </w:r>
      <w:r>
        <w:rPr>
          <w:rFonts w:hint="eastAsia"/>
        </w:rPr>
        <w:t>Алгоритмы</w:t>
      </w:r>
      <w:r>
        <w:t xml:space="preserve"> </w:t>
      </w:r>
      <w:r>
        <w:rPr>
          <w:rFonts w:hint="eastAsia"/>
        </w:rPr>
        <w:t>эквалайзеров</w:t>
      </w:r>
      <w:r>
        <w:t xml:space="preserve"> </w:t>
      </w:r>
      <w:r>
        <w:rPr>
          <w:rFonts w:hint="eastAsia"/>
        </w:rPr>
        <w:t>для</w:t>
      </w:r>
      <w:r>
        <w:t xml:space="preserve"> SEFDM-</w:t>
      </w:r>
      <w:r>
        <w:rPr>
          <w:rFonts w:hint="eastAsia"/>
        </w:rPr>
        <w:t>сигналов</w:t>
      </w:r>
      <w:r>
        <w:t xml:space="preserve"> </w:t>
      </w:r>
      <w:r>
        <w:rPr>
          <w:rFonts w:hint="eastAsia"/>
        </w:rPr>
        <w:t>в</w:t>
      </w:r>
      <w:r>
        <w:t xml:space="preserve"> </w:t>
      </w:r>
      <w:r>
        <w:rPr>
          <w:rFonts w:hint="eastAsia"/>
        </w:rPr>
        <w:t>каналах</w:t>
      </w:r>
      <w:r>
        <w:t xml:space="preserve"> MIMO</w:t>
      </w:r>
    </w:p>
    <w:p w14:paraId="16F04E29" w14:textId="77777777" w:rsidR="007C2781" w:rsidRDefault="007C2781" w:rsidP="007C2781"/>
    <w:p w14:paraId="1BF347A0" w14:textId="77777777" w:rsidR="007C2781" w:rsidRDefault="007C2781" w:rsidP="007C2781">
      <w:r>
        <w:t xml:space="preserve">3.1. </w:t>
      </w:r>
      <w:r>
        <w:rPr>
          <w:rFonts w:hint="eastAsia"/>
        </w:rPr>
        <w:t>Разнесенный</w:t>
      </w:r>
      <w:r>
        <w:t xml:space="preserve"> </w:t>
      </w:r>
      <w:r>
        <w:rPr>
          <w:rFonts w:hint="eastAsia"/>
        </w:rPr>
        <w:t>прием</w:t>
      </w:r>
    </w:p>
    <w:p w14:paraId="5F0F7899" w14:textId="77777777" w:rsidR="007C2781" w:rsidRDefault="007C2781" w:rsidP="007C2781"/>
    <w:p w14:paraId="6F927D9D" w14:textId="77777777" w:rsidR="007C2781" w:rsidRDefault="007C2781" w:rsidP="007C2781">
      <w:r>
        <w:t xml:space="preserve">3.1.1 </w:t>
      </w:r>
      <w:r>
        <w:rPr>
          <w:rFonts w:hint="eastAsia"/>
        </w:rPr>
        <w:t>Алгоритм</w:t>
      </w:r>
      <w:r>
        <w:t xml:space="preserve"> </w:t>
      </w:r>
      <w:r>
        <w:rPr>
          <w:rFonts w:hint="eastAsia"/>
        </w:rPr>
        <w:t>приема</w:t>
      </w:r>
      <w:r>
        <w:t xml:space="preserve"> SEFDM-</w:t>
      </w:r>
      <w:r>
        <w:rPr>
          <w:rFonts w:hint="eastAsia"/>
        </w:rPr>
        <w:t>сигналов</w:t>
      </w:r>
      <w:r>
        <w:t xml:space="preserve">, </w:t>
      </w:r>
      <w:r>
        <w:rPr>
          <w:rFonts w:hint="eastAsia"/>
        </w:rPr>
        <w:t>оптимальный</w:t>
      </w:r>
      <w:r>
        <w:t xml:space="preserve"> </w:t>
      </w:r>
      <w:r>
        <w:rPr>
          <w:rFonts w:hint="eastAsia"/>
        </w:rPr>
        <w:t>по</w:t>
      </w:r>
      <w:r>
        <w:t xml:space="preserve"> </w:t>
      </w:r>
      <w:r>
        <w:rPr>
          <w:rFonts w:hint="eastAsia"/>
        </w:rPr>
        <w:t>критерию</w:t>
      </w:r>
      <w:r>
        <w:t xml:space="preserve"> </w:t>
      </w:r>
      <w:r>
        <w:rPr>
          <w:rFonts w:hint="eastAsia"/>
        </w:rPr>
        <w:t>минимума</w:t>
      </w:r>
      <w:r>
        <w:t xml:space="preserve"> </w:t>
      </w:r>
      <w:r>
        <w:rPr>
          <w:rFonts w:hint="eastAsia"/>
        </w:rPr>
        <w:t>средней</w:t>
      </w:r>
      <w:r>
        <w:t xml:space="preserve"> </w:t>
      </w:r>
      <w:r>
        <w:rPr>
          <w:rFonts w:hint="eastAsia"/>
        </w:rPr>
        <w:t>вероятности</w:t>
      </w:r>
      <w:r>
        <w:t xml:space="preserve"> </w:t>
      </w:r>
      <w:r>
        <w:rPr>
          <w:rFonts w:hint="eastAsia"/>
        </w:rPr>
        <w:t>ошибки</w:t>
      </w:r>
      <w:r>
        <w:t xml:space="preserve"> </w:t>
      </w:r>
      <w:r>
        <w:rPr>
          <w:rFonts w:hint="eastAsia"/>
        </w:rPr>
        <w:t>на</w:t>
      </w:r>
      <w:r>
        <w:t xml:space="preserve"> SEFDM-</w:t>
      </w:r>
      <w:r>
        <w:rPr>
          <w:rFonts w:hint="eastAsia"/>
        </w:rPr>
        <w:t>символ</w:t>
      </w:r>
    </w:p>
    <w:p w14:paraId="61E9EFC9" w14:textId="77777777" w:rsidR="007C2781" w:rsidRDefault="007C2781" w:rsidP="007C2781"/>
    <w:p w14:paraId="66A0E6AE" w14:textId="77777777" w:rsidR="007C2781" w:rsidRDefault="007C2781" w:rsidP="007C2781">
      <w:r>
        <w:t xml:space="preserve">3.1.2 </w:t>
      </w:r>
      <w:r>
        <w:rPr>
          <w:rFonts w:hint="eastAsia"/>
        </w:rPr>
        <w:t>Алгоритм</w:t>
      </w:r>
      <w:r>
        <w:t xml:space="preserve"> </w:t>
      </w:r>
      <w:r>
        <w:rPr>
          <w:rFonts w:hint="eastAsia"/>
        </w:rPr>
        <w:t>сложения</w:t>
      </w:r>
      <w:r>
        <w:t xml:space="preserve"> </w:t>
      </w:r>
      <w:r>
        <w:rPr>
          <w:rFonts w:hint="eastAsia"/>
        </w:rPr>
        <w:t>с</w:t>
      </w:r>
      <w:r>
        <w:t xml:space="preserve"> </w:t>
      </w:r>
      <w:r>
        <w:rPr>
          <w:rFonts w:hint="eastAsia"/>
        </w:rPr>
        <w:t>весами</w:t>
      </w:r>
      <w:r>
        <w:t xml:space="preserve">, </w:t>
      </w:r>
      <w:r>
        <w:rPr>
          <w:rFonts w:hint="eastAsia"/>
        </w:rPr>
        <w:t>оптимальными</w:t>
      </w:r>
      <w:r>
        <w:t xml:space="preserve"> </w:t>
      </w:r>
      <w:r>
        <w:rPr>
          <w:rFonts w:hint="eastAsia"/>
        </w:rPr>
        <w:t>по</w:t>
      </w:r>
      <w:r>
        <w:t xml:space="preserve"> </w:t>
      </w:r>
      <w:r>
        <w:rPr>
          <w:rFonts w:hint="eastAsia"/>
        </w:rPr>
        <w:t>критерию</w:t>
      </w:r>
      <w:r>
        <w:t xml:space="preserve"> </w:t>
      </w:r>
      <w:r>
        <w:rPr>
          <w:rFonts w:hint="eastAsia"/>
        </w:rPr>
        <w:t>максимального</w:t>
      </w:r>
      <w:r>
        <w:t xml:space="preserve"> </w:t>
      </w:r>
      <w:r>
        <w:rPr>
          <w:rFonts w:hint="eastAsia"/>
        </w:rPr>
        <w:t>отношения</w:t>
      </w:r>
      <w:r>
        <w:t xml:space="preserve"> </w:t>
      </w:r>
      <w:r>
        <w:rPr>
          <w:rFonts w:hint="eastAsia"/>
        </w:rPr>
        <w:t>сигнал</w:t>
      </w:r>
      <w:r>
        <w:t>/</w:t>
      </w:r>
      <w:r>
        <w:rPr>
          <w:rFonts w:hint="eastAsia"/>
        </w:rPr>
        <w:t>шум</w:t>
      </w:r>
    </w:p>
    <w:p w14:paraId="45BE9A4C" w14:textId="77777777" w:rsidR="007C2781" w:rsidRDefault="007C2781" w:rsidP="007C2781"/>
    <w:p w14:paraId="3C321D77" w14:textId="77777777" w:rsidR="007C2781" w:rsidRDefault="007C2781" w:rsidP="007C2781">
      <w:r>
        <w:t xml:space="preserve">3.2. </w:t>
      </w:r>
      <w:r>
        <w:rPr>
          <w:rFonts w:hint="eastAsia"/>
        </w:rPr>
        <w:t>Вычислительная</w:t>
      </w:r>
      <w:r>
        <w:t xml:space="preserve"> </w:t>
      </w:r>
      <w:r>
        <w:rPr>
          <w:rFonts w:hint="eastAsia"/>
        </w:rPr>
        <w:t>сложность</w:t>
      </w:r>
      <w:r>
        <w:t xml:space="preserve"> </w:t>
      </w:r>
      <w:r>
        <w:rPr>
          <w:rFonts w:hint="eastAsia"/>
        </w:rPr>
        <w:t>алгоритмов</w:t>
      </w:r>
      <w:r>
        <w:t xml:space="preserve"> </w:t>
      </w:r>
      <w:r>
        <w:rPr>
          <w:rFonts w:hint="eastAsia"/>
        </w:rPr>
        <w:t>разнесенного</w:t>
      </w:r>
      <w:r>
        <w:t xml:space="preserve"> </w:t>
      </w:r>
      <w:r>
        <w:rPr>
          <w:rFonts w:hint="eastAsia"/>
        </w:rPr>
        <w:t>приема</w:t>
      </w:r>
    </w:p>
    <w:p w14:paraId="69A13F7C" w14:textId="77777777" w:rsidR="007C2781" w:rsidRDefault="007C2781" w:rsidP="007C2781"/>
    <w:p w14:paraId="6A0D6F68" w14:textId="77777777" w:rsidR="007C2781" w:rsidRDefault="007C2781" w:rsidP="007C2781">
      <w:r>
        <w:t xml:space="preserve">3.2.1 </w:t>
      </w:r>
      <w:r>
        <w:rPr>
          <w:rFonts w:hint="eastAsia"/>
        </w:rPr>
        <w:t>Вычислительная</w:t>
      </w:r>
      <w:r>
        <w:t xml:space="preserve"> </w:t>
      </w:r>
      <w:r>
        <w:rPr>
          <w:rFonts w:hint="eastAsia"/>
        </w:rPr>
        <w:t>сложность</w:t>
      </w:r>
      <w:r>
        <w:t xml:space="preserve"> </w:t>
      </w:r>
      <w:r>
        <w:rPr>
          <w:rFonts w:hint="eastAsia"/>
        </w:rPr>
        <w:t>алгоритма</w:t>
      </w:r>
      <w:r>
        <w:t xml:space="preserve"> </w:t>
      </w:r>
      <w:r>
        <w:rPr>
          <w:rFonts w:hint="eastAsia"/>
        </w:rPr>
        <w:t>совместной</w:t>
      </w:r>
      <w:r>
        <w:t xml:space="preserve"> </w:t>
      </w:r>
      <w:r>
        <w:rPr>
          <w:rFonts w:hint="eastAsia"/>
        </w:rPr>
        <w:t>коррекции</w:t>
      </w:r>
      <w:r>
        <w:t xml:space="preserve"> </w:t>
      </w:r>
      <w:r>
        <w:rPr>
          <w:rFonts w:hint="eastAsia"/>
        </w:rPr>
        <w:t>канала</w:t>
      </w:r>
      <w:r>
        <w:t xml:space="preserve"> </w:t>
      </w:r>
      <w:r>
        <w:rPr>
          <w:rFonts w:hint="eastAsia"/>
        </w:rPr>
        <w:t>и</w:t>
      </w:r>
      <w:r>
        <w:t xml:space="preserve"> </w:t>
      </w:r>
      <w:r>
        <w:rPr>
          <w:rFonts w:hint="eastAsia"/>
        </w:rPr>
        <w:t>внутрисистемной</w:t>
      </w:r>
      <w:r>
        <w:t xml:space="preserve"> </w:t>
      </w:r>
      <w:r>
        <w:rPr>
          <w:rFonts w:hint="eastAsia"/>
        </w:rPr>
        <w:t>интерференции</w:t>
      </w:r>
      <w:r>
        <w:t xml:space="preserve"> SEFDM-</w:t>
      </w:r>
      <w:r>
        <w:rPr>
          <w:rFonts w:hint="eastAsia"/>
        </w:rPr>
        <w:t>сигналов</w:t>
      </w:r>
      <w:r>
        <w:t xml:space="preserve">, </w:t>
      </w:r>
      <w:r>
        <w:rPr>
          <w:rFonts w:hint="eastAsia"/>
        </w:rPr>
        <w:t>оптимальный</w:t>
      </w:r>
      <w:r>
        <w:t xml:space="preserve"> </w:t>
      </w:r>
      <w:r>
        <w:rPr>
          <w:rFonts w:hint="eastAsia"/>
        </w:rPr>
        <w:t>по</w:t>
      </w:r>
      <w:r>
        <w:t xml:space="preserve"> </w:t>
      </w:r>
      <w:r>
        <w:rPr>
          <w:rFonts w:hint="eastAsia"/>
        </w:rPr>
        <w:t>критерию</w:t>
      </w:r>
      <w:r>
        <w:t xml:space="preserve"> </w:t>
      </w:r>
      <w:r>
        <w:rPr>
          <w:rFonts w:hint="eastAsia"/>
        </w:rPr>
        <w:t>минимума</w:t>
      </w:r>
      <w:r>
        <w:t xml:space="preserve"> </w:t>
      </w:r>
      <w:r>
        <w:rPr>
          <w:rFonts w:hint="eastAsia"/>
        </w:rPr>
        <w:t>средней</w:t>
      </w:r>
      <w:r>
        <w:t xml:space="preserve"> </w:t>
      </w:r>
      <w:r>
        <w:rPr>
          <w:rFonts w:hint="eastAsia"/>
        </w:rPr>
        <w:t>вероятности</w:t>
      </w:r>
      <w:r>
        <w:t xml:space="preserve"> </w:t>
      </w:r>
      <w:r>
        <w:rPr>
          <w:rFonts w:hint="eastAsia"/>
        </w:rPr>
        <w:t>ошибки</w:t>
      </w:r>
      <w:r>
        <w:t xml:space="preserve"> </w:t>
      </w:r>
      <w:r>
        <w:rPr>
          <w:rFonts w:hint="eastAsia"/>
        </w:rPr>
        <w:t>на</w:t>
      </w:r>
      <w:r>
        <w:t xml:space="preserve"> SEFDM-</w:t>
      </w:r>
      <w:r>
        <w:rPr>
          <w:rFonts w:hint="eastAsia"/>
        </w:rPr>
        <w:t>символ</w:t>
      </w:r>
    </w:p>
    <w:p w14:paraId="2077D02F" w14:textId="77777777" w:rsidR="007C2781" w:rsidRDefault="007C2781" w:rsidP="007C2781"/>
    <w:p w14:paraId="2F7A6807" w14:textId="77777777" w:rsidR="007C2781" w:rsidRDefault="007C2781" w:rsidP="007C2781">
      <w:r>
        <w:t xml:space="preserve">3.2.2 </w:t>
      </w:r>
      <w:r>
        <w:rPr>
          <w:rFonts w:hint="eastAsia"/>
        </w:rPr>
        <w:t>Вычислительная</w:t>
      </w:r>
      <w:r>
        <w:t xml:space="preserve"> </w:t>
      </w:r>
      <w:r>
        <w:rPr>
          <w:rFonts w:hint="eastAsia"/>
        </w:rPr>
        <w:t>сложность</w:t>
      </w:r>
      <w:r>
        <w:t xml:space="preserve"> </w:t>
      </w:r>
      <w:r>
        <w:rPr>
          <w:rFonts w:hint="eastAsia"/>
        </w:rPr>
        <w:t>алгоритма</w:t>
      </w:r>
      <w:r>
        <w:t xml:space="preserve"> </w:t>
      </w:r>
      <w:r>
        <w:rPr>
          <w:rFonts w:hint="eastAsia"/>
        </w:rPr>
        <w:t>сложения</w:t>
      </w:r>
      <w:r>
        <w:t xml:space="preserve"> </w:t>
      </w:r>
      <w:r>
        <w:rPr>
          <w:rFonts w:hint="eastAsia"/>
        </w:rPr>
        <w:t>с</w:t>
      </w:r>
      <w:r>
        <w:t xml:space="preserve"> </w:t>
      </w:r>
      <w:r>
        <w:rPr>
          <w:rFonts w:hint="eastAsia"/>
        </w:rPr>
        <w:t>весами</w:t>
      </w:r>
      <w:r>
        <w:t xml:space="preserve">, </w:t>
      </w:r>
      <w:r>
        <w:rPr>
          <w:rFonts w:hint="eastAsia"/>
        </w:rPr>
        <w:t>оптимальными</w:t>
      </w:r>
      <w:r>
        <w:t xml:space="preserve"> </w:t>
      </w:r>
      <w:r>
        <w:rPr>
          <w:rFonts w:hint="eastAsia"/>
        </w:rPr>
        <w:t>по</w:t>
      </w:r>
      <w:r>
        <w:t xml:space="preserve"> </w:t>
      </w:r>
      <w:r>
        <w:rPr>
          <w:rFonts w:hint="eastAsia"/>
        </w:rPr>
        <w:t>критерию</w:t>
      </w:r>
      <w:r>
        <w:t xml:space="preserve"> </w:t>
      </w:r>
      <w:r>
        <w:rPr>
          <w:rFonts w:hint="eastAsia"/>
        </w:rPr>
        <w:t>максимального</w:t>
      </w:r>
      <w:r>
        <w:t xml:space="preserve"> </w:t>
      </w:r>
      <w:r>
        <w:rPr>
          <w:rFonts w:hint="eastAsia"/>
        </w:rPr>
        <w:t>отношения</w:t>
      </w:r>
      <w:r>
        <w:t xml:space="preserve"> </w:t>
      </w:r>
      <w:r>
        <w:rPr>
          <w:rFonts w:hint="eastAsia"/>
        </w:rPr>
        <w:t>сигнал</w:t>
      </w:r>
      <w:r>
        <w:t>/</w:t>
      </w:r>
      <w:r>
        <w:rPr>
          <w:rFonts w:hint="eastAsia"/>
        </w:rPr>
        <w:t>шум</w:t>
      </w:r>
    </w:p>
    <w:p w14:paraId="05F59CED" w14:textId="77777777" w:rsidR="007C2781" w:rsidRDefault="007C2781" w:rsidP="007C2781"/>
    <w:p w14:paraId="3A91F568" w14:textId="77777777" w:rsidR="007C2781" w:rsidRDefault="007C2781" w:rsidP="007C2781">
      <w:r>
        <w:t xml:space="preserve">3.2.3 </w:t>
      </w:r>
      <w:r>
        <w:rPr>
          <w:rFonts w:hint="eastAsia"/>
        </w:rPr>
        <w:t>Сравнительный</w:t>
      </w:r>
      <w:r>
        <w:t xml:space="preserve"> </w:t>
      </w:r>
      <w:r>
        <w:rPr>
          <w:rFonts w:hint="eastAsia"/>
        </w:rPr>
        <w:t>анализ</w:t>
      </w:r>
      <w:r>
        <w:t xml:space="preserve"> </w:t>
      </w:r>
      <w:r>
        <w:rPr>
          <w:rFonts w:hint="eastAsia"/>
        </w:rPr>
        <w:t>вычислительной</w:t>
      </w:r>
      <w:r>
        <w:t xml:space="preserve"> </w:t>
      </w:r>
      <w:r>
        <w:rPr>
          <w:rFonts w:hint="eastAsia"/>
        </w:rPr>
        <w:t>сложности</w:t>
      </w:r>
      <w:r>
        <w:t xml:space="preserve"> </w:t>
      </w:r>
      <w:r>
        <w:rPr>
          <w:rFonts w:hint="eastAsia"/>
        </w:rPr>
        <w:t>предложенных</w:t>
      </w:r>
      <w:r>
        <w:t xml:space="preserve"> </w:t>
      </w:r>
      <w:r>
        <w:rPr>
          <w:rFonts w:hint="eastAsia"/>
        </w:rPr>
        <w:t>алгоритмов</w:t>
      </w:r>
      <w:r>
        <w:t xml:space="preserve"> </w:t>
      </w:r>
      <w:r>
        <w:rPr>
          <w:rFonts w:hint="eastAsia"/>
        </w:rPr>
        <w:t>разнесенного</w:t>
      </w:r>
      <w:r>
        <w:t xml:space="preserve"> </w:t>
      </w:r>
      <w:r>
        <w:rPr>
          <w:rFonts w:hint="eastAsia"/>
        </w:rPr>
        <w:t>приема</w:t>
      </w:r>
    </w:p>
    <w:p w14:paraId="0C80714C" w14:textId="77777777" w:rsidR="007C2781" w:rsidRDefault="007C2781" w:rsidP="007C2781"/>
    <w:p w14:paraId="36873445" w14:textId="77777777" w:rsidR="007C2781" w:rsidRDefault="007C2781" w:rsidP="007C2781">
      <w:r>
        <w:t xml:space="preserve">3.3. </w:t>
      </w:r>
      <w:r>
        <w:rPr>
          <w:rFonts w:hint="eastAsia"/>
        </w:rPr>
        <w:t>Разнесенная</w:t>
      </w:r>
      <w:r>
        <w:t xml:space="preserve"> </w:t>
      </w:r>
      <w:r>
        <w:rPr>
          <w:rFonts w:hint="eastAsia"/>
        </w:rPr>
        <w:t>передача</w:t>
      </w:r>
    </w:p>
    <w:p w14:paraId="7BED15BA" w14:textId="77777777" w:rsidR="007C2781" w:rsidRDefault="007C2781" w:rsidP="007C2781"/>
    <w:p w14:paraId="51677888" w14:textId="77777777" w:rsidR="007C2781" w:rsidRDefault="007C2781" w:rsidP="007C2781">
      <w:r>
        <w:t xml:space="preserve">3.4. </w:t>
      </w:r>
      <w:r>
        <w:rPr>
          <w:rFonts w:hint="eastAsia"/>
        </w:rPr>
        <w:t>Вычислительная</w:t>
      </w:r>
      <w:r>
        <w:t xml:space="preserve"> </w:t>
      </w:r>
      <w:r>
        <w:rPr>
          <w:rFonts w:hint="eastAsia"/>
        </w:rPr>
        <w:t>сложность</w:t>
      </w:r>
      <w:r>
        <w:t xml:space="preserve"> </w:t>
      </w:r>
      <w:r>
        <w:rPr>
          <w:rFonts w:hint="eastAsia"/>
        </w:rPr>
        <w:t>алгоритма</w:t>
      </w:r>
      <w:r>
        <w:t xml:space="preserve"> </w:t>
      </w:r>
      <w:r>
        <w:rPr>
          <w:rFonts w:hint="eastAsia"/>
        </w:rPr>
        <w:t>разнесенной</w:t>
      </w:r>
      <w:r>
        <w:t xml:space="preserve"> </w:t>
      </w:r>
      <w:r>
        <w:rPr>
          <w:rFonts w:hint="eastAsia"/>
        </w:rPr>
        <w:t>передачи</w:t>
      </w:r>
      <w:r>
        <w:t xml:space="preserve"> SEFDM-</w:t>
      </w:r>
      <w:r>
        <w:rPr>
          <w:rFonts w:hint="eastAsia"/>
        </w:rPr>
        <w:t>сигнала</w:t>
      </w:r>
    </w:p>
    <w:p w14:paraId="0987CBE8" w14:textId="77777777" w:rsidR="007C2781" w:rsidRDefault="007C2781" w:rsidP="007C2781"/>
    <w:p w14:paraId="39A6363C" w14:textId="77777777" w:rsidR="007C2781" w:rsidRDefault="007C2781" w:rsidP="007C2781">
      <w:r>
        <w:lastRenderedPageBreak/>
        <w:t xml:space="preserve">3.5. </w:t>
      </w:r>
      <w:r>
        <w:rPr>
          <w:rFonts w:hint="eastAsia"/>
        </w:rPr>
        <w:t>Результаты</w:t>
      </w:r>
      <w:r>
        <w:t xml:space="preserve"> </w:t>
      </w:r>
      <w:r>
        <w:rPr>
          <w:rFonts w:hint="eastAsia"/>
        </w:rPr>
        <w:t>имитационного</w:t>
      </w:r>
      <w:r>
        <w:t xml:space="preserve"> </w:t>
      </w:r>
      <w:r>
        <w:rPr>
          <w:rFonts w:hint="eastAsia"/>
        </w:rPr>
        <w:t>моделирования</w:t>
      </w:r>
    </w:p>
    <w:p w14:paraId="387B630E" w14:textId="77777777" w:rsidR="007C2781" w:rsidRDefault="007C2781" w:rsidP="007C2781"/>
    <w:p w14:paraId="7093DFF5" w14:textId="77777777" w:rsidR="007C2781" w:rsidRDefault="007C2781" w:rsidP="007C2781">
      <w:r>
        <w:t xml:space="preserve">3.5.1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алгоритмов</w:t>
      </w:r>
      <w:r>
        <w:t xml:space="preserve"> </w:t>
      </w:r>
      <w:r>
        <w:rPr>
          <w:rFonts w:hint="eastAsia"/>
        </w:rPr>
        <w:t>разнесенного</w:t>
      </w:r>
      <w:r>
        <w:t xml:space="preserve"> </w:t>
      </w:r>
      <w:r>
        <w:rPr>
          <w:rFonts w:hint="eastAsia"/>
        </w:rPr>
        <w:t>приема</w:t>
      </w:r>
    </w:p>
    <w:p w14:paraId="7403ABF8" w14:textId="77777777" w:rsidR="007C2781" w:rsidRDefault="007C2781" w:rsidP="007C2781"/>
    <w:p w14:paraId="4BE92D92" w14:textId="77777777" w:rsidR="007C2781" w:rsidRDefault="007C2781" w:rsidP="007C2781">
      <w:r>
        <w:t xml:space="preserve">3.5.2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алгоритмов</w:t>
      </w:r>
      <w:r>
        <w:t xml:space="preserve"> </w:t>
      </w:r>
      <w:r>
        <w:rPr>
          <w:rFonts w:hint="eastAsia"/>
        </w:rPr>
        <w:t>разнесенной</w:t>
      </w:r>
      <w:r>
        <w:t xml:space="preserve"> </w:t>
      </w:r>
      <w:r>
        <w:rPr>
          <w:rFonts w:hint="eastAsia"/>
        </w:rPr>
        <w:t>передачи</w:t>
      </w:r>
    </w:p>
    <w:p w14:paraId="4B862A35" w14:textId="77777777" w:rsidR="007C2781" w:rsidRDefault="007C2781" w:rsidP="007C2781"/>
    <w:p w14:paraId="750E09DE" w14:textId="77777777" w:rsidR="007C2781" w:rsidRDefault="007C2781" w:rsidP="007C2781">
      <w:r>
        <w:t xml:space="preserve">3.6. </w:t>
      </w:r>
      <w:r>
        <w:rPr>
          <w:rFonts w:hint="eastAsia"/>
        </w:rPr>
        <w:t>Выводы</w:t>
      </w:r>
      <w:r>
        <w:t xml:space="preserve"> </w:t>
      </w:r>
      <w:r>
        <w:rPr>
          <w:rFonts w:hint="eastAsia"/>
        </w:rPr>
        <w:t>к</w:t>
      </w:r>
      <w:r>
        <w:t xml:space="preserve"> </w:t>
      </w:r>
      <w:r>
        <w:rPr>
          <w:rFonts w:hint="eastAsia"/>
        </w:rPr>
        <w:t>разделу</w:t>
      </w:r>
    </w:p>
    <w:p w14:paraId="369D88F4" w14:textId="77777777" w:rsidR="007C2781" w:rsidRDefault="007C2781" w:rsidP="007C2781"/>
    <w:p w14:paraId="549BC37E" w14:textId="77777777" w:rsidR="007C2781" w:rsidRDefault="007C2781" w:rsidP="007C2781">
      <w:r>
        <w:rPr>
          <w:rFonts w:hint="eastAsia"/>
        </w:rPr>
        <w:t>Заключение</w:t>
      </w:r>
    </w:p>
    <w:p w14:paraId="76A7A438" w14:textId="77777777" w:rsidR="007C2781" w:rsidRDefault="007C2781" w:rsidP="007C2781"/>
    <w:p w14:paraId="1853E451" w14:textId="77777777" w:rsidR="007C2781" w:rsidRDefault="007C2781" w:rsidP="007C2781">
      <w:r>
        <w:rPr>
          <w:rFonts w:hint="eastAsia"/>
        </w:rPr>
        <w:t>Список</w:t>
      </w:r>
      <w:r>
        <w:t xml:space="preserve"> </w:t>
      </w:r>
      <w:r>
        <w:rPr>
          <w:rFonts w:hint="eastAsia"/>
        </w:rPr>
        <w:t>литературы</w:t>
      </w:r>
    </w:p>
    <w:p w14:paraId="656AC786" w14:textId="77777777" w:rsidR="007C2781" w:rsidRDefault="007C2781" w:rsidP="007C2781"/>
    <w:p w14:paraId="4C754030" w14:textId="77777777" w:rsidR="007C2781" w:rsidRDefault="007C2781" w:rsidP="007C2781">
      <w:r>
        <w:rPr>
          <w:rFonts w:hint="eastAsia"/>
        </w:rPr>
        <w:t>Приложение</w:t>
      </w:r>
      <w:r>
        <w:t xml:space="preserve"> 1 </w:t>
      </w:r>
      <w:r>
        <w:rPr>
          <w:rFonts w:hint="eastAsia"/>
        </w:rPr>
        <w:t>Программная</w:t>
      </w:r>
      <w:r>
        <w:t xml:space="preserve"> </w:t>
      </w:r>
      <w:r>
        <w:rPr>
          <w:rFonts w:hint="eastAsia"/>
        </w:rPr>
        <w:t>реализация</w:t>
      </w:r>
      <w:r>
        <w:t xml:space="preserve"> </w:t>
      </w:r>
      <w:r>
        <w:rPr>
          <w:rFonts w:hint="eastAsia"/>
        </w:rPr>
        <w:t>алгоритма</w:t>
      </w:r>
      <w:r>
        <w:t xml:space="preserve"> </w:t>
      </w:r>
      <w:r>
        <w:rPr>
          <w:rFonts w:hint="eastAsia"/>
        </w:rPr>
        <w:t>приема</w:t>
      </w:r>
      <w:r>
        <w:t xml:space="preserve"> </w:t>
      </w:r>
      <w:r>
        <w:rPr>
          <w:rFonts w:hint="eastAsia"/>
        </w:rPr>
        <w:t>по</w:t>
      </w:r>
      <w:r>
        <w:t xml:space="preserve"> </w:t>
      </w:r>
      <w:r>
        <w:rPr>
          <w:rFonts w:hint="eastAsia"/>
        </w:rPr>
        <w:t>критерию</w:t>
      </w:r>
      <w:r>
        <w:t xml:space="preserve"> </w:t>
      </w:r>
      <w:r>
        <w:rPr>
          <w:rFonts w:hint="eastAsia"/>
        </w:rPr>
        <w:t>минимума</w:t>
      </w:r>
      <w:r>
        <w:t xml:space="preserve"> </w:t>
      </w:r>
      <w:r>
        <w:rPr>
          <w:rFonts w:hint="eastAsia"/>
        </w:rPr>
        <w:t>средней</w:t>
      </w:r>
      <w:r>
        <w:t xml:space="preserve"> </w:t>
      </w:r>
      <w:r>
        <w:rPr>
          <w:rFonts w:hint="eastAsia"/>
        </w:rPr>
        <w:t>вероятности</w:t>
      </w:r>
      <w:r>
        <w:t xml:space="preserve"> </w:t>
      </w:r>
      <w:r>
        <w:rPr>
          <w:rFonts w:hint="eastAsia"/>
        </w:rPr>
        <w:t>ошибки</w:t>
      </w:r>
      <w:r>
        <w:t xml:space="preserve"> </w:t>
      </w:r>
      <w:r>
        <w:rPr>
          <w:rFonts w:hint="eastAsia"/>
        </w:rPr>
        <w:t>на</w:t>
      </w:r>
      <w:r>
        <w:t xml:space="preserve"> SEFDM-</w:t>
      </w:r>
      <w:r>
        <w:rPr>
          <w:rFonts w:hint="eastAsia"/>
        </w:rPr>
        <w:t>символ</w:t>
      </w:r>
    </w:p>
    <w:p w14:paraId="492C497A" w14:textId="77777777" w:rsidR="007C2781" w:rsidRDefault="007C2781" w:rsidP="007C2781"/>
    <w:p w14:paraId="773B5A1D" w14:textId="430BB792" w:rsidR="007C2781" w:rsidRPr="007C2781" w:rsidRDefault="007C2781" w:rsidP="007C2781">
      <w:r>
        <w:rPr>
          <w:rFonts w:hint="eastAsia"/>
        </w:rPr>
        <w:t>Приложение</w:t>
      </w:r>
      <w:r>
        <w:t xml:space="preserve"> 2 </w:t>
      </w:r>
      <w:r>
        <w:rPr>
          <w:rFonts w:hint="eastAsia"/>
        </w:rPr>
        <w:t>Программная</w:t>
      </w:r>
      <w:r>
        <w:t xml:space="preserve"> </w:t>
      </w:r>
      <w:r>
        <w:rPr>
          <w:rFonts w:hint="eastAsia"/>
        </w:rPr>
        <w:t>реализация</w:t>
      </w:r>
      <w:r>
        <w:t xml:space="preserve"> </w:t>
      </w:r>
      <w:r>
        <w:rPr>
          <w:rFonts w:hint="eastAsia"/>
        </w:rPr>
        <w:t>алгоритма</w:t>
      </w:r>
      <w:r>
        <w:t xml:space="preserve"> </w:t>
      </w:r>
      <w:r>
        <w:rPr>
          <w:rFonts w:hint="eastAsia"/>
        </w:rPr>
        <w:t>эквализации</w:t>
      </w:r>
      <w:r>
        <w:t xml:space="preserve">, </w:t>
      </w:r>
      <w:r>
        <w:rPr>
          <w:rFonts w:hint="eastAsia"/>
        </w:rPr>
        <w:t>основанного</w:t>
      </w:r>
      <w:r>
        <w:t xml:space="preserve"> </w:t>
      </w:r>
      <w:r>
        <w:rPr>
          <w:rFonts w:hint="eastAsia"/>
        </w:rPr>
        <w:t>на</w:t>
      </w:r>
      <w:r>
        <w:t xml:space="preserve"> </w:t>
      </w:r>
      <w:r>
        <w:rPr>
          <w:rFonts w:hint="eastAsia"/>
        </w:rPr>
        <w:t>представлении</w:t>
      </w:r>
      <w:r>
        <w:t xml:space="preserve"> SEFDM-</w:t>
      </w:r>
      <w:r>
        <w:rPr>
          <w:rFonts w:hint="eastAsia"/>
        </w:rPr>
        <w:t>сигнала</w:t>
      </w:r>
      <w:r>
        <w:t xml:space="preserve"> </w:t>
      </w:r>
      <w:r>
        <w:rPr>
          <w:rFonts w:hint="eastAsia"/>
        </w:rPr>
        <w:t>эквивалентным</w:t>
      </w:r>
      <w:r>
        <w:t xml:space="preserve"> OFDM-</w:t>
      </w:r>
      <w:r>
        <w:rPr>
          <w:rFonts w:hint="eastAsia"/>
        </w:rPr>
        <w:t>сигналом</w:t>
      </w:r>
    </w:p>
    <w:sectPr w:rsidR="007C2781" w:rsidRPr="007C2781" w:rsidSect="00806E6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ECCE" w14:textId="77777777" w:rsidR="00806E6D" w:rsidRDefault="00806E6D">
      <w:pPr>
        <w:spacing w:after="0" w:line="240" w:lineRule="auto"/>
      </w:pPr>
      <w:r>
        <w:separator/>
      </w:r>
    </w:p>
  </w:endnote>
  <w:endnote w:type="continuationSeparator" w:id="0">
    <w:p w14:paraId="52FC04A9" w14:textId="77777777" w:rsidR="00806E6D" w:rsidRDefault="00806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776B" w14:textId="77777777" w:rsidR="00806E6D" w:rsidRDefault="00806E6D"/>
    <w:p w14:paraId="0B981E8A" w14:textId="77777777" w:rsidR="00806E6D" w:rsidRDefault="00806E6D"/>
    <w:p w14:paraId="65D83F5D" w14:textId="77777777" w:rsidR="00806E6D" w:rsidRDefault="00806E6D"/>
    <w:p w14:paraId="3403CB92" w14:textId="77777777" w:rsidR="00806E6D" w:rsidRDefault="00806E6D"/>
    <w:p w14:paraId="10A57263" w14:textId="77777777" w:rsidR="00806E6D" w:rsidRDefault="00806E6D"/>
    <w:p w14:paraId="36220B58" w14:textId="77777777" w:rsidR="00806E6D" w:rsidRDefault="00806E6D"/>
    <w:p w14:paraId="5319FE78" w14:textId="77777777" w:rsidR="00806E6D" w:rsidRDefault="00806E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4FD544" wp14:editId="69B560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4E12E" w14:textId="77777777" w:rsidR="00806E6D" w:rsidRDefault="00806E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4FD5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24E12E" w14:textId="77777777" w:rsidR="00806E6D" w:rsidRDefault="00806E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4410B8" w14:textId="77777777" w:rsidR="00806E6D" w:rsidRDefault="00806E6D"/>
    <w:p w14:paraId="7942357D" w14:textId="77777777" w:rsidR="00806E6D" w:rsidRDefault="00806E6D"/>
    <w:p w14:paraId="7C0AE3A8" w14:textId="77777777" w:rsidR="00806E6D" w:rsidRDefault="00806E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563766" wp14:editId="7C9849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57A5B" w14:textId="77777777" w:rsidR="00806E6D" w:rsidRDefault="00806E6D"/>
                          <w:p w14:paraId="7D93BA5D" w14:textId="77777777" w:rsidR="00806E6D" w:rsidRDefault="00806E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5637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E57A5B" w14:textId="77777777" w:rsidR="00806E6D" w:rsidRDefault="00806E6D"/>
                    <w:p w14:paraId="7D93BA5D" w14:textId="77777777" w:rsidR="00806E6D" w:rsidRDefault="00806E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CCAFEC" w14:textId="77777777" w:rsidR="00806E6D" w:rsidRDefault="00806E6D"/>
    <w:p w14:paraId="6F85CF5E" w14:textId="77777777" w:rsidR="00806E6D" w:rsidRDefault="00806E6D">
      <w:pPr>
        <w:rPr>
          <w:sz w:val="2"/>
          <w:szCs w:val="2"/>
        </w:rPr>
      </w:pPr>
    </w:p>
    <w:p w14:paraId="7B7132CB" w14:textId="77777777" w:rsidR="00806E6D" w:rsidRDefault="00806E6D"/>
    <w:p w14:paraId="40B69A72" w14:textId="77777777" w:rsidR="00806E6D" w:rsidRDefault="00806E6D">
      <w:pPr>
        <w:spacing w:after="0" w:line="240" w:lineRule="auto"/>
      </w:pPr>
    </w:p>
  </w:footnote>
  <w:footnote w:type="continuationSeparator" w:id="0">
    <w:p w14:paraId="03FF693B" w14:textId="77777777" w:rsidR="00806E6D" w:rsidRDefault="00806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6D"/>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19488</TotalTime>
  <Pages>5</Pages>
  <Words>667</Words>
  <Characters>3805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2512</cp:revision>
  <cp:lastPrinted>2009-02-06T05:36:00Z</cp:lastPrinted>
  <dcterms:created xsi:type="dcterms:W3CDTF">2024-01-07T13:43:00Z</dcterms:created>
  <dcterms:modified xsi:type="dcterms:W3CDTF">2024-02-09T10:36:00Z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