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1308C" w14:textId="34139EBD" w:rsidR="006A2ED9" w:rsidRDefault="00DA5C6E" w:rsidP="00DA5C6E">
      <w:r w:rsidRPr="00DA5C6E">
        <w:rPr>
          <w:rFonts w:hint="eastAsia"/>
        </w:rPr>
        <w:t>Научное</w:t>
      </w:r>
      <w:r w:rsidRPr="00DA5C6E">
        <w:t xml:space="preserve"> </w:t>
      </w:r>
      <w:r w:rsidRPr="00DA5C6E">
        <w:rPr>
          <w:rFonts w:hint="eastAsia"/>
        </w:rPr>
        <w:t>обоснование</w:t>
      </w:r>
      <w:r w:rsidRPr="00DA5C6E">
        <w:t xml:space="preserve"> </w:t>
      </w:r>
      <w:r w:rsidRPr="00DA5C6E">
        <w:rPr>
          <w:rFonts w:hint="eastAsia"/>
        </w:rPr>
        <w:t>организационной</w:t>
      </w:r>
      <w:r w:rsidRPr="00DA5C6E">
        <w:t xml:space="preserve"> </w:t>
      </w:r>
      <w:r w:rsidRPr="00DA5C6E">
        <w:rPr>
          <w:rFonts w:hint="eastAsia"/>
        </w:rPr>
        <w:t>модели</w:t>
      </w:r>
      <w:r w:rsidRPr="00DA5C6E">
        <w:t xml:space="preserve"> </w:t>
      </w:r>
      <w:r w:rsidRPr="00DA5C6E">
        <w:rPr>
          <w:rFonts w:hint="eastAsia"/>
        </w:rPr>
        <w:t>охраны</w:t>
      </w:r>
      <w:r w:rsidRPr="00DA5C6E">
        <w:t xml:space="preserve"> </w:t>
      </w:r>
      <w:r w:rsidRPr="00DA5C6E">
        <w:rPr>
          <w:rFonts w:hint="eastAsia"/>
        </w:rPr>
        <w:t>здоровья</w:t>
      </w:r>
      <w:r w:rsidRPr="00DA5C6E">
        <w:t xml:space="preserve"> </w:t>
      </w:r>
      <w:r w:rsidRPr="00DA5C6E">
        <w:rPr>
          <w:rFonts w:hint="eastAsia"/>
        </w:rPr>
        <w:t>студентов</w:t>
      </w:r>
      <w:r>
        <w:t xml:space="preserve"> </w:t>
      </w:r>
      <w:r w:rsidRPr="00DA5C6E">
        <w:rPr>
          <w:rFonts w:hint="eastAsia"/>
        </w:rPr>
        <w:t>Киселева</w:t>
      </w:r>
      <w:r w:rsidRPr="00DA5C6E">
        <w:t xml:space="preserve">, </w:t>
      </w:r>
      <w:r w:rsidRPr="00DA5C6E">
        <w:rPr>
          <w:rFonts w:hint="eastAsia"/>
        </w:rPr>
        <w:t>Инна</w:t>
      </w:r>
      <w:r w:rsidRPr="00DA5C6E">
        <w:t xml:space="preserve"> </w:t>
      </w:r>
      <w:r w:rsidRPr="00DA5C6E">
        <w:rPr>
          <w:rFonts w:hint="eastAsia"/>
        </w:rPr>
        <w:t>Владимировна</w:t>
      </w:r>
    </w:p>
    <w:p w14:paraId="35C6C721" w14:textId="77777777" w:rsidR="00DA5C6E" w:rsidRDefault="00DA5C6E" w:rsidP="00DA5C6E">
      <w:r>
        <w:rPr>
          <w:rFonts w:hint="eastAsia"/>
        </w:rPr>
        <w:t>ОГЛАВЛЕНИЕ</w:t>
      </w:r>
      <w:r>
        <w:t xml:space="preserve"> </w:t>
      </w:r>
      <w:r>
        <w:rPr>
          <w:rFonts w:hint="eastAsia"/>
        </w:rPr>
        <w:t>ДИССЕРТАЦИИ</w:t>
      </w:r>
    </w:p>
    <w:p w14:paraId="25D20D50" w14:textId="77777777" w:rsidR="00DA5C6E" w:rsidRDefault="00DA5C6E" w:rsidP="00DA5C6E">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Киселева</w:t>
      </w:r>
      <w:r>
        <w:t xml:space="preserve">, </w:t>
      </w:r>
      <w:r>
        <w:rPr>
          <w:rFonts w:hint="eastAsia"/>
        </w:rPr>
        <w:t>Инна</w:t>
      </w:r>
      <w:r>
        <w:t xml:space="preserve"> </w:t>
      </w:r>
      <w:r>
        <w:rPr>
          <w:rFonts w:hint="eastAsia"/>
        </w:rPr>
        <w:t>Владимировна</w:t>
      </w:r>
    </w:p>
    <w:p w14:paraId="0655851E" w14:textId="77777777" w:rsidR="00DA5C6E" w:rsidRDefault="00DA5C6E" w:rsidP="00DA5C6E">
      <w:r>
        <w:rPr>
          <w:rFonts w:hint="eastAsia"/>
        </w:rPr>
        <w:t>ВВЕДЕНИЕ</w:t>
      </w:r>
    </w:p>
    <w:p w14:paraId="19E07537" w14:textId="77777777" w:rsidR="00DA5C6E" w:rsidRDefault="00DA5C6E" w:rsidP="00DA5C6E"/>
    <w:p w14:paraId="52FD83FD" w14:textId="77777777" w:rsidR="00DA5C6E" w:rsidRDefault="00DA5C6E" w:rsidP="00DA5C6E">
      <w:r>
        <w:rPr>
          <w:rFonts w:hint="eastAsia"/>
        </w:rPr>
        <w:t>ГЛАВА</w:t>
      </w:r>
      <w:r>
        <w:t xml:space="preserve"> 1. </w:t>
      </w:r>
      <w:r>
        <w:rPr>
          <w:rFonts w:hint="eastAsia"/>
        </w:rPr>
        <w:t>СОСТОЯНИЕ</w:t>
      </w:r>
      <w:r>
        <w:t xml:space="preserve"> </w:t>
      </w:r>
      <w:r>
        <w:rPr>
          <w:rFonts w:hint="eastAsia"/>
        </w:rPr>
        <w:t>ЗДОРОВЬЯ</w:t>
      </w:r>
      <w:r>
        <w:t xml:space="preserve">, </w:t>
      </w:r>
      <w:r>
        <w:rPr>
          <w:rFonts w:hint="eastAsia"/>
        </w:rPr>
        <w:t>ФАКТОРЫ</w:t>
      </w:r>
      <w:r>
        <w:t xml:space="preserve">, </w:t>
      </w:r>
      <w:r>
        <w:rPr>
          <w:rFonts w:hint="eastAsia"/>
        </w:rPr>
        <w:t>ФОРМИРУЮЩИЕ</w:t>
      </w:r>
      <w:r>
        <w:t xml:space="preserve"> </w:t>
      </w:r>
      <w:r>
        <w:rPr>
          <w:rFonts w:hint="eastAsia"/>
        </w:rPr>
        <w:t>ЗДОРОВЬЕ</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p>
    <w:p w14:paraId="62BD65E9" w14:textId="77777777" w:rsidR="00DA5C6E" w:rsidRDefault="00DA5C6E" w:rsidP="00DA5C6E"/>
    <w:p w14:paraId="16FB9628" w14:textId="77777777" w:rsidR="00DA5C6E" w:rsidRDefault="00DA5C6E" w:rsidP="00DA5C6E">
      <w:r>
        <w:rPr>
          <w:rFonts w:hint="eastAsia"/>
        </w:rPr>
        <w:t>СТУДЕНЧЕСКОЙ</w:t>
      </w:r>
      <w:r>
        <w:t xml:space="preserve"> </w:t>
      </w:r>
      <w:r>
        <w:rPr>
          <w:rFonts w:hint="eastAsia"/>
        </w:rPr>
        <w:t>МОЛОДЕЖИ</w:t>
      </w:r>
      <w:r>
        <w:t xml:space="preserve"> (</w:t>
      </w:r>
      <w:r>
        <w:rPr>
          <w:rFonts w:hint="eastAsia"/>
        </w:rPr>
        <w:t>ОБЗОР</w:t>
      </w:r>
      <w:r>
        <w:t xml:space="preserve"> </w:t>
      </w:r>
      <w:r>
        <w:rPr>
          <w:rFonts w:hint="eastAsia"/>
        </w:rPr>
        <w:t>ЛИТЕРАТУРЫ</w:t>
      </w:r>
      <w:r>
        <w:t>)</w:t>
      </w:r>
    </w:p>
    <w:p w14:paraId="4CBC2F55" w14:textId="77777777" w:rsidR="00DA5C6E" w:rsidRDefault="00DA5C6E" w:rsidP="00DA5C6E"/>
    <w:p w14:paraId="6A70AF8F" w14:textId="77777777" w:rsidR="00DA5C6E" w:rsidRDefault="00DA5C6E" w:rsidP="00DA5C6E">
      <w:r>
        <w:t xml:space="preserve">1.1. </w:t>
      </w:r>
      <w:r>
        <w:rPr>
          <w:rFonts w:hint="eastAsia"/>
        </w:rPr>
        <w:t>Современные</w:t>
      </w:r>
      <w:r>
        <w:t xml:space="preserve"> </w:t>
      </w:r>
      <w:r>
        <w:rPr>
          <w:rFonts w:hint="eastAsia"/>
        </w:rPr>
        <w:t>социально</w:t>
      </w:r>
      <w:r>
        <w:t>-</w:t>
      </w:r>
      <w:r>
        <w:rPr>
          <w:rFonts w:hint="eastAsia"/>
        </w:rPr>
        <w:t>гигиенические</w:t>
      </w:r>
      <w:r>
        <w:t xml:space="preserve"> </w:t>
      </w:r>
      <w:r>
        <w:rPr>
          <w:rFonts w:hint="eastAsia"/>
        </w:rPr>
        <w:t>характеристики</w:t>
      </w:r>
      <w:r>
        <w:t xml:space="preserve"> </w:t>
      </w:r>
      <w:r>
        <w:rPr>
          <w:rFonts w:hint="eastAsia"/>
        </w:rPr>
        <w:t>здоровья</w:t>
      </w:r>
      <w:r>
        <w:t xml:space="preserve"> </w:t>
      </w:r>
      <w:r>
        <w:rPr>
          <w:rFonts w:hint="eastAsia"/>
        </w:rPr>
        <w:t>студентов</w:t>
      </w:r>
    </w:p>
    <w:p w14:paraId="000BFF6F" w14:textId="77777777" w:rsidR="00DA5C6E" w:rsidRDefault="00DA5C6E" w:rsidP="00DA5C6E"/>
    <w:p w14:paraId="6752E9D0" w14:textId="77777777" w:rsidR="00DA5C6E" w:rsidRDefault="00DA5C6E" w:rsidP="00DA5C6E">
      <w:r>
        <w:t xml:space="preserve">1.2. </w:t>
      </w:r>
      <w:r>
        <w:rPr>
          <w:rFonts w:hint="eastAsia"/>
        </w:rPr>
        <w:t>Факторы</w:t>
      </w:r>
      <w:r>
        <w:t xml:space="preserve">, </w:t>
      </w:r>
      <w:r>
        <w:rPr>
          <w:rFonts w:hint="eastAsia"/>
        </w:rPr>
        <w:t>формирующие</w:t>
      </w:r>
      <w:r>
        <w:t xml:space="preserve"> </w:t>
      </w:r>
      <w:r>
        <w:rPr>
          <w:rFonts w:hint="eastAsia"/>
        </w:rPr>
        <w:t>здоровье</w:t>
      </w:r>
      <w:r>
        <w:t xml:space="preserve"> </w:t>
      </w:r>
      <w:r>
        <w:rPr>
          <w:rFonts w:hint="eastAsia"/>
        </w:rPr>
        <w:t>студенческой</w:t>
      </w:r>
      <w:r>
        <w:t xml:space="preserve"> </w:t>
      </w:r>
      <w:r>
        <w:rPr>
          <w:rFonts w:hint="eastAsia"/>
        </w:rPr>
        <w:t>молодежи</w:t>
      </w:r>
    </w:p>
    <w:p w14:paraId="72E0BC02" w14:textId="77777777" w:rsidR="00DA5C6E" w:rsidRDefault="00DA5C6E" w:rsidP="00DA5C6E"/>
    <w:p w14:paraId="32999256" w14:textId="77777777" w:rsidR="00DA5C6E" w:rsidRDefault="00DA5C6E" w:rsidP="00DA5C6E">
      <w:r>
        <w:t xml:space="preserve">1.3. </w:t>
      </w:r>
      <w:r>
        <w:rPr>
          <w:rFonts w:hint="eastAsia"/>
        </w:rPr>
        <w:t>Организация</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студентам</w:t>
      </w:r>
    </w:p>
    <w:p w14:paraId="488FBF97" w14:textId="77777777" w:rsidR="00DA5C6E" w:rsidRDefault="00DA5C6E" w:rsidP="00DA5C6E"/>
    <w:p w14:paraId="4DB5CF3C" w14:textId="77777777" w:rsidR="00DA5C6E" w:rsidRDefault="00DA5C6E" w:rsidP="00DA5C6E">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52DC004C" w14:textId="77777777" w:rsidR="00DA5C6E" w:rsidRDefault="00DA5C6E" w:rsidP="00DA5C6E"/>
    <w:p w14:paraId="5D0432BB" w14:textId="77777777" w:rsidR="00DA5C6E" w:rsidRDefault="00DA5C6E" w:rsidP="00DA5C6E">
      <w:r>
        <w:rPr>
          <w:rFonts w:hint="eastAsia"/>
        </w:rPr>
        <w:t>ГЛАВА</w:t>
      </w:r>
      <w:r>
        <w:t xml:space="preserve"> 3.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СТУДЕНТОВ</w:t>
      </w:r>
      <w:r>
        <w:t xml:space="preserve"> </w:t>
      </w:r>
      <w:r>
        <w:rPr>
          <w:rFonts w:hint="eastAsia"/>
        </w:rPr>
        <w:t>ВУЗОВ</w:t>
      </w:r>
      <w:r>
        <w:t xml:space="preserve"> </w:t>
      </w:r>
      <w:r>
        <w:rPr>
          <w:rFonts w:hint="eastAsia"/>
        </w:rPr>
        <w:t>Г</w:t>
      </w:r>
      <w:r>
        <w:t>.</w:t>
      </w:r>
      <w:r>
        <w:rPr>
          <w:rFonts w:hint="eastAsia"/>
        </w:rPr>
        <w:t>САМАРЫ</w:t>
      </w:r>
      <w:r>
        <w:t xml:space="preserve"> (</w:t>
      </w:r>
      <w:r>
        <w:rPr>
          <w:rFonts w:hint="eastAsia"/>
        </w:rPr>
        <w:t>результаты</w:t>
      </w:r>
      <w:r>
        <w:t xml:space="preserve"> </w:t>
      </w:r>
      <w:r>
        <w:rPr>
          <w:rFonts w:hint="eastAsia"/>
        </w:rPr>
        <w:t>собственных</w:t>
      </w:r>
      <w:r>
        <w:t xml:space="preserve"> </w:t>
      </w:r>
      <w:r>
        <w:rPr>
          <w:rFonts w:hint="eastAsia"/>
        </w:rPr>
        <w:t>исследований</w:t>
      </w:r>
      <w:r>
        <w:t>) 42 3.1.</w:t>
      </w:r>
      <w:r>
        <w:rPr>
          <w:rFonts w:hint="eastAsia"/>
        </w:rPr>
        <w:t>Заболеваемость</w:t>
      </w:r>
      <w:r>
        <w:t xml:space="preserve"> </w:t>
      </w:r>
      <w:r>
        <w:rPr>
          <w:rFonts w:hint="eastAsia"/>
        </w:rPr>
        <w:t>по</w:t>
      </w:r>
      <w:r>
        <w:t xml:space="preserve"> </w:t>
      </w:r>
      <w:r>
        <w:rPr>
          <w:rFonts w:hint="eastAsia"/>
        </w:rPr>
        <w:t>обращаемости</w:t>
      </w:r>
      <w:r>
        <w:t xml:space="preserve"> </w:t>
      </w:r>
      <w:r>
        <w:rPr>
          <w:rFonts w:hint="eastAsia"/>
        </w:rPr>
        <w:t>студентов</w:t>
      </w:r>
      <w:r>
        <w:t xml:space="preserve"> </w:t>
      </w:r>
      <w:r>
        <w:rPr>
          <w:rFonts w:hint="eastAsia"/>
        </w:rPr>
        <w:t>вузов</w:t>
      </w:r>
      <w:r>
        <w:t xml:space="preserve"> </w:t>
      </w:r>
      <w:r>
        <w:rPr>
          <w:rFonts w:hint="eastAsia"/>
        </w:rPr>
        <w:t>г</w:t>
      </w:r>
      <w:r>
        <w:t xml:space="preserve">. </w:t>
      </w:r>
      <w:r>
        <w:rPr>
          <w:rFonts w:hint="eastAsia"/>
        </w:rPr>
        <w:t>Самары</w:t>
      </w:r>
      <w:r>
        <w:t xml:space="preserve"> 43 3.2.3</w:t>
      </w:r>
      <w:r>
        <w:rPr>
          <w:rFonts w:hint="eastAsia"/>
        </w:rPr>
        <w:t>аболеваемость</w:t>
      </w:r>
      <w:r>
        <w:t xml:space="preserve"> </w:t>
      </w:r>
      <w:r>
        <w:rPr>
          <w:rFonts w:hint="eastAsia"/>
        </w:rPr>
        <w:t>по</w:t>
      </w:r>
      <w:r>
        <w:t xml:space="preserve"> </w:t>
      </w:r>
      <w:r>
        <w:rPr>
          <w:rFonts w:hint="eastAsia"/>
        </w:rPr>
        <w:t>данным</w:t>
      </w:r>
      <w:r>
        <w:t xml:space="preserve"> </w:t>
      </w:r>
      <w:r>
        <w:rPr>
          <w:rFonts w:hint="eastAsia"/>
        </w:rPr>
        <w:t>профилактических</w:t>
      </w:r>
      <w:r>
        <w:t xml:space="preserve"> </w:t>
      </w:r>
      <w:r>
        <w:rPr>
          <w:rFonts w:hint="eastAsia"/>
        </w:rPr>
        <w:t>осмотров</w:t>
      </w:r>
      <w:r>
        <w:t xml:space="preserve"> </w:t>
      </w:r>
      <w:r>
        <w:rPr>
          <w:rFonts w:hint="eastAsia"/>
        </w:rPr>
        <w:t>студентов</w:t>
      </w:r>
    </w:p>
    <w:p w14:paraId="051B28F2" w14:textId="77777777" w:rsidR="00DA5C6E" w:rsidRDefault="00DA5C6E" w:rsidP="00DA5C6E"/>
    <w:p w14:paraId="7DFE8CCC" w14:textId="77777777" w:rsidR="00DA5C6E" w:rsidRDefault="00DA5C6E" w:rsidP="00DA5C6E">
      <w:r>
        <w:rPr>
          <w:rFonts w:hint="eastAsia"/>
        </w:rPr>
        <w:t>ГЛАВА</w:t>
      </w:r>
      <w:r>
        <w:t xml:space="preserve"> 4. </w:t>
      </w:r>
      <w:r>
        <w:rPr>
          <w:rFonts w:hint="eastAsia"/>
        </w:rPr>
        <w:t>МЕДИКО</w:t>
      </w:r>
      <w:r>
        <w:t>-</w:t>
      </w:r>
      <w:r>
        <w:rPr>
          <w:rFonts w:hint="eastAsia"/>
        </w:rPr>
        <w:t>СОЦИОЛОГИЧЕСКАЯ</w:t>
      </w:r>
      <w:r>
        <w:t xml:space="preserve"> </w:t>
      </w:r>
      <w:r>
        <w:rPr>
          <w:rFonts w:hint="eastAsia"/>
        </w:rPr>
        <w:t>ИНФОРМАЦИЯ</w:t>
      </w:r>
      <w:r>
        <w:t xml:space="preserve"> </w:t>
      </w:r>
      <w:r>
        <w:rPr>
          <w:rFonts w:hint="eastAsia"/>
        </w:rPr>
        <w:t>КАК</w:t>
      </w:r>
      <w:r>
        <w:t xml:space="preserve"> </w:t>
      </w:r>
      <w:r>
        <w:rPr>
          <w:rFonts w:hint="eastAsia"/>
        </w:rPr>
        <w:t>ОСНОВА</w:t>
      </w:r>
      <w:r>
        <w:t xml:space="preserve"> </w:t>
      </w:r>
      <w:r>
        <w:rPr>
          <w:rFonts w:hint="eastAsia"/>
        </w:rPr>
        <w:t>СОВЕРШЕНСТВОВАНИЯ</w:t>
      </w:r>
      <w:r>
        <w:t xml:space="preserve"> </w:t>
      </w:r>
      <w:r>
        <w:rPr>
          <w:rFonts w:hint="eastAsia"/>
        </w:rPr>
        <w:t>МЕДИЦИНСКОЙ</w:t>
      </w:r>
      <w:r>
        <w:t xml:space="preserve"> </w:t>
      </w:r>
      <w:r>
        <w:rPr>
          <w:rFonts w:hint="eastAsia"/>
        </w:rPr>
        <w:t>ПОМОЩИ</w:t>
      </w:r>
      <w:r>
        <w:t xml:space="preserve"> </w:t>
      </w:r>
      <w:r>
        <w:rPr>
          <w:rFonts w:hint="eastAsia"/>
        </w:rPr>
        <w:t>СТУДЕНЧЕСТВУ</w:t>
      </w:r>
      <w:r>
        <w:t xml:space="preserve"> 78 4.1 .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респондентов</w:t>
      </w:r>
    </w:p>
    <w:p w14:paraId="296C79DA" w14:textId="77777777" w:rsidR="00DA5C6E" w:rsidRDefault="00DA5C6E" w:rsidP="00DA5C6E"/>
    <w:p w14:paraId="418B70E5" w14:textId="77777777" w:rsidR="00DA5C6E" w:rsidRDefault="00DA5C6E" w:rsidP="00DA5C6E">
      <w:r>
        <w:t>4.2.</w:t>
      </w:r>
      <w:r>
        <w:rPr>
          <w:rFonts w:hint="eastAsia"/>
        </w:rPr>
        <w:t>Мнение</w:t>
      </w:r>
      <w:r>
        <w:t xml:space="preserve"> </w:t>
      </w:r>
      <w:r>
        <w:rPr>
          <w:rFonts w:hint="eastAsia"/>
        </w:rPr>
        <w:t>студентов</w:t>
      </w:r>
      <w:r>
        <w:t xml:space="preserve"> </w:t>
      </w:r>
      <w:r>
        <w:rPr>
          <w:rFonts w:hint="eastAsia"/>
        </w:rPr>
        <w:t>о</w:t>
      </w:r>
      <w:r>
        <w:t xml:space="preserve"> </w:t>
      </w:r>
      <w:r>
        <w:rPr>
          <w:rFonts w:hint="eastAsia"/>
        </w:rPr>
        <w:t>факторах</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показателей</w:t>
      </w:r>
      <w:r>
        <w:t xml:space="preserve"> </w:t>
      </w:r>
      <w:r>
        <w:rPr>
          <w:rFonts w:hint="eastAsia"/>
        </w:rPr>
        <w:t>их</w:t>
      </w:r>
      <w:r>
        <w:t xml:space="preserve"> </w:t>
      </w:r>
      <w:r>
        <w:rPr>
          <w:rFonts w:hint="eastAsia"/>
        </w:rPr>
        <w:t>здоровья</w:t>
      </w:r>
    </w:p>
    <w:p w14:paraId="1D76CCB9" w14:textId="77777777" w:rsidR="00DA5C6E" w:rsidRDefault="00DA5C6E" w:rsidP="00DA5C6E"/>
    <w:p w14:paraId="71988C47" w14:textId="77777777" w:rsidR="00DA5C6E" w:rsidRDefault="00DA5C6E" w:rsidP="00DA5C6E">
      <w:r>
        <w:t>4.3.</w:t>
      </w:r>
      <w:r>
        <w:rPr>
          <w:rFonts w:hint="eastAsia"/>
        </w:rPr>
        <w:t>Субъективная</w:t>
      </w:r>
      <w:r>
        <w:t xml:space="preserve"> </w:t>
      </w:r>
      <w:r>
        <w:rPr>
          <w:rFonts w:hint="eastAsia"/>
        </w:rPr>
        <w:t>оценка</w:t>
      </w:r>
      <w:r>
        <w:t xml:space="preserve"> </w:t>
      </w:r>
      <w:r>
        <w:rPr>
          <w:rFonts w:hint="eastAsia"/>
        </w:rPr>
        <w:t>студентами</w:t>
      </w:r>
      <w:r>
        <w:t xml:space="preserve"> </w:t>
      </w:r>
      <w:r>
        <w:rPr>
          <w:rFonts w:hint="eastAsia"/>
        </w:rPr>
        <w:t>медицинского</w:t>
      </w:r>
      <w:r>
        <w:t xml:space="preserve"> </w:t>
      </w:r>
      <w:r>
        <w:rPr>
          <w:rFonts w:hint="eastAsia"/>
        </w:rPr>
        <w:t>обеспечения</w:t>
      </w:r>
      <w:r>
        <w:t xml:space="preserve"> </w:t>
      </w:r>
      <w:r>
        <w:rPr>
          <w:rFonts w:hint="eastAsia"/>
        </w:rPr>
        <w:t>в</w:t>
      </w:r>
      <w:r>
        <w:t xml:space="preserve"> </w:t>
      </w:r>
      <w:r>
        <w:rPr>
          <w:rFonts w:hint="eastAsia"/>
        </w:rPr>
        <w:t>межвузовском</w:t>
      </w:r>
      <w:r>
        <w:t xml:space="preserve"> </w:t>
      </w:r>
      <w:r>
        <w:rPr>
          <w:rFonts w:hint="eastAsia"/>
        </w:rPr>
        <w:t>студенческом</w:t>
      </w:r>
      <w:r>
        <w:t xml:space="preserve"> </w:t>
      </w:r>
      <w:r>
        <w:rPr>
          <w:rFonts w:hint="eastAsia"/>
        </w:rPr>
        <w:t>медицинском</w:t>
      </w:r>
      <w:r>
        <w:t xml:space="preserve"> </w:t>
      </w:r>
      <w:r>
        <w:rPr>
          <w:rFonts w:hint="eastAsia"/>
        </w:rPr>
        <w:t>центре</w:t>
      </w:r>
    </w:p>
    <w:p w14:paraId="044A6D0B" w14:textId="77777777" w:rsidR="00DA5C6E" w:rsidRDefault="00DA5C6E" w:rsidP="00DA5C6E"/>
    <w:p w14:paraId="3645EC2E" w14:textId="77777777" w:rsidR="00DA5C6E" w:rsidRDefault="00DA5C6E" w:rsidP="00DA5C6E">
      <w:r>
        <w:t>4.4.</w:t>
      </w:r>
      <w:r>
        <w:rPr>
          <w:rFonts w:hint="eastAsia"/>
        </w:rPr>
        <w:t>Самооценка</w:t>
      </w:r>
      <w:r>
        <w:t xml:space="preserve"> </w:t>
      </w:r>
      <w:r>
        <w:rPr>
          <w:rFonts w:hint="eastAsia"/>
        </w:rPr>
        <w:t>здоровья</w:t>
      </w:r>
      <w:r>
        <w:t xml:space="preserve"> </w:t>
      </w:r>
      <w:r>
        <w:rPr>
          <w:rFonts w:hint="eastAsia"/>
        </w:rPr>
        <w:t>студентами</w:t>
      </w:r>
      <w:r>
        <w:t xml:space="preserve"> </w:t>
      </w:r>
      <w:r>
        <w:rPr>
          <w:rFonts w:hint="eastAsia"/>
        </w:rPr>
        <w:t>и</w:t>
      </w:r>
      <w:r>
        <w:t xml:space="preserve"> </w:t>
      </w:r>
      <w:r>
        <w:rPr>
          <w:rFonts w:hint="eastAsia"/>
        </w:rPr>
        <w:t>их</w:t>
      </w:r>
      <w:r>
        <w:t xml:space="preserve"> </w:t>
      </w:r>
      <w:r>
        <w:rPr>
          <w:rFonts w:hint="eastAsia"/>
        </w:rPr>
        <w:t>медицинская</w:t>
      </w:r>
      <w:r>
        <w:t xml:space="preserve"> </w:t>
      </w:r>
      <w:r>
        <w:rPr>
          <w:rFonts w:hint="eastAsia"/>
        </w:rPr>
        <w:t>активность</w:t>
      </w:r>
      <w:r>
        <w:t xml:space="preserve"> 87 4.5.</w:t>
      </w:r>
      <w:r>
        <w:rPr>
          <w:rFonts w:hint="eastAsia"/>
        </w:rPr>
        <w:t>Особенности</w:t>
      </w:r>
      <w:r>
        <w:t xml:space="preserve"> </w:t>
      </w:r>
      <w:r>
        <w:rPr>
          <w:rFonts w:hint="eastAsia"/>
        </w:rPr>
        <w:t>отношения</w:t>
      </w:r>
      <w:r>
        <w:t xml:space="preserve"> </w:t>
      </w:r>
      <w:r>
        <w:rPr>
          <w:rFonts w:hint="eastAsia"/>
        </w:rPr>
        <w:t>студентов</w:t>
      </w:r>
      <w:r>
        <w:t xml:space="preserve"> </w:t>
      </w:r>
      <w:r>
        <w:rPr>
          <w:rFonts w:hint="eastAsia"/>
        </w:rPr>
        <w:t>к</w:t>
      </w:r>
      <w:r>
        <w:t xml:space="preserve"> </w:t>
      </w:r>
      <w:r>
        <w:rPr>
          <w:rFonts w:hint="eastAsia"/>
        </w:rPr>
        <w:t>собственному</w:t>
      </w:r>
      <w:r>
        <w:t xml:space="preserve"> </w:t>
      </w:r>
      <w:r>
        <w:rPr>
          <w:rFonts w:hint="eastAsia"/>
        </w:rPr>
        <w:t>здоровью</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пола</w:t>
      </w:r>
      <w:r>
        <w:t xml:space="preserve"> 98 4.6.</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современного</w:t>
      </w:r>
      <w:r>
        <w:t xml:space="preserve"> </w:t>
      </w:r>
      <w:r>
        <w:rPr>
          <w:rFonts w:hint="eastAsia"/>
        </w:rPr>
        <w:t>студента</w:t>
      </w:r>
    </w:p>
    <w:p w14:paraId="3382687E" w14:textId="77777777" w:rsidR="00DA5C6E" w:rsidRDefault="00DA5C6E" w:rsidP="00DA5C6E"/>
    <w:p w14:paraId="2CEF8410" w14:textId="77777777" w:rsidR="00DA5C6E" w:rsidRDefault="00DA5C6E" w:rsidP="00DA5C6E">
      <w:r>
        <w:rPr>
          <w:rFonts w:hint="eastAsia"/>
        </w:rPr>
        <w:t>ГЛАВА</w:t>
      </w:r>
      <w:r>
        <w:t xml:space="preserve"> 5. </w:t>
      </w:r>
      <w:r>
        <w:rPr>
          <w:rFonts w:hint="eastAsia"/>
        </w:rPr>
        <w:t>НАУЧНОЕ</w:t>
      </w:r>
      <w:r>
        <w:t xml:space="preserve"> </w:t>
      </w:r>
      <w:r>
        <w:rPr>
          <w:rFonts w:hint="eastAsia"/>
        </w:rPr>
        <w:t>ОБОСНОВАНИЕ</w:t>
      </w:r>
      <w:r>
        <w:t xml:space="preserve"> </w:t>
      </w:r>
      <w:r>
        <w:rPr>
          <w:rFonts w:hint="eastAsia"/>
        </w:rPr>
        <w:t>ОРГАНИЗАЦИОННОЙ</w:t>
      </w:r>
      <w:r>
        <w:t xml:space="preserve"> </w:t>
      </w:r>
      <w:r>
        <w:rPr>
          <w:rFonts w:hint="eastAsia"/>
        </w:rPr>
        <w:t>МОДЕЛИ</w:t>
      </w:r>
      <w:r>
        <w:t xml:space="preserve"> </w:t>
      </w:r>
      <w:r>
        <w:rPr>
          <w:rFonts w:hint="eastAsia"/>
        </w:rPr>
        <w:t>ОХРАНЫ</w:t>
      </w:r>
      <w:r>
        <w:t xml:space="preserve"> </w:t>
      </w:r>
      <w:r>
        <w:rPr>
          <w:rFonts w:hint="eastAsia"/>
        </w:rPr>
        <w:t>ЗДОРОВЬЯ</w:t>
      </w:r>
      <w:r>
        <w:t xml:space="preserve"> </w:t>
      </w:r>
      <w:r>
        <w:rPr>
          <w:rFonts w:hint="eastAsia"/>
        </w:rPr>
        <w:t>СТУДЕНЧЕСКОЙ</w:t>
      </w:r>
      <w:r>
        <w:t xml:space="preserve"> </w:t>
      </w:r>
      <w:r>
        <w:rPr>
          <w:rFonts w:hint="eastAsia"/>
        </w:rPr>
        <w:t>МОЛОДЕЖИ</w:t>
      </w:r>
    </w:p>
    <w:p w14:paraId="7BAA2EED" w14:textId="77777777" w:rsidR="00DA5C6E" w:rsidRDefault="00DA5C6E" w:rsidP="00DA5C6E"/>
    <w:p w14:paraId="4AD7477D" w14:textId="77777777" w:rsidR="00DA5C6E" w:rsidRDefault="00DA5C6E" w:rsidP="00DA5C6E">
      <w:r>
        <w:t xml:space="preserve">5.1. </w:t>
      </w:r>
      <w:r>
        <w:rPr>
          <w:rFonts w:hint="eastAsia"/>
        </w:rPr>
        <w:t>Характеристика</w:t>
      </w:r>
      <w:r>
        <w:t xml:space="preserve"> </w:t>
      </w:r>
      <w:r>
        <w:rPr>
          <w:rFonts w:hint="eastAsia"/>
        </w:rPr>
        <w:t>деятельности</w:t>
      </w:r>
      <w:r>
        <w:t xml:space="preserve"> </w:t>
      </w:r>
      <w:r>
        <w:rPr>
          <w:rFonts w:hint="eastAsia"/>
        </w:rPr>
        <w:t>межвузовского</w:t>
      </w:r>
      <w:r>
        <w:t xml:space="preserve"> </w:t>
      </w:r>
      <w:r>
        <w:rPr>
          <w:rFonts w:hint="eastAsia"/>
        </w:rPr>
        <w:t>студенческого</w:t>
      </w:r>
      <w:r>
        <w:t xml:space="preserve"> </w:t>
      </w:r>
      <w:r>
        <w:rPr>
          <w:rFonts w:hint="eastAsia"/>
        </w:rPr>
        <w:t>медицинского</w:t>
      </w:r>
      <w:r>
        <w:t xml:space="preserve"> </w:t>
      </w:r>
      <w:r>
        <w:rPr>
          <w:rFonts w:hint="eastAsia"/>
        </w:rPr>
        <w:t>центра</w:t>
      </w:r>
    </w:p>
    <w:p w14:paraId="3FDE56F5" w14:textId="77777777" w:rsidR="00DA5C6E" w:rsidRDefault="00DA5C6E" w:rsidP="00DA5C6E"/>
    <w:p w14:paraId="4FBAD8F5" w14:textId="77777777" w:rsidR="00DA5C6E" w:rsidRDefault="00DA5C6E" w:rsidP="00DA5C6E">
      <w:r>
        <w:t xml:space="preserve">5.2.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организационной</w:t>
      </w:r>
      <w:r>
        <w:t xml:space="preserve"> </w:t>
      </w:r>
      <w:r>
        <w:rPr>
          <w:rFonts w:hint="eastAsia"/>
        </w:rPr>
        <w:t>модели</w:t>
      </w:r>
      <w:r>
        <w:t xml:space="preserve"> </w:t>
      </w:r>
      <w:r>
        <w:rPr>
          <w:rFonts w:hint="eastAsia"/>
        </w:rPr>
        <w:t>охраны</w:t>
      </w:r>
      <w:r>
        <w:t xml:space="preserve"> </w:t>
      </w:r>
      <w:r>
        <w:rPr>
          <w:rFonts w:hint="eastAsia"/>
        </w:rPr>
        <w:t>здоровья</w:t>
      </w:r>
      <w:r>
        <w:t xml:space="preserve"> </w:t>
      </w:r>
      <w:r>
        <w:rPr>
          <w:rFonts w:hint="eastAsia"/>
        </w:rPr>
        <w:t>студентов</w:t>
      </w:r>
    </w:p>
    <w:p w14:paraId="4E2214AE" w14:textId="77777777" w:rsidR="00DA5C6E" w:rsidRDefault="00DA5C6E" w:rsidP="00DA5C6E"/>
    <w:p w14:paraId="566ACD04" w14:textId="0C8043B6" w:rsidR="00DA5C6E" w:rsidRPr="00DA5C6E" w:rsidRDefault="00DA5C6E" w:rsidP="00DA5C6E">
      <w:r>
        <w:t xml:space="preserve">5.3. </w:t>
      </w:r>
      <w:r>
        <w:rPr>
          <w:rFonts w:hint="eastAsia"/>
        </w:rPr>
        <w:t>Организационная</w:t>
      </w:r>
      <w:r>
        <w:t xml:space="preserve"> </w:t>
      </w:r>
      <w:r>
        <w:rPr>
          <w:rFonts w:hint="eastAsia"/>
        </w:rPr>
        <w:t>модель</w:t>
      </w:r>
      <w:r>
        <w:t xml:space="preserve"> </w:t>
      </w:r>
      <w:r>
        <w:rPr>
          <w:rFonts w:hint="eastAsia"/>
        </w:rPr>
        <w:t>охраны</w:t>
      </w:r>
      <w:r>
        <w:t xml:space="preserve"> </w:t>
      </w:r>
      <w:r>
        <w:rPr>
          <w:rFonts w:hint="eastAsia"/>
        </w:rPr>
        <w:t>здоровья</w:t>
      </w:r>
      <w:r>
        <w:t xml:space="preserve"> </w:t>
      </w:r>
      <w:r>
        <w:rPr>
          <w:rFonts w:hint="eastAsia"/>
        </w:rPr>
        <w:t>студенческой</w:t>
      </w:r>
      <w:r>
        <w:t xml:space="preserve"> </w:t>
      </w:r>
      <w:r>
        <w:rPr>
          <w:rFonts w:hint="eastAsia"/>
        </w:rPr>
        <w:t>молодежи</w:t>
      </w:r>
      <w:r>
        <w:t xml:space="preserve"> 123 </w:t>
      </w:r>
      <w:r>
        <w:rPr>
          <w:rFonts w:hint="eastAsia"/>
        </w:rPr>
        <w:t>ОБСУЖДЕНИЕ</w:t>
      </w:r>
      <w:r>
        <w:t xml:space="preserve"> 130 </w:t>
      </w:r>
      <w:r>
        <w:rPr>
          <w:rFonts w:hint="eastAsia"/>
        </w:rPr>
        <w:t>ВЫВОДЫ</w:t>
      </w:r>
      <w:r>
        <w:t xml:space="preserve"> 136 </w:t>
      </w:r>
      <w:r>
        <w:rPr>
          <w:rFonts w:hint="eastAsia"/>
        </w:rPr>
        <w:t>ПРАКТИЧЕСКИЕ</w:t>
      </w:r>
      <w:r>
        <w:t xml:space="preserve"> </w:t>
      </w:r>
      <w:r>
        <w:rPr>
          <w:rFonts w:hint="eastAsia"/>
        </w:rPr>
        <w:t>РЕКОМЕНДАЦИИ</w:t>
      </w:r>
      <w:r>
        <w:t xml:space="preserve"> 138 </w:t>
      </w:r>
      <w:r>
        <w:rPr>
          <w:rFonts w:hint="eastAsia"/>
        </w:rPr>
        <w:t>БЖЛИОГРАФИЧЕСКИЙ</w:t>
      </w:r>
      <w:r>
        <w:t xml:space="preserve"> </w:t>
      </w:r>
      <w:r>
        <w:rPr>
          <w:rFonts w:hint="eastAsia"/>
        </w:rPr>
        <w:t>СПИСОК</w:t>
      </w:r>
      <w:r>
        <w:t xml:space="preserve"> 139 </w:t>
      </w:r>
      <w:r>
        <w:rPr>
          <w:rFonts w:hint="eastAsia"/>
        </w:rPr>
        <w:t>ПРИЛОЖЕНИЕ</w:t>
      </w:r>
    </w:p>
    <w:sectPr w:rsidR="00DA5C6E" w:rsidRPr="00DA5C6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7958C" w14:textId="77777777" w:rsidR="00AE4BC9" w:rsidRPr="008D1934" w:rsidRDefault="00AE4BC9">
      <w:pPr>
        <w:spacing w:after="0" w:line="240" w:lineRule="auto"/>
      </w:pPr>
      <w:r w:rsidRPr="008D1934">
        <w:separator/>
      </w:r>
    </w:p>
  </w:endnote>
  <w:endnote w:type="continuationSeparator" w:id="0">
    <w:p w14:paraId="63248ADF" w14:textId="77777777" w:rsidR="00AE4BC9" w:rsidRPr="008D1934" w:rsidRDefault="00AE4BC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BA24B" w14:textId="77777777" w:rsidR="00AE4BC9" w:rsidRPr="008D1934" w:rsidRDefault="00AE4BC9"/>
    <w:p w14:paraId="324DEFE3" w14:textId="77777777" w:rsidR="00AE4BC9" w:rsidRPr="008D1934" w:rsidRDefault="00AE4BC9"/>
    <w:p w14:paraId="72F8ACBB" w14:textId="77777777" w:rsidR="00AE4BC9" w:rsidRPr="008D1934" w:rsidRDefault="00AE4BC9"/>
    <w:p w14:paraId="490776E5" w14:textId="77777777" w:rsidR="00AE4BC9" w:rsidRPr="008D1934" w:rsidRDefault="00AE4BC9"/>
    <w:p w14:paraId="3E691DDC" w14:textId="77777777" w:rsidR="00AE4BC9" w:rsidRPr="008D1934" w:rsidRDefault="00AE4BC9"/>
    <w:p w14:paraId="61AB65A0" w14:textId="77777777" w:rsidR="00AE4BC9" w:rsidRPr="008D1934" w:rsidRDefault="00AE4BC9"/>
    <w:p w14:paraId="076689C3" w14:textId="77777777" w:rsidR="00AE4BC9" w:rsidRPr="008D1934" w:rsidRDefault="00AE4BC9">
      <w:pPr>
        <w:rPr>
          <w:sz w:val="2"/>
          <w:szCs w:val="2"/>
        </w:rPr>
      </w:pPr>
      <w:r>
        <w:rPr>
          <w:noProof/>
        </w:rPr>
        <mc:AlternateContent>
          <mc:Choice Requires="wps">
            <w:drawing>
              <wp:anchor distT="0" distB="0" distL="63500" distR="63500" simplePos="0" relativeHeight="251660288" behindDoc="1" locked="0" layoutInCell="1" allowOverlap="1" wp14:anchorId="4FCD3ED3" wp14:editId="0FF007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D7B065" w14:textId="77777777" w:rsidR="00AE4BC9" w:rsidRPr="008D1934" w:rsidRDefault="00AE4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D3ED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D7B065" w14:textId="77777777" w:rsidR="00AE4BC9" w:rsidRPr="008D1934" w:rsidRDefault="00AE4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3BFC121" w14:textId="77777777" w:rsidR="00AE4BC9" w:rsidRPr="008D1934" w:rsidRDefault="00AE4BC9"/>
    <w:p w14:paraId="6E60C6CF" w14:textId="77777777" w:rsidR="00AE4BC9" w:rsidRPr="008D1934" w:rsidRDefault="00AE4BC9"/>
    <w:p w14:paraId="11B7D968" w14:textId="77777777" w:rsidR="00AE4BC9" w:rsidRPr="008D1934" w:rsidRDefault="00AE4BC9">
      <w:pPr>
        <w:rPr>
          <w:sz w:val="2"/>
          <w:szCs w:val="2"/>
        </w:rPr>
      </w:pPr>
      <w:r>
        <w:rPr>
          <w:noProof/>
        </w:rPr>
        <mc:AlternateContent>
          <mc:Choice Requires="wps">
            <w:drawing>
              <wp:anchor distT="0" distB="0" distL="63500" distR="63500" simplePos="0" relativeHeight="251659264" behindDoc="1" locked="0" layoutInCell="1" allowOverlap="1" wp14:anchorId="0664898B" wp14:editId="59FD445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E392C6" w14:textId="77777777" w:rsidR="00AE4BC9" w:rsidRPr="008D1934" w:rsidRDefault="00AE4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64898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E392C6" w14:textId="77777777" w:rsidR="00AE4BC9" w:rsidRPr="008D1934" w:rsidRDefault="00AE4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1C14F7" w14:textId="77777777" w:rsidR="00AE4BC9" w:rsidRPr="008D1934" w:rsidRDefault="00AE4BC9"/>
    <w:p w14:paraId="315D2BB0" w14:textId="77777777" w:rsidR="00AE4BC9" w:rsidRPr="008D1934" w:rsidRDefault="00AE4BC9">
      <w:pPr>
        <w:rPr>
          <w:sz w:val="2"/>
          <w:szCs w:val="2"/>
        </w:rPr>
      </w:pPr>
    </w:p>
    <w:p w14:paraId="5E61BE40" w14:textId="77777777" w:rsidR="00AE4BC9" w:rsidRPr="008D1934" w:rsidRDefault="00AE4BC9"/>
    <w:p w14:paraId="66CC89BE" w14:textId="77777777" w:rsidR="00AE4BC9" w:rsidRPr="008D1934" w:rsidRDefault="00AE4BC9">
      <w:pPr>
        <w:spacing w:after="0" w:line="240" w:lineRule="auto"/>
      </w:pPr>
    </w:p>
  </w:footnote>
  <w:footnote w:type="continuationSeparator" w:id="0">
    <w:p w14:paraId="40AF3FF4" w14:textId="77777777" w:rsidR="00AE4BC9" w:rsidRPr="008D1934" w:rsidRDefault="00AE4BC9">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BC9"/>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cp:revision>
  <cp:lastPrinted>2024-05-12T14:21:00Z</cp:lastPrinted>
  <dcterms:created xsi:type="dcterms:W3CDTF">2024-05-12T14:37:00Z</dcterms:created>
  <dcterms:modified xsi:type="dcterms:W3CDTF">2024-05-12T19:18:00Z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