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556" w:rsidRDefault="007C1339" w:rsidP="007C1339">
      <w:pPr>
        <w:rPr>
          <w:rFonts w:ascii="Times New Roman" w:eastAsia="Times New Roman" w:hAnsi="Times New Roman" w:cs="Times New Roman"/>
          <w:kern w:val="0"/>
          <w:sz w:val="28"/>
          <w:szCs w:val="28"/>
          <w:lang w:eastAsia="ru-RU"/>
        </w:rPr>
      </w:pPr>
      <w:bookmarkStart w:id="0" w:name="_GoBack"/>
      <w:r w:rsidRPr="007C1339">
        <w:rPr>
          <w:rFonts w:ascii="Times New Roman" w:eastAsia="Times New Roman" w:hAnsi="Times New Roman" w:cs="Times New Roman" w:hint="eastAsia"/>
          <w:kern w:val="0"/>
          <w:sz w:val="28"/>
          <w:szCs w:val="28"/>
          <w:lang w:eastAsia="ru-RU"/>
        </w:rPr>
        <w:t>Покатаєва</w:t>
      </w:r>
      <w:r w:rsidRPr="007C1339">
        <w:rPr>
          <w:rFonts w:ascii="Times New Roman" w:eastAsia="Times New Roman" w:hAnsi="Times New Roman" w:cs="Times New Roman"/>
          <w:kern w:val="0"/>
          <w:sz w:val="28"/>
          <w:szCs w:val="28"/>
          <w:lang w:eastAsia="ru-RU"/>
        </w:rPr>
        <w:t xml:space="preserve"> </w:t>
      </w:r>
      <w:r w:rsidRPr="007C1339">
        <w:rPr>
          <w:rFonts w:ascii="Times New Roman" w:eastAsia="Times New Roman" w:hAnsi="Times New Roman" w:cs="Times New Roman" w:hint="eastAsia"/>
          <w:kern w:val="0"/>
          <w:sz w:val="28"/>
          <w:szCs w:val="28"/>
          <w:lang w:eastAsia="ru-RU"/>
        </w:rPr>
        <w:t>Катерина</w:t>
      </w:r>
      <w:r w:rsidRPr="007C1339">
        <w:rPr>
          <w:rFonts w:ascii="Times New Roman" w:eastAsia="Times New Roman" w:hAnsi="Times New Roman" w:cs="Times New Roman"/>
          <w:kern w:val="0"/>
          <w:sz w:val="28"/>
          <w:szCs w:val="28"/>
          <w:lang w:eastAsia="ru-RU"/>
        </w:rPr>
        <w:t xml:space="preserve"> </w:t>
      </w:r>
      <w:r w:rsidRPr="007C1339">
        <w:rPr>
          <w:rFonts w:ascii="Times New Roman" w:eastAsia="Times New Roman" w:hAnsi="Times New Roman" w:cs="Times New Roman" w:hint="eastAsia"/>
          <w:kern w:val="0"/>
          <w:sz w:val="28"/>
          <w:szCs w:val="28"/>
          <w:lang w:eastAsia="ru-RU"/>
        </w:rPr>
        <w:t>Петрівна</w:t>
      </w:r>
      <w:r w:rsidRPr="007C1339">
        <w:rPr>
          <w:rFonts w:ascii="Times New Roman" w:eastAsia="Times New Roman" w:hAnsi="Times New Roman" w:cs="Times New Roman"/>
          <w:kern w:val="0"/>
          <w:sz w:val="28"/>
          <w:szCs w:val="28"/>
          <w:lang w:eastAsia="ru-RU"/>
        </w:rPr>
        <w:t xml:space="preserve">. </w:t>
      </w:r>
      <w:r w:rsidRPr="007C1339">
        <w:rPr>
          <w:rFonts w:ascii="Times New Roman" w:eastAsia="Times New Roman" w:hAnsi="Times New Roman" w:cs="Times New Roman" w:hint="eastAsia"/>
          <w:kern w:val="0"/>
          <w:sz w:val="28"/>
          <w:szCs w:val="28"/>
          <w:lang w:eastAsia="ru-RU"/>
        </w:rPr>
        <w:t>Управління</w:t>
      </w:r>
      <w:r w:rsidRPr="007C1339">
        <w:rPr>
          <w:rFonts w:ascii="Times New Roman" w:eastAsia="Times New Roman" w:hAnsi="Times New Roman" w:cs="Times New Roman"/>
          <w:kern w:val="0"/>
          <w:sz w:val="28"/>
          <w:szCs w:val="28"/>
          <w:lang w:eastAsia="ru-RU"/>
        </w:rPr>
        <w:t xml:space="preserve"> </w:t>
      </w:r>
      <w:r w:rsidRPr="007C1339">
        <w:rPr>
          <w:rFonts w:ascii="Times New Roman" w:eastAsia="Times New Roman" w:hAnsi="Times New Roman" w:cs="Times New Roman" w:hint="eastAsia"/>
          <w:kern w:val="0"/>
          <w:sz w:val="28"/>
          <w:szCs w:val="28"/>
          <w:lang w:eastAsia="ru-RU"/>
        </w:rPr>
        <w:t>інвестиційною</w:t>
      </w:r>
      <w:r w:rsidRPr="007C1339">
        <w:rPr>
          <w:rFonts w:ascii="Times New Roman" w:eastAsia="Times New Roman" w:hAnsi="Times New Roman" w:cs="Times New Roman"/>
          <w:kern w:val="0"/>
          <w:sz w:val="28"/>
          <w:szCs w:val="28"/>
          <w:lang w:eastAsia="ru-RU"/>
        </w:rPr>
        <w:t xml:space="preserve"> </w:t>
      </w:r>
      <w:r w:rsidRPr="007C1339">
        <w:rPr>
          <w:rFonts w:ascii="Times New Roman" w:eastAsia="Times New Roman" w:hAnsi="Times New Roman" w:cs="Times New Roman" w:hint="eastAsia"/>
          <w:kern w:val="0"/>
          <w:sz w:val="28"/>
          <w:szCs w:val="28"/>
          <w:lang w:eastAsia="ru-RU"/>
        </w:rPr>
        <w:t>діяльністю</w:t>
      </w:r>
      <w:r w:rsidRPr="007C1339">
        <w:rPr>
          <w:rFonts w:ascii="Times New Roman" w:eastAsia="Times New Roman" w:hAnsi="Times New Roman" w:cs="Times New Roman"/>
          <w:kern w:val="0"/>
          <w:sz w:val="28"/>
          <w:szCs w:val="28"/>
          <w:lang w:eastAsia="ru-RU"/>
        </w:rPr>
        <w:t xml:space="preserve"> </w:t>
      </w:r>
      <w:r w:rsidRPr="007C1339">
        <w:rPr>
          <w:rFonts w:ascii="Times New Roman" w:eastAsia="Times New Roman" w:hAnsi="Times New Roman" w:cs="Times New Roman" w:hint="eastAsia"/>
          <w:kern w:val="0"/>
          <w:sz w:val="28"/>
          <w:szCs w:val="28"/>
          <w:lang w:eastAsia="ru-RU"/>
        </w:rPr>
        <w:t>підприємств</w:t>
      </w:r>
      <w:r w:rsidRPr="007C1339">
        <w:rPr>
          <w:rFonts w:ascii="Times New Roman" w:eastAsia="Times New Roman" w:hAnsi="Times New Roman" w:cs="Times New Roman"/>
          <w:kern w:val="0"/>
          <w:sz w:val="28"/>
          <w:szCs w:val="28"/>
          <w:lang w:eastAsia="ru-RU"/>
        </w:rPr>
        <w:t xml:space="preserve"> </w:t>
      </w:r>
      <w:proofErr w:type="gramStart"/>
      <w:r w:rsidRPr="007C1339">
        <w:rPr>
          <w:rFonts w:ascii="Times New Roman" w:eastAsia="Times New Roman" w:hAnsi="Times New Roman" w:cs="Times New Roman" w:hint="eastAsia"/>
          <w:kern w:val="0"/>
          <w:sz w:val="28"/>
          <w:szCs w:val="28"/>
          <w:lang w:eastAsia="ru-RU"/>
        </w:rPr>
        <w:t>машинобудування</w:t>
      </w:r>
      <w:r w:rsidRPr="007C1339">
        <w:rPr>
          <w:rFonts w:ascii="Times New Roman" w:eastAsia="Times New Roman" w:hAnsi="Times New Roman" w:cs="Times New Roman"/>
          <w:kern w:val="0"/>
          <w:sz w:val="28"/>
          <w:szCs w:val="28"/>
          <w:lang w:eastAsia="ru-RU"/>
        </w:rPr>
        <w:t xml:space="preserve"> :</w:t>
      </w:r>
      <w:proofErr w:type="gramEnd"/>
      <w:r w:rsidRPr="007C1339">
        <w:rPr>
          <w:rFonts w:ascii="Times New Roman" w:eastAsia="Times New Roman" w:hAnsi="Times New Roman" w:cs="Times New Roman"/>
          <w:kern w:val="0"/>
          <w:sz w:val="28"/>
          <w:szCs w:val="28"/>
          <w:lang w:eastAsia="ru-RU"/>
        </w:rPr>
        <w:t xml:space="preserve"> </w:t>
      </w:r>
      <w:r w:rsidRPr="007C1339">
        <w:rPr>
          <w:rFonts w:ascii="Times New Roman" w:eastAsia="Times New Roman" w:hAnsi="Times New Roman" w:cs="Times New Roman" w:hint="eastAsia"/>
          <w:kern w:val="0"/>
          <w:sz w:val="28"/>
          <w:szCs w:val="28"/>
          <w:lang w:eastAsia="ru-RU"/>
        </w:rPr>
        <w:t>Дис</w:t>
      </w:r>
      <w:r w:rsidRPr="007C1339">
        <w:rPr>
          <w:rFonts w:ascii="Times New Roman" w:eastAsia="Times New Roman" w:hAnsi="Times New Roman" w:cs="Times New Roman"/>
          <w:kern w:val="0"/>
          <w:sz w:val="28"/>
          <w:szCs w:val="28"/>
          <w:lang w:eastAsia="ru-RU"/>
        </w:rPr>
        <w:t xml:space="preserve">... </w:t>
      </w:r>
      <w:r w:rsidRPr="007C1339">
        <w:rPr>
          <w:rFonts w:ascii="Times New Roman" w:eastAsia="Times New Roman" w:hAnsi="Times New Roman" w:cs="Times New Roman" w:hint="eastAsia"/>
          <w:kern w:val="0"/>
          <w:sz w:val="28"/>
          <w:szCs w:val="28"/>
          <w:lang w:eastAsia="ru-RU"/>
        </w:rPr>
        <w:t>канд</w:t>
      </w:r>
      <w:r w:rsidRPr="007C1339">
        <w:rPr>
          <w:rFonts w:ascii="Times New Roman" w:eastAsia="Times New Roman" w:hAnsi="Times New Roman" w:cs="Times New Roman"/>
          <w:kern w:val="0"/>
          <w:sz w:val="28"/>
          <w:szCs w:val="28"/>
          <w:lang w:eastAsia="ru-RU"/>
        </w:rPr>
        <w:t xml:space="preserve">. </w:t>
      </w:r>
      <w:r w:rsidRPr="007C1339">
        <w:rPr>
          <w:rFonts w:ascii="Times New Roman" w:eastAsia="Times New Roman" w:hAnsi="Times New Roman" w:cs="Times New Roman" w:hint="eastAsia"/>
          <w:kern w:val="0"/>
          <w:sz w:val="28"/>
          <w:szCs w:val="28"/>
          <w:lang w:eastAsia="ru-RU"/>
        </w:rPr>
        <w:t>наук</w:t>
      </w:r>
      <w:r w:rsidRPr="007C1339">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7C1339">
        <w:rPr>
          <w:rFonts w:ascii="Times New Roman" w:eastAsia="Times New Roman" w:hAnsi="Times New Roman" w:cs="Times New Roman"/>
          <w:kern w:val="0"/>
          <w:sz w:val="28"/>
          <w:szCs w:val="28"/>
          <w:lang w:eastAsia="ru-RU"/>
        </w:rPr>
        <w:t xml:space="preserve"> 2008</w:t>
      </w:r>
    </w:p>
    <w:p w:rsidR="007C1339" w:rsidRDefault="007C1339" w:rsidP="007C1339">
      <w:r>
        <w:rPr>
          <w:rFonts w:hint="eastAsia"/>
        </w:rPr>
        <w:t>Покатаєва</w:t>
      </w:r>
      <w:r>
        <w:t></w:t>
      </w:r>
      <w:r>
        <w:rPr>
          <w:rFonts w:hint="eastAsia"/>
        </w:rPr>
        <w:t>К</w:t>
      </w:r>
      <w:r>
        <w:t></w:t>
      </w:r>
      <w:r>
        <w:rPr>
          <w:rFonts w:hint="eastAsia"/>
        </w:rPr>
        <w:t>П</w:t>
      </w:r>
      <w:r>
        <w:t></w:t>
      </w:r>
      <w:r>
        <w:t></w:t>
      </w:r>
      <w:r>
        <w:rPr>
          <w:rFonts w:hint="eastAsia"/>
        </w:rPr>
        <w:t>Управління</w:t>
      </w:r>
      <w:r>
        <w:t></w:t>
      </w:r>
      <w:r>
        <w:rPr>
          <w:rFonts w:hint="eastAsia"/>
        </w:rPr>
        <w:t>інвестиційною</w:t>
      </w:r>
      <w:r>
        <w:t></w:t>
      </w:r>
      <w:r>
        <w:rPr>
          <w:rFonts w:hint="eastAsia"/>
        </w:rPr>
        <w:t>діяльністю</w:t>
      </w:r>
      <w:r>
        <w:t></w:t>
      </w:r>
      <w:r>
        <w:rPr>
          <w:rFonts w:hint="eastAsia"/>
        </w:rPr>
        <w:t>підприємств</w:t>
      </w:r>
      <w:r>
        <w:t></w:t>
      </w:r>
      <w:r>
        <w:rPr>
          <w:rFonts w:hint="eastAsia"/>
        </w:rPr>
        <w:t>машинобудування</w:t>
      </w:r>
      <w:r>
        <w:t></w:t>
      </w:r>
      <w:r>
        <w:t></w:t>
      </w:r>
      <w:r>
        <w:rPr>
          <w:rFonts w:hint="eastAsia"/>
        </w:rPr>
        <w:t>–</w:t>
      </w:r>
      <w:r>
        <w:t></w:t>
      </w:r>
      <w:r>
        <w:rPr>
          <w:rFonts w:hint="eastAsia"/>
        </w:rPr>
        <w:t>Рукопис</w:t>
      </w:r>
      <w:r>
        <w:t></w:t>
      </w:r>
    </w:p>
    <w:p w:rsidR="007C1339" w:rsidRDefault="007C1339" w:rsidP="007C1339"/>
    <w:p w:rsidR="007C1339" w:rsidRDefault="007C1339" w:rsidP="007C133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Національний</w:t>
      </w:r>
      <w:r>
        <w:t></w:t>
      </w:r>
      <w:r>
        <w:rPr>
          <w:rFonts w:hint="eastAsia"/>
        </w:rPr>
        <w:t>технічний</w:t>
      </w:r>
      <w:r>
        <w:t></w:t>
      </w:r>
      <w:r>
        <w:rPr>
          <w:rFonts w:hint="eastAsia"/>
        </w:rPr>
        <w:t>університет</w:t>
      </w:r>
      <w:r>
        <w:t></w:t>
      </w:r>
      <w:r>
        <w:t></w:t>
      </w:r>
      <w:r>
        <w:rPr>
          <w:rFonts w:hint="eastAsia"/>
        </w:rPr>
        <w:t>Харківський</w:t>
      </w:r>
      <w:r>
        <w:t></w:t>
      </w:r>
      <w:r>
        <w:rPr>
          <w:rFonts w:hint="eastAsia"/>
        </w:rPr>
        <w:t>політехнічний</w:t>
      </w:r>
      <w:r>
        <w:t></w:t>
      </w:r>
      <w:r>
        <w:rPr>
          <w:rFonts w:hint="eastAsia"/>
        </w:rPr>
        <w:t>інститут</w:t>
      </w:r>
      <w:r>
        <w:t></w:t>
      </w:r>
      <w:r>
        <w:t></w:t>
      </w:r>
      <w:r>
        <w:t></w:t>
      </w:r>
      <w:r>
        <w:rPr>
          <w:rFonts w:hint="eastAsia"/>
        </w:rPr>
        <w:t>–</w:t>
      </w:r>
      <w:r>
        <w:t></w:t>
      </w:r>
      <w:r>
        <w:rPr>
          <w:rFonts w:hint="eastAsia"/>
        </w:rPr>
        <w:t>Харків</w:t>
      </w:r>
      <w:r>
        <w:t></w:t>
      </w:r>
      <w:r>
        <w:t></w:t>
      </w:r>
      <w:r>
        <w:t></w:t>
      </w:r>
      <w:r>
        <w:t></w:t>
      </w:r>
      <w:r>
        <w:t></w:t>
      </w:r>
      <w:r>
        <w:t></w:t>
      </w:r>
      <w:r>
        <w:t></w:t>
      </w:r>
    </w:p>
    <w:p w:rsidR="007C1339" w:rsidRDefault="007C1339" w:rsidP="007C1339"/>
    <w:p w:rsidR="007C1339" w:rsidRDefault="007C1339" w:rsidP="007C1339">
      <w:r>
        <w:rPr>
          <w:rFonts w:hint="eastAsia"/>
        </w:rPr>
        <w:t>Дисертаційну</w:t>
      </w:r>
      <w:r>
        <w:t></w:t>
      </w:r>
      <w:r>
        <w:rPr>
          <w:rFonts w:hint="eastAsia"/>
        </w:rPr>
        <w:t>роботу</w:t>
      </w:r>
      <w:r>
        <w:t></w:t>
      </w:r>
      <w:r>
        <w:rPr>
          <w:rFonts w:hint="eastAsia"/>
        </w:rPr>
        <w:t>присвячено</w:t>
      </w:r>
      <w:r>
        <w:t></w:t>
      </w:r>
      <w:r>
        <w:rPr>
          <w:rFonts w:hint="eastAsia"/>
        </w:rPr>
        <w:t>актуальним</w:t>
      </w:r>
      <w:r>
        <w:t></w:t>
      </w:r>
      <w:r>
        <w:rPr>
          <w:rFonts w:hint="eastAsia"/>
        </w:rPr>
        <w:t>проблемам</w:t>
      </w:r>
      <w:r>
        <w:t></w:t>
      </w:r>
      <w:r>
        <w:rPr>
          <w:rFonts w:hint="eastAsia"/>
        </w:rPr>
        <w:t>теоретичних</w:t>
      </w:r>
      <w:r>
        <w:t></w:t>
      </w:r>
      <w:r>
        <w:t></w:t>
      </w:r>
      <w:r>
        <w:rPr>
          <w:rFonts w:hint="eastAsia"/>
        </w:rPr>
        <w:t>методичних</w:t>
      </w:r>
      <w:r>
        <w:t></w:t>
      </w:r>
      <w:r>
        <w:rPr>
          <w:rFonts w:hint="eastAsia"/>
        </w:rPr>
        <w:t>і</w:t>
      </w:r>
      <w:r>
        <w:t></w:t>
      </w:r>
      <w:r>
        <w:rPr>
          <w:rFonts w:hint="eastAsia"/>
        </w:rPr>
        <w:t>прикладних</w:t>
      </w:r>
      <w:r>
        <w:t></w:t>
      </w:r>
      <w:r>
        <w:rPr>
          <w:rFonts w:hint="eastAsia"/>
        </w:rPr>
        <w:t>аспектів</w:t>
      </w:r>
      <w:r>
        <w:t></w:t>
      </w:r>
      <w:r>
        <w:rPr>
          <w:rFonts w:hint="eastAsia"/>
        </w:rPr>
        <w:t>управління</w:t>
      </w:r>
      <w:r>
        <w:t></w:t>
      </w:r>
      <w:r>
        <w:rPr>
          <w:rFonts w:hint="eastAsia"/>
        </w:rPr>
        <w:t>інвестиційною</w:t>
      </w:r>
      <w:r>
        <w:t></w:t>
      </w:r>
      <w:r>
        <w:rPr>
          <w:rFonts w:hint="eastAsia"/>
        </w:rPr>
        <w:t>діяльністю</w:t>
      </w:r>
      <w:r>
        <w:t></w:t>
      </w:r>
      <w:r>
        <w:rPr>
          <w:rFonts w:hint="eastAsia"/>
        </w:rPr>
        <w:t>підприємств</w:t>
      </w:r>
      <w:r>
        <w:t></w:t>
      </w:r>
    </w:p>
    <w:p w:rsidR="007C1339" w:rsidRDefault="007C1339" w:rsidP="007C1339"/>
    <w:p w:rsidR="007C1339" w:rsidRDefault="007C1339" w:rsidP="007C1339">
      <w:r>
        <w:rPr>
          <w:rFonts w:hint="eastAsia"/>
        </w:rPr>
        <w:t>У</w:t>
      </w:r>
      <w:r>
        <w:t></w:t>
      </w:r>
      <w:r>
        <w:rPr>
          <w:rFonts w:hint="eastAsia"/>
        </w:rPr>
        <w:t>дисертації</w:t>
      </w:r>
      <w:r>
        <w:t></w:t>
      </w:r>
      <w:r>
        <w:rPr>
          <w:rFonts w:hint="eastAsia"/>
        </w:rPr>
        <w:t>досліджено</w:t>
      </w:r>
      <w:r>
        <w:t></w:t>
      </w:r>
      <w:r>
        <w:rPr>
          <w:rFonts w:hint="eastAsia"/>
        </w:rPr>
        <w:t>теоретичні</w:t>
      </w:r>
      <w:r>
        <w:t></w:t>
      </w:r>
      <w:r>
        <w:rPr>
          <w:rFonts w:hint="eastAsia"/>
        </w:rPr>
        <w:t>засади</w:t>
      </w:r>
      <w:r>
        <w:t></w:t>
      </w:r>
      <w:r>
        <w:rPr>
          <w:rFonts w:hint="eastAsia"/>
        </w:rPr>
        <w:t>інвестування</w:t>
      </w:r>
      <w:r>
        <w:t></w:t>
      </w:r>
      <w:r>
        <w:t></w:t>
      </w:r>
      <w:r>
        <w:rPr>
          <w:rFonts w:hint="eastAsia"/>
        </w:rPr>
        <w:t>Обґрунтовано</w:t>
      </w:r>
      <w:r>
        <w:t></w:t>
      </w:r>
      <w:r>
        <w:rPr>
          <w:rFonts w:hint="eastAsia"/>
        </w:rPr>
        <w:t>концептуальний</w:t>
      </w:r>
      <w:r>
        <w:t></w:t>
      </w:r>
      <w:r>
        <w:rPr>
          <w:rFonts w:hint="eastAsia"/>
        </w:rPr>
        <w:t>підхід</w:t>
      </w:r>
      <w:r>
        <w:t></w:t>
      </w:r>
      <w:r>
        <w:rPr>
          <w:rFonts w:hint="eastAsia"/>
        </w:rPr>
        <w:t>до</w:t>
      </w:r>
      <w:r>
        <w:t></w:t>
      </w:r>
      <w:r>
        <w:rPr>
          <w:rFonts w:hint="eastAsia"/>
        </w:rPr>
        <w:t>інвестиційної</w:t>
      </w:r>
      <w:r>
        <w:t></w:t>
      </w:r>
      <w:r>
        <w:rPr>
          <w:rFonts w:hint="eastAsia"/>
        </w:rPr>
        <w:t>діяльності</w:t>
      </w:r>
      <w:r>
        <w:t></w:t>
      </w:r>
      <w:r>
        <w:rPr>
          <w:rFonts w:hint="eastAsia"/>
        </w:rPr>
        <w:t>підприємства</w:t>
      </w:r>
      <w:r>
        <w:t></w:t>
      </w:r>
      <w:r>
        <w:t></w:t>
      </w:r>
      <w:r>
        <w:rPr>
          <w:rFonts w:hint="eastAsia"/>
        </w:rPr>
        <w:t>Узагальнено</w:t>
      </w:r>
      <w:r>
        <w:t></w:t>
      </w:r>
      <w:r>
        <w:rPr>
          <w:rFonts w:hint="eastAsia"/>
        </w:rPr>
        <w:t>і</w:t>
      </w:r>
      <w:r>
        <w:t></w:t>
      </w:r>
      <w:r>
        <w:rPr>
          <w:rFonts w:hint="eastAsia"/>
        </w:rPr>
        <w:t>доповнено</w:t>
      </w:r>
      <w:r>
        <w:t></w:t>
      </w:r>
      <w:r>
        <w:rPr>
          <w:rFonts w:hint="eastAsia"/>
        </w:rPr>
        <w:t>теоретичне</w:t>
      </w:r>
      <w:r>
        <w:t></w:t>
      </w:r>
      <w:r>
        <w:rPr>
          <w:rFonts w:hint="eastAsia"/>
        </w:rPr>
        <w:t>підґрунтя</w:t>
      </w:r>
      <w:r>
        <w:t></w:t>
      </w:r>
      <w:r>
        <w:rPr>
          <w:rFonts w:hint="eastAsia"/>
        </w:rPr>
        <w:t>й</w:t>
      </w:r>
      <w:r>
        <w:t></w:t>
      </w:r>
      <w:r>
        <w:rPr>
          <w:rFonts w:hint="eastAsia"/>
        </w:rPr>
        <w:t>організаційно</w:t>
      </w:r>
      <w:r>
        <w:t></w:t>
      </w:r>
      <w:r>
        <w:rPr>
          <w:rFonts w:hint="eastAsia"/>
        </w:rPr>
        <w:t>методичний</w:t>
      </w:r>
      <w:r>
        <w:t></w:t>
      </w:r>
      <w:r>
        <w:rPr>
          <w:rFonts w:hint="eastAsia"/>
        </w:rPr>
        <w:t>інструментарій</w:t>
      </w:r>
      <w:r>
        <w:t></w:t>
      </w:r>
      <w:r>
        <w:rPr>
          <w:rFonts w:hint="eastAsia"/>
        </w:rPr>
        <w:t>інвестиційного</w:t>
      </w:r>
      <w:r>
        <w:t></w:t>
      </w:r>
      <w:r>
        <w:rPr>
          <w:rFonts w:hint="eastAsia"/>
        </w:rPr>
        <w:t>менеджменту</w:t>
      </w:r>
      <w:r>
        <w:t></w:t>
      </w:r>
      <w:r>
        <w:t></w:t>
      </w:r>
      <w:r>
        <w:rPr>
          <w:rFonts w:hint="eastAsia"/>
        </w:rPr>
        <w:t>Розроблено</w:t>
      </w:r>
      <w:r>
        <w:t></w:t>
      </w:r>
      <w:r>
        <w:rPr>
          <w:rFonts w:hint="eastAsia"/>
        </w:rPr>
        <w:t>методичні</w:t>
      </w:r>
      <w:r>
        <w:t></w:t>
      </w:r>
      <w:r>
        <w:rPr>
          <w:rFonts w:hint="eastAsia"/>
        </w:rPr>
        <w:t>рекомендації</w:t>
      </w:r>
      <w:r>
        <w:t></w:t>
      </w:r>
      <w:r>
        <w:rPr>
          <w:rFonts w:hint="eastAsia"/>
        </w:rPr>
        <w:t>щодо</w:t>
      </w:r>
      <w:r>
        <w:t></w:t>
      </w:r>
      <w:r>
        <w:rPr>
          <w:rFonts w:hint="eastAsia"/>
        </w:rPr>
        <w:t>формування</w:t>
      </w:r>
      <w:r>
        <w:t></w:t>
      </w:r>
      <w:r>
        <w:rPr>
          <w:rFonts w:hint="eastAsia"/>
        </w:rPr>
        <w:t>інвестиційної</w:t>
      </w:r>
      <w:r>
        <w:t></w:t>
      </w:r>
      <w:r>
        <w:rPr>
          <w:rFonts w:hint="eastAsia"/>
        </w:rPr>
        <w:t>стратегії</w:t>
      </w:r>
      <w:r>
        <w:t></w:t>
      </w:r>
      <w:r>
        <w:rPr>
          <w:rFonts w:hint="eastAsia"/>
        </w:rPr>
        <w:t>підприємства</w:t>
      </w:r>
      <w:r>
        <w:t></w:t>
      </w:r>
      <w:r>
        <w:t></w:t>
      </w:r>
      <w:r>
        <w:rPr>
          <w:rFonts w:hint="eastAsia"/>
        </w:rPr>
        <w:t>Досліджено</w:t>
      </w:r>
      <w:r>
        <w:t></w:t>
      </w:r>
      <w:r>
        <w:rPr>
          <w:rFonts w:hint="eastAsia"/>
        </w:rPr>
        <w:t>теоретико</w:t>
      </w:r>
      <w:r>
        <w:t></w:t>
      </w:r>
      <w:r>
        <w:rPr>
          <w:rFonts w:hint="eastAsia"/>
        </w:rPr>
        <w:t>методичні</w:t>
      </w:r>
      <w:r>
        <w:t></w:t>
      </w:r>
      <w:r>
        <w:rPr>
          <w:rFonts w:hint="eastAsia"/>
        </w:rPr>
        <w:t>положення</w:t>
      </w:r>
      <w:r>
        <w:t></w:t>
      </w:r>
      <w:r>
        <w:rPr>
          <w:rFonts w:hint="eastAsia"/>
        </w:rPr>
        <w:t>оцінки</w:t>
      </w:r>
      <w:r>
        <w:t></w:t>
      </w:r>
      <w:r>
        <w:rPr>
          <w:rFonts w:hint="eastAsia"/>
        </w:rPr>
        <w:t>інвестиційної</w:t>
      </w:r>
      <w:r>
        <w:t></w:t>
      </w:r>
      <w:r>
        <w:rPr>
          <w:rFonts w:hint="eastAsia"/>
        </w:rPr>
        <w:t>привабливості</w:t>
      </w:r>
      <w:r>
        <w:t></w:t>
      </w:r>
      <w:r>
        <w:rPr>
          <w:rFonts w:hint="eastAsia"/>
        </w:rPr>
        <w:t>підприємств</w:t>
      </w:r>
      <w:r>
        <w:t></w:t>
      </w:r>
    </w:p>
    <w:p w:rsidR="007C1339" w:rsidRDefault="007C1339" w:rsidP="007C1339"/>
    <w:p w:rsidR="007C1339" w:rsidRPr="007C1339" w:rsidRDefault="007C1339" w:rsidP="007C1339">
      <w:r>
        <w:rPr>
          <w:rFonts w:hint="eastAsia"/>
        </w:rPr>
        <w:t>Проаналізовано</w:t>
      </w:r>
      <w:r>
        <w:t></w:t>
      </w:r>
      <w:r>
        <w:rPr>
          <w:rFonts w:hint="eastAsia"/>
        </w:rPr>
        <w:t>стан</w:t>
      </w:r>
      <w:r>
        <w:t></w:t>
      </w:r>
      <w:r>
        <w:rPr>
          <w:rFonts w:hint="eastAsia"/>
        </w:rPr>
        <w:t>і</w:t>
      </w:r>
      <w:r>
        <w:t></w:t>
      </w:r>
      <w:r>
        <w:rPr>
          <w:rFonts w:hint="eastAsia"/>
        </w:rPr>
        <w:t>тенденції</w:t>
      </w:r>
      <w:r>
        <w:t></w:t>
      </w:r>
      <w:r>
        <w:rPr>
          <w:rFonts w:hint="eastAsia"/>
        </w:rPr>
        <w:t>динаміки</w:t>
      </w:r>
      <w:r>
        <w:t></w:t>
      </w:r>
      <w:r>
        <w:rPr>
          <w:rFonts w:hint="eastAsia"/>
        </w:rPr>
        <w:t>інвестиційної</w:t>
      </w:r>
      <w:r>
        <w:t></w:t>
      </w:r>
      <w:r>
        <w:rPr>
          <w:rFonts w:hint="eastAsia"/>
        </w:rPr>
        <w:t>діяльності</w:t>
      </w:r>
      <w:r>
        <w:t></w:t>
      </w:r>
      <w:r>
        <w:rPr>
          <w:rFonts w:hint="eastAsia"/>
        </w:rPr>
        <w:t>підприємств</w:t>
      </w:r>
      <w:r>
        <w:t></w:t>
      </w:r>
      <w:r>
        <w:rPr>
          <w:rFonts w:hint="eastAsia"/>
        </w:rPr>
        <w:t>машинобудівного</w:t>
      </w:r>
      <w:r>
        <w:t></w:t>
      </w:r>
      <w:r>
        <w:rPr>
          <w:rFonts w:hint="eastAsia"/>
        </w:rPr>
        <w:t>комплексу</w:t>
      </w:r>
      <w:r>
        <w:t></w:t>
      </w:r>
      <w:r>
        <w:rPr>
          <w:rFonts w:hint="eastAsia"/>
        </w:rPr>
        <w:t>країни</w:t>
      </w:r>
      <w:r>
        <w:t></w:t>
      </w:r>
      <w:r>
        <w:t></w:t>
      </w:r>
      <w:r>
        <w:rPr>
          <w:rFonts w:hint="eastAsia"/>
        </w:rPr>
        <w:t>Удосконалено</w:t>
      </w:r>
      <w:r>
        <w:t></w:t>
      </w:r>
      <w:r>
        <w:rPr>
          <w:rFonts w:hint="eastAsia"/>
        </w:rPr>
        <w:t>методичний</w:t>
      </w:r>
      <w:r>
        <w:t></w:t>
      </w:r>
      <w:r>
        <w:rPr>
          <w:rFonts w:hint="eastAsia"/>
        </w:rPr>
        <w:t>підхід</w:t>
      </w:r>
      <w:r>
        <w:t></w:t>
      </w:r>
      <w:r>
        <w:rPr>
          <w:rFonts w:hint="eastAsia"/>
        </w:rPr>
        <w:t>до</w:t>
      </w:r>
      <w:r>
        <w:t></w:t>
      </w:r>
      <w:r>
        <w:rPr>
          <w:rFonts w:hint="eastAsia"/>
        </w:rPr>
        <w:t>інтегральної</w:t>
      </w:r>
      <w:r>
        <w:t></w:t>
      </w:r>
      <w:r>
        <w:rPr>
          <w:rFonts w:hint="eastAsia"/>
        </w:rPr>
        <w:t>оцінки</w:t>
      </w:r>
      <w:r>
        <w:t></w:t>
      </w:r>
      <w:r>
        <w:rPr>
          <w:rFonts w:hint="eastAsia"/>
        </w:rPr>
        <w:t>інвестиційної</w:t>
      </w:r>
      <w:r>
        <w:t></w:t>
      </w:r>
      <w:r>
        <w:rPr>
          <w:rFonts w:hint="eastAsia"/>
        </w:rPr>
        <w:t>привабливості</w:t>
      </w:r>
      <w:r>
        <w:t></w:t>
      </w:r>
      <w:r>
        <w:rPr>
          <w:rFonts w:hint="eastAsia"/>
        </w:rPr>
        <w:t>підприємств</w:t>
      </w:r>
      <w:r>
        <w:t></w:t>
      </w:r>
      <w:r>
        <w:t></w:t>
      </w:r>
      <w:r>
        <w:rPr>
          <w:rFonts w:hint="eastAsia"/>
        </w:rPr>
        <w:t>Досліджено</w:t>
      </w:r>
      <w:r>
        <w:t></w:t>
      </w:r>
      <w:r>
        <w:rPr>
          <w:rFonts w:hint="eastAsia"/>
        </w:rPr>
        <w:t>інвестиційну</w:t>
      </w:r>
      <w:r>
        <w:t></w:t>
      </w:r>
      <w:r>
        <w:rPr>
          <w:rFonts w:hint="eastAsia"/>
        </w:rPr>
        <w:t>привабливість</w:t>
      </w:r>
      <w:r>
        <w:t></w:t>
      </w:r>
      <w:r>
        <w:rPr>
          <w:rFonts w:hint="eastAsia"/>
        </w:rPr>
        <w:t>машинобудівних</w:t>
      </w:r>
      <w:r>
        <w:t></w:t>
      </w:r>
      <w:r>
        <w:rPr>
          <w:rFonts w:hint="eastAsia"/>
        </w:rPr>
        <w:t>підприємств</w:t>
      </w:r>
      <w:r>
        <w:t></w:t>
      </w:r>
      <w:r>
        <w:rPr>
          <w:rFonts w:hint="eastAsia"/>
        </w:rPr>
        <w:t>у</w:t>
      </w:r>
      <w:r>
        <w:t></w:t>
      </w:r>
      <w:r>
        <w:t></w:t>
      </w:r>
      <w:r>
        <w:t></w:t>
      </w:r>
      <w:r>
        <w:t></w:t>
      </w:r>
      <w:r>
        <w:t></w:t>
      </w:r>
      <w:r>
        <w:t></w:t>
      </w:r>
      <w:r>
        <w:t></w:t>
      </w:r>
      <w:r>
        <w:t></w:t>
      </w:r>
      <w:r>
        <w:t></w:t>
      </w:r>
      <w:r>
        <w:t></w:t>
      </w:r>
      <w:r>
        <w:t></w:t>
      </w:r>
      <w:r>
        <w:rPr>
          <w:rFonts w:hint="eastAsia"/>
        </w:rPr>
        <w:t>рр</w:t>
      </w:r>
      <w:r>
        <w:t></w:t>
      </w:r>
      <w:bookmarkEnd w:id="0"/>
    </w:p>
    <w:sectPr w:rsidR="007C1339" w:rsidRPr="007C133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5AF" w:rsidRDefault="003825AF">
      <w:pPr>
        <w:spacing w:after="0" w:line="240" w:lineRule="auto"/>
      </w:pPr>
      <w:r>
        <w:separator/>
      </w:r>
    </w:p>
  </w:endnote>
  <w:endnote w:type="continuationSeparator" w:id="0">
    <w:p w:rsidR="003825AF" w:rsidRDefault="0038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5AF" w:rsidRDefault="003825AF"/>
    <w:p w:rsidR="003825AF" w:rsidRDefault="003825AF"/>
    <w:p w:rsidR="003825AF" w:rsidRDefault="003825AF"/>
    <w:p w:rsidR="003825AF" w:rsidRDefault="003825AF"/>
    <w:p w:rsidR="003825AF" w:rsidRDefault="003825AF"/>
    <w:p w:rsidR="003825AF" w:rsidRDefault="003825AF"/>
    <w:p w:rsidR="003825AF" w:rsidRDefault="003825A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5AF" w:rsidRDefault="003825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825AF" w:rsidRDefault="003825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825AF" w:rsidRDefault="003825AF"/>
    <w:p w:rsidR="003825AF" w:rsidRDefault="003825AF"/>
    <w:p w:rsidR="003825AF" w:rsidRDefault="003825A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5AF" w:rsidRDefault="003825AF"/>
                          <w:p w:rsidR="003825AF" w:rsidRDefault="003825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825AF" w:rsidRDefault="003825AF"/>
                    <w:p w:rsidR="003825AF" w:rsidRDefault="003825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825AF" w:rsidRDefault="003825AF"/>
    <w:p w:rsidR="003825AF" w:rsidRDefault="003825AF">
      <w:pPr>
        <w:rPr>
          <w:sz w:val="2"/>
          <w:szCs w:val="2"/>
        </w:rPr>
      </w:pPr>
    </w:p>
    <w:p w:rsidR="003825AF" w:rsidRDefault="003825AF"/>
    <w:p w:rsidR="003825AF" w:rsidRDefault="003825AF">
      <w:pPr>
        <w:spacing w:after="0" w:line="240" w:lineRule="auto"/>
      </w:pPr>
    </w:p>
  </w:footnote>
  <w:footnote w:type="continuationSeparator" w:id="0">
    <w:p w:rsidR="003825AF" w:rsidRDefault="00382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5AF"/>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51683-F635-4503-A653-87B6BF57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16755</TotalTime>
  <Pages>1</Pages>
  <Words>201</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686</cp:revision>
  <cp:lastPrinted>2009-02-06T05:36:00Z</cp:lastPrinted>
  <dcterms:created xsi:type="dcterms:W3CDTF">2023-09-07T12:38:00Z</dcterms:created>
  <dcterms:modified xsi:type="dcterms:W3CDTF">2023-11-19T09:49:00Z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