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4D9E" w14:textId="5796252F" w:rsidR="00CE51ED" w:rsidRDefault="00486FB3" w:rsidP="00486FB3">
      <w:r w:rsidRPr="00486FB3">
        <w:rPr>
          <w:rFonts w:hint="eastAsia"/>
        </w:rPr>
        <w:t>Болезни</w:t>
      </w:r>
      <w:r w:rsidRPr="00486FB3">
        <w:t xml:space="preserve"> </w:t>
      </w:r>
      <w:r w:rsidRPr="00486FB3">
        <w:rPr>
          <w:rFonts w:hint="eastAsia"/>
        </w:rPr>
        <w:t>телят</w:t>
      </w:r>
      <w:r w:rsidRPr="00486FB3">
        <w:t xml:space="preserve"> </w:t>
      </w:r>
      <w:r w:rsidRPr="00486FB3">
        <w:rPr>
          <w:rFonts w:hint="eastAsia"/>
        </w:rPr>
        <w:t>в</w:t>
      </w:r>
      <w:r w:rsidRPr="00486FB3">
        <w:t xml:space="preserve"> </w:t>
      </w:r>
      <w:r w:rsidRPr="00486FB3">
        <w:rPr>
          <w:rFonts w:hint="eastAsia"/>
        </w:rPr>
        <w:t>раннем</w:t>
      </w:r>
      <w:r w:rsidRPr="00486FB3">
        <w:t xml:space="preserve"> </w:t>
      </w:r>
      <w:r w:rsidRPr="00486FB3">
        <w:rPr>
          <w:rFonts w:hint="eastAsia"/>
        </w:rPr>
        <w:t>постнатальном</w:t>
      </w:r>
      <w:r w:rsidRPr="00486FB3">
        <w:t xml:space="preserve"> </w:t>
      </w:r>
      <w:r w:rsidRPr="00486FB3">
        <w:rPr>
          <w:rFonts w:hint="eastAsia"/>
        </w:rPr>
        <w:t>периоде</w:t>
      </w:r>
      <w:r w:rsidRPr="00486FB3">
        <w:t xml:space="preserve">: </w:t>
      </w:r>
      <w:r w:rsidRPr="00486FB3">
        <w:rPr>
          <w:rFonts w:hint="eastAsia"/>
        </w:rPr>
        <w:t>Эпизоотологический</w:t>
      </w:r>
      <w:r w:rsidRPr="00486FB3">
        <w:t xml:space="preserve"> </w:t>
      </w:r>
      <w:r w:rsidRPr="00486FB3">
        <w:rPr>
          <w:rFonts w:hint="eastAsia"/>
        </w:rPr>
        <w:t>надзор</w:t>
      </w:r>
      <w:r w:rsidRPr="00486FB3">
        <w:t xml:space="preserve">, </w:t>
      </w:r>
      <w:r w:rsidRPr="00486FB3">
        <w:rPr>
          <w:rFonts w:hint="eastAsia"/>
        </w:rPr>
        <w:t>лечебно</w:t>
      </w:r>
      <w:r w:rsidRPr="00486FB3">
        <w:t>-</w:t>
      </w:r>
      <w:r w:rsidRPr="00486FB3">
        <w:rPr>
          <w:rFonts w:hint="eastAsia"/>
        </w:rPr>
        <w:t>реабилитационные</w:t>
      </w:r>
      <w:r w:rsidRPr="00486FB3">
        <w:t xml:space="preserve"> </w:t>
      </w:r>
      <w:r w:rsidRPr="00486FB3">
        <w:rPr>
          <w:rFonts w:hint="eastAsia"/>
        </w:rPr>
        <w:t>мероприятия</w:t>
      </w:r>
      <w:r>
        <w:t xml:space="preserve"> </w:t>
      </w:r>
      <w:r w:rsidRPr="00486FB3">
        <w:rPr>
          <w:rFonts w:hint="eastAsia"/>
        </w:rPr>
        <w:t>Гладкова</w:t>
      </w:r>
      <w:r w:rsidRPr="00486FB3">
        <w:t xml:space="preserve">, </w:t>
      </w:r>
      <w:r w:rsidRPr="00486FB3">
        <w:rPr>
          <w:rFonts w:hint="eastAsia"/>
        </w:rPr>
        <w:t>Надежда</w:t>
      </w:r>
      <w:r w:rsidRPr="00486FB3">
        <w:t xml:space="preserve"> </w:t>
      </w:r>
      <w:r w:rsidRPr="00486FB3">
        <w:rPr>
          <w:rFonts w:hint="eastAsia"/>
        </w:rPr>
        <w:t>Алексеевна</w:t>
      </w:r>
    </w:p>
    <w:p w14:paraId="6F75D6AD" w14:textId="77777777" w:rsidR="00486FB3" w:rsidRDefault="00486FB3" w:rsidP="00486FB3">
      <w:r>
        <w:rPr>
          <w:rFonts w:hint="eastAsia"/>
        </w:rPr>
        <w:t>ОГЛАВЛЕНИЕ</w:t>
      </w:r>
      <w:r>
        <w:t xml:space="preserve"> </w:t>
      </w:r>
      <w:r>
        <w:rPr>
          <w:rFonts w:hint="eastAsia"/>
        </w:rPr>
        <w:t>ДИССЕРТАЦИИ</w:t>
      </w:r>
    </w:p>
    <w:p w14:paraId="16B9ABE1" w14:textId="77777777" w:rsidR="00486FB3" w:rsidRDefault="00486FB3" w:rsidP="00486FB3">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Гладкова</w:t>
      </w:r>
      <w:r>
        <w:t xml:space="preserve">, </w:t>
      </w:r>
      <w:r>
        <w:rPr>
          <w:rFonts w:hint="eastAsia"/>
        </w:rPr>
        <w:t>Надежда</w:t>
      </w:r>
      <w:r>
        <w:t xml:space="preserve"> </w:t>
      </w:r>
      <w:r>
        <w:rPr>
          <w:rFonts w:hint="eastAsia"/>
        </w:rPr>
        <w:t>Алексеевна</w:t>
      </w:r>
    </w:p>
    <w:p w14:paraId="6C03821F" w14:textId="77777777" w:rsidR="00486FB3" w:rsidRDefault="00486FB3" w:rsidP="00486FB3">
      <w:r>
        <w:rPr>
          <w:rFonts w:hint="eastAsia"/>
        </w:rPr>
        <w:t>Введение</w:t>
      </w:r>
      <w:r>
        <w:t>.^</w:t>
      </w:r>
    </w:p>
    <w:p w14:paraId="5DA3BF9E" w14:textId="77777777" w:rsidR="00486FB3" w:rsidRDefault="00486FB3" w:rsidP="00486FB3"/>
    <w:p w14:paraId="6DFB0103" w14:textId="77777777" w:rsidR="00486FB3" w:rsidRDefault="00486FB3" w:rsidP="00486FB3">
      <w:r>
        <w:t xml:space="preserve">1. </w:t>
      </w:r>
      <w:r>
        <w:rPr>
          <w:rFonts w:hint="eastAsia"/>
        </w:rPr>
        <w:t>Обзор</w:t>
      </w:r>
      <w:r>
        <w:t xml:space="preserve"> </w:t>
      </w:r>
      <w:r>
        <w:rPr>
          <w:rFonts w:hint="eastAsia"/>
        </w:rPr>
        <w:t>литературы</w:t>
      </w:r>
      <w:r>
        <w:t>.</w:t>
      </w:r>
    </w:p>
    <w:p w14:paraId="5162D084" w14:textId="77777777" w:rsidR="00486FB3" w:rsidRDefault="00486FB3" w:rsidP="00486FB3"/>
    <w:p w14:paraId="56E63EAE" w14:textId="77777777" w:rsidR="00486FB3" w:rsidRDefault="00486FB3" w:rsidP="00486FB3">
      <w:r>
        <w:t xml:space="preserve">1.1. </w:t>
      </w:r>
      <w:r>
        <w:rPr>
          <w:rFonts w:hint="eastAsia"/>
        </w:rPr>
        <w:t>Биологические</w:t>
      </w:r>
      <w:r>
        <w:t xml:space="preserve"> </w:t>
      </w:r>
      <w:r>
        <w:rPr>
          <w:rFonts w:hint="eastAsia"/>
        </w:rPr>
        <w:t>особенности</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59FF742C" w14:textId="77777777" w:rsidR="00486FB3" w:rsidRDefault="00486FB3" w:rsidP="00486FB3"/>
    <w:p w14:paraId="3818A975" w14:textId="77777777" w:rsidR="00486FB3" w:rsidRDefault="00486FB3" w:rsidP="00486FB3">
      <w:r>
        <w:t xml:space="preserve">1.2. </w:t>
      </w:r>
      <w:r>
        <w:rPr>
          <w:rFonts w:hint="eastAsia"/>
        </w:rPr>
        <w:t>Основные</w:t>
      </w:r>
      <w:r>
        <w:t xml:space="preserve"> </w:t>
      </w:r>
      <w:r>
        <w:rPr>
          <w:rFonts w:hint="eastAsia"/>
        </w:rPr>
        <w:t>жизненные</w:t>
      </w:r>
      <w:r>
        <w:t xml:space="preserve"> </w:t>
      </w:r>
      <w:r>
        <w:rPr>
          <w:rFonts w:hint="eastAsia"/>
        </w:rPr>
        <w:t>проявления</w:t>
      </w:r>
      <w:r>
        <w:t xml:space="preserve"> </w:t>
      </w:r>
      <w:r>
        <w:rPr>
          <w:rFonts w:hint="eastAsia"/>
        </w:rPr>
        <w:t>у</w:t>
      </w:r>
      <w:r>
        <w:t xml:space="preserve"> </w:t>
      </w:r>
      <w:r>
        <w:rPr>
          <w:rFonts w:hint="eastAsia"/>
        </w:rPr>
        <w:t>новорожденных</w:t>
      </w:r>
      <w:r>
        <w:t xml:space="preserve"> </w:t>
      </w:r>
      <w:r>
        <w:rPr>
          <w:rFonts w:hint="eastAsia"/>
        </w:rPr>
        <w:t>телят</w:t>
      </w:r>
      <w:r>
        <w:t>.</w:t>
      </w:r>
    </w:p>
    <w:p w14:paraId="2529AF71" w14:textId="77777777" w:rsidR="00486FB3" w:rsidRDefault="00486FB3" w:rsidP="00486FB3"/>
    <w:p w14:paraId="4B3C55E5" w14:textId="77777777" w:rsidR="00486FB3" w:rsidRDefault="00486FB3" w:rsidP="00486FB3">
      <w:r>
        <w:t xml:space="preserve">1.3. </w:t>
      </w:r>
      <w:r>
        <w:rPr>
          <w:rFonts w:hint="eastAsia"/>
        </w:rPr>
        <w:t>Биологические</w:t>
      </w:r>
      <w:r>
        <w:t xml:space="preserve"> </w:t>
      </w:r>
      <w:r>
        <w:rPr>
          <w:rFonts w:hint="eastAsia"/>
        </w:rPr>
        <w:t>ритмы</w:t>
      </w:r>
      <w:r>
        <w:t xml:space="preserve"> </w:t>
      </w:r>
      <w:r>
        <w:rPr>
          <w:rFonts w:hint="eastAsia"/>
        </w:rPr>
        <w:t>и</w:t>
      </w:r>
      <w:r>
        <w:t xml:space="preserve"> </w:t>
      </w:r>
      <w:r>
        <w:rPr>
          <w:rFonts w:hint="eastAsia"/>
        </w:rPr>
        <w:t>здоровье</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64B815D8" w14:textId="77777777" w:rsidR="00486FB3" w:rsidRDefault="00486FB3" w:rsidP="00486FB3"/>
    <w:p w14:paraId="052AEFA4" w14:textId="77777777" w:rsidR="00486FB3" w:rsidRDefault="00486FB3" w:rsidP="00486FB3">
      <w:r>
        <w:t xml:space="preserve">1.4. </w:t>
      </w:r>
      <w:r>
        <w:rPr>
          <w:rFonts w:hint="eastAsia"/>
        </w:rPr>
        <w:t>Болезни</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 xml:space="preserve">, </w:t>
      </w:r>
      <w:r>
        <w:rPr>
          <w:rFonts w:hint="eastAsia"/>
        </w:rPr>
        <w:t>как</w:t>
      </w:r>
      <w:r>
        <w:t xml:space="preserve"> </w:t>
      </w:r>
      <w:r>
        <w:rPr>
          <w:rFonts w:hint="eastAsia"/>
        </w:rPr>
        <w:t>следствие</w:t>
      </w:r>
      <w:r>
        <w:t xml:space="preserve"> </w:t>
      </w:r>
      <w:r>
        <w:rPr>
          <w:rFonts w:hint="eastAsia"/>
        </w:rPr>
        <w:t>патологии</w:t>
      </w:r>
      <w:r>
        <w:t xml:space="preserve"> </w:t>
      </w:r>
      <w:r>
        <w:rPr>
          <w:rFonts w:hint="eastAsia"/>
        </w:rPr>
        <w:t>организма</w:t>
      </w:r>
      <w:r>
        <w:t xml:space="preserve"> </w:t>
      </w:r>
      <w:r>
        <w:rPr>
          <w:rFonts w:hint="eastAsia"/>
        </w:rPr>
        <w:t>коровы</w:t>
      </w:r>
      <w:r>
        <w:t>-</w:t>
      </w:r>
      <w:r>
        <w:rPr>
          <w:rFonts w:hint="eastAsia"/>
        </w:rPr>
        <w:t>матери</w:t>
      </w:r>
      <w:r>
        <w:t>.</w:t>
      </w:r>
    </w:p>
    <w:p w14:paraId="5B3816D5" w14:textId="77777777" w:rsidR="00486FB3" w:rsidRDefault="00486FB3" w:rsidP="00486FB3"/>
    <w:p w14:paraId="11D0C252" w14:textId="77777777" w:rsidR="00486FB3" w:rsidRDefault="00486FB3" w:rsidP="00486FB3">
      <w:r>
        <w:t xml:space="preserve">1.4.1.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болезнях</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10BB8E92" w14:textId="77777777" w:rsidR="00486FB3" w:rsidRDefault="00486FB3" w:rsidP="00486FB3"/>
    <w:p w14:paraId="06593529" w14:textId="77777777" w:rsidR="00486FB3" w:rsidRDefault="00486FB3" w:rsidP="00486FB3">
      <w:r>
        <w:t xml:space="preserve">1.4.2. </w:t>
      </w:r>
      <w:r>
        <w:rPr>
          <w:rFonts w:hint="eastAsia"/>
        </w:rPr>
        <w:t>Основные</w:t>
      </w:r>
      <w:r>
        <w:t xml:space="preserve"> </w:t>
      </w:r>
      <w:r>
        <w:rPr>
          <w:rFonts w:hint="eastAsia"/>
        </w:rPr>
        <w:t>факторы</w:t>
      </w:r>
      <w:r>
        <w:t xml:space="preserve"> </w:t>
      </w:r>
      <w:r>
        <w:rPr>
          <w:rFonts w:hint="eastAsia"/>
        </w:rPr>
        <w:t>риска</w:t>
      </w:r>
      <w:r>
        <w:t xml:space="preserve"> </w:t>
      </w:r>
      <w:r>
        <w:rPr>
          <w:rFonts w:hint="eastAsia"/>
        </w:rPr>
        <w:t>адаптации</w:t>
      </w:r>
      <w:r>
        <w:t xml:space="preserve"> </w:t>
      </w:r>
      <w:r>
        <w:rPr>
          <w:rFonts w:hint="eastAsia"/>
        </w:rPr>
        <w:t>новорожденных</w:t>
      </w:r>
      <w:r>
        <w:t xml:space="preserve"> </w:t>
      </w:r>
      <w:r>
        <w:rPr>
          <w:rFonts w:hint="eastAsia"/>
        </w:rPr>
        <w:t>телят</w:t>
      </w:r>
      <w:r>
        <w:t>.</w:t>
      </w:r>
    </w:p>
    <w:p w14:paraId="27590943" w14:textId="77777777" w:rsidR="00486FB3" w:rsidRDefault="00486FB3" w:rsidP="00486FB3"/>
    <w:p w14:paraId="1DC51EFE" w14:textId="77777777" w:rsidR="00486FB3" w:rsidRDefault="00486FB3" w:rsidP="00486FB3">
      <w:r>
        <w:t xml:space="preserve">1.4.3. </w:t>
      </w:r>
      <w:r>
        <w:rPr>
          <w:rFonts w:hint="eastAsia"/>
        </w:rPr>
        <w:t>Гомеостаз</w:t>
      </w:r>
      <w:r>
        <w:t xml:space="preserve"> </w:t>
      </w:r>
      <w:r>
        <w:rPr>
          <w:rFonts w:hint="eastAsia"/>
        </w:rPr>
        <w:t>новорожденных</w:t>
      </w:r>
      <w:r>
        <w:t xml:space="preserve"> </w:t>
      </w:r>
      <w:r>
        <w:rPr>
          <w:rFonts w:hint="eastAsia"/>
        </w:rPr>
        <w:t>телят</w:t>
      </w:r>
      <w:r>
        <w:t xml:space="preserve"> </w:t>
      </w:r>
      <w:r>
        <w:rPr>
          <w:rFonts w:hint="eastAsia"/>
        </w:rPr>
        <w:t>и</w:t>
      </w:r>
      <w:r>
        <w:t xml:space="preserve"> </w:t>
      </w:r>
      <w:r>
        <w:rPr>
          <w:rFonts w:hint="eastAsia"/>
        </w:rPr>
        <w:t>коров</w:t>
      </w:r>
      <w:r>
        <w:t>-</w:t>
      </w:r>
      <w:r>
        <w:rPr>
          <w:rFonts w:hint="eastAsia"/>
        </w:rPr>
        <w:t>матерей</w:t>
      </w:r>
      <w:r>
        <w:t>.</w:t>
      </w:r>
    </w:p>
    <w:p w14:paraId="2E42ACF9" w14:textId="77777777" w:rsidR="00486FB3" w:rsidRDefault="00486FB3" w:rsidP="00486FB3"/>
    <w:p w14:paraId="4EF296DC" w14:textId="77777777" w:rsidR="00486FB3" w:rsidRDefault="00486FB3" w:rsidP="00486FB3">
      <w:r>
        <w:t xml:space="preserve">1.4.4. </w:t>
      </w:r>
      <w:r>
        <w:rPr>
          <w:rFonts w:hint="eastAsia"/>
        </w:rPr>
        <w:t>Влияние</w:t>
      </w:r>
      <w:r>
        <w:t xml:space="preserve"> </w:t>
      </w:r>
      <w:r>
        <w:rPr>
          <w:rFonts w:hint="eastAsia"/>
        </w:rPr>
        <w:t>факторов</w:t>
      </w:r>
      <w:r>
        <w:t xml:space="preserve">, </w:t>
      </w:r>
      <w:r>
        <w:rPr>
          <w:rFonts w:hint="eastAsia"/>
        </w:rPr>
        <w:t>депрессирующих</w:t>
      </w:r>
      <w:r>
        <w:t xml:space="preserve"> </w:t>
      </w:r>
      <w:r>
        <w:rPr>
          <w:rFonts w:hint="eastAsia"/>
        </w:rPr>
        <w:t>организм</w:t>
      </w:r>
      <w:r>
        <w:t xml:space="preserve"> </w:t>
      </w:r>
      <w:r>
        <w:rPr>
          <w:rFonts w:hint="eastAsia"/>
        </w:rPr>
        <w:t>коровы</w:t>
      </w:r>
      <w:r>
        <w:t>-</w:t>
      </w:r>
      <w:r>
        <w:rPr>
          <w:rFonts w:hint="eastAsia"/>
        </w:rPr>
        <w:t>матери</w:t>
      </w:r>
      <w:r>
        <w:t xml:space="preserve"> </w:t>
      </w:r>
      <w:r>
        <w:rPr>
          <w:rFonts w:hint="eastAsia"/>
        </w:rPr>
        <w:t>на</w:t>
      </w:r>
      <w:r>
        <w:t xml:space="preserve"> </w:t>
      </w:r>
      <w:r>
        <w:rPr>
          <w:rFonts w:hint="eastAsia"/>
        </w:rPr>
        <w:t>состояние</w:t>
      </w:r>
      <w:r>
        <w:t xml:space="preserve"> </w:t>
      </w:r>
      <w:r>
        <w:rPr>
          <w:rFonts w:hint="eastAsia"/>
        </w:rPr>
        <w:t>здоровья</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4B925DEC" w14:textId="77777777" w:rsidR="00486FB3" w:rsidRDefault="00486FB3" w:rsidP="00486FB3"/>
    <w:p w14:paraId="492A0512" w14:textId="77777777" w:rsidR="00486FB3" w:rsidRDefault="00486FB3" w:rsidP="00486FB3">
      <w:r>
        <w:t xml:space="preserve">1.4.5. </w:t>
      </w:r>
      <w:r>
        <w:rPr>
          <w:rFonts w:hint="eastAsia"/>
        </w:rPr>
        <w:t>Этиология</w:t>
      </w:r>
      <w:r>
        <w:t xml:space="preserve"> </w:t>
      </w:r>
      <w:r>
        <w:rPr>
          <w:rFonts w:hint="eastAsia"/>
        </w:rPr>
        <w:t>основной</w:t>
      </w:r>
      <w:r>
        <w:t xml:space="preserve"> </w:t>
      </w:r>
      <w:r>
        <w:rPr>
          <w:rFonts w:hint="eastAsia"/>
        </w:rPr>
        <w:t>патологии</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 xml:space="preserve"> -</w:t>
      </w:r>
      <w:r>
        <w:rPr>
          <w:rFonts w:hint="eastAsia"/>
        </w:rPr>
        <w:t>острых</w:t>
      </w:r>
      <w:r>
        <w:t xml:space="preserve"> </w:t>
      </w:r>
      <w:r>
        <w:rPr>
          <w:rFonts w:hint="eastAsia"/>
        </w:rPr>
        <w:t>желудочно</w:t>
      </w:r>
      <w:r>
        <w:t>-</w:t>
      </w:r>
      <w:r>
        <w:rPr>
          <w:rFonts w:hint="eastAsia"/>
        </w:rPr>
        <w:t>кишечных</w:t>
      </w:r>
      <w:r>
        <w:t xml:space="preserve"> </w:t>
      </w:r>
      <w:r>
        <w:rPr>
          <w:rFonts w:hint="eastAsia"/>
        </w:rPr>
        <w:t>болезней</w:t>
      </w:r>
      <w:r>
        <w:t>.</w:t>
      </w:r>
    </w:p>
    <w:p w14:paraId="6C115150" w14:textId="77777777" w:rsidR="00486FB3" w:rsidRDefault="00486FB3" w:rsidP="00486FB3"/>
    <w:p w14:paraId="6F6958BB" w14:textId="77777777" w:rsidR="00486FB3" w:rsidRDefault="00486FB3" w:rsidP="00486FB3">
      <w:r>
        <w:t xml:space="preserve">1.4.6. </w:t>
      </w:r>
      <w:r>
        <w:rPr>
          <w:rFonts w:hint="eastAsia"/>
        </w:rPr>
        <w:t>Основные</w:t>
      </w:r>
      <w:r>
        <w:t xml:space="preserve"> </w:t>
      </w:r>
      <w:r>
        <w:rPr>
          <w:rFonts w:hint="eastAsia"/>
        </w:rPr>
        <w:t>принципы</w:t>
      </w:r>
      <w:r>
        <w:t xml:space="preserve"> </w:t>
      </w:r>
      <w:r>
        <w:rPr>
          <w:rFonts w:hint="eastAsia"/>
        </w:rPr>
        <w:t>профилактики</w:t>
      </w:r>
      <w:r>
        <w:t xml:space="preserve"> </w:t>
      </w:r>
      <w:r>
        <w:rPr>
          <w:rFonts w:hint="eastAsia"/>
        </w:rPr>
        <w:t>болезней</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 xml:space="preserve"> </w:t>
      </w:r>
      <w:r>
        <w:rPr>
          <w:rFonts w:hint="eastAsia"/>
        </w:rPr>
        <w:t>и</w:t>
      </w:r>
      <w:r>
        <w:t xml:space="preserve"> </w:t>
      </w:r>
      <w:r>
        <w:rPr>
          <w:rFonts w:hint="eastAsia"/>
        </w:rPr>
        <w:t>лечения</w:t>
      </w:r>
      <w:r>
        <w:t xml:space="preserve"> </w:t>
      </w:r>
      <w:r>
        <w:rPr>
          <w:rFonts w:hint="eastAsia"/>
        </w:rPr>
        <w:t>больных</w:t>
      </w:r>
      <w:r>
        <w:t xml:space="preserve"> </w:t>
      </w:r>
      <w:r>
        <w:rPr>
          <w:rFonts w:hint="eastAsia"/>
        </w:rPr>
        <w:t>животных</w:t>
      </w:r>
      <w:r>
        <w:t>.</w:t>
      </w:r>
    </w:p>
    <w:p w14:paraId="377DE2B7" w14:textId="77777777" w:rsidR="00486FB3" w:rsidRDefault="00486FB3" w:rsidP="00486FB3"/>
    <w:p w14:paraId="736F45CB" w14:textId="77777777" w:rsidR="00486FB3" w:rsidRDefault="00486FB3" w:rsidP="00486FB3">
      <w:r>
        <w:t xml:space="preserve">2. </w:t>
      </w:r>
      <w:r>
        <w:rPr>
          <w:rFonts w:hint="eastAsia"/>
        </w:rPr>
        <w:t>Собственные</w:t>
      </w:r>
      <w:r>
        <w:t xml:space="preserve"> </w:t>
      </w:r>
      <w:r>
        <w:rPr>
          <w:rFonts w:hint="eastAsia"/>
        </w:rPr>
        <w:t>исследования</w:t>
      </w:r>
      <w:r>
        <w:t>.</w:t>
      </w:r>
    </w:p>
    <w:p w14:paraId="0ED5693F" w14:textId="77777777" w:rsidR="00486FB3" w:rsidRDefault="00486FB3" w:rsidP="00486FB3"/>
    <w:p w14:paraId="2C3349F7" w14:textId="77777777" w:rsidR="00486FB3" w:rsidRDefault="00486FB3" w:rsidP="00486FB3">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r>
        <w:t>.</w:t>
      </w:r>
    </w:p>
    <w:p w14:paraId="46A9456C" w14:textId="77777777" w:rsidR="00486FB3" w:rsidRDefault="00486FB3" w:rsidP="00486FB3"/>
    <w:p w14:paraId="66D91F04" w14:textId="77777777" w:rsidR="00486FB3" w:rsidRDefault="00486FB3" w:rsidP="00486FB3">
      <w:r>
        <w:t xml:space="preserve">2.2. </w:t>
      </w:r>
      <w:r>
        <w:rPr>
          <w:rFonts w:hint="eastAsia"/>
        </w:rPr>
        <w:t>Результаты</w:t>
      </w:r>
      <w:r>
        <w:t xml:space="preserve"> </w:t>
      </w:r>
      <w:r>
        <w:rPr>
          <w:rFonts w:hint="eastAsia"/>
        </w:rPr>
        <w:t>исследований</w:t>
      </w:r>
      <w:r>
        <w:t>.</w:t>
      </w:r>
    </w:p>
    <w:p w14:paraId="3287D40A" w14:textId="77777777" w:rsidR="00486FB3" w:rsidRDefault="00486FB3" w:rsidP="00486FB3"/>
    <w:p w14:paraId="1FDE5994" w14:textId="77777777" w:rsidR="00486FB3" w:rsidRDefault="00486FB3" w:rsidP="00486FB3">
      <w:r>
        <w:t xml:space="preserve">2.2.1. </w:t>
      </w:r>
      <w:r>
        <w:rPr>
          <w:rFonts w:hint="eastAsia"/>
        </w:rPr>
        <w:t>Эпизоотологический</w:t>
      </w:r>
      <w:r>
        <w:t xml:space="preserve"> </w:t>
      </w:r>
      <w:r>
        <w:rPr>
          <w:rFonts w:hint="eastAsia"/>
        </w:rPr>
        <w:t>надзор</w:t>
      </w:r>
      <w:r>
        <w:t xml:space="preserve"> </w:t>
      </w:r>
      <w:r>
        <w:rPr>
          <w:rFonts w:hint="eastAsia"/>
        </w:rPr>
        <w:t>при</w:t>
      </w:r>
      <w:r>
        <w:t xml:space="preserve"> </w:t>
      </w:r>
      <w:r>
        <w:rPr>
          <w:rFonts w:hint="eastAsia"/>
        </w:rPr>
        <w:t>болезнях</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301F435B" w14:textId="77777777" w:rsidR="00486FB3" w:rsidRDefault="00486FB3" w:rsidP="00486FB3"/>
    <w:p w14:paraId="3A67C390" w14:textId="77777777" w:rsidR="00486FB3" w:rsidRDefault="00486FB3" w:rsidP="00486FB3">
      <w:r>
        <w:t xml:space="preserve">2.2.1.1. </w:t>
      </w:r>
      <w:r>
        <w:rPr>
          <w:rFonts w:hint="eastAsia"/>
        </w:rPr>
        <w:t>Природно</w:t>
      </w:r>
      <w:r>
        <w:t>-</w:t>
      </w:r>
      <w:r>
        <w:rPr>
          <w:rFonts w:hint="eastAsia"/>
        </w:rPr>
        <w:t>географические</w:t>
      </w:r>
      <w:r>
        <w:t xml:space="preserve"> </w:t>
      </w:r>
      <w:r>
        <w:rPr>
          <w:rFonts w:hint="eastAsia"/>
        </w:rPr>
        <w:t>и</w:t>
      </w:r>
      <w:r>
        <w:t xml:space="preserve"> </w:t>
      </w:r>
      <w:r>
        <w:rPr>
          <w:rFonts w:hint="eastAsia"/>
        </w:rPr>
        <w:t>хозяйственно</w:t>
      </w:r>
      <w:r>
        <w:t>-</w:t>
      </w:r>
      <w:r>
        <w:rPr>
          <w:rFonts w:hint="eastAsia"/>
        </w:rPr>
        <w:t>технологические</w:t>
      </w:r>
      <w:r>
        <w:t xml:space="preserve"> </w:t>
      </w:r>
      <w:r>
        <w:rPr>
          <w:rFonts w:hint="eastAsia"/>
        </w:rPr>
        <w:t>предпосылки</w:t>
      </w:r>
      <w:r>
        <w:t xml:space="preserve">, </w:t>
      </w:r>
      <w:r>
        <w:rPr>
          <w:rFonts w:hint="eastAsia"/>
        </w:rPr>
        <w:t>способствующие</w:t>
      </w:r>
      <w:r>
        <w:t xml:space="preserve"> </w:t>
      </w:r>
      <w:r>
        <w:rPr>
          <w:rFonts w:hint="eastAsia"/>
        </w:rPr>
        <w:t>нарушению</w:t>
      </w:r>
      <w:r>
        <w:t xml:space="preserve"> </w:t>
      </w:r>
      <w:r>
        <w:rPr>
          <w:rFonts w:hint="eastAsia"/>
        </w:rPr>
        <w:t>адаптации</w:t>
      </w:r>
      <w:r>
        <w:t xml:space="preserve"> </w:t>
      </w:r>
      <w:r>
        <w:rPr>
          <w:rFonts w:hint="eastAsia"/>
        </w:rPr>
        <w:t>новорожденных</w:t>
      </w:r>
      <w:r>
        <w:t xml:space="preserve"> </w:t>
      </w:r>
      <w:r>
        <w:rPr>
          <w:rFonts w:hint="eastAsia"/>
        </w:rPr>
        <w:t>телят</w:t>
      </w:r>
      <w:r>
        <w:t xml:space="preserve"> </w:t>
      </w:r>
      <w:r>
        <w:rPr>
          <w:rFonts w:hint="eastAsia"/>
        </w:rPr>
        <w:t>и</w:t>
      </w:r>
      <w:r>
        <w:t xml:space="preserve"> </w:t>
      </w:r>
      <w:r>
        <w:rPr>
          <w:rFonts w:hint="eastAsia"/>
        </w:rPr>
        <w:t>их</w:t>
      </w:r>
      <w:r>
        <w:t xml:space="preserve"> </w:t>
      </w:r>
      <w:r>
        <w:rPr>
          <w:rFonts w:hint="eastAsia"/>
        </w:rPr>
        <w:t>заболеваемости</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39C64C6C" w14:textId="77777777" w:rsidR="00486FB3" w:rsidRDefault="00486FB3" w:rsidP="00486FB3"/>
    <w:p w14:paraId="076E8E4D" w14:textId="77777777" w:rsidR="00486FB3" w:rsidRDefault="00486FB3" w:rsidP="00486FB3">
      <w:r>
        <w:t xml:space="preserve">2.2.1.2.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болезней</w:t>
      </w:r>
      <w:r>
        <w:t xml:space="preserve"> </w:t>
      </w:r>
      <w:r>
        <w:rPr>
          <w:rFonts w:hint="eastAsia"/>
        </w:rPr>
        <w:t>телят</w:t>
      </w:r>
      <w:r>
        <w:t xml:space="preserve"> </w:t>
      </w:r>
      <w:r>
        <w:rPr>
          <w:rFonts w:hint="eastAsia"/>
        </w:rPr>
        <w:t>раннего</w:t>
      </w:r>
      <w:r>
        <w:t xml:space="preserve"> </w:t>
      </w:r>
      <w:r>
        <w:rPr>
          <w:rFonts w:hint="eastAsia"/>
        </w:rPr>
        <w:t>постнатального</w:t>
      </w:r>
      <w:r>
        <w:t xml:space="preserve"> </w:t>
      </w:r>
      <w:r>
        <w:rPr>
          <w:rFonts w:hint="eastAsia"/>
        </w:rPr>
        <w:t>периода</w:t>
      </w:r>
      <w:r>
        <w:t xml:space="preserve"> </w:t>
      </w:r>
      <w:r>
        <w:rPr>
          <w:rFonts w:hint="eastAsia"/>
        </w:rPr>
        <w:t>в</w:t>
      </w:r>
      <w:r>
        <w:t xml:space="preserve"> </w:t>
      </w:r>
      <w:r>
        <w:rPr>
          <w:rFonts w:hint="eastAsia"/>
        </w:rPr>
        <w:t>нозологическом</w:t>
      </w:r>
      <w:r>
        <w:t xml:space="preserve"> </w:t>
      </w:r>
      <w:r>
        <w:rPr>
          <w:rFonts w:hint="eastAsia"/>
        </w:rPr>
        <w:t>профиле</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755C2E4" w14:textId="77777777" w:rsidR="00486FB3" w:rsidRDefault="00486FB3" w:rsidP="00486FB3"/>
    <w:p w14:paraId="70227107" w14:textId="77777777" w:rsidR="00486FB3" w:rsidRDefault="00486FB3" w:rsidP="00486FB3">
      <w:r>
        <w:t xml:space="preserve">2.2.1.3. </w:t>
      </w:r>
      <w:r>
        <w:rPr>
          <w:rFonts w:hint="eastAsia"/>
        </w:rPr>
        <w:t>Этиология</w:t>
      </w:r>
      <w:r>
        <w:t xml:space="preserve"> </w:t>
      </w:r>
      <w:r>
        <w:rPr>
          <w:rFonts w:hint="eastAsia"/>
        </w:rPr>
        <w:t>и</w:t>
      </w:r>
      <w:r>
        <w:t xml:space="preserve"> </w:t>
      </w:r>
      <w:r>
        <w:rPr>
          <w:rFonts w:hint="eastAsia"/>
        </w:rPr>
        <w:t>эпизоотология</w:t>
      </w:r>
      <w:r>
        <w:t xml:space="preserve"> </w:t>
      </w:r>
      <w:r>
        <w:rPr>
          <w:rFonts w:hint="eastAsia"/>
        </w:rPr>
        <w:t>болезней</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 xml:space="preserve"> </w:t>
      </w:r>
      <w:r>
        <w:rPr>
          <w:rFonts w:hint="eastAsia"/>
        </w:rPr>
        <w:t>с</w:t>
      </w:r>
      <w:r>
        <w:t xml:space="preserve"> </w:t>
      </w:r>
      <w:r>
        <w:rPr>
          <w:rFonts w:hint="eastAsia"/>
        </w:rPr>
        <w:t>позиций</w:t>
      </w:r>
      <w:r>
        <w:t xml:space="preserve"> </w:t>
      </w:r>
      <w:r>
        <w:rPr>
          <w:rFonts w:hint="eastAsia"/>
        </w:rPr>
        <w:t>нарушения</w:t>
      </w:r>
      <w:r>
        <w:t xml:space="preserve"> </w:t>
      </w:r>
      <w:r>
        <w:rPr>
          <w:rFonts w:hint="eastAsia"/>
        </w:rPr>
        <w:t>эволюционного</w:t>
      </w:r>
      <w:r>
        <w:t xml:space="preserve"> </w:t>
      </w:r>
      <w:r>
        <w:rPr>
          <w:rFonts w:hint="eastAsia"/>
        </w:rPr>
        <w:t>единства</w:t>
      </w:r>
      <w:r>
        <w:t xml:space="preserve"> </w:t>
      </w:r>
      <w:r>
        <w:rPr>
          <w:rFonts w:hint="eastAsia"/>
        </w:rPr>
        <w:t>«</w:t>
      </w:r>
      <w:r>
        <w:rPr>
          <w:rFonts w:hint="eastAsia"/>
        </w:rPr>
        <w:t>мать</w:t>
      </w:r>
      <w:r>
        <w:t>-</w:t>
      </w:r>
      <w:r>
        <w:rPr>
          <w:rFonts w:hint="eastAsia"/>
        </w:rPr>
        <w:t>дитя</w:t>
      </w:r>
      <w:r>
        <w:rPr>
          <w:rFonts w:hint="eastAsia"/>
        </w:rPr>
        <w:t>»</w:t>
      </w:r>
      <w:r>
        <w:t>.</w:t>
      </w:r>
    </w:p>
    <w:p w14:paraId="74570F54" w14:textId="77777777" w:rsidR="00486FB3" w:rsidRDefault="00486FB3" w:rsidP="00486FB3"/>
    <w:p w14:paraId="4AF3F809" w14:textId="77777777" w:rsidR="00486FB3" w:rsidRDefault="00486FB3" w:rsidP="00486FB3">
      <w:r>
        <w:t xml:space="preserve">2.2.1.3.1. </w:t>
      </w:r>
      <w:r>
        <w:rPr>
          <w:rFonts w:hint="eastAsia"/>
        </w:rPr>
        <w:t>Влияние</w:t>
      </w:r>
      <w:r>
        <w:t xml:space="preserve"> </w:t>
      </w:r>
      <w:r>
        <w:rPr>
          <w:rFonts w:hint="eastAsia"/>
        </w:rPr>
        <w:t>микроклимата</w:t>
      </w:r>
      <w:r>
        <w:t xml:space="preserve"> </w:t>
      </w:r>
      <w:r>
        <w:rPr>
          <w:rFonts w:hint="eastAsia"/>
        </w:rPr>
        <w:t>на</w:t>
      </w:r>
      <w:r>
        <w:t xml:space="preserve"> </w:t>
      </w:r>
      <w:r>
        <w:rPr>
          <w:rFonts w:hint="eastAsia"/>
        </w:rPr>
        <w:t>физиологическое</w:t>
      </w:r>
      <w:r>
        <w:t xml:space="preserve"> </w:t>
      </w:r>
      <w:r>
        <w:rPr>
          <w:rFonts w:hint="eastAsia"/>
        </w:rPr>
        <w:t>состояние</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постяатальном</w:t>
      </w:r>
      <w:r>
        <w:t xml:space="preserve"> </w:t>
      </w:r>
      <w:r>
        <w:rPr>
          <w:rFonts w:hint="eastAsia"/>
        </w:rPr>
        <w:t>периоде</w:t>
      </w:r>
      <w:r>
        <w:t>.</w:t>
      </w:r>
    </w:p>
    <w:p w14:paraId="0C7F481D" w14:textId="77777777" w:rsidR="00486FB3" w:rsidRDefault="00486FB3" w:rsidP="00486FB3"/>
    <w:p w14:paraId="09FE4805" w14:textId="77777777" w:rsidR="00486FB3" w:rsidRDefault="00486FB3" w:rsidP="00486FB3">
      <w:r>
        <w:t xml:space="preserve">2.2.1.4. </w:t>
      </w:r>
      <w:r>
        <w:rPr>
          <w:rFonts w:hint="eastAsia"/>
        </w:rPr>
        <w:t>Годовая</w:t>
      </w:r>
      <w:r>
        <w:t xml:space="preserve"> </w:t>
      </w:r>
      <w:r>
        <w:rPr>
          <w:rFonts w:hint="eastAsia"/>
        </w:rPr>
        <w:t>динамика</w:t>
      </w:r>
      <w:r>
        <w:t xml:space="preserve"> </w:t>
      </w:r>
      <w:r>
        <w:rPr>
          <w:rFonts w:hint="eastAsia"/>
        </w:rPr>
        <w:t>заболеваемости</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7B1DA63A" w14:textId="77777777" w:rsidR="00486FB3" w:rsidRDefault="00486FB3" w:rsidP="00486FB3"/>
    <w:p w14:paraId="3B7F0B09" w14:textId="77777777" w:rsidR="00486FB3" w:rsidRDefault="00486FB3" w:rsidP="00486FB3">
      <w:r>
        <w:t xml:space="preserve">2.2.1.5. </w:t>
      </w:r>
      <w:r>
        <w:rPr>
          <w:rFonts w:hint="eastAsia"/>
        </w:rPr>
        <w:t>Роль</w:t>
      </w:r>
      <w:r>
        <w:t xml:space="preserve"> </w:t>
      </w:r>
      <w:r>
        <w:rPr>
          <w:rFonts w:hint="eastAsia"/>
        </w:rPr>
        <w:t>и</w:t>
      </w:r>
      <w:r>
        <w:t xml:space="preserve"> </w:t>
      </w:r>
      <w:r>
        <w:rPr>
          <w:rFonts w:hint="eastAsia"/>
        </w:rPr>
        <w:t>взаимосвязь</w:t>
      </w:r>
      <w:r>
        <w:t xml:space="preserve"> </w:t>
      </w:r>
      <w:r>
        <w:rPr>
          <w:rFonts w:hint="eastAsia"/>
        </w:rPr>
        <w:t>неинфекционных</w:t>
      </w:r>
      <w:r>
        <w:t xml:space="preserve"> </w:t>
      </w:r>
      <w:r>
        <w:rPr>
          <w:rFonts w:hint="eastAsia"/>
        </w:rPr>
        <w:t>и</w:t>
      </w:r>
      <w:r>
        <w:t xml:space="preserve"> </w:t>
      </w:r>
      <w:r>
        <w:rPr>
          <w:rFonts w:hint="eastAsia"/>
        </w:rPr>
        <w:t>инфекционных</w:t>
      </w:r>
      <w:r>
        <w:t xml:space="preserve"> </w:t>
      </w:r>
      <w:r>
        <w:rPr>
          <w:rFonts w:hint="eastAsia"/>
        </w:rPr>
        <w:t>факторов</w:t>
      </w:r>
      <w:r>
        <w:t xml:space="preserve"> </w:t>
      </w:r>
      <w:r>
        <w:rPr>
          <w:rFonts w:hint="eastAsia"/>
        </w:rPr>
        <w:t>в</w:t>
      </w:r>
      <w:r>
        <w:t xml:space="preserve"> </w:t>
      </w:r>
      <w:r>
        <w:rPr>
          <w:rFonts w:hint="eastAsia"/>
        </w:rPr>
        <w:t>этиологии</w:t>
      </w:r>
      <w:r>
        <w:t xml:space="preserve"> </w:t>
      </w:r>
      <w:r>
        <w:rPr>
          <w:rFonts w:hint="eastAsia"/>
        </w:rPr>
        <w:t>заболеваний</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13D73DCD" w14:textId="77777777" w:rsidR="00486FB3" w:rsidRDefault="00486FB3" w:rsidP="00486FB3"/>
    <w:p w14:paraId="436A99AB" w14:textId="77777777" w:rsidR="00486FB3" w:rsidRDefault="00486FB3" w:rsidP="00486FB3">
      <w:r>
        <w:lastRenderedPageBreak/>
        <w:t xml:space="preserve">2.2.1.5.1. </w:t>
      </w:r>
      <w:r>
        <w:rPr>
          <w:rFonts w:hint="eastAsia"/>
        </w:rPr>
        <w:t>Микробиологический</w:t>
      </w:r>
      <w:r>
        <w:t xml:space="preserve"> </w:t>
      </w:r>
      <w:r>
        <w:rPr>
          <w:rFonts w:hint="eastAsia"/>
        </w:rPr>
        <w:t>скрининг</w:t>
      </w:r>
      <w:r>
        <w:t xml:space="preserve"> </w:t>
      </w:r>
      <w:r>
        <w:rPr>
          <w:rFonts w:hint="eastAsia"/>
        </w:rPr>
        <w:t>при</w:t>
      </w:r>
      <w:r>
        <w:t xml:space="preserve"> </w:t>
      </w:r>
      <w:r>
        <w:rPr>
          <w:rFonts w:hint="eastAsia"/>
        </w:rPr>
        <w:t>болезнях</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 xml:space="preserve"> .</w:t>
      </w:r>
      <w:r>
        <w:rPr>
          <w:rFonts w:hint="eastAsia"/>
        </w:rPr>
        <w:t>ВО</w:t>
      </w:r>
    </w:p>
    <w:p w14:paraId="6B9617CD" w14:textId="77777777" w:rsidR="00486FB3" w:rsidRDefault="00486FB3" w:rsidP="00486FB3"/>
    <w:p w14:paraId="781BF5C7" w14:textId="77777777" w:rsidR="00486FB3" w:rsidRDefault="00486FB3" w:rsidP="00486FB3">
      <w:r>
        <w:t xml:space="preserve">2.2.1.5.2. </w:t>
      </w:r>
      <w:r>
        <w:rPr>
          <w:rFonts w:hint="eastAsia"/>
        </w:rPr>
        <w:t>Анализ</w:t>
      </w:r>
      <w:r>
        <w:t xml:space="preserve"> </w:t>
      </w:r>
      <w:r>
        <w:rPr>
          <w:rFonts w:hint="eastAsia"/>
        </w:rPr>
        <w:t>причин</w:t>
      </w:r>
      <w:r>
        <w:t xml:space="preserve"> </w:t>
      </w:r>
      <w:r>
        <w:rPr>
          <w:rFonts w:hint="eastAsia"/>
        </w:rPr>
        <w:t>заболеваемости</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 xml:space="preserve"> </w:t>
      </w:r>
      <w:r>
        <w:rPr>
          <w:rFonts w:hint="eastAsia"/>
        </w:rPr>
        <w:t>с</w:t>
      </w:r>
      <w:r>
        <w:t xml:space="preserve"> </w:t>
      </w:r>
      <w:r>
        <w:rPr>
          <w:rFonts w:hint="eastAsia"/>
        </w:rPr>
        <w:t>симптомами</w:t>
      </w:r>
      <w:r>
        <w:t xml:space="preserve"> </w:t>
      </w:r>
      <w:r>
        <w:rPr>
          <w:rFonts w:hint="eastAsia"/>
        </w:rPr>
        <w:t>острых</w:t>
      </w:r>
      <w:r>
        <w:t xml:space="preserve"> </w:t>
      </w:r>
      <w:r>
        <w:rPr>
          <w:rFonts w:hint="eastAsia"/>
        </w:rPr>
        <w:t>желудочно</w:t>
      </w:r>
      <w:r>
        <w:t>-</w:t>
      </w:r>
      <w:r>
        <w:rPr>
          <w:rFonts w:hint="eastAsia"/>
        </w:rPr>
        <w:t>кишечных</w:t>
      </w:r>
      <w:r>
        <w:t xml:space="preserve"> </w:t>
      </w:r>
      <w:r>
        <w:rPr>
          <w:rFonts w:hint="eastAsia"/>
        </w:rPr>
        <w:t>расстройств</w:t>
      </w:r>
      <w:r>
        <w:t xml:space="preserve"> </w:t>
      </w:r>
      <w:r>
        <w:rPr>
          <w:rFonts w:hint="eastAsia"/>
        </w:rPr>
        <w:t>в</w:t>
      </w:r>
      <w:r>
        <w:t xml:space="preserve"> </w:t>
      </w:r>
      <w:r>
        <w:rPr>
          <w:rFonts w:hint="eastAsia"/>
        </w:rPr>
        <w:t>условиях</w:t>
      </w:r>
      <w:r>
        <w:t xml:space="preserve"> </w:t>
      </w:r>
      <w:r>
        <w:rPr>
          <w:rFonts w:hint="eastAsia"/>
        </w:rPr>
        <w:t>Юго</w:t>
      </w:r>
      <w:r>
        <w:t>-</w:t>
      </w:r>
      <w:r>
        <w:rPr>
          <w:rFonts w:hint="eastAsia"/>
        </w:rPr>
        <w:t>западного</w:t>
      </w:r>
      <w:r>
        <w:t xml:space="preserve"> </w:t>
      </w:r>
      <w:r>
        <w:rPr>
          <w:rFonts w:hint="eastAsia"/>
        </w:rPr>
        <w:t>и</w:t>
      </w:r>
      <w:r>
        <w:t xml:space="preserve"> </w:t>
      </w:r>
      <w:r>
        <w:rPr>
          <w:rFonts w:hint="eastAsia"/>
        </w:rPr>
        <w:t>других</w:t>
      </w:r>
      <w:r>
        <w:t xml:space="preserve"> </w:t>
      </w:r>
      <w:r>
        <w:rPr>
          <w:rFonts w:hint="eastAsia"/>
        </w:rPr>
        <w:t>агроклиматических</w:t>
      </w:r>
      <w:r>
        <w:t xml:space="preserve"> </w:t>
      </w:r>
      <w:r>
        <w:rPr>
          <w:rFonts w:hint="eastAsia"/>
        </w:rPr>
        <w:t>районов</w:t>
      </w:r>
      <w:r>
        <w:t xml:space="preserve"> </w:t>
      </w:r>
      <w:r>
        <w:rPr>
          <w:rFonts w:hint="eastAsia"/>
        </w:rPr>
        <w:t>Нижегородской</w:t>
      </w:r>
      <w:r>
        <w:t xml:space="preserve"> </w:t>
      </w:r>
      <w:r>
        <w:rPr>
          <w:rFonts w:hint="eastAsia"/>
        </w:rPr>
        <w:t>области</w:t>
      </w:r>
      <w:r>
        <w:t>.</w:t>
      </w:r>
    </w:p>
    <w:p w14:paraId="63B0B91E" w14:textId="77777777" w:rsidR="00486FB3" w:rsidRDefault="00486FB3" w:rsidP="00486FB3"/>
    <w:p w14:paraId="0DBAAE69" w14:textId="77777777" w:rsidR="00486FB3" w:rsidRDefault="00486FB3" w:rsidP="00486FB3">
      <w:r>
        <w:t xml:space="preserve">2.2.2. </w:t>
      </w:r>
      <w:r>
        <w:rPr>
          <w:rFonts w:hint="eastAsia"/>
        </w:rPr>
        <w:t>Эпизоотологический</w:t>
      </w:r>
      <w:r>
        <w:t xml:space="preserve"> </w:t>
      </w:r>
      <w:r>
        <w:rPr>
          <w:rFonts w:hint="eastAsia"/>
        </w:rPr>
        <w:t>контроль</w:t>
      </w:r>
      <w:r>
        <w:t xml:space="preserve"> </w:t>
      </w:r>
      <w:r>
        <w:rPr>
          <w:rFonts w:hint="eastAsia"/>
        </w:rPr>
        <w:t>при</w:t>
      </w:r>
      <w:r>
        <w:t xml:space="preserve"> </w:t>
      </w:r>
      <w:r>
        <w:rPr>
          <w:rFonts w:hint="eastAsia"/>
        </w:rPr>
        <w:t>болезнях</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4DC1A4F2" w14:textId="77777777" w:rsidR="00486FB3" w:rsidRDefault="00486FB3" w:rsidP="00486FB3"/>
    <w:p w14:paraId="18E1B79A" w14:textId="77777777" w:rsidR="00486FB3" w:rsidRDefault="00486FB3" w:rsidP="00486FB3">
      <w:r>
        <w:t xml:space="preserve">2.2.2.1. </w:t>
      </w:r>
      <w:r>
        <w:rPr>
          <w:rFonts w:hint="eastAsia"/>
        </w:rPr>
        <w:t>Лечебно</w:t>
      </w:r>
      <w:r>
        <w:t>-</w:t>
      </w:r>
      <w:r>
        <w:rPr>
          <w:rFonts w:hint="eastAsia"/>
        </w:rPr>
        <w:t>реабилитационные</w:t>
      </w:r>
      <w:r>
        <w:t xml:space="preserve"> </w:t>
      </w:r>
      <w:r>
        <w:rPr>
          <w:rFonts w:hint="eastAsia"/>
        </w:rPr>
        <w:t>мероприятия</w:t>
      </w:r>
      <w:r>
        <w:t xml:space="preserve"> </w:t>
      </w:r>
      <w:r>
        <w:rPr>
          <w:rFonts w:hint="eastAsia"/>
        </w:rPr>
        <w:t>при</w:t>
      </w:r>
      <w:r>
        <w:t xml:space="preserve"> </w:t>
      </w:r>
      <w:r>
        <w:rPr>
          <w:rFonts w:hint="eastAsia"/>
        </w:rPr>
        <w:t>болезнях</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w:t>
      </w:r>
    </w:p>
    <w:p w14:paraId="264D40B3" w14:textId="77777777" w:rsidR="00486FB3" w:rsidRDefault="00486FB3" w:rsidP="00486FB3"/>
    <w:p w14:paraId="7CB7DDE1" w14:textId="77777777" w:rsidR="00486FB3" w:rsidRDefault="00486FB3" w:rsidP="00486FB3">
      <w:r>
        <w:t xml:space="preserve">2.2.2.1.1. </w:t>
      </w:r>
      <w:r>
        <w:rPr>
          <w:rFonts w:hint="eastAsia"/>
        </w:rPr>
        <w:t>Изучение</w:t>
      </w:r>
      <w:r>
        <w:t xml:space="preserve"> </w:t>
      </w:r>
      <w:r>
        <w:rPr>
          <w:rFonts w:hint="eastAsia"/>
        </w:rPr>
        <w:t>эффективности</w:t>
      </w:r>
      <w:r>
        <w:t xml:space="preserve"> </w:t>
      </w:r>
      <w:r>
        <w:rPr>
          <w:rFonts w:hint="eastAsia"/>
        </w:rPr>
        <w:t>сульфацина</w:t>
      </w:r>
      <w:r>
        <w:t xml:space="preserve"> </w:t>
      </w:r>
      <w:r>
        <w:rPr>
          <w:rFonts w:hint="eastAsia"/>
        </w:rPr>
        <w:t>при</w:t>
      </w:r>
      <w:r>
        <w:t xml:space="preserve"> </w:t>
      </w:r>
      <w:r>
        <w:rPr>
          <w:rFonts w:hint="eastAsia"/>
        </w:rPr>
        <w:t>острых</w:t>
      </w:r>
      <w:r>
        <w:t xml:space="preserve"> </w:t>
      </w:r>
      <w:r>
        <w:rPr>
          <w:rFonts w:hint="eastAsia"/>
        </w:rPr>
        <w:t>желудочно</w:t>
      </w:r>
      <w:r>
        <w:t>-</w:t>
      </w:r>
      <w:r>
        <w:rPr>
          <w:rFonts w:hint="eastAsia"/>
        </w:rPr>
        <w:t>кишечных</w:t>
      </w:r>
      <w:r>
        <w:t xml:space="preserve"> </w:t>
      </w:r>
      <w:r>
        <w:rPr>
          <w:rFonts w:hint="eastAsia"/>
        </w:rPr>
        <w:t>болезнях</w:t>
      </w:r>
      <w:r>
        <w:t xml:space="preserve"> </w:t>
      </w:r>
      <w:r>
        <w:rPr>
          <w:rFonts w:hint="eastAsia"/>
        </w:rPr>
        <w:t>телят</w:t>
      </w:r>
      <w:r>
        <w:t>.</w:t>
      </w:r>
    </w:p>
    <w:p w14:paraId="34C7EC30" w14:textId="77777777" w:rsidR="00486FB3" w:rsidRDefault="00486FB3" w:rsidP="00486FB3"/>
    <w:p w14:paraId="74BCB331" w14:textId="77777777" w:rsidR="00486FB3" w:rsidRDefault="00486FB3" w:rsidP="00486FB3">
      <w:r>
        <w:t xml:space="preserve">2.2.2.1.2. </w:t>
      </w:r>
      <w:r>
        <w:rPr>
          <w:rFonts w:hint="eastAsia"/>
        </w:rPr>
        <w:t>Изучение</w:t>
      </w:r>
      <w:r>
        <w:t xml:space="preserve"> </w:t>
      </w:r>
      <w:r>
        <w:rPr>
          <w:rFonts w:hint="eastAsia"/>
        </w:rPr>
        <w:t>эффективности</w:t>
      </w:r>
      <w:r>
        <w:t xml:space="preserve"> </w:t>
      </w:r>
      <w:r>
        <w:rPr>
          <w:rFonts w:hint="eastAsia"/>
        </w:rPr>
        <w:t>глюкофурацида</w:t>
      </w:r>
      <w:r>
        <w:t xml:space="preserve"> </w:t>
      </w:r>
      <w:r>
        <w:rPr>
          <w:rFonts w:hint="eastAsia"/>
        </w:rPr>
        <w:t>при</w:t>
      </w:r>
      <w:r>
        <w:t xml:space="preserve"> </w:t>
      </w:r>
      <w:r>
        <w:rPr>
          <w:rFonts w:hint="eastAsia"/>
        </w:rPr>
        <w:t>лечении</w:t>
      </w:r>
      <w:r>
        <w:t xml:space="preserve"> </w:t>
      </w:r>
      <w:r>
        <w:rPr>
          <w:rFonts w:hint="eastAsia"/>
        </w:rPr>
        <w:t>больных</w:t>
      </w:r>
      <w:r>
        <w:t xml:space="preserve"> </w:t>
      </w:r>
      <w:r>
        <w:rPr>
          <w:rFonts w:hint="eastAsia"/>
        </w:rPr>
        <w:t>телят</w:t>
      </w:r>
      <w:r>
        <w:t xml:space="preserve"> </w:t>
      </w:r>
      <w:r>
        <w:rPr>
          <w:rFonts w:hint="eastAsia"/>
        </w:rPr>
        <w:t>с</w:t>
      </w:r>
      <w:r>
        <w:t xml:space="preserve"> </w:t>
      </w:r>
      <w:r>
        <w:rPr>
          <w:rFonts w:hint="eastAsia"/>
        </w:rPr>
        <w:t>проявлением</w:t>
      </w:r>
      <w:r>
        <w:t xml:space="preserve"> </w:t>
      </w:r>
      <w:r>
        <w:rPr>
          <w:rFonts w:hint="eastAsia"/>
        </w:rPr>
        <w:t>острых</w:t>
      </w:r>
      <w:r>
        <w:t xml:space="preserve"> </w:t>
      </w:r>
      <w:r>
        <w:rPr>
          <w:rFonts w:hint="eastAsia"/>
        </w:rPr>
        <w:t>желудочно</w:t>
      </w:r>
      <w:r>
        <w:t>-</w:t>
      </w:r>
      <w:r>
        <w:rPr>
          <w:rFonts w:hint="eastAsia"/>
        </w:rPr>
        <w:t>кишечных</w:t>
      </w:r>
      <w:r>
        <w:t xml:space="preserve"> </w:t>
      </w:r>
      <w:r>
        <w:rPr>
          <w:rFonts w:hint="eastAsia"/>
        </w:rPr>
        <w:t>расстройств</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06336321" w14:textId="77777777" w:rsidR="00486FB3" w:rsidRDefault="00486FB3" w:rsidP="00486FB3"/>
    <w:p w14:paraId="7C6E9412" w14:textId="77777777" w:rsidR="00486FB3" w:rsidRDefault="00486FB3" w:rsidP="00486FB3">
      <w:r>
        <w:t xml:space="preserve">2.2.2.2. </w:t>
      </w:r>
      <w:r>
        <w:rPr>
          <w:rFonts w:hint="eastAsia"/>
        </w:rPr>
        <w:t>Оптимизация</w:t>
      </w:r>
      <w:r>
        <w:t xml:space="preserve"> </w:t>
      </w:r>
      <w:r>
        <w:rPr>
          <w:rFonts w:hint="eastAsia"/>
        </w:rPr>
        <w:t>региональной</w:t>
      </w:r>
      <w:r>
        <w:t xml:space="preserve"> </w:t>
      </w:r>
      <w:r>
        <w:rPr>
          <w:rFonts w:hint="eastAsia"/>
        </w:rPr>
        <w:t>научно</w:t>
      </w:r>
      <w:r>
        <w:t>-</w:t>
      </w:r>
      <w:r>
        <w:rPr>
          <w:rFonts w:hint="eastAsia"/>
        </w:rPr>
        <w:t>обоснованной</w:t>
      </w:r>
      <w:r>
        <w:t xml:space="preserve"> </w:t>
      </w:r>
      <w:r>
        <w:rPr>
          <w:rFonts w:hint="eastAsia"/>
        </w:rPr>
        <w:t>системы</w:t>
      </w:r>
      <w:r>
        <w:t xml:space="preserve"> </w:t>
      </w:r>
      <w:r>
        <w:rPr>
          <w:rFonts w:hint="eastAsia"/>
        </w:rPr>
        <w:t>по</w:t>
      </w:r>
      <w:r>
        <w:t xml:space="preserve"> </w:t>
      </w:r>
      <w:r>
        <w:rPr>
          <w:rFonts w:hint="eastAsia"/>
        </w:rPr>
        <w:t>профилактике</w:t>
      </w:r>
      <w:r>
        <w:t xml:space="preserve">,, </w:t>
      </w:r>
      <w:r>
        <w:rPr>
          <w:rFonts w:hint="eastAsia"/>
        </w:rPr>
        <w:t>лечению</w:t>
      </w:r>
      <w:r>
        <w:t xml:space="preserve"> </w:t>
      </w:r>
      <w:r>
        <w:rPr>
          <w:rFonts w:hint="eastAsia"/>
        </w:rPr>
        <w:t>и</w:t>
      </w:r>
      <w:r>
        <w:t xml:space="preserve"> </w:t>
      </w:r>
      <w:r>
        <w:rPr>
          <w:rFonts w:hint="eastAsia"/>
        </w:rPr>
        <w:t>реабилитации</w:t>
      </w:r>
      <w:r>
        <w:t xml:space="preserve"> </w:t>
      </w:r>
      <w:r>
        <w:rPr>
          <w:rFonts w:hint="eastAsia"/>
        </w:rPr>
        <w:t>при</w:t>
      </w:r>
      <w:r>
        <w:t xml:space="preserve"> </w:t>
      </w:r>
      <w:r>
        <w:rPr>
          <w:rFonts w:hint="eastAsia"/>
        </w:rPr>
        <w:t>болезнях</w:t>
      </w:r>
      <w:r>
        <w:t xml:space="preserve"> </w:t>
      </w:r>
      <w:r>
        <w:rPr>
          <w:rFonts w:hint="eastAsia"/>
        </w:rPr>
        <w:t>телят</w:t>
      </w:r>
      <w:r>
        <w:t xml:space="preserve"> </w:t>
      </w:r>
      <w:r>
        <w:rPr>
          <w:rFonts w:hint="eastAsia"/>
        </w:rPr>
        <w:t>в</w:t>
      </w:r>
      <w:r>
        <w:t xml:space="preserve"> </w:t>
      </w:r>
      <w:r>
        <w:rPr>
          <w:rFonts w:hint="eastAsia"/>
        </w:rPr>
        <w:t>раннем</w:t>
      </w:r>
      <w:r>
        <w:t xml:space="preserve"> </w:t>
      </w:r>
      <w:r>
        <w:rPr>
          <w:rFonts w:hint="eastAsia"/>
        </w:rPr>
        <w:t>постнатальном</w:t>
      </w:r>
      <w:r>
        <w:t xml:space="preserve"> </w:t>
      </w:r>
      <w:r>
        <w:rPr>
          <w:rFonts w:hint="eastAsia"/>
        </w:rPr>
        <w:t>периоде</w:t>
      </w:r>
      <w:r>
        <w:t>.</w:t>
      </w:r>
    </w:p>
    <w:p w14:paraId="39336163" w14:textId="77777777" w:rsidR="00486FB3" w:rsidRDefault="00486FB3" w:rsidP="00486FB3"/>
    <w:p w14:paraId="032BEDB5" w14:textId="77777777" w:rsidR="00486FB3" w:rsidRDefault="00486FB3" w:rsidP="00486FB3">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474AEAF5" w14:textId="77777777" w:rsidR="00486FB3" w:rsidRDefault="00486FB3" w:rsidP="00486FB3"/>
    <w:p w14:paraId="2024874F" w14:textId="77777777" w:rsidR="00486FB3" w:rsidRDefault="00486FB3" w:rsidP="00486FB3">
      <w:r>
        <w:rPr>
          <w:rFonts w:hint="eastAsia"/>
        </w:rPr>
        <w:t>Выводы</w:t>
      </w:r>
      <w:r>
        <w:t>.</w:t>
      </w:r>
    </w:p>
    <w:p w14:paraId="3467A510" w14:textId="77777777" w:rsidR="00486FB3" w:rsidRDefault="00486FB3" w:rsidP="00486FB3"/>
    <w:p w14:paraId="20614D91" w14:textId="0734159B" w:rsidR="00486FB3" w:rsidRPr="00486FB3" w:rsidRDefault="00486FB3" w:rsidP="00486FB3">
      <w:r>
        <w:rPr>
          <w:rFonts w:hint="eastAsia"/>
        </w:rPr>
        <w:t>Рекомендации</w:t>
      </w:r>
      <w:r>
        <w:t xml:space="preserve"> </w:t>
      </w:r>
      <w:r>
        <w:rPr>
          <w:rFonts w:hint="eastAsia"/>
        </w:rPr>
        <w:t>производству</w:t>
      </w:r>
      <w:r>
        <w:t>.</w:t>
      </w:r>
    </w:p>
    <w:sectPr w:rsidR="00486FB3" w:rsidRPr="00486FB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146B" w14:textId="77777777" w:rsidR="00DF351B" w:rsidRPr="008D1934" w:rsidRDefault="00DF351B">
      <w:pPr>
        <w:spacing w:after="0" w:line="240" w:lineRule="auto"/>
      </w:pPr>
      <w:r w:rsidRPr="008D1934">
        <w:separator/>
      </w:r>
    </w:p>
  </w:endnote>
  <w:endnote w:type="continuationSeparator" w:id="0">
    <w:p w14:paraId="255972AB" w14:textId="77777777" w:rsidR="00DF351B" w:rsidRPr="008D1934" w:rsidRDefault="00DF351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E290" w14:textId="77777777" w:rsidR="00DF351B" w:rsidRPr="008D1934" w:rsidRDefault="00DF351B"/>
    <w:p w14:paraId="3811A599" w14:textId="77777777" w:rsidR="00DF351B" w:rsidRPr="008D1934" w:rsidRDefault="00DF351B"/>
    <w:p w14:paraId="180ABF04" w14:textId="77777777" w:rsidR="00DF351B" w:rsidRPr="008D1934" w:rsidRDefault="00DF351B"/>
    <w:p w14:paraId="6F4ECD86" w14:textId="77777777" w:rsidR="00DF351B" w:rsidRPr="008D1934" w:rsidRDefault="00DF351B"/>
    <w:p w14:paraId="3D2F7C0D" w14:textId="77777777" w:rsidR="00DF351B" w:rsidRPr="008D1934" w:rsidRDefault="00DF351B"/>
    <w:p w14:paraId="61B6C7A0" w14:textId="77777777" w:rsidR="00DF351B" w:rsidRPr="008D1934" w:rsidRDefault="00DF351B"/>
    <w:p w14:paraId="3C153B36" w14:textId="77777777" w:rsidR="00DF351B" w:rsidRPr="008D1934" w:rsidRDefault="00DF351B">
      <w:pPr>
        <w:rPr>
          <w:sz w:val="2"/>
          <w:szCs w:val="2"/>
        </w:rPr>
      </w:pPr>
      <w:r>
        <w:rPr>
          <w:noProof/>
        </w:rPr>
        <mc:AlternateContent>
          <mc:Choice Requires="wps">
            <w:drawing>
              <wp:anchor distT="0" distB="0" distL="63500" distR="63500" simplePos="0" relativeHeight="251660288" behindDoc="1" locked="0" layoutInCell="1" allowOverlap="1" wp14:anchorId="0F54A103" wp14:editId="3CB1A4F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3C1F8F6" w14:textId="77777777" w:rsidR="00DF351B" w:rsidRPr="008D1934" w:rsidRDefault="00DF35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4A10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C1F8F6" w14:textId="77777777" w:rsidR="00DF351B" w:rsidRPr="008D1934" w:rsidRDefault="00DF35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8D6AA6" w14:textId="77777777" w:rsidR="00DF351B" w:rsidRPr="008D1934" w:rsidRDefault="00DF351B"/>
    <w:p w14:paraId="6D412896" w14:textId="77777777" w:rsidR="00DF351B" w:rsidRPr="008D1934" w:rsidRDefault="00DF351B"/>
    <w:p w14:paraId="77BEEADD" w14:textId="77777777" w:rsidR="00DF351B" w:rsidRPr="008D1934" w:rsidRDefault="00DF351B">
      <w:pPr>
        <w:rPr>
          <w:sz w:val="2"/>
          <w:szCs w:val="2"/>
        </w:rPr>
      </w:pPr>
      <w:r>
        <w:rPr>
          <w:noProof/>
        </w:rPr>
        <mc:AlternateContent>
          <mc:Choice Requires="wps">
            <w:drawing>
              <wp:anchor distT="0" distB="0" distL="63500" distR="63500" simplePos="0" relativeHeight="251659264" behindDoc="1" locked="0" layoutInCell="1" allowOverlap="1" wp14:anchorId="061360E5" wp14:editId="3078E2A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8A914A" w14:textId="77777777" w:rsidR="00DF351B" w:rsidRPr="008D1934" w:rsidRDefault="00DF35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360E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8A914A" w14:textId="77777777" w:rsidR="00DF351B" w:rsidRPr="008D1934" w:rsidRDefault="00DF351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452189" w14:textId="77777777" w:rsidR="00DF351B" w:rsidRPr="008D1934" w:rsidRDefault="00DF351B"/>
    <w:p w14:paraId="61246B58" w14:textId="77777777" w:rsidR="00DF351B" w:rsidRPr="008D1934" w:rsidRDefault="00DF351B">
      <w:pPr>
        <w:rPr>
          <w:sz w:val="2"/>
          <w:szCs w:val="2"/>
        </w:rPr>
      </w:pPr>
    </w:p>
    <w:p w14:paraId="4D37026F" w14:textId="77777777" w:rsidR="00DF351B" w:rsidRPr="008D1934" w:rsidRDefault="00DF351B"/>
    <w:p w14:paraId="526532A4" w14:textId="77777777" w:rsidR="00DF351B" w:rsidRPr="008D1934" w:rsidRDefault="00DF351B">
      <w:pPr>
        <w:spacing w:after="0" w:line="240" w:lineRule="auto"/>
      </w:pPr>
    </w:p>
  </w:footnote>
  <w:footnote w:type="continuationSeparator" w:id="0">
    <w:p w14:paraId="76BA2B16" w14:textId="77777777" w:rsidR="00DF351B" w:rsidRPr="008D1934" w:rsidRDefault="00DF351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1B"/>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11309</TotalTime>
  <Pages>3</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549</cp:revision>
  <cp:lastPrinted>2024-05-12T14:21:00Z</cp:lastPrinted>
  <dcterms:created xsi:type="dcterms:W3CDTF">2024-05-20T16:55:00Z</dcterms:created>
  <dcterms:modified xsi:type="dcterms:W3CDTF">2024-06-09T13:18:00Z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