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3C08" w14:textId="77777777" w:rsidR="00EB09E7" w:rsidRDefault="00EB09E7" w:rsidP="00EB09E7">
      <w:pPr>
        <w:pStyle w:val="afffffffffffffffffffffffffff5"/>
        <w:rPr>
          <w:rFonts w:ascii="Verdana" w:hAnsi="Verdana"/>
          <w:color w:val="000000"/>
          <w:sz w:val="21"/>
          <w:szCs w:val="21"/>
        </w:rPr>
      </w:pPr>
      <w:r>
        <w:rPr>
          <w:rFonts w:ascii="Helvetica" w:hAnsi="Helvetica" w:cs="Helvetica"/>
          <w:b/>
          <w:bCs w:val="0"/>
          <w:color w:val="222222"/>
          <w:sz w:val="21"/>
          <w:szCs w:val="21"/>
        </w:rPr>
        <w:t>Буданцев, Максим Владимирович.</w:t>
      </w:r>
    </w:p>
    <w:p w14:paraId="793EC350" w14:textId="77777777" w:rsidR="00EB09E7" w:rsidRDefault="00EB09E7" w:rsidP="00EB09E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Транспортные свойства твердотельных электронных </w:t>
      </w:r>
      <w:proofErr w:type="gramStart"/>
      <w:r>
        <w:rPr>
          <w:rFonts w:ascii="Helvetica" w:hAnsi="Helvetica" w:cs="Helvetica"/>
          <w:caps/>
          <w:color w:val="222222"/>
          <w:sz w:val="21"/>
          <w:szCs w:val="21"/>
        </w:rPr>
        <w:t>биллиардов :</w:t>
      </w:r>
      <w:proofErr w:type="gramEnd"/>
      <w:r>
        <w:rPr>
          <w:rFonts w:ascii="Helvetica" w:hAnsi="Helvetica" w:cs="Helvetica"/>
          <w:caps/>
          <w:color w:val="222222"/>
          <w:sz w:val="21"/>
          <w:szCs w:val="21"/>
        </w:rPr>
        <w:t xml:space="preserve"> диссертация ... кандидата физико-математических наук : 01.04.10. - Новосибирск, 1999. - 116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7D7CE0B" w14:textId="77777777" w:rsidR="00EB09E7" w:rsidRDefault="00EB09E7" w:rsidP="00EB09E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Буданцев, Максим Владимирович</w:t>
      </w:r>
    </w:p>
    <w:p w14:paraId="2D08711C"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37E8156A"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D8A5FF8"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литературы и постановка задачи</w:t>
      </w:r>
    </w:p>
    <w:p w14:paraId="20908C7B"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Классическая динамика электронов в баллистических перекрестках. Формализм Бюттикера — Ландауэра</w:t>
      </w:r>
    </w:p>
    <w:p w14:paraId="646A06ED"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Динамический хаос в электронных биллиардах</w:t>
      </w:r>
    </w:p>
    <w:p w14:paraId="52988D6F"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Эффекты квантовой интерференции в биллиардах</w:t>
      </w:r>
    </w:p>
    <w:p w14:paraId="4176C546"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Транспорт электронов в твердотельных биллиардах в режиме квантового эффекта Холла</w:t>
      </w:r>
    </w:p>
    <w:p w14:paraId="047AE221"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Переход металл-диэлектрик в двумерных системах</w:t>
      </w:r>
    </w:p>
    <w:p w14:paraId="7941BB57"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эксперимента</w:t>
      </w:r>
    </w:p>
    <w:p w14:paraId="69BCF103"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Образцы</w:t>
      </w:r>
    </w:p>
    <w:p w14:paraId="1076FC66"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Схема экспериментальной установки</w:t>
      </w:r>
    </w:p>
    <w:p w14:paraId="3FBD95A5"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измерений</w:t>
      </w:r>
    </w:p>
    <w:p w14:paraId="6722A472"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Классический магнетотранспорт в электронных биллиардах Синая</w:t>
      </w:r>
    </w:p>
    <w:p w14:paraId="370B8A86"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Транспортные аномалии в гусеницеподобном биллиарде</w:t>
      </w:r>
    </w:p>
    <w:p w14:paraId="50CDF9BD"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Транспортные аномалии в биллиарде Синая типа "звезда"</w:t>
      </w:r>
    </w:p>
    <w:p w14:paraId="08F2B74F"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Новая соизмеримая осцилляция в квадратной периодической решетке антиточек</w:t>
      </w:r>
    </w:p>
    <w:p w14:paraId="626EF789"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 главы 3</w:t>
      </w:r>
    </w:p>
    <w:p w14:paraId="561B388E"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Квантовый транспорт в твердотельных электронных биллиардах</w:t>
      </w:r>
    </w:p>
    <w:p w14:paraId="6D558E1A"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Мезоскопические флуктуации кондактанса в биллиарде Синая типа " звезда"</w:t>
      </w:r>
    </w:p>
    <w:p w14:paraId="06397894"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Мезоскопические флуктуации кондактанса в периодической решетке антиточек и в биллиарде типа "гусеница"</w:t>
      </w:r>
    </w:p>
    <w:p w14:paraId="65D3866D"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Мезоскопический транспорт в одномерных решетках антиточек</w:t>
      </w:r>
    </w:p>
    <w:p w14:paraId="7ED8FA6E"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Транспорт в гусеницеподобном биллиарде в квантующих магнитных полях</w:t>
      </w:r>
    </w:p>
    <w:p w14:paraId="650C514F"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Электронный магнетотранспорт в периодической решетке связанных биллиардов Синая</w:t>
      </w:r>
    </w:p>
    <w:p w14:paraId="24982D93"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 главы 4</w:t>
      </w:r>
    </w:p>
    <w:p w14:paraId="7D192D20"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9E524D4" w14:textId="77777777" w:rsidR="00EB09E7" w:rsidRDefault="00EB09E7" w:rsidP="00EB09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869883D" w14:textId="71121509" w:rsidR="00F11235" w:rsidRPr="00EB09E7" w:rsidRDefault="00F11235" w:rsidP="00EB09E7"/>
    <w:sectPr w:rsidR="00F11235" w:rsidRPr="00EB09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F3EC" w14:textId="77777777" w:rsidR="000B15B1" w:rsidRDefault="000B15B1">
      <w:pPr>
        <w:spacing w:after="0" w:line="240" w:lineRule="auto"/>
      </w:pPr>
      <w:r>
        <w:separator/>
      </w:r>
    </w:p>
  </w:endnote>
  <w:endnote w:type="continuationSeparator" w:id="0">
    <w:p w14:paraId="514C5776" w14:textId="77777777" w:rsidR="000B15B1" w:rsidRDefault="000B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369E" w14:textId="77777777" w:rsidR="000B15B1" w:rsidRDefault="000B15B1"/>
    <w:p w14:paraId="4D455B2F" w14:textId="77777777" w:rsidR="000B15B1" w:rsidRDefault="000B15B1"/>
    <w:p w14:paraId="78C809CA" w14:textId="77777777" w:rsidR="000B15B1" w:rsidRDefault="000B15B1"/>
    <w:p w14:paraId="2D2C83EB" w14:textId="77777777" w:rsidR="000B15B1" w:rsidRDefault="000B15B1"/>
    <w:p w14:paraId="1FCD99D4" w14:textId="77777777" w:rsidR="000B15B1" w:rsidRDefault="000B15B1"/>
    <w:p w14:paraId="2D930A1F" w14:textId="77777777" w:rsidR="000B15B1" w:rsidRDefault="000B15B1"/>
    <w:p w14:paraId="7CF81243" w14:textId="77777777" w:rsidR="000B15B1" w:rsidRDefault="000B15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35C9CF" wp14:editId="548BC8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8BDAA" w14:textId="77777777" w:rsidR="000B15B1" w:rsidRDefault="000B15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5C9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08BDAA" w14:textId="77777777" w:rsidR="000B15B1" w:rsidRDefault="000B15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E18DB9" w14:textId="77777777" w:rsidR="000B15B1" w:rsidRDefault="000B15B1"/>
    <w:p w14:paraId="0F06D5F1" w14:textId="77777777" w:rsidR="000B15B1" w:rsidRDefault="000B15B1"/>
    <w:p w14:paraId="144A28F7" w14:textId="77777777" w:rsidR="000B15B1" w:rsidRDefault="000B15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8DB54A" wp14:editId="047085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BB537" w14:textId="77777777" w:rsidR="000B15B1" w:rsidRDefault="000B15B1"/>
                          <w:p w14:paraId="07E3E5F0" w14:textId="77777777" w:rsidR="000B15B1" w:rsidRDefault="000B15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8DB5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7BB537" w14:textId="77777777" w:rsidR="000B15B1" w:rsidRDefault="000B15B1"/>
                    <w:p w14:paraId="07E3E5F0" w14:textId="77777777" w:rsidR="000B15B1" w:rsidRDefault="000B15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1237DC" w14:textId="77777777" w:rsidR="000B15B1" w:rsidRDefault="000B15B1"/>
    <w:p w14:paraId="61F5F299" w14:textId="77777777" w:rsidR="000B15B1" w:rsidRDefault="000B15B1">
      <w:pPr>
        <w:rPr>
          <w:sz w:val="2"/>
          <w:szCs w:val="2"/>
        </w:rPr>
      </w:pPr>
    </w:p>
    <w:p w14:paraId="3368C534" w14:textId="77777777" w:rsidR="000B15B1" w:rsidRDefault="000B15B1"/>
    <w:p w14:paraId="55622BC3" w14:textId="77777777" w:rsidR="000B15B1" w:rsidRDefault="000B15B1">
      <w:pPr>
        <w:spacing w:after="0" w:line="240" w:lineRule="auto"/>
      </w:pPr>
    </w:p>
  </w:footnote>
  <w:footnote w:type="continuationSeparator" w:id="0">
    <w:p w14:paraId="4A7162F7" w14:textId="77777777" w:rsidR="000B15B1" w:rsidRDefault="000B1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B1"/>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28"/>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159711</TotalTime>
  <Pages>2</Pages>
  <Words>237</Words>
  <Characters>1353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4787</cp:revision>
  <cp:lastPrinted>2009-02-06T05:36:00Z</cp:lastPrinted>
  <dcterms:created xsi:type="dcterms:W3CDTF">2024-01-07T13:43:00Z</dcterms:created>
  <dcterms:modified xsi:type="dcterms:W3CDTF">2025-09-08T11:33:00Z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