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3A6" w14:textId="29028A83" w:rsidR="004B4D41" w:rsidRDefault="007A54AB" w:rsidP="007A54AB">
      <w:pPr>
        <w:rPr>
          <w:rFonts w:ascii="Times New Roman" w:eastAsia="Arial Unicode MS" w:hAnsi="Times New Roman" w:cs="Times New Roman"/>
          <w:b/>
          <w:bCs/>
          <w:color w:val="000000"/>
          <w:kern w:val="0"/>
          <w:sz w:val="28"/>
          <w:szCs w:val="28"/>
          <w:lang w:eastAsia="ru-RU" w:bidi="uk-UA"/>
        </w:rPr>
      </w:pPr>
      <w:r w:rsidRPr="007A54AB">
        <w:rPr>
          <w:rFonts w:ascii="Times New Roman" w:eastAsia="Arial Unicode MS" w:hAnsi="Times New Roman" w:cs="Times New Roman" w:hint="eastAsia"/>
          <w:b/>
          <w:bCs/>
          <w:color w:val="000000"/>
          <w:kern w:val="0"/>
          <w:sz w:val="28"/>
          <w:szCs w:val="28"/>
          <w:lang w:eastAsia="ru-RU" w:bidi="uk-UA"/>
        </w:rPr>
        <w:t>Филатова</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Ольга</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Обоснование</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технологических</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параметров</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аппаратов</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для</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общего</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криотерапевтического</w:t>
      </w:r>
      <w:r w:rsidRPr="007A54AB">
        <w:rPr>
          <w:rFonts w:ascii="Times New Roman" w:eastAsia="Arial Unicode MS" w:hAnsi="Times New Roman" w:cs="Times New Roman"/>
          <w:b/>
          <w:bCs/>
          <w:color w:val="000000"/>
          <w:kern w:val="0"/>
          <w:sz w:val="28"/>
          <w:szCs w:val="28"/>
          <w:lang w:eastAsia="ru-RU" w:bidi="uk-UA"/>
        </w:rPr>
        <w:t xml:space="preserve"> </w:t>
      </w:r>
      <w:r w:rsidRPr="007A54AB">
        <w:rPr>
          <w:rFonts w:ascii="Times New Roman" w:eastAsia="Arial Unicode MS" w:hAnsi="Times New Roman" w:cs="Times New Roman" w:hint="eastAsia"/>
          <w:b/>
          <w:bCs/>
          <w:color w:val="000000"/>
          <w:kern w:val="0"/>
          <w:sz w:val="28"/>
          <w:szCs w:val="28"/>
          <w:lang w:eastAsia="ru-RU" w:bidi="uk-UA"/>
        </w:rPr>
        <w:t>воздействия</w:t>
      </w:r>
    </w:p>
    <w:p w14:paraId="68586631" w14:textId="77777777" w:rsidR="007A54AB" w:rsidRDefault="007A54AB" w:rsidP="007A54AB">
      <w:r>
        <w:rPr>
          <w:rFonts w:hint="eastAsia"/>
        </w:rPr>
        <w:t>ОГЛАВЛЕНИЕ</w:t>
      </w:r>
      <w:r>
        <w:t xml:space="preserve"> </w:t>
      </w:r>
      <w:r>
        <w:rPr>
          <w:rFonts w:hint="eastAsia"/>
        </w:rPr>
        <w:t>ДИССЕРТАЦИИ</w:t>
      </w:r>
    </w:p>
    <w:p w14:paraId="22556375" w14:textId="77777777" w:rsidR="007A54AB" w:rsidRDefault="007A54AB" w:rsidP="007A54AB">
      <w:r>
        <w:rPr>
          <w:rFonts w:hint="eastAsia"/>
        </w:rPr>
        <w:t>кандидат</w:t>
      </w:r>
      <w:r>
        <w:t xml:space="preserve"> </w:t>
      </w:r>
      <w:r>
        <w:rPr>
          <w:rFonts w:hint="eastAsia"/>
        </w:rPr>
        <w:t>наук</w:t>
      </w:r>
      <w:r>
        <w:t xml:space="preserve"> </w:t>
      </w:r>
      <w:r>
        <w:rPr>
          <w:rFonts w:hint="eastAsia"/>
        </w:rPr>
        <w:t>Филатова</w:t>
      </w:r>
      <w:r>
        <w:t xml:space="preserve"> </w:t>
      </w:r>
      <w:r>
        <w:rPr>
          <w:rFonts w:hint="eastAsia"/>
        </w:rPr>
        <w:t>Ольга</w:t>
      </w:r>
      <w:r>
        <w:t xml:space="preserve"> </w:t>
      </w:r>
      <w:r>
        <w:rPr>
          <w:rFonts w:hint="eastAsia"/>
        </w:rPr>
        <w:t>Александровна</w:t>
      </w:r>
    </w:p>
    <w:p w14:paraId="40D54A6F" w14:textId="77777777" w:rsidR="007A54AB" w:rsidRDefault="007A54AB" w:rsidP="007A54AB">
      <w:r>
        <w:rPr>
          <w:rFonts w:hint="eastAsia"/>
        </w:rPr>
        <w:t>УСЛОВНЫЕ</w:t>
      </w:r>
      <w:r>
        <w:t xml:space="preserve"> </w:t>
      </w:r>
      <w:r>
        <w:rPr>
          <w:rFonts w:hint="eastAsia"/>
        </w:rPr>
        <w:t>ОБОЗНАЧЕНИЯ</w:t>
      </w:r>
    </w:p>
    <w:p w14:paraId="51955060" w14:textId="77777777" w:rsidR="007A54AB" w:rsidRDefault="007A54AB" w:rsidP="007A54AB"/>
    <w:p w14:paraId="68395AB9" w14:textId="77777777" w:rsidR="007A54AB" w:rsidRDefault="007A54AB" w:rsidP="007A54AB">
      <w:r>
        <w:rPr>
          <w:rFonts w:hint="eastAsia"/>
        </w:rPr>
        <w:t>ВВЕДЕНИЕ</w:t>
      </w:r>
    </w:p>
    <w:p w14:paraId="7B5A61F7" w14:textId="77777777" w:rsidR="007A54AB" w:rsidRDefault="007A54AB" w:rsidP="007A54AB"/>
    <w:p w14:paraId="556D3D1C" w14:textId="77777777" w:rsidR="007A54AB" w:rsidRDefault="007A54AB" w:rsidP="007A54AB">
      <w:r>
        <w:t xml:space="preserve">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ТЕМЫ</w:t>
      </w:r>
      <w:r>
        <w:t xml:space="preserve"> </w:t>
      </w:r>
      <w:r>
        <w:rPr>
          <w:rFonts w:hint="eastAsia"/>
        </w:rPr>
        <w:t>И</w:t>
      </w:r>
      <w:r>
        <w:t xml:space="preserve"> </w:t>
      </w:r>
      <w:r>
        <w:rPr>
          <w:rFonts w:hint="eastAsia"/>
        </w:rPr>
        <w:t>МЕТОДИКИ</w:t>
      </w:r>
      <w:r>
        <w:t xml:space="preserve"> </w:t>
      </w:r>
      <w:r>
        <w:rPr>
          <w:rFonts w:hint="eastAsia"/>
        </w:rPr>
        <w:t>ДИССЕРТАЦИОННОГО</w:t>
      </w:r>
      <w:r>
        <w:t xml:space="preserve"> </w:t>
      </w:r>
      <w:r>
        <w:rPr>
          <w:rFonts w:hint="eastAsia"/>
        </w:rPr>
        <w:t>ИССЛЕДОВАНИЯ</w:t>
      </w:r>
    </w:p>
    <w:p w14:paraId="5ACE4917" w14:textId="77777777" w:rsidR="007A54AB" w:rsidRDefault="007A54AB" w:rsidP="007A54AB"/>
    <w:p w14:paraId="36D6E31A" w14:textId="77777777" w:rsidR="007A54AB" w:rsidRDefault="007A54AB" w:rsidP="007A54AB">
      <w:r>
        <w:t xml:space="preserve">1.1 </w:t>
      </w:r>
      <w:r>
        <w:rPr>
          <w:rFonts w:hint="eastAsia"/>
        </w:rPr>
        <w:t>СОВРЕМЕННОЕ</w:t>
      </w:r>
      <w:r>
        <w:t xml:space="preserve"> </w:t>
      </w:r>
      <w:r>
        <w:rPr>
          <w:rFonts w:hint="eastAsia"/>
        </w:rPr>
        <w:t>СОСТОЯНИЕ</w:t>
      </w:r>
      <w:r>
        <w:t xml:space="preserve"> </w:t>
      </w:r>
      <w:r>
        <w:rPr>
          <w:rFonts w:hint="eastAsia"/>
        </w:rPr>
        <w:t>ТЕХНИКИ</w:t>
      </w:r>
      <w:r>
        <w:t xml:space="preserve"> </w:t>
      </w:r>
      <w:r>
        <w:rPr>
          <w:rFonts w:hint="eastAsia"/>
        </w:rPr>
        <w:t>И</w:t>
      </w:r>
      <w:r>
        <w:t xml:space="preserve"> </w:t>
      </w:r>
      <w:r>
        <w:rPr>
          <w:rFonts w:hint="eastAsia"/>
        </w:rPr>
        <w:t>ТЕХНОЛОГИИ</w:t>
      </w:r>
      <w:r>
        <w:t xml:space="preserve"> WBC</w:t>
      </w:r>
    </w:p>
    <w:p w14:paraId="6CD33DED" w14:textId="77777777" w:rsidR="007A54AB" w:rsidRDefault="007A54AB" w:rsidP="007A54AB"/>
    <w:p w14:paraId="7EFB92FF" w14:textId="77777777" w:rsidR="007A54AB" w:rsidRDefault="007A54AB" w:rsidP="007A54AB">
      <w:r>
        <w:t xml:space="preserve">1.2 </w:t>
      </w:r>
      <w:r>
        <w:rPr>
          <w:rFonts w:hint="eastAsia"/>
        </w:rPr>
        <w:t>ТЕПЛОФИЗИЧЕСКАЯ</w:t>
      </w:r>
      <w:r>
        <w:t xml:space="preserve"> </w:t>
      </w:r>
      <w:r>
        <w:rPr>
          <w:rFonts w:hint="eastAsia"/>
        </w:rPr>
        <w:t>ТЕОРИЯ</w:t>
      </w:r>
      <w:r>
        <w:t xml:space="preserve"> WBC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ТЕХНОЛОГИЧЕСКИХ</w:t>
      </w:r>
      <w:r>
        <w:t xml:space="preserve"> </w:t>
      </w:r>
      <w:r>
        <w:rPr>
          <w:rFonts w:hint="eastAsia"/>
        </w:rPr>
        <w:t>ПАРАМЕТРОВ</w:t>
      </w:r>
      <w:r>
        <w:t xml:space="preserve"> </w:t>
      </w:r>
      <w:r>
        <w:rPr>
          <w:rFonts w:hint="eastAsia"/>
        </w:rPr>
        <w:t>ПРОЦЕДУРЫ</w:t>
      </w:r>
    </w:p>
    <w:p w14:paraId="1443420A" w14:textId="77777777" w:rsidR="007A54AB" w:rsidRDefault="007A54AB" w:rsidP="007A54AB"/>
    <w:p w14:paraId="734947C8" w14:textId="77777777" w:rsidR="007A54AB" w:rsidRDefault="007A54AB" w:rsidP="007A54AB">
      <w:r>
        <w:t xml:space="preserve">1.3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ПРОЦЕССА</w:t>
      </w:r>
      <w:r>
        <w:t xml:space="preserve"> </w:t>
      </w:r>
      <w:r>
        <w:rPr>
          <w:rFonts w:hint="eastAsia"/>
        </w:rPr>
        <w:t>ПЕРЕНОСА</w:t>
      </w:r>
      <w:r>
        <w:t xml:space="preserve"> </w:t>
      </w:r>
      <w:r>
        <w:rPr>
          <w:rFonts w:hint="eastAsia"/>
        </w:rPr>
        <w:t>ТЕПЛОТЫ</w:t>
      </w:r>
      <w:r>
        <w:t xml:space="preserve"> </w:t>
      </w:r>
      <w:r>
        <w:rPr>
          <w:rFonts w:hint="eastAsia"/>
        </w:rPr>
        <w:t>В</w:t>
      </w:r>
      <w:r>
        <w:t xml:space="preserve"> </w:t>
      </w:r>
      <w:r>
        <w:rPr>
          <w:rFonts w:hint="eastAsia"/>
        </w:rPr>
        <w:t>ОБЪЕКТЕ</w:t>
      </w:r>
      <w:r>
        <w:t xml:space="preserve"> WBC</w:t>
      </w:r>
    </w:p>
    <w:p w14:paraId="5D53AECD" w14:textId="77777777" w:rsidR="007A54AB" w:rsidRDefault="007A54AB" w:rsidP="007A54AB"/>
    <w:p w14:paraId="6E65E515" w14:textId="77777777" w:rsidR="007A54AB" w:rsidRDefault="007A54AB" w:rsidP="007A54AB">
      <w:r>
        <w:t xml:space="preserve">1.4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НАПРАВЛЕНИЯ</w:t>
      </w:r>
      <w:r>
        <w:t xml:space="preserve"> </w:t>
      </w:r>
      <w:r>
        <w:rPr>
          <w:rFonts w:hint="eastAsia"/>
        </w:rPr>
        <w:t>И</w:t>
      </w:r>
      <w:r>
        <w:t xml:space="preserve"> </w:t>
      </w:r>
      <w:r>
        <w:rPr>
          <w:rFonts w:hint="eastAsia"/>
        </w:rPr>
        <w:t>МЕТОДИКИ</w:t>
      </w:r>
      <w:r>
        <w:t xml:space="preserve"> </w:t>
      </w:r>
      <w:r>
        <w:rPr>
          <w:rFonts w:hint="eastAsia"/>
        </w:rPr>
        <w:t>ИССЛЕДОВАНИЙ</w:t>
      </w:r>
    </w:p>
    <w:p w14:paraId="56124512" w14:textId="77777777" w:rsidR="007A54AB" w:rsidRDefault="007A54AB" w:rsidP="007A54AB"/>
    <w:p w14:paraId="15F0B9DB" w14:textId="77777777" w:rsidR="007A54AB" w:rsidRDefault="007A54AB" w:rsidP="007A54AB">
      <w:r>
        <w:t xml:space="preserve">2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ЧИСЛЕННОГО</w:t>
      </w:r>
      <w:r>
        <w:t xml:space="preserve"> </w:t>
      </w:r>
      <w:r>
        <w:rPr>
          <w:rFonts w:hint="eastAsia"/>
        </w:rPr>
        <w:t>ЭКСПЕРИМЕНТА</w:t>
      </w:r>
    </w:p>
    <w:p w14:paraId="4F16B2C4" w14:textId="77777777" w:rsidR="007A54AB" w:rsidRDefault="007A54AB" w:rsidP="007A54AB"/>
    <w:p w14:paraId="34D4E97D" w14:textId="77777777" w:rsidR="007A54AB" w:rsidRDefault="007A54AB" w:rsidP="007A54AB">
      <w:r>
        <w:t xml:space="preserve">2.1 </w:t>
      </w:r>
      <w:r>
        <w:rPr>
          <w:rFonts w:hint="eastAsia"/>
        </w:rPr>
        <w:t>ФИЗИЧЕСКАЯ</w:t>
      </w:r>
      <w:r>
        <w:t xml:space="preserve"> </w:t>
      </w:r>
      <w:r>
        <w:rPr>
          <w:rFonts w:hint="eastAsia"/>
        </w:rPr>
        <w:t>МОДЕЛЬ</w:t>
      </w:r>
      <w:r>
        <w:t xml:space="preserve"> </w:t>
      </w:r>
      <w:r>
        <w:rPr>
          <w:rFonts w:hint="eastAsia"/>
        </w:rPr>
        <w:t>ОБЪЕКТА</w:t>
      </w:r>
      <w:r>
        <w:t xml:space="preserve"> WBC</w:t>
      </w:r>
    </w:p>
    <w:p w14:paraId="670E238B" w14:textId="77777777" w:rsidR="007A54AB" w:rsidRDefault="007A54AB" w:rsidP="007A54AB"/>
    <w:p w14:paraId="2476821C" w14:textId="77777777" w:rsidR="007A54AB" w:rsidRDefault="007A54AB" w:rsidP="007A54AB">
      <w:r>
        <w:t xml:space="preserve">2.2. </w:t>
      </w:r>
      <w:r>
        <w:rPr>
          <w:rFonts w:hint="eastAsia"/>
        </w:rPr>
        <w:t>МАТЕМАТИЧЕСКАЯ</w:t>
      </w:r>
      <w:r>
        <w:t xml:space="preserve"> </w:t>
      </w:r>
      <w:r>
        <w:rPr>
          <w:rFonts w:hint="eastAsia"/>
        </w:rPr>
        <w:t>МОДЕЛЬ</w:t>
      </w:r>
      <w:r>
        <w:t xml:space="preserve"> </w:t>
      </w:r>
      <w:r>
        <w:rPr>
          <w:rFonts w:hint="eastAsia"/>
        </w:rPr>
        <w:t>ОБЪЕКТА</w:t>
      </w:r>
      <w:r>
        <w:t xml:space="preserve"> WBC</w:t>
      </w:r>
    </w:p>
    <w:p w14:paraId="716A3440" w14:textId="77777777" w:rsidR="007A54AB" w:rsidRDefault="007A54AB" w:rsidP="007A54AB"/>
    <w:p w14:paraId="1263716A" w14:textId="77777777" w:rsidR="007A54AB" w:rsidRDefault="007A54AB" w:rsidP="007A54AB">
      <w:r>
        <w:t xml:space="preserve">2.3. </w:t>
      </w:r>
      <w:r>
        <w:rPr>
          <w:rFonts w:hint="eastAsia"/>
        </w:rPr>
        <w:t>ПРОГРАММНОЕ</w:t>
      </w:r>
      <w:r>
        <w:t xml:space="preserve"> </w:t>
      </w:r>
      <w:r>
        <w:rPr>
          <w:rFonts w:hint="eastAsia"/>
        </w:rPr>
        <w:t>ОБЕСПЕЧЕНИЕ</w:t>
      </w:r>
      <w:r>
        <w:t xml:space="preserve"> </w:t>
      </w:r>
      <w:r>
        <w:rPr>
          <w:rFonts w:hint="eastAsia"/>
        </w:rPr>
        <w:t>МАТЕМАТИЧЕСКОГО</w:t>
      </w:r>
      <w:r>
        <w:t xml:space="preserve"> </w:t>
      </w:r>
      <w:r>
        <w:rPr>
          <w:rFonts w:hint="eastAsia"/>
        </w:rPr>
        <w:t>ЭКСПЕРИМЕНТА</w:t>
      </w:r>
    </w:p>
    <w:p w14:paraId="0C02B438" w14:textId="77777777" w:rsidR="007A54AB" w:rsidRDefault="007A54AB" w:rsidP="007A54AB"/>
    <w:p w14:paraId="5EC89179" w14:textId="77777777" w:rsidR="007A54AB" w:rsidRDefault="007A54AB" w:rsidP="007A54AB">
      <w:r>
        <w:lastRenderedPageBreak/>
        <w:t xml:space="preserve">3 </w:t>
      </w:r>
      <w:r>
        <w:rPr>
          <w:rFonts w:hint="eastAsia"/>
        </w:rPr>
        <w:t>ОБОСНОВАНИЕ</w:t>
      </w:r>
      <w:r>
        <w:t xml:space="preserve"> </w:t>
      </w:r>
      <w:r>
        <w:rPr>
          <w:rFonts w:hint="eastAsia"/>
        </w:rPr>
        <w:t>ВЫБОРА</w:t>
      </w:r>
      <w:r>
        <w:t xml:space="preserve"> </w:t>
      </w:r>
      <w:r>
        <w:rPr>
          <w:rFonts w:hint="eastAsia"/>
        </w:rPr>
        <w:t>ТЕХНОЛОГИЧЕСКИХ</w:t>
      </w:r>
      <w:r>
        <w:t xml:space="preserve"> </w:t>
      </w:r>
      <w:r>
        <w:rPr>
          <w:rFonts w:hint="eastAsia"/>
        </w:rPr>
        <w:t>ПАРАМЕТРОВ</w:t>
      </w:r>
      <w:r>
        <w:t xml:space="preserve"> WBC</w:t>
      </w:r>
    </w:p>
    <w:p w14:paraId="4F81B396" w14:textId="77777777" w:rsidR="007A54AB" w:rsidRDefault="007A54AB" w:rsidP="007A54AB"/>
    <w:p w14:paraId="3DD35929" w14:textId="77777777" w:rsidR="007A54AB" w:rsidRDefault="007A54AB" w:rsidP="007A54AB">
      <w:r>
        <w:t xml:space="preserve">3.1. </w:t>
      </w:r>
      <w:r>
        <w:rPr>
          <w:rFonts w:hint="eastAsia"/>
        </w:rPr>
        <w:t>ИССЛЕДОВАНИЕ</w:t>
      </w:r>
      <w:r>
        <w:t xml:space="preserve"> </w:t>
      </w:r>
      <w:r>
        <w:rPr>
          <w:rFonts w:hint="eastAsia"/>
        </w:rPr>
        <w:t>ЗАВИСИМОСТИ</w:t>
      </w:r>
      <w:r>
        <w:t xml:space="preserve"> </w:t>
      </w:r>
      <w:r>
        <w:rPr>
          <w:rFonts w:hint="eastAsia"/>
        </w:rPr>
        <w:t>ЭФФЕКТИВНОСТИ</w:t>
      </w:r>
      <w:r>
        <w:t xml:space="preserve"> </w:t>
      </w:r>
      <w:r>
        <w:rPr>
          <w:rFonts w:hint="eastAsia"/>
        </w:rPr>
        <w:t>ИНДИВИДУАЛЬНОГО</w:t>
      </w:r>
      <w:r>
        <w:t xml:space="preserve"> WBC </w:t>
      </w:r>
      <w:r>
        <w:rPr>
          <w:rFonts w:hint="eastAsia"/>
        </w:rPr>
        <w:t>ОТ</w:t>
      </w:r>
      <w:r>
        <w:t xml:space="preserve"> </w:t>
      </w:r>
      <w:r>
        <w:rPr>
          <w:rFonts w:hint="eastAsia"/>
        </w:rPr>
        <w:t>ВЫБОРА</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ОХЛАЖДЕНИЯ</w:t>
      </w:r>
    </w:p>
    <w:p w14:paraId="7010414C" w14:textId="77777777" w:rsidR="007A54AB" w:rsidRDefault="007A54AB" w:rsidP="007A54AB"/>
    <w:p w14:paraId="3AA604C9" w14:textId="77777777" w:rsidR="007A54AB" w:rsidRDefault="007A54AB" w:rsidP="007A54AB">
      <w:r>
        <w:t xml:space="preserve">3.2. </w:t>
      </w:r>
      <w:r>
        <w:rPr>
          <w:rFonts w:hint="eastAsia"/>
        </w:rPr>
        <w:t>ИССЛЕДОВАНИЕ</w:t>
      </w:r>
      <w:r>
        <w:t xml:space="preserve"> </w:t>
      </w:r>
      <w:r>
        <w:rPr>
          <w:rFonts w:hint="eastAsia"/>
        </w:rPr>
        <w:t>ВЛИЯНИЯ</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ОХЛАЖДЕНИЯ</w:t>
      </w:r>
      <w:r>
        <w:t xml:space="preserve"> </w:t>
      </w:r>
      <w:r>
        <w:rPr>
          <w:rFonts w:hint="eastAsia"/>
        </w:rPr>
        <w:t>В</w:t>
      </w:r>
      <w:r>
        <w:t xml:space="preserve"> </w:t>
      </w:r>
      <w:r>
        <w:rPr>
          <w:rFonts w:hint="eastAsia"/>
        </w:rPr>
        <w:t>МНОГОМЕСТНЫХ</w:t>
      </w:r>
      <w:r>
        <w:t xml:space="preserve"> </w:t>
      </w:r>
      <w:r>
        <w:rPr>
          <w:rFonts w:hint="eastAsia"/>
        </w:rPr>
        <w:t>УСТРОЙСТВАХ</w:t>
      </w:r>
      <w:r>
        <w:t xml:space="preserve"> </w:t>
      </w:r>
      <w:r>
        <w:rPr>
          <w:rFonts w:hint="eastAsia"/>
        </w:rPr>
        <w:t>ДЛЯ</w:t>
      </w:r>
      <w:r>
        <w:t xml:space="preserve"> WBC</w:t>
      </w:r>
    </w:p>
    <w:p w14:paraId="0E125662" w14:textId="77777777" w:rsidR="007A54AB" w:rsidRDefault="007A54AB" w:rsidP="007A54AB"/>
    <w:p w14:paraId="7088AC64" w14:textId="77777777" w:rsidR="007A54AB" w:rsidRDefault="007A54AB" w:rsidP="007A54AB">
      <w:r>
        <w:t xml:space="preserve">3.3. </w:t>
      </w:r>
      <w:r>
        <w:rPr>
          <w:rFonts w:hint="eastAsia"/>
        </w:rPr>
        <w:t>ТЕПЛОФИЗИЧЕСКИЕ</w:t>
      </w:r>
      <w:r>
        <w:t xml:space="preserve"> </w:t>
      </w:r>
      <w:r>
        <w:rPr>
          <w:rFonts w:hint="eastAsia"/>
        </w:rPr>
        <w:t>ОСНОВЫ</w:t>
      </w:r>
      <w:r>
        <w:t xml:space="preserve"> </w:t>
      </w:r>
      <w:r>
        <w:rPr>
          <w:rFonts w:hint="eastAsia"/>
        </w:rPr>
        <w:t>ИНТЕНСИФИКАЦИИ</w:t>
      </w:r>
      <w:r>
        <w:t xml:space="preserve"> </w:t>
      </w:r>
      <w:r>
        <w:rPr>
          <w:rFonts w:hint="eastAsia"/>
        </w:rPr>
        <w:t>ТЕХНОЛОГИИ</w:t>
      </w:r>
      <w:r>
        <w:t xml:space="preserve"> WBC</w:t>
      </w:r>
    </w:p>
    <w:p w14:paraId="464A5A69" w14:textId="77777777" w:rsidR="007A54AB" w:rsidRDefault="007A54AB" w:rsidP="007A54AB"/>
    <w:p w14:paraId="2D7B3F25" w14:textId="77777777" w:rsidR="007A54AB" w:rsidRDefault="007A54AB" w:rsidP="007A54AB">
      <w:r>
        <w:rPr>
          <w:rFonts w:hint="eastAsia"/>
        </w:rPr>
        <w:t>ЗАКЛЮЧЕНИЕ</w:t>
      </w:r>
    </w:p>
    <w:p w14:paraId="6C322F7A" w14:textId="77777777" w:rsidR="007A54AB" w:rsidRDefault="007A54AB" w:rsidP="007A54AB"/>
    <w:p w14:paraId="5C544EA2" w14:textId="77777777" w:rsidR="007A54AB" w:rsidRDefault="007A54AB" w:rsidP="007A54AB">
      <w:r>
        <w:rPr>
          <w:rFonts w:hint="eastAsia"/>
        </w:rPr>
        <w:t>СПИСОК</w:t>
      </w:r>
      <w:r>
        <w:t xml:space="preserve"> </w:t>
      </w:r>
      <w:r>
        <w:rPr>
          <w:rFonts w:hint="eastAsia"/>
        </w:rPr>
        <w:t>ЛИТЕРАТУРЫ</w:t>
      </w:r>
    </w:p>
    <w:p w14:paraId="29598BAC" w14:textId="77777777" w:rsidR="007A54AB" w:rsidRDefault="007A54AB" w:rsidP="007A54AB"/>
    <w:p w14:paraId="6B5011C2" w14:textId="77777777" w:rsidR="007A54AB" w:rsidRDefault="007A54AB" w:rsidP="007A54AB">
      <w:r>
        <w:rPr>
          <w:rFonts w:hint="eastAsia"/>
        </w:rPr>
        <w:t>УСЛОВНЫЕ</w:t>
      </w:r>
      <w:r>
        <w:t xml:space="preserve"> </w:t>
      </w:r>
      <w:r>
        <w:rPr>
          <w:rFonts w:hint="eastAsia"/>
        </w:rPr>
        <w:t>ОБОЗНАЧЕНИЯ</w:t>
      </w:r>
    </w:p>
    <w:p w14:paraId="79C63C3B" w14:textId="77777777" w:rsidR="007A54AB" w:rsidRDefault="007A54AB" w:rsidP="007A54AB"/>
    <w:p w14:paraId="45018DE8" w14:textId="77777777" w:rsidR="007A54AB" w:rsidRDefault="007A54AB" w:rsidP="007A54AB">
      <w:r>
        <w:rPr>
          <w:rFonts w:hint="eastAsia"/>
        </w:rPr>
        <w:t>а</w:t>
      </w:r>
      <w:r>
        <w:t xml:space="preserve">, </w:t>
      </w:r>
      <w:r>
        <w:rPr>
          <w:rFonts w:hint="eastAsia"/>
        </w:rPr>
        <w:t>п</w:t>
      </w:r>
      <w:r>
        <w:t xml:space="preserve"> - </w:t>
      </w:r>
      <w:r>
        <w:rPr>
          <w:rFonts w:hint="eastAsia"/>
        </w:rPr>
        <w:t>эмпирические</w:t>
      </w:r>
      <w:r>
        <w:t xml:space="preserve"> </w:t>
      </w:r>
      <w:r>
        <w:rPr>
          <w:rFonts w:hint="eastAsia"/>
        </w:rPr>
        <w:t>константы</w:t>
      </w:r>
      <w:r>
        <w:t>;</w:t>
      </w:r>
    </w:p>
    <w:p w14:paraId="67ADDB77" w14:textId="77777777" w:rsidR="007A54AB" w:rsidRDefault="007A54AB" w:rsidP="007A54AB"/>
    <w:p w14:paraId="13C94A70" w14:textId="77777777" w:rsidR="007A54AB" w:rsidRDefault="007A54AB" w:rsidP="007A54AB">
      <w:r>
        <w:rPr>
          <w:rFonts w:hint="eastAsia"/>
        </w:rPr>
        <w:t>А</w:t>
      </w:r>
      <w:r>
        <w:t xml:space="preserve"> </w:t>
      </w:r>
      <w:r>
        <w:rPr>
          <w:rFonts w:hint="eastAsia"/>
        </w:rPr>
        <w:t>Ттп</w:t>
      </w:r>
      <w:r>
        <w:t xml:space="preserve"> - </w:t>
      </w:r>
      <w:r>
        <w:rPr>
          <w:rFonts w:hint="eastAsia"/>
        </w:rPr>
        <w:t>допустимое</w:t>
      </w:r>
      <w:r>
        <w:t xml:space="preserve"> </w:t>
      </w:r>
      <w:r>
        <w:rPr>
          <w:rFonts w:hint="eastAsia"/>
        </w:rPr>
        <w:t>приближение</w:t>
      </w:r>
      <w:r>
        <w:t xml:space="preserve"> </w:t>
      </w:r>
      <w:r>
        <w:rPr>
          <w:rFonts w:hint="eastAsia"/>
        </w:rPr>
        <w:t>к</w:t>
      </w:r>
      <w:r>
        <w:t xml:space="preserve"> </w:t>
      </w:r>
      <w:r>
        <w:rPr>
          <w:rFonts w:hint="eastAsia"/>
        </w:rPr>
        <w:t>пороговому</w:t>
      </w:r>
      <w:r>
        <w:t xml:space="preserve"> </w:t>
      </w:r>
      <w:r>
        <w:rPr>
          <w:rFonts w:hint="eastAsia"/>
        </w:rPr>
        <w:t>значению</w:t>
      </w:r>
      <w:r>
        <w:t xml:space="preserve"> </w:t>
      </w:r>
      <w:r>
        <w:rPr>
          <w:rFonts w:hint="eastAsia"/>
        </w:rPr>
        <w:t>температуры</w:t>
      </w:r>
      <w:r>
        <w:t>;</w:t>
      </w:r>
    </w:p>
    <w:p w14:paraId="2C3954E0" w14:textId="77777777" w:rsidR="007A54AB" w:rsidRDefault="007A54AB" w:rsidP="007A54AB"/>
    <w:p w14:paraId="2E79D2F8" w14:textId="77777777" w:rsidR="007A54AB" w:rsidRDefault="007A54AB" w:rsidP="007A54AB">
      <w:r>
        <w:rPr>
          <w:rFonts w:hint="eastAsia"/>
        </w:rPr>
        <w:t>Ах</w:t>
      </w:r>
      <w:r>
        <w:t xml:space="preserve"> - </w:t>
      </w:r>
      <w:r>
        <w:rPr>
          <w:rFonts w:hint="eastAsia"/>
        </w:rPr>
        <w:t>толщина</w:t>
      </w:r>
      <w:r>
        <w:t xml:space="preserve"> </w:t>
      </w:r>
      <w:r>
        <w:rPr>
          <w:rFonts w:hint="eastAsia"/>
        </w:rPr>
        <w:t>слоя</w:t>
      </w:r>
      <w:r>
        <w:t xml:space="preserve"> (</w:t>
      </w:r>
      <w:r>
        <w:rPr>
          <w:rFonts w:hint="eastAsia"/>
        </w:rPr>
        <w:t>шаговое</w:t>
      </w:r>
      <w:r>
        <w:t xml:space="preserve"> </w:t>
      </w:r>
      <w:r>
        <w:rPr>
          <w:rFonts w:hint="eastAsia"/>
        </w:rPr>
        <w:t>разбиение</w:t>
      </w:r>
      <w:r>
        <w:t xml:space="preserve"> </w:t>
      </w:r>
      <w:r>
        <w:rPr>
          <w:rFonts w:hint="eastAsia"/>
        </w:rPr>
        <w:t>сеточной</w:t>
      </w:r>
      <w:r>
        <w:t xml:space="preserve"> </w:t>
      </w:r>
      <w:r>
        <w:rPr>
          <w:rFonts w:hint="eastAsia"/>
        </w:rPr>
        <w:t>функции</w:t>
      </w:r>
      <w:r>
        <w:t>);</w:t>
      </w:r>
    </w:p>
    <w:p w14:paraId="129F3369" w14:textId="77777777" w:rsidR="007A54AB" w:rsidRDefault="007A54AB" w:rsidP="007A54AB"/>
    <w:p w14:paraId="00840948" w14:textId="77777777" w:rsidR="007A54AB" w:rsidRDefault="007A54AB" w:rsidP="007A54AB">
      <w:r>
        <w:t xml:space="preserve">f - </w:t>
      </w:r>
      <w:r>
        <w:rPr>
          <w:rFonts w:hint="eastAsia"/>
        </w:rPr>
        <w:t>поверхность</w:t>
      </w:r>
      <w:r>
        <w:t xml:space="preserve"> </w:t>
      </w:r>
      <w:r>
        <w:rPr>
          <w:rFonts w:hint="eastAsia"/>
        </w:rPr>
        <w:t>контакта</w:t>
      </w:r>
      <w:r>
        <w:t xml:space="preserve"> </w:t>
      </w:r>
      <w:r>
        <w:rPr>
          <w:rFonts w:hint="eastAsia"/>
        </w:rPr>
        <w:t>теплоносителя</w:t>
      </w:r>
      <w:r>
        <w:t xml:space="preserve"> </w:t>
      </w:r>
      <w:r>
        <w:rPr>
          <w:rFonts w:hint="eastAsia"/>
        </w:rPr>
        <w:t>и</w:t>
      </w:r>
      <w:r>
        <w:t xml:space="preserve"> </w:t>
      </w:r>
      <w:r>
        <w:rPr>
          <w:rFonts w:hint="eastAsia"/>
        </w:rPr>
        <w:t>поверхности</w:t>
      </w:r>
      <w:r>
        <w:t>;</w:t>
      </w:r>
    </w:p>
    <w:p w14:paraId="6464C33B" w14:textId="77777777" w:rsidR="007A54AB" w:rsidRDefault="007A54AB" w:rsidP="007A54AB"/>
    <w:p w14:paraId="08A2917E" w14:textId="77777777" w:rsidR="007A54AB" w:rsidRDefault="007A54AB" w:rsidP="007A54AB">
      <w:r>
        <w:t>1</w:t>
      </w:r>
      <w:r>
        <w:rPr>
          <w:rFonts w:hint="eastAsia"/>
        </w:rPr>
        <w:t>Р</w:t>
      </w:r>
      <w:r>
        <w:t xml:space="preserve"> - </w:t>
      </w:r>
      <w:r>
        <w:rPr>
          <w:rFonts w:hint="eastAsia"/>
        </w:rPr>
        <w:t>субъективная</w:t>
      </w:r>
      <w:r>
        <w:t xml:space="preserve"> </w:t>
      </w:r>
      <w:r>
        <w:rPr>
          <w:rFonts w:hint="eastAsia"/>
        </w:rPr>
        <w:t>величина</w:t>
      </w:r>
      <w:r>
        <w:t xml:space="preserve"> </w:t>
      </w:r>
      <w:r>
        <w:rPr>
          <w:rFonts w:hint="eastAsia"/>
        </w:rPr>
        <w:t>ощущения</w:t>
      </w:r>
      <w:r>
        <w:t>;</w:t>
      </w:r>
    </w:p>
    <w:p w14:paraId="5FB452A8" w14:textId="77777777" w:rsidR="007A54AB" w:rsidRDefault="007A54AB" w:rsidP="007A54AB"/>
    <w:p w14:paraId="23D3E69A" w14:textId="77777777" w:rsidR="007A54AB" w:rsidRDefault="007A54AB" w:rsidP="007A54AB">
      <w:r>
        <w:rPr>
          <w:rFonts w:hint="eastAsia"/>
        </w:rPr>
        <w:t>£</w:t>
      </w:r>
      <w:r>
        <w:t xml:space="preserve"> - </w:t>
      </w:r>
      <w:r>
        <w:rPr>
          <w:rFonts w:hint="eastAsia"/>
        </w:rPr>
        <w:t>физический</w:t>
      </w:r>
      <w:r>
        <w:t xml:space="preserve"> </w:t>
      </w:r>
      <w:r>
        <w:rPr>
          <w:rFonts w:hint="eastAsia"/>
        </w:rPr>
        <w:t>стимул</w:t>
      </w:r>
      <w:r>
        <w:t xml:space="preserve"> </w:t>
      </w:r>
      <w:r>
        <w:rPr>
          <w:rFonts w:hint="eastAsia"/>
        </w:rPr>
        <w:t>воспринимаемый</w:t>
      </w:r>
      <w:r>
        <w:t xml:space="preserve"> </w:t>
      </w:r>
      <w:r>
        <w:rPr>
          <w:rFonts w:hint="eastAsia"/>
        </w:rPr>
        <w:t>анализатор</w:t>
      </w:r>
      <w:r>
        <w:rPr>
          <w:rFonts w:hint="eastAsia"/>
        </w:rPr>
        <w:lastRenderedPageBreak/>
        <w:t>ом</w:t>
      </w:r>
      <w:r>
        <w:t>;</w:t>
      </w:r>
    </w:p>
    <w:p w14:paraId="1342672F" w14:textId="77777777" w:rsidR="007A54AB" w:rsidRDefault="007A54AB" w:rsidP="007A54AB"/>
    <w:p w14:paraId="757D2341" w14:textId="77777777" w:rsidR="007A54AB" w:rsidRDefault="007A54AB" w:rsidP="007A54AB">
      <w:r>
        <w:t xml:space="preserve">4 - </w:t>
      </w:r>
      <w:r>
        <w:rPr>
          <w:rFonts w:hint="eastAsia"/>
        </w:rPr>
        <w:t>температура</w:t>
      </w:r>
      <w:r>
        <w:t xml:space="preserve"> </w:t>
      </w:r>
      <w:r>
        <w:rPr>
          <w:rFonts w:hint="eastAsia"/>
        </w:rPr>
        <w:t>поверхности</w:t>
      </w:r>
      <w:r>
        <w:t xml:space="preserve"> </w:t>
      </w:r>
      <w:r>
        <w:rPr>
          <w:rFonts w:hint="eastAsia"/>
        </w:rPr>
        <w:t>эпителия</w:t>
      </w:r>
      <w:r>
        <w:t>;</w:t>
      </w:r>
    </w:p>
    <w:p w14:paraId="5CBE62C2" w14:textId="77777777" w:rsidR="007A54AB" w:rsidRDefault="007A54AB" w:rsidP="007A54AB"/>
    <w:p w14:paraId="0EDF86EB" w14:textId="77777777" w:rsidR="007A54AB" w:rsidRDefault="007A54AB" w:rsidP="007A54AB">
      <w:r>
        <w:rPr>
          <w:rFonts w:hint="eastAsia"/>
        </w:rPr>
        <w:t>тэфф</w:t>
      </w:r>
      <w:r>
        <w:t xml:space="preserve"> - </w:t>
      </w:r>
      <w:r>
        <w:rPr>
          <w:rFonts w:hint="eastAsia"/>
        </w:rPr>
        <w:t>величина</w:t>
      </w:r>
      <w:r>
        <w:t xml:space="preserve"> </w:t>
      </w:r>
      <w:r>
        <w:rPr>
          <w:rFonts w:hint="eastAsia"/>
        </w:rPr>
        <w:t>эффективного</w:t>
      </w:r>
      <w:r>
        <w:t xml:space="preserve"> </w:t>
      </w:r>
      <w:r>
        <w:rPr>
          <w:rFonts w:hint="eastAsia"/>
        </w:rPr>
        <w:t>времени</w:t>
      </w:r>
      <w:r>
        <w:t>;</w:t>
      </w:r>
    </w:p>
    <w:p w14:paraId="3047A210" w14:textId="77777777" w:rsidR="007A54AB" w:rsidRDefault="007A54AB" w:rsidP="007A54AB"/>
    <w:p w14:paraId="47211E99" w14:textId="77777777" w:rsidR="007A54AB" w:rsidRDefault="007A54AB" w:rsidP="007A54AB">
      <w:r>
        <w:rPr>
          <w:rFonts w:hint="eastAsia"/>
        </w:rPr>
        <w:t>ттах</w:t>
      </w:r>
      <w:r>
        <w:t xml:space="preserve"> - </w:t>
      </w:r>
      <w:r>
        <w:rPr>
          <w:rFonts w:hint="eastAsia"/>
        </w:rPr>
        <w:t>максимальная</w:t>
      </w:r>
      <w:r>
        <w:t xml:space="preserve"> </w:t>
      </w:r>
      <w:r>
        <w:rPr>
          <w:rFonts w:hint="eastAsia"/>
        </w:rPr>
        <w:t>безопасная</w:t>
      </w:r>
      <w:r>
        <w:t xml:space="preserve"> </w:t>
      </w:r>
      <w:r>
        <w:rPr>
          <w:rFonts w:hint="eastAsia"/>
        </w:rPr>
        <w:t>продолжительность</w:t>
      </w:r>
      <w:r>
        <w:t xml:space="preserve"> </w:t>
      </w:r>
      <w:r>
        <w:rPr>
          <w:rFonts w:hint="eastAsia"/>
        </w:rPr>
        <w:t>охлаждения</w:t>
      </w:r>
      <w:r>
        <w:t>;</w:t>
      </w:r>
    </w:p>
    <w:p w14:paraId="5C9FA4CE" w14:textId="77777777" w:rsidR="007A54AB" w:rsidRDefault="007A54AB" w:rsidP="007A54AB"/>
    <w:p w14:paraId="738248C7" w14:textId="77777777" w:rsidR="007A54AB" w:rsidRDefault="007A54AB" w:rsidP="007A54AB">
      <w:r>
        <w:rPr>
          <w:rFonts w:hint="eastAsia"/>
        </w:rPr>
        <w:t>Та</w:t>
      </w:r>
      <w:r>
        <w:t xml:space="preserve"> - </w:t>
      </w:r>
      <w:r>
        <w:rPr>
          <w:rFonts w:hint="eastAsia"/>
        </w:rPr>
        <w:t>эффективная</w:t>
      </w:r>
      <w:r>
        <w:t xml:space="preserve"> </w:t>
      </w:r>
      <w:r>
        <w:rPr>
          <w:rFonts w:hint="eastAsia"/>
        </w:rPr>
        <w:t>фаза</w:t>
      </w:r>
      <w:r>
        <w:t xml:space="preserve"> WBC;</w:t>
      </w:r>
    </w:p>
    <w:p w14:paraId="682EE13E" w14:textId="77777777" w:rsidR="007A54AB" w:rsidRDefault="007A54AB" w:rsidP="007A54AB"/>
    <w:p w14:paraId="6983F78A" w14:textId="77777777" w:rsidR="007A54AB" w:rsidRDefault="007A54AB" w:rsidP="007A54AB">
      <w:r>
        <w:rPr>
          <w:rFonts w:hint="eastAsia"/>
        </w:rPr>
        <w:t>ТС</w:t>
      </w:r>
      <w:r>
        <w:t xml:space="preserve"> - </w:t>
      </w:r>
      <w:r>
        <w:rPr>
          <w:rFonts w:hint="eastAsia"/>
        </w:rPr>
        <w:t>номинальная</w:t>
      </w:r>
      <w:r>
        <w:t xml:space="preserve"> </w:t>
      </w:r>
      <w:r>
        <w:rPr>
          <w:rFonts w:hint="eastAsia"/>
        </w:rPr>
        <w:t>температура</w:t>
      </w:r>
      <w:r>
        <w:t xml:space="preserve"> </w:t>
      </w:r>
      <w:r>
        <w:rPr>
          <w:rFonts w:hint="eastAsia"/>
        </w:rPr>
        <w:t>в</w:t>
      </w:r>
      <w:r>
        <w:t xml:space="preserve"> </w:t>
      </w:r>
      <w:r>
        <w:rPr>
          <w:rFonts w:hint="eastAsia"/>
        </w:rPr>
        <w:t>основной</w:t>
      </w:r>
      <w:r>
        <w:t xml:space="preserve"> </w:t>
      </w:r>
      <w:r>
        <w:rPr>
          <w:rFonts w:hint="eastAsia"/>
        </w:rPr>
        <w:t>кабине</w:t>
      </w:r>
      <w:r>
        <w:t>;</w:t>
      </w:r>
    </w:p>
    <w:p w14:paraId="06BC582E" w14:textId="77777777" w:rsidR="007A54AB" w:rsidRDefault="007A54AB" w:rsidP="007A54AB"/>
    <w:p w14:paraId="028F9789" w14:textId="77777777" w:rsidR="007A54AB" w:rsidRDefault="007A54AB" w:rsidP="007A54AB">
      <w:r>
        <w:rPr>
          <w:rFonts w:hint="eastAsia"/>
        </w:rPr>
        <w:t>ТТН</w:t>
      </w:r>
      <w:r>
        <w:t xml:space="preserve"> - </w:t>
      </w:r>
      <w:r>
        <w:rPr>
          <w:rFonts w:hint="eastAsia"/>
        </w:rPr>
        <w:t>температура</w:t>
      </w:r>
      <w:r>
        <w:t xml:space="preserve"> </w:t>
      </w:r>
      <w:r>
        <w:rPr>
          <w:rFonts w:hint="eastAsia"/>
        </w:rPr>
        <w:t>теплоносителя</w:t>
      </w:r>
      <w:r>
        <w:t>;</w:t>
      </w:r>
    </w:p>
    <w:p w14:paraId="59B5066F" w14:textId="77777777" w:rsidR="007A54AB" w:rsidRDefault="007A54AB" w:rsidP="007A54AB"/>
    <w:p w14:paraId="4F126D65" w14:textId="10C4BBDA" w:rsidR="007A54AB" w:rsidRPr="007A54AB" w:rsidRDefault="007A54AB" w:rsidP="007A54AB">
      <w:r>
        <w:rPr>
          <w:rFonts w:hint="eastAsia"/>
        </w:rPr>
        <w:t>ЖБС</w:t>
      </w:r>
      <w:r>
        <w:t xml:space="preserve"> - whole-body-cryotherapy, </w:t>
      </w:r>
      <w:r>
        <w:rPr>
          <w:rFonts w:hint="eastAsia"/>
        </w:rPr>
        <w:t>общая</w:t>
      </w:r>
      <w:r>
        <w:t xml:space="preserve"> </w:t>
      </w:r>
      <w:r>
        <w:rPr>
          <w:rFonts w:hint="eastAsia"/>
        </w:rPr>
        <w:t>криотерапия</w:t>
      </w:r>
      <w:r>
        <w:t>.</w:t>
      </w:r>
    </w:p>
    <w:sectPr w:rsidR="007A54AB" w:rsidRPr="007A54AB" w:rsidSect="005F7C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F78F" w14:textId="77777777" w:rsidR="005F7CE8" w:rsidRDefault="005F7CE8">
      <w:pPr>
        <w:spacing w:after="0" w:line="240" w:lineRule="auto"/>
      </w:pPr>
      <w:r>
        <w:separator/>
      </w:r>
    </w:p>
  </w:endnote>
  <w:endnote w:type="continuationSeparator" w:id="0">
    <w:p w14:paraId="538F3F01" w14:textId="77777777" w:rsidR="005F7CE8" w:rsidRDefault="005F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13FA" w14:textId="77777777" w:rsidR="005F7CE8" w:rsidRDefault="005F7CE8"/>
    <w:p w14:paraId="19B20636" w14:textId="77777777" w:rsidR="005F7CE8" w:rsidRDefault="005F7CE8"/>
    <w:p w14:paraId="5DA4F56C" w14:textId="77777777" w:rsidR="005F7CE8" w:rsidRDefault="005F7CE8"/>
    <w:p w14:paraId="1C681CBC" w14:textId="77777777" w:rsidR="005F7CE8" w:rsidRDefault="005F7CE8"/>
    <w:p w14:paraId="61230C5F" w14:textId="77777777" w:rsidR="005F7CE8" w:rsidRDefault="005F7CE8"/>
    <w:p w14:paraId="189E7B92" w14:textId="77777777" w:rsidR="005F7CE8" w:rsidRDefault="005F7CE8"/>
    <w:p w14:paraId="12F74877" w14:textId="77777777" w:rsidR="005F7CE8" w:rsidRDefault="005F7C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5AD93F" wp14:editId="6D4D2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8E63" w14:textId="77777777" w:rsidR="005F7CE8" w:rsidRDefault="005F7C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AD9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998E63" w14:textId="77777777" w:rsidR="005F7CE8" w:rsidRDefault="005F7C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A3A817" w14:textId="77777777" w:rsidR="005F7CE8" w:rsidRDefault="005F7CE8"/>
    <w:p w14:paraId="2874504D" w14:textId="77777777" w:rsidR="005F7CE8" w:rsidRDefault="005F7CE8"/>
    <w:p w14:paraId="11395A90" w14:textId="77777777" w:rsidR="005F7CE8" w:rsidRDefault="005F7C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0EE09" wp14:editId="12C8A2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9B3F2" w14:textId="77777777" w:rsidR="005F7CE8" w:rsidRDefault="005F7CE8"/>
                          <w:p w14:paraId="02B92043" w14:textId="77777777" w:rsidR="005F7CE8" w:rsidRDefault="005F7C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0EE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39B3F2" w14:textId="77777777" w:rsidR="005F7CE8" w:rsidRDefault="005F7CE8"/>
                    <w:p w14:paraId="02B92043" w14:textId="77777777" w:rsidR="005F7CE8" w:rsidRDefault="005F7C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540FD1" w14:textId="77777777" w:rsidR="005F7CE8" w:rsidRDefault="005F7CE8"/>
    <w:p w14:paraId="13EFA609" w14:textId="77777777" w:rsidR="005F7CE8" w:rsidRDefault="005F7CE8">
      <w:pPr>
        <w:rPr>
          <w:sz w:val="2"/>
          <w:szCs w:val="2"/>
        </w:rPr>
      </w:pPr>
    </w:p>
    <w:p w14:paraId="6BC16A54" w14:textId="77777777" w:rsidR="005F7CE8" w:rsidRDefault="005F7CE8"/>
    <w:p w14:paraId="76190828" w14:textId="77777777" w:rsidR="005F7CE8" w:rsidRDefault="005F7CE8">
      <w:pPr>
        <w:spacing w:after="0" w:line="240" w:lineRule="auto"/>
      </w:pPr>
    </w:p>
  </w:footnote>
  <w:footnote w:type="continuationSeparator" w:id="0">
    <w:p w14:paraId="4304410B" w14:textId="77777777" w:rsidR="005F7CE8" w:rsidRDefault="005F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CE8"/>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21663</TotalTime>
  <Pages>3</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2731</cp:revision>
  <cp:lastPrinted>2009-02-06T05:36:00Z</cp:lastPrinted>
  <dcterms:created xsi:type="dcterms:W3CDTF">2024-01-07T13:43:00Z</dcterms:created>
  <dcterms:modified xsi:type="dcterms:W3CDTF">2024-02-11T08:56:00Z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