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97A91"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hint="eastAsia"/>
          <w:b/>
          <w:bCs/>
          <w:color w:val="222222"/>
          <w:sz w:val="21"/>
          <w:szCs w:val="21"/>
        </w:rPr>
        <w:t>Братчик</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Евгения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Романовна</w:t>
      </w:r>
      <w:r w:rsidRPr="006364DA">
        <w:rPr>
          <w:rFonts w:ascii="Helvetica" w:hAnsi="Helvetica" w:cs="Helvetica"/>
          <w:b/>
          <w:bCs/>
          <w:color w:val="222222"/>
          <w:sz w:val="21"/>
          <w:szCs w:val="21"/>
        </w:rPr>
        <w:t>.</w:t>
      </w:r>
    </w:p>
    <w:p w14:paraId="3CAFE671"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hint="eastAsia"/>
          <w:b/>
          <w:bCs/>
          <w:color w:val="222222"/>
          <w:sz w:val="21"/>
          <w:szCs w:val="21"/>
        </w:rPr>
        <w:t>Половые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феромоны</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хряков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использование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для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стимуляции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репродуктивной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функции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у</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свиноматок</w:t>
      </w:r>
      <w:r w:rsidRPr="006364DA">
        <w:rPr>
          <w:rFonts w:ascii="Helvetica" w:hAnsi="Helvetica" w:cs="Helvetica"/>
          <w:b/>
          <w:bCs/>
          <w:color w:val="222222"/>
          <w:sz w:val="21"/>
          <w:szCs w:val="21"/>
        </w:rPr>
        <w:t xml:space="preserve"> : </w:t>
      </w:r>
      <w:r w:rsidRPr="006364DA">
        <w:rPr>
          <w:rFonts w:ascii="Helvetica" w:hAnsi="Helvetica" w:cs="Helvetica" w:hint="eastAsia"/>
          <w:b/>
          <w:bCs/>
          <w:color w:val="222222"/>
          <w:sz w:val="21"/>
          <w:szCs w:val="21"/>
        </w:rPr>
        <w:t>диссертация</w:t>
      </w:r>
      <w:r w:rsidRPr="006364DA">
        <w:rPr>
          <w:rFonts w:ascii="Helvetica" w:hAnsi="Helvetica" w:cs="Helvetica"/>
          <w:b/>
          <w:bCs/>
          <w:color w:val="222222"/>
          <w:sz w:val="21"/>
          <w:szCs w:val="21"/>
        </w:rPr>
        <w:t xml:space="preserve"> ... </w:t>
      </w:r>
      <w:r w:rsidRPr="006364DA">
        <w:rPr>
          <w:rFonts w:ascii="Helvetica" w:hAnsi="Helvetica" w:cs="Helvetica" w:hint="eastAsia"/>
          <w:b/>
          <w:bCs/>
          <w:color w:val="222222"/>
          <w:sz w:val="21"/>
          <w:szCs w:val="21"/>
        </w:rPr>
        <w:t>кандидата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биологических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наук</w:t>
      </w:r>
      <w:r w:rsidRPr="006364DA">
        <w:rPr>
          <w:rFonts w:ascii="Helvetica" w:hAnsi="Helvetica" w:cs="Helvetica"/>
          <w:b/>
          <w:bCs/>
          <w:color w:val="222222"/>
          <w:sz w:val="21"/>
          <w:szCs w:val="21"/>
        </w:rPr>
        <w:t xml:space="preserve"> : 03.00.13. - </w:t>
      </w:r>
      <w:r w:rsidRPr="006364DA">
        <w:rPr>
          <w:rFonts w:ascii="Helvetica" w:hAnsi="Helvetica" w:cs="Helvetica" w:hint="eastAsia"/>
          <w:b/>
          <w:bCs/>
          <w:color w:val="222222"/>
          <w:sz w:val="21"/>
          <w:szCs w:val="21"/>
        </w:rPr>
        <w:t>Курск</w:t>
      </w:r>
      <w:r w:rsidRPr="006364DA">
        <w:rPr>
          <w:rFonts w:ascii="Helvetica" w:hAnsi="Helvetica" w:cs="Helvetica"/>
          <w:b/>
          <w:bCs/>
          <w:color w:val="222222"/>
          <w:sz w:val="21"/>
          <w:szCs w:val="21"/>
        </w:rPr>
        <w:t xml:space="preserve">, 1999. - 113 </w:t>
      </w:r>
      <w:r w:rsidRPr="006364DA">
        <w:rPr>
          <w:rFonts w:ascii="Helvetica" w:hAnsi="Helvetica" w:cs="Helvetica" w:hint="eastAsia"/>
          <w:b/>
          <w:bCs/>
          <w:color w:val="222222"/>
          <w:sz w:val="21"/>
          <w:szCs w:val="21"/>
        </w:rPr>
        <w:t>с</w:t>
      </w:r>
      <w:r w:rsidRPr="006364DA">
        <w:rPr>
          <w:rFonts w:ascii="Helvetica" w:hAnsi="Helvetica" w:cs="Helvetica"/>
          <w:b/>
          <w:bCs/>
          <w:color w:val="222222"/>
          <w:sz w:val="21"/>
          <w:szCs w:val="21"/>
        </w:rPr>
        <w:t xml:space="preserve">. : </w:t>
      </w:r>
      <w:r w:rsidRPr="006364DA">
        <w:rPr>
          <w:rFonts w:ascii="Helvetica" w:hAnsi="Helvetica" w:cs="Helvetica" w:hint="eastAsia"/>
          <w:b/>
          <w:bCs/>
          <w:color w:val="222222"/>
          <w:sz w:val="21"/>
          <w:szCs w:val="21"/>
        </w:rPr>
        <w:t>ил</w:t>
      </w:r>
      <w:r w:rsidRPr="006364DA">
        <w:rPr>
          <w:rFonts w:ascii="Helvetica" w:hAnsi="Helvetica" w:cs="Helvetica"/>
          <w:b/>
          <w:bCs/>
          <w:color w:val="222222"/>
          <w:sz w:val="21"/>
          <w:szCs w:val="21"/>
        </w:rPr>
        <w:t>.</w:t>
      </w:r>
    </w:p>
    <w:p w14:paraId="432847C1"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hint="eastAsia"/>
          <w:b/>
          <w:bCs/>
          <w:color w:val="222222"/>
          <w:sz w:val="21"/>
          <w:szCs w:val="21"/>
        </w:rPr>
        <w:t>больше</w:t>
      </w:r>
    </w:p>
    <w:p w14:paraId="7B55949F"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hint="eastAsia"/>
          <w:b/>
          <w:bCs/>
          <w:color w:val="222222"/>
          <w:sz w:val="21"/>
          <w:szCs w:val="21"/>
        </w:rPr>
        <w:t>Цитаты</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из</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текста</w:t>
      </w:r>
      <w:r w:rsidRPr="006364DA">
        <w:rPr>
          <w:rFonts w:ascii="Helvetica" w:hAnsi="Helvetica" w:cs="Helvetica"/>
          <w:b/>
          <w:bCs/>
          <w:color w:val="222222"/>
          <w:sz w:val="21"/>
          <w:szCs w:val="21"/>
        </w:rPr>
        <w:t>:</w:t>
      </w:r>
    </w:p>
    <w:p w14:paraId="1D338BFA"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hint="eastAsia"/>
          <w:b/>
          <w:bCs/>
          <w:color w:val="222222"/>
          <w:sz w:val="21"/>
          <w:szCs w:val="21"/>
        </w:rPr>
        <w:t>стр</w:t>
      </w:r>
      <w:r w:rsidRPr="006364DA">
        <w:rPr>
          <w:rFonts w:ascii="Helvetica" w:hAnsi="Helvetica" w:cs="Helvetica"/>
          <w:b/>
          <w:bCs/>
          <w:color w:val="222222"/>
          <w:sz w:val="21"/>
          <w:szCs w:val="21"/>
        </w:rPr>
        <w:t>. 1</w:t>
      </w:r>
    </w:p>
    <w:p w14:paraId="5D8DC52B"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hint="eastAsia"/>
          <w:b/>
          <w:bCs/>
          <w:color w:val="222222"/>
          <w:sz w:val="21"/>
          <w:szCs w:val="21"/>
        </w:rPr>
        <w:t>Курская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государственная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сельскохозяйственная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академия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имени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профессора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w:t>
      </w:r>
      <w:r w:rsidRPr="006364DA">
        <w:rPr>
          <w:rFonts w:ascii="Helvetica" w:hAnsi="Helvetica" w:cs="Helvetica"/>
          <w:b/>
          <w:bCs/>
          <w:color w:val="222222"/>
          <w:sz w:val="21"/>
          <w:szCs w:val="21"/>
        </w:rPr>
        <w:t>.</w:t>
      </w:r>
      <w:r w:rsidRPr="006364DA">
        <w:rPr>
          <w:rFonts w:ascii="Helvetica" w:hAnsi="Helvetica" w:cs="Helvetica" w:hint="eastAsia"/>
          <w:b/>
          <w:bCs/>
          <w:color w:val="222222"/>
          <w:sz w:val="21"/>
          <w:szCs w:val="21"/>
        </w:rPr>
        <w:t>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Иванова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На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правах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рукописи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Братчик</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Евгения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Романовна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ПОЛОВЫЕ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ФЕРОМОНЫ</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ХРЯКОВ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ИСПОЛЬЗОВАНИЕ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ДЛЯ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СТИМУЛЯЦИИ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РЕПРОДУКТИВНОЙ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ФУНКЦИИ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у</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СВИНОМАТОК</w:t>
      </w:r>
      <w:r w:rsidRPr="006364DA">
        <w:rPr>
          <w:rFonts w:ascii="Helvetica" w:hAnsi="Helvetica" w:cs="Helvetica"/>
          <w:b/>
          <w:bCs/>
          <w:color w:val="222222"/>
          <w:sz w:val="21"/>
          <w:szCs w:val="21"/>
        </w:rPr>
        <w:t xml:space="preserve"> 03.00.13 - </w:t>
      </w:r>
      <w:r w:rsidRPr="006364DA">
        <w:rPr>
          <w:rFonts w:ascii="Helvetica" w:hAnsi="Helvetica" w:cs="Helvetica" w:hint="eastAsia"/>
          <w:b/>
          <w:bCs/>
          <w:color w:val="222222"/>
          <w:sz w:val="21"/>
          <w:szCs w:val="21"/>
        </w:rPr>
        <w:t>физиология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человека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животных</w:t>
      </w:r>
      <w:r w:rsidRPr="006364DA">
        <w:rPr>
          <w:rFonts w:ascii="Helvetica" w:hAnsi="Helvetica" w:cs="Helvetica"/>
          <w:b/>
          <w:bCs/>
          <w:color w:val="222222"/>
          <w:sz w:val="21"/>
          <w:szCs w:val="21"/>
        </w:rPr>
        <w:t xml:space="preserve"> 03.00.04 - </w:t>
      </w:r>
      <w:r w:rsidRPr="006364DA">
        <w:rPr>
          <w:rFonts w:ascii="Helvetica" w:hAnsi="Helvetica" w:cs="Helvetica" w:hint="eastAsia"/>
          <w:b/>
          <w:bCs/>
          <w:color w:val="222222"/>
          <w:sz w:val="21"/>
          <w:szCs w:val="21"/>
        </w:rPr>
        <w:t>биохимия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Диссертация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на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соискание</w:t>
      </w:r>
    </w:p>
    <w:p w14:paraId="22D1EA2D"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hint="eastAsia"/>
          <w:b/>
          <w:bCs/>
          <w:color w:val="222222"/>
          <w:sz w:val="21"/>
          <w:szCs w:val="21"/>
        </w:rPr>
        <w:t>стр</w:t>
      </w:r>
      <w:r w:rsidRPr="006364DA">
        <w:rPr>
          <w:rFonts w:ascii="Helvetica" w:hAnsi="Helvetica" w:cs="Helvetica"/>
          <w:b/>
          <w:bCs/>
          <w:color w:val="222222"/>
          <w:sz w:val="21"/>
          <w:szCs w:val="21"/>
        </w:rPr>
        <w:t>. 5</w:t>
      </w:r>
    </w:p>
    <w:p w14:paraId="6A1174DF"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hint="eastAsia"/>
          <w:b/>
          <w:bCs/>
          <w:color w:val="222222"/>
          <w:sz w:val="21"/>
          <w:szCs w:val="21"/>
        </w:rPr>
        <w:t>проблемы</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целью</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настоящей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работы</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являлось</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выяснение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возможности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использования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натуральных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б</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половых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феромонов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хряка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для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стимуляции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репродуктивной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функции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у</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свиноматок</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Для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достижения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указанной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цели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на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разрешение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были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поставлены</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следующие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задачи</w:t>
      </w:r>
      <w:r w:rsidRPr="006364DA">
        <w:rPr>
          <w:rFonts w:ascii="Helvetica" w:hAnsi="Helvetica" w:cs="Helvetica"/>
          <w:b/>
          <w:bCs/>
          <w:color w:val="222222"/>
          <w:sz w:val="21"/>
          <w:szCs w:val="21"/>
        </w:rPr>
        <w:t xml:space="preserve">: 1. </w:t>
      </w:r>
      <w:r w:rsidRPr="006364DA">
        <w:rPr>
          <w:rFonts w:ascii="Helvetica" w:hAnsi="Helvetica" w:cs="Helvetica" w:hint="eastAsia"/>
          <w:b/>
          <w:bCs/>
          <w:color w:val="222222"/>
          <w:sz w:val="21"/>
          <w:szCs w:val="21"/>
        </w:rPr>
        <w:t>Определить</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биологическую</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активность</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половых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феромонов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w:t>
      </w:r>
    </w:p>
    <w:p w14:paraId="3ABD7584"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hint="eastAsia"/>
          <w:b/>
          <w:bCs/>
          <w:color w:val="222222"/>
          <w:sz w:val="21"/>
          <w:szCs w:val="21"/>
        </w:rPr>
        <w:t>стр</w:t>
      </w:r>
      <w:r w:rsidRPr="006364DA">
        <w:rPr>
          <w:rFonts w:ascii="Helvetica" w:hAnsi="Helvetica" w:cs="Helvetica"/>
          <w:b/>
          <w:bCs/>
          <w:color w:val="222222"/>
          <w:sz w:val="21"/>
          <w:szCs w:val="21"/>
        </w:rPr>
        <w:t>. 112</w:t>
      </w:r>
    </w:p>
    <w:p w14:paraId="11520F04"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hint="eastAsia"/>
          <w:b/>
          <w:bCs/>
          <w:color w:val="222222"/>
          <w:sz w:val="21"/>
          <w:szCs w:val="21"/>
        </w:rPr>
        <w:t>дана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аспирантке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кафедры</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терапии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акушерства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Курской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государственной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сельскохо</w:t>
      </w:r>
      <w:r w:rsidRPr="006364DA">
        <w:rPr>
          <w:rFonts w:ascii="Helvetica" w:hAnsi="Helvetica" w:cs="Helvetica"/>
          <w:b/>
          <w:bCs/>
          <w:color w:val="222222"/>
          <w:sz w:val="21"/>
          <w:szCs w:val="21"/>
        </w:rPr>
        <w:t>:</w:t>
      </w:r>
      <w:r w:rsidRPr="006364DA">
        <w:rPr>
          <w:rFonts w:ascii="Helvetica" w:hAnsi="Helvetica" w:cs="Helvetica" w:hint="eastAsia"/>
          <w:b/>
          <w:bCs/>
          <w:color w:val="222222"/>
          <w:sz w:val="21"/>
          <w:szCs w:val="21"/>
        </w:rPr>
        <w:t>шйственной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академии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имени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профессора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Иванова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Братчик</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Евгении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Романовне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том</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что</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результаты</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её</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научноисследовательской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работы</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w:t>
      </w:r>
      <w:r w:rsidRPr="006364DA">
        <w:rPr>
          <w:rFonts w:ascii="Helvetica" w:hAnsi="Helvetica" w:cs="Helvetica" w:hint="eastAsia"/>
          <w:b/>
          <w:bCs/>
          <w:color w:val="222222"/>
          <w:sz w:val="21"/>
          <w:szCs w:val="21"/>
        </w:rPr>
        <w:t>Половые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феромоны</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хряков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использование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для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стимуляции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репродуктивной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функции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у</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свиноматок</w:t>
      </w:r>
      <w:r w:rsidRPr="006364DA">
        <w:rPr>
          <w:rFonts w:ascii="Helvetica" w:hAnsi="Helvetica" w:cs="Helvetica" w:hint="eastAsia"/>
          <w:b/>
          <w:bCs/>
          <w:color w:val="222222"/>
          <w:sz w:val="21"/>
          <w:szCs w:val="21"/>
        </w:rPr>
        <w:t>»</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апробированы</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учебноопытном</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хозяйстве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КГСХА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подсобном</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хозяйстве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АО</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им</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Тельмана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Курской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области</w:t>
      </w:r>
      <w:r w:rsidRPr="006364DA">
        <w:rPr>
          <w:rFonts w:ascii="Helvetica" w:hAnsi="Helvetica" w:cs="Helvetica"/>
          <w:b/>
          <w:bCs/>
          <w:color w:val="222222"/>
          <w:sz w:val="21"/>
          <w:szCs w:val="21"/>
        </w:rPr>
        <w:t>....</w:t>
      </w:r>
    </w:p>
    <w:p w14:paraId="1416B990"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b/>
          <w:bCs/>
          <w:color w:val="222222"/>
          <w:sz w:val="21"/>
          <w:szCs w:val="21"/>
        </w:rPr>
        <w:t xml:space="preserve"> </w:t>
      </w:r>
    </w:p>
    <w:p w14:paraId="46D98A20"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hint="eastAsia"/>
          <w:b/>
          <w:bCs/>
          <w:color w:val="222222"/>
          <w:sz w:val="21"/>
          <w:szCs w:val="21"/>
        </w:rPr>
        <w:lastRenderedPageBreak/>
        <w:t>Оглавление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диссертации</w:t>
      </w:r>
    </w:p>
    <w:p w14:paraId="2294CC09"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hint="eastAsia"/>
          <w:b/>
          <w:bCs/>
          <w:color w:val="222222"/>
          <w:sz w:val="21"/>
          <w:szCs w:val="21"/>
        </w:rPr>
        <w:t>кандидат</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биологических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наук</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Братчик</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Евгения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Романовна</w:t>
      </w:r>
    </w:p>
    <w:p w14:paraId="41644A03"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hint="eastAsia"/>
          <w:b/>
          <w:bCs/>
          <w:color w:val="222222"/>
          <w:sz w:val="21"/>
          <w:szCs w:val="21"/>
        </w:rPr>
        <w:t>ОБЩАЯ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ХАРАКТЕРИСТИКА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РАБОТЫ</w:t>
      </w:r>
      <w:r w:rsidRPr="006364DA">
        <w:rPr>
          <w:rFonts w:ascii="Helvetica" w:hAnsi="Helvetica" w:cs="Helvetica"/>
          <w:b/>
          <w:bCs/>
          <w:color w:val="222222"/>
          <w:sz w:val="21"/>
          <w:szCs w:val="21"/>
        </w:rPr>
        <w:t>.</w:t>
      </w:r>
    </w:p>
    <w:p w14:paraId="3F783FA3" w14:textId="77777777" w:rsidR="006364DA" w:rsidRPr="006364DA" w:rsidRDefault="006364DA" w:rsidP="006364DA">
      <w:pPr>
        <w:rPr>
          <w:rFonts w:ascii="Helvetica" w:hAnsi="Helvetica" w:cs="Helvetica"/>
          <w:b/>
          <w:bCs/>
          <w:color w:val="222222"/>
          <w:sz w:val="21"/>
          <w:szCs w:val="21"/>
        </w:rPr>
      </w:pPr>
    </w:p>
    <w:p w14:paraId="032E354C"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b/>
          <w:bCs/>
          <w:color w:val="222222"/>
          <w:sz w:val="21"/>
          <w:szCs w:val="21"/>
        </w:rPr>
        <w:t xml:space="preserve">1. </w:t>
      </w:r>
      <w:r w:rsidRPr="006364DA">
        <w:rPr>
          <w:rFonts w:ascii="Helvetica" w:hAnsi="Helvetica" w:cs="Helvetica" w:hint="eastAsia"/>
          <w:b/>
          <w:bCs/>
          <w:color w:val="222222"/>
          <w:sz w:val="21"/>
          <w:szCs w:val="21"/>
        </w:rPr>
        <w:t>Обзор</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литера</w:t>
      </w:r>
      <w:r w:rsidRPr="006364DA">
        <w:rPr>
          <w:rFonts w:ascii="Helvetica" w:hAnsi="Helvetica" w:cs="Helvetica"/>
          <w:b/>
          <w:bCs/>
          <w:color w:val="222222"/>
          <w:sz w:val="21"/>
          <w:szCs w:val="21"/>
        </w:rPr>
        <w:t>!</w:t>
      </w:r>
      <w:r w:rsidRPr="006364DA">
        <w:rPr>
          <w:rFonts w:ascii="Helvetica" w:hAnsi="Helvetica" w:cs="Helvetica" w:hint="eastAsia"/>
          <w:b/>
          <w:bCs/>
          <w:color w:val="222222"/>
          <w:sz w:val="21"/>
          <w:szCs w:val="21"/>
        </w:rPr>
        <w:t>уры</w:t>
      </w:r>
      <w:r w:rsidRPr="006364DA">
        <w:rPr>
          <w:rFonts w:ascii="Helvetica" w:hAnsi="Helvetica" w:cs="Helvetica"/>
          <w:b/>
          <w:bCs/>
          <w:color w:val="222222"/>
          <w:sz w:val="21"/>
          <w:szCs w:val="21"/>
        </w:rPr>
        <w:t>.</w:t>
      </w:r>
    </w:p>
    <w:p w14:paraId="1EBF595C" w14:textId="77777777" w:rsidR="006364DA" w:rsidRPr="006364DA" w:rsidRDefault="006364DA" w:rsidP="006364DA">
      <w:pPr>
        <w:rPr>
          <w:rFonts w:ascii="Helvetica" w:hAnsi="Helvetica" w:cs="Helvetica"/>
          <w:b/>
          <w:bCs/>
          <w:color w:val="222222"/>
          <w:sz w:val="21"/>
          <w:szCs w:val="21"/>
        </w:rPr>
      </w:pPr>
    </w:p>
    <w:p w14:paraId="2DD3F378"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b/>
          <w:bCs/>
          <w:color w:val="222222"/>
          <w:sz w:val="21"/>
          <w:szCs w:val="21"/>
        </w:rPr>
        <w:t xml:space="preserve">1.1. </w:t>
      </w:r>
      <w:r w:rsidRPr="006364DA">
        <w:rPr>
          <w:rFonts w:ascii="Helvetica" w:hAnsi="Helvetica" w:cs="Helvetica" w:hint="eastAsia"/>
          <w:b/>
          <w:bCs/>
          <w:color w:val="222222"/>
          <w:sz w:val="21"/>
          <w:szCs w:val="21"/>
        </w:rPr>
        <w:t>Роль</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половых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феромонов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химической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коммуникации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животных</w:t>
      </w:r>
      <w:r w:rsidRPr="006364DA">
        <w:rPr>
          <w:rFonts w:ascii="Helvetica" w:hAnsi="Helvetica" w:cs="Helvetica"/>
          <w:b/>
          <w:bCs/>
          <w:color w:val="222222"/>
          <w:sz w:val="21"/>
          <w:szCs w:val="21"/>
        </w:rPr>
        <w:t>.</w:t>
      </w:r>
    </w:p>
    <w:p w14:paraId="3730134B" w14:textId="77777777" w:rsidR="006364DA" w:rsidRPr="006364DA" w:rsidRDefault="006364DA" w:rsidP="006364DA">
      <w:pPr>
        <w:rPr>
          <w:rFonts w:ascii="Helvetica" w:hAnsi="Helvetica" w:cs="Helvetica"/>
          <w:b/>
          <w:bCs/>
          <w:color w:val="222222"/>
          <w:sz w:val="21"/>
          <w:szCs w:val="21"/>
        </w:rPr>
      </w:pPr>
    </w:p>
    <w:p w14:paraId="4A60EFC6"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b/>
          <w:bCs/>
          <w:color w:val="222222"/>
          <w:sz w:val="21"/>
          <w:szCs w:val="21"/>
        </w:rPr>
        <w:t xml:space="preserve">1.2. </w:t>
      </w:r>
      <w:r w:rsidRPr="006364DA">
        <w:rPr>
          <w:rFonts w:ascii="Helvetica" w:hAnsi="Helvetica" w:cs="Helvetica" w:hint="eastAsia"/>
          <w:b/>
          <w:bCs/>
          <w:color w:val="222222"/>
          <w:sz w:val="21"/>
          <w:szCs w:val="21"/>
        </w:rPr>
        <w:t>Морфофункциональные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особенности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хемосенсорных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образований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у</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животных</w:t>
      </w:r>
      <w:r w:rsidRPr="006364DA">
        <w:rPr>
          <w:rFonts w:ascii="Helvetica" w:hAnsi="Helvetica" w:cs="Helvetica"/>
          <w:b/>
          <w:bCs/>
          <w:color w:val="222222"/>
          <w:sz w:val="21"/>
          <w:szCs w:val="21"/>
        </w:rPr>
        <w:t>.</w:t>
      </w:r>
    </w:p>
    <w:p w14:paraId="03DB5C5F" w14:textId="77777777" w:rsidR="006364DA" w:rsidRPr="006364DA" w:rsidRDefault="006364DA" w:rsidP="006364DA">
      <w:pPr>
        <w:rPr>
          <w:rFonts w:ascii="Helvetica" w:hAnsi="Helvetica" w:cs="Helvetica"/>
          <w:b/>
          <w:bCs/>
          <w:color w:val="222222"/>
          <w:sz w:val="21"/>
          <w:szCs w:val="21"/>
        </w:rPr>
      </w:pPr>
    </w:p>
    <w:p w14:paraId="11734909"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b/>
          <w:bCs/>
          <w:color w:val="222222"/>
          <w:sz w:val="21"/>
          <w:szCs w:val="21"/>
        </w:rPr>
        <w:t xml:space="preserve">1.3. </w:t>
      </w:r>
      <w:r w:rsidRPr="006364DA">
        <w:rPr>
          <w:rFonts w:ascii="Helvetica" w:hAnsi="Helvetica" w:cs="Helvetica" w:hint="eastAsia"/>
          <w:b/>
          <w:bCs/>
          <w:color w:val="222222"/>
          <w:sz w:val="21"/>
          <w:szCs w:val="21"/>
        </w:rPr>
        <w:t>Биологические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методы</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повышения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воспроизводительной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функции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свиней</w:t>
      </w:r>
      <w:r w:rsidRPr="006364DA">
        <w:rPr>
          <w:rFonts w:ascii="Helvetica" w:hAnsi="Helvetica" w:cs="Helvetica"/>
          <w:b/>
          <w:bCs/>
          <w:color w:val="222222"/>
          <w:sz w:val="21"/>
          <w:szCs w:val="21"/>
        </w:rPr>
        <w:t>.</w:t>
      </w:r>
    </w:p>
    <w:p w14:paraId="0EC58B4E" w14:textId="77777777" w:rsidR="006364DA" w:rsidRPr="006364DA" w:rsidRDefault="006364DA" w:rsidP="006364DA">
      <w:pPr>
        <w:rPr>
          <w:rFonts w:ascii="Helvetica" w:hAnsi="Helvetica" w:cs="Helvetica"/>
          <w:b/>
          <w:bCs/>
          <w:color w:val="222222"/>
          <w:sz w:val="21"/>
          <w:szCs w:val="21"/>
        </w:rPr>
      </w:pPr>
    </w:p>
    <w:p w14:paraId="4B7DE92E"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b/>
          <w:bCs/>
          <w:color w:val="222222"/>
          <w:sz w:val="21"/>
          <w:szCs w:val="21"/>
        </w:rPr>
        <w:t xml:space="preserve">2. </w:t>
      </w:r>
      <w:r w:rsidRPr="006364DA">
        <w:rPr>
          <w:rFonts w:ascii="Helvetica" w:hAnsi="Helvetica" w:cs="Helvetica" w:hint="eastAsia"/>
          <w:b/>
          <w:bCs/>
          <w:color w:val="222222"/>
          <w:sz w:val="21"/>
          <w:szCs w:val="21"/>
        </w:rPr>
        <w:t>Собственные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исследования</w:t>
      </w:r>
      <w:r w:rsidRPr="006364DA">
        <w:rPr>
          <w:rFonts w:ascii="Helvetica" w:hAnsi="Helvetica" w:cs="Helvetica"/>
          <w:b/>
          <w:bCs/>
          <w:color w:val="222222"/>
          <w:sz w:val="21"/>
          <w:szCs w:val="21"/>
        </w:rPr>
        <w:t>.</w:t>
      </w:r>
    </w:p>
    <w:p w14:paraId="38676C3E" w14:textId="77777777" w:rsidR="006364DA" w:rsidRPr="006364DA" w:rsidRDefault="006364DA" w:rsidP="006364DA">
      <w:pPr>
        <w:rPr>
          <w:rFonts w:ascii="Helvetica" w:hAnsi="Helvetica" w:cs="Helvetica"/>
          <w:b/>
          <w:bCs/>
          <w:color w:val="222222"/>
          <w:sz w:val="21"/>
          <w:szCs w:val="21"/>
        </w:rPr>
      </w:pPr>
    </w:p>
    <w:p w14:paraId="72B05AE4"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b/>
          <w:bCs/>
          <w:color w:val="222222"/>
          <w:sz w:val="21"/>
          <w:szCs w:val="21"/>
        </w:rPr>
        <w:t xml:space="preserve">2.1. </w:t>
      </w:r>
      <w:r w:rsidRPr="006364DA">
        <w:rPr>
          <w:rFonts w:ascii="Helvetica" w:hAnsi="Helvetica" w:cs="Helvetica" w:hint="eastAsia"/>
          <w:b/>
          <w:bCs/>
          <w:color w:val="222222"/>
          <w:sz w:val="21"/>
          <w:szCs w:val="21"/>
        </w:rPr>
        <w:t>Материал</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методы</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исследований</w:t>
      </w:r>
      <w:r w:rsidRPr="006364DA">
        <w:rPr>
          <w:rFonts w:ascii="Helvetica" w:hAnsi="Helvetica" w:cs="Helvetica"/>
          <w:b/>
          <w:bCs/>
          <w:color w:val="222222"/>
          <w:sz w:val="21"/>
          <w:szCs w:val="21"/>
        </w:rPr>
        <w:t>.</w:t>
      </w:r>
    </w:p>
    <w:p w14:paraId="729BCAE5" w14:textId="77777777" w:rsidR="006364DA" w:rsidRPr="006364DA" w:rsidRDefault="006364DA" w:rsidP="006364DA">
      <w:pPr>
        <w:rPr>
          <w:rFonts w:ascii="Helvetica" w:hAnsi="Helvetica" w:cs="Helvetica"/>
          <w:b/>
          <w:bCs/>
          <w:color w:val="222222"/>
          <w:sz w:val="21"/>
          <w:szCs w:val="21"/>
        </w:rPr>
      </w:pPr>
    </w:p>
    <w:p w14:paraId="5DC3ACF3"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b/>
          <w:bCs/>
          <w:color w:val="222222"/>
          <w:sz w:val="21"/>
          <w:szCs w:val="21"/>
        </w:rPr>
        <w:t xml:space="preserve">2.2. </w:t>
      </w:r>
      <w:r w:rsidRPr="006364DA">
        <w:rPr>
          <w:rFonts w:ascii="Helvetica" w:hAnsi="Helvetica" w:cs="Helvetica" w:hint="eastAsia"/>
          <w:b/>
          <w:bCs/>
          <w:color w:val="222222"/>
          <w:sz w:val="21"/>
          <w:szCs w:val="21"/>
        </w:rPr>
        <w:t>Результаты</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исследований</w:t>
      </w:r>
      <w:r w:rsidRPr="006364DA">
        <w:rPr>
          <w:rFonts w:ascii="Helvetica" w:hAnsi="Helvetica" w:cs="Helvetica"/>
          <w:b/>
          <w:bCs/>
          <w:color w:val="222222"/>
          <w:sz w:val="21"/>
          <w:szCs w:val="21"/>
        </w:rPr>
        <w:t>.</w:t>
      </w:r>
    </w:p>
    <w:p w14:paraId="36CEC690" w14:textId="77777777" w:rsidR="006364DA" w:rsidRPr="006364DA" w:rsidRDefault="006364DA" w:rsidP="006364DA">
      <w:pPr>
        <w:rPr>
          <w:rFonts w:ascii="Helvetica" w:hAnsi="Helvetica" w:cs="Helvetica"/>
          <w:b/>
          <w:bCs/>
          <w:color w:val="222222"/>
          <w:sz w:val="21"/>
          <w:szCs w:val="21"/>
        </w:rPr>
      </w:pPr>
    </w:p>
    <w:p w14:paraId="35A44573"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b/>
          <w:bCs/>
          <w:color w:val="222222"/>
          <w:sz w:val="21"/>
          <w:szCs w:val="21"/>
        </w:rPr>
        <w:t xml:space="preserve">2.2.1. </w:t>
      </w:r>
      <w:r w:rsidRPr="006364DA">
        <w:rPr>
          <w:rFonts w:ascii="Helvetica" w:hAnsi="Helvetica" w:cs="Helvetica" w:hint="eastAsia"/>
          <w:b/>
          <w:bCs/>
          <w:color w:val="222222"/>
          <w:sz w:val="21"/>
          <w:szCs w:val="21"/>
        </w:rPr>
        <w:t>Методы</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определения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содержания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биологической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активности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половых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феромонов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тканях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экскретах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хряков</w:t>
      </w:r>
      <w:r w:rsidRPr="006364DA">
        <w:rPr>
          <w:rFonts w:ascii="Helvetica" w:hAnsi="Helvetica" w:cs="Helvetica"/>
          <w:b/>
          <w:bCs/>
          <w:color w:val="222222"/>
          <w:sz w:val="21"/>
          <w:szCs w:val="21"/>
        </w:rPr>
        <w:t>.</w:t>
      </w:r>
    </w:p>
    <w:p w14:paraId="7A091D06" w14:textId="77777777" w:rsidR="006364DA" w:rsidRPr="006364DA" w:rsidRDefault="006364DA" w:rsidP="006364DA">
      <w:pPr>
        <w:rPr>
          <w:rFonts w:ascii="Helvetica" w:hAnsi="Helvetica" w:cs="Helvetica"/>
          <w:b/>
          <w:bCs/>
          <w:color w:val="222222"/>
          <w:sz w:val="21"/>
          <w:szCs w:val="21"/>
        </w:rPr>
      </w:pPr>
    </w:p>
    <w:p w14:paraId="4AAB5DA0"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b/>
          <w:bCs/>
          <w:color w:val="222222"/>
          <w:sz w:val="21"/>
          <w:szCs w:val="21"/>
        </w:rPr>
        <w:t xml:space="preserve">2.2.2. </w:t>
      </w:r>
      <w:r w:rsidRPr="006364DA">
        <w:rPr>
          <w:rFonts w:ascii="Helvetica" w:hAnsi="Helvetica" w:cs="Helvetica" w:hint="eastAsia"/>
          <w:b/>
          <w:bCs/>
          <w:color w:val="222222"/>
          <w:sz w:val="21"/>
          <w:szCs w:val="21"/>
        </w:rPr>
        <w:t>Биологическая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активность</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половых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феромонов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различных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тканях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экскретах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хряков</w:t>
      </w:r>
      <w:r w:rsidRPr="006364DA">
        <w:rPr>
          <w:rFonts w:ascii="Helvetica" w:hAnsi="Helvetica" w:cs="Helvetica"/>
          <w:b/>
          <w:bCs/>
          <w:color w:val="222222"/>
          <w:sz w:val="21"/>
          <w:szCs w:val="21"/>
        </w:rPr>
        <w:t>-</w:t>
      </w:r>
      <w:r w:rsidRPr="006364DA">
        <w:rPr>
          <w:rFonts w:ascii="Helvetica" w:hAnsi="Helvetica" w:cs="Helvetica" w:hint="eastAsia"/>
          <w:b/>
          <w:bCs/>
          <w:color w:val="222222"/>
          <w:sz w:val="21"/>
          <w:szCs w:val="21"/>
        </w:rPr>
        <w:t>производителей</w:t>
      </w:r>
      <w:r w:rsidRPr="006364DA">
        <w:rPr>
          <w:rFonts w:ascii="Helvetica" w:hAnsi="Helvetica" w:cs="Helvetica"/>
          <w:b/>
          <w:bCs/>
          <w:color w:val="222222"/>
          <w:sz w:val="21"/>
          <w:szCs w:val="21"/>
        </w:rPr>
        <w:t>.</w:t>
      </w:r>
    </w:p>
    <w:p w14:paraId="2B339313" w14:textId="77777777" w:rsidR="006364DA" w:rsidRPr="006364DA" w:rsidRDefault="006364DA" w:rsidP="006364DA">
      <w:pPr>
        <w:rPr>
          <w:rFonts w:ascii="Helvetica" w:hAnsi="Helvetica" w:cs="Helvetica"/>
          <w:b/>
          <w:bCs/>
          <w:color w:val="222222"/>
          <w:sz w:val="21"/>
          <w:szCs w:val="21"/>
        </w:rPr>
      </w:pPr>
    </w:p>
    <w:p w14:paraId="749E1278"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b/>
          <w:bCs/>
          <w:color w:val="222222"/>
          <w:sz w:val="21"/>
          <w:szCs w:val="21"/>
        </w:rPr>
        <w:lastRenderedPageBreak/>
        <w:t xml:space="preserve">2.2.3. </w:t>
      </w:r>
      <w:r w:rsidRPr="006364DA">
        <w:rPr>
          <w:rFonts w:ascii="Helvetica" w:hAnsi="Helvetica" w:cs="Helvetica" w:hint="eastAsia"/>
          <w:b/>
          <w:bCs/>
          <w:color w:val="222222"/>
          <w:sz w:val="21"/>
          <w:szCs w:val="21"/>
        </w:rPr>
        <w:t>Уровень</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половых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феромонов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тканях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экскретах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хряков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возрастном</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аспекте</w:t>
      </w:r>
      <w:r w:rsidRPr="006364DA">
        <w:rPr>
          <w:rFonts w:ascii="Helvetica" w:hAnsi="Helvetica" w:cs="Helvetica"/>
          <w:b/>
          <w:bCs/>
          <w:color w:val="222222"/>
          <w:sz w:val="21"/>
          <w:szCs w:val="21"/>
        </w:rPr>
        <w:t>.</w:t>
      </w:r>
    </w:p>
    <w:p w14:paraId="6F378C3D" w14:textId="77777777" w:rsidR="006364DA" w:rsidRPr="006364DA" w:rsidRDefault="006364DA" w:rsidP="006364DA">
      <w:pPr>
        <w:rPr>
          <w:rFonts w:ascii="Helvetica" w:hAnsi="Helvetica" w:cs="Helvetica"/>
          <w:b/>
          <w:bCs/>
          <w:color w:val="222222"/>
          <w:sz w:val="21"/>
          <w:szCs w:val="21"/>
        </w:rPr>
      </w:pPr>
    </w:p>
    <w:p w14:paraId="410BE9BC"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b/>
          <w:bCs/>
          <w:color w:val="222222"/>
          <w:sz w:val="21"/>
          <w:szCs w:val="21"/>
        </w:rPr>
        <w:t xml:space="preserve">2.2.4. </w:t>
      </w:r>
      <w:r w:rsidRPr="006364DA">
        <w:rPr>
          <w:rFonts w:ascii="Helvetica" w:hAnsi="Helvetica" w:cs="Helvetica" w:hint="eastAsia"/>
          <w:b/>
          <w:bCs/>
          <w:color w:val="222222"/>
          <w:sz w:val="21"/>
          <w:szCs w:val="21"/>
        </w:rPr>
        <w:t>Биологическая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активность</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половых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феромонов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у</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хряков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разные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периоды</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года</w:t>
      </w:r>
      <w:r w:rsidRPr="006364DA">
        <w:rPr>
          <w:rFonts w:ascii="Helvetica" w:hAnsi="Helvetica" w:cs="Helvetica"/>
          <w:b/>
          <w:bCs/>
          <w:color w:val="222222"/>
          <w:sz w:val="21"/>
          <w:szCs w:val="21"/>
        </w:rPr>
        <w:t>.</w:t>
      </w:r>
    </w:p>
    <w:p w14:paraId="0112A898" w14:textId="77777777" w:rsidR="006364DA" w:rsidRPr="006364DA" w:rsidRDefault="006364DA" w:rsidP="006364DA">
      <w:pPr>
        <w:rPr>
          <w:rFonts w:ascii="Helvetica" w:hAnsi="Helvetica" w:cs="Helvetica"/>
          <w:b/>
          <w:bCs/>
          <w:color w:val="222222"/>
          <w:sz w:val="21"/>
          <w:szCs w:val="21"/>
        </w:rPr>
      </w:pPr>
    </w:p>
    <w:p w14:paraId="43DA73C9"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b/>
          <w:bCs/>
          <w:color w:val="222222"/>
          <w:sz w:val="21"/>
          <w:szCs w:val="21"/>
        </w:rPr>
        <w:t xml:space="preserve">2.2.5. </w:t>
      </w:r>
      <w:r w:rsidRPr="006364DA">
        <w:rPr>
          <w:rFonts w:ascii="Helvetica" w:hAnsi="Helvetica" w:cs="Helvetica" w:hint="eastAsia"/>
          <w:b/>
          <w:bCs/>
          <w:color w:val="222222"/>
          <w:sz w:val="21"/>
          <w:szCs w:val="21"/>
        </w:rPr>
        <w:t>Содержание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половых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феромонов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тканях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семенников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моче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хряков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разных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пород</w:t>
      </w:r>
      <w:r w:rsidRPr="006364DA">
        <w:rPr>
          <w:rFonts w:ascii="Helvetica" w:hAnsi="Helvetica" w:cs="Helvetica"/>
          <w:b/>
          <w:bCs/>
          <w:color w:val="222222"/>
          <w:sz w:val="21"/>
          <w:szCs w:val="21"/>
        </w:rPr>
        <w:t>.</w:t>
      </w:r>
    </w:p>
    <w:p w14:paraId="2E98B213" w14:textId="77777777" w:rsidR="006364DA" w:rsidRPr="006364DA" w:rsidRDefault="006364DA" w:rsidP="006364DA">
      <w:pPr>
        <w:rPr>
          <w:rFonts w:ascii="Helvetica" w:hAnsi="Helvetica" w:cs="Helvetica"/>
          <w:b/>
          <w:bCs/>
          <w:color w:val="222222"/>
          <w:sz w:val="21"/>
          <w:szCs w:val="21"/>
        </w:rPr>
      </w:pPr>
    </w:p>
    <w:p w14:paraId="32F44FDB"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b/>
          <w:bCs/>
          <w:color w:val="222222"/>
          <w:sz w:val="21"/>
          <w:szCs w:val="21"/>
        </w:rPr>
        <w:t xml:space="preserve">2.2.6. </w:t>
      </w:r>
      <w:r w:rsidRPr="006364DA">
        <w:rPr>
          <w:rFonts w:ascii="Helvetica" w:hAnsi="Helvetica" w:cs="Helvetica" w:hint="eastAsia"/>
          <w:b/>
          <w:bCs/>
          <w:color w:val="222222"/>
          <w:sz w:val="21"/>
          <w:szCs w:val="21"/>
        </w:rPr>
        <w:t>Биологическая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активность</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половых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феромонов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у</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хряков</w:t>
      </w:r>
      <w:r w:rsidRPr="006364DA">
        <w:rPr>
          <w:rFonts w:ascii="Helvetica" w:hAnsi="Helvetica" w:cs="Helvetica"/>
          <w:b/>
          <w:bCs/>
          <w:color w:val="222222"/>
          <w:sz w:val="21"/>
          <w:szCs w:val="21"/>
        </w:rPr>
        <w:t>-</w:t>
      </w:r>
      <w:r w:rsidRPr="006364DA">
        <w:rPr>
          <w:rFonts w:ascii="Helvetica" w:hAnsi="Helvetica" w:cs="Helvetica" w:hint="eastAsia"/>
          <w:b/>
          <w:bCs/>
          <w:color w:val="222222"/>
          <w:sz w:val="21"/>
          <w:szCs w:val="21"/>
        </w:rPr>
        <w:t>производителей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зависимости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от</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условий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содержания</w:t>
      </w:r>
      <w:r w:rsidRPr="006364DA">
        <w:rPr>
          <w:rFonts w:ascii="Helvetica" w:hAnsi="Helvetica" w:cs="Helvetica"/>
          <w:b/>
          <w:bCs/>
          <w:color w:val="222222"/>
          <w:sz w:val="21"/>
          <w:szCs w:val="21"/>
        </w:rPr>
        <w:t>.</w:t>
      </w:r>
    </w:p>
    <w:p w14:paraId="61A84CF0" w14:textId="77777777" w:rsidR="006364DA" w:rsidRPr="006364DA" w:rsidRDefault="006364DA" w:rsidP="006364DA">
      <w:pPr>
        <w:rPr>
          <w:rFonts w:ascii="Helvetica" w:hAnsi="Helvetica" w:cs="Helvetica"/>
          <w:b/>
          <w:bCs/>
          <w:color w:val="222222"/>
          <w:sz w:val="21"/>
          <w:szCs w:val="21"/>
        </w:rPr>
      </w:pPr>
    </w:p>
    <w:p w14:paraId="109C7EDD"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b/>
          <w:bCs/>
          <w:color w:val="222222"/>
          <w:sz w:val="21"/>
          <w:szCs w:val="21"/>
        </w:rPr>
        <w:t xml:space="preserve">2.2.7. </w:t>
      </w:r>
      <w:r w:rsidRPr="006364DA">
        <w:rPr>
          <w:rFonts w:ascii="Helvetica" w:hAnsi="Helvetica" w:cs="Helvetica" w:hint="eastAsia"/>
          <w:b/>
          <w:bCs/>
          <w:color w:val="222222"/>
          <w:sz w:val="21"/>
          <w:szCs w:val="21"/>
        </w:rPr>
        <w:t>Биологическая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активность</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половых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феромонов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у</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хряков</w:t>
      </w:r>
      <w:r w:rsidRPr="006364DA">
        <w:rPr>
          <w:rFonts w:ascii="Helvetica" w:hAnsi="Helvetica" w:cs="Helvetica"/>
          <w:b/>
          <w:bCs/>
          <w:color w:val="222222"/>
          <w:sz w:val="21"/>
          <w:szCs w:val="21"/>
        </w:rPr>
        <w:t>-</w:t>
      </w:r>
      <w:r w:rsidRPr="006364DA">
        <w:rPr>
          <w:rFonts w:ascii="Helvetica" w:hAnsi="Helvetica" w:cs="Helvetica" w:hint="eastAsia"/>
          <w:b/>
          <w:bCs/>
          <w:color w:val="222222"/>
          <w:sz w:val="21"/>
          <w:szCs w:val="21"/>
        </w:rPr>
        <w:t>производителей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связи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эндокринной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функцией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семенников</w:t>
      </w:r>
      <w:r w:rsidRPr="006364DA">
        <w:rPr>
          <w:rFonts w:ascii="Helvetica" w:hAnsi="Helvetica" w:cs="Helvetica"/>
          <w:b/>
          <w:bCs/>
          <w:color w:val="222222"/>
          <w:sz w:val="21"/>
          <w:szCs w:val="21"/>
        </w:rPr>
        <w:t>.</w:t>
      </w:r>
    </w:p>
    <w:p w14:paraId="5EBB986F" w14:textId="77777777" w:rsidR="006364DA" w:rsidRPr="006364DA" w:rsidRDefault="006364DA" w:rsidP="006364DA">
      <w:pPr>
        <w:rPr>
          <w:rFonts w:ascii="Helvetica" w:hAnsi="Helvetica" w:cs="Helvetica"/>
          <w:b/>
          <w:bCs/>
          <w:color w:val="222222"/>
          <w:sz w:val="21"/>
          <w:szCs w:val="21"/>
        </w:rPr>
      </w:pPr>
    </w:p>
    <w:p w14:paraId="5DD3C459"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b/>
          <w:bCs/>
          <w:color w:val="222222"/>
          <w:sz w:val="21"/>
          <w:szCs w:val="21"/>
        </w:rPr>
        <w:t xml:space="preserve">2.2.8. </w:t>
      </w:r>
      <w:r w:rsidRPr="006364DA">
        <w:rPr>
          <w:rFonts w:ascii="Helvetica" w:hAnsi="Helvetica" w:cs="Helvetica" w:hint="eastAsia"/>
          <w:b/>
          <w:bCs/>
          <w:color w:val="222222"/>
          <w:sz w:val="21"/>
          <w:szCs w:val="21"/>
        </w:rPr>
        <w:t>Способ</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изготовления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препарата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натуральных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половых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феромонов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хряка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НФ</w:t>
      </w:r>
      <w:r w:rsidRPr="006364DA">
        <w:rPr>
          <w:rFonts w:ascii="Helvetica" w:hAnsi="Helvetica" w:cs="Helvetica"/>
          <w:b/>
          <w:bCs/>
          <w:color w:val="222222"/>
          <w:sz w:val="21"/>
          <w:szCs w:val="21"/>
        </w:rPr>
        <w:t>-3.</w:t>
      </w:r>
    </w:p>
    <w:p w14:paraId="202064FF" w14:textId="77777777" w:rsidR="006364DA" w:rsidRPr="006364DA" w:rsidRDefault="006364DA" w:rsidP="006364DA">
      <w:pPr>
        <w:rPr>
          <w:rFonts w:ascii="Helvetica" w:hAnsi="Helvetica" w:cs="Helvetica"/>
          <w:b/>
          <w:bCs/>
          <w:color w:val="222222"/>
          <w:sz w:val="21"/>
          <w:szCs w:val="21"/>
        </w:rPr>
      </w:pPr>
    </w:p>
    <w:p w14:paraId="15CF5C3D"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b/>
          <w:bCs/>
          <w:color w:val="222222"/>
          <w:sz w:val="21"/>
          <w:szCs w:val="21"/>
        </w:rPr>
        <w:t xml:space="preserve">2.2.9. </w:t>
      </w:r>
      <w:r w:rsidRPr="006364DA">
        <w:rPr>
          <w:rFonts w:ascii="Helvetica" w:hAnsi="Helvetica" w:cs="Helvetica" w:hint="eastAsia"/>
          <w:b/>
          <w:bCs/>
          <w:color w:val="222222"/>
          <w:sz w:val="21"/>
          <w:szCs w:val="21"/>
        </w:rPr>
        <w:t>Характеристика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поведенческих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реакций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общих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клинических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показателен</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у</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свиноматок</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период</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стимуляции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препаратом</w:t>
      </w:r>
    </w:p>
    <w:p w14:paraId="4F123C38" w14:textId="77777777" w:rsidR="006364DA" w:rsidRPr="006364DA" w:rsidRDefault="006364DA" w:rsidP="006364DA">
      <w:pPr>
        <w:rPr>
          <w:rFonts w:ascii="Helvetica" w:hAnsi="Helvetica" w:cs="Helvetica"/>
          <w:b/>
          <w:bCs/>
          <w:color w:val="222222"/>
          <w:sz w:val="21"/>
          <w:szCs w:val="21"/>
        </w:rPr>
      </w:pPr>
    </w:p>
    <w:p w14:paraId="099D02B2"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hint="eastAsia"/>
          <w:b/>
          <w:bCs/>
          <w:color w:val="222222"/>
          <w:sz w:val="21"/>
          <w:szCs w:val="21"/>
        </w:rPr>
        <w:t>НФ</w:t>
      </w:r>
      <w:r w:rsidRPr="006364DA">
        <w:rPr>
          <w:rFonts w:ascii="Helvetica" w:hAnsi="Helvetica" w:cs="Helvetica"/>
          <w:b/>
          <w:bCs/>
          <w:color w:val="222222"/>
          <w:sz w:val="21"/>
          <w:szCs w:val="21"/>
        </w:rPr>
        <w:t>-3.</w:t>
      </w:r>
    </w:p>
    <w:p w14:paraId="677D0BAD" w14:textId="77777777" w:rsidR="006364DA" w:rsidRPr="006364DA" w:rsidRDefault="006364DA" w:rsidP="006364DA">
      <w:pPr>
        <w:rPr>
          <w:rFonts w:ascii="Helvetica" w:hAnsi="Helvetica" w:cs="Helvetica"/>
          <w:b/>
          <w:bCs/>
          <w:color w:val="222222"/>
          <w:sz w:val="21"/>
          <w:szCs w:val="21"/>
        </w:rPr>
      </w:pPr>
    </w:p>
    <w:p w14:paraId="4335E1B6"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b/>
          <w:bCs/>
          <w:color w:val="222222"/>
          <w:sz w:val="21"/>
          <w:szCs w:val="21"/>
        </w:rPr>
        <w:t xml:space="preserve">2.2.10. </w:t>
      </w:r>
      <w:r w:rsidRPr="006364DA">
        <w:rPr>
          <w:rFonts w:ascii="Helvetica" w:hAnsi="Helvetica" w:cs="Helvetica" w:hint="eastAsia"/>
          <w:b/>
          <w:bCs/>
          <w:color w:val="222222"/>
          <w:sz w:val="21"/>
          <w:szCs w:val="21"/>
        </w:rPr>
        <w:t>Влияние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препарата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НФ</w:t>
      </w:r>
      <w:r w:rsidRPr="006364DA">
        <w:rPr>
          <w:rFonts w:ascii="Helvetica" w:hAnsi="Helvetica" w:cs="Helvetica"/>
          <w:b/>
          <w:bCs/>
          <w:color w:val="222222"/>
          <w:sz w:val="21"/>
          <w:szCs w:val="21"/>
        </w:rPr>
        <w:t xml:space="preserve">-3 </w:t>
      </w:r>
      <w:r w:rsidRPr="006364DA">
        <w:rPr>
          <w:rFonts w:ascii="Helvetica" w:hAnsi="Helvetica" w:cs="Helvetica" w:hint="eastAsia"/>
          <w:b/>
          <w:bCs/>
          <w:color w:val="222222"/>
          <w:sz w:val="21"/>
          <w:szCs w:val="21"/>
        </w:rPr>
        <w:t>на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половую</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функцию</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свинок</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нарушенным</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обонятельным</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восприятием</w:t>
      </w:r>
      <w:r w:rsidRPr="006364DA">
        <w:rPr>
          <w:rFonts w:ascii="Helvetica" w:hAnsi="Helvetica" w:cs="Helvetica"/>
          <w:b/>
          <w:bCs/>
          <w:color w:val="222222"/>
          <w:sz w:val="21"/>
          <w:szCs w:val="21"/>
        </w:rPr>
        <w:t>.</w:t>
      </w:r>
    </w:p>
    <w:p w14:paraId="0520D23F" w14:textId="77777777" w:rsidR="006364DA" w:rsidRPr="006364DA" w:rsidRDefault="006364DA" w:rsidP="006364DA">
      <w:pPr>
        <w:rPr>
          <w:rFonts w:ascii="Helvetica" w:hAnsi="Helvetica" w:cs="Helvetica"/>
          <w:b/>
          <w:bCs/>
          <w:color w:val="222222"/>
          <w:sz w:val="21"/>
          <w:szCs w:val="21"/>
        </w:rPr>
      </w:pPr>
    </w:p>
    <w:p w14:paraId="572E672B"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b/>
          <w:bCs/>
          <w:color w:val="222222"/>
          <w:sz w:val="21"/>
          <w:szCs w:val="21"/>
        </w:rPr>
        <w:t xml:space="preserve">2.2.11. </w:t>
      </w:r>
      <w:r w:rsidRPr="006364DA">
        <w:rPr>
          <w:rFonts w:ascii="Helvetica" w:hAnsi="Helvetica" w:cs="Helvetica" w:hint="eastAsia"/>
          <w:b/>
          <w:bCs/>
          <w:color w:val="222222"/>
          <w:sz w:val="21"/>
          <w:szCs w:val="21"/>
        </w:rPr>
        <w:t>Стимуляция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препаратом</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НФ</w:t>
      </w:r>
      <w:r w:rsidRPr="006364DA">
        <w:rPr>
          <w:rFonts w:ascii="Helvetica" w:hAnsi="Helvetica" w:cs="Helvetica"/>
          <w:b/>
          <w:bCs/>
          <w:color w:val="222222"/>
          <w:sz w:val="21"/>
          <w:szCs w:val="21"/>
        </w:rPr>
        <w:t xml:space="preserve">-3 </w:t>
      </w:r>
      <w:r w:rsidRPr="006364DA">
        <w:rPr>
          <w:rFonts w:ascii="Helvetica" w:hAnsi="Helvetica" w:cs="Helvetica" w:hint="eastAsia"/>
          <w:b/>
          <w:bCs/>
          <w:color w:val="222222"/>
          <w:sz w:val="21"/>
          <w:szCs w:val="21"/>
        </w:rPr>
        <w:t>полового</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созревания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у</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ремонтных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свинок</w:t>
      </w:r>
      <w:r w:rsidRPr="006364DA">
        <w:rPr>
          <w:rFonts w:ascii="Helvetica" w:hAnsi="Helvetica" w:cs="Helvetica"/>
          <w:b/>
          <w:bCs/>
          <w:color w:val="222222"/>
          <w:sz w:val="21"/>
          <w:szCs w:val="21"/>
        </w:rPr>
        <w:t>.</w:t>
      </w:r>
    </w:p>
    <w:p w14:paraId="2A38C3E0" w14:textId="77777777" w:rsidR="006364DA" w:rsidRPr="006364DA" w:rsidRDefault="006364DA" w:rsidP="006364DA">
      <w:pPr>
        <w:rPr>
          <w:rFonts w:ascii="Helvetica" w:hAnsi="Helvetica" w:cs="Helvetica"/>
          <w:b/>
          <w:bCs/>
          <w:color w:val="222222"/>
          <w:sz w:val="21"/>
          <w:szCs w:val="21"/>
        </w:rPr>
      </w:pPr>
    </w:p>
    <w:p w14:paraId="5EBF2763"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b/>
          <w:bCs/>
          <w:color w:val="222222"/>
          <w:sz w:val="21"/>
          <w:szCs w:val="21"/>
        </w:rPr>
        <w:t xml:space="preserve">2.2.12. </w:t>
      </w:r>
      <w:r w:rsidRPr="006364DA">
        <w:rPr>
          <w:rFonts w:ascii="Helvetica" w:hAnsi="Helvetica" w:cs="Helvetica" w:hint="eastAsia"/>
          <w:b/>
          <w:bCs/>
          <w:color w:val="222222"/>
          <w:sz w:val="21"/>
          <w:szCs w:val="21"/>
        </w:rPr>
        <w:t>Задержка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половой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зрелости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у</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ремонтных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свинок</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её</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индуцирование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препаратом</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НФ</w:t>
      </w:r>
      <w:r w:rsidRPr="006364DA">
        <w:rPr>
          <w:rFonts w:ascii="Helvetica" w:hAnsi="Helvetica" w:cs="Helvetica"/>
          <w:b/>
          <w:bCs/>
          <w:color w:val="222222"/>
          <w:sz w:val="21"/>
          <w:szCs w:val="21"/>
        </w:rPr>
        <w:t>-3.</w:t>
      </w:r>
    </w:p>
    <w:p w14:paraId="6656F7F3" w14:textId="77777777" w:rsidR="006364DA" w:rsidRPr="006364DA" w:rsidRDefault="006364DA" w:rsidP="006364DA">
      <w:pPr>
        <w:rPr>
          <w:rFonts w:ascii="Helvetica" w:hAnsi="Helvetica" w:cs="Helvetica"/>
          <w:b/>
          <w:bCs/>
          <w:color w:val="222222"/>
          <w:sz w:val="21"/>
          <w:szCs w:val="21"/>
        </w:rPr>
      </w:pPr>
    </w:p>
    <w:p w14:paraId="31731034"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b/>
          <w:bCs/>
          <w:color w:val="222222"/>
          <w:sz w:val="21"/>
          <w:szCs w:val="21"/>
        </w:rPr>
        <w:t xml:space="preserve">2.2.13. </w:t>
      </w:r>
      <w:r w:rsidRPr="006364DA">
        <w:rPr>
          <w:rFonts w:ascii="Helvetica" w:hAnsi="Helvetica" w:cs="Helvetica" w:hint="eastAsia"/>
          <w:b/>
          <w:bCs/>
          <w:color w:val="222222"/>
          <w:sz w:val="21"/>
          <w:szCs w:val="21"/>
        </w:rPr>
        <w:t>Индуцирование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половой</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охоты</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препаратом</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НФ</w:t>
      </w:r>
      <w:r w:rsidRPr="006364DA">
        <w:rPr>
          <w:rFonts w:ascii="Helvetica" w:hAnsi="Helvetica" w:cs="Helvetica"/>
          <w:b/>
          <w:bCs/>
          <w:color w:val="222222"/>
          <w:sz w:val="21"/>
          <w:szCs w:val="21"/>
        </w:rPr>
        <w:t xml:space="preserve">-3 </w:t>
      </w:r>
      <w:r w:rsidRPr="006364DA">
        <w:rPr>
          <w:rFonts w:ascii="Helvetica" w:hAnsi="Helvetica" w:cs="Helvetica" w:hint="eastAsia"/>
          <w:b/>
          <w:bCs/>
          <w:color w:val="222222"/>
          <w:sz w:val="21"/>
          <w:szCs w:val="21"/>
        </w:rPr>
        <w:t>у</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основных</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свиноматок</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после</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отъёма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поросят</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еЗв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СЗОС</w:t>
      </w:r>
      <w:r w:rsidRPr="006364DA">
        <w:rPr>
          <w:rFonts w:ascii="Helvetica" w:hAnsi="Helvetica" w:cs="Helvetica"/>
          <w:b/>
          <w:bCs/>
          <w:color w:val="222222"/>
          <w:sz w:val="21"/>
          <w:szCs w:val="21"/>
        </w:rPr>
        <w:t>^^^</w:t>
      </w:r>
      <w:r w:rsidRPr="006364DA">
        <w:rPr>
          <w:rFonts w:ascii="Helvetica" w:hAnsi="Helvetica" w:cs="Helvetica" w:hint="eastAsia"/>
          <w:b/>
          <w:bCs/>
          <w:color w:val="222222"/>
          <w:sz w:val="21"/>
          <w:szCs w:val="21"/>
        </w:rPr>
        <w:t>Д</w:t>
      </w:r>
      <w:r w:rsidRPr="006364DA">
        <w:rPr>
          <w:rFonts w:ascii="Helvetica" w:hAnsi="Helvetica" w:cs="Helvetica"/>
          <w:b/>
          <w:bCs/>
          <w:color w:val="222222"/>
          <w:sz w:val="21"/>
          <w:szCs w:val="21"/>
        </w:rPr>
        <w:t>^</w:t>
      </w:r>
      <w:r w:rsidRPr="006364DA">
        <w:rPr>
          <w:rFonts w:ascii="Helvetica" w:hAnsi="Helvetica" w:cs="Helvetica" w:hint="eastAsia"/>
          <w:b/>
          <w:bCs/>
          <w:color w:val="222222"/>
          <w:sz w:val="21"/>
          <w:szCs w:val="21"/>
        </w:rPr>
        <w:t>Ёй</w:t>
      </w:r>
      <w:r w:rsidRPr="006364DA">
        <w:rPr>
          <w:rFonts w:ascii="Helvetica" w:hAnsi="Helvetica" w:cs="Helvetica" w:hint="eastAsia"/>
          <w:b/>
          <w:bCs/>
          <w:color w:val="222222"/>
          <w:sz w:val="21"/>
          <w:szCs w:val="21"/>
        </w:rPr>
        <w:t>®</w:t>
      </w:r>
      <w:r w:rsidRPr="006364DA">
        <w:rPr>
          <w:rFonts w:ascii="Helvetica" w:hAnsi="Helvetica" w:cs="Helvetica"/>
          <w:b/>
          <w:bCs/>
          <w:color w:val="222222"/>
          <w:sz w:val="21"/>
          <w:szCs w:val="21"/>
        </w:rPr>
        <w:t>^^ ^</w:t>
      </w:r>
      <w:r w:rsidRPr="006364DA">
        <w:rPr>
          <w:rFonts w:ascii="Helvetica" w:hAnsi="Helvetica" w:cs="Helvetica" w:hint="eastAsia"/>
          <w:b/>
          <w:bCs/>
          <w:color w:val="222222"/>
          <w:sz w:val="21"/>
          <w:szCs w:val="21"/>
        </w:rPr>
        <w:t>Э</w:t>
      </w:r>
      <w:r w:rsidRPr="006364DA">
        <w:rPr>
          <w:rFonts w:ascii="Helvetica" w:hAnsi="Helvetica" w:cs="Helvetica"/>
          <w:b/>
          <w:bCs/>
          <w:color w:val="222222"/>
          <w:sz w:val="21"/>
          <w:szCs w:val="21"/>
        </w:rPr>
        <w:t>^'</w:t>
      </w:r>
      <w:r w:rsidRPr="006364DA">
        <w:rPr>
          <w:rFonts w:ascii="Helvetica" w:hAnsi="Helvetica" w:cs="Helvetica" w:hint="eastAsia"/>
          <w:b/>
          <w:bCs/>
          <w:color w:val="222222"/>
          <w:sz w:val="21"/>
          <w:szCs w:val="21"/>
        </w:rPr>
        <w:t>З</w:t>
      </w:r>
      <w:r w:rsidRPr="006364DA">
        <w:rPr>
          <w:rFonts w:ascii="Helvetica" w:hAnsi="Helvetica" w:cs="Helvetica"/>
          <w:b/>
          <w:bCs/>
          <w:color w:val="222222"/>
          <w:sz w:val="21"/>
          <w:szCs w:val="21"/>
        </w:rPr>
        <w:t>^</w:t>
      </w:r>
      <w:r w:rsidRPr="006364DA">
        <w:rPr>
          <w:rFonts w:ascii="Helvetica" w:hAnsi="Helvetica" w:cs="Helvetica" w:hint="eastAsia"/>
          <w:b/>
          <w:bCs/>
          <w:color w:val="222222"/>
          <w:sz w:val="21"/>
          <w:szCs w:val="21"/>
        </w:rPr>
        <w:t>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Ю</w:t>
      </w:r>
      <w:r w:rsidRPr="006364DA">
        <w:rPr>
          <w:rFonts w:ascii="Helvetica" w:hAnsi="Helvetica" w:cs="Helvetica"/>
          <w:b/>
          <w:bCs/>
          <w:color w:val="222222"/>
          <w:sz w:val="21"/>
          <w:szCs w:val="21"/>
        </w:rPr>
        <w:t>&gt;</w:t>
      </w:r>
      <w:r w:rsidRPr="006364DA">
        <w:rPr>
          <w:rFonts w:ascii="Helvetica" w:hAnsi="Helvetica" w:cs="Helvetica" w:hint="eastAsia"/>
          <w:b/>
          <w:bCs/>
          <w:color w:val="222222"/>
          <w:sz w:val="21"/>
          <w:szCs w:val="21"/>
        </w:rPr>
        <w:t>ТГв</w:t>
      </w:r>
      <w:r w:rsidRPr="006364DA">
        <w:rPr>
          <w:rFonts w:ascii="Helvetica" w:hAnsi="Helvetica" w:cs="Helvetica"/>
          <w:b/>
          <w:bCs/>
          <w:color w:val="222222"/>
          <w:sz w:val="21"/>
          <w:szCs w:val="21"/>
        </w:rPr>
        <w:t>&amp; iPOiS^</w:t>
      </w:r>
      <w:r w:rsidRPr="006364DA">
        <w:rPr>
          <w:rFonts w:ascii="Helvetica" w:hAnsi="Helvetica" w:cs="Helvetica" w:hint="eastAsia"/>
          <w:b/>
          <w:bCs/>
          <w:color w:val="222222"/>
          <w:sz w:val="21"/>
          <w:szCs w:val="21"/>
        </w:rPr>
        <w:t>»</w:t>
      </w:r>
      <w:r w:rsidRPr="006364DA">
        <w:rPr>
          <w:rFonts w:ascii="Helvetica" w:hAnsi="Helvetica" w:cs="Helvetica"/>
          <w:b/>
          <w:bCs/>
          <w:color w:val="222222"/>
          <w:sz w:val="21"/>
          <w:szCs w:val="21"/>
        </w:rPr>
        <w:t xml:space="preserve"> ooeeeeea </w:t>
      </w:r>
      <w:r w:rsidRPr="006364DA">
        <w:rPr>
          <w:rFonts w:ascii="Helvetica" w:hAnsi="Helvetica" w:cs="Helvetica" w:hint="eastAsia"/>
          <w:b/>
          <w:bCs/>
          <w:color w:val="222222"/>
          <w:sz w:val="21"/>
          <w:szCs w:val="21"/>
        </w:rPr>
        <w:t>«</w:t>
      </w:r>
      <w:r w:rsidRPr="006364DA">
        <w:rPr>
          <w:rFonts w:ascii="Helvetica" w:hAnsi="Helvetica" w:cs="Helvetica" w:hint="eastAsia"/>
          <w:b/>
          <w:bCs/>
          <w:color w:val="222222"/>
          <w:sz w:val="21"/>
          <w:szCs w:val="21"/>
        </w:rPr>
        <w:t>во</w:t>
      </w:r>
      <w:r w:rsidRPr="006364DA">
        <w:rPr>
          <w:rFonts w:ascii="Helvetica" w:hAnsi="Helvetica" w:cs="Helvetica"/>
          <w:b/>
          <w:bCs/>
          <w:color w:val="222222"/>
          <w:sz w:val="21"/>
          <w:szCs w:val="21"/>
        </w:rPr>
        <w:t xml:space="preserve"> tie * </w:t>
      </w:r>
      <w:r w:rsidRPr="006364DA">
        <w:rPr>
          <w:rFonts w:ascii="Helvetica" w:hAnsi="Helvetica" w:cs="Helvetica" w:hint="eastAsia"/>
          <w:b/>
          <w:bCs/>
          <w:color w:val="222222"/>
          <w:sz w:val="21"/>
          <w:szCs w:val="21"/>
        </w:rPr>
        <w:t>с</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Л</w:t>
      </w:r>
      <w:r w:rsidRPr="006364DA">
        <w:rPr>
          <w:rFonts w:ascii="Helvetica" w:hAnsi="Helvetica" w:cs="Helvetica"/>
          <w:b/>
          <w:bCs/>
          <w:color w:val="222222"/>
          <w:sz w:val="21"/>
          <w:szCs w:val="21"/>
        </w:rPr>
        <w:t xml:space="preserve"> * </w:t>
      </w:r>
      <w:r w:rsidRPr="006364DA">
        <w:rPr>
          <w:rFonts w:ascii="Helvetica" w:hAnsi="Helvetica" w:cs="Helvetica" w:hint="eastAsia"/>
          <w:b/>
          <w:bCs/>
          <w:color w:val="222222"/>
          <w:sz w:val="21"/>
          <w:szCs w:val="21"/>
        </w:rPr>
        <w:t>л</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w:t>
      </w:r>
      <w:r w:rsidRPr="006364DA">
        <w:rPr>
          <w:rFonts w:ascii="Helvetica" w:hAnsi="Helvetica" w:cs="Helvetica"/>
          <w:b/>
          <w:bCs/>
          <w:color w:val="222222"/>
          <w:sz w:val="21"/>
          <w:szCs w:val="21"/>
        </w:rPr>
        <w:t xml:space="preserve"> ft G </w:t>
      </w:r>
      <w:r w:rsidRPr="006364DA">
        <w:rPr>
          <w:rFonts w:ascii="Helvetica" w:hAnsi="Helvetica" w:cs="Helvetica" w:hint="eastAsia"/>
          <w:b/>
          <w:bCs/>
          <w:color w:val="222222"/>
          <w:sz w:val="21"/>
          <w:szCs w:val="21"/>
        </w:rPr>
        <w:t>К</w:t>
      </w:r>
      <w:r w:rsidRPr="006364DA">
        <w:rPr>
          <w:rFonts w:ascii="Helvetica" w:hAnsi="Helvetica" w:cs="Helvetica" w:hint="eastAsia"/>
          <w:b/>
          <w:bCs/>
          <w:color w:val="222222"/>
          <w:sz w:val="21"/>
          <w:szCs w:val="21"/>
        </w:rPr>
        <w:t>««</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о</w:t>
      </w:r>
      <w:r w:rsidRPr="006364DA">
        <w:rPr>
          <w:rFonts w:ascii="Helvetica" w:hAnsi="Helvetica" w:cs="Helvetica" w:hint="eastAsia"/>
          <w:b/>
          <w:bCs/>
          <w:color w:val="222222"/>
          <w:sz w:val="21"/>
          <w:szCs w:val="21"/>
        </w:rPr>
        <w:t>««</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а</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о</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в</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о</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е</w:t>
      </w:r>
      <w:r w:rsidRPr="006364DA">
        <w:rPr>
          <w:rFonts w:ascii="Helvetica" w:hAnsi="Helvetica" w:cs="Helvetica"/>
          <w:b/>
          <w:bCs/>
          <w:color w:val="222222"/>
          <w:sz w:val="21"/>
          <w:szCs w:val="21"/>
        </w:rPr>
        <w:t xml:space="preserve"> /</w:t>
      </w:r>
    </w:p>
    <w:p w14:paraId="26415616" w14:textId="77777777" w:rsidR="006364DA" w:rsidRPr="006364DA" w:rsidRDefault="006364DA" w:rsidP="006364DA">
      <w:pPr>
        <w:rPr>
          <w:rFonts w:ascii="Helvetica" w:hAnsi="Helvetica" w:cs="Helvetica"/>
          <w:b/>
          <w:bCs/>
          <w:color w:val="222222"/>
          <w:sz w:val="21"/>
          <w:szCs w:val="21"/>
        </w:rPr>
      </w:pPr>
    </w:p>
    <w:p w14:paraId="33905080" w14:textId="77777777" w:rsidR="006364DA" w:rsidRPr="006364DA" w:rsidRDefault="006364DA" w:rsidP="006364DA">
      <w:pPr>
        <w:rPr>
          <w:rFonts w:ascii="Helvetica" w:hAnsi="Helvetica" w:cs="Helvetica"/>
          <w:b/>
          <w:bCs/>
          <w:color w:val="222222"/>
          <w:sz w:val="21"/>
          <w:szCs w:val="21"/>
        </w:rPr>
      </w:pPr>
      <w:r w:rsidRPr="006364DA">
        <w:rPr>
          <w:rFonts w:ascii="Helvetica" w:hAnsi="Helvetica" w:cs="Helvetica" w:hint="eastAsia"/>
          <w:b/>
          <w:bCs/>
          <w:color w:val="222222"/>
          <w:sz w:val="21"/>
          <w:szCs w:val="21"/>
        </w:rPr>
        <w:t>Выводы</w:t>
      </w:r>
      <w:r w:rsidRPr="006364DA">
        <w:rPr>
          <w:rFonts w:ascii="Helvetica" w:hAnsi="Helvetica" w:cs="Helvetica"/>
          <w:b/>
          <w:bCs/>
          <w:color w:val="222222"/>
          <w:sz w:val="21"/>
          <w:szCs w:val="21"/>
        </w:rPr>
        <w:t>.</w:t>
      </w:r>
    </w:p>
    <w:p w14:paraId="426D156B" w14:textId="77777777" w:rsidR="006364DA" w:rsidRPr="006364DA" w:rsidRDefault="006364DA" w:rsidP="006364DA">
      <w:pPr>
        <w:rPr>
          <w:rFonts w:ascii="Helvetica" w:hAnsi="Helvetica" w:cs="Helvetica"/>
          <w:b/>
          <w:bCs/>
          <w:color w:val="222222"/>
          <w:sz w:val="21"/>
          <w:szCs w:val="21"/>
        </w:rPr>
      </w:pPr>
    </w:p>
    <w:p w14:paraId="0C1B29AA" w14:textId="6DDB7852" w:rsidR="008A0C40" w:rsidRPr="006364DA" w:rsidRDefault="006364DA" w:rsidP="006364DA">
      <w:r w:rsidRPr="006364DA">
        <w:rPr>
          <w:rFonts w:ascii="Helvetica" w:hAnsi="Helvetica" w:cs="Helvetica" w:hint="eastAsia"/>
          <w:b/>
          <w:bCs/>
          <w:color w:val="222222"/>
          <w:sz w:val="21"/>
          <w:szCs w:val="21"/>
        </w:rPr>
        <w:t>Предложения</w:t>
      </w:r>
      <w:r w:rsidRPr="006364DA">
        <w:rPr>
          <w:rFonts w:ascii="Helvetica" w:hAnsi="Helvetica" w:cs="Helvetica"/>
          <w:b/>
          <w:bCs/>
          <w:color w:val="222222"/>
          <w:sz w:val="21"/>
          <w:szCs w:val="21"/>
        </w:rPr>
        <w:t xml:space="preserve"> </w:t>
      </w:r>
      <w:r w:rsidRPr="006364DA">
        <w:rPr>
          <w:rFonts w:ascii="Helvetica" w:hAnsi="Helvetica" w:cs="Helvetica" w:hint="eastAsia"/>
          <w:b/>
          <w:bCs/>
          <w:color w:val="222222"/>
          <w:sz w:val="21"/>
          <w:szCs w:val="21"/>
        </w:rPr>
        <w:t>производству</w:t>
      </w:r>
      <w:r w:rsidRPr="006364DA">
        <w:rPr>
          <w:rFonts w:ascii="Helvetica" w:hAnsi="Helvetica" w:cs="Helvetica"/>
          <w:b/>
          <w:bCs/>
          <w:color w:val="222222"/>
          <w:sz w:val="21"/>
          <w:szCs w:val="21"/>
        </w:rPr>
        <w:t>.</w:t>
      </w:r>
      <w:r w:rsidRPr="006364DA">
        <w:rPr>
          <w:rFonts w:ascii="Helvetica" w:hAnsi="Helvetica" w:cs="Helvetica" w:hint="eastAsia"/>
          <w:b/>
          <w:bCs/>
          <w:color w:val="222222"/>
          <w:sz w:val="21"/>
          <w:szCs w:val="21"/>
        </w:rPr>
        <w:t>—</w:t>
      </w:r>
      <w:r w:rsidRPr="006364DA">
        <w:rPr>
          <w:rFonts w:ascii="Helvetica" w:hAnsi="Helvetica" w:cs="Helvetica"/>
          <w:b/>
          <w:bCs/>
          <w:color w:val="222222"/>
          <w:sz w:val="21"/>
          <w:szCs w:val="21"/>
        </w:rPr>
        <w:t>.</w:t>
      </w:r>
    </w:p>
    <w:sectPr w:rsidR="008A0C40" w:rsidRPr="006364D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27BB6" w14:textId="77777777" w:rsidR="00F27951" w:rsidRDefault="00F27951">
      <w:pPr>
        <w:spacing w:after="0" w:line="240" w:lineRule="auto"/>
      </w:pPr>
      <w:r>
        <w:separator/>
      </w:r>
    </w:p>
  </w:endnote>
  <w:endnote w:type="continuationSeparator" w:id="0">
    <w:p w14:paraId="7A08DF14" w14:textId="77777777" w:rsidR="00F27951" w:rsidRDefault="00F2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8960F" w14:textId="77777777" w:rsidR="00F27951" w:rsidRDefault="00F27951"/>
    <w:p w14:paraId="544185D4" w14:textId="77777777" w:rsidR="00F27951" w:rsidRDefault="00F27951"/>
    <w:p w14:paraId="70B801AF" w14:textId="77777777" w:rsidR="00F27951" w:rsidRDefault="00F27951"/>
    <w:p w14:paraId="5E259773" w14:textId="77777777" w:rsidR="00F27951" w:rsidRDefault="00F27951"/>
    <w:p w14:paraId="633000CD" w14:textId="77777777" w:rsidR="00F27951" w:rsidRDefault="00F27951"/>
    <w:p w14:paraId="439B9323" w14:textId="77777777" w:rsidR="00F27951" w:rsidRDefault="00F27951"/>
    <w:p w14:paraId="42687750" w14:textId="77777777" w:rsidR="00F27951" w:rsidRDefault="00F279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D60EF7" wp14:editId="020910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DA936" w14:textId="77777777" w:rsidR="00F27951" w:rsidRDefault="00F279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D60E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1DA936" w14:textId="77777777" w:rsidR="00F27951" w:rsidRDefault="00F279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B60A7C" w14:textId="77777777" w:rsidR="00F27951" w:rsidRDefault="00F27951"/>
    <w:p w14:paraId="2EBD0965" w14:textId="77777777" w:rsidR="00F27951" w:rsidRDefault="00F27951"/>
    <w:p w14:paraId="251E3312" w14:textId="77777777" w:rsidR="00F27951" w:rsidRDefault="00F279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D32768" wp14:editId="2F9B7B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B20F8" w14:textId="77777777" w:rsidR="00F27951" w:rsidRDefault="00F27951"/>
                          <w:p w14:paraId="77BCAF52" w14:textId="77777777" w:rsidR="00F27951" w:rsidRDefault="00F279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D327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CB20F8" w14:textId="77777777" w:rsidR="00F27951" w:rsidRDefault="00F27951"/>
                    <w:p w14:paraId="77BCAF52" w14:textId="77777777" w:rsidR="00F27951" w:rsidRDefault="00F279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9A090B" w14:textId="77777777" w:rsidR="00F27951" w:rsidRDefault="00F27951"/>
    <w:p w14:paraId="3A5993C2" w14:textId="77777777" w:rsidR="00F27951" w:rsidRDefault="00F27951">
      <w:pPr>
        <w:rPr>
          <w:sz w:val="2"/>
          <w:szCs w:val="2"/>
        </w:rPr>
      </w:pPr>
    </w:p>
    <w:p w14:paraId="19864C20" w14:textId="77777777" w:rsidR="00F27951" w:rsidRDefault="00F27951"/>
    <w:p w14:paraId="50232883" w14:textId="77777777" w:rsidR="00F27951" w:rsidRDefault="00F27951">
      <w:pPr>
        <w:spacing w:after="0" w:line="240" w:lineRule="auto"/>
      </w:pPr>
    </w:p>
  </w:footnote>
  <w:footnote w:type="continuationSeparator" w:id="0">
    <w:p w14:paraId="64BCA1BA" w14:textId="77777777" w:rsidR="00F27951" w:rsidRDefault="00F27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951"/>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10781</TotalTime>
  <Pages>4</Pages>
  <Words>469</Words>
  <Characters>2677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410</cp:revision>
  <cp:lastPrinted>2009-02-06T05:36:00Z</cp:lastPrinted>
  <dcterms:created xsi:type="dcterms:W3CDTF">2025-11-25T20:19:00Z</dcterms:created>
  <dcterms:modified xsi:type="dcterms:W3CDTF">2025-12-14T17:45:00Z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