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36C5" w14:textId="476AB766" w:rsidR="00257C5A" w:rsidRDefault="007B5324" w:rsidP="007B5324">
      <w:r w:rsidRPr="007B5324">
        <w:rPr>
          <w:rFonts w:hint="eastAsia"/>
        </w:rPr>
        <w:t>Козунов</w:t>
      </w:r>
      <w:r w:rsidRPr="007B5324">
        <w:t xml:space="preserve"> </w:t>
      </w:r>
      <w:r w:rsidRPr="007B5324">
        <w:rPr>
          <w:rFonts w:hint="eastAsia"/>
        </w:rPr>
        <w:t>Владимир</w:t>
      </w:r>
      <w:r w:rsidRPr="007B5324">
        <w:t xml:space="preserve"> </w:t>
      </w:r>
      <w:r w:rsidRPr="007B5324">
        <w:rPr>
          <w:rFonts w:hint="eastAsia"/>
        </w:rPr>
        <w:t>ВячеславовичВзаимодействие</w:t>
      </w:r>
      <w:r w:rsidRPr="007B5324">
        <w:t xml:space="preserve"> </w:t>
      </w:r>
      <w:r w:rsidRPr="007B5324">
        <w:rPr>
          <w:rFonts w:hint="eastAsia"/>
        </w:rPr>
        <w:t>ценностно</w:t>
      </w:r>
      <w:r w:rsidRPr="007B5324">
        <w:t>-</w:t>
      </w:r>
      <w:r w:rsidRPr="007B5324">
        <w:rPr>
          <w:rFonts w:hint="eastAsia"/>
        </w:rPr>
        <w:t>зависимого</w:t>
      </w:r>
      <w:r w:rsidRPr="007B5324">
        <w:t xml:space="preserve"> </w:t>
      </w:r>
      <w:r w:rsidRPr="007B5324">
        <w:rPr>
          <w:rFonts w:hint="eastAsia"/>
        </w:rPr>
        <w:t>и</w:t>
      </w:r>
      <w:r w:rsidRPr="007B5324">
        <w:t xml:space="preserve"> </w:t>
      </w:r>
      <w:r w:rsidRPr="007B5324">
        <w:rPr>
          <w:rFonts w:hint="eastAsia"/>
        </w:rPr>
        <w:t>сенсомоторного</w:t>
      </w:r>
      <w:r w:rsidRPr="007B5324">
        <w:t xml:space="preserve"> </w:t>
      </w:r>
      <w:r w:rsidRPr="007B5324">
        <w:rPr>
          <w:rFonts w:hint="eastAsia"/>
        </w:rPr>
        <w:t>механизмов</w:t>
      </w:r>
      <w:r w:rsidRPr="007B5324">
        <w:t xml:space="preserve"> </w:t>
      </w:r>
      <w:r w:rsidRPr="007B5324">
        <w:rPr>
          <w:rFonts w:hint="eastAsia"/>
        </w:rPr>
        <w:t>интеграции</w:t>
      </w:r>
      <w:r w:rsidRPr="007B5324">
        <w:t xml:space="preserve"> </w:t>
      </w:r>
      <w:r w:rsidRPr="007B5324">
        <w:rPr>
          <w:rFonts w:hint="eastAsia"/>
        </w:rPr>
        <w:t>сенсорных</w:t>
      </w:r>
      <w:r w:rsidRPr="007B5324">
        <w:t xml:space="preserve"> </w:t>
      </w:r>
      <w:r w:rsidRPr="007B5324">
        <w:rPr>
          <w:rFonts w:hint="eastAsia"/>
        </w:rPr>
        <w:t>признаков</w:t>
      </w:r>
      <w:r w:rsidRPr="007B5324">
        <w:t xml:space="preserve"> </w:t>
      </w:r>
      <w:r w:rsidRPr="007B5324">
        <w:rPr>
          <w:rFonts w:hint="eastAsia"/>
        </w:rPr>
        <w:t>при</w:t>
      </w:r>
      <w:r w:rsidRPr="007B5324">
        <w:t xml:space="preserve"> </w:t>
      </w:r>
      <w:r w:rsidRPr="007B5324">
        <w:rPr>
          <w:rFonts w:hint="eastAsia"/>
        </w:rPr>
        <w:t>целостном</w:t>
      </w:r>
      <w:r w:rsidRPr="007B5324">
        <w:t xml:space="preserve"> </w:t>
      </w:r>
      <w:r w:rsidRPr="007B5324">
        <w:rPr>
          <w:rFonts w:hint="eastAsia"/>
        </w:rPr>
        <w:t>зрительном</w:t>
      </w:r>
      <w:r w:rsidRPr="007B5324">
        <w:t xml:space="preserve"> </w:t>
      </w:r>
      <w:r w:rsidRPr="007B5324">
        <w:rPr>
          <w:rFonts w:hint="eastAsia"/>
        </w:rPr>
        <w:t>восприятии</w:t>
      </w:r>
      <w:r w:rsidRPr="007B5324">
        <w:t xml:space="preserve"> </w:t>
      </w:r>
      <w:r w:rsidRPr="007B5324">
        <w:rPr>
          <w:rFonts w:hint="eastAsia"/>
        </w:rPr>
        <w:t>предмета</w:t>
      </w:r>
    </w:p>
    <w:p w14:paraId="0481F969" w14:textId="77777777" w:rsidR="007B5324" w:rsidRDefault="007B5324" w:rsidP="007B5324">
      <w:r>
        <w:rPr>
          <w:rFonts w:hint="eastAsia"/>
        </w:rPr>
        <w:t>ОГЛАВЛЕНИЕ</w:t>
      </w:r>
      <w:r>
        <w:t xml:space="preserve"> </w:t>
      </w:r>
      <w:r>
        <w:rPr>
          <w:rFonts w:hint="eastAsia"/>
        </w:rPr>
        <w:t>ДИССЕРТАЦИИ</w:t>
      </w:r>
    </w:p>
    <w:p w14:paraId="0949D590" w14:textId="77777777" w:rsidR="007B5324" w:rsidRDefault="007B5324" w:rsidP="007B5324">
      <w:r>
        <w:rPr>
          <w:rFonts w:hint="eastAsia"/>
        </w:rPr>
        <w:t>кандидат</w:t>
      </w:r>
      <w:r>
        <w:t xml:space="preserve"> </w:t>
      </w:r>
      <w:r>
        <w:rPr>
          <w:rFonts w:hint="eastAsia"/>
        </w:rPr>
        <w:t>наук</w:t>
      </w:r>
      <w:r>
        <w:t xml:space="preserve"> </w:t>
      </w:r>
      <w:r>
        <w:rPr>
          <w:rFonts w:hint="eastAsia"/>
        </w:rPr>
        <w:t>Козунов</w:t>
      </w:r>
      <w:r>
        <w:t xml:space="preserve"> </w:t>
      </w:r>
      <w:r>
        <w:rPr>
          <w:rFonts w:hint="eastAsia"/>
        </w:rPr>
        <w:t>Владимир</w:t>
      </w:r>
      <w:r>
        <w:t xml:space="preserve"> </w:t>
      </w:r>
      <w:r>
        <w:rPr>
          <w:rFonts w:hint="eastAsia"/>
        </w:rPr>
        <w:t>Вячеславович</w:t>
      </w:r>
    </w:p>
    <w:p w14:paraId="7092B36D" w14:textId="77777777" w:rsidR="007B5324" w:rsidRDefault="007B5324" w:rsidP="007B5324">
      <w:r>
        <w:t>Table of contents</w:t>
      </w:r>
    </w:p>
    <w:p w14:paraId="46FA4CB1" w14:textId="77777777" w:rsidR="007B5324" w:rsidRDefault="007B5324" w:rsidP="007B5324"/>
    <w:p w14:paraId="0B5CF1F4" w14:textId="77777777" w:rsidR="007B5324" w:rsidRDefault="007B5324" w:rsidP="007B5324">
      <w:r>
        <w:t>Publications and Approbation</w:t>
      </w:r>
    </w:p>
    <w:p w14:paraId="07BAD458" w14:textId="77777777" w:rsidR="007B5324" w:rsidRDefault="007B5324" w:rsidP="007B5324"/>
    <w:p w14:paraId="2570D803" w14:textId="77777777" w:rsidR="007B5324" w:rsidRDefault="007B5324" w:rsidP="007B5324">
      <w:r>
        <w:t>Introduction</w:t>
      </w:r>
    </w:p>
    <w:p w14:paraId="751BACB9" w14:textId="77777777" w:rsidR="007B5324" w:rsidRDefault="007B5324" w:rsidP="007B5324"/>
    <w:p w14:paraId="41BE39E8" w14:textId="77777777" w:rsidR="007B5324" w:rsidRDefault="007B5324" w:rsidP="007B5324">
      <w:r>
        <w:t>Key aspects to be defended</w:t>
      </w:r>
    </w:p>
    <w:p w14:paraId="39C04722" w14:textId="77777777" w:rsidR="007B5324" w:rsidRDefault="007B5324" w:rsidP="007B5324"/>
    <w:p w14:paraId="2075B2A1" w14:textId="77777777" w:rsidR="007B5324" w:rsidRDefault="007B5324" w:rsidP="007B5324">
      <w:r>
        <w:t>Overview of the Study</w:t>
      </w:r>
    </w:p>
    <w:p w14:paraId="5E5284B5" w14:textId="77777777" w:rsidR="007B5324" w:rsidRDefault="007B5324" w:rsidP="007B5324"/>
    <w:p w14:paraId="1EB9F2C4" w14:textId="77777777" w:rsidR="007B5324" w:rsidRDefault="007B5324" w:rsidP="007B5324">
      <w:r>
        <w:t>Part</w:t>
      </w:r>
    </w:p>
    <w:p w14:paraId="5EA308F7" w14:textId="77777777" w:rsidR="007B5324" w:rsidRDefault="007B5324" w:rsidP="007B5324"/>
    <w:p w14:paraId="2F9BDBAD" w14:textId="77777777" w:rsidR="007B5324" w:rsidRDefault="007B5324" w:rsidP="007B5324">
      <w:r>
        <w:t>Part</w:t>
      </w:r>
    </w:p>
    <w:p w14:paraId="09473D90" w14:textId="77777777" w:rsidR="007B5324" w:rsidRDefault="007B5324" w:rsidP="007B5324"/>
    <w:p w14:paraId="0D117C41" w14:textId="77777777" w:rsidR="007B5324" w:rsidRDefault="007B5324" w:rsidP="007B5324">
      <w:r>
        <w:t>Part</w:t>
      </w:r>
    </w:p>
    <w:p w14:paraId="72D89344" w14:textId="77777777" w:rsidR="007B5324" w:rsidRDefault="007B5324" w:rsidP="007B5324"/>
    <w:p w14:paraId="799686BE" w14:textId="77777777" w:rsidR="007B5324" w:rsidRDefault="007B5324" w:rsidP="007B5324">
      <w:r>
        <w:t>Key results and conclusions</w:t>
      </w:r>
    </w:p>
    <w:p w14:paraId="1EBC2EB9" w14:textId="77777777" w:rsidR="007B5324" w:rsidRDefault="007B5324" w:rsidP="007B5324"/>
    <w:p w14:paraId="345920E3" w14:textId="77777777" w:rsidR="007B5324" w:rsidRDefault="007B5324" w:rsidP="007B5324">
      <w:r>
        <w:t>Key results</w:t>
      </w:r>
    </w:p>
    <w:p w14:paraId="5A4F6859" w14:textId="77777777" w:rsidR="007B5324" w:rsidRDefault="007B5324" w:rsidP="007B5324"/>
    <w:p w14:paraId="33630DE7" w14:textId="77777777" w:rsidR="007B5324" w:rsidRDefault="007B5324" w:rsidP="007B5324">
      <w:r>
        <w:t>Scientific novelty and significance of the results</w:t>
      </w:r>
    </w:p>
    <w:p w14:paraId="7A191C26" w14:textId="77777777" w:rsidR="007B5324" w:rsidRDefault="007B5324" w:rsidP="007B5324"/>
    <w:p w14:paraId="052499B4" w14:textId="3059D7B7" w:rsidR="007B5324" w:rsidRPr="007B5324" w:rsidRDefault="007B5324" w:rsidP="007B5324">
      <w:r>
        <w:t>References</w:t>
      </w:r>
    </w:p>
    <w:sectPr w:rsidR="007B5324" w:rsidRPr="007B5324" w:rsidSect="00626E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44B7" w14:textId="77777777" w:rsidR="00626E7F" w:rsidRDefault="00626E7F">
      <w:pPr>
        <w:spacing w:after="0" w:line="240" w:lineRule="auto"/>
      </w:pPr>
      <w:r>
        <w:separator/>
      </w:r>
    </w:p>
  </w:endnote>
  <w:endnote w:type="continuationSeparator" w:id="0">
    <w:p w14:paraId="7925CC6D" w14:textId="77777777" w:rsidR="00626E7F" w:rsidRDefault="0062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00F4" w14:textId="77777777" w:rsidR="00626E7F" w:rsidRDefault="00626E7F"/>
    <w:p w14:paraId="61A8544D" w14:textId="77777777" w:rsidR="00626E7F" w:rsidRDefault="00626E7F"/>
    <w:p w14:paraId="11B6E8A4" w14:textId="77777777" w:rsidR="00626E7F" w:rsidRDefault="00626E7F"/>
    <w:p w14:paraId="310786D0" w14:textId="77777777" w:rsidR="00626E7F" w:rsidRDefault="00626E7F"/>
    <w:p w14:paraId="08CBABFD" w14:textId="77777777" w:rsidR="00626E7F" w:rsidRDefault="00626E7F"/>
    <w:p w14:paraId="0891B4E6" w14:textId="77777777" w:rsidR="00626E7F" w:rsidRDefault="00626E7F"/>
    <w:p w14:paraId="58D58091" w14:textId="77777777" w:rsidR="00626E7F" w:rsidRDefault="00626E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6810D8" wp14:editId="4E5B06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C630" w14:textId="77777777" w:rsidR="00626E7F" w:rsidRDefault="00626E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6810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75C630" w14:textId="77777777" w:rsidR="00626E7F" w:rsidRDefault="00626E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B2308B" w14:textId="77777777" w:rsidR="00626E7F" w:rsidRDefault="00626E7F"/>
    <w:p w14:paraId="7BFCED41" w14:textId="77777777" w:rsidR="00626E7F" w:rsidRDefault="00626E7F"/>
    <w:p w14:paraId="3126CFA0" w14:textId="77777777" w:rsidR="00626E7F" w:rsidRDefault="00626E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1E3317" wp14:editId="429AB6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F0AC" w14:textId="77777777" w:rsidR="00626E7F" w:rsidRDefault="00626E7F"/>
                          <w:p w14:paraId="55A6D5DE" w14:textId="77777777" w:rsidR="00626E7F" w:rsidRDefault="00626E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1E33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1DF0AC" w14:textId="77777777" w:rsidR="00626E7F" w:rsidRDefault="00626E7F"/>
                    <w:p w14:paraId="55A6D5DE" w14:textId="77777777" w:rsidR="00626E7F" w:rsidRDefault="00626E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F7EE17" w14:textId="77777777" w:rsidR="00626E7F" w:rsidRDefault="00626E7F"/>
    <w:p w14:paraId="1A75AE57" w14:textId="77777777" w:rsidR="00626E7F" w:rsidRDefault="00626E7F">
      <w:pPr>
        <w:rPr>
          <w:sz w:val="2"/>
          <w:szCs w:val="2"/>
        </w:rPr>
      </w:pPr>
    </w:p>
    <w:p w14:paraId="2FAE0C1C" w14:textId="77777777" w:rsidR="00626E7F" w:rsidRDefault="00626E7F"/>
    <w:p w14:paraId="4313531B" w14:textId="77777777" w:rsidR="00626E7F" w:rsidRDefault="00626E7F">
      <w:pPr>
        <w:spacing w:after="0" w:line="240" w:lineRule="auto"/>
      </w:pPr>
    </w:p>
  </w:footnote>
  <w:footnote w:type="continuationSeparator" w:id="0">
    <w:p w14:paraId="472C3572" w14:textId="77777777" w:rsidR="00626E7F" w:rsidRDefault="00626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6E7F"/>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34928</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4632</cp:revision>
  <cp:lastPrinted>2009-02-06T05:36:00Z</cp:lastPrinted>
  <dcterms:created xsi:type="dcterms:W3CDTF">2024-01-07T13:43:00Z</dcterms:created>
  <dcterms:modified xsi:type="dcterms:W3CDTF">2024-03-05T09:54:00Z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