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Шаповал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Олена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Вікторівна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аспірант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кафедри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w:t>
      </w:r>
      <w:r w:rsidRPr="00D92CFC">
        <w:rPr>
          <w:rFonts w:ascii="Times New Roman" w:eastAsia="Times New Roman" w:hAnsi="Times New Roman" w:cs="Times New Roman"/>
          <w:b/>
          <w:bCs/>
          <w:color w:val="000000"/>
          <w:kern w:val="0"/>
          <w:sz w:val="28"/>
          <w:szCs w:val="28"/>
          <w:lang w:eastAsia="ru-RU" w:bidi="ru-RU"/>
        </w:rPr>
        <w:t>&amp;shy;</w:t>
      </w:r>
      <w:r w:rsidRPr="00D92CFC">
        <w:rPr>
          <w:rFonts w:ascii="Times New Roman" w:eastAsia="Times New Roman" w:hAnsi="Times New Roman" w:cs="Times New Roman" w:hint="eastAsia"/>
          <w:b/>
          <w:bCs/>
          <w:color w:val="000000"/>
          <w:kern w:val="0"/>
          <w:sz w:val="28"/>
          <w:szCs w:val="28"/>
          <w:lang w:eastAsia="ru-RU" w:bidi="ru-RU"/>
        </w:rPr>
        <w:t>суддя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Київського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університету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імені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Тараса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Шевченка</w:t>
      </w:r>
      <w:r w:rsidRPr="00D92CFC">
        <w:rPr>
          <w:rFonts w:ascii="Times New Roman" w:eastAsia="Times New Roman" w:hAnsi="Times New Roman" w:cs="Times New Roman"/>
          <w:b/>
          <w:bCs/>
          <w:color w:val="000000"/>
          <w:kern w:val="0"/>
          <w:sz w:val="28"/>
          <w:szCs w:val="28"/>
          <w:lang w:eastAsia="ru-RU" w:bidi="ru-RU"/>
        </w:rPr>
        <w:t>: &amp;laquo;</w:t>
      </w: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&amp;raquo; (12.00.09 - </w:t>
      </w:r>
      <w:r w:rsidRPr="00D92CFC">
        <w:rPr>
          <w:rFonts w:ascii="Times New Roman" w:eastAsia="Times New Roman" w:hAnsi="Times New Roman" w:cs="Times New Roman" w:hint="eastAsia"/>
          <w:b/>
          <w:bCs/>
          <w:color w:val="000000"/>
          <w:kern w:val="0"/>
          <w:sz w:val="28"/>
          <w:szCs w:val="28"/>
          <w:lang w:eastAsia="ru-RU" w:bidi="ru-RU"/>
        </w:rPr>
        <w:t>кримінальний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експертиза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оперативно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розшу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Спецрада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w:t>
      </w:r>
      <w:r w:rsidRPr="00D92CFC">
        <w:rPr>
          <w:rFonts w:ascii="Times New Roman" w:eastAsia="Times New Roman" w:hAnsi="Times New Roman" w:cs="Times New Roman"/>
          <w:b/>
          <w:bCs/>
          <w:color w:val="000000"/>
          <w:kern w:val="0"/>
          <w:sz w:val="28"/>
          <w:szCs w:val="28"/>
          <w:lang w:eastAsia="ru-RU" w:bidi="ru-RU"/>
        </w:rPr>
        <w:t xml:space="preserve"> 26.001.05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Київському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w:t>
      </w:r>
      <w:r w:rsidRPr="00D92CFC">
        <w:rPr>
          <w:rFonts w:ascii="Times New Roman" w:eastAsia="Times New Roman" w:hAnsi="Times New Roman" w:cs="Times New Roman"/>
          <w:b/>
          <w:bCs/>
          <w:color w:val="000000"/>
          <w:kern w:val="0"/>
          <w:sz w:val="28"/>
          <w:szCs w:val="28"/>
          <w:lang w:eastAsia="ru-RU" w:bidi="ru-RU"/>
        </w:rPr>
        <w:t>&amp;shy;</w:t>
      </w:r>
      <w:r w:rsidRPr="00D92CFC">
        <w:rPr>
          <w:rFonts w:ascii="Times New Roman" w:eastAsia="Times New Roman" w:hAnsi="Times New Roman" w:cs="Times New Roman" w:hint="eastAsia"/>
          <w:b/>
          <w:bCs/>
          <w:color w:val="000000"/>
          <w:kern w:val="0"/>
          <w:sz w:val="28"/>
          <w:szCs w:val="28"/>
          <w:lang w:eastAsia="ru-RU" w:bidi="ru-RU"/>
        </w:rPr>
        <w:t>нальному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університеті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імені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Тараса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Шевченка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МІНІСТЕРСТВО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ОСВІТИ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КИЇВСЬКИЙ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УНІВЕРСИТЕТ</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ІМЕНІ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ТАРАСА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ШЕВЧЕНКА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рукопису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ШАПОВАЛ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ОЛЕНА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ВІКТОРІВНА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УДК</w:t>
      </w:r>
      <w:r w:rsidRPr="00D92CFC">
        <w:rPr>
          <w:rFonts w:ascii="Times New Roman" w:eastAsia="Times New Roman" w:hAnsi="Times New Roman" w:cs="Times New Roman"/>
          <w:b/>
          <w:bCs/>
          <w:color w:val="000000"/>
          <w:kern w:val="0"/>
          <w:sz w:val="28"/>
          <w:szCs w:val="28"/>
          <w:lang w:eastAsia="ru-RU" w:bidi="ru-RU"/>
        </w:rPr>
        <w:t xml:space="preserve"> 343.985.7</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12.00.09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криміналістика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судова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експертиза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оперативно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розшукова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діяльність</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Дисертація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здобуття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ступеня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кандидата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юридичних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Науковий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керівник</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Сергєєва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Діана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Борисівна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доктор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юридичних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старший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співробітник</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Київ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2017</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2</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ЗМІСТ</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ПЕРЕЛІК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УМОВНИХ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СКОРОЧЕНЬ</w:t>
      </w:r>
      <w:r w:rsidRPr="00D92CFC">
        <w:rPr>
          <w:rFonts w:ascii="Times New Roman" w:eastAsia="Times New Roman" w:hAnsi="Times New Roman" w:cs="Times New Roman"/>
          <w:b/>
          <w:bCs/>
          <w:color w:val="000000"/>
          <w:kern w:val="0"/>
          <w:sz w:val="28"/>
          <w:szCs w:val="28"/>
          <w:lang w:eastAsia="ru-RU" w:bidi="ru-RU"/>
        </w:rPr>
        <w:t xml:space="preserve"> ..................................................................3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ВСТУП</w:t>
      </w:r>
      <w:r w:rsidRPr="00D92CFC">
        <w:rPr>
          <w:rFonts w:ascii="Times New Roman" w:eastAsia="Times New Roman" w:hAnsi="Times New Roman" w:cs="Times New Roman"/>
          <w:b/>
          <w:bCs/>
          <w:color w:val="000000"/>
          <w:kern w:val="0"/>
          <w:sz w:val="28"/>
          <w:szCs w:val="28"/>
          <w:lang w:eastAsia="ru-RU" w:bidi="ru-RU"/>
        </w:rPr>
        <w:t xml:space="preserve"> ........................................................................................................................4</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РОЗДІЛ</w:t>
      </w:r>
      <w:r w:rsidRPr="00D92CFC">
        <w:rPr>
          <w:rFonts w:ascii="Times New Roman" w:eastAsia="Times New Roman" w:hAnsi="Times New Roman" w:cs="Times New Roman"/>
          <w:b/>
          <w:bCs/>
          <w:color w:val="000000"/>
          <w:kern w:val="0"/>
          <w:sz w:val="28"/>
          <w:szCs w:val="28"/>
          <w:lang w:eastAsia="ru-RU" w:bidi="ru-RU"/>
        </w:rPr>
        <w:t xml:space="preserve"> 1. </w:t>
      </w:r>
      <w:r w:rsidRPr="00D92CFC">
        <w:rPr>
          <w:rFonts w:ascii="Times New Roman" w:eastAsia="Times New Roman" w:hAnsi="Times New Roman" w:cs="Times New Roman" w:hint="eastAsia"/>
          <w:b/>
          <w:bCs/>
          <w:color w:val="000000"/>
          <w:kern w:val="0"/>
          <w:sz w:val="28"/>
          <w:szCs w:val="28"/>
          <w:lang w:eastAsia="ru-RU" w:bidi="ru-RU"/>
        </w:rPr>
        <w:t>ПОНЯТТЯ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........................................13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1.1. </w:t>
      </w:r>
      <w:r w:rsidRPr="00D92CFC">
        <w:rPr>
          <w:rFonts w:ascii="Times New Roman" w:eastAsia="Times New Roman" w:hAnsi="Times New Roman" w:cs="Times New Roman" w:hint="eastAsia"/>
          <w:b/>
          <w:bCs/>
          <w:color w:val="000000"/>
          <w:kern w:val="0"/>
          <w:sz w:val="28"/>
          <w:szCs w:val="28"/>
          <w:lang w:eastAsia="ru-RU" w:bidi="ru-RU"/>
        </w:rPr>
        <w:t>Поняття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сутність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..............................................................................................................13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1.2. </w:t>
      </w:r>
      <w:r w:rsidRPr="00D92CFC">
        <w:rPr>
          <w:rFonts w:ascii="Times New Roman" w:eastAsia="Times New Roman" w:hAnsi="Times New Roman" w:cs="Times New Roman" w:hint="eastAsia"/>
          <w:b/>
          <w:bCs/>
          <w:color w:val="000000"/>
          <w:kern w:val="0"/>
          <w:sz w:val="28"/>
          <w:szCs w:val="28"/>
          <w:lang w:eastAsia="ru-RU" w:bidi="ru-RU"/>
        </w:rPr>
        <w:t>Зміст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..................28</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1.3. </w:t>
      </w:r>
      <w:r w:rsidRPr="00D92CFC">
        <w:rPr>
          <w:rFonts w:ascii="Times New Roman" w:eastAsia="Times New Roman" w:hAnsi="Times New Roman" w:cs="Times New Roman" w:hint="eastAsia"/>
          <w:b/>
          <w:bCs/>
          <w:color w:val="000000"/>
          <w:kern w:val="0"/>
          <w:sz w:val="28"/>
          <w:szCs w:val="28"/>
          <w:lang w:eastAsia="ru-RU" w:bidi="ru-RU"/>
        </w:rPr>
        <w:t>Процес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об’єкт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..............................................................................................................43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Висновки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розділу</w:t>
      </w:r>
      <w:r w:rsidRPr="00D92CFC">
        <w:rPr>
          <w:rFonts w:ascii="Times New Roman" w:eastAsia="Times New Roman" w:hAnsi="Times New Roman" w:cs="Times New Roman"/>
          <w:b/>
          <w:bCs/>
          <w:color w:val="000000"/>
          <w:kern w:val="0"/>
          <w:sz w:val="28"/>
          <w:szCs w:val="28"/>
          <w:lang w:eastAsia="ru-RU" w:bidi="ru-RU"/>
        </w:rPr>
        <w:t xml:space="preserve"> 1 ...........................................................................................59</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РОЗДІЛ</w:t>
      </w:r>
      <w:r w:rsidRPr="00D92CFC">
        <w:rPr>
          <w:rFonts w:ascii="Times New Roman" w:eastAsia="Times New Roman" w:hAnsi="Times New Roman" w:cs="Times New Roman"/>
          <w:b/>
          <w:bCs/>
          <w:color w:val="000000"/>
          <w:kern w:val="0"/>
          <w:sz w:val="28"/>
          <w:szCs w:val="28"/>
          <w:lang w:eastAsia="ru-RU" w:bidi="ru-RU"/>
        </w:rPr>
        <w:t xml:space="preserve"> 2.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.........................................63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2.1. </w:t>
      </w:r>
      <w:r w:rsidRPr="00D92CFC">
        <w:rPr>
          <w:rFonts w:ascii="Times New Roman" w:eastAsia="Times New Roman" w:hAnsi="Times New Roman" w:cs="Times New Roman" w:hint="eastAsia"/>
          <w:b/>
          <w:bCs/>
          <w:color w:val="000000"/>
          <w:kern w:val="0"/>
          <w:sz w:val="28"/>
          <w:szCs w:val="28"/>
          <w:lang w:eastAsia="ru-RU" w:bidi="ru-RU"/>
        </w:rPr>
        <w:t>Сутність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...............................................................................................63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2.2. </w:t>
      </w:r>
      <w:r w:rsidRPr="00D92CFC">
        <w:rPr>
          <w:rFonts w:ascii="Times New Roman" w:eastAsia="Times New Roman" w:hAnsi="Times New Roman" w:cs="Times New Roman" w:hint="eastAsia"/>
          <w:b/>
          <w:bCs/>
          <w:color w:val="000000"/>
          <w:kern w:val="0"/>
          <w:sz w:val="28"/>
          <w:szCs w:val="28"/>
          <w:lang w:eastAsia="ru-RU" w:bidi="ru-RU"/>
        </w:rPr>
        <w:t>Криміналістичні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............77</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2.3. </w:t>
      </w:r>
      <w:r w:rsidRPr="00D92CFC">
        <w:rPr>
          <w:rFonts w:ascii="Times New Roman" w:eastAsia="Times New Roman" w:hAnsi="Times New Roman" w:cs="Times New Roman" w:hint="eastAsia"/>
          <w:b/>
          <w:bCs/>
          <w:color w:val="000000"/>
          <w:kern w:val="0"/>
          <w:sz w:val="28"/>
          <w:szCs w:val="28"/>
          <w:lang w:eastAsia="ru-RU" w:bidi="ru-RU"/>
        </w:rPr>
        <w:t>Інші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види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спеціальних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..............................................92</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Висновки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розділу</w:t>
      </w:r>
      <w:r w:rsidRPr="00D92CFC">
        <w:rPr>
          <w:rFonts w:ascii="Times New Roman" w:eastAsia="Times New Roman" w:hAnsi="Times New Roman" w:cs="Times New Roman"/>
          <w:b/>
          <w:bCs/>
          <w:color w:val="000000"/>
          <w:kern w:val="0"/>
          <w:sz w:val="28"/>
          <w:szCs w:val="28"/>
          <w:lang w:eastAsia="ru-RU" w:bidi="ru-RU"/>
        </w:rPr>
        <w:t xml:space="preserve"> 2 ..........................................................................................112</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РОЗДІЛ</w:t>
      </w:r>
      <w:r w:rsidRPr="00D92CFC">
        <w:rPr>
          <w:rFonts w:ascii="Times New Roman" w:eastAsia="Times New Roman" w:hAnsi="Times New Roman" w:cs="Times New Roman"/>
          <w:b/>
          <w:bCs/>
          <w:color w:val="000000"/>
          <w:kern w:val="0"/>
          <w:sz w:val="28"/>
          <w:szCs w:val="28"/>
          <w:lang w:eastAsia="ru-RU" w:bidi="ru-RU"/>
        </w:rPr>
        <w:t xml:space="preserve"> 3. </w:t>
      </w:r>
      <w:r w:rsidRPr="00D92CFC">
        <w:rPr>
          <w:rFonts w:ascii="Times New Roman" w:eastAsia="Times New Roman" w:hAnsi="Times New Roman" w:cs="Times New Roman" w:hint="eastAsia"/>
          <w:b/>
          <w:bCs/>
          <w:color w:val="000000"/>
          <w:kern w:val="0"/>
          <w:sz w:val="28"/>
          <w:szCs w:val="28"/>
          <w:lang w:eastAsia="ru-RU" w:bidi="ru-RU"/>
        </w:rPr>
        <w:t>ТАКТИКО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МЕТОДИКОКРИМІНАЛІСТИЧНЕ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...........................................................................119</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3.1. </w:t>
      </w:r>
      <w:r w:rsidRPr="00D92CFC">
        <w:rPr>
          <w:rFonts w:ascii="Times New Roman" w:eastAsia="Times New Roman" w:hAnsi="Times New Roman" w:cs="Times New Roman" w:hint="eastAsia"/>
          <w:b/>
          <w:bCs/>
          <w:color w:val="000000"/>
          <w:kern w:val="0"/>
          <w:sz w:val="28"/>
          <w:szCs w:val="28"/>
          <w:lang w:eastAsia="ru-RU" w:bidi="ru-RU"/>
        </w:rPr>
        <w:t>Особливості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тактико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 119</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3.2. </w:t>
      </w:r>
      <w:r w:rsidRPr="00D92CFC">
        <w:rPr>
          <w:rFonts w:ascii="Times New Roman" w:eastAsia="Times New Roman" w:hAnsi="Times New Roman" w:cs="Times New Roman" w:hint="eastAsia"/>
          <w:b/>
          <w:bCs/>
          <w:color w:val="000000"/>
          <w:kern w:val="0"/>
          <w:sz w:val="28"/>
          <w:szCs w:val="28"/>
          <w:lang w:eastAsia="ru-RU" w:bidi="ru-RU"/>
        </w:rPr>
        <w:t>Стан</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перспективи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...................................................................146</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Висновки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розділу</w:t>
      </w:r>
      <w:r w:rsidRPr="00D92CFC">
        <w:rPr>
          <w:rFonts w:ascii="Times New Roman" w:eastAsia="Times New Roman" w:hAnsi="Times New Roman" w:cs="Times New Roman"/>
          <w:b/>
          <w:bCs/>
          <w:color w:val="000000"/>
          <w:kern w:val="0"/>
          <w:sz w:val="28"/>
          <w:szCs w:val="28"/>
          <w:lang w:eastAsia="ru-RU" w:bidi="ru-RU"/>
        </w:rPr>
        <w:t xml:space="preserve"> 3 ..........................................................................................165</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ВИСНОВКИ</w:t>
      </w:r>
      <w:r w:rsidRPr="00D92CFC">
        <w:rPr>
          <w:rFonts w:ascii="Times New Roman" w:eastAsia="Times New Roman" w:hAnsi="Times New Roman" w:cs="Times New Roman"/>
          <w:b/>
          <w:bCs/>
          <w:color w:val="000000"/>
          <w:kern w:val="0"/>
          <w:sz w:val="28"/>
          <w:szCs w:val="28"/>
          <w:lang w:eastAsia="ru-RU" w:bidi="ru-RU"/>
        </w:rPr>
        <w:t xml:space="preserve"> ...........................................................................................................172</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СПИСОК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ВИКОРИСТАНИХ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ДЖЕРЕЛ</w:t>
      </w:r>
      <w:r w:rsidRPr="00D92CFC">
        <w:rPr>
          <w:rFonts w:ascii="Times New Roman" w:eastAsia="Times New Roman" w:hAnsi="Times New Roman" w:cs="Times New Roman"/>
          <w:b/>
          <w:bCs/>
          <w:color w:val="000000"/>
          <w:kern w:val="0"/>
          <w:sz w:val="28"/>
          <w:szCs w:val="28"/>
          <w:lang w:eastAsia="ru-RU" w:bidi="ru-RU"/>
        </w:rPr>
        <w:t xml:space="preserve"> ..........................................................177</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ДОДАТКИ</w:t>
      </w:r>
      <w:r w:rsidRPr="00D92CFC">
        <w:rPr>
          <w:rFonts w:ascii="Times New Roman" w:eastAsia="Times New Roman" w:hAnsi="Times New Roman" w:cs="Times New Roman"/>
          <w:b/>
          <w:bCs/>
          <w:color w:val="000000"/>
          <w:kern w:val="0"/>
          <w:sz w:val="28"/>
          <w:szCs w:val="28"/>
          <w:lang w:eastAsia="ru-RU" w:bidi="ru-RU"/>
        </w:rPr>
        <w:t xml:space="preserve"> ..............................................................................................................197</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ПЕРЕЛІК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УМОВНИХ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ПОЗНАЧЕНЬ</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ВРУ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Верховна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Рада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ЄРДР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Єдиний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реєстр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досудових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розслідувань</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ДСБЕЗ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Державна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служба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боротьби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економічною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злочинністю</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ДФС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Державна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фіскальна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служба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ЗМІ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засоби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масової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інформації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кодекс</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КПК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процесуальний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кодекс</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МВС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Міністерство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внутрішніх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справ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НСРД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негласні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слідчі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розшукові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СРД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слідчі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розшукові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ТКДД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експертиза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УПЗСЕ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Управління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протидії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сфері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економіки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абз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абзац</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пункт</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стаття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ч</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частина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4</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ВСТУП</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Актуальність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впродовж</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останніх</w:t>
      </w:r>
      <w:r w:rsidRPr="00D92CFC">
        <w:rPr>
          <w:rFonts w:ascii="Times New Roman" w:eastAsia="Times New Roman" w:hAnsi="Times New Roman" w:cs="Times New Roman"/>
          <w:b/>
          <w:bCs/>
          <w:color w:val="000000"/>
          <w:kern w:val="0"/>
          <w:sz w:val="28"/>
          <w:szCs w:val="28"/>
          <w:lang w:eastAsia="ru-RU" w:bidi="ru-RU"/>
        </w:rPr>
        <w:t xml:space="preserve"> 6 </w:t>
      </w:r>
      <w:r w:rsidRPr="00D92CFC">
        <w:rPr>
          <w:rFonts w:ascii="Times New Roman" w:eastAsia="Times New Roman" w:hAnsi="Times New Roman" w:cs="Times New Roman" w:hint="eastAsia"/>
          <w:b/>
          <w:bCs/>
          <w:color w:val="000000"/>
          <w:kern w:val="0"/>
          <w:sz w:val="28"/>
          <w:szCs w:val="28"/>
          <w:lang w:eastAsia="ru-RU" w:bidi="ru-RU"/>
        </w:rPr>
        <w:t>років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має</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тенденцією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зростання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Абсолютний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приріст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показники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11 </w:t>
      </w:r>
      <w:r w:rsidRPr="00D92CFC">
        <w:rPr>
          <w:rFonts w:ascii="Times New Roman" w:eastAsia="Times New Roman" w:hAnsi="Times New Roman" w:cs="Times New Roman" w:hint="eastAsia"/>
          <w:b/>
          <w:bCs/>
          <w:color w:val="000000"/>
          <w:kern w:val="0"/>
          <w:sz w:val="28"/>
          <w:szCs w:val="28"/>
          <w:lang w:eastAsia="ru-RU" w:bidi="ru-RU"/>
        </w:rPr>
        <w:t>місяців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порівнянні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2010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становить</w:t>
      </w:r>
      <w:r w:rsidRPr="00D92CFC">
        <w:rPr>
          <w:rFonts w:ascii="Times New Roman" w:eastAsia="Times New Roman" w:hAnsi="Times New Roman" w:cs="Times New Roman"/>
          <w:b/>
          <w:bCs/>
          <w:color w:val="000000"/>
          <w:kern w:val="0"/>
          <w:sz w:val="28"/>
          <w:szCs w:val="28"/>
          <w:lang w:eastAsia="ru-RU" w:bidi="ru-RU"/>
        </w:rPr>
        <w:t xml:space="preserve"> 270,5 </w:t>
      </w:r>
      <w:r w:rsidRPr="00D92CFC">
        <w:rPr>
          <w:rFonts w:ascii="Times New Roman" w:eastAsia="Times New Roman" w:hAnsi="Times New Roman" w:cs="Times New Roman" w:hint="eastAsia"/>
          <w:b/>
          <w:bCs/>
          <w:color w:val="000000"/>
          <w:kern w:val="0"/>
          <w:sz w:val="28"/>
          <w:szCs w:val="28"/>
          <w:lang w:eastAsia="ru-RU" w:bidi="ru-RU"/>
        </w:rPr>
        <w:t>тис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Темп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зростання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розрахований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базисним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становить</w:t>
      </w:r>
      <w:r w:rsidRPr="00D92CFC">
        <w:rPr>
          <w:rFonts w:ascii="Times New Roman" w:eastAsia="Times New Roman" w:hAnsi="Times New Roman" w:cs="Times New Roman"/>
          <w:b/>
          <w:bCs/>
          <w:color w:val="000000"/>
          <w:kern w:val="0"/>
          <w:sz w:val="28"/>
          <w:szCs w:val="28"/>
          <w:lang w:eastAsia="ru-RU" w:bidi="ru-RU"/>
        </w:rPr>
        <w:t xml:space="preserve"> 1,862,</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темп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приросту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86,2%. </w:t>
      </w:r>
      <w:r w:rsidRPr="00D92CFC">
        <w:rPr>
          <w:rFonts w:ascii="Times New Roman" w:eastAsia="Times New Roman" w:hAnsi="Times New Roman" w:cs="Times New Roman" w:hint="eastAsia"/>
          <w:b/>
          <w:bCs/>
          <w:color w:val="000000"/>
          <w:kern w:val="0"/>
          <w:sz w:val="28"/>
          <w:szCs w:val="28"/>
          <w:lang w:eastAsia="ru-RU" w:bidi="ru-RU"/>
        </w:rPr>
        <w:t>Темп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зростання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розрахований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ланцюговим</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методом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11 </w:t>
      </w:r>
      <w:r w:rsidRPr="00D92CFC">
        <w:rPr>
          <w:rFonts w:ascii="Times New Roman" w:eastAsia="Times New Roman" w:hAnsi="Times New Roman" w:cs="Times New Roman" w:hint="eastAsia"/>
          <w:b/>
          <w:bCs/>
          <w:color w:val="000000"/>
          <w:kern w:val="0"/>
          <w:sz w:val="28"/>
          <w:szCs w:val="28"/>
          <w:lang w:eastAsia="ru-RU" w:bidi="ru-RU"/>
        </w:rPr>
        <w:t>місяців</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відповідно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становить</w:t>
      </w:r>
      <w:r w:rsidRPr="00D92CFC">
        <w:rPr>
          <w:rFonts w:ascii="Times New Roman" w:eastAsia="Times New Roman" w:hAnsi="Times New Roman" w:cs="Times New Roman"/>
          <w:b/>
          <w:bCs/>
          <w:color w:val="000000"/>
          <w:kern w:val="0"/>
          <w:sz w:val="28"/>
          <w:szCs w:val="28"/>
          <w:lang w:eastAsia="ru-RU" w:bidi="ru-RU"/>
        </w:rPr>
        <w:t xml:space="preserve"> 1,134, </w:t>
      </w:r>
      <w:r w:rsidRPr="00D92CFC">
        <w:rPr>
          <w:rFonts w:ascii="Times New Roman" w:eastAsia="Times New Roman" w:hAnsi="Times New Roman" w:cs="Times New Roman" w:hint="eastAsia"/>
          <w:b/>
          <w:bCs/>
          <w:color w:val="000000"/>
          <w:kern w:val="0"/>
          <w:sz w:val="28"/>
          <w:szCs w:val="28"/>
          <w:lang w:eastAsia="ru-RU" w:bidi="ru-RU"/>
        </w:rPr>
        <w:t>темп</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приросту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13,4%. </w:t>
      </w:r>
      <w:r w:rsidRPr="00D92CFC">
        <w:rPr>
          <w:rFonts w:ascii="Times New Roman" w:eastAsia="Times New Roman" w:hAnsi="Times New Roman" w:cs="Times New Roman" w:hint="eastAsia"/>
          <w:b/>
          <w:bCs/>
          <w:color w:val="000000"/>
          <w:kern w:val="0"/>
          <w:sz w:val="28"/>
          <w:szCs w:val="28"/>
          <w:lang w:eastAsia="ru-RU" w:bidi="ru-RU"/>
        </w:rPr>
        <w:t>Середньорічний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абсолютний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приріст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2010</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2016 </w:t>
      </w:r>
      <w:r w:rsidRPr="00D92CFC">
        <w:rPr>
          <w:rFonts w:ascii="Times New Roman" w:eastAsia="Times New Roman" w:hAnsi="Times New Roman" w:cs="Times New Roman" w:hint="eastAsia"/>
          <w:b/>
          <w:bCs/>
          <w:color w:val="000000"/>
          <w:kern w:val="0"/>
          <w:sz w:val="28"/>
          <w:szCs w:val="28"/>
          <w:lang w:eastAsia="ru-RU" w:bidi="ru-RU"/>
        </w:rPr>
        <w:t>рр</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становить</w:t>
      </w:r>
      <w:r w:rsidRPr="00D92CFC">
        <w:rPr>
          <w:rFonts w:ascii="Times New Roman" w:eastAsia="Times New Roman" w:hAnsi="Times New Roman" w:cs="Times New Roman"/>
          <w:b/>
          <w:bCs/>
          <w:color w:val="000000"/>
          <w:kern w:val="0"/>
          <w:sz w:val="28"/>
          <w:szCs w:val="28"/>
          <w:lang w:eastAsia="ru-RU" w:bidi="ru-RU"/>
        </w:rPr>
        <w:t xml:space="preserve"> 45 </w:t>
      </w:r>
      <w:r w:rsidRPr="00D92CFC">
        <w:rPr>
          <w:rFonts w:ascii="Times New Roman" w:eastAsia="Times New Roman" w:hAnsi="Times New Roman" w:cs="Times New Roman" w:hint="eastAsia"/>
          <w:b/>
          <w:bCs/>
          <w:color w:val="000000"/>
          <w:kern w:val="0"/>
          <w:sz w:val="28"/>
          <w:szCs w:val="28"/>
          <w:lang w:eastAsia="ru-RU" w:bidi="ru-RU"/>
        </w:rPr>
        <w:t>тис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середній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темп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зростання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1,093, </w:t>
      </w:r>
      <w:r w:rsidRPr="00D92CFC">
        <w:rPr>
          <w:rFonts w:ascii="Times New Roman" w:eastAsia="Times New Roman" w:hAnsi="Times New Roman" w:cs="Times New Roman" w:hint="eastAsia"/>
          <w:b/>
          <w:bCs/>
          <w:color w:val="000000"/>
          <w:kern w:val="0"/>
          <w:sz w:val="28"/>
          <w:szCs w:val="28"/>
          <w:lang w:eastAsia="ru-RU" w:bidi="ru-RU"/>
        </w:rPr>
        <w:t>середній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темп</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приросту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9,3%.</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структурі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спостерігається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збільшення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кількості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зокрема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сфері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кредитно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банківської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системи</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зовнішньоекономічної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приватизації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державних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комунальних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підприємств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енергетиці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агропромисловому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комплексі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сплати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податків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зборів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інших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обов’язкових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платежів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мають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високий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рівень</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латентності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правило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вчиняються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організованими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злочинними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угрупуваннями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мають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транснаціональні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зв’язки</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Незважаючи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негативно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впливають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соціально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економічний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культурний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політичний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розвиток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держави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становлять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загрозу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безпеці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лише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незначну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кількість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вдається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виявити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припинити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правоохоронним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починаючи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2010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фіксується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планомірне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суттєве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зниження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кількості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виявлених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організованих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груп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організацій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зокрема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виявлено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лише</w:t>
      </w:r>
      <w:r w:rsidRPr="00D92CFC">
        <w:rPr>
          <w:rFonts w:ascii="Times New Roman" w:eastAsia="Times New Roman" w:hAnsi="Times New Roman" w:cs="Times New Roman"/>
          <w:b/>
          <w:bCs/>
          <w:color w:val="000000"/>
          <w:kern w:val="0"/>
          <w:sz w:val="28"/>
          <w:szCs w:val="28"/>
          <w:lang w:eastAsia="ru-RU" w:bidi="ru-RU"/>
        </w:rPr>
        <w:t xml:space="preserve"> 4 (</w:t>
      </w:r>
      <w:r w:rsidRPr="00D92CFC">
        <w:rPr>
          <w:rFonts w:ascii="Times New Roman" w:eastAsia="Times New Roman" w:hAnsi="Times New Roman" w:cs="Times New Roman" w:hint="eastAsia"/>
          <w:b/>
          <w:bCs/>
          <w:color w:val="000000"/>
          <w:kern w:val="0"/>
          <w:sz w:val="28"/>
          <w:szCs w:val="28"/>
          <w:lang w:eastAsia="ru-RU" w:bidi="ru-RU"/>
        </w:rPr>
        <w:t>для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порівняння</w:t>
      </w:r>
      <w:r w:rsidRPr="00D92CFC">
        <w:rPr>
          <w:rFonts w:ascii="Times New Roman" w:eastAsia="Times New Roman" w:hAnsi="Times New Roman" w:cs="Times New Roman"/>
          <w:b/>
          <w:bCs/>
          <w:color w:val="000000"/>
          <w:kern w:val="0"/>
          <w:sz w:val="28"/>
          <w:szCs w:val="28"/>
          <w:lang w:eastAsia="ru-RU" w:bidi="ru-RU"/>
        </w:rPr>
        <w:t xml:space="preserve">: 4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28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2014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40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2010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2014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обвинувальним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актом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передано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лише</w:t>
      </w:r>
      <w:r w:rsidRPr="00D92CFC">
        <w:rPr>
          <w:rFonts w:ascii="Times New Roman" w:eastAsia="Times New Roman" w:hAnsi="Times New Roman" w:cs="Times New Roman"/>
          <w:b/>
          <w:bCs/>
          <w:color w:val="000000"/>
          <w:kern w:val="0"/>
          <w:sz w:val="28"/>
          <w:szCs w:val="28"/>
          <w:lang w:eastAsia="ru-RU" w:bidi="ru-RU"/>
        </w:rPr>
        <w:t xml:space="preserve"> 37,5% </w:t>
      </w:r>
      <w:r w:rsidRPr="00D92CFC">
        <w:rPr>
          <w:rFonts w:ascii="Times New Roman" w:eastAsia="Times New Roman" w:hAnsi="Times New Roman" w:cs="Times New Roman" w:hint="eastAsia"/>
          <w:b/>
          <w:bCs/>
          <w:color w:val="000000"/>
          <w:kern w:val="0"/>
          <w:sz w:val="28"/>
          <w:szCs w:val="28"/>
          <w:lang w:eastAsia="ru-RU" w:bidi="ru-RU"/>
        </w:rPr>
        <w:t>проваджень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вчинення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сфері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господарської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Зокрема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ухилення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сплати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податків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2014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передано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лише</w:t>
      </w:r>
      <w:r w:rsidRPr="00D92CFC">
        <w:rPr>
          <w:rFonts w:ascii="Times New Roman" w:eastAsia="Times New Roman" w:hAnsi="Times New Roman" w:cs="Times New Roman"/>
          <w:b/>
          <w:bCs/>
          <w:color w:val="000000"/>
          <w:kern w:val="0"/>
          <w:sz w:val="28"/>
          <w:szCs w:val="28"/>
          <w:lang w:eastAsia="ru-RU" w:bidi="ru-RU"/>
        </w:rPr>
        <w:t xml:space="preserve"> 9,5%,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7%, </w:t>
      </w:r>
      <w:r w:rsidRPr="00D92CFC">
        <w:rPr>
          <w:rFonts w:ascii="Times New Roman" w:eastAsia="Times New Roman" w:hAnsi="Times New Roman" w:cs="Times New Roman" w:hint="eastAsia"/>
          <w:b/>
          <w:bCs/>
          <w:color w:val="000000"/>
          <w:kern w:val="0"/>
          <w:sz w:val="28"/>
          <w:szCs w:val="28"/>
          <w:lang w:eastAsia="ru-RU" w:bidi="ru-RU"/>
        </w:rPr>
        <w:t>при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цьому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обвинувальних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вироків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винесено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лише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3,8%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2014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3%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усіх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зареєстрованих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цього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виду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5</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Однією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основних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причин</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низького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рівня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розкриття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недостатнє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числі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відсутність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рекомендацій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тактико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методико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відповідали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належному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науковому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рівню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нагальним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потребам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правоохоронних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здійснюють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вказали</w:t>
      </w:r>
      <w:r w:rsidRPr="00D92CFC">
        <w:rPr>
          <w:rFonts w:ascii="Times New Roman" w:eastAsia="Times New Roman" w:hAnsi="Times New Roman" w:cs="Times New Roman"/>
          <w:b/>
          <w:bCs/>
          <w:color w:val="000000"/>
          <w:kern w:val="0"/>
          <w:sz w:val="28"/>
          <w:szCs w:val="28"/>
          <w:lang w:eastAsia="ru-RU" w:bidi="ru-RU"/>
        </w:rPr>
        <w:t xml:space="preserve"> 86% </w:t>
      </w:r>
      <w:r w:rsidRPr="00D92CFC">
        <w:rPr>
          <w:rFonts w:ascii="Times New Roman" w:eastAsia="Times New Roman" w:hAnsi="Times New Roman" w:cs="Times New Roman" w:hint="eastAsia"/>
          <w:b/>
          <w:bCs/>
          <w:color w:val="000000"/>
          <w:kern w:val="0"/>
          <w:sz w:val="28"/>
          <w:szCs w:val="28"/>
          <w:lang w:eastAsia="ru-RU" w:bidi="ru-RU"/>
        </w:rPr>
        <w:t>опитаних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слідчих</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Науково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теоретичним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підґрунтям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дисертаційного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праці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вітчизняних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зарубіжних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фахівців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процесу</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кримінології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інших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галузей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саме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Аленіна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Басистої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Бахіна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Берназа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Бєлкіна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Власової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Волинського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Гончаренка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Гори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Грошевого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Даньшина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Денисюка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Жбанова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Журавля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Зуєва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Ієрусалімова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Кірсанова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Клименко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Когутича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Колесника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Колесниченко</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Коломацького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Коновалової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Котюка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Лисиченка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Лук’янчикова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Матвієнко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Овдієнка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Одерія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Погорецького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Поджаренко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Пясковського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Салтевського</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Степанюка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Таран</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Тіщенка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Удалової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Ж</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Удовенко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Чорноус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Чучукало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Шепітька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Шумила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Щура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Щербаковського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інших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зокрема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безпосередньо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присвячені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проблемам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Волобуєва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Галагана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Глушкова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Іщенка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Корж</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Кузьмічова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Лисенка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Г</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Матусовського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Пчолкіна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Сергєєвої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Чернявського</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Цимбала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інших</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Зважаючи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комплексно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питання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позицій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тактико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методикокриміналістичного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числі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умовах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чинності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КПК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2012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гуманізації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тяжкості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відповідальності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вчинення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окремих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також</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декриміналізації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значної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частини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цих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6</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досліджувалися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це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зумовило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вибір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визначило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об’єкт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предмет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структуру</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Зв’язок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роботи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науковими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програмами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планами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темами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виконана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відповідно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планів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дослідних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робіт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Київського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університету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імені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Тараса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Шевченка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напрямом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юридичного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факультету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«Доктрина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правовій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теоретичні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аспекти»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номер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теми</w:t>
      </w:r>
      <w:r w:rsidRPr="00D92CFC">
        <w:rPr>
          <w:rFonts w:ascii="Times New Roman" w:eastAsia="Times New Roman" w:hAnsi="Times New Roman" w:cs="Times New Roman"/>
          <w:b/>
          <w:bCs/>
          <w:color w:val="000000"/>
          <w:kern w:val="0"/>
          <w:sz w:val="28"/>
          <w:szCs w:val="28"/>
          <w:lang w:eastAsia="ru-RU" w:bidi="ru-RU"/>
        </w:rPr>
        <w:t xml:space="preserve"> 11</w:t>
      </w:r>
      <w:r w:rsidRPr="00D92CFC">
        <w:rPr>
          <w:rFonts w:ascii="Times New Roman" w:eastAsia="Times New Roman" w:hAnsi="Times New Roman" w:cs="Times New Roman" w:hint="eastAsia"/>
          <w:b/>
          <w:bCs/>
          <w:color w:val="000000"/>
          <w:kern w:val="0"/>
          <w:sz w:val="28"/>
          <w:szCs w:val="28"/>
          <w:lang w:eastAsia="ru-RU" w:bidi="ru-RU"/>
        </w:rPr>
        <w:t>БФ</w:t>
      </w:r>
      <w:r w:rsidRPr="00D92CFC">
        <w:rPr>
          <w:rFonts w:ascii="Times New Roman" w:eastAsia="Times New Roman" w:hAnsi="Times New Roman" w:cs="Times New Roman"/>
          <w:b/>
          <w:bCs/>
          <w:color w:val="000000"/>
          <w:kern w:val="0"/>
          <w:sz w:val="28"/>
          <w:szCs w:val="28"/>
          <w:lang w:eastAsia="ru-RU" w:bidi="ru-RU"/>
        </w:rPr>
        <w:t xml:space="preserve">042-01, </w:t>
      </w:r>
      <w:r w:rsidRPr="00D92CFC">
        <w:rPr>
          <w:rFonts w:ascii="Times New Roman" w:eastAsia="Times New Roman" w:hAnsi="Times New Roman" w:cs="Times New Roman" w:hint="eastAsia"/>
          <w:b/>
          <w:bCs/>
          <w:color w:val="000000"/>
          <w:kern w:val="0"/>
          <w:sz w:val="28"/>
          <w:szCs w:val="28"/>
          <w:lang w:eastAsia="ru-RU" w:bidi="ru-RU"/>
        </w:rPr>
        <w:t>державна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реєстрація</w:t>
      </w:r>
      <w:r w:rsidRPr="00D92CFC">
        <w:rPr>
          <w:rFonts w:ascii="Times New Roman" w:eastAsia="Times New Roman" w:hAnsi="Times New Roman" w:cs="Times New Roman"/>
          <w:b/>
          <w:bCs/>
          <w:color w:val="000000"/>
          <w:kern w:val="0"/>
          <w:sz w:val="28"/>
          <w:szCs w:val="28"/>
          <w:lang w:eastAsia="ru-RU" w:bidi="ru-RU"/>
        </w:rPr>
        <w:t xml:space="preserve"> 01111u008337),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також</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кафедри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правосуддя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реалізацію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Указу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Президента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21</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жовтня</w:t>
      </w:r>
      <w:r w:rsidRPr="00D92CFC">
        <w:rPr>
          <w:rFonts w:ascii="Times New Roman" w:eastAsia="Times New Roman" w:hAnsi="Times New Roman" w:cs="Times New Roman"/>
          <w:b/>
          <w:bCs/>
          <w:color w:val="000000"/>
          <w:kern w:val="0"/>
          <w:sz w:val="28"/>
          <w:szCs w:val="28"/>
          <w:lang w:eastAsia="ru-RU" w:bidi="ru-RU"/>
        </w:rPr>
        <w:t xml:space="preserve"> 2011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1000/2011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Концепцію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державної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політики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сфері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боротьби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організованою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злочинністю»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2011-2017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Стратегії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розвитку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системи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запобігання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протидії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легалізації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відмиванню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доходів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одержаних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злочинним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шляхом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фінансуванню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тероризму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фінансуванню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розповсюдження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зброї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масового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знищення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період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2020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схваленої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розпорядженням</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Кабінету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Міністрів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30 </w:t>
      </w:r>
      <w:r w:rsidRPr="00D92CFC">
        <w:rPr>
          <w:rFonts w:ascii="Times New Roman" w:eastAsia="Times New Roman" w:hAnsi="Times New Roman" w:cs="Times New Roman" w:hint="eastAsia"/>
          <w:b/>
          <w:bCs/>
          <w:color w:val="000000"/>
          <w:kern w:val="0"/>
          <w:sz w:val="28"/>
          <w:szCs w:val="28"/>
          <w:lang w:eastAsia="ru-RU" w:bidi="ru-RU"/>
        </w:rPr>
        <w:t>грудня</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1407-</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затверджено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Вченою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радою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юридичного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факультету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Київського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університету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імені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Тараса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Шевченка</w:t>
      </w:r>
      <w:r w:rsidRPr="00D92CFC">
        <w:rPr>
          <w:rFonts w:ascii="Times New Roman" w:eastAsia="Times New Roman" w:hAnsi="Times New Roman" w:cs="Times New Roman"/>
          <w:b/>
          <w:bCs/>
          <w:color w:val="000000"/>
          <w:kern w:val="0"/>
          <w:sz w:val="28"/>
          <w:szCs w:val="28"/>
          <w:lang w:eastAsia="ru-RU" w:bidi="ru-RU"/>
        </w:rPr>
        <w:t xml:space="preserve"> 22 </w:t>
      </w:r>
      <w:r w:rsidRPr="00D92CFC">
        <w:rPr>
          <w:rFonts w:ascii="Times New Roman" w:eastAsia="Times New Roman" w:hAnsi="Times New Roman" w:cs="Times New Roman" w:hint="eastAsia"/>
          <w:b/>
          <w:bCs/>
          <w:color w:val="000000"/>
          <w:kern w:val="0"/>
          <w:sz w:val="28"/>
          <w:szCs w:val="28"/>
          <w:lang w:eastAsia="ru-RU" w:bidi="ru-RU"/>
        </w:rPr>
        <w:t>грудня</w:t>
      </w:r>
      <w:r w:rsidRPr="00D92CFC">
        <w:rPr>
          <w:rFonts w:ascii="Times New Roman" w:eastAsia="Times New Roman" w:hAnsi="Times New Roman" w:cs="Times New Roman"/>
          <w:b/>
          <w:bCs/>
          <w:color w:val="000000"/>
          <w:kern w:val="0"/>
          <w:sz w:val="28"/>
          <w:szCs w:val="28"/>
          <w:lang w:eastAsia="ru-RU" w:bidi="ru-RU"/>
        </w:rPr>
        <w:t xml:space="preserve"> 2014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w:t>
      </w:r>
      <w:r w:rsidRPr="00D92CFC">
        <w:rPr>
          <w:rFonts w:ascii="Times New Roman" w:eastAsia="Times New Roman" w:hAnsi="Times New Roman" w:cs="Times New Roman" w:hint="eastAsia"/>
          <w:b/>
          <w:bCs/>
          <w:color w:val="000000"/>
          <w:kern w:val="0"/>
          <w:sz w:val="28"/>
          <w:szCs w:val="28"/>
          <w:lang w:eastAsia="ru-RU" w:bidi="ru-RU"/>
        </w:rPr>
        <w:t>протокол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4)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уточнено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21 </w:t>
      </w:r>
      <w:r w:rsidRPr="00D92CFC">
        <w:rPr>
          <w:rFonts w:ascii="Times New Roman" w:eastAsia="Times New Roman" w:hAnsi="Times New Roman" w:cs="Times New Roman" w:hint="eastAsia"/>
          <w:b/>
          <w:bCs/>
          <w:color w:val="000000"/>
          <w:kern w:val="0"/>
          <w:sz w:val="28"/>
          <w:szCs w:val="28"/>
          <w:lang w:eastAsia="ru-RU" w:bidi="ru-RU"/>
        </w:rPr>
        <w:t>вересня</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w:t>
      </w:r>
      <w:r w:rsidRPr="00D92CFC">
        <w:rPr>
          <w:rFonts w:ascii="Times New Roman" w:eastAsia="Times New Roman" w:hAnsi="Times New Roman" w:cs="Times New Roman" w:hint="eastAsia"/>
          <w:b/>
          <w:bCs/>
          <w:color w:val="000000"/>
          <w:kern w:val="0"/>
          <w:sz w:val="28"/>
          <w:szCs w:val="28"/>
          <w:lang w:eastAsia="ru-RU" w:bidi="ru-RU"/>
        </w:rPr>
        <w:t>протокол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2).</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Мета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задачі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роботи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вирішення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завдання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розробки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теоретичних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засад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рекомендацій</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Досягнення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поставленої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вимагає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вирішення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задач</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надати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поняття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розкрити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етапи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стадії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встановити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складові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елементи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окреслити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види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відносяться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сформулювати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поняття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завдання</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7</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встановити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сутність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охарактеризувати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типовий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перелік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завдань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можуть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бути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вирішені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проведенням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комплексного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провадженнях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комп’ютерно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технічного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почеркознавчого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виокремити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типові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причини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невизнання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доказами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провадженнях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висновків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експерта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проведеними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криміналістичними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особливості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використання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інших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видів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спеціальних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надати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обґрунтовані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організаційно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тактичні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рекомендації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провадження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обшуку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огляду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тимчасового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доступу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запропонувати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шляхи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вирішення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проблемних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аспектів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сфері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розробки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ними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працівників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запропонувати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шляхи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вирішення</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окреслити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перспективні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напрями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формування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Об’єкт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суспільні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відносини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виникають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Предмет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Методи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вирішення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поставлених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задач</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досягнення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застосовано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сукупність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прийомів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пізнання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дозволили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всебічно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об’єкт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формальної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логіки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аналіз</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синтез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дедукція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індукція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аналогія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абстрагування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дали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змогу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детальніше</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усвідомити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розглядуваних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питань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використано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спеціально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правові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порівняльно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правовий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під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час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аналізу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норм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міжнародного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законодавства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8</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категорій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підходів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історико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правовий</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розкриття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змісту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основних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понять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«криміналістичне</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w:t>
      </w:r>
      <w:r w:rsidRPr="00D92CFC">
        <w:rPr>
          <w:rFonts w:ascii="Times New Roman" w:eastAsia="Times New Roman" w:hAnsi="Times New Roman" w:cs="Times New Roman"/>
          <w:b/>
          <w:bCs/>
          <w:color w:val="000000"/>
          <w:kern w:val="0"/>
          <w:sz w:val="28"/>
          <w:szCs w:val="28"/>
          <w:lang w:eastAsia="ru-RU" w:bidi="ru-RU"/>
        </w:rPr>
        <w:t>. (</w:t>
      </w:r>
      <w:r w:rsidRPr="00D92CFC">
        <w:rPr>
          <w:rFonts w:ascii="Times New Roman" w:eastAsia="Times New Roman" w:hAnsi="Times New Roman" w:cs="Times New Roman" w:hint="eastAsia"/>
          <w:b/>
          <w:bCs/>
          <w:color w:val="000000"/>
          <w:kern w:val="0"/>
          <w:sz w:val="28"/>
          <w:szCs w:val="28"/>
          <w:lang w:eastAsia="ru-RU" w:bidi="ru-RU"/>
        </w:rPr>
        <w:t>розділ</w:t>
      </w:r>
      <w:r w:rsidRPr="00D92CFC">
        <w:rPr>
          <w:rFonts w:ascii="Times New Roman" w:eastAsia="Times New Roman" w:hAnsi="Times New Roman" w:cs="Times New Roman"/>
          <w:b/>
          <w:bCs/>
          <w:color w:val="000000"/>
          <w:kern w:val="0"/>
          <w:sz w:val="28"/>
          <w:szCs w:val="28"/>
          <w:lang w:eastAsia="ru-RU" w:bidi="ru-RU"/>
        </w:rPr>
        <w:t xml:space="preserve"> 1); </w:t>
      </w:r>
      <w:r w:rsidRPr="00D92CFC">
        <w:rPr>
          <w:rFonts w:ascii="Times New Roman" w:eastAsia="Times New Roman" w:hAnsi="Times New Roman" w:cs="Times New Roman" w:hint="eastAsia"/>
          <w:b/>
          <w:bCs/>
          <w:color w:val="000000"/>
          <w:kern w:val="0"/>
          <w:sz w:val="28"/>
          <w:szCs w:val="28"/>
          <w:lang w:eastAsia="ru-RU" w:bidi="ru-RU"/>
        </w:rPr>
        <w:t>системно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структурний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формування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змісту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елементів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встановлення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особливостей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об’єкту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підрозділ</w:t>
      </w:r>
      <w:r w:rsidRPr="00D92CFC">
        <w:rPr>
          <w:rFonts w:ascii="Times New Roman" w:eastAsia="Times New Roman" w:hAnsi="Times New Roman" w:cs="Times New Roman"/>
          <w:b/>
          <w:bCs/>
          <w:color w:val="000000"/>
          <w:kern w:val="0"/>
          <w:sz w:val="28"/>
          <w:szCs w:val="28"/>
          <w:lang w:eastAsia="ru-RU" w:bidi="ru-RU"/>
        </w:rPr>
        <w:t xml:space="preserve"> 1.3.); </w:t>
      </w:r>
      <w:r w:rsidRPr="00D92CFC">
        <w:rPr>
          <w:rFonts w:ascii="Times New Roman" w:eastAsia="Times New Roman" w:hAnsi="Times New Roman" w:cs="Times New Roman" w:hint="eastAsia"/>
          <w:b/>
          <w:bCs/>
          <w:color w:val="000000"/>
          <w:kern w:val="0"/>
          <w:sz w:val="28"/>
          <w:szCs w:val="28"/>
          <w:lang w:eastAsia="ru-RU" w:bidi="ru-RU"/>
        </w:rPr>
        <w:t>метод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аналізу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комплексного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узагальнення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концепцій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точок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зору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авторів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окремих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питань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входять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предмета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статистичний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ілюстрації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теоретичних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висновків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даними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державної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відомчої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статистики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узагальненні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вивчення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емпіричних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джерел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всіх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соціологічний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підтвердження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висновків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даними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анкетування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працівників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досудового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осіб</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засуджених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вчинення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розглядуваного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всіх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Емпіричну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базу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становлять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узагальнення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слідчої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судової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(450 </w:t>
      </w:r>
      <w:r w:rsidRPr="00D92CFC">
        <w:rPr>
          <w:rFonts w:ascii="Times New Roman" w:eastAsia="Times New Roman" w:hAnsi="Times New Roman" w:cs="Times New Roman" w:hint="eastAsia"/>
          <w:b/>
          <w:bCs/>
          <w:color w:val="000000"/>
          <w:kern w:val="0"/>
          <w:sz w:val="28"/>
          <w:szCs w:val="28"/>
          <w:lang w:eastAsia="ru-RU" w:bidi="ru-RU"/>
        </w:rPr>
        <w:t>кримінальних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статистичні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Генеральної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прокуратури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виду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Державної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судової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адміністрації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судового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розгляду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період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2012 </w:t>
      </w:r>
      <w:r w:rsidRPr="00D92CFC">
        <w:rPr>
          <w:rFonts w:ascii="Times New Roman" w:eastAsia="Times New Roman" w:hAnsi="Times New Roman" w:cs="Times New Roman" w:hint="eastAsia"/>
          <w:b/>
          <w:bCs/>
          <w:color w:val="000000"/>
          <w:kern w:val="0"/>
          <w:sz w:val="28"/>
          <w:szCs w:val="28"/>
          <w:lang w:eastAsia="ru-RU" w:bidi="ru-RU"/>
        </w:rPr>
        <w:t>по</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статистичні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ДНДЕКЦ</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МВС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же</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період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зведені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анкетування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опитування</w:t>
      </w:r>
      <w:r w:rsidRPr="00D92CFC">
        <w:rPr>
          <w:rFonts w:ascii="Times New Roman" w:eastAsia="Times New Roman" w:hAnsi="Times New Roman" w:cs="Times New Roman"/>
          <w:b/>
          <w:bCs/>
          <w:color w:val="000000"/>
          <w:kern w:val="0"/>
          <w:sz w:val="28"/>
          <w:szCs w:val="28"/>
          <w:lang w:eastAsia="ru-RU" w:bidi="ru-RU"/>
        </w:rPr>
        <w:t xml:space="preserve"> 400 </w:t>
      </w:r>
      <w:r w:rsidRPr="00D92CFC">
        <w:rPr>
          <w:rFonts w:ascii="Times New Roman" w:eastAsia="Times New Roman" w:hAnsi="Times New Roman" w:cs="Times New Roman" w:hint="eastAsia"/>
          <w:b/>
          <w:bCs/>
          <w:color w:val="000000"/>
          <w:kern w:val="0"/>
          <w:sz w:val="28"/>
          <w:szCs w:val="28"/>
          <w:lang w:eastAsia="ru-RU" w:bidi="ru-RU"/>
        </w:rPr>
        <w:t>респондентів</w:t>
      </w:r>
      <w:r w:rsidRPr="00D92CFC">
        <w:rPr>
          <w:rFonts w:ascii="Times New Roman" w:eastAsia="Times New Roman" w:hAnsi="Times New Roman" w:cs="Times New Roman"/>
          <w:b/>
          <w:bCs/>
          <w:color w:val="000000"/>
          <w:kern w:val="0"/>
          <w:sz w:val="28"/>
          <w:szCs w:val="28"/>
          <w:lang w:eastAsia="ru-RU" w:bidi="ru-RU"/>
        </w:rPr>
        <w:t xml:space="preserve"> (200 </w:t>
      </w:r>
      <w:r w:rsidRPr="00D92CFC">
        <w:rPr>
          <w:rFonts w:ascii="Times New Roman" w:eastAsia="Times New Roman" w:hAnsi="Times New Roman" w:cs="Times New Roman" w:hint="eastAsia"/>
          <w:b/>
          <w:bCs/>
          <w:color w:val="000000"/>
          <w:kern w:val="0"/>
          <w:sz w:val="28"/>
          <w:szCs w:val="28"/>
          <w:lang w:eastAsia="ru-RU" w:bidi="ru-RU"/>
        </w:rPr>
        <w:t>слідчих</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150 </w:t>
      </w:r>
      <w:r w:rsidRPr="00D92CFC">
        <w:rPr>
          <w:rFonts w:ascii="Times New Roman" w:eastAsia="Times New Roman" w:hAnsi="Times New Roman" w:cs="Times New Roman" w:hint="eastAsia"/>
          <w:b/>
          <w:bCs/>
          <w:color w:val="000000"/>
          <w:kern w:val="0"/>
          <w:sz w:val="28"/>
          <w:szCs w:val="28"/>
          <w:lang w:eastAsia="ru-RU" w:bidi="ru-RU"/>
        </w:rPr>
        <w:t>прокурорів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50 </w:t>
      </w:r>
      <w:r w:rsidRPr="00D92CFC">
        <w:rPr>
          <w:rFonts w:ascii="Times New Roman" w:eastAsia="Times New Roman" w:hAnsi="Times New Roman" w:cs="Times New Roman" w:hint="eastAsia"/>
          <w:b/>
          <w:bCs/>
          <w:color w:val="000000"/>
          <w:kern w:val="0"/>
          <w:sz w:val="28"/>
          <w:szCs w:val="28"/>
          <w:lang w:eastAsia="ru-RU" w:bidi="ru-RU"/>
        </w:rPr>
        <w:t>суддів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Наукова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новизна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одержаних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полягає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першим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комплексним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монографічним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проблем</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якому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ґрунтуючись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загальних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теорії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криміналістики</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вивчення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матеріалів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практики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узагальнення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статистичних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проведеного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анкетування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працівників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9</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обґрунтовується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низка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концептуальних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важливих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теорії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практики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понять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висновків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рекомендацій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зокрема</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вперше</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розкрито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сутність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трьома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напрямками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тактико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методикокриміналістичного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також</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кожного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них</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надані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організаційні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тактико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рекомендації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провадження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тимчасового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доступу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ході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залежності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визначених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типових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слідчих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ситуацій</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цього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процесуального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заходу</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угруповані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інформаційним</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значенням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можуть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бути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використані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ході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удосконалено</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поняття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яким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слід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розуміти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дослідну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навчально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методичну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організаційну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діяльність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відповідних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суб’єктів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створення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належних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умов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практичної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реалізації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прийомів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засобів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тактики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також</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безпосередня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реалізація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кримінальному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спрямована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виконання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завдань</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полягає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постійній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розробці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нових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удосконаленні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вже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існуючих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прийомів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засобів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тактики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ґрунтуються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загальнотеоретичних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засадах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впровадженні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засобів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через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набуття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удосконалення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професійних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навичок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суб’єктами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застосування</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перелік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етапів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стадій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якими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розробка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удосконалення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технічних</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тактичних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засобів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способів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застосування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тощо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межах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науки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набуття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професійних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навичок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застосування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10</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суб’єктами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ході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навчання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підвищення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професійної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кваліфікації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обміну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досвідом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тощо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безпосередня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реалізація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суб’єктом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кримінальному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провадженні</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завдань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завдань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проводяться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набули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подальшого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розвитку</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класифікація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основних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концепцій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поняття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сутності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змішаний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підхід</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системи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становлять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техніко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тактико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криміналістичне</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співвідношення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криміналістичного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доказування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провадженні</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видів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аргументація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доцільності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проведення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психофізіологічних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досліджень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провадженнях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злочини</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організаційно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тактичні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рекомендації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проведення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обшуку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тимчасового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доступу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огляду</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Практичне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значення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одержаних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дисертаційного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мають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прикладний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характер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використовуються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різними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напрямками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зокрема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нормотворчій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для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удосконалення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норм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чинного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законодавства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регулює</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питання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підслідності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процесуального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порядку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проведення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досудового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лист</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Комітету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питань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законодавчого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забезпечення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правоохоронної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Верховної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Ради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-370-150 </w:t>
      </w: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15 </w:t>
      </w:r>
      <w:r w:rsidRPr="00D92CFC">
        <w:rPr>
          <w:rFonts w:ascii="Times New Roman" w:eastAsia="Times New Roman" w:hAnsi="Times New Roman" w:cs="Times New Roman" w:hint="eastAsia"/>
          <w:b/>
          <w:bCs/>
          <w:color w:val="000000"/>
          <w:kern w:val="0"/>
          <w:sz w:val="28"/>
          <w:szCs w:val="28"/>
          <w:lang w:eastAsia="ru-RU" w:bidi="ru-RU"/>
        </w:rPr>
        <w:t>листопада</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11</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діяльності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пропозиції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рекомендації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викладені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впроваджені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практичну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правоохоронних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акт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впровадження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ГСУ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поліції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30 </w:t>
      </w:r>
      <w:r w:rsidRPr="00D92CFC">
        <w:rPr>
          <w:rFonts w:ascii="Times New Roman" w:eastAsia="Times New Roman" w:hAnsi="Times New Roman" w:cs="Times New Roman" w:hint="eastAsia"/>
          <w:b/>
          <w:bCs/>
          <w:color w:val="000000"/>
          <w:kern w:val="0"/>
          <w:sz w:val="28"/>
          <w:szCs w:val="28"/>
          <w:lang w:eastAsia="ru-RU" w:bidi="ru-RU"/>
        </w:rPr>
        <w:t>серпня</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навчальному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викладанні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навчальних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дисциплін</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«Криміналістика»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«Актуальні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проблеми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економічних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злочинів»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підготовці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підручників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навчальних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посібників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методичних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матеріалів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рекомендацій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акти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впровадження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Київського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університету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імені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Тараса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Шевченка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13 </w:t>
      </w:r>
      <w:r w:rsidRPr="00D92CFC">
        <w:rPr>
          <w:rFonts w:ascii="Times New Roman" w:eastAsia="Times New Roman" w:hAnsi="Times New Roman" w:cs="Times New Roman" w:hint="eastAsia"/>
          <w:b/>
          <w:bCs/>
          <w:color w:val="000000"/>
          <w:kern w:val="0"/>
          <w:sz w:val="28"/>
          <w:szCs w:val="28"/>
          <w:lang w:eastAsia="ru-RU" w:bidi="ru-RU"/>
        </w:rPr>
        <w:t>січня</w:t>
      </w:r>
      <w:r w:rsidRPr="00D92CFC">
        <w:rPr>
          <w:rFonts w:ascii="Times New Roman" w:eastAsia="Times New Roman" w:hAnsi="Times New Roman" w:cs="Times New Roman"/>
          <w:b/>
          <w:bCs/>
          <w:color w:val="000000"/>
          <w:kern w:val="0"/>
          <w:sz w:val="28"/>
          <w:szCs w:val="28"/>
          <w:lang w:eastAsia="ru-RU" w:bidi="ru-RU"/>
        </w:rPr>
        <w:t xml:space="preserve"> 2017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Національної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академії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внутрішніх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справ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від</w:t>
      </w:r>
      <w:r w:rsidRPr="00D92CFC">
        <w:rPr>
          <w:rFonts w:ascii="Times New Roman" w:eastAsia="Times New Roman" w:hAnsi="Times New Roman" w:cs="Times New Roman"/>
          <w:b/>
          <w:bCs/>
          <w:color w:val="000000"/>
          <w:kern w:val="0"/>
          <w:sz w:val="28"/>
          <w:szCs w:val="28"/>
          <w:lang w:eastAsia="ru-RU" w:bidi="ru-RU"/>
        </w:rPr>
        <w:t xml:space="preserve"> 14 </w:t>
      </w:r>
      <w:r w:rsidRPr="00D92CFC">
        <w:rPr>
          <w:rFonts w:ascii="Times New Roman" w:eastAsia="Times New Roman" w:hAnsi="Times New Roman" w:cs="Times New Roman" w:hint="eastAsia"/>
          <w:b/>
          <w:bCs/>
          <w:color w:val="000000"/>
          <w:kern w:val="0"/>
          <w:sz w:val="28"/>
          <w:szCs w:val="28"/>
          <w:lang w:eastAsia="ru-RU" w:bidi="ru-RU"/>
        </w:rPr>
        <w:t>січня</w:t>
      </w:r>
      <w:r w:rsidRPr="00D92CFC">
        <w:rPr>
          <w:rFonts w:ascii="Times New Roman" w:eastAsia="Times New Roman" w:hAnsi="Times New Roman" w:cs="Times New Roman"/>
          <w:b/>
          <w:bCs/>
          <w:color w:val="000000"/>
          <w:kern w:val="0"/>
          <w:sz w:val="28"/>
          <w:szCs w:val="28"/>
          <w:lang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Особистий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внесок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здобувача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виконано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самостійно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Викладені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становлять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новизну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роботи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розроблені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автором</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особисто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ідеї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розробки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належать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співавторам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опублікованих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праць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використовувалися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статті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опублікованій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співавторстві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Сергєєвою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здобувачем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самостійно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сформульовано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пропозиції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удосконалення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процедури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здійснення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тимчасового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доступу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речей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документів</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Апробація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Основні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результати</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оприлюднено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виступах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автора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практичних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конференціях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круглих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столах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саме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«Международный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научный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конгресс»</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Варшава</w:t>
      </w:r>
      <w:r w:rsidRPr="00D92CFC">
        <w:rPr>
          <w:rFonts w:ascii="Times New Roman" w:eastAsia="Times New Roman" w:hAnsi="Times New Roman" w:cs="Times New Roman"/>
          <w:b/>
          <w:bCs/>
          <w:color w:val="000000"/>
          <w:kern w:val="0"/>
          <w:sz w:val="28"/>
          <w:szCs w:val="28"/>
          <w:lang w:eastAsia="ru-RU" w:bidi="ru-RU"/>
        </w:rPr>
        <w:t xml:space="preserve">, 2014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«Оперативно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розшукове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запобігання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корупційним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пов’язаним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корупцією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правопорушенням»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Київ</w:t>
      </w:r>
      <w:r w:rsidRPr="00D92CFC">
        <w:rPr>
          <w:rFonts w:ascii="Times New Roman" w:eastAsia="Times New Roman" w:hAnsi="Times New Roman" w:cs="Times New Roman"/>
          <w:b/>
          <w:bCs/>
          <w:color w:val="000000"/>
          <w:kern w:val="0"/>
          <w:sz w:val="28"/>
          <w:szCs w:val="28"/>
          <w:lang w:eastAsia="ru-RU" w:bidi="ru-RU"/>
        </w:rPr>
        <w:t xml:space="preserve">, 2014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«Оперативнорозшукова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діяльність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кримінальний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процес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теоретико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праксеологічний</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дискурс</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співвідношення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умовах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реформування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органів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внутрішніх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справ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Одеса</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«Актуальні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проблеми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досудового</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розслідування»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Київ</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«Малиновські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читання»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Острог</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«Адвокатура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минуле</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сучасність»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Одеса</w:t>
      </w:r>
      <w:r w:rsidRPr="00D92CFC">
        <w:rPr>
          <w:rFonts w:ascii="Times New Roman" w:eastAsia="Times New Roman" w:hAnsi="Times New Roman" w:cs="Times New Roman"/>
          <w:b/>
          <w:bCs/>
          <w:color w:val="000000"/>
          <w:kern w:val="0"/>
          <w:sz w:val="28"/>
          <w:szCs w:val="28"/>
          <w:lang w:eastAsia="ru-RU" w:bidi="ru-RU"/>
        </w:rPr>
        <w:t xml:space="preserve">, 2015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eastAsia="ru-RU" w:bidi="ru-RU"/>
        </w:rPr>
        <w:t>r</w:t>
      </w:r>
      <w:r w:rsidRPr="00D92CFC">
        <w:rPr>
          <w:rFonts w:ascii="Times New Roman" w:eastAsia="Times New Roman" w:hAnsi="Times New Roman" w:cs="Times New Roman" w:hint="eastAsia"/>
          <w:b/>
          <w:bCs/>
          <w:color w:val="000000"/>
          <w:kern w:val="0"/>
          <w:sz w:val="28"/>
          <w:szCs w:val="28"/>
          <w:lang w:eastAsia="ru-RU" w:bidi="ru-RU"/>
        </w:rPr>
        <w:t>á</w:t>
      </w:r>
      <w:r w:rsidRPr="00D92CFC">
        <w:rPr>
          <w:rFonts w:ascii="Times New Roman" w:eastAsia="Times New Roman" w:hAnsi="Times New Roman" w:cs="Times New Roman"/>
          <w:b/>
          <w:bCs/>
          <w:color w:val="000000"/>
          <w:kern w:val="0"/>
          <w:sz w:val="28"/>
          <w:szCs w:val="28"/>
          <w:lang w:eastAsia="ru-RU" w:bidi="ru-RU"/>
        </w:rPr>
        <w:t>vna veda a prax:</w:t>
      </w:r>
    </w:p>
    <w:p w:rsidR="00D92CFC" w:rsidRPr="00D92CFC" w:rsidRDefault="00D92CFC" w:rsidP="00D92CFC">
      <w:pPr>
        <w:rPr>
          <w:rFonts w:ascii="Times New Roman" w:eastAsia="Times New Roman" w:hAnsi="Times New Roman" w:cs="Times New Roman"/>
          <w:b/>
          <w:bCs/>
          <w:color w:val="000000"/>
          <w:kern w:val="0"/>
          <w:sz w:val="28"/>
          <w:szCs w:val="28"/>
          <w:lang w:val="en-US" w:eastAsia="ru-RU" w:bidi="ru-RU"/>
        </w:rPr>
      </w:pPr>
      <w:r w:rsidRPr="00D92CFC">
        <w:rPr>
          <w:rFonts w:ascii="Times New Roman" w:eastAsia="Times New Roman" w:hAnsi="Times New Roman" w:cs="Times New Roman"/>
          <w:b/>
          <w:bCs/>
          <w:color w:val="000000"/>
          <w:kern w:val="0"/>
          <w:sz w:val="28"/>
          <w:szCs w:val="28"/>
          <w:lang w:val="en-US" w:eastAsia="ru-RU" w:bidi="ru-RU"/>
        </w:rPr>
        <w:t>v</w:t>
      </w:r>
      <w:r w:rsidRPr="00D92CFC">
        <w:rPr>
          <w:rFonts w:ascii="Times New Roman" w:eastAsia="Times New Roman" w:hAnsi="Times New Roman" w:cs="Times New Roman" w:hint="eastAsia"/>
          <w:b/>
          <w:bCs/>
          <w:color w:val="000000"/>
          <w:kern w:val="0"/>
          <w:sz w:val="28"/>
          <w:szCs w:val="28"/>
          <w:lang w:val="en-US" w:eastAsia="ru-RU" w:bidi="ru-RU"/>
        </w:rPr>
        <w:t>ý</w:t>
      </w:r>
      <w:r w:rsidRPr="00D92CFC">
        <w:rPr>
          <w:rFonts w:ascii="Times New Roman" w:eastAsia="Times New Roman" w:hAnsi="Times New Roman" w:cs="Times New Roman"/>
          <w:b/>
          <w:bCs/>
          <w:color w:val="000000"/>
          <w:kern w:val="0"/>
          <w:sz w:val="28"/>
          <w:szCs w:val="28"/>
          <w:lang w:val="en-US" w:eastAsia="ru-RU" w:bidi="ru-RU"/>
        </w:rPr>
        <w:t>zvy modern</w:t>
      </w:r>
      <w:r w:rsidRPr="00D92CFC">
        <w:rPr>
          <w:rFonts w:ascii="Times New Roman" w:eastAsia="Times New Roman" w:hAnsi="Times New Roman" w:cs="Times New Roman" w:hint="eastAsia"/>
          <w:b/>
          <w:bCs/>
          <w:color w:val="000000"/>
          <w:kern w:val="0"/>
          <w:sz w:val="28"/>
          <w:szCs w:val="28"/>
          <w:lang w:val="en-US" w:eastAsia="ru-RU" w:bidi="ru-RU"/>
        </w:rPr>
        <w:t>ý</w:t>
      </w:r>
      <w:r w:rsidRPr="00D92CFC">
        <w:rPr>
          <w:rFonts w:ascii="Times New Roman" w:eastAsia="Times New Roman" w:hAnsi="Times New Roman" w:cs="Times New Roman"/>
          <w:b/>
          <w:bCs/>
          <w:color w:val="000000"/>
          <w:kern w:val="0"/>
          <w:sz w:val="28"/>
          <w:szCs w:val="28"/>
          <w:lang w:val="en-US" w:eastAsia="ru-RU" w:bidi="ru-RU"/>
        </w:rPr>
        <w:t>ch eur</w:t>
      </w:r>
      <w:r w:rsidRPr="00D92CFC">
        <w:rPr>
          <w:rFonts w:ascii="Times New Roman" w:eastAsia="Times New Roman" w:hAnsi="Times New Roman" w:cs="Times New Roman" w:hint="eastAsia"/>
          <w:b/>
          <w:bCs/>
          <w:color w:val="000000"/>
          <w:kern w:val="0"/>
          <w:sz w:val="28"/>
          <w:szCs w:val="28"/>
          <w:lang w:val="en-US" w:eastAsia="ru-RU" w:bidi="ru-RU"/>
        </w:rPr>
        <w:t>ó</w:t>
      </w:r>
      <w:r w:rsidRPr="00D92CFC">
        <w:rPr>
          <w:rFonts w:ascii="Times New Roman" w:eastAsia="Times New Roman" w:hAnsi="Times New Roman" w:cs="Times New Roman"/>
          <w:b/>
          <w:bCs/>
          <w:color w:val="000000"/>
          <w:kern w:val="0"/>
          <w:sz w:val="28"/>
          <w:szCs w:val="28"/>
          <w:lang w:val="en-US" w:eastAsia="ru-RU" w:bidi="ru-RU"/>
        </w:rPr>
        <w:t>pskych integra</w:t>
      </w:r>
      <w:r w:rsidRPr="00D92CFC">
        <w:rPr>
          <w:rFonts w:ascii="Times New Roman" w:eastAsia="Times New Roman" w:hAnsi="Times New Roman" w:cs="Times New Roman" w:hint="eastAsia"/>
          <w:b/>
          <w:bCs/>
          <w:color w:val="000000"/>
          <w:kern w:val="0"/>
          <w:sz w:val="28"/>
          <w:szCs w:val="28"/>
          <w:lang w:val="en-US" w:eastAsia="ru-RU" w:bidi="ru-RU"/>
        </w:rPr>
        <w:t>č</w:t>
      </w:r>
      <w:r w:rsidRPr="00D92CFC">
        <w:rPr>
          <w:rFonts w:ascii="Times New Roman" w:eastAsia="Times New Roman" w:hAnsi="Times New Roman" w:cs="Times New Roman"/>
          <w:b/>
          <w:bCs/>
          <w:color w:val="000000"/>
          <w:kern w:val="0"/>
          <w:sz w:val="28"/>
          <w:szCs w:val="28"/>
          <w:lang w:val="en-US" w:eastAsia="ru-RU" w:bidi="ru-RU"/>
        </w:rPr>
        <w:t>n</w:t>
      </w:r>
      <w:r w:rsidRPr="00D92CFC">
        <w:rPr>
          <w:rFonts w:ascii="Times New Roman" w:eastAsia="Times New Roman" w:hAnsi="Times New Roman" w:cs="Times New Roman" w:hint="eastAsia"/>
          <w:b/>
          <w:bCs/>
          <w:color w:val="000000"/>
          <w:kern w:val="0"/>
          <w:sz w:val="28"/>
          <w:szCs w:val="28"/>
          <w:lang w:val="en-US" w:eastAsia="ru-RU" w:bidi="ru-RU"/>
        </w:rPr>
        <w:t>ý</w:t>
      </w:r>
      <w:r w:rsidRPr="00D92CFC">
        <w:rPr>
          <w:rFonts w:ascii="Times New Roman" w:eastAsia="Times New Roman" w:hAnsi="Times New Roman" w:cs="Times New Roman"/>
          <w:b/>
          <w:bCs/>
          <w:color w:val="000000"/>
          <w:kern w:val="0"/>
          <w:sz w:val="28"/>
          <w:szCs w:val="28"/>
          <w:lang w:val="en-US" w:eastAsia="ru-RU" w:bidi="ru-RU"/>
        </w:rPr>
        <w:t>ch procesov</w:t>
      </w:r>
      <w:r w:rsidRPr="00D92CFC">
        <w:rPr>
          <w:rFonts w:ascii="Times New Roman" w:eastAsia="Times New Roman" w:hAnsi="Times New Roman" w:cs="Times New Roman" w:hint="eastAsia"/>
          <w:b/>
          <w:bCs/>
          <w:color w:val="000000"/>
          <w:kern w:val="0"/>
          <w:sz w:val="28"/>
          <w:szCs w:val="28"/>
          <w:lang w:val="en-US" w:eastAsia="ru-RU" w:bidi="ru-RU"/>
        </w:rPr>
        <w:t>»</w:t>
      </w:r>
      <w:r w:rsidRPr="00D92CFC">
        <w:rPr>
          <w:rFonts w:ascii="Times New Roman" w:eastAsia="Times New Roman" w:hAnsi="Times New Roman" w:cs="Times New Roman"/>
          <w:b/>
          <w:bCs/>
          <w:color w:val="000000"/>
          <w:kern w:val="0"/>
          <w:sz w:val="28"/>
          <w:szCs w:val="28"/>
          <w:lang w:val="en-US" w:eastAsia="ru-RU" w:bidi="ru-RU"/>
        </w:rPr>
        <w:t xml:space="preserve"> (Bratislava, 2015);</w:t>
      </w:r>
    </w:p>
    <w:p w:rsidR="00D92CFC" w:rsidRPr="00D92CFC" w:rsidRDefault="00D92CFC" w:rsidP="00D92CFC">
      <w:pPr>
        <w:rPr>
          <w:rFonts w:ascii="Times New Roman" w:eastAsia="Times New Roman" w:hAnsi="Times New Roman" w:cs="Times New Roman"/>
          <w:b/>
          <w:bCs/>
          <w:color w:val="000000"/>
          <w:kern w:val="0"/>
          <w:sz w:val="28"/>
          <w:szCs w:val="28"/>
          <w:lang w:val="en-US" w:eastAsia="ru-RU" w:bidi="ru-RU"/>
        </w:rPr>
      </w:pPr>
      <w:r w:rsidRPr="00D92CFC">
        <w:rPr>
          <w:rFonts w:ascii="Times New Roman" w:eastAsia="Times New Roman" w:hAnsi="Times New Roman" w:cs="Times New Roman" w:hint="eastAsia"/>
          <w:b/>
          <w:bCs/>
          <w:color w:val="000000"/>
          <w:kern w:val="0"/>
          <w:sz w:val="28"/>
          <w:szCs w:val="28"/>
          <w:lang w:val="en-US" w:eastAsia="ru-RU" w:bidi="ru-RU"/>
        </w:rPr>
        <w:t>«</w:t>
      </w:r>
      <w:r w:rsidRPr="00D92CFC">
        <w:rPr>
          <w:rFonts w:ascii="Times New Roman" w:eastAsia="Times New Roman" w:hAnsi="Times New Roman" w:cs="Times New Roman" w:hint="eastAsia"/>
          <w:b/>
          <w:bCs/>
          <w:color w:val="000000"/>
          <w:kern w:val="0"/>
          <w:sz w:val="28"/>
          <w:szCs w:val="28"/>
          <w:lang w:eastAsia="ru-RU" w:bidi="ru-RU"/>
        </w:rPr>
        <w:t>Малиновські</w:t>
      </w:r>
      <w:r w:rsidRPr="00D92CFC">
        <w:rPr>
          <w:rFonts w:ascii="Times New Roman" w:eastAsia="Times New Roman" w:hAnsi="Times New Roman" w:cs="Times New Roman"/>
          <w:b/>
          <w:bCs/>
          <w:color w:val="000000"/>
          <w:kern w:val="0"/>
          <w:sz w:val="28"/>
          <w:szCs w:val="28"/>
          <w:lang w:val="en-US"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читання</w:t>
      </w:r>
      <w:r w:rsidRPr="00D92CFC">
        <w:rPr>
          <w:rFonts w:ascii="Times New Roman" w:eastAsia="Times New Roman" w:hAnsi="Times New Roman" w:cs="Times New Roman" w:hint="eastAsia"/>
          <w:b/>
          <w:bCs/>
          <w:color w:val="000000"/>
          <w:kern w:val="0"/>
          <w:sz w:val="28"/>
          <w:szCs w:val="28"/>
          <w:lang w:val="en-US" w:eastAsia="ru-RU" w:bidi="ru-RU"/>
        </w:rPr>
        <w:t>»</w:t>
      </w:r>
      <w:r w:rsidRPr="00D92CFC">
        <w:rPr>
          <w:rFonts w:ascii="Times New Roman" w:eastAsia="Times New Roman" w:hAnsi="Times New Roman" w:cs="Times New Roman"/>
          <w:b/>
          <w:bCs/>
          <w:color w:val="000000"/>
          <w:kern w:val="0"/>
          <w:sz w:val="28"/>
          <w:szCs w:val="28"/>
          <w:lang w:val="en-US"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val="en-US"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Острог</w:t>
      </w:r>
      <w:r w:rsidRPr="00D92CFC">
        <w:rPr>
          <w:rFonts w:ascii="Times New Roman" w:eastAsia="Times New Roman" w:hAnsi="Times New Roman" w:cs="Times New Roman"/>
          <w:b/>
          <w:bCs/>
          <w:color w:val="000000"/>
          <w:kern w:val="0"/>
          <w:sz w:val="28"/>
          <w:szCs w:val="28"/>
          <w:lang w:val="en-US" w:eastAsia="ru-RU" w:bidi="ru-RU"/>
        </w:rPr>
        <w:t xml:space="preserve">, 2016 </w:t>
      </w:r>
      <w:r w:rsidRPr="00D92CFC">
        <w:rPr>
          <w:rFonts w:ascii="Times New Roman" w:eastAsia="Times New Roman" w:hAnsi="Times New Roman" w:cs="Times New Roman" w:hint="eastAsia"/>
          <w:b/>
          <w:bCs/>
          <w:color w:val="000000"/>
          <w:kern w:val="0"/>
          <w:sz w:val="28"/>
          <w:szCs w:val="28"/>
          <w:lang w:eastAsia="ru-RU" w:bidi="ru-RU"/>
        </w:rPr>
        <w:t>р</w:t>
      </w:r>
      <w:r w:rsidRPr="00D92CFC">
        <w:rPr>
          <w:rFonts w:ascii="Times New Roman" w:eastAsia="Times New Roman" w:hAnsi="Times New Roman" w:cs="Times New Roman"/>
          <w:b/>
          <w:bCs/>
          <w:color w:val="000000"/>
          <w:kern w:val="0"/>
          <w:sz w:val="28"/>
          <w:szCs w:val="28"/>
          <w:lang w:val="en-US" w:eastAsia="ru-RU" w:bidi="ru-RU"/>
        </w:rPr>
        <w:t xml:space="preserve">.); </w:t>
      </w:r>
      <w:r w:rsidRPr="00D92CFC">
        <w:rPr>
          <w:rFonts w:ascii="Times New Roman" w:eastAsia="Times New Roman" w:hAnsi="Times New Roman" w:cs="Times New Roman" w:hint="eastAsia"/>
          <w:b/>
          <w:bCs/>
          <w:color w:val="000000"/>
          <w:kern w:val="0"/>
          <w:sz w:val="28"/>
          <w:szCs w:val="28"/>
          <w:lang w:val="en-US" w:eastAsia="ru-RU" w:bidi="ru-RU"/>
        </w:rPr>
        <w:t>«</w:t>
      </w:r>
      <w:r w:rsidRPr="00D92CFC">
        <w:rPr>
          <w:rFonts w:ascii="Times New Roman" w:eastAsia="Times New Roman" w:hAnsi="Times New Roman" w:cs="Times New Roman"/>
          <w:b/>
          <w:bCs/>
          <w:color w:val="000000"/>
          <w:kern w:val="0"/>
          <w:sz w:val="28"/>
          <w:szCs w:val="28"/>
          <w:lang w:val="en-US" w:eastAsia="ru-RU" w:bidi="ru-RU"/>
        </w:rPr>
        <w:t>The forensic process and the</w:t>
      </w:r>
    </w:p>
    <w:p w:rsidR="00D92CFC" w:rsidRPr="00D92CFC" w:rsidRDefault="00D92CFC" w:rsidP="00D92CFC">
      <w:pPr>
        <w:rPr>
          <w:rFonts w:ascii="Times New Roman" w:eastAsia="Times New Roman" w:hAnsi="Times New Roman" w:cs="Times New Roman"/>
          <w:b/>
          <w:bCs/>
          <w:color w:val="000000"/>
          <w:kern w:val="0"/>
          <w:sz w:val="28"/>
          <w:szCs w:val="28"/>
          <w:lang w:val="en-US" w:eastAsia="ru-RU" w:bidi="ru-RU"/>
        </w:rPr>
      </w:pPr>
      <w:r w:rsidRPr="00D92CFC">
        <w:rPr>
          <w:rFonts w:ascii="Times New Roman" w:eastAsia="Times New Roman" w:hAnsi="Times New Roman" w:cs="Times New Roman"/>
          <w:b/>
          <w:bCs/>
          <w:color w:val="000000"/>
          <w:kern w:val="0"/>
          <w:sz w:val="28"/>
          <w:szCs w:val="28"/>
          <w:lang w:val="en-US" w:eastAsia="ru-RU" w:bidi="ru-RU"/>
        </w:rPr>
        <w:t>participation of victims in criminal proceedings</w:t>
      </w:r>
      <w:r w:rsidRPr="00D92CFC">
        <w:rPr>
          <w:rFonts w:ascii="Times New Roman" w:eastAsia="Times New Roman" w:hAnsi="Times New Roman" w:cs="Times New Roman" w:hint="eastAsia"/>
          <w:b/>
          <w:bCs/>
          <w:color w:val="000000"/>
          <w:kern w:val="0"/>
          <w:sz w:val="28"/>
          <w:szCs w:val="28"/>
          <w:lang w:val="en-US" w:eastAsia="ru-RU" w:bidi="ru-RU"/>
        </w:rPr>
        <w:t>»</w:t>
      </w:r>
      <w:r w:rsidRPr="00D92CFC">
        <w:rPr>
          <w:rFonts w:ascii="Times New Roman" w:eastAsia="Times New Roman" w:hAnsi="Times New Roman" w:cs="Times New Roman"/>
          <w:b/>
          <w:bCs/>
          <w:color w:val="000000"/>
          <w:kern w:val="0"/>
          <w:sz w:val="28"/>
          <w:szCs w:val="28"/>
          <w:lang w:val="en-US" w:eastAsia="ru-RU" w:bidi="ru-RU"/>
        </w:rPr>
        <w:t xml:space="preserve"> (Wroclaw, 2016); </w:t>
      </w:r>
      <w:r w:rsidRPr="00D92CFC">
        <w:rPr>
          <w:rFonts w:ascii="Times New Roman" w:eastAsia="Times New Roman" w:hAnsi="Times New Roman" w:cs="Times New Roman" w:hint="eastAsia"/>
          <w:b/>
          <w:bCs/>
          <w:color w:val="000000"/>
          <w:kern w:val="0"/>
          <w:sz w:val="28"/>
          <w:szCs w:val="28"/>
          <w:lang w:val="en-US" w:eastAsia="ru-RU" w:bidi="ru-RU"/>
        </w:rPr>
        <w:t>«</w:t>
      </w:r>
      <w:r w:rsidRPr="00D92CFC">
        <w:rPr>
          <w:rFonts w:ascii="Times New Roman" w:eastAsia="Times New Roman" w:hAnsi="Times New Roman" w:cs="Times New Roman" w:hint="eastAsia"/>
          <w:b/>
          <w:bCs/>
          <w:color w:val="000000"/>
          <w:kern w:val="0"/>
          <w:sz w:val="28"/>
          <w:szCs w:val="28"/>
          <w:lang w:eastAsia="ru-RU" w:bidi="ru-RU"/>
        </w:rPr>
        <w:t>Право</w:t>
      </w:r>
      <w:r w:rsidRPr="00D92CFC">
        <w:rPr>
          <w:rFonts w:ascii="Times New Roman" w:eastAsia="Times New Roman" w:hAnsi="Times New Roman" w:cs="Times New Roman"/>
          <w:b/>
          <w:bCs/>
          <w:color w:val="000000"/>
          <w:kern w:val="0"/>
          <w:sz w:val="28"/>
          <w:szCs w:val="28"/>
          <w:lang w:val="en-US"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держава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проблеми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розвитку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взаємодії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ХХІ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Запоріжжя</w:t>
      </w:r>
      <w:r w:rsidRPr="00D92CFC">
        <w:rPr>
          <w:rFonts w:ascii="Times New Roman" w:eastAsia="Times New Roman" w:hAnsi="Times New Roman" w:cs="Times New Roman"/>
          <w:b/>
          <w:bCs/>
          <w:color w:val="000000"/>
          <w:kern w:val="0"/>
          <w:sz w:val="28"/>
          <w:szCs w:val="28"/>
          <w:lang w:eastAsia="ru-RU" w:bidi="ru-RU"/>
        </w:rPr>
        <w:t>, 2017).</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12</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Публікації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Основні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положення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висновки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сформульовані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дисертаційному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опубліковано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16 </w:t>
      </w:r>
      <w:r w:rsidRPr="00D92CFC">
        <w:rPr>
          <w:rFonts w:ascii="Times New Roman" w:eastAsia="Times New Roman" w:hAnsi="Times New Roman" w:cs="Times New Roman" w:hint="eastAsia"/>
          <w:b/>
          <w:bCs/>
          <w:color w:val="000000"/>
          <w:kern w:val="0"/>
          <w:sz w:val="28"/>
          <w:szCs w:val="28"/>
          <w:lang w:eastAsia="ru-RU" w:bidi="ru-RU"/>
        </w:rPr>
        <w:t>наукових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публікаціях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них</w:t>
      </w:r>
      <w:r w:rsidRPr="00D92CFC">
        <w:rPr>
          <w:rFonts w:ascii="Times New Roman" w:eastAsia="Times New Roman" w:hAnsi="Times New Roman" w:cs="Times New Roman"/>
          <w:b/>
          <w:bCs/>
          <w:color w:val="000000"/>
          <w:kern w:val="0"/>
          <w:sz w:val="28"/>
          <w:szCs w:val="28"/>
          <w:lang w:eastAsia="ru-RU" w:bidi="ru-RU"/>
        </w:rPr>
        <w:t xml:space="preserve">: 6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фахових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виданнях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України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тому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числі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2 </w:t>
      </w:r>
      <w:r w:rsidRPr="00D92CFC">
        <w:rPr>
          <w:rFonts w:ascii="Times New Roman" w:eastAsia="Times New Roman" w:hAnsi="Times New Roman" w:cs="Times New Roman" w:hint="eastAsia"/>
          <w:b/>
          <w:bCs/>
          <w:color w:val="000000"/>
          <w:kern w:val="0"/>
          <w:sz w:val="28"/>
          <w:szCs w:val="28"/>
          <w:lang w:eastAsia="ru-RU" w:bidi="ru-RU"/>
        </w:rPr>
        <w:t>виданнях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включених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міжнародних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наукометричних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баз</w:t>
      </w:r>
      <w:r w:rsidRPr="00D92CFC">
        <w:rPr>
          <w:rFonts w:ascii="Times New Roman" w:eastAsia="Times New Roman" w:hAnsi="Times New Roman" w:cs="Times New Roman"/>
          <w:b/>
          <w:bCs/>
          <w:color w:val="000000"/>
          <w:kern w:val="0"/>
          <w:sz w:val="28"/>
          <w:szCs w:val="28"/>
          <w:lang w:eastAsia="ru-RU" w:bidi="ru-RU"/>
        </w:rPr>
        <w:t xml:space="preserve">, 10 </w:t>
      </w:r>
      <w:r w:rsidRPr="00D92CFC">
        <w:rPr>
          <w:rFonts w:ascii="Times New Roman" w:eastAsia="Times New Roman" w:hAnsi="Times New Roman" w:cs="Times New Roman" w:hint="eastAsia"/>
          <w:b/>
          <w:bCs/>
          <w:color w:val="000000"/>
          <w:kern w:val="0"/>
          <w:sz w:val="28"/>
          <w:szCs w:val="28"/>
          <w:lang w:eastAsia="ru-RU" w:bidi="ru-RU"/>
        </w:rPr>
        <w:t>–</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збірниках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тез</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доповідей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науково</w:t>
      </w:r>
      <w:r w:rsidRPr="00D92CFC">
        <w:rPr>
          <w:rFonts w:ascii="Times New Roman" w:eastAsia="Times New Roman" w:hAnsi="Times New Roman" w:cs="Times New Roman"/>
          <w:b/>
          <w:bCs/>
          <w:color w:val="000000"/>
          <w:kern w:val="0"/>
          <w:sz w:val="28"/>
          <w:szCs w:val="28"/>
          <w:lang w:eastAsia="ru-RU" w:bidi="ru-RU"/>
        </w:rPr>
        <w:t>-</w:t>
      </w:r>
      <w:r w:rsidRPr="00D92CFC">
        <w:rPr>
          <w:rFonts w:ascii="Times New Roman" w:eastAsia="Times New Roman" w:hAnsi="Times New Roman" w:cs="Times New Roman" w:hint="eastAsia"/>
          <w:b/>
          <w:bCs/>
          <w:color w:val="000000"/>
          <w:kern w:val="0"/>
          <w:sz w:val="28"/>
          <w:szCs w:val="28"/>
          <w:lang w:eastAsia="ru-RU" w:bidi="ru-RU"/>
        </w:rPr>
        <w:t>практичних</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конференціях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круглих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столах</w:t>
      </w:r>
      <w:r w:rsidRPr="00D92CFC">
        <w:rPr>
          <w:rFonts w:ascii="Times New Roman" w:eastAsia="Times New Roman" w:hAnsi="Times New Roman" w:cs="Times New Roman"/>
          <w:b/>
          <w:bCs/>
          <w:color w:val="000000"/>
          <w:kern w:val="0"/>
          <w:sz w:val="28"/>
          <w:szCs w:val="28"/>
          <w:lang w:eastAsia="ru-RU" w:bidi="ru-RU"/>
        </w:rPr>
        <w:t>.</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Структура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обсяг</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Структура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дисертації</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яка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визначається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її</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метою</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задачами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предметом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дослідження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композиційно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складається</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зі</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вступу</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трьох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розділів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що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містять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вісім</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підрозділів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висновків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списку</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використаних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джерел</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додатків</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Повний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обсяг</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роботи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становить</w:t>
      </w:r>
      <w:r w:rsidRPr="00D92CFC">
        <w:rPr>
          <w:rFonts w:ascii="Times New Roman" w:eastAsia="Times New Roman" w:hAnsi="Times New Roman" w:cs="Times New Roman"/>
          <w:b/>
          <w:bCs/>
          <w:color w:val="000000"/>
          <w:kern w:val="0"/>
          <w:sz w:val="28"/>
          <w:szCs w:val="28"/>
          <w:lang w:eastAsia="ru-RU" w:bidi="ru-RU"/>
        </w:rPr>
        <w:t xml:space="preserve"> 209 </w:t>
      </w:r>
      <w:r w:rsidRPr="00D92CFC">
        <w:rPr>
          <w:rFonts w:ascii="Times New Roman" w:eastAsia="Times New Roman" w:hAnsi="Times New Roman" w:cs="Times New Roman" w:hint="eastAsia"/>
          <w:b/>
          <w:bCs/>
          <w:color w:val="000000"/>
          <w:kern w:val="0"/>
          <w:sz w:val="28"/>
          <w:szCs w:val="28"/>
          <w:lang w:eastAsia="ru-RU" w:bidi="ru-RU"/>
        </w:rPr>
        <w:t>сторінок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із</w:t>
      </w:r>
    </w:p>
    <w:p w:rsidR="00D92CFC" w:rsidRPr="00D92CFC"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hint="eastAsia"/>
          <w:b/>
          <w:bCs/>
          <w:color w:val="000000"/>
          <w:kern w:val="0"/>
          <w:sz w:val="28"/>
          <w:szCs w:val="28"/>
          <w:lang w:eastAsia="ru-RU" w:bidi="ru-RU"/>
        </w:rPr>
        <w:t>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основний</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текст</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викладено</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176 </w:t>
      </w:r>
      <w:r w:rsidRPr="00D92CFC">
        <w:rPr>
          <w:rFonts w:ascii="Times New Roman" w:eastAsia="Times New Roman" w:hAnsi="Times New Roman" w:cs="Times New Roman" w:hint="eastAsia"/>
          <w:b/>
          <w:bCs/>
          <w:color w:val="000000"/>
          <w:kern w:val="0"/>
          <w:sz w:val="28"/>
          <w:szCs w:val="28"/>
          <w:lang w:eastAsia="ru-RU" w:bidi="ru-RU"/>
        </w:rPr>
        <w:t>сторінках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список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використаних</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джерел</w:t>
      </w:r>
    </w:p>
    <w:p w:rsidR="00C1598A" w:rsidRDefault="00D92CFC" w:rsidP="00D92CFC">
      <w:pPr>
        <w:rPr>
          <w:rFonts w:ascii="Times New Roman" w:eastAsia="Times New Roman" w:hAnsi="Times New Roman" w:cs="Times New Roman"/>
          <w:b/>
          <w:bCs/>
          <w:color w:val="000000"/>
          <w:kern w:val="0"/>
          <w:sz w:val="28"/>
          <w:szCs w:val="28"/>
          <w:lang w:eastAsia="ru-RU" w:bidi="ru-RU"/>
        </w:rPr>
      </w:pPr>
      <w:r w:rsidRPr="00D92CFC">
        <w:rPr>
          <w:rFonts w:ascii="Times New Roman" w:eastAsia="Times New Roman" w:hAnsi="Times New Roman" w:cs="Times New Roman"/>
          <w:b/>
          <w:bCs/>
          <w:color w:val="000000"/>
          <w:kern w:val="0"/>
          <w:sz w:val="28"/>
          <w:szCs w:val="28"/>
          <w:lang w:eastAsia="ru-RU" w:bidi="ru-RU"/>
        </w:rPr>
        <w:t xml:space="preserve">(177 </w:t>
      </w:r>
      <w:r w:rsidRPr="00D92CFC">
        <w:rPr>
          <w:rFonts w:ascii="Times New Roman" w:eastAsia="Times New Roman" w:hAnsi="Times New Roman" w:cs="Times New Roman" w:hint="eastAsia"/>
          <w:b/>
          <w:bCs/>
          <w:color w:val="000000"/>
          <w:kern w:val="0"/>
          <w:sz w:val="28"/>
          <w:szCs w:val="28"/>
          <w:lang w:eastAsia="ru-RU" w:bidi="ru-RU"/>
        </w:rPr>
        <w:t>найменувань</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становить</w:t>
      </w:r>
      <w:r w:rsidRPr="00D92CFC">
        <w:rPr>
          <w:rFonts w:ascii="Times New Roman" w:eastAsia="Times New Roman" w:hAnsi="Times New Roman" w:cs="Times New Roman"/>
          <w:b/>
          <w:bCs/>
          <w:color w:val="000000"/>
          <w:kern w:val="0"/>
          <w:sz w:val="28"/>
          <w:szCs w:val="28"/>
          <w:lang w:eastAsia="ru-RU" w:bidi="ru-RU"/>
        </w:rPr>
        <w:t xml:space="preserve"> 20 </w:t>
      </w:r>
      <w:r w:rsidRPr="00D92CFC">
        <w:rPr>
          <w:rFonts w:ascii="Times New Roman" w:eastAsia="Times New Roman" w:hAnsi="Times New Roman" w:cs="Times New Roman" w:hint="eastAsia"/>
          <w:b/>
          <w:bCs/>
          <w:color w:val="000000"/>
          <w:kern w:val="0"/>
          <w:sz w:val="28"/>
          <w:szCs w:val="28"/>
          <w:lang w:eastAsia="ru-RU" w:bidi="ru-RU"/>
        </w:rPr>
        <w:t>сторінок</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та</w:t>
      </w:r>
      <w:r w:rsidRPr="00D92CFC">
        <w:rPr>
          <w:rFonts w:ascii="Times New Roman" w:eastAsia="Times New Roman" w:hAnsi="Times New Roman" w:cs="Times New Roman"/>
          <w:b/>
          <w:bCs/>
          <w:color w:val="000000"/>
          <w:kern w:val="0"/>
          <w:sz w:val="28"/>
          <w:szCs w:val="28"/>
          <w:lang w:eastAsia="ru-RU" w:bidi="ru-RU"/>
        </w:rPr>
        <w:t xml:space="preserve"> 4 </w:t>
      </w:r>
      <w:r w:rsidRPr="00D92CFC">
        <w:rPr>
          <w:rFonts w:ascii="Times New Roman" w:eastAsia="Times New Roman" w:hAnsi="Times New Roman" w:cs="Times New Roman" w:hint="eastAsia"/>
          <w:b/>
          <w:bCs/>
          <w:color w:val="000000"/>
          <w:kern w:val="0"/>
          <w:sz w:val="28"/>
          <w:szCs w:val="28"/>
          <w:lang w:eastAsia="ru-RU" w:bidi="ru-RU"/>
        </w:rPr>
        <w:t>додатки</w:t>
      </w:r>
      <w:r w:rsidRPr="00D92CFC">
        <w:rPr>
          <w:rFonts w:ascii="Times New Roman" w:eastAsia="Times New Roman" w:hAnsi="Times New Roman" w:cs="Times New Roman"/>
          <w:b/>
          <w:bCs/>
          <w:color w:val="000000"/>
          <w:kern w:val="0"/>
          <w:sz w:val="28"/>
          <w:szCs w:val="28"/>
          <w:lang w:eastAsia="ru-RU" w:bidi="ru-RU"/>
        </w:rPr>
        <w:t xml:space="preserve"> </w:t>
      </w:r>
      <w:r w:rsidRPr="00D92CFC">
        <w:rPr>
          <w:rFonts w:ascii="Times New Roman" w:eastAsia="Times New Roman" w:hAnsi="Times New Roman" w:cs="Times New Roman" w:hint="eastAsia"/>
          <w:b/>
          <w:bCs/>
          <w:color w:val="000000"/>
          <w:kern w:val="0"/>
          <w:sz w:val="28"/>
          <w:szCs w:val="28"/>
          <w:lang w:eastAsia="ru-RU" w:bidi="ru-RU"/>
        </w:rPr>
        <w:t>на</w:t>
      </w:r>
      <w:r w:rsidRPr="00D92CFC">
        <w:rPr>
          <w:rFonts w:ascii="Times New Roman" w:eastAsia="Times New Roman" w:hAnsi="Times New Roman" w:cs="Times New Roman"/>
          <w:b/>
          <w:bCs/>
          <w:color w:val="000000"/>
          <w:kern w:val="0"/>
          <w:sz w:val="28"/>
          <w:szCs w:val="28"/>
          <w:lang w:eastAsia="ru-RU" w:bidi="ru-RU"/>
        </w:rPr>
        <w:t xml:space="preserve"> 13 </w:t>
      </w:r>
      <w:r w:rsidRPr="00D92CFC">
        <w:rPr>
          <w:rFonts w:ascii="Times New Roman" w:eastAsia="Times New Roman" w:hAnsi="Times New Roman" w:cs="Times New Roman" w:hint="eastAsia"/>
          <w:b/>
          <w:bCs/>
          <w:color w:val="000000"/>
          <w:kern w:val="0"/>
          <w:sz w:val="28"/>
          <w:szCs w:val="28"/>
          <w:lang w:eastAsia="ru-RU" w:bidi="ru-RU"/>
        </w:rPr>
        <w:t>сторінках</w:t>
      </w:r>
      <w:r w:rsidRPr="00D92CFC">
        <w:rPr>
          <w:rFonts w:ascii="Times New Roman" w:eastAsia="Times New Roman" w:hAnsi="Times New Roman" w:cs="Times New Roman"/>
          <w:b/>
          <w:bCs/>
          <w:color w:val="000000"/>
          <w:kern w:val="0"/>
          <w:sz w:val="28"/>
          <w:szCs w:val="28"/>
          <w:lang w:eastAsia="ru-RU" w:bidi="ru-RU"/>
        </w:rPr>
        <w:t>.</w:t>
      </w:r>
    </w:p>
    <w:p w:rsidR="00D92CFC" w:rsidRDefault="00D92CFC" w:rsidP="00D92CFC">
      <w:pPr>
        <w:rPr>
          <w:rFonts w:ascii="Times New Roman" w:eastAsia="Times New Roman" w:hAnsi="Times New Roman" w:cs="Times New Roman"/>
          <w:b/>
          <w:bCs/>
          <w:color w:val="000000"/>
          <w:kern w:val="0"/>
          <w:sz w:val="28"/>
          <w:szCs w:val="28"/>
          <w:lang w:eastAsia="ru-RU" w:bidi="ru-RU"/>
        </w:rPr>
      </w:pPr>
    </w:p>
    <w:p w:rsidR="00D92CFC" w:rsidRDefault="00D92CFC" w:rsidP="00D92CFC">
      <w:pPr>
        <w:rPr>
          <w:rFonts w:ascii="Times New Roman" w:eastAsia="Times New Roman" w:hAnsi="Times New Roman" w:cs="Times New Roman"/>
          <w:b/>
          <w:bCs/>
          <w:color w:val="000000"/>
          <w:kern w:val="0"/>
          <w:sz w:val="28"/>
          <w:szCs w:val="28"/>
          <w:lang w:eastAsia="ru-RU" w:bidi="ru-RU"/>
        </w:rPr>
      </w:pPr>
    </w:p>
    <w:p w:rsidR="00D92CFC" w:rsidRDefault="00D92CFC" w:rsidP="00D92CFC">
      <w:r>
        <w:rPr>
          <w:rFonts w:hint="eastAsia"/>
        </w:rPr>
        <w:t>ВИСНОВКИ</w:t>
      </w:r>
    </w:p>
    <w:p w:rsidR="00D92CFC" w:rsidRDefault="00D92CFC" w:rsidP="00D92CFC">
      <w:r>
        <w:rPr>
          <w:rFonts w:hint="eastAsia"/>
        </w:rPr>
        <w:t>Проведене</w:t>
      </w:r>
      <w:r>
        <w:t></w:t>
      </w:r>
      <w:r>
        <w:rPr>
          <w:rFonts w:hint="eastAsia"/>
        </w:rPr>
        <w:t>криміналістичне</w:t>
      </w:r>
      <w:r>
        <w:t></w:t>
      </w:r>
      <w:r>
        <w:rPr>
          <w:rFonts w:hint="eastAsia"/>
        </w:rPr>
        <w:t>дослідження</w:t>
      </w:r>
      <w:r>
        <w:t></w:t>
      </w:r>
      <w:r>
        <w:rPr>
          <w:rFonts w:hint="eastAsia"/>
        </w:rPr>
        <w:t>дозволило</w:t>
      </w:r>
      <w:r>
        <w:t></w:t>
      </w:r>
      <w:r>
        <w:rPr>
          <w:rFonts w:hint="eastAsia"/>
        </w:rPr>
        <w:t>вирішити</w:t>
      </w:r>
      <w:r>
        <w:t></w:t>
      </w:r>
      <w:r>
        <w:rPr>
          <w:rFonts w:hint="eastAsia"/>
        </w:rPr>
        <w:t>наукову</w:t>
      </w:r>
    </w:p>
    <w:p w:rsidR="00D92CFC" w:rsidRDefault="00D92CFC" w:rsidP="00D92CFC">
      <w:r>
        <w:rPr>
          <w:rFonts w:hint="eastAsia"/>
        </w:rPr>
        <w:t>задачу</w:t>
      </w:r>
      <w:r>
        <w:t></w:t>
      </w:r>
      <w:r>
        <w:rPr>
          <w:rFonts w:hint="eastAsia"/>
        </w:rPr>
        <w:t>–</w:t>
      </w:r>
      <w:r>
        <w:t></w:t>
      </w:r>
      <w:r>
        <w:rPr>
          <w:rFonts w:hint="eastAsia"/>
        </w:rPr>
        <w:t>сформулювати</w:t>
      </w:r>
      <w:r>
        <w:t></w:t>
      </w:r>
      <w:r>
        <w:rPr>
          <w:rFonts w:hint="eastAsia"/>
        </w:rPr>
        <w:t>теоретичні</w:t>
      </w:r>
      <w:r>
        <w:t></w:t>
      </w:r>
      <w:r>
        <w:rPr>
          <w:rFonts w:hint="eastAsia"/>
        </w:rPr>
        <w:t>засади</w:t>
      </w:r>
      <w:r>
        <w:t></w:t>
      </w:r>
      <w:r>
        <w:rPr>
          <w:rFonts w:hint="eastAsia"/>
        </w:rPr>
        <w:t>та</w:t>
      </w:r>
      <w:r>
        <w:t></w:t>
      </w:r>
      <w:r>
        <w:rPr>
          <w:rFonts w:hint="eastAsia"/>
        </w:rPr>
        <w:t>практичні</w:t>
      </w:r>
      <w:r>
        <w:t></w:t>
      </w:r>
      <w:r>
        <w:rPr>
          <w:rFonts w:hint="eastAsia"/>
        </w:rPr>
        <w:t>рекомендації</w:t>
      </w:r>
      <w:r>
        <w:t></w:t>
      </w:r>
    </w:p>
    <w:p w:rsidR="00D92CFC" w:rsidRDefault="00D92CFC" w:rsidP="00D92CFC">
      <w:r>
        <w:rPr>
          <w:rFonts w:hint="eastAsia"/>
        </w:rPr>
        <w:t>спрямовані</w:t>
      </w:r>
      <w:r>
        <w:t></w:t>
      </w:r>
      <w:r>
        <w:rPr>
          <w:rFonts w:hint="eastAsia"/>
        </w:rPr>
        <w:t>на</w:t>
      </w:r>
      <w:r>
        <w:t></w:t>
      </w:r>
      <w:r>
        <w:rPr>
          <w:rFonts w:hint="eastAsia"/>
        </w:rPr>
        <w:t>удосконалення</w:t>
      </w:r>
      <w:r>
        <w:t></w:t>
      </w:r>
      <w:r>
        <w:rPr>
          <w:rFonts w:hint="eastAsia"/>
        </w:rPr>
        <w:t>криміналістичного</w:t>
      </w:r>
      <w:r>
        <w:t></w:t>
      </w:r>
      <w:r>
        <w:rPr>
          <w:rFonts w:hint="eastAsia"/>
        </w:rPr>
        <w:t>забезпечення</w:t>
      </w:r>
      <w:r>
        <w:t></w:t>
      </w:r>
      <w:r>
        <w:rPr>
          <w:rFonts w:hint="eastAsia"/>
        </w:rPr>
        <w:t>розслідування</w:t>
      </w:r>
    </w:p>
    <w:p w:rsidR="00D92CFC" w:rsidRDefault="00D92CFC" w:rsidP="00D92CFC">
      <w:r>
        <w:rPr>
          <w:rFonts w:hint="eastAsia"/>
        </w:rPr>
        <w:t>економічних</w:t>
      </w:r>
      <w:r>
        <w:t></w:t>
      </w:r>
      <w:r>
        <w:rPr>
          <w:rFonts w:hint="eastAsia"/>
        </w:rPr>
        <w:t>злочинів</w:t>
      </w:r>
      <w:r>
        <w:t></w:t>
      </w:r>
      <w:r>
        <w:t></w:t>
      </w:r>
      <w:r>
        <w:rPr>
          <w:rFonts w:hint="eastAsia"/>
        </w:rPr>
        <w:t>Обґрунтовано</w:t>
      </w:r>
      <w:r>
        <w:t></w:t>
      </w:r>
      <w:r>
        <w:rPr>
          <w:rFonts w:hint="eastAsia"/>
        </w:rPr>
        <w:t>низку</w:t>
      </w:r>
      <w:r>
        <w:t></w:t>
      </w:r>
      <w:r>
        <w:rPr>
          <w:rFonts w:hint="eastAsia"/>
        </w:rPr>
        <w:t>теоретичних</w:t>
      </w:r>
      <w:r>
        <w:t></w:t>
      </w:r>
      <w:r>
        <w:rPr>
          <w:rFonts w:hint="eastAsia"/>
        </w:rPr>
        <w:t>положень</w:t>
      </w:r>
      <w:r>
        <w:t></w:t>
      </w:r>
      <w:r>
        <w:rPr>
          <w:rFonts w:hint="eastAsia"/>
        </w:rPr>
        <w:t>і</w:t>
      </w:r>
    </w:p>
    <w:p w:rsidR="00D92CFC" w:rsidRDefault="00D92CFC" w:rsidP="00D92CFC">
      <w:r>
        <w:rPr>
          <w:rFonts w:hint="eastAsia"/>
        </w:rPr>
        <w:t>рекомендацій</w:t>
      </w:r>
      <w:r>
        <w:t></w:t>
      </w:r>
      <w:r>
        <w:t></w:t>
      </w:r>
      <w:r>
        <w:rPr>
          <w:rFonts w:hint="eastAsia"/>
        </w:rPr>
        <w:t>що</w:t>
      </w:r>
      <w:r>
        <w:t></w:t>
      </w:r>
      <w:r>
        <w:rPr>
          <w:rFonts w:hint="eastAsia"/>
        </w:rPr>
        <w:t>мають</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t></w:t>
      </w:r>
      <w:r>
        <w:rPr>
          <w:rFonts w:hint="eastAsia"/>
        </w:rPr>
        <w:t>зокрема</w:t>
      </w:r>
      <w:r>
        <w:t></w:t>
      </w:r>
    </w:p>
    <w:p w:rsidR="00D92CFC" w:rsidRDefault="00D92CFC" w:rsidP="00D92CFC">
      <w:r>
        <w:t></w:t>
      </w:r>
      <w:r>
        <w:t></w:t>
      </w:r>
      <w:r>
        <w:t></w:t>
      </w:r>
      <w:r>
        <w:rPr>
          <w:rFonts w:hint="eastAsia"/>
        </w:rPr>
        <w:t>Криміналістичне</w:t>
      </w:r>
      <w:r>
        <w:t></w:t>
      </w:r>
      <w:r>
        <w:rPr>
          <w:rFonts w:hint="eastAsia"/>
        </w:rPr>
        <w:t>забезпечення</w:t>
      </w:r>
      <w:r>
        <w:t></w:t>
      </w:r>
      <w:r>
        <w:rPr>
          <w:rFonts w:hint="eastAsia"/>
        </w:rPr>
        <w:t>розслідування</w:t>
      </w:r>
      <w:r>
        <w:t></w:t>
      </w:r>
      <w:r>
        <w:rPr>
          <w:rFonts w:hint="eastAsia"/>
        </w:rPr>
        <w:t>злочинів</w:t>
      </w:r>
      <w:r>
        <w:t></w:t>
      </w:r>
      <w:r>
        <w:rPr>
          <w:rFonts w:hint="eastAsia"/>
        </w:rPr>
        <w:t>–</w:t>
      </w:r>
      <w:r>
        <w:t></w:t>
      </w:r>
      <w:r>
        <w:rPr>
          <w:rFonts w:hint="eastAsia"/>
        </w:rPr>
        <w:t>це</w:t>
      </w:r>
      <w:r>
        <w:t></w:t>
      </w:r>
      <w:r>
        <w:rPr>
          <w:rFonts w:hint="eastAsia"/>
        </w:rPr>
        <w:t>науководослідна</w:t>
      </w:r>
      <w:r>
        <w:t></w:t>
      </w:r>
      <w:r>
        <w:t></w:t>
      </w:r>
      <w:r>
        <w:rPr>
          <w:rFonts w:hint="eastAsia"/>
        </w:rPr>
        <w:t>навчально</w:t>
      </w:r>
      <w:r>
        <w:t></w:t>
      </w:r>
      <w:r>
        <w:rPr>
          <w:rFonts w:hint="eastAsia"/>
        </w:rPr>
        <w:t>методична</w:t>
      </w:r>
      <w:r>
        <w:t></w:t>
      </w:r>
      <w:r>
        <w:rPr>
          <w:rFonts w:hint="eastAsia"/>
        </w:rPr>
        <w:t>та</w:t>
      </w:r>
      <w:r>
        <w:t></w:t>
      </w:r>
      <w:r>
        <w:rPr>
          <w:rFonts w:hint="eastAsia"/>
        </w:rPr>
        <w:t>організаційна</w:t>
      </w:r>
      <w:r>
        <w:t></w:t>
      </w:r>
      <w:r>
        <w:rPr>
          <w:rFonts w:hint="eastAsia"/>
        </w:rPr>
        <w:t>діяльність</w:t>
      </w:r>
      <w:r>
        <w:t></w:t>
      </w:r>
      <w:r>
        <w:rPr>
          <w:rFonts w:hint="eastAsia"/>
        </w:rPr>
        <w:t>відповідних</w:t>
      </w:r>
    </w:p>
    <w:p w:rsidR="00D92CFC" w:rsidRDefault="00D92CFC" w:rsidP="00D92CFC">
      <w:r>
        <w:rPr>
          <w:rFonts w:hint="eastAsia"/>
        </w:rPr>
        <w:t>суб’єктів</w:t>
      </w:r>
      <w:r>
        <w:t></w:t>
      </w:r>
      <w:r>
        <w:rPr>
          <w:rFonts w:hint="eastAsia"/>
        </w:rPr>
        <w:t>зі</w:t>
      </w:r>
      <w:r>
        <w:t></w:t>
      </w:r>
      <w:r>
        <w:rPr>
          <w:rFonts w:hint="eastAsia"/>
        </w:rPr>
        <w:t>створення</w:t>
      </w:r>
      <w:r>
        <w:t></w:t>
      </w:r>
      <w:r>
        <w:rPr>
          <w:rFonts w:hint="eastAsia"/>
        </w:rPr>
        <w:t>належних</w:t>
      </w:r>
      <w:r>
        <w:t></w:t>
      </w:r>
      <w:r>
        <w:rPr>
          <w:rFonts w:hint="eastAsia"/>
        </w:rPr>
        <w:t>умов</w:t>
      </w:r>
      <w:r>
        <w:t></w:t>
      </w:r>
      <w:r>
        <w:rPr>
          <w:rFonts w:hint="eastAsia"/>
        </w:rPr>
        <w:t>для</w:t>
      </w:r>
      <w:r>
        <w:t></w:t>
      </w:r>
      <w:r>
        <w:rPr>
          <w:rFonts w:hint="eastAsia"/>
        </w:rPr>
        <w:t>практичної</w:t>
      </w:r>
      <w:r>
        <w:t></w:t>
      </w:r>
      <w:r>
        <w:rPr>
          <w:rFonts w:hint="eastAsia"/>
        </w:rPr>
        <w:t>реалізації</w:t>
      </w:r>
      <w:r>
        <w:t></w:t>
      </w:r>
      <w:r>
        <w:rPr>
          <w:rFonts w:hint="eastAsia"/>
        </w:rPr>
        <w:t>методів</w:t>
      </w:r>
      <w:r>
        <w:t></w:t>
      </w:r>
    </w:p>
    <w:p w:rsidR="00D92CFC" w:rsidRDefault="00D92CFC" w:rsidP="00D92CFC">
      <w:r>
        <w:rPr>
          <w:rFonts w:hint="eastAsia"/>
        </w:rPr>
        <w:t>прийомів</w:t>
      </w:r>
      <w:r>
        <w:t></w:t>
      </w:r>
      <w:r>
        <w:t></w:t>
      </w:r>
      <w:r>
        <w:rPr>
          <w:rFonts w:hint="eastAsia"/>
        </w:rPr>
        <w:t>засобів</w:t>
      </w:r>
      <w:r>
        <w:t></w:t>
      </w:r>
      <w:r>
        <w:rPr>
          <w:rFonts w:hint="eastAsia"/>
        </w:rPr>
        <w:t>криміналістичної</w:t>
      </w:r>
      <w:r>
        <w:t></w:t>
      </w:r>
      <w:r>
        <w:rPr>
          <w:rFonts w:hint="eastAsia"/>
        </w:rPr>
        <w:t>техніки</w:t>
      </w:r>
      <w:r>
        <w:t></w:t>
      </w:r>
      <w:r>
        <w:t></w:t>
      </w:r>
      <w:r>
        <w:rPr>
          <w:rFonts w:hint="eastAsia"/>
        </w:rPr>
        <w:t>криміналістичної</w:t>
      </w:r>
      <w:r>
        <w:t></w:t>
      </w:r>
      <w:r>
        <w:rPr>
          <w:rFonts w:hint="eastAsia"/>
        </w:rPr>
        <w:t>тактики</w:t>
      </w:r>
      <w:r>
        <w:t></w:t>
      </w:r>
      <w:r>
        <w:rPr>
          <w:rFonts w:hint="eastAsia"/>
        </w:rPr>
        <w:t>та</w:t>
      </w:r>
    </w:p>
    <w:p w:rsidR="00D92CFC" w:rsidRDefault="00D92CFC" w:rsidP="00D92CFC">
      <w:r>
        <w:rPr>
          <w:rFonts w:hint="eastAsia"/>
        </w:rPr>
        <w:t>криміналістичної</w:t>
      </w:r>
      <w:r>
        <w:t></w:t>
      </w:r>
      <w:r>
        <w:rPr>
          <w:rFonts w:hint="eastAsia"/>
        </w:rPr>
        <w:t>методики</w:t>
      </w:r>
      <w:r>
        <w:t></w:t>
      </w:r>
      <w:r>
        <w:t></w:t>
      </w:r>
      <w:r>
        <w:rPr>
          <w:rFonts w:hint="eastAsia"/>
        </w:rPr>
        <w:t>а</w:t>
      </w:r>
      <w:r>
        <w:t></w:t>
      </w:r>
      <w:r>
        <w:rPr>
          <w:rFonts w:hint="eastAsia"/>
        </w:rPr>
        <w:t>також</w:t>
      </w:r>
      <w:r>
        <w:t></w:t>
      </w:r>
      <w:r>
        <w:rPr>
          <w:rFonts w:hint="eastAsia"/>
        </w:rPr>
        <w:t>їх</w:t>
      </w:r>
      <w:r>
        <w:t></w:t>
      </w:r>
      <w:r>
        <w:rPr>
          <w:rFonts w:hint="eastAsia"/>
        </w:rPr>
        <w:t>безпосередня</w:t>
      </w:r>
      <w:r>
        <w:t></w:t>
      </w:r>
      <w:r>
        <w:rPr>
          <w:rFonts w:hint="eastAsia"/>
        </w:rPr>
        <w:t>реалізація</w:t>
      </w:r>
      <w:r>
        <w:t></w:t>
      </w:r>
      <w:r>
        <w:rPr>
          <w:rFonts w:hint="eastAsia"/>
        </w:rPr>
        <w:t>у</w:t>
      </w:r>
    </w:p>
    <w:p w:rsidR="00D92CFC" w:rsidRDefault="00D92CFC" w:rsidP="00D92CFC">
      <w:r>
        <w:rPr>
          <w:rFonts w:hint="eastAsia"/>
        </w:rPr>
        <w:t>кримінальному</w:t>
      </w:r>
      <w:r>
        <w:t></w:t>
      </w:r>
      <w:r>
        <w:rPr>
          <w:rFonts w:hint="eastAsia"/>
        </w:rPr>
        <w:t>провадженні</w:t>
      </w:r>
      <w:r>
        <w:t></w:t>
      </w:r>
      <w:r>
        <w:t></w:t>
      </w:r>
      <w:r>
        <w:rPr>
          <w:rFonts w:hint="eastAsia"/>
        </w:rPr>
        <w:t>спрямована</w:t>
      </w:r>
      <w:r>
        <w:t></w:t>
      </w:r>
      <w:r>
        <w:rPr>
          <w:rFonts w:hint="eastAsia"/>
        </w:rPr>
        <w:t>на</w:t>
      </w:r>
      <w:r>
        <w:t></w:t>
      </w:r>
      <w:r>
        <w:rPr>
          <w:rFonts w:hint="eastAsia"/>
        </w:rPr>
        <w:t>виконання</w:t>
      </w:r>
      <w:r>
        <w:t></w:t>
      </w:r>
      <w:r>
        <w:rPr>
          <w:rFonts w:hint="eastAsia"/>
        </w:rPr>
        <w:t>його</w:t>
      </w:r>
      <w:r>
        <w:t></w:t>
      </w:r>
      <w:r>
        <w:rPr>
          <w:rFonts w:hint="eastAsia"/>
        </w:rPr>
        <w:t>завдань</w:t>
      </w:r>
      <w:r>
        <w:t></w:t>
      </w:r>
    </w:p>
    <w:p w:rsidR="00D92CFC" w:rsidRDefault="00D92CFC" w:rsidP="00D92CFC">
      <w:r>
        <w:t></w:t>
      </w:r>
      <w:r>
        <w:t></w:t>
      </w:r>
      <w:r>
        <w:t></w:t>
      </w:r>
      <w:r>
        <w:rPr>
          <w:rFonts w:hint="eastAsia"/>
        </w:rPr>
        <w:t>Зміст</w:t>
      </w:r>
      <w:r>
        <w:t></w:t>
      </w:r>
      <w:r>
        <w:rPr>
          <w:rFonts w:hint="eastAsia"/>
        </w:rPr>
        <w:t>криміналістичного</w:t>
      </w:r>
      <w:r>
        <w:t></w:t>
      </w:r>
      <w:r>
        <w:rPr>
          <w:rFonts w:hint="eastAsia"/>
        </w:rPr>
        <w:t>забезпечення</w:t>
      </w:r>
      <w:r>
        <w:t></w:t>
      </w:r>
      <w:r>
        <w:rPr>
          <w:rFonts w:hint="eastAsia"/>
        </w:rPr>
        <w:t>полягає</w:t>
      </w:r>
      <w:r>
        <w:t></w:t>
      </w:r>
      <w:r>
        <w:rPr>
          <w:rFonts w:hint="eastAsia"/>
        </w:rPr>
        <w:t>у</w:t>
      </w:r>
      <w:r>
        <w:t></w:t>
      </w:r>
      <w:r>
        <w:rPr>
          <w:rFonts w:hint="eastAsia"/>
        </w:rPr>
        <w:t>постійній</w:t>
      </w:r>
      <w:r>
        <w:t></w:t>
      </w:r>
      <w:r>
        <w:rPr>
          <w:rFonts w:hint="eastAsia"/>
        </w:rPr>
        <w:t>розробці</w:t>
      </w:r>
    </w:p>
    <w:p w:rsidR="00D92CFC" w:rsidRDefault="00D92CFC" w:rsidP="00D92CFC">
      <w:r>
        <w:rPr>
          <w:rFonts w:hint="eastAsia"/>
        </w:rPr>
        <w:t>нових</w:t>
      </w:r>
      <w:r>
        <w:t></w:t>
      </w:r>
      <w:r>
        <w:rPr>
          <w:rFonts w:hint="eastAsia"/>
        </w:rPr>
        <w:t>та</w:t>
      </w:r>
      <w:r>
        <w:t></w:t>
      </w:r>
      <w:r>
        <w:rPr>
          <w:rFonts w:hint="eastAsia"/>
        </w:rPr>
        <w:t>удосконаленні</w:t>
      </w:r>
      <w:r>
        <w:t></w:t>
      </w:r>
      <w:r>
        <w:rPr>
          <w:rFonts w:hint="eastAsia"/>
        </w:rPr>
        <w:t>вже</w:t>
      </w:r>
      <w:r>
        <w:t></w:t>
      </w:r>
      <w:r>
        <w:rPr>
          <w:rFonts w:hint="eastAsia"/>
        </w:rPr>
        <w:t>існуючих</w:t>
      </w:r>
      <w:r>
        <w:t></w:t>
      </w:r>
      <w:r>
        <w:rPr>
          <w:rFonts w:hint="eastAsia"/>
        </w:rPr>
        <w:t>методів</w:t>
      </w:r>
      <w:r>
        <w:t></w:t>
      </w:r>
      <w:r>
        <w:t></w:t>
      </w:r>
      <w:r>
        <w:rPr>
          <w:rFonts w:hint="eastAsia"/>
        </w:rPr>
        <w:t>прийомів</w:t>
      </w:r>
      <w:r>
        <w:t></w:t>
      </w:r>
      <w:r>
        <w:t></w:t>
      </w:r>
      <w:r>
        <w:rPr>
          <w:rFonts w:hint="eastAsia"/>
        </w:rPr>
        <w:t>засобів</w:t>
      </w:r>
    </w:p>
    <w:p w:rsidR="00D92CFC" w:rsidRDefault="00D92CFC" w:rsidP="00D92CFC">
      <w:r>
        <w:rPr>
          <w:rFonts w:hint="eastAsia"/>
        </w:rPr>
        <w:t>криміналістичної</w:t>
      </w:r>
      <w:r>
        <w:t></w:t>
      </w:r>
      <w:r>
        <w:rPr>
          <w:rFonts w:hint="eastAsia"/>
        </w:rPr>
        <w:t>техніки</w:t>
      </w:r>
      <w:r>
        <w:t></w:t>
      </w:r>
      <w:r>
        <w:t></w:t>
      </w:r>
      <w:r>
        <w:rPr>
          <w:rFonts w:hint="eastAsia"/>
        </w:rPr>
        <w:t>тактики</w:t>
      </w:r>
      <w:r>
        <w:t></w:t>
      </w:r>
      <w:r>
        <w:rPr>
          <w:rFonts w:hint="eastAsia"/>
        </w:rPr>
        <w:t>й</w:t>
      </w:r>
      <w:r>
        <w:t></w:t>
      </w:r>
      <w:r>
        <w:rPr>
          <w:rFonts w:hint="eastAsia"/>
        </w:rPr>
        <w:t>методики</w:t>
      </w:r>
      <w:r>
        <w:t></w:t>
      </w:r>
      <w:r>
        <w:t></w:t>
      </w:r>
      <w:r>
        <w:rPr>
          <w:rFonts w:hint="eastAsia"/>
        </w:rPr>
        <w:t>що</w:t>
      </w:r>
      <w:r>
        <w:t></w:t>
      </w:r>
      <w:r>
        <w:rPr>
          <w:rFonts w:hint="eastAsia"/>
        </w:rPr>
        <w:t>ґрунтуються</w:t>
      </w:r>
      <w:r>
        <w:t></w:t>
      </w:r>
      <w:r>
        <w:rPr>
          <w:rFonts w:hint="eastAsia"/>
        </w:rPr>
        <w:t>на</w:t>
      </w:r>
    </w:p>
    <w:p w:rsidR="00D92CFC" w:rsidRDefault="00D92CFC" w:rsidP="00D92CFC">
      <w:r>
        <w:rPr>
          <w:rFonts w:hint="eastAsia"/>
        </w:rPr>
        <w:t>загальнотеоретичних</w:t>
      </w:r>
      <w:r>
        <w:t></w:t>
      </w:r>
      <w:r>
        <w:rPr>
          <w:rFonts w:hint="eastAsia"/>
        </w:rPr>
        <w:t>засадах</w:t>
      </w:r>
      <w:r>
        <w:t></w:t>
      </w:r>
      <w:r>
        <w:rPr>
          <w:rFonts w:hint="eastAsia"/>
        </w:rPr>
        <w:t>криміналістики</w:t>
      </w:r>
      <w:r>
        <w:t></w:t>
      </w:r>
      <w:r>
        <w:t></w:t>
      </w:r>
      <w:r>
        <w:rPr>
          <w:rFonts w:hint="eastAsia"/>
        </w:rPr>
        <w:t>впровадженні</w:t>
      </w:r>
      <w:r>
        <w:t></w:t>
      </w:r>
      <w:r>
        <w:rPr>
          <w:rFonts w:hint="eastAsia"/>
        </w:rPr>
        <w:t>криміналістичних</w:t>
      </w:r>
    </w:p>
    <w:p w:rsidR="00D92CFC" w:rsidRDefault="00D92CFC" w:rsidP="00D92CFC">
      <w:r>
        <w:rPr>
          <w:rFonts w:hint="eastAsia"/>
        </w:rPr>
        <w:t>знань</w:t>
      </w:r>
      <w:r>
        <w:t></w:t>
      </w:r>
      <w:r>
        <w:rPr>
          <w:rFonts w:hint="eastAsia"/>
        </w:rPr>
        <w:t>та</w:t>
      </w:r>
      <w:r>
        <w:t></w:t>
      </w:r>
      <w:r>
        <w:rPr>
          <w:rFonts w:hint="eastAsia"/>
        </w:rPr>
        <w:t>засобів</w:t>
      </w:r>
      <w:r>
        <w:t></w:t>
      </w:r>
      <w:r>
        <w:rPr>
          <w:rFonts w:hint="eastAsia"/>
        </w:rPr>
        <w:t>у</w:t>
      </w:r>
      <w:r>
        <w:t></w:t>
      </w:r>
      <w:r>
        <w:rPr>
          <w:rFonts w:hint="eastAsia"/>
        </w:rPr>
        <w:t>практичну</w:t>
      </w:r>
      <w:r>
        <w:t></w:t>
      </w:r>
      <w:r>
        <w:rPr>
          <w:rFonts w:hint="eastAsia"/>
        </w:rPr>
        <w:t>діяльність</w:t>
      </w:r>
      <w:r>
        <w:t></w:t>
      </w:r>
      <w:r>
        <w:rPr>
          <w:rFonts w:hint="eastAsia"/>
        </w:rPr>
        <w:t>правоохоронних</w:t>
      </w:r>
      <w:r>
        <w:t></w:t>
      </w:r>
      <w:r>
        <w:t></w:t>
      </w:r>
      <w:r>
        <w:rPr>
          <w:rFonts w:hint="eastAsia"/>
        </w:rPr>
        <w:t>правозахисних</w:t>
      </w:r>
      <w:r>
        <w:t></w:t>
      </w:r>
      <w:r>
        <w:rPr>
          <w:rFonts w:hint="eastAsia"/>
        </w:rPr>
        <w:t>та</w:t>
      </w:r>
    </w:p>
    <w:p w:rsidR="00D92CFC" w:rsidRDefault="00D92CFC" w:rsidP="00D92CFC">
      <w:r>
        <w:rPr>
          <w:rFonts w:hint="eastAsia"/>
        </w:rPr>
        <w:t>судових</w:t>
      </w:r>
      <w:r>
        <w:t></w:t>
      </w:r>
      <w:r>
        <w:rPr>
          <w:rFonts w:hint="eastAsia"/>
        </w:rPr>
        <w:t>органів</w:t>
      </w:r>
      <w:r>
        <w:t></w:t>
      </w:r>
      <w:r>
        <w:rPr>
          <w:rFonts w:hint="eastAsia"/>
        </w:rPr>
        <w:t>через</w:t>
      </w:r>
      <w:r>
        <w:t></w:t>
      </w:r>
      <w:r>
        <w:rPr>
          <w:rFonts w:hint="eastAsia"/>
        </w:rPr>
        <w:t>набуття</w:t>
      </w:r>
      <w:r>
        <w:t></w:t>
      </w:r>
      <w:r>
        <w:rPr>
          <w:rFonts w:hint="eastAsia"/>
        </w:rPr>
        <w:t>та</w:t>
      </w:r>
      <w:r>
        <w:t></w:t>
      </w:r>
      <w:r>
        <w:rPr>
          <w:rFonts w:hint="eastAsia"/>
        </w:rPr>
        <w:t>удосконалення</w:t>
      </w:r>
      <w:r>
        <w:t></w:t>
      </w:r>
      <w:r>
        <w:rPr>
          <w:rFonts w:hint="eastAsia"/>
        </w:rPr>
        <w:t>професійних</w:t>
      </w:r>
      <w:r>
        <w:t></w:t>
      </w:r>
      <w:r>
        <w:rPr>
          <w:rFonts w:hint="eastAsia"/>
        </w:rPr>
        <w:t>знань</w:t>
      </w:r>
      <w:r>
        <w:t></w:t>
      </w:r>
      <w:r>
        <w:rPr>
          <w:rFonts w:hint="eastAsia"/>
        </w:rPr>
        <w:t>і</w:t>
      </w:r>
      <w:r>
        <w:t></w:t>
      </w:r>
      <w:r>
        <w:rPr>
          <w:rFonts w:hint="eastAsia"/>
        </w:rPr>
        <w:t>навичок</w:t>
      </w:r>
    </w:p>
    <w:p w:rsidR="00D92CFC" w:rsidRDefault="00D92CFC" w:rsidP="00D92CFC">
      <w:r>
        <w:rPr>
          <w:rFonts w:hint="eastAsia"/>
        </w:rPr>
        <w:t>суб’єктами</w:t>
      </w:r>
      <w:r>
        <w:t></w:t>
      </w:r>
      <w:r>
        <w:rPr>
          <w:rFonts w:hint="eastAsia"/>
        </w:rPr>
        <w:t>їх</w:t>
      </w:r>
      <w:r>
        <w:t></w:t>
      </w:r>
      <w:r>
        <w:rPr>
          <w:rFonts w:hint="eastAsia"/>
        </w:rPr>
        <w:t>застосування</w:t>
      </w:r>
      <w:r>
        <w:t></w:t>
      </w:r>
    </w:p>
    <w:p w:rsidR="00D92CFC" w:rsidRDefault="00D92CFC" w:rsidP="00D92CFC">
      <w:r>
        <w:rPr>
          <w:rFonts w:hint="eastAsia"/>
        </w:rPr>
        <w:t>Етапами</w:t>
      </w:r>
      <w:r>
        <w:t></w:t>
      </w:r>
      <w:r>
        <w:t></w:t>
      </w:r>
      <w:r>
        <w:rPr>
          <w:rFonts w:hint="eastAsia"/>
        </w:rPr>
        <w:t>стадіями</w:t>
      </w:r>
      <w:r>
        <w:t></w:t>
      </w:r>
      <w:r>
        <w:t></w:t>
      </w:r>
      <w:r>
        <w:rPr>
          <w:rFonts w:hint="eastAsia"/>
        </w:rPr>
        <w:t>криміналістичного</w:t>
      </w:r>
      <w:r>
        <w:t></w:t>
      </w:r>
      <w:r>
        <w:rPr>
          <w:rFonts w:hint="eastAsia"/>
        </w:rPr>
        <w:t>забезпечення</w:t>
      </w:r>
      <w:r>
        <w:t></w:t>
      </w:r>
      <w:r>
        <w:rPr>
          <w:rFonts w:hint="eastAsia"/>
        </w:rPr>
        <w:t>розслідування</w:t>
      </w:r>
      <w:r>
        <w:t></w:t>
      </w:r>
      <w:r>
        <w:rPr>
          <w:rFonts w:hint="eastAsia"/>
        </w:rPr>
        <w:t>є</w:t>
      </w:r>
    </w:p>
    <w:p w:rsidR="00D92CFC" w:rsidRDefault="00D92CFC" w:rsidP="00D92CFC">
      <w:r>
        <w:rPr>
          <w:rFonts w:hint="eastAsia"/>
        </w:rPr>
        <w:t>наукова</w:t>
      </w:r>
      <w:r>
        <w:t></w:t>
      </w:r>
      <w:r>
        <w:rPr>
          <w:rFonts w:hint="eastAsia"/>
        </w:rPr>
        <w:t>розробка</w:t>
      </w:r>
      <w:r>
        <w:t></w:t>
      </w:r>
      <w:r>
        <w:rPr>
          <w:rFonts w:hint="eastAsia"/>
        </w:rPr>
        <w:t>та</w:t>
      </w:r>
      <w:r>
        <w:t></w:t>
      </w:r>
      <w:r>
        <w:rPr>
          <w:rFonts w:hint="eastAsia"/>
        </w:rPr>
        <w:t>удосконалення</w:t>
      </w:r>
      <w:r>
        <w:t></w:t>
      </w:r>
      <w:r>
        <w:rPr>
          <w:rFonts w:hint="eastAsia"/>
        </w:rPr>
        <w:t>криміналістичних</w:t>
      </w:r>
      <w:r>
        <w:t></w:t>
      </w:r>
      <w:r>
        <w:rPr>
          <w:rFonts w:hint="eastAsia"/>
        </w:rPr>
        <w:t>технічних</w:t>
      </w:r>
      <w:r>
        <w:t></w:t>
      </w:r>
      <w:r>
        <w:t></w:t>
      </w:r>
      <w:r>
        <w:rPr>
          <w:rFonts w:hint="eastAsia"/>
        </w:rPr>
        <w:t>тактичних</w:t>
      </w:r>
      <w:r>
        <w:t></w:t>
      </w:r>
      <w:r>
        <w:rPr>
          <w:rFonts w:hint="eastAsia"/>
        </w:rPr>
        <w:t>і</w:t>
      </w:r>
    </w:p>
    <w:p w:rsidR="00D92CFC" w:rsidRDefault="00D92CFC" w:rsidP="00D92CFC">
      <w:r>
        <w:rPr>
          <w:rFonts w:hint="eastAsia"/>
        </w:rPr>
        <w:t>методичних</w:t>
      </w:r>
      <w:r>
        <w:t></w:t>
      </w:r>
      <w:r>
        <w:rPr>
          <w:rFonts w:hint="eastAsia"/>
        </w:rPr>
        <w:t>засобів</w:t>
      </w:r>
      <w:r>
        <w:t></w:t>
      </w:r>
      <w:r>
        <w:t></w:t>
      </w:r>
      <w:r>
        <w:rPr>
          <w:rFonts w:hint="eastAsia"/>
        </w:rPr>
        <w:t>методів</w:t>
      </w:r>
      <w:r>
        <w:t></w:t>
      </w:r>
      <w:r>
        <w:t></w:t>
      </w:r>
      <w:r>
        <w:rPr>
          <w:rFonts w:hint="eastAsia"/>
        </w:rPr>
        <w:t>способів</w:t>
      </w:r>
      <w:r>
        <w:t></w:t>
      </w:r>
      <w:r>
        <w:rPr>
          <w:rFonts w:hint="eastAsia"/>
        </w:rPr>
        <w:t>їх</w:t>
      </w:r>
      <w:r>
        <w:t></w:t>
      </w:r>
      <w:r>
        <w:rPr>
          <w:rFonts w:hint="eastAsia"/>
        </w:rPr>
        <w:t>застосування</w:t>
      </w:r>
      <w:r>
        <w:t></w:t>
      </w:r>
      <w:r>
        <w:rPr>
          <w:rFonts w:hint="eastAsia"/>
        </w:rPr>
        <w:t>тощо</w:t>
      </w:r>
      <w:r>
        <w:t></w:t>
      </w:r>
      <w:r>
        <w:rPr>
          <w:rFonts w:hint="eastAsia"/>
        </w:rPr>
        <w:t>в</w:t>
      </w:r>
      <w:r>
        <w:t></w:t>
      </w:r>
      <w:r>
        <w:rPr>
          <w:rFonts w:hint="eastAsia"/>
        </w:rPr>
        <w:t>межах</w:t>
      </w:r>
      <w:r>
        <w:t></w:t>
      </w:r>
      <w:r>
        <w:rPr>
          <w:rFonts w:hint="eastAsia"/>
        </w:rPr>
        <w:t>науки</w:t>
      </w:r>
    </w:p>
    <w:p w:rsidR="00D92CFC" w:rsidRDefault="00D92CFC" w:rsidP="00D92CFC">
      <w:r>
        <w:rPr>
          <w:rFonts w:hint="eastAsia"/>
        </w:rPr>
        <w:t>криміналістики</w:t>
      </w:r>
      <w:r>
        <w:t></w:t>
      </w:r>
      <w:r>
        <w:t></w:t>
      </w:r>
      <w:r>
        <w:rPr>
          <w:rFonts w:hint="eastAsia"/>
        </w:rPr>
        <w:t>набуття</w:t>
      </w:r>
      <w:r>
        <w:t></w:t>
      </w:r>
      <w:r>
        <w:rPr>
          <w:rFonts w:hint="eastAsia"/>
        </w:rPr>
        <w:t>професійних</w:t>
      </w:r>
      <w:r>
        <w:t></w:t>
      </w:r>
      <w:r>
        <w:rPr>
          <w:rFonts w:hint="eastAsia"/>
        </w:rPr>
        <w:t>знань</w:t>
      </w:r>
      <w:r>
        <w:t></w:t>
      </w:r>
      <w:r>
        <w:rPr>
          <w:rFonts w:hint="eastAsia"/>
        </w:rPr>
        <w:t>і</w:t>
      </w:r>
      <w:r>
        <w:t></w:t>
      </w:r>
      <w:r>
        <w:rPr>
          <w:rFonts w:hint="eastAsia"/>
        </w:rPr>
        <w:t>навичок</w:t>
      </w:r>
      <w:r>
        <w:t></w:t>
      </w:r>
      <w:r>
        <w:rPr>
          <w:rFonts w:hint="eastAsia"/>
        </w:rPr>
        <w:t>їх</w:t>
      </w:r>
      <w:r>
        <w:t></w:t>
      </w:r>
      <w:r>
        <w:rPr>
          <w:rFonts w:hint="eastAsia"/>
        </w:rPr>
        <w:t>застосування</w:t>
      </w:r>
    </w:p>
    <w:p w:rsidR="00D92CFC" w:rsidRDefault="00D92CFC" w:rsidP="00D92CFC">
      <w:r>
        <w:rPr>
          <w:rFonts w:hint="eastAsia"/>
        </w:rPr>
        <w:t>суб’єктами</w:t>
      </w:r>
      <w:r>
        <w:t></w:t>
      </w:r>
      <w:r>
        <w:rPr>
          <w:rFonts w:hint="eastAsia"/>
        </w:rPr>
        <w:t>кримінального</w:t>
      </w:r>
      <w:r>
        <w:t></w:t>
      </w:r>
      <w:r>
        <w:rPr>
          <w:rFonts w:hint="eastAsia"/>
        </w:rPr>
        <w:t>процесу</w:t>
      </w:r>
      <w:r>
        <w:t></w:t>
      </w:r>
      <w:r>
        <w:rPr>
          <w:rFonts w:hint="eastAsia"/>
        </w:rPr>
        <w:t>в</w:t>
      </w:r>
      <w:r>
        <w:t></w:t>
      </w:r>
      <w:r>
        <w:rPr>
          <w:rFonts w:hint="eastAsia"/>
        </w:rPr>
        <w:t>ході</w:t>
      </w:r>
      <w:r>
        <w:t></w:t>
      </w:r>
      <w:r>
        <w:rPr>
          <w:rFonts w:hint="eastAsia"/>
        </w:rPr>
        <w:t>навчання</w:t>
      </w:r>
      <w:r>
        <w:t></w:t>
      </w:r>
      <w:r>
        <w:t></w:t>
      </w:r>
      <w:r>
        <w:rPr>
          <w:rFonts w:hint="eastAsia"/>
        </w:rPr>
        <w:t>підвищення</w:t>
      </w:r>
      <w:r>
        <w:t></w:t>
      </w:r>
      <w:r>
        <w:rPr>
          <w:rFonts w:hint="eastAsia"/>
        </w:rPr>
        <w:t>професійної</w:t>
      </w:r>
    </w:p>
    <w:p w:rsidR="00D92CFC" w:rsidRDefault="00D92CFC" w:rsidP="00D92CFC">
      <w:r>
        <w:rPr>
          <w:rFonts w:hint="eastAsia"/>
        </w:rPr>
        <w:t>кваліфікації</w:t>
      </w:r>
      <w:r>
        <w:t></w:t>
      </w:r>
      <w:r>
        <w:t></w:t>
      </w:r>
      <w:r>
        <w:rPr>
          <w:rFonts w:hint="eastAsia"/>
        </w:rPr>
        <w:t>обміну</w:t>
      </w:r>
      <w:r>
        <w:t></w:t>
      </w:r>
      <w:r>
        <w:rPr>
          <w:rFonts w:hint="eastAsia"/>
        </w:rPr>
        <w:t>досвідом</w:t>
      </w:r>
      <w:r>
        <w:t></w:t>
      </w:r>
      <w:r>
        <w:rPr>
          <w:rFonts w:hint="eastAsia"/>
        </w:rPr>
        <w:t>тощо</w:t>
      </w:r>
      <w:r>
        <w:t></w:t>
      </w:r>
      <w:r>
        <w:t></w:t>
      </w:r>
      <w:r>
        <w:rPr>
          <w:rFonts w:hint="eastAsia"/>
        </w:rPr>
        <w:t>безпосередня</w:t>
      </w:r>
      <w:r>
        <w:t></w:t>
      </w:r>
      <w:r>
        <w:rPr>
          <w:rFonts w:hint="eastAsia"/>
        </w:rPr>
        <w:t>їх</w:t>
      </w:r>
      <w:r>
        <w:t></w:t>
      </w:r>
      <w:r>
        <w:rPr>
          <w:rFonts w:hint="eastAsia"/>
        </w:rPr>
        <w:t>реалізація</w:t>
      </w:r>
      <w:r>
        <w:t></w:t>
      </w:r>
      <w:r>
        <w:rPr>
          <w:rFonts w:hint="eastAsia"/>
        </w:rPr>
        <w:t>суб’єктом</w:t>
      </w:r>
      <w:r>
        <w:t></w:t>
      </w:r>
      <w:r>
        <w:rPr>
          <w:rFonts w:hint="eastAsia"/>
        </w:rPr>
        <w:t>у</w:t>
      </w:r>
    </w:p>
    <w:p w:rsidR="00D92CFC" w:rsidRDefault="00D92CFC" w:rsidP="00D92CFC">
      <w:r>
        <w:rPr>
          <w:rFonts w:hint="eastAsia"/>
        </w:rPr>
        <w:t>кримінальному</w:t>
      </w:r>
      <w:r>
        <w:t></w:t>
      </w:r>
      <w:r>
        <w:rPr>
          <w:rFonts w:hint="eastAsia"/>
        </w:rPr>
        <w:t>провадженні</w:t>
      </w:r>
      <w:r>
        <w:t></w:t>
      </w:r>
    </w:p>
    <w:p w:rsidR="00D92CFC" w:rsidRDefault="00D92CFC" w:rsidP="00D92CFC">
      <w:r>
        <w:t></w:t>
      </w:r>
      <w:r>
        <w:t></w:t>
      </w:r>
      <w:r>
        <w:t></w:t>
      </w:r>
      <w:r>
        <w:rPr>
          <w:rFonts w:hint="eastAsia"/>
        </w:rPr>
        <w:t>Складовими</w:t>
      </w:r>
      <w:r>
        <w:t></w:t>
      </w:r>
      <w:r>
        <w:rPr>
          <w:rFonts w:hint="eastAsia"/>
        </w:rPr>
        <w:t>системи</w:t>
      </w:r>
      <w:r>
        <w:t></w:t>
      </w:r>
      <w:r>
        <w:rPr>
          <w:rFonts w:hint="eastAsia"/>
        </w:rPr>
        <w:t>криміналістичного</w:t>
      </w:r>
      <w:r>
        <w:t></w:t>
      </w:r>
      <w:r>
        <w:rPr>
          <w:rFonts w:hint="eastAsia"/>
        </w:rPr>
        <w:t>забезпечення</w:t>
      </w:r>
      <w:r>
        <w:t></w:t>
      </w:r>
      <w:r>
        <w:rPr>
          <w:rFonts w:hint="eastAsia"/>
        </w:rPr>
        <w:t>розслідування</w:t>
      </w:r>
    </w:p>
    <w:p w:rsidR="00D92CFC" w:rsidRDefault="00D92CFC" w:rsidP="00D92CFC">
      <w:r>
        <w:rPr>
          <w:rFonts w:hint="eastAsia"/>
        </w:rPr>
        <w:t>злочинів</w:t>
      </w:r>
      <w:r>
        <w:t></w:t>
      </w:r>
      <w:r>
        <w:rPr>
          <w:rFonts w:hint="eastAsia"/>
        </w:rPr>
        <w:t>є</w:t>
      </w:r>
      <w:r>
        <w:t></w:t>
      </w:r>
      <w:r>
        <w:rPr>
          <w:rFonts w:hint="eastAsia"/>
        </w:rPr>
        <w:t>техніко</w:t>
      </w:r>
      <w:r>
        <w:t></w:t>
      </w:r>
      <w:r>
        <w:rPr>
          <w:rFonts w:hint="eastAsia"/>
        </w:rPr>
        <w:t>криміналістичне</w:t>
      </w:r>
      <w:r>
        <w:t></w:t>
      </w:r>
      <w:r>
        <w:rPr>
          <w:rFonts w:hint="eastAsia"/>
        </w:rPr>
        <w:t>забезпечення</w:t>
      </w:r>
      <w:r>
        <w:t></w:t>
      </w:r>
      <w:r>
        <w:t></w:t>
      </w:r>
      <w:r>
        <w:rPr>
          <w:rFonts w:hint="eastAsia"/>
        </w:rPr>
        <w:t>тактико</w:t>
      </w:r>
      <w:r>
        <w:t></w:t>
      </w:r>
      <w:r>
        <w:rPr>
          <w:rFonts w:hint="eastAsia"/>
        </w:rPr>
        <w:t>криміналістичне</w:t>
      </w:r>
    </w:p>
    <w:p w:rsidR="00D92CFC" w:rsidRDefault="00D92CFC" w:rsidP="00D92CFC">
      <w:r>
        <w:rPr>
          <w:rFonts w:hint="eastAsia"/>
        </w:rPr>
        <w:t>забезпечення</w:t>
      </w:r>
      <w:r>
        <w:t></w:t>
      </w:r>
      <w:r>
        <w:rPr>
          <w:rFonts w:hint="eastAsia"/>
        </w:rPr>
        <w:t>й</w:t>
      </w:r>
      <w:r>
        <w:t></w:t>
      </w:r>
      <w:r>
        <w:rPr>
          <w:rFonts w:hint="eastAsia"/>
        </w:rPr>
        <w:t>методико</w:t>
      </w:r>
      <w:r>
        <w:t></w:t>
      </w:r>
      <w:r>
        <w:rPr>
          <w:rFonts w:hint="eastAsia"/>
        </w:rPr>
        <w:t>криміналістичне</w:t>
      </w:r>
      <w:r>
        <w:t></w:t>
      </w:r>
      <w:r>
        <w:rPr>
          <w:rFonts w:hint="eastAsia"/>
        </w:rPr>
        <w:t>забезпечення</w:t>
      </w:r>
      <w:r>
        <w:t></w:t>
      </w:r>
      <w:r>
        <w:rPr>
          <w:rFonts w:hint="eastAsia"/>
        </w:rPr>
        <w:t>розслідування</w:t>
      </w:r>
      <w:r>
        <w:t></w:t>
      </w:r>
    </w:p>
    <w:p w:rsidR="00D92CFC" w:rsidRDefault="00D92CFC" w:rsidP="00D92CFC">
      <w:r>
        <w:t></w:t>
      </w:r>
      <w:r>
        <w:t></w:t>
      </w:r>
      <w:r>
        <w:t></w:t>
      </w:r>
    </w:p>
    <w:p w:rsidR="00D92CFC" w:rsidRDefault="00D92CFC" w:rsidP="00D92CFC">
      <w:r>
        <w:t></w:t>
      </w:r>
      <w:r>
        <w:t></w:t>
      </w:r>
      <w:r>
        <w:t></w:t>
      </w:r>
      <w:r>
        <w:rPr>
          <w:rFonts w:hint="eastAsia"/>
        </w:rPr>
        <w:t>Економічними</w:t>
      </w:r>
      <w:r>
        <w:t></w:t>
      </w:r>
      <w:r>
        <w:rPr>
          <w:rFonts w:hint="eastAsia"/>
        </w:rPr>
        <w:t>злочинами</w:t>
      </w:r>
      <w:r>
        <w:t></w:t>
      </w:r>
      <w:r>
        <w:rPr>
          <w:rFonts w:hint="eastAsia"/>
        </w:rPr>
        <w:t>є</w:t>
      </w:r>
      <w:r>
        <w:t></w:t>
      </w:r>
      <w:r>
        <w:t></w:t>
      </w:r>
      <w:r>
        <w:rPr>
          <w:rFonts w:hint="eastAsia"/>
        </w:rPr>
        <w:t>злочини</w:t>
      </w:r>
      <w:r>
        <w:t></w:t>
      </w:r>
      <w:r>
        <w:rPr>
          <w:rFonts w:hint="eastAsia"/>
        </w:rPr>
        <w:t>у</w:t>
      </w:r>
      <w:r>
        <w:t></w:t>
      </w:r>
      <w:r>
        <w:rPr>
          <w:rFonts w:hint="eastAsia"/>
        </w:rPr>
        <w:t>сфері</w:t>
      </w:r>
      <w:r>
        <w:t></w:t>
      </w:r>
      <w:r>
        <w:rPr>
          <w:rFonts w:hint="eastAsia"/>
        </w:rPr>
        <w:t>банківської</w:t>
      </w:r>
      <w:r>
        <w:t></w:t>
      </w:r>
      <w:r>
        <w:rPr>
          <w:rFonts w:hint="eastAsia"/>
        </w:rPr>
        <w:t>діяльності</w:t>
      </w:r>
      <w:r>
        <w:t></w:t>
      </w:r>
      <w:r>
        <w:rPr>
          <w:rFonts w:hint="eastAsia"/>
        </w:rPr>
        <w:t>та</w:t>
      </w:r>
    </w:p>
    <w:p w:rsidR="00D92CFC" w:rsidRDefault="00D92CFC" w:rsidP="00D92CFC">
      <w:r>
        <w:rPr>
          <w:rFonts w:hint="eastAsia"/>
        </w:rPr>
        <w:t>фінансових</w:t>
      </w:r>
      <w:r>
        <w:t></w:t>
      </w:r>
      <w:r>
        <w:rPr>
          <w:rFonts w:hint="eastAsia"/>
        </w:rPr>
        <w:t>відносин</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2CFC" w:rsidRDefault="00D92CFC" w:rsidP="00D92CF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а</w:t>
      </w:r>
      <w:r>
        <w:t></w:t>
      </w:r>
      <w:r>
        <w:rPr>
          <w:rFonts w:hint="eastAsia"/>
        </w:rPr>
        <w:t>також</w:t>
      </w:r>
      <w:r>
        <w:t></w:t>
      </w:r>
      <w:r>
        <w:rPr>
          <w:rFonts w:hint="eastAsia"/>
        </w:rPr>
        <w:t>інші</w:t>
      </w:r>
      <w:r>
        <w:t></w:t>
      </w:r>
      <w:r>
        <w:rPr>
          <w:rFonts w:hint="eastAsia"/>
        </w:rPr>
        <w:t>злочини</w:t>
      </w:r>
      <w:r>
        <w:t></w:t>
      </w:r>
      <w:r>
        <w:t></w:t>
      </w:r>
      <w:r>
        <w:rPr>
          <w:rFonts w:hint="eastAsia"/>
        </w:rPr>
        <w:t>якщо</w:t>
      </w:r>
      <w:r>
        <w:t></w:t>
      </w:r>
      <w:r>
        <w:rPr>
          <w:rFonts w:hint="eastAsia"/>
        </w:rPr>
        <w:t>їх</w:t>
      </w:r>
      <w:r>
        <w:t></w:t>
      </w:r>
      <w:r>
        <w:rPr>
          <w:rFonts w:hint="eastAsia"/>
        </w:rPr>
        <w:t>вчинення</w:t>
      </w:r>
    </w:p>
    <w:p w:rsidR="00D92CFC" w:rsidRDefault="00D92CFC" w:rsidP="00D92CFC">
      <w:r>
        <w:rPr>
          <w:rFonts w:hint="eastAsia"/>
        </w:rPr>
        <w:t>пов’язане</w:t>
      </w:r>
      <w:r>
        <w:t></w:t>
      </w:r>
      <w:r>
        <w:rPr>
          <w:rFonts w:hint="eastAsia"/>
        </w:rPr>
        <w:t>з</w:t>
      </w:r>
      <w:r>
        <w:t></w:t>
      </w:r>
      <w:r>
        <w:rPr>
          <w:rFonts w:hint="eastAsia"/>
        </w:rPr>
        <w:t>посяганням</w:t>
      </w:r>
      <w:r>
        <w:t></w:t>
      </w:r>
      <w:r>
        <w:rPr>
          <w:rFonts w:hint="eastAsia"/>
        </w:rPr>
        <w:t>на</w:t>
      </w:r>
      <w:r>
        <w:t></w:t>
      </w:r>
      <w:r>
        <w:rPr>
          <w:rFonts w:hint="eastAsia"/>
        </w:rPr>
        <w:t>фінансові</w:t>
      </w:r>
      <w:r>
        <w:t></w:t>
      </w:r>
      <w:r>
        <w:rPr>
          <w:rFonts w:hint="eastAsia"/>
        </w:rPr>
        <w:t>ресурси</w:t>
      </w:r>
      <w:r>
        <w:t></w:t>
      </w:r>
      <w:r>
        <w:rPr>
          <w:rFonts w:hint="eastAsia"/>
        </w:rPr>
        <w:t>банків</w:t>
      </w:r>
      <w:r>
        <w:t></w:t>
      </w:r>
      <w:r>
        <w:rPr>
          <w:rFonts w:hint="eastAsia"/>
        </w:rPr>
        <w:t>чи</w:t>
      </w:r>
      <w:r>
        <w:t></w:t>
      </w:r>
      <w:r>
        <w:rPr>
          <w:rFonts w:hint="eastAsia"/>
        </w:rPr>
        <w:t>інших</w:t>
      </w:r>
      <w:r>
        <w:t></w:t>
      </w:r>
      <w:r>
        <w:rPr>
          <w:rFonts w:hint="eastAsia"/>
        </w:rPr>
        <w:t>фінансових</w:t>
      </w:r>
      <w:r>
        <w:t></w:t>
      </w:r>
      <w:r>
        <w:rPr>
          <w:rFonts w:hint="eastAsia"/>
        </w:rPr>
        <w:t>установ</w:t>
      </w:r>
    </w:p>
    <w:p w:rsidR="00D92CFC" w:rsidRDefault="00D92CFC" w:rsidP="00D92CFC">
      <w:r>
        <w:rPr>
          <w:rFonts w:hint="eastAsia"/>
        </w:rPr>
        <w:t>або</w:t>
      </w:r>
      <w:r>
        <w:t></w:t>
      </w:r>
      <w:r>
        <w:rPr>
          <w:rFonts w:hint="eastAsia"/>
        </w:rPr>
        <w:t>з</w:t>
      </w:r>
      <w:r>
        <w:t></w:t>
      </w:r>
      <w:r>
        <w:rPr>
          <w:rFonts w:hint="eastAsia"/>
        </w:rPr>
        <w:t>використанням</w:t>
      </w:r>
      <w:r>
        <w:t></w:t>
      </w:r>
      <w:r>
        <w:rPr>
          <w:rFonts w:hint="eastAsia"/>
        </w:rPr>
        <w:t>цих</w:t>
      </w:r>
      <w:r>
        <w:t></w:t>
      </w:r>
      <w:r>
        <w:rPr>
          <w:rFonts w:hint="eastAsia"/>
        </w:rPr>
        <w:t>установ</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p>
    <w:p w:rsidR="00D92CFC" w:rsidRDefault="00D92CFC" w:rsidP="00D92CFC">
      <w:r>
        <w:rPr>
          <w:rFonts w:hint="eastAsia"/>
        </w:rPr>
        <w:t>злочини</w:t>
      </w:r>
      <w:r>
        <w:t></w:t>
      </w:r>
      <w:r>
        <w:t></w:t>
      </w:r>
      <w:r>
        <w:rPr>
          <w:rFonts w:hint="eastAsia"/>
        </w:rPr>
        <w:t>пов’язані</w:t>
      </w:r>
      <w:r>
        <w:t></w:t>
      </w:r>
      <w:r>
        <w:rPr>
          <w:rFonts w:hint="eastAsia"/>
        </w:rPr>
        <w:t>з</w:t>
      </w:r>
      <w:r>
        <w:t></w:t>
      </w:r>
      <w:r>
        <w:rPr>
          <w:rFonts w:hint="eastAsia"/>
        </w:rPr>
        <w:t>порушенням</w:t>
      </w:r>
      <w:r>
        <w:t></w:t>
      </w:r>
      <w:r>
        <w:rPr>
          <w:rFonts w:hint="eastAsia"/>
        </w:rPr>
        <w:t>бюджетного</w:t>
      </w:r>
      <w:r>
        <w:t></w:t>
      </w:r>
      <w:r>
        <w:rPr>
          <w:rFonts w:hint="eastAsia"/>
        </w:rPr>
        <w:t>законодавства</w:t>
      </w:r>
      <w:r>
        <w:t></w:t>
      </w:r>
      <w:r>
        <w:t></w:t>
      </w:r>
      <w:r>
        <w:rPr>
          <w:rFonts w:hint="eastAsia"/>
        </w:rPr>
        <w:t>ст</w:t>
      </w:r>
      <w:r>
        <w:t></w:t>
      </w:r>
      <w:r>
        <w:rPr>
          <w:rFonts w:hint="eastAsia"/>
        </w:rPr>
        <w:t>ст</w:t>
      </w:r>
      <w:r>
        <w:t></w:t>
      </w:r>
      <w:r>
        <w:t></w:t>
      </w:r>
      <w:r>
        <w:t></w:t>
      </w:r>
      <w:r>
        <w:t></w:t>
      </w:r>
      <w:r>
        <w:t></w:t>
      </w:r>
      <w:r>
        <w:t></w:t>
      </w:r>
      <w:r>
        <w:t></w:t>
      </w:r>
      <w:r>
        <w:t></w:t>
      </w:r>
      <w:r>
        <w:t></w:t>
      </w:r>
      <w:r>
        <w:t></w:t>
      </w:r>
      <w:r>
        <w:t></w:t>
      </w:r>
      <w:r>
        <w:t></w:t>
      </w:r>
      <w:r>
        <w:rPr>
          <w:rFonts w:hint="eastAsia"/>
        </w:rPr>
        <w:t>до</w:t>
      </w:r>
    </w:p>
    <w:p w:rsidR="00D92CFC" w:rsidRDefault="00D92CFC" w:rsidP="00D92CFC">
      <w:r>
        <w:rPr>
          <w:rFonts w:hint="eastAsia"/>
        </w:rPr>
        <w:t>цієї</w:t>
      </w:r>
      <w:r>
        <w:t></w:t>
      </w:r>
      <w:r>
        <w:rPr>
          <w:rFonts w:hint="eastAsia"/>
        </w:rPr>
        <w:t>групи</w:t>
      </w:r>
      <w:r>
        <w:t></w:t>
      </w:r>
      <w:r>
        <w:rPr>
          <w:rFonts w:hint="eastAsia"/>
        </w:rPr>
        <w:t>можуть</w:t>
      </w:r>
      <w:r>
        <w:t></w:t>
      </w:r>
      <w:r>
        <w:rPr>
          <w:rFonts w:hint="eastAsia"/>
        </w:rPr>
        <w:t>бути</w:t>
      </w:r>
      <w:r>
        <w:t></w:t>
      </w:r>
      <w:r>
        <w:rPr>
          <w:rFonts w:hint="eastAsia"/>
        </w:rPr>
        <w:t>віднесені</w:t>
      </w:r>
      <w:r>
        <w:t></w:t>
      </w:r>
      <w:r>
        <w:rPr>
          <w:rFonts w:hint="eastAsia"/>
        </w:rPr>
        <w:t>і</w:t>
      </w:r>
      <w:r>
        <w:t></w:t>
      </w:r>
      <w:r>
        <w:rPr>
          <w:rFonts w:hint="eastAsia"/>
        </w:rPr>
        <w:t>злочини</w:t>
      </w:r>
      <w:r>
        <w:t></w:t>
      </w:r>
      <w:r>
        <w:t></w:t>
      </w:r>
      <w:r>
        <w:rPr>
          <w:rFonts w:hint="eastAsia"/>
        </w:rPr>
        <w:t>передбачені</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p>
    <w:p w:rsidR="00D92CFC" w:rsidRDefault="00D92CFC" w:rsidP="00D92CFC">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rPr>
          <w:rFonts w:hint="eastAsia"/>
        </w:rPr>
        <w:t>тощо</w:t>
      </w:r>
      <w:r>
        <w:t></w:t>
      </w:r>
      <w:r>
        <w:t></w:t>
      </w:r>
      <w:r>
        <w:rPr>
          <w:rFonts w:hint="eastAsia"/>
        </w:rPr>
        <w:t>якщо</w:t>
      </w:r>
      <w:r>
        <w:t></w:t>
      </w:r>
      <w:r>
        <w:rPr>
          <w:rFonts w:hint="eastAsia"/>
        </w:rPr>
        <w:t>вони</w:t>
      </w:r>
      <w:r>
        <w:t></w:t>
      </w:r>
      <w:r>
        <w:rPr>
          <w:rFonts w:hint="eastAsia"/>
        </w:rPr>
        <w:t>вчиняються</w:t>
      </w:r>
      <w:r>
        <w:t></w:t>
      </w:r>
      <w:r>
        <w:rPr>
          <w:rFonts w:hint="eastAsia"/>
        </w:rPr>
        <w:t>на</w:t>
      </w:r>
      <w:r>
        <w:t></w:t>
      </w:r>
      <w:r>
        <w:rPr>
          <w:rFonts w:hint="eastAsia"/>
        </w:rPr>
        <w:t>стадії</w:t>
      </w:r>
      <w:r>
        <w:t></w:t>
      </w:r>
      <w:r>
        <w:rPr>
          <w:rFonts w:hint="eastAsia"/>
        </w:rPr>
        <w:t>виконання</w:t>
      </w:r>
    </w:p>
    <w:p w:rsidR="00D92CFC" w:rsidRDefault="00D92CFC" w:rsidP="00D92CFC">
      <w:r>
        <w:rPr>
          <w:rFonts w:hint="eastAsia"/>
        </w:rPr>
        <w:t>бюджету</w:t>
      </w:r>
      <w:r>
        <w:t></w:t>
      </w:r>
      <w:r>
        <w:rPr>
          <w:rFonts w:hint="eastAsia"/>
        </w:rPr>
        <w:t>за</w:t>
      </w:r>
      <w:r>
        <w:t></w:t>
      </w:r>
      <w:r>
        <w:rPr>
          <w:rFonts w:hint="eastAsia"/>
        </w:rPr>
        <w:t>видатками</w:t>
      </w:r>
      <w:r>
        <w:t></w:t>
      </w:r>
      <w:r>
        <w:t></w:t>
      </w:r>
      <w:r>
        <w:rPr>
          <w:rFonts w:hint="eastAsia"/>
        </w:rPr>
        <w:t>тобто</w:t>
      </w:r>
      <w:r>
        <w:t></w:t>
      </w:r>
      <w:r>
        <w:rPr>
          <w:rFonts w:hint="eastAsia"/>
        </w:rPr>
        <w:t>пов’язані</w:t>
      </w:r>
      <w:r>
        <w:t></w:t>
      </w:r>
      <w:r>
        <w:rPr>
          <w:rFonts w:hint="eastAsia"/>
        </w:rPr>
        <w:t>з</w:t>
      </w:r>
      <w:r>
        <w:t></w:t>
      </w:r>
      <w:r>
        <w:rPr>
          <w:rFonts w:hint="eastAsia"/>
        </w:rPr>
        <w:t>використанням</w:t>
      </w:r>
      <w:r>
        <w:t></w:t>
      </w:r>
      <w:r>
        <w:rPr>
          <w:rFonts w:hint="eastAsia"/>
        </w:rPr>
        <w:t>бюджетних</w:t>
      </w:r>
      <w:r>
        <w:t></w:t>
      </w:r>
      <w:r>
        <w:rPr>
          <w:rFonts w:hint="eastAsia"/>
        </w:rPr>
        <w:t>коштів</w:t>
      </w:r>
      <w:r>
        <w:t></w:t>
      </w:r>
      <w:r>
        <w:t></w:t>
      </w:r>
    </w:p>
    <w:p w:rsidR="00D92CFC" w:rsidRDefault="00D92CFC" w:rsidP="00D92CFC">
      <w:r>
        <w:rPr>
          <w:rFonts w:hint="eastAsia"/>
        </w:rPr>
        <w:t>злочини</w:t>
      </w:r>
      <w:r>
        <w:t></w:t>
      </w:r>
      <w:r>
        <w:rPr>
          <w:rFonts w:hint="eastAsia"/>
        </w:rPr>
        <w:t>у</w:t>
      </w:r>
      <w:r>
        <w:t></w:t>
      </w:r>
      <w:r>
        <w:rPr>
          <w:rFonts w:hint="eastAsia"/>
        </w:rPr>
        <w:t>сфері</w:t>
      </w:r>
      <w:r>
        <w:t></w:t>
      </w:r>
      <w:r>
        <w:rPr>
          <w:rFonts w:hint="eastAsia"/>
        </w:rPr>
        <w:t>оподаткування</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а</w:t>
      </w:r>
      <w:r>
        <w:t></w:t>
      </w:r>
      <w:r>
        <w:rPr>
          <w:rFonts w:hint="eastAsia"/>
        </w:rPr>
        <w:t>також</w:t>
      </w:r>
      <w:r>
        <w:t></w:t>
      </w:r>
      <w:r>
        <w:rPr>
          <w:rFonts w:hint="eastAsia"/>
        </w:rPr>
        <w:t>інші</w:t>
      </w:r>
    </w:p>
    <w:p w:rsidR="00D92CFC" w:rsidRDefault="00D92CFC" w:rsidP="00D92CFC">
      <w:r>
        <w:rPr>
          <w:rFonts w:hint="eastAsia"/>
        </w:rPr>
        <w:t>злочини</w:t>
      </w:r>
      <w:r>
        <w:t></w:t>
      </w:r>
      <w:r>
        <w:t></w:t>
      </w:r>
      <w:r>
        <w:rPr>
          <w:rFonts w:hint="eastAsia"/>
        </w:rPr>
        <w:t>якщо</w:t>
      </w:r>
      <w:r>
        <w:t></w:t>
      </w:r>
      <w:r>
        <w:rPr>
          <w:rFonts w:hint="eastAsia"/>
        </w:rPr>
        <w:t>вони</w:t>
      </w:r>
      <w:r>
        <w:t></w:t>
      </w:r>
      <w:r>
        <w:rPr>
          <w:rFonts w:hint="eastAsia"/>
        </w:rPr>
        <w:t>спрямовані</w:t>
      </w:r>
      <w:r>
        <w:t></w:t>
      </w:r>
      <w:r>
        <w:rPr>
          <w:rFonts w:hint="eastAsia"/>
        </w:rPr>
        <w:t>проти</w:t>
      </w:r>
      <w:r>
        <w:t></w:t>
      </w:r>
      <w:r>
        <w:rPr>
          <w:rFonts w:hint="eastAsia"/>
        </w:rPr>
        <w:t>податкової</w:t>
      </w:r>
      <w:r>
        <w:t></w:t>
      </w:r>
      <w:r>
        <w:rPr>
          <w:rFonts w:hint="eastAsia"/>
        </w:rPr>
        <w:t>системи</w:t>
      </w:r>
      <w:r>
        <w:t></w:t>
      </w:r>
      <w:r>
        <w:rPr>
          <w:rFonts w:hint="eastAsia"/>
        </w:rPr>
        <w:t>та</w:t>
      </w:r>
      <w:r>
        <w:t></w:t>
      </w:r>
      <w:r>
        <w:rPr>
          <w:rFonts w:hint="eastAsia"/>
        </w:rPr>
        <w:t>на</w:t>
      </w:r>
      <w:r>
        <w:t></w:t>
      </w:r>
      <w:r>
        <w:rPr>
          <w:rFonts w:hint="eastAsia"/>
        </w:rPr>
        <w:t>заподіяння</w:t>
      </w:r>
      <w:r>
        <w:t></w:t>
      </w:r>
      <w:r>
        <w:rPr>
          <w:rFonts w:hint="eastAsia"/>
        </w:rPr>
        <w:t>шкоди</w:t>
      </w:r>
    </w:p>
    <w:p w:rsidR="00D92CFC" w:rsidRDefault="00D92CFC" w:rsidP="00D92CFC">
      <w:r>
        <w:rPr>
          <w:rFonts w:hint="eastAsia"/>
        </w:rPr>
        <w:t>у</w:t>
      </w:r>
      <w:r>
        <w:t></w:t>
      </w:r>
      <w:r>
        <w:rPr>
          <w:rFonts w:hint="eastAsia"/>
        </w:rPr>
        <w:t>вигляді</w:t>
      </w:r>
      <w:r>
        <w:t></w:t>
      </w:r>
      <w:r>
        <w:rPr>
          <w:rFonts w:hint="eastAsia"/>
        </w:rPr>
        <w:t>ненадходження</w:t>
      </w:r>
      <w:r>
        <w:t></w:t>
      </w:r>
      <w:r>
        <w:rPr>
          <w:rFonts w:hint="eastAsia"/>
        </w:rPr>
        <w:t>податків</w:t>
      </w:r>
      <w:r>
        <w:t></w:t>
      </w:r>
      <w:r>
        <w:t></w:t>
      </w:r>
      <w:r>
        <w:rPr>
          <w:rFonts w:hint="eastAsia"/>
        </w:rPr>
        <w:t>зборів</w:t>
      </w:r>
      <w:r>
        <w:t></w:t>
      </w:r>
      <w:r>
        <w:t></w:t>
      </w:r>
      <w:r>
        <w:rPr>
          <w:rFonts w:hint="eastAsia"/>
        </w:rPr>
        <w:t>інших</w:t>
      </w:r>
      <w:r>
        <w:t></w:t>
      </w:r>
      <w:r>
        <w:rPr>
          <w:rFonts w:hint="eastAsia"/>
        </w:rPr>
        <w:t>обов</w:t>
      </w:r>
      <w:r>
        <w:t></w:t>
      </w:r>
      <w:r>
        <w:rPr>
          <w:rFonts w:hint="eastAsia"/>
        </w:rPr>
        <w:t>язкових</w:t>
      </w:r>
      <w:r>
        <w:t></w:t>
      </w:r>
      <w:r>
        <w:rPr>
          <w:rFonts w:hint="eastAsia"/>
        </w:rPr>
        <w:t>платежів</w:t>
      </w:r>
      <w:r>
        <w:t></w:t>
      </w:r>
      <w:r>
        <w:t></w:t>
      </w:r>
      <w:r>
        <w:rPr>
          <w:rFonts w:hint="eastAsia"/>
        </w:rPr>
        <w:t>ст</w:t>
      </w:r>
      <w:r>
        <w:t></w:t>
      </w:r>
      <w:r>
        <w:rPr>
          <w:rFonts w:hint="eastAsia"/>
        </w:rPr>
        <w:t>ст</w:t>
      </w:r>
      <w:r>
        <w:t></w:t>
      </w:r>
    </w:p>
    <w:p w:rsidR="00D92CFC" w:rsidRDefault="00D92CFC" w:rsidP="00D92CF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t></w:t>
      </w:r>
      <w:r>
        <w:rPr>
          <w:rFonts w:hint="eastAsia"/>
        </w:rPr>
        <w:t>злочини</w:t>
      </w:r>
      <w:r>
        <w:t></w:t>
      </w:r>
      <w:r>
        <w:rPr>
          <w:rFonts w:hint="eastAsia"/>
        </w:rPr>
        <w:t>у</w:t>
      </w:r>
      <w:r>
        <w:t></w:t>
      </w:r>
      <w:r>
        <w:rPr>
          <w:rFonts w:hint="eastAsia"/>
        </w:rPr>
        <w:t>сфері</w:t>
      </w:r>
    </w:p>
    <w:p w:rsidR="00D92CFC" w:rsidRDefault="00D92CFC" w:rsidP="00D92CFC">
      <w:r>
        <w:rPr>
          <w:rFonts w:hint="eastAsia"/>
        </w:rPr>
        <w:t>приватизації</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злочини</w:t>
      </w:r>
      <w:r>
        <w:t></w:t>
      </w:r>
      <w:r>
        <w:rPr>
          <w:rFonts w:hint="eastAsia"/>
        </w:rPr>
        <w:t>суб’єктів</w:t>
      </w:r>
      <w:r>
        <w:t></w:t>
      </w:r>
      <w:r>
        <w:rPr>
          <w:rFonts w:hint="eastAsia"/>
        </w:rPr>
        <w:t>господарювання</w:t>
      </w:r>
      <w:r>
        <w:t></w:t>
      </w:r>
      <w:r>
        <w:t></w:t>
      </w:r>
      <w:r>
        <w:rPr>
          <w:rFonts w:hint="eastAsia"/>
        </w:rPr>
        <w:t>вчинені</w:t>
      </w:r>
      <w:r>
        <w:t></w:t>
      </w:r>
      <w:r>
        <w:rPr>
          <w:rFonts w:hint="eastAsia"/>
        </w:rPr>
        <w:t>під</w:t>
      </w:r>
    </w:p>
    <w:p w:rsidR="00D92CFC" w:rsidRDefault="00D92CFC" w:rsidP="00D92CFC">
      <w:r>
        <w:rPr>
          <w:rFonts w:hint="eastAsia"/>
        </w:rPr>
        <w:t>час</w:t>
      </w:r>
      <w:r>
        <w:t></w:t>
      </w:r>
      <w:r>
        <w:rPr>
          <w:rFonts w:hint="eastAsia"/>
        </w:rPr>
        <w:t>здійснення</w:t>
      </w:r>
      <w:r>
        <w:t></w:t>
      </w:r>
      <w:r>
        <w:rPr>
          <w:rFonts w:hint="eastAsia"/>
        </w:rPr>
        <w:t>ними</w:t>
      </w:r>
      <w:r>
        <w:t></w:t>
      </w:r>
      <w:r>
        <w:rPr>
          <w:rFonts w:hint="eastAsia"/>
        </w:rPr>
        <w:t>господарської</w:t>
      </w:r>
      <w:r>
        <w:t></w:t>
      </w:r>
      <w:r>
        <w:rPr>
          <w:rFonts w:hint="eastAsia"/>
        </w:rPr>
        <w:t>діяльності</w:t>
      </w:r>
      <w:r>
        <w:t></w:t>
      </w:r>
      <w:r>
        <w:t></w:t>
      </w:r>
      <w:r>
        <w:rPr>
          <w:rFonts w:hint="eastAsia"/>
        </w:rPr>
        <w:t>власне</w:t>
      </w:r>
      <w:r>
        <w:t></w:t>
      </w:r>
      <w:r>
        <w:rPr>
          <w:rFonts w:hint="eastAsia"/>
        </w:rPr>
        <w:t>господарські</w:t>
      </w:r>
      <w:r>
        <w:t></w:t>
      </w:r>
      <w:r>
        <w:rPr>
          <w:rFonts w:hint="eastAsia"/>
        </w:rPr>
        <w:t>злочини</w:t>
      </w:r>
      <w:r>
        <w:t></w:t>
      </w:r>
      <w:r>
        <w:rPr>
          <w:rFonts w:hint="eastAsia"/>
        </w:rPr>
        <w:t>у</w:t>
      </w:r>
    </w:p>
    <w:p w:rsidR="00D92CFC" w:rsidRDefault="00D92CFC" w:rsidP="00D92CFC">
      <w:r>
        <w:rPr>
          <w:rFonts w:hint="eastAsia"/>
        </w:rPr>
        <w:t>вузькому</w:t>
      </w:r>
      <w:r>
        <w:t></w:t>
      </w:r>
      <w:r>
        <w:rPr>
          <w:rFonts w:hint="eastAsia"/>
        </w:rPr>
        <w:t>розумінні</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2CFC" w:rsidRDefault="00D92CFC" w:rsidP="00D92CFC">
      <w:r>
        <w:t></w:t>
      </w:r>
      <w:r>
        <w:t></w:t>
      </w:r>
      <w:r>
        <w:t></w:t>
      </w:r>
      <w:r>
        <w:t></w:t>
      </w:r>
      <w:r>
        <w:t></w:t>
      </w:r>
      <w:r>
        <w:t></w:t>
      </w:r>
      <w:r>
        <w:t></w:t>
      </w:r>
      <w:r>
        <w:t></w:t>
      </w:r>
      <w:r>
        <w:t></w:t>
      </w:r>
      <w:r>
        <w:rPr>
          <w:rFonts w:hint="eastAsia"/>
        </w:rPr>
        <w:t>та</w:t>
      </w:r>
      <w:r>
        <w:t></w:t>
      </w:r>
      <w:r>
        <w:rPr>
          <w:rFonts w:hint="eastAsia"/>
        </w:rPr>
        <w:t>інші</w:t>
      </w:r>
      <w:r>
        <w:t></w:t>
      </w:r>
      <w:r>
        <w:rPr>
          <w:rFonts w:hint="eastAsia"/>
        </w:rPr>
        <w:t>злочини</w:t>
      </w:r>
      <w:r>
        <w:t></w:t>
      </w:r>
      <w:r>
        <w:t></w:t>
      </w:r>
      <w:r>
        <w:rPr>
          <w:rFonts w:hint="eastAsia"/>
        </w:rPr>
        <w:t>якщо</w:t>
      </w:r>
      <w:r>
        <w:t></w:t>
      </w:r>
      <w:r>
        <w:rPr>
          <w:rFonts w:hint="eastAsia"/>
        </w:rPr>
        <w:t>вони</w:t>
      </w:r>
      <w:r>
        <w:t></w:t>
      </w:r>
      <w:r>
        <w:rPr>
          <w:rFonts w:hint="eastAsia"/>
        </w:rPr>
        <w:t>вчинені</w:t>
      </w:r>
      <w:r>
        <w:t></w:t>
      </w:r>
      <w:r>
        <w:rPr>
          <w:rFonts w:hint="eastAsia"/>
        </w:rPr>
        <w:t>суб’єктом</w:t>
      </w:r>
      <w:r>
        <w:t></w:t>
      </w:r>
      <w:r>
        <w:rPr>
          <w:rFonts w:hint="eastAsia"/>
        </w:rPr>
        <w:t>господарювання</w:t>
      </w:r>
      <w:r>
        <w:t></w:t>
      </w:r>
      <w:r>
        <w:rPr>
          <w:rFonts w:hint="eastAsia"/>
        </w:rPr>
        <w:t>під</w:t>
      </w:r>
      <w:r>
        <w:t></w:t>
      </w:r>
      <w:r>
        <w:rPr>
          <w:rFonts w:hint="eastAsia"/>
        </w:rPr>
        <w:t>час</w:t>
      </w:r>
    </w:p>
    <w:p w:rsidR="00D92CFC" w:rsidRDefault="00D92CFC" w:rsidP="00D92CFC">
      <w:r>
        <w:rPr>
          <w:rFonts w:hint="eastAsia"/>
        </w:rPr>
        <w:t>здійснення</w:t>
      </w:r>
      <w:r>
        <w:t></w:t>
      </w:r>
      <w:r>
        <w:rPr>
          <w:rFonts w:hint="eastAsia"/>
        </w:rPr>
        <w:t>своєї</w:t>
      </w:r>
      <w:r>
        <w:t></w:t>
      </w:r>
      <w:r>
        <w:rPr>
          <w:rFonts w:hint="eastAsia"/>
        </w:rPr>
        <w:t>господарської</w:t>
      </w:r>
      <w:r>
        <w:t></w:t>
      </w:r>
      <w:r>
        <w:rPr>
          <w:rFonts w:hint="eastAsia"/>
        </w:rPr>
        <w:t>діяльності</w:t>
      </w:r>
      <w:r>
        <w:t></w:t>
      </w:r>
      <w:r>
        <w:t></w:t>
      </w:r>
      <w:r>
        <w:rPr>
          <w:rFonts w:hint="eastAsia"/>
        </w:rPr>
        <w:t>Окремі</w:t>
      </w:r>
      <w:r>
        <w:t></w:t>
      </w:r>
      <w:r>
        <w:rPr>
          <w:rFonts w:hint="eastAsia"/>
        </w:rPr>
        <w:t>корупційні</w:t>
      </w:r>
      <w:r>
        <w:t></w:t>
      </w:r>
      <w:r>
        <w:rPr>
          <w:rFonts w:hint="eastAsia"/>
        </w:rPr>
        <w:t>злочини</w:t>
      </w:r>
      <w:r>
        <w:t></w:t>
      </w:r>
      <w:r>
        <w:t></w:t>
      </w:r>
      <w:r>
        <w:rPr>
          <w:rFonts w:hint="eastAsia"/>
        </w:rPr>
        <w:t>ст</w:t>
      </w:r>
      <w:r>
        <w:t></w:t>
      </w:r>
      <w:r>
        <w:rPr>
          <w:rFonts w:hint="eastAsia"/>
        </w:rPr>
        <w:t>ст</w:t>
      </w:r>
      <w:r>
        <w:t></w:t>
      </w:r>
      <w:r>
        <w:t></w:t>
      </w:r>
      <w:r>
        <w:t></w:t>
      </w:r>
      <w:r>
        <w:t></w:t>
      </w:r>
      <w:r>
        <w:t></w:t>
      </w:r>
      <w:r>
        <w:t></w:t>
      </w:r>
    </w:p>
    <w:p w:rsidR="00D92CFC" w:rsidRDefault="00D92CFC" w:rsidP="00D92CFC">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rPr>
          <w:rFonts w:hint="eastAsia"/>
        </w:rPr>
        <w:t>та</w:t>
      </w:r>
      <w:r>
        <w:t></w:t>
      </w:r>
      <w:r>
        <w:rPr>
          <w:rFonts w:hint="eastAsia"/>
        </w:rPr>
        <w:t>ін</w:t>
      </w:r>
      <w:r>
        <w:t></w:t>
      </w:r>
      <w:r>
        <w:t></w:t>
      </w:r>
      <w:r>
        <w:t></w:t>
      </w:r>
      <w:r>
        <w:rPr>
          <w:rFonts w:hint="eastAsia"/>
        </w:rPr>
        <w:t>також</w:t>
      </w:r>
      <w:r>
        <w:t></w:t>
      </w:r>
      <w:r>
        <w:rPr>
          <w:rFonts w:hint="eastAsia"/>
        </w:rPr>
        <w:t>можуть</w:t>
      </w:r>
      <w:r>
        <w:t></w:t>
      </w:r>
      <w:r>
        <w:rPr>
          <w:rFonts w:hint="eastAsia"/>
        </w:rPr>
        <w:t>бути</w:t>
      </w:r>
      <w:r>
        <w:t></w:t>
      </w:r>
      <w:r>
        <w:rPr>
          <w:rFonts w:hint="eastAsia"/>
        </w:rPr>
        <w:t>віднесені</w:t>
      </w:r>
      <w:r>
        <w:t></w:t>
      </w:r>
      <w:r>
        <w:rPr>
          <w:rFonts w:hint="eastAsia"/>
        </w:rPr>
        <w:t>до</w:t>
      </w:r>
    </w:p>
    <w:p w:rsidR="00D92CFC" w:rsidRDefault="00D92CFC" w:rsidP="00D92CFC">
      <w:r>
        <w:rPr>
          <w:rFonts w:hint="eastAsia"/>
        </w:rPr>
        <w:t>економічних</w:t>
      </w:r>
      <w:r>
        <w:t></w:t>
      </w:r>
      <w:r>
        <w:rPr>
          <w:rFonts w:hint="eastAsia"/>
        </w:rPr>
        <w:t>злочинів</w:t>
      </w:r>
      <w:r>
        <w:t></w:t>
      </w:r>
    </w:p>
    <w:p w:rsidR="00D92CFC" w:rsidRDefault="00D92CFC" w:rsidP="00D92CFC">
      <w:r>
        <w:t></w:t>
      </w:r>
      <w:r>
        <w:t></w:t>
      </w:r>
      <w:r>
        <w:t></w:t>
      </w:r>
      <w:r>
        <w:rPr>
          <w:rFonts w:hint="eastAsia"/>
        </w:rPr>
        <w:t>Техніко</w:t>
      </w:r>
      <w:r>
        <w:t></w:t>
      </w:r>
      <w:r>
        <w:rPr>
          <w:rFonts w:hint="eastAsia"/>
        </w:rPr>
        <w:t>криміналістичне</w:t>
      </w:r>
      <w:r>
        <w:t></w:t>
      </w:r>
      <w:r>
        <w:rPr>
          <w:rFonts w:hint="eastAsia"/>
        </w:rPr>
        <w:t>забезпечення</w:t>
      </w:r>
      <w:r>
        <w:t></w:t>
      </w:r>
      <w:r>
        <w:rPr>
          <w:rFonts w:hint="eastAsia"/>
        </w:rPr>
        <w:t>розслідування</w:t>
      </w:r>
      <w:r>
        <w:t></w:t>
      </w:r>
      <w:r>
        <w:rPr>
          <w:rFonts w:hint="eastAsia"/>
        </w:rPr>
        <w:t>економічних</w:t>
      </w:r>
    </w:p>
    <w:p w:rsidR="00D92CFC" w:rsidRDefault="00D92CFC" w:rsidP="00D92CFC">
      <w:r>
        <w:rPr>
          <w:rFonts w:hint="eastAsia"/>
        </w:rPr>
        <w:t>злочинів</w:t>
      </w:r>
      <w:r>
        <w:t></w:t>
      </w:r>
      <w:r>
        <w:rPr>
          <w:rFonts w:hint="eastAsia"/>
        </w:rPr>
        <w:t>–</w:t>
      </w:r>
      <w:r>
        <w:t></w:t>
      </w:r>
      <w:r>
        <w:rPr>
          <w:rFonts w:hint="eastAsia"/>
        </w:rPr>
        <w:t>це</w:t>
      </w:r>
      <w:r>
        <w:t></w:t>
      </w:r>
      <w:r>
        <w:rPr>
          <w:rFonts w:hint="eastAsia"/>
        </w:rPr>
        <w:t>діяльність</w:t>
      </w:r>
      <w:r>
        <w:t></w:t>
      </w:r>
      <w:r>
        <w:rPr>
          <w:rFonts w:hint="eastAsia"/>
        </w:rPr>
        <w:t>зі</w:t>
      </w:r>
      <w:r>
        <w:t></w:t>
      </w:r>
      <w:r>
        <w:rPr>
          <w:rFonts w:hint="eastAsia"/>
        </w:rPr>
        <w:t>створення</w:t>
      </w:r>
      <w:r>
        <w:t></w:t>
      </w:r>
      <w:r>
        <w:rPr>
          <w:rFonts w:hint="eastAsia"/>
        </w:rPr>
        <w:t>належних</w:t>
      </w:r>
      <w:r>
        <w:t></w:t>
      </w:r>
      <w:r>
        <w:rPr>
          <w:rFonts w:hint="eastAsia"/>
        </w:rPr>
        <w:t>умов</w:t>
      </w:r>
      <w:r>
        <w:t></w:t>
      </w:r>
      <w:r>
        <w:rPr>
          <w:rFonts w:hint="eastAsia"/>
        </w:rPr>
        <w:t>для</w:t>
      </w:r>
      <w:r>
        <w:t></w:t>
      </w:r>
      <w:r>
        <w:rPr>
          <w:rFonts w:hint="eastAsia"/>
        </w:rPr>
        <w:t>практичного</w:t>
      </w:r>
    </w:p>
    <w:p w:rsidR="00D92CFC" w:rsidRDefault="00D92CFC" w:rsidP="00D92CFC">
      <w:r>
        <w:rPr>
          <w:rFonts w:hint="eastAsia"/>
        </w:rPr>
        <w:t>застосування</w:t>
      </w:r>
      <w:r>
        <w:t></w:t>
      </w:r>
      <w:r>
        <w:rPr>
          <w:rFonts w:hint="eastAsia"/>
        </w:rPr>
        <w:t>сучасних</w:t>
      </w:r>
      <w:r>
        <w:t></w:t>
      </w:r>
      <w:r>
        <w:rPr>
          <w:rFonts w:hint="eastAsia"/>
        </w:rPr>
        <w:t>технічних</w:t>
      </w:r>
      <w:r>
        <w:t></w:t>
      </w:r>
      <w:r>
        <w:rPr>
          <w:rFonts w:hint="eastAsia"/>
        </w:rPr>
        <w:t>засобів</w:t>
      </w:r>
      <w:r>
        <w:t></w:t>
      </w:r>
      <w:r>
        <w:t></w:t>
      </w:r>
      <w:r>
        <w:rPr>
          <w:rFonts w:hint="eastAsia"/>
        </w:rPr>
        <w:t>наукових</w:t>
      </w:r>
      <w:r>
        <w:t></w:t>
      </w:r>
      <w:r>
        <w:rPr>
          <w:rFonts w:hint="eastAsia"/>
        </w:rPr>
        <w:t>положень</w:t>
      </w:r>
      <w:r>
        <w:t></w:t>
      </w:r>
      <w:r>
        <w:rPr>
          <w:rFonts w:hint="eastAsia"/>
        </w:rPr>
        <w:t>та</w:t>
      </w:r>
      <w:r>
        <w:t></w:t>
      </w:r>
      <w:r>
        <w:rPr>
          <w:rFonts w:hint="eastAsia"/>
        </w:rPr>
        <w:t>практичних</w:t>
      </w:r>
    </w:p>
    <w:p w:rsidR="00D92CFC" w:rsidRDefault="00D92CFC" w:rsidP="00D92CFC">
      <w:r>
        <w:rPr>
          <w:rFonts w:hint="eastAsia"/>
        </w:rPr>
        <w:t>рекомендацій</w:t>
      </w:r>
      <w:r>
        <w:t></w:t>
      </w:r>
      <w:r>
        <w:rPr>
          <w:rFonts w:hint="eastAsia"/>
        </w:rPr>
        <w:t>їх</w:t>
      </w:r>
      <w:r>
        <w:t></w:t>
      </w:r>
      <w:r>
        <w:rPr>
          <w:rFonts w:hint="eastAsia"/>
        </w:rPr>
        <w:t>застосування</w:t>
      </w:r>
      <w:r>
        <w:t></w:t>
      </w:r>
      <w:r>
        <w:t></w:t>
      </w:r>
      <w:r>
        <w:rPr>
          <w:rFonts w:hint="eastAsia"/>
        </w:rPr>
        <w:t>а</w:t>
      </w:r>
      <w:r>
        <w:t></w:t>
      </w:r>
      <w:r>
        <w:rPr>
          <w:rFonts w:hint="eastAsia"/>
        </w:rPr>
        <w:t>також</w:t>
      </w:r>
      <w:r>
        <w:t></w:t>
      </w:r>
      <w:r>
        <w:rPr>
          <w:rFonts w:hint="eastAsia"/>
        </w:rPr>
        <w:t>власне</w:t>
      </w:r>
      <w:r>
        <w:t></w:t>
      </w:r>
      <w:r>
        <w:rPr>
          <w:rFonts w:hint="eastAsia"/>
        </w:rPr>
        <w:t>застосування</w:t>
      </w:r>
      <w:r>
        <w:t></w:t>
      </w:r>
      <w:r>
        <w:rPr>
          <w:rFonts w:hint="eastAsia"/>
        </w:rPr>
        <w:t>цих</w:t>
      </w:r>
      <w:r>
        <w:t></w:t>
      </w:r>
      <w:r>
        <w:rPr>
          <w:rFonts w:hint="eastAsia"/>
        </w:rPr>
        <w:t>сучасних</w:t>
      </w:r>
    </w:p>
    <w:p w:rsidR="00D92CFC" w:rsidRDefault="00D92CFC" w:rsidP="00D92CFC">
      <w:r>
        <w:rPr>
          <w:rFonts w:hint="eastAsia"/>
        </w:rPr>
        <w:t>технічних</w:t>
      </w:r>
      <w:r>
        <w:t></w:t>
      </w:r>
      <w:r>
        <w:rPr>
          <w:rFonts w:hint="eastAsia"/>
        </w:rPr>
        <w:t>засобів</w:t>
      </w:r>
      <w:r>
        <w:t></w:t>
      </w:r>
      <w:r>
        <w:t></w:t>
      </w:r>
      <w:r>
        <w:rPr>
          <w:rFonts w:hint="eastAsia"/>
        </w:rPr>
        <w:t>наукових</w:t>
      </w:r>
      <w:r>
        <w:t></w:t>
      </w:r>
      <w:r>
        <w:rPr>
          <w:rFonts w:hint="eastAsia"/>
        </w:rPr>
        <w:t>положень</w:t>
      </w:r>
      <w:r>
        <w:t></w:t>
      </w:r>
      <w:r>
        <w:rPr>
          <w:rFonts w:hint="eastAsia"/>
        </w:rPr>
        <w:t>та</w:t>
      </w:r>
      <w:r>
        <w:t></w:t>
      </w:r>
      <w:r>
        <w:rPr>
          <w:rFonts w:hint="eastAsia"/>
        </w:rPr>
        <w:t>практичних</w:t>
      </w:r>
      <w:r>
        <w:t></w:t>
      </w:r>
      <w:r>
        <w:rPr>
          <w:rFonts w:hint="eastAsia"/>
        </w:rPr>
        <w:t>рекомендацій</w:t>
      </w:r>
      <w:r>
        <w:t></w:t>
      </w:r>
      <w:r>
        <w:rPr>
          <w:rFonts w:hint="eastAsia"/>
        </w:rPr>
        <w:t>в</w:t>
      </w:r>
      <w:r>
        <w:t></w:t>
      </w:r>
      <w:r>
        <w:rPr>
          <w:rFonts w:hint="eastAsia"/>
        </w:rPr>
        <w:t>ході</w:t>
      </w:r>
    </w:p>
    <w:p w:rsidR="00D92CFC" w:rsidRDefault="00D92CFC" w:rsidP="00D92CFC">
      <w:r>
        <w:rPr>
          <w:rFonts w:hint="eastAsia"/>
        </w:rPr>
        <w:t>розслідування</w:t>
      </w:r>
      <w:r>
        <w:t></w:t>
      </w:r>
      <w:r>
        <w:rPr>
          <w:rFonts w:hint="eastAsia"/>
        </w:rPr>
        <w:t>економічних</w:t>
      </w:r>
      <w:r>
        <w:t></w:t>
      </w:r>
      <w:r>
        <w:rPr>
          <w:rFonts w:hint="eastAsia"/>
        </w:rPr>
        <w:t>злочинів</w:t>
      </w:r>
      <w:r>
        <w:t></w:t>
      </w:r>
    </w:p>
    <w:p w:rsidR="00D92CFC" w:rsidRDefault="00D92CFC" w:rsidP="00D92CFC">
      <w:r>
        <w:rPr>
          <w:rFonts w:hint="eastAsia"/>
        </w:rPr>
        <w:t>Завданнями</w:t>
      </w:r>
      <w:r>
        <w:t></w:t>
      </w:r>
      <w:r>
        <w:rPr>
          <w:rFonts w:hint="eastAsia"/>
        </w:rPr>
        <w:t>техніко</w:t>
      </w:r>
      <w:r>
        <w:t></w:t>
      </w:r>
      <w:r>
        <w:rPr>
          <w:rFonts w:hint="eastAsia"/>
        </w:rPr>
        <w:t>криміналістичного</w:t>
      </w:r>
      <w:r>
        <w:t></w:t>
      </w:r>
      <w:r>
        <w:rPr>
          <w:rFonts w:hint="eastAsia"/>
        </w:rPr>
        <w:t>забезпечення</w:t>
      </w:r>
      <w:r>
        <w:t></w:t>
      </w:r>
      <w:r>
        <w:rPr>
          <w:rFonts w:hint="eastAsia"/>
        </w:rPr>
        <w:t>розслідування</w:t>
      </w:r>
    </w:p>
    <w:p w:rsidR="00D92CFC" w:rsidRDefault="00D92CFC" w:rsidP="00D92CFC">
      <w:r>
        <w:rPr>
          <w:rFonts w:hint="eastAsia"/>
        </w:rPr>
        <w:t>економічних</w:t>
      </w:r>
      <w:r>
        <w:t></w:t>
      </w:r>
      <w:r>
        <w:rPr>
          <w:rFonts w:hint="eastAsia"/>
        </w:rPr>
        <w:t>злочинів</w:t>
      </w:r>
      <w:r>
        <w:t></w:t>
      </w:r>
      <w:r>
        <w:rPr>
          <w:rFonts w:hint="eastAsia"/>
        </w:rPr>
        <w:t>є</w:t>
      </w:r>
      <w:r>
        <w:t></w:t>
      </w:r>
      <w:r>
        <w:t></w:t>
      </w:r>
      <w:r>
        <w:rPr>
          <w:rFonts w:hint="eastAsia"/>
        </w:rPr>
        <w:t>фіксація</w:t>
      </w:r>
      <w:r>
        <w:t></w:t>
      </w:r>
      <w:r>
        <w:rPr>
          <w:rFonts w:hint="eastAsia"/>
        </w:rPr>
        <w:t>ходу</w:t>
      </w:r>
      <w:r>
        <w:t></w:t>
      </w:r>
      <w:r>
        <w:rPr>
          <w:rFonts w:hint="eastAsia"/>
        </w:rPr>
        <w:t>і</w:t>
      </w:r>
      <w:r>
        <w:t></w:t>
      </w:r>
      <w:r>
        <w:rPr>
          <w:rFonts w:hint="eastAsia"/>
        </w:rPr>
        <w:t>результатів</w:t>
      </w:r>
      <w:r>
        <w:t></w:t>
      </w:r>
      <w:r>
        <w:rPr>
          <w:rFonts w:hint="eastAsia"/>
        </w:rPr>
        <w:t>проведення</w:t>
      </w:r>
      <w:r>
        <w:t></w:t>
      </w:r>
      <w:r>
        <w:rPr>
          <w:rFonts w:hint="eastAsia"/>
        </w:rPr>
        <w:t>слідчих</w:t>
      </w:r>
    </w:p>
    <w:p w:rsidR="00D92CFC" w:rsidRDefault="00D92CFC" w:rsidP="00D92CFC">
      <w:r>
        <w:t></w:t>
      </w:r>
      <w:r>
        <w:rPr>
          <w:rFonts w:hint="eastAsia"/>
        </w:rPr>
        <w:t>розшукових</w:t>
      </w:r>
      <w:r>
        <w:t></w:t>
      </w:r>
      <w:r>
        <w:t></w:t>
      </w:r>
      <w:r>
        <w:rPr>
          <w:rFonts w:hint="eastAsia"/>
        </w:rPr>
        <w:t>дій</w:t>
      </w:r>
      <w:r>
        <w:t></w:t>
      </w:r>
      <w:r>
        <w:t></w:t>
      </w:r>
      <w:r>
        <w:rPr>
          <w:rFonts w:hint="eastAsia"/>
        </w:rPr>
        <w:t>негласних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та</w:t>
      </w:r>
      <w:r>
        <w:t></w:t>
      </w:r>
      <w:r>
        <w:rPr>
          <w:rFonts w:hint="eastAsia"/>
        </w:rPr>
        <w:t>інших</w:t>
      </w:r>
      <w:r>
        <w:t></w:t>
      </w:r>
      <w:r>
        <w:rPr>
          <w:rFonts w:hint="eastAsia"/>
        </w:rPr>
        <w:t>процесуальних</w:t>
      </w:r>
    </w:p>
    <w:p w:rsidR="00D92CFC" w:rsidRDefault="00D92CFC" w:rsidP="00D92CFC">
      <w:r>
        <w:rPr>
          <w:rFonts w:hint="eastAsia"/>
        </w:rPr>
        <w:t>заходів</w:t>
      </w:r>
      <w:r>
        <w:t></w:t>
      </w:r>
      <w:r>
        <w:rPr>
          <w:rFonts w:hint="eastAsia"/>
        </w:rPr>
        <w:t>у</w:t>
      </w:r>
      <w:r>
        <w:t></w:t>
      </w:r>
      <w:r>
        <w:rPr>
          <w:rFonts w:hint="eastAsia"/>
        </w:rPr>
        <w:t>кримінальних</w:t>
      </w:r>
      <w:r>
        <w:t></w:t>
      </w:r>
      <w:r>
        <w:rPr>
          <w:rFonts w:hint="eastAsia"/>
        </w:rPr>
        <w:t>провадженнях</w:t>
      </w:r>
      <w:r>
        <w:t></w:t>
      </w:r>
      <w:r>
        <w:rPr>
          <w:rFonts w:hint="eastAsia"/>
        </w:rPr>
        <w:t>про</w:t>
      </w:r>
      <w:r>
        <w:t></w:t>
      </w:r>
      <w:r>
        <w:rPr>
          <w:rFonts w:hint="eastAsia"/>
        </w:rPr>
        <w:t>економічні</w:t>
      </w:r>
      <w:r>
        <w:t></w:t>
      </w:r>
      <w:r>
        <w:rPr>
          <w:rFonts w:hint="eastAsia"/>
        </w:rPr>
        <w:t>злочини</w:t>
      </w:r>
      <w:r>
        <w:t></w:t>
      </w:r>
      <w:r>
        <w:t></w:t>
      </w:r>
      <w:r>
        <w:rPr>
          <w:rFonts w:hint="eastAsia"/>
        </w:rPr>
        <w:t>виявлення</w:t>
      </w:r>
      <w:r>
        <w:t></w:t>
      </w:r>
    </w:p>
    <w:p w:rsidR="00D92CFC" w:rsidRDefault="00D92CFC" w:rsidP="00D92CFC">
      <w:r>
        <w:t></w:t>
      </w:r>
      <w:r>
        <w:t></w:t>
      </w:r>
      <w:r>
        <w:t></w:t>
      </w:r>
    </w:p>
    <w:p w:rsidR="00D92CFC" w:rsidRDefault="00D92CFC" w:rsidP="00D92CFC">
      <w:r>
        <w:rPr>
          <w:rFonts w:hint="eastAsia"/>
        </w:rPr>
        <w:t>фіксація</w:t>
      </w:r>
      <w:r>
        <w:t></w:t>
      </w:r>
      <w:r>
        <w:t></w:t>
      </w:r>
      <w:r>
        <w:rPr>
          <w:rFonts w:hint="eastAsia"/>
        </w:rPr>
        <w:t>вилучення</w:t>
      </w:r>
      <w:r>
        <w:t></w:t>
      </w:r>
      <w:r>
        <w:t></w:t>
      </w:r>
      <w:r>
        <w:rPr>
          <w:rFonts w:hint="eastAsia"/>
        </w:rPr>
        <w:t>огляд</w:t>
      </w:r>
      <w:r>
        <w:t></w:t>
      </w:r>
      <w:r>
        <w:rPr>
          <w:rFonts w:hint="eastAsia"/>
        </w:rPr>
        <w:t>та</w:t>
      </w:r>
      <w:r>
        <w:t></w:t>
      </w:r>
      <w:r>
        <w:rPr>
          <w:rFonts w:hint="eastAsia"/>
        </w:rPr>
        <w:t>попереднє</w:t>
      </w:r>
      <w:r>
        <w:t></w:t>
      </w:r>
      <w:r>
        <w:rPr>
          <w:rFonts w:hint="eastAsia"/>
        </w:rPr>
        <w:t>дослідження</w:t>
      </w:r>
      <w:r>
        <w:t></w:t>
      </w:r>
      <w:r>
        <w:rPr>
          <w:rFonts w:hint="eastAsia"/>
        </w:rPr>
        <w:t>документів</w:t>
      </w:r>
      <w:r>
        <w:t></w:t>
      </w:r>
      <w:r>
        <w:rPr>
          <w:rFonts w:hint="eastAsia"/>
        </w:rPr>
        <w:t>та</w:t>
      </w:r>
      <w:r>
        <w:t></w:t>
      </w:r>
      <w:r>
        <w:rPr>
          <w:rFonts w:hint="eastAsia"/>
        </w:rPr>
        <w:t>інших</w:t>
      </w:r>
    </w:p>
    <w:p w:rsidR="00D92CFC" w:rsidRDefault="00D92CFC" w:rsidP="00D92CFC">
      <w:r>
        <w:rPr>
          <w:rFonts w:hint="eastAsia"/>
        </w:rPr>
        <w:t>об’єктів</w:t>
      </w:r>
      <w:r>
        <w:t></w:t>
      </w:r>
      <w:r>
        <w:t></w:t>
      </w:r>
      <w:r>
        <w:rPr>
          <w:rFonts w:hint="eastAsia"/>
        </w:rPr>
        <w:t>слідів</w:t>
      </w:r>
      <w:r>
        <w:t></w:t>
      </w:r>
      <w:r>
        <w:rPr>
          <w:rFonts w:hint="eastAsia"/>
        </w:rPr>
        <w:t>злочину</w:t>
      </w:r>
      <w:r>
        <w:t></w:t>
      </w:r>
      <w:r>
        <w:t></w:t>
      </w:r>
      <w:r>
        <w:t></w:t>
      </w:r>
      <w:r>
        <w:rPr>
          <w:rFonts w:hint="eastAsia"/>
        </w:rPr>
        <w:t>що</w:t>
      </w:r>
      <w:r>
        <w:t></w:t>
      </w:r>
      <w:r>
        <w:rPr>
          <w:rFonts w:hint="eastAsia"/>
        </w:rPr>
        <w:t>в</w:t>
      </w:r>
      <w:r>
        <w:t></w:t>
      </w:r>
      <w:r>
        <w:rPr>
          <w:rFonts w:hint="eastAsia"/>
        </w:rPr>
        <w:t>подальшому</w:t>
      </w:r>
      <w:r>
        <w:t></w:t>
      </w:r>
      <w:r>
        <w:rPr>
          <w:rFonts w:hint="eastAsia"/>
        </w:rPr>
        <w:t>можуть</w:t>
      </w:r>
      <w:r>
        <w:t></w:t>
      </w:r>
      <w:r>
        <w:rPr>
          <w:rFonts w:hint="eastAsia"/>
        </w:rPr>
        <w:t>бути</w:t>
      </w:r>
      <w:r>
        <w:t></w:t>
      </w:r>
      <w:r>
        <w:rPr>
          <w:rFonts w:hint="eastAsia"/>
        </w:rPr>
        <w:t>визнані</w:t>
      </w:r>
      <w:r>
        <w:t></w:t>
      </w:r>
      <w:r>
        <w:rPr>
          <w:rFonts w:hint="eastAsia"/>
        </w:rPr>
        <w:t>доказами</w:t>
      </w:r>
      <w:r>
        <w:t></w:t>
      </w:r>
      <w:r>
        <w:rPr>
          <w:rFonts w:hint="eastAsia"/>
        </w:rPr>
        <w:t>у</w:t>
      </w:r>
    </w:p>
    <w:p w:rsidR="00D92CFC" w:rsidRDefault="00D92CFC" w:rsidP="00D92CFC">
      <w:r>
        <w:rPr>
          <w:rFonts w:hint="eastAsia"/>
        </w:rPr>
        <w:t>кримінальних</w:t>
      </w:r>
      <w:r>
        <w:t></w:t>
      </w:r>
      <w:r>
        <w:rPr>
          <w:rFonts w:hint="eastAsia"/>
        </w:rPr>
        <w:t>провадженнях</w:t>
      </w:r>
      <w:r>
        <w:t></w:t>
      </w:r>
      <w:r>
        <w:rPr>
          <w:rFonts w:hint="eastAsia"/>
        </w:rPr>
        <w:t>про</w:t>
      </w:r>
      <w:r>
        <w:t></w:t>
      </w:r>
      <w:r>
        <w:rPr>
          <w:rFonts w:hint="eastAsia"/>
        </w:rPr>
        <w:t>економічні</w:t>
      </w:r>
      <w:r>
        <w:t></w:t>
      </w:r>
      <w:r>
        <w:rPr>
          <w:rFonts w:hint="eastAsia"/>
        </w:rPr>
        <w:t>злочини</w:t>
      </w:r>
      <w:r>
        <w:t></w:t>
      </w:r>
      <w:r>
        <w:t></w:t>
      </w:r>
      <w:r>
        <w:rPr>
          <w:rFonts w:hint="eastAsia"/>
        </w:rPr>
        <w:t>формування</w:t>
      </w:r>
      <w:r>
        <w:t></w:t>
      </w:r>
      <w:r>
        <w:rPr>
          <w:rFonts w:hint="eastAsia"/>
        </w:rPr>
        <w:t>й</w:t>
      </w:r>
    </w:p>
    <w:p w:rsidR="00D92CFC" w:rsidRDefault="00D92CFC" w:rsidP="00D92CFC">
      <w:r>
        <w:rPr>
          <w:rFonts w:hint="eastAsia"/>
        </w:rPr>
        <w:t>використання</w:t>
      </w:r>
      <w:r>
        <w:t></w:t>
      </w:r>
      <w:r>
        <w:rPr>
          <w:rFonts w:hint="eastAsia"/>
        </w:rPr>
        <w:t>систем</w:t>
      </w:r>
      <w:r>
        <w:t></w:t>
      </w:r>
      <w:r>
        <w:rPr>
          <w:rFonts w:hint="eastAsia"/>
        </w:rPr>
        <w:t>криміналістичної</w:t>
      </w:r>
      <w:r>
        <w:t></w:t>
      </w:r>
      <w:r>
        <w:rPr>
          <w:rFonts w:hint="eastAsia"/>
        </w:rPr>
        <w:t>реєстрації</w:t>
      </w:r>
      <w:r>
        <w:t></w:t>
      </w:r>
      <w:r>
        <w:t></w:t>
      </w:r>
      <w:r>
        <w:rPr>
          <w:rFonts w:hint="eastAsia"/>
        </w:rPr>
        <w:t>проведення</w:t>
      </w:r>
    </w:p>
    <w:p w:rsidR="00D92CFC" w:rsidRDefault="00D92CFC" w:rsidP="00D92CFC">
      <w:r>
        <w:rPr>
          <w:rFonts w:hint="eastAsia"/>
        </w:rPr>
        <w:t>криміналістичних</w:t>
      </w:r>
      <w:r>
        <w:t></w:t>
      </w:r>
      <w:r>
        <w:rPr>
          <w:rFonts w:hint="eastAsia"/>
        </w:rPr>
        <w:t>досліджень</w:t>
      </w:r>
      <w:r>
        <w:t></w:t>
      </w:r>
      <w:r>
        <w:rPr>
          <w:rFonts w:hint="eastAsia"/>
        </w:rPr>
        <w:t>документів</w:t>
      </w:r>
      <w:r>
        <w:t></w:t>
      </w:r>
      <w:r>
        <w:rPr>
          <w:rFonts w:hint="eastAsia"/>
        </w:rPr>
        <w:t>та</w:t>
      </w:r>
      <w:r>
        <w:t></w:t>
      </w:r>
      <w:r>
        <w:rPr>
          <w:rFonts w:hint="eastAsia"/>
        </w:rPr>
        <w:t>інших</w:t>
      </w:r>
      <w:r>
        <w:t></w:t>
      </w:r>
      <w:r>
        <w:rPr>
          <w:rFonts w:hint="eastAsia"/>
        </w:rPr>
        <w:t>судових</w:t>
      </w:r>
      <w:r>
        <w:t></w:t>
      </w:r>
      <w:r>
        <w:rPr>
          <w:rFonts w:hint="eastAsia"/>
        </w:rPr>
        <w:t>експертиз</w:t>
      </w:r>
      <w:r>
        <w:t></w:t>
      </w:r>
    </w:p>
    <w:p w:rsidR="00D92CFC" w:rsidRDefault="00D92CFC" w:rsidP="00D92CFC">
      <w:r>
        <w:t></w:t>
      </w:r>
      <w:r>
        <w:t></w:t>
      </w:r>
      <w:r>
        <w:t></w:t>
      </w:r>
      <w:r>
        <w:rPr>
          <w:rFonts w:hint="eastAsia"/>
        </w:rPr>
        <w:t>Сучасні</w:t>
      </w:r>
      <w:r>
        <w:t></w:t>
      </w:r>
      <w:r>
        <w:rPr>
          <w:rFonts w:hint="eastAsia"/>
        </w:rPr>
        <w:t>криміналістичні</w:t>
      </w:r>
      <w:r>
        <w:t></w:t>
      </w:r>
      <w:r>
        <w:rPr>
          <w:rFonts w:hint="eastAsia"/>
        </w:rPr>
        <w:t>дослідження</w:t>
      </w:r>
      <w:r>
        <w:t></w:t>
      </w:r>
      <w:r>
        <w:rPr>
          <w:rFonts w:hint="eastAsia"/>
        </w:rPr>
        <w:t>документів</w:t>
      </w:r>
      <w:r>
        <w:t></w:t>
      </w:r>
      <w:r>
        <w:rPr>
          <w:rFonts w:hint="eastAsia"/>
        </w:rPr>
        <w:t>у</w:t>
      </w:r>
      <w:r>
        <w:t></w:t>
      </w:r>
      <w:r>
        <w:rPr>
          <w:rFonts w:hint="eastAsia"/>
        </w:rPr>
        <w:t>кримінальних</w:t>
      </w:r>
    </w:p>
    <w:p w:rsidR="00D92CFC" w:rsidRDefault="00D92CFC" w:rsidP="00D92CFC">
      <w:r>
        <w:rPr>
          <w:rFonts w:hint="eastAsia"/>
        </w:rPr>
        <w:t>провадженнях</w:t>
      </w:r>
      <w:r>
        <w:t></w:t>
      </w:r>
      <w:r>
        <w:rPr>
          <w:rFonts w:hint="eastAsia"/>
        </w:rPr>
        <w:t>про</w:t>
      </w:r>
      <w:r>
        <w:t></w:t>
      </w:r>
      <w:r>
        <w:rPr>
          <w:rFonts w:hint="eastAsia"/>
        </w:rPr>
        <w:t>економічні</w:t>
      </w:r>
      <w:r>
        <w:t></w:t>
      </w:r>
      <w:r>
        <w:rPr>
          <w:rFonts w:hint="eastAsia"/>
        </w:rPr>
        <w:t>злочини</w:t>
      </w:r>
      <w:r>
        <w:t></w:t>
      </w:r>
      <w:r>
        <w:rPr>
          <w:rFonts w:hint="eastAsia"/>
        </w:rPr>
        <w:t>являють</w:t>
      </w:r>
      <w:r>
        <w:t></w:t>
      </w:r>
      <w:r>
        <w:rPr>
          <w:rFonts w:hint="eastAsia"/>
        </w:rPr>
        <w:t>собою</w:t>
      </w:r>
      <w:r>
        <w:t></w:t>
      </w:r>
      <w:r>
        <w:rPr>
          <w:rFonts w:hint="eastAsia"/>
        </w:rPr>
        <w:t>ТКДД</w:t>
      </w:r>
      <w:r>
        <w:t></w:t>
      </w:r>
      <w:r>
        <w:t></w:t>
      </w:r>
      <w:r>
        <w:rPr>
          <w:rFonts w:hint="eastAsia"/>
        </w:rPr>
        <w:t>комп’ютернотехнічні</w:t>
      </w:r>
      <w:r>
        <w:t></w:t>
      </w:r>
      <w:r>
        <w:rPr>
          <w:rFonts w:hint="eastAsia"/>
        </w:rPr>
        <w:t>та</w:t>
      </w:r>
      <w:r>
        <w:t></w:t>
      </w:r>
      <w:r>
        <w:rPr>
          <w:rFonts w:hint="eastAsia"/>
        </w:rPr>
        <w:t>почеркознавчі</w:t>
      </w:r>
      <w:r>
        <w:t></w:t>
      </w:r>
      <w:r>
        <w:rPr>
          <w:rFonts w:hint="eastAsia"/>
        </w:rPr>
        <w:t>дослідження</w:t>
      </w:r>
      <w:r>
        <w:t></w:t>
      </w:r>
      <w:r>
        <w:rPr>
          <w:rFonts w:hint="eastAsia"/>
        </w:rPr>
        <w:t>документів</w:t>
      </w:r>
      <w:r>
        <w:t></w:t>
      </w:r>
      <w:r>
        <w:t></w:t>
      </w:r>
      <w:r>
        <w:rPr>
          <w:rFonts w:hint="eastAsia"/>
        </w:rPr>
        <w:t>Їх</w:t>
      </w:r>
      <w:r>
        <w:t></w:t>
      </w:r>
      <w:r>
        <w:rPr>
          <w:rFonts w:hint="eastAsia"/>
        </w:rPr>
        <w:t>питома</w:t>
      </w:r>
      <w:r>
        <w:t></w:t>
      </w:r>
      <w:r>
        <w:rPr>
          <w:rFonts w:hint="eastAsia"/>
        </w:rPr>
        <w:t>вага</w:t>
      </w:r>
      <w:r>
        <w:t></w:t>
      </w:r>
      <w:r>
        <w:rPr>
          <w:rFonts w:hint="eastAsia"/>
        </w:rPr>
        <w:t>у</w:t>
      </w:r>
    </w:p>
    <w:p w:rsidR="00D92CFC" w:rsidRDefault="00D92CFC" w:rsidP="00D92CFC">
      <w:r>
        <w:rPr>
          <w:rFonts w:hint="eastAsia"/>
        </w:rPr>
        <w:t>кримінальних</w:t>
      </w:r>
      <w:r>
        <w:t></w:t>
      </w:r>
      <w:r>
        <w:rPr>
          <w:rFonts w:hint="eastAsia"/>
        </w:rPr>
        <w:t>провадженнях</w:t>
      </w:r>
      <w:r>
        <w:t></w:t>
      </w:r>
      <w:r>
        <w:rPr>
          <w:rFonts w:hint="eastAsia"/>
        </w:rPr>
        <w:t>вказаної</w:t>
      </w:r>
      <w:r>
        <w:t></w:t>
      </w:r>
      <w:r>
        <w:rPr>
          <w:rFonts w:hint="eastAsia"/>
        </w:rPr>
        <w:t>категорії</w:t>
      </w:r>
      <w:r>
        <w:t></w:t>
      </w:r>
      <w:r>
        <w:rPr>
          <w:rFonts w:hint="eastAsia"/>
        </w:rPr>
        <w:t>становить</w:t>
      </w:r>
      <w:r>
        <w:t></w:t>
      </w:r>
      <w:r>
        <w:rPr>
          <w:rFonts w:hint="eastAsia"/>
        </w:rPr>
        <w:t>близько</w:t>
      </w:r>
      <w:r>
        <w:t></w:t>
      </w:r>
      <w:r>
        <w:t></w:t>
      </w:r>
      <w:r>
        <w:t></w:t>
      </w:r>
      <w:r>
        <w:t></w:t>
      </w:r>
    </w:p>
    <w:p w:rsidR="00D92CFC" w:rsidRDefault="00D92CFC" w:rsidP="00D92CFC">
      <w:r>
        <w:rPr>
          <w:rFonts w:hint="eastAsia"/>
        </w:rPr>
        <w:t>експертних</w:t>
      </w:r>
      <w:r>
        <w:t></w:t>
      </w:r>
      <w:r>
        <w:rPr>
          <w:rFonts w:hint="eastAsia"/>
        </w:rPr>
        <w:t>досліджень</w:t>
      </w:r>
      <w:r>
        <w:t></w:t>
      </w:r>
    </w:p>
    <w:p w:rsidR="00D92CFC" w:rsidRDefault="00D92CFC" w:rsidP="00D92CFC">
      <w:r>
        <w:t></w:t>
      </w:r>
      <w:r>
        <w:t></w:t>
      </w:r>
      <w:r>
        <w:t></w:t>
      </w:r>
      <w:r>
        <w:rPr>
          <w:rFonts w:hint="eastAsia"/>
        </w:rPr>
        <w:t>Типовими</w:t>
      </w:r>
      <w:r>
        <w:t></w:t>
      </w:r>
      <w:r>
        <w:rPr>
          <w:rFonts w:hint="eastAsia"/>
        </w:rPr>
        <w:t>завданнями</w:t>
      </w:r>
      <w:r>
        <w:t></w:t>
      </w:r>
      <w:r>
        <w:t></w:t>
      </w:r>
      <w:r>
        <w:rPr>
          <w:rFonts w:hint="eastAsia"/>
        </w:rPr>
        <w:t>що</w:t>
      </w:r>
      <w:r>
        <w:t></w:t>
      </w:r>
      <w:r>
        <w:rPr>
          <w:rFonts w:hint="eastAsia"/>
        </w:rPr>
        <w:t>вирішуються</w:t>
      </w:r>
      <w:r>
        <w:t></w:t>
      </w:r>
      <w:r>
        <w:rPr>
          <w:rFonts w:hint="eastAsia"/>
        </w:rPr>
        <w:t>проведенням</w:t>
      </w:r>
      <w:r>
        <w:t></w:t>
      </w:r>
      <w:r>
        <w:rPr>
          <w:rFonts w:hint="eastAsia"/>
        </w:rPr>
        <w:t>комплексного</w:t>
      </w:r>
    </w:p>
    <w:p w:rsidR="00D92CFC" w:rsidRDefault="00D92CFC" w:rsidP="00D92CFC">
      <w:r>
        <w:rPr>
          <w:rFonts w:hint="eastAsia"/>
        </w:rPr>
        <w:t>дослідження</w:t>
      </w:r>
      <w:r>
        <w:t></w:t>
      </w:r>
      <w:r>
        <w:rPr>
          <w:rFonts w:hint="eastAsia"/>
        </w:rPr>
        <w:t>документів</w:t>
      </w:r>
      <w:r>
        <w:t></w:t>
      </w:r>
      <w:r>
        <w:rPr>
          <w:rFonts w:hint="eastAsia"/>
        </w:rPr>
        <w:t>у</w:t>
      </w:r>
      <w:r>
        <w:t></w:t>
      </w:r>
      <w:r>
        <w:rPr>
          <w:rFonts w:hint="eastAsia"/>
        </w:rPr>
        <w:t>кримінальних</w:t>
      </w:r>
      <w:r>
        <w:t></w:t>
      </w:r>
      <w:r>
        <w:rPr>
          <w:rFonts w:hint="eastAsia"/>
        </w:rPr>
        <w:t>провадженнях</w:t>
      </w:r>
      <w:r>
        <w:t></w:t>
      </w:r>
      <w:r>
        <w:rPr>
          <w:rFonts w:hint="eastAsia"/>
        </w:rPr>
        <w:t>про</w:t>
      </w:r>
      <w:r>
        <w:t></w:t>
      </w:r>
      <w:r>
        <w:rPr>
          <w:rFonts w:hint="eastAsia"/>
        </w:rPr>
        <w:t>економічні</w:t>
      </w:r>
      <w:r>
        <w:t></w:t>
      </w:r>
      <w:r>
        <w:rPr>
          <w:rFonts w:hint="eastAsia"/>
        </w:rPr>
        <w:t>злочини</w:t>
      </w:r>
    </w:p>
    <w:p w:rsidR="00D92CFC" w:rsidRDefault="00D92CFC" w:rsidP="00D92CFC">
      <w:r>
        <w:rPr>
          <w:rFonts w:hint="eastAsia"/>
        </w:rPr>
        <w:t>є</w:t>
      </w:r>
      <w:r>
        <w:t></w:t>
      </w:r>
      <w:r>
        <w:t></w:t>
      </w:r>
      <w:r>
        <w:rPr>
          <w:rFonts w:hint="eastAsia"/>
        </w:rPr>
        <w:t>виявлення</w:t>
      </w:r>
      <w:r>
        <w:t></w:t>
      </w:r>
      <w:r>
        <w:rPr>
          <w:rFonts w:hint="eastAsia"/>
        </w:rPr>
        <w:t>ознак</w:t>
      </w:r>
      <w:r>
        <w:t></w:t>
      </w:r>
      <w:r>
        <w:rPr>
          <w:rFonts w:hint="eastAsia"/>
        </w:rPr>
        <w:t>підробки</w:t>
      </w:r>
      <w:r>
        <w:t></w:t>
      </w:r>
      <w:r>
        <w:rPr>
          <w:rFonts w:hint="eastAsia"/>
        </w:rPr>
        <w:t>роздрукованого</w:t>
      </w:r>
      <w:r>
        <w:t></w:t>
      </w:r>
      <w:r>
        <w:rPr>
          <w:rFonts w:hint="eastAsia"/>
        </w:rPr>
        <w:t>документа</w:t>
      </w:r>
      <w:r>
        <w:t></w:t>
      </w:r>
      <w:r>
        <w:t></w:t>
      </w:r>
      <w:r>
        <w:rPr>
          <w:rFonts w:hint="eastAsia"/>
        </w:rPr>
        <w:t>співставлення</w:t>
      </w:r>
    </w:p>
    <w:p w:rsidR="00D92CFC" w:rsidRDefault="00D92CFC" w:rsidP="00D92CFC">
      <w:r>
        <w:rPr>
          <w:rFonts w:hint="eastAsia"/>
        </w:rPr>
        <w:t>електронного</w:t>
      </w:r>
      <w:r>
        <w:t></w:t>
      </w:r>
      <w:r>
        <w:rPr>
          <w:rFonts w:hint="eastAsia"/>
        </w:rPr>
        <w:t>документа</w:t>
      </w:r>
      <w:r>
        <w:t></w:t>
      </w:r>
      <w:r>
        <w:rPr>
          <w:rFonts w:hint="eastAsia"/>
        </w:rPr>
        <w:t>з</w:t>
      </w:r>
      <w:r>
        <w:t></w:t>
      </w:r>
      <w:r>
        <w:rPr>
          <w:rFonts w:hint="eastAsia"/>
        </w:rPr>
        <w:t>його</w:t>
      </w:r>
      <w:r>
        <w:t></w:t>
      </w:r>
      <w:r>
        <w:rPr>
          <w:rFonts w:hint="eastAsia"/>
        </w:rPr>
        <w:t>друкованою</w:t>
      </w:r>
      <w:r>
        <w:t></w:t>
      </w:r>
      <w:r>
        <w:rPr>
          <w:rFonts w:hint="eastAsia"/>
        </w:rPr>
        <w:t>матеріальною</w:t>
      </w:r>
      <w:r>
        <w:t></w:t>
      </w:r>
      <w:r>
        <w:rPr>
          <w:rFonts w:hint="eastAsia"/>
        </w:rPr>
        <w:t>копією</w:t>
      </w:r>
      <w:r>
        <w:t></w:t>
      </w:r>
      <w:r>
        <w:t></w:t>
      </w:r>
    </w:p>
    <w:p w:rsidR="00D92CFC" w:rsidRDefault="00D92CFC" w:rsidP="00D92CFC">
      <w:r>
        <w:rPr>
          <w:rFonts w:hint="eastAsia"/>
        </w:rPr>
        <w:t>встановлення</w:t>
      </w:r>
      <w:r>
        <w:t></w:t>
      </w:r>
      <w:r>
        <w:rPr>
          <w:rFonts w:hint="eastAsia"/>
        </w:rPr>
        <w:t>ознак</w:t>
      </w:r>
      <w:r>
        <w:t></w:t>
      </w:r>
      <w:r>
        <w:rPr>
          <w:rFonts w:hint="eastAsia"/>
        </w:rPr>
        <w:t>та</w:t>
      </w:r>
      <w:r>
        <w:t></w:t>
      </w:r>
      <w:r>
        <w:rPr>
          <w:rFonts w:hint="eastAsia"/>
        </w:rPr>
        <w:t>способу</w:t>
      </w:r>
      <w:r>
        <w:t></w:t>
      </w:r>
      <w:r>
        <w:rPr>
          <w:rFonts w:hint="eastAsia"/>
        </w:rPr>
        <w:t>підробки</w:t>
      </w:r>
      <w:r>
        <w:t></w:t>
      </w:r>
      <w:r>
        <w:rPr>
          <w:rFonts w:hint="eastAsia"/>
        </w:rPr>
        <w:t>електронного</w:t>
      </w:r>
      <w:r>
        <w:t></w:t>
      </w:r>
      <w:r>
        <w:rPr>
          <w:rFonts w:hint="eastAsia"/>
        </w:rPr>
        <w:t>документа</w:t>
      </w:r>
      <w:r>
        <w:t></w:t>
      </w:r>
      <w:r>
        <w:t></w:t>
      </w:r>
      <w:r>
        <w:rPr>
          <w:rFonts w:hint="eastAsia"/>
        </w:rPr>
        <w:t>виявлення</w:t>
      </w:r>
    </w:p>
    <w:p w:rsidR="00D92CFC" w:rsidRDefault="00D92CFC" w:rsidP="00D92CFC">
      <w:r>
        <w:rPr>
          <w:rFonts w:hint="eastAsia"/>
        </w:rPr>
        <w:t>фактів</w:t>
      </w:r>
      <w:r>
        <w:t></w:t>
      </w:r>
      <w:r>
        <w:rPr>
          <w:rFonts w:hint="eastAsia"/>
        </w:rPr>
        <w:t>втручання</w:t>
      </w:r>
      <w:r>
        <w:t></w:t>
      </w:r>
      <w:r>
        <w:rPr>
          <w:rFonts w:hint="eastAsia"/>
        </w:rPr>
        <w:t>у</w:t>
      </w:r>
      <w:r>
        <w:t></w:t>
      </w:r>
      <w:r>
        <w:rPr>
          <w:rFonts w:hint="eastAsia"/>
        </w:rPr>
        <w:t>програмне</w:t>
      </w:r>
      <w:r>
        <w:t></w:t>
      </w:r>
      <w:r>
        <w:rPr>
          <w:rFonts w:hint="eastAsia"/>
        </w:rPr>
        <w:t>забезпечення</w:t>
      </w:r>
      <w:r>
        <w:t></w:t>
      </w:r>
      <w:r>
        <w:t></w:t>
      </w:r>
      <w:r>
        <w:rPr>
          <w:rFonts w:hint="eastAsia"/>
        </w:rPr>
        <w:t>електронний</w:t>
      </w:r>
      <w:r>
        <w:t></w:t>
      </w:r>
      <w:r>
        <w:rPr>
          <w:rFonts w:hint="eastAsia"/>
        </w:rPr>
        <w:t>файл</w:t>
      </w:r>
      <w:r>
        <w:t></w:t>
      </w:r>
      <w:r>
        <w:rPr>
          <w:rFonts w:hint="eastAsia"/>
        </w:rPr>
        <w:t>з</w:t>
      </w:r>
      <w:r>
        <w:t></w:t>
      </w:r>
      <w:r>
        <w:rPr>
          <w:rFonts w:hint="eastAsia"/>
        </w:rPr>
        <w:t>допомогою</w:t>
      </w:r>
      <w:r>
        <w:t></w:t>
      </w:r>
    </w:p>
    <w:p w:rsidR="00D92CFC" w:rsidRDefault="00D92CFC" w:rsidP="00D92CFC">
      <w:r>
        <w:rPr>
          <w:rFonts w:hint="eastAsia"/>
        </w:rPr>
        <w:t>якого</w:t>
      </w:r>
      <w:r>
        <w:t></w:t>
      </w:r>
      <w:r>
        <w:rPr>
          <w:rFonts w:hint="eastAsia"/>
        </w:rPr>
        <w:t>створювався</w:t>
      </w:r>
      <w:r>
        <w:t></w:t>
      </w:r>
      <w:r>
        <w:rPr>
          <w:rFonts w:hint="eastAsia"/>
        </w:rPr>
        <w:t>документ</w:t>
      </w:r>
      <w:r>
        <w:t></w:t>
      </w:r>
      <w:r>
        <w:rPr>
          <w:rFonts w:hint="eastAsia"/>
        </w:rPr>
        <w:t>чи</w:t>
      </w:r>
      <w:r>
        <w:t></w:t>
      </w:r>
      <w:r>
        <w:rPr>
          <w:rFonts w:hint="eastAsia"/>
        </w:rPr>
        <w:t>накладався</w:t>
      </w:r>
      <w:r>
        <w:t></w:t>
      </w:r>
      <w:r>
        <w:rPr>
          <w:rFonts w:hint="eastAsia"/>
        </w:rPr>
        <w:t>електронний</w:t>
      </w:r>
      <w:r>
        <w:t></w:t>
      </w:r>
      <w:r>
        <w:rPr>
          <w:rFonts w:hint="eastAsia"/>
        </w:rPr>
        <w:t>цифровий</w:t>
      </w:r>
      <w:r>
        <w:t></w:t>
      </w:r>
      <w:r>
        <w:rPr>
          <w:rFonts w:hint="eastAsia"/>
        </w:rPr>
        <w:t>підпис</w:t>
      </w:r>
      <w:r>
        <w:t></w:t>
      </w:r>
      <w:r>
        <w:t></w:t>
      </w:r>
      <w:r>
        <w:t></w:t>
      </w:r>
      <w:r>
        <w:rPr>
          <w:rFonts w:hint="eastAsia"/>
        </w:rPr>
        <w:t>а</w:t>
      </w:r>
    </w:p>
    <w:p w:rsidR="00D92CFC" w:rsidRDefault="00D92CFC" w:rsidP="00D92CFC">
      <w:r>
        <w:rPr>
          <w:rFonts w:hint="eastAsia"/>
        </w:rPr>
        <w:t>також</w:t>
      </w:r>
      <w:r>
        <w:t></w:t>
      </w:r>
      <w:r>
        <w:rPr>
          <w:rFonts w:hint="eastAsia"/>
        </w:rPr>
        <w:t>способу</w:t>
      </w:r>
      <w:r>
        <w:t></w:t>
      </w:r>
      <w:r>
        <w:rPr>
          <w:rFonts w:hint="eastAsia"/>
        </w:rPr>
        <w:t>втручання</w:t>
      </w:r>
      <w:r>
        <w:t></w:t>
      </w:r>
      <w:r>
        <w:rPr>
          <w:rFonts w:hint="eastAsia"/>
        </w:rPr>
        <w:t>в</w:t>
      </w:r>
      <w:r>
        <w:t></w:t>
      </w:r>
      <w:r>
        <w:rPr>
          <w:rFonts w:hint="eastAsia"/>
        </w:rPr>
        <w:t>електронний</w:t>
      </w:r>
      <w:r>
        <w:t></w:t>
      </w:r>
      <w:r>
        <w:rPr>
          <w:rFonts w:hint="eastAsia"/>
        </w:rPr>
        <w:t>файл</w:t>
      </w:r>
      <w:r>
        <w:t></w:t>
      </w:r>
      <w:r>
        <w:t></w:t>
      </w:r>
      <w:r>
        <w:rPr>
          <w:rFonts w:hint="eastAsia"/>
        </w:rPr>
        <w:t>встановлення</w:t>
      </w:r>
      <w:r>
        <w:t></w:t>
      </w:r>
      <w:r>
        <w:rPr>
          <w:rFonts w:hint="eastAsia"/>
        </w:rPr>
        <w:t>ознак</w:t>
      </w:r>
      <w:r>
        <w:t></w:t>
      </w:r>
      <w:r>
        <w:rPr>
          <w:rFonts w:hint="eastAsia"/>
        </w:rPr>
        <w:t>та</w:t>
      </w:r>
      <w:r>
        <w:t></w:t>
      </w:r>
      <w:r>
        <w:rPr>
          <w:rFonts w:hint="eastAsia"/>
        </w:rPr>
        <w:t>способу</w:t>
      </w:r>
    </w:p>
    <w:p w:rsidR="00D92CFC" w:rsidRDefault="00D92CFC" w:rsidP="00D92CFC">
      <w:r>
        <w:rPr>
          <w:rFonts w:hint="eastAsia"/>
        </w:rPr>
        <w:t>підробки</w:t>
      </w:r>
      <w:r>
        <w:t></w:t>
      </w:r>
      <w:r>
        <w:rPr>
          <w:rFonts w:hint="eastAsia"/>
        </w:rPr>
        <w:t>друкованого</w:t>
      </w:r>
      <w:r>
        <w:t></w:t>
      </w:r>
      <w:r>
        <w:rPr>
          <w:rFonts w:hint="eastAsia"/>
        </w:rPr>
        <w:t>документа</w:t>
      </w:r>
      <w:r>
        <w:t></w:t>
      </w:r>
      <w:r>
        <w:t></w:t>
      </w:r>
      <w:r>
        <w:rPr>
          <w:rFonts w:hint="eastAsia"/>
        </w:rPr>
        <w:t>виготовлення</w:t>
      </w:r>
      <w:r>
        <w:t></w:t>
      </w:r>
      <w:r>
        <w:rPr>
          <w:rFonts w:hint="eastAsia"/>
        </w:rPr>
        <w:t>шляхом</w:t>
      </w:r>
      <w:r>
        <w:t></w:t>
      </w:r>
      <w:r>
        <w:rPr>
          <w:rFonts w:hint="eastAsia"/>
        </w:rPr>
        <w:t>монтажу</w:t>
      </w:r>
      <w:r>
        <w:t></w:t>
      </w:r>
      <w:r>
        <w:rPr>
          <w:rFonts w:hint="eastAsia"/>
        </w:rPr>
        <w:t>з</w:t>
      </w:r>
    </w:p>
    <w:p w:rsidR="00D92CFC" w:rsidRDefault="00D92CFC" w:rsidP="00D92CFC">
      <w:r>
        <w:rPr>
          <w:rFonts w:hint="eastAsia"/>
        </w:rPr>
        <w:t>застосуванням</w:t>
      </w:r>
      <w:r>
        <w:t></w:t>
      </w:r>
      <w:r>
        <w:rPr>
          <w:rFonts w:hint="eastAsia"/>
        </w:rPr>
        <w:t>копіювально</w:t>
      </w:r>
      <w:r>
        <w:t></w:t>
      </w:r>
      <w:r>
        <w:rPr>
          <w:rFonts w:hint="eastAsia"/>
        </w:rPr>
        <w:t>розмножувальної</w:t>
      </w:r>
      <w:r>
        <w:t></w:t>
      </w:r>
      <w:r>
        <w:t></w:t>
      </w:r>
      <w:r>
        <w:rPr>
          <w:rFonts w:hint="eastAsia"/>
        </w:rPr>
        <w:t>комп</w:t>
      </w:r>
      <w:r>
        <w:t></w:t>
      </w:r>
      <w:r>
        <w:rPr>
          <w:rFonts w:hint="eastAsia"/>
        </w:rPr>
        <w:t>ютерної</w:t>
      </w:r>
      <w:r>
        <w:t></w:t>
      </w:r>
      <w:r>
        <w:rPr>
          <w:rFonts w:hint="eastAsia"/>
        </w:rPr>
        <w:t>техніки</w:t>
      </w:r>
      <w:r>
        <w:t></w:t>
      </w:r>
    </w:p>
    <w:p w:rsidR="00D92CFC" w:rsidRDefault="00D92CFC" w:rsidP="00D92CFC">
      <w:r>
        <w:rPr>
          <w:rFonts w:hint="eastAsia"/>
        </w:rPr>
        <w:t>спеціальних</w:t>
      </w:r>
      <w:r>
        <w:t></w:t>
      </w:r>
      <w:r>
        <w:rPr>
          <w:rFonts w:hint="eastAsia"/>
        </w:rPr>
        <w:t>комп’ютерних</w:t>
      </w:r>
      <w:r>
        <w:t></w:t>
      </w:r>
      <w:r>
        <w:rPr>
          <w:rFonts w:hint="eastAsia"/>
        </w:rPr>
        <w:t>програм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тощо</w:t>
      </w:r>
      <w:r>
        <w:t></w:t>
      </w:r>
      <w:r>
        <w:t></w:t>
      </w:r>
    </w:p>
    <w:p w:rsidR="00D92CFC" w:rsidRDefault="00D92CFC" w:rsidP="00D92CFC">
      <w:r>
        <w:rPr>
          <w:rFonts w:hint="eastAsia"/>
        </w:rPr>
        <w:t>встановлення</w:t>
      </w:r>
      <w:r>
        <w:t></w:t>
      </w:r>
      <w:r>
        <w:rPr>
          <w:rFonts w:hint="eastAsia"/>
        </w:rPr>
        <w:t>ознак</w:t>
      </w:r>
      <w:r>
        <w:t></w:t>
      </w:r>
      <w:r>
        <w:rPr>
          <w:rFonts w:hint="eastAsia"/>
        </w:rPr>
        <w:t>та</w:t>
      </w:r>
      <w:r>
        <w:t></w:t>
      </w:r>
      <w:r>
        <w:rPr>
          <w:rFonts w:hint="eastAsia"/>
        </w:rPr>
        <w:t>способу</w:t>
      </w:r>
      <w:r>
        <w:t></w:t>
      </w:r>
      <w:r>
        <w:rPr>
          <w:rFonts w:hint="eastAsia"/>
        </w:rPr>
        <w:t>підробки</w:t>
      </w:r>
      <w:r>
        <w:t></w:t>
      </w:r>
      <w:r>
        <w:rPr>
          <w:rFonts w:hint="eastAsia"/>
        </w:rPr>
        <w:t>відтисків</w:t>
      </w:r>
      <w:r>
        <w:t></w:t>
      </w:r>
      <w:r>
        <w:rPr>
          <w:rFonts w:hint="eastAsia"/>
        </w:rPr>
        <w:t>печаток</w:t>
      </w:r>
      <w:r>
        <w:t></w:t>
      </w:r>
      <w:r>
        <w:rPr>
          <w:rFonts w:hint="eastAsia"/>
        </w:rPr>
        <w:t>та</w:t>
      </w:r>
      <w:r>
        <w:t></w:t>
      </w:r>
      <w:r>
        <w:rPr>
          <w:rFonts w:hint="eastAsia"/>
        </w:rPr>
        <w:t>штампів</w:t>
      </w:r>
      <w:r>
        <w:t></w:t>
      </w:r>
      <w:r>
        <w:rPr>
          <w:rFonts w:hint="eastAsia"/>
        </w:rPr>
        <w:t>у</w:t>
      </w:r>
    </w:p>
    <w:p w:rsidR="00D92CFC" w:rsidRDefault="00D92CFC" w:rsidP="00D92CFC">
      <w:r>
        <w:rPr>
          <w:rFonts w:hint="eastAsia"/>
        </w:rPr>
        <w:t>паперових</w:t>
      </w:r>
      <w:r>
        <w:t></w:t>
      </w:r>
      <w:r>
        <w:rPr>
          <w:rFonts w:hint="eastAsia"/>
        </w:rPr>
        <w:t>документах</w:t>
      </w:r>
      <w:r>
        <w:t></w:t>
      </w:r>
      <w:r>
        <w:t></w:t>
      </w:r>
      <w:r>
        <w:rPr>
          <w:rFonts w:hint="eastAsia"/>
        </w:rPr>
        <w:t>встановлення</w:t>
      </w:r>
      <w:r>
        <w:t></w:t>
      </w:r>
      <w:r>
        <w:rPr>
          <w:rFonts w:hint="eastAsia"/>
        </w:rPr>
        <w:t>вихідних</w:t>
      </w:r>
      <w:r>
        <w:t></w:t>
      </w:r>
      <w:r>
        <w:rPr>
          <w:rFonts w:hint="eastAsia"/>
        </w:rPr>
        <w:t>файлів</w:t>
      </w:r>
      <w:r>
        <w:t></w:t>
      </w:r>
      <w:r>
        <w:t></w:t>
      </w:r>
      <w:r>
        <w:rPr>
          <w:rFonts w:hint="eastAsia"/>
        </w:rPr>
        <w:t>на</w:t>
      </w:r>
      <w:r>
        <w:t></w:t>
      </w:r>
      <w:r>
        <w:rPr>
          <w:rFonts w:hint="eastAsia"/>
        </w:rPr>
        <w:t>основі</w:t>
      </w:r>
      <w:r>
        <w:t></w:t>
      </w:r>
      <w:r>
        <w:rPr>
          <w:rFonts w:hint="eastAsia"/>
        </w:rPr>
        <w:t>яких</w:t>
      </w:r>
    </w:p>
    <w:p w:rsidR="00D92CFC" w:rsidRDefault="00D92CFC" w:rsidP="00D92CFC">
      <w:r>
        <w:rPr>
          <w:rFonts w:hint="eastAsia"/>
        </w:rPr>
        <w:t>створений</w:t>
      </w:r>
      <w:r>
        <w:t></w:t>
      </w:r>
      <w:r>
        <w:rPr>
          <w:rFonts w:hint="eastAsia"/>
        </w:rPr>
        <w:t>досліджуваний</w:t>
      </w:r>
      <w:r>
        <w:t></w:t>
      </w:r>
      <w:r>
        <w:rPr>
          <w:rFonts w:hint="eastAsia"/>
        </w:rPr>
        <w:t>друкований</w:t>
      </w:r>
      <w:r>
        <w:t></w:t>
      </w:r>
      <w:r>
        <w:rPr>
          <w:rFonts w:hint="eastAsia"/>
        </w:rPr>
        <w:t>документ</w:t>
      </w:r>
      <w:r>
        <w:t></w:t>
      </w:r>
      <w:r>
        <w:t></w:t>
      </w:r>
      <w:r>
        <w:rPr>
          <w:rFonts w:hint="eastAsia"/>
        </w:rPr>
        <w:t>файли</w:t>
      </w:r>
      <w:r>
        <w:t></w:t>
      </w:r>
      <w:r>
        <w:rPr>
          <w:rFonts w:hint="eastAsia"/>
        </w:rPr>
        <w:t>копії</w:t>
      </w:r>
      <w:r>
        <w:t></w:t>
      </w:r>
      <w:r>
        <w:t></w:t>
      </w:r>
      <w:r>
        <w:rPr>
          <w:rFonts w:hint="eastAsia"/>
        </w:rPr>
        <w:t>зразки</w:t>
      </w:r>
      <w:r>
        <w:t></w:t>
      </w:r>
      <w:r>
        <w:rPr>
          <w:rFonts w:hint="eastAsia"/>
        </w:rPr>
        <w:t>на</w:t>
      </w:r>
    </w:p>
    <w:p w:rsidR="00D92CFC" w:rsidRDefault="00D92CFC" w:rsidP="00D92CFC">
      <w:r>
        <w:rPr>
          <w:rFonts w:hint="eastAsia"/>
        </w:rPr>
        <w:t>комп’ютері</w:t>
      </w:r>
      <w:r>
        <w:t></w:t>
      </w:r>
      <w:r>
        <w:rPr>
          <w:rFonts w:hint="eastAsia"/>
        </w:rPr>
        <w:t>чи</w:t>
      </w:r>
      <w:r>
        <w:t></w:t>
      </w:r>
      <w:r>
        <w:rPr>
          <w:rFonts w:hint="eastAsia"/>
        </w:rPr>
        <w:t>носіях</w:t>
      </w:r>
      <w:r>
        <w:t></w:t>
      </w:r>
      <w:r>
        <w:rPr>
          <w:rFonts w:hint="eastAsia"/>
        </w:rPr>
        <w:t>інформації</w:t>
      </w:r>
      <w:r>
        <w:t></w:t>
      </w:r>
      <w:r>
        <w:t></w:t>
      </w:r>
      <w:r>
        <w:rPr>
          <w:rFonts w:hint="eastAsia"/>
        </w:rPr>
        <w:t>скановані</w:t>
      </w:r>
      <w:r>
        <w:t></w:t>
      </w:r>
      <w:r>
        <w:rPr>
          <w:rFonts w:hint="eastAsia"/>
        </w:rPr>
        <w:t>документи</w:t>
      </w:r>
      <w:r>
        <w:t></w:t>
      </w:r>
      <w:r>
        <w:t></w:t>
      </w:r>
      <w:r>
        <w:rPr>
          <w:rFonts w:hint="eastAsia"/>
        </w:rPr>
        <w:t>комп’ютерні</w:t>
      </w:r>
      <w:r>
        <w:t></w:t>
      </w:r>
      <w:r>
        <w:rPr>
          <w:rFonts w:hint="eastAsia"/>
        </w:rPr>
        <w:t>програми</w:t>
      </w:r>
    </w:p>
    <w:p w:rsidR="00D92CFC" w:rsidRDefault="00D92CFC" w:rsidP="00D92CFC">
      <w:r>
        <w:rPr>
          <w:rFonts w:hint="eastAsia"/>
        </w:rPr>
        <w:t>чи</w:t>
      </w:r>
      <w:r>
        <w:t></w:t>
      </w:r>
      <w:r>
        <w:rPr>
          <w:rFonts w:hint="eastAsia"/>
        </w:rPr>
        <w:t>їх</w:t>
      </w:r>
      <w:r>
        <w:t></w:t>
      </w:r>
      <w:r>
        <w:rPr>
          <w:rFonts w:hint="eastAsia"/>
        </w:rPr>
        <w:t>компоненти</w:t>
      </w:r>
      <w:r>
        <w:t></w:t>
      </w:r>
      <w:r>
        <w:t></w:t>
      </w:r>
      <w:r>
        <w:rPr>
          <w:rFonts w:hint="eastAsia"/>
        </w:rPr>
        <w:t>які</w:t>
      </w:r>
      <w:r>
        <w:t></w:t>
      </w:r>
      <w:r>
        <w:rPr>
          <w:rFonts w:hint="eastAsia"/>
        </w:rPr>
        <w:t>використовувалися</w:t>
      </w:r>
      <w:r>
        <w:t></w:t>
      </w:r>
      <w:r>
        <w:rPr>
          <w:rFonts w:hint="eastAsia"/>
        </w:rPr>
        <w:t>для</w:t>
      </w:r>
      <w:r>
        <w:t></w:t>
      </w:r>
      <w:r>
        <w:rPr>
          <w:rFonts w:hint="eastAsia"/>
        </w:rPr>
        <w:t>створення</w:t>
      </w:r>
      <w:r>
        <w:t></w:t>
      </w:r>
      <w:r>
        <w:rPr>
          <w:rFonts w:hint="eastAsia"/>
        </w:rPr>
        <w:t>документа</w:t>
      </w:r>
      <w:r>
        <w:t></w:t>
      </w:r>
      <w:r>
        <w:t></w:t>
      </w:r>
      <w:r>
        <w:rPr>
          <w:rFonts w:hint="eastAsia"/>
        </w:rPr>
        <w:t>який</w:t>
      </w:r>
    </w:p>
    <w:p w:rsidR="00D92CFC" w:rsidRDefault="00D92CFC" w:rsidP="00D92CFC">
      <w:r>
        <w:rPr>
          <w:rFonts w:hint="eastAsia"/>
        </w:rPr>
        <w:t>наданий</w:t>
      </w:r>
      <w:r>
        <w:t></w:t>
      </w:r>
      <w:r>
        <w:rPr>
          <w:rFonts w:hint="eastAsia"/>
        </w:rPr>
        <w:t>на</w:t>
      </w:r>
      <w:r>
        <w:t></w:t>
      </w:r>
      <w:r>
        <w:rPr>
          <w:rFonts w:hint="eastAsia"/>
        </w:rPr>
        <w:t>дослідження</w:t>
      </w:r>
      <w:r>
        <w:t></w:t>
      </w:r>
      <w:r>
        <w:t></w:t>
      </w:r>
      <w:r>
        <w:t></w:t>
      </w:r>
      <w:r>
        <w:rPr>
          <w:rFonts w:hint="eastAsia"/>
        </w:rPr>
        <w:t>встановлення</w:t>
      </w:r>
      <w:r>
        <w:t></w:t>
      </w:r>
      <w:r>
        <w:rPr>
          <w:rFonts w:hint="eastAsia"/>
        </w:rPr>
        <w:t>послідовності</w:t>
      </w:r>
      <w:r>
        <w:t></w:t>
      </w:r>
      <w:r>
        <w:rPr>
          <w:rFonts w:hint="eastAsia"/>
        </w:rPr>
        <w:t>виконання</w:t>
      </w:r>
      <w:r>
        <w:t></w:t>
      </w:r>
      <w:r>
        <w:rPr>
          <w:rFonts w:hint="eastAsia"/>
        </w:rPr>
        <w:t>частин</w:t>
      </w:r>
    </w:p>
    <w:p w:rsidR="00D92CFC" w:rsidRDefault="00D92CFC" w:rsidP="00D92CFC">
      <w:r>
        <w:rPr>
          <w:rFonts w:hint="eastAsia"/>
        </w:rPr>
        <w:t>документа</w:t>
      </w:r>
      <w:r>
        <w:t></w:t>
      </w:r>
      <w:r>
        <w:t></w:t>
      </w:r>
      <w:r>
        <w:rPr>
          <w:rFonts w:hint="eastAsia"/>
        </w:rPr>
        <w:t>внесення</w:t>
      </w:r>
      <w:r>
        <w:t></w:t>
      </w:r>
      <w:r>
        <w:rPr>
          <w:rFonts w:hint="eastAsia"/>
        </w:rPr>
        <w:t>реквізитів</w:t>
      </w:r>
      <w:r>
        <w:t></w:t>
      </w:r>
      <w:r>
        <w:rPr>
          <w:rFonts w:hint="eastAsia"/>
        </w:rPr>
        <w:t>в</w:t>
      </w:r>
      <w:r>
        <w:t></w:t>
      </w:r>
      <w:r>
        <w:rPr>
          <w:rFonts w:hint="eastAsia"/>
        </w:rPr>
        <w:t>документ</w:t>
      </w:r>
      <w:r>
        <w:t></w:t>
      </w:r>
      <w:r>
        <w:rPr>
          <w:rFonts w:hint="eastAsia"/>
        </w:rPr>
        <w:t>та</w:t>
      </w:r>
      <w:r>
        <w:t></w:t>
      </w:r>
      <w:r>
        <w:rPr>
          <w:rFonts w:hint="eastAsia"/>
        </w:rPr>
        <w:t>інші</w:t>
      </w:r>
      <w:r>
        <w:t></w:t>
      </w:r>
    </w:p>
    <w:p w:rsidR="00D92CFC" w:rsidRDefault="00D92CFC" w:rsidP="00D92CFC">
      <w:r>
        <w:t></w:t>
      </w:r>
      <w:r>
        <w:t></w:t>
      </w:r>
      <w:r>
        <w:t></w:t>
      </w:r>
      <w:r>
        <w:rPr>
          <w:rFonts w:hint="eastAsia"/>
        </w:rPr>
        <w:t>Типовими</w:t>
      </w:r>
      <w:r>
        <w:t></w:t>
      </w:r>
      <w:r>
        <w:rPr>
          <w:rFonts w:hint="eastAsia"/>
        </w:rPr>
        <w:t>причинами</w:t>
      </w:r>
      <w:r>
        <w:t></w:t>
      </w:r>
      <w:r>
        <w:rPr>
          <w:rFonts w:hint="eastAsia"/>
        </w:rPr>
        <w:t>невизнання</w:t>
      </w:r>
      <w:r>
        <w:t></w:t>
      </w:r>
      <w:r>
        <w:rPr>
          <w:rFonts w:hint="eastAsia"/>
        </w:rPr>
        <w:t>судом</w:t>
      </w:r>
      <w:r>
        <w:t></w:t>
      </w:r>
      <w:r>
        <w:rPr>
          <w:rFonts w:hint="eastAsia"/>
        </w:rPr>
        <w:t>доказами</w:t>
      </w:r>
      <w:r>
        <w:t></w:t>
      </w:r>
      <w:r>
        <w:rPr>
          <w:rFonts w:hint="eastAsia"/>
        </w:rPr>
        <w:t>у</w:t>
      </w:r>
      <w:r>
        <w:t></w:t>
      </w:r>
      <w:r>
        <w:rPr>
          <w:rFonts w:hint="eastAsia"/>
        </w:rPr>
        <w:t>кримінальних</w:t>
      </w:r>
    </w:p>
    <w:p w:rsidR="00D92CFC" w:rsidRDefault="00D92CFC" w:rsidP="00D92CFC">
      <w:r>
        <w:rPr>
          <w:rFonts w:hint="eastAsia"/>
        </w:rPr>
        <w:t>провадженнях</w:t>
      </w:r>
      <w:r>
        <w:t></w:t>
      </w:r>
      <w:r>
        <w:rPr>
          <w:rFonts w:hint="eastAsia"/>
        </w:rPr>
        <w:t>про</w:t>
      </w:r>
      <w:r>
        <w:t></w:t>
      </w:r>
      <w:r>
        <w:rPr>
          <w:rFonts w:hint="eastAsia"/>
        </w:rPr>
        <w:t>економічні</w:t>
      </w:r>
      <w:r>
        <w:t></w:t>
      </w:r>
      <w:r>
        <w:rPr>
          <w:rFonts w:hint="eastAsia"/>
        </w:rPr>
        <w:t>злочини</w:t>
      </w:r>
      <w:r>
        <w:t></w:t>
      </w:r>
      <w:r>
        <w:rPr>
          <w:rFonts w:hint="eastAsia"/>
        </w:rPr>
        <w:t>висновків</w:t>
      </w:r>
      <w:r>
        <w:t></w:t>
      </w:r>
      <w:r>
        <w:rPr>
          <w:rFonts w:hint="eastAsia"/>
        </w:rPr>
        <w:t>експерта</w:t>
      </w:r>
      <w:r>
        <w:t></w:t>
      </w:r>
      <w:r>
        <w:rPr>
          <w:rFonts w:hint="eastAsia"/>
        </w:rPr>
        <w:t>за</w:t>
      </w:r>
      <w:r>
        <w:t></w:t>
      </w:r>
      <w:r>
        <w:rPr>
          <w:rFonts w:hint="eastAsia"/>
        </w:rPr>
        <w:t>проведеними</w:t>
      </w:r>
    </w:p>
    <w:p w:rsidR="00D92CFC" w:rsidRDefault="00D92CFC" w:rsidP="00D92CFC">
      <w:r>
        <w:t></w:t>
      </w:r>
      <w:r>
        <w:t></w:t>
      </w:r>
      <w:r>
        <w:t></w:t>
      </w:r>
    </w:p>
    <w:p w:rsidR="00D92CFC" w:rsidRDefault="00D92CFC" w:rsidP="00D92CFC">
      <w:r>
        <w:rPr>
          <w:rFonts w:hint="eastAsia"/>
        </w:rPr>
        <w:t>криміналістичними</w:t>
      </w:r>
      <w:r>
        <w:t></w:t>
      </w:r>
      <w:r>
        <w:rPr>
          <w:rFonts w:hint="eastAsia"/>
        </w:rPr>
        <w:t>дослідженнями</w:t>
      </w:r>
      <w:r>
        <w:t></w:t>
      </w:r>
      <w:r>
        <w:rPr>
          <w:rFonts w:hint="eastAsia"/>
        </w:rPr>
        <w:t>документів</w:t>
      </w:r>
      <w:r>
        <w:t></w:t>
      </w:r>
      <w:r>
        <w:rPr>
          <w:rFonts w:hint="eastAsia"/>
        </w:rPr>
        <w:t>є</w:t>
      </w:r>
      <w:r>
        <w:t></w:t>
      </w:r>
      <w:r>
        <w:t></w:t>
      </w:r>
      <w:r>
        <w:rPr>
          <w:rFonts w:hint="eastAsia"/>
        </w:rPr>
        <w:t>встановлення</w:t>
      </w:r>
      <w:r>
        <w:t></w:t>
      </w:r>
      <w:r>
        <w:rPr>
          <w:rFonts w:hint="eastAsia"/>
        </w:rPr>
        <w:t>порушень</w:t>
      </w:r>
    </w:p>
    <w:p w:rsidR="00D92CFC" w:rsidRDefault="00D92CFC" w:rsidP="00D92CFC">
      <w:r>
        <w:rPr>
          <w:rFonts w:hint="eastAsia"/>
        </w:rPr>
        <w:t>законності</w:t>
      </w:r>
      <w:r>
        <w:t></w:t>
      </w:r>
      <w:r>
        <w:rPr>
          <w:rFonts w:hint="eastAsia"/>
        </w:rPr>
        <w:t>отримання</w:t>
      </w:r>
      <w:r>
        <w:t></w:t>
      </w:r>
      <w:r>
        <w:rPr>
          <w:rFonts w:hint="eastAsia"/>
        </w:rPr>
        <w:t>таких</w:t>
      </w:r>
      <w:r>
        <w:t></w:t>
      </w:r>
      <w:r>
        <w:rPr>
          <w:rFonts w:hint="eastAsia"/>
        </w:rPr>
        <w:t>документів</w:t>
      </w:r>
      <w:r>
        <w:t></w:t>
      </w:r>
      <w:r>
        <w:rPr>
          <w:rFonts w:hint="eastAsia"/>
        </w:rPr>
        <w:t>стороною</w:t>
      </w:r>
      <w:r>
        <w:t></w:t>
      </w:r>
      <w:r>
        <w:rPr>
          <w:rFonts w:hint="eastAsia"/>
        </w:rPr>
        <w:t>обвинувачення</w:t>
      </w:r>
      <w:r>
        <w:t></w:t>
      </w:r>
      <w:r>
        <w:t></w:t>
      </w:r>
      <w:r>
        <w:rPr>
          <w:rFonts w:hint="eastAsia"/>
        </w:rPr>
        <w:t>понад</w:t>
      </w:r>
      <w:r>
        <w:t></w:t>
      </w:r>
      <w:r>
        <w:t></w:t>
      </w:r>
      <w:r>
        <w:t></w:t>
      </w:r>
      <w:r>
        <w:t></w:t>
      </w:r>
    </w:p>
    <w:p w:rsidR="00D92CFC" w:rsidRDefault="00D92CFC" w:rsidP="00D92CFC">
      <w:r>
        <w:rPr>
          <w:rFonts w:hint="eastAsia"/>
        </w:rPr>
        <w:t>виявлених</w:t>
      </w:r>
      <w:r>
        <w:t></w:t>
      </w:r>
      <w:r>
        <w:rPr>
          <w:rFonts w:hint="eastAsia"/>
        </w:rPr>
        <w:t>випадків</w:t>
      </w:r>
      <w:r>
        <w:t></w:t>
      </w:r>
      <w:r>
        <w:t></w:t>
      </w:r>
      <w:r>
        <w:t></w:t>
      </w:r>
      <w:r>
        <w:rPr>
          <w:rFonts w:hint="eastAsia"/>
        </w:rPr>
        <w:t>розбіжність</w:t>
      </w:r>
      <w:r>
        <w:t></w:t>
      </w:r>
      <w:r>
        <w:rPr>
          <w:rFonts w:hint="eastAsia"/>
        </w:rPr>
        <w:t>висновку</w:t>
      </w:r>
      <w:r>
        <w:t></w:t>
      </w:r>
      <w:r>
        <w:rPr>
          <w:rFonts w:hint="eastAsia"/>
        </w:rPr>
        <w:t>експерта</w:t>
      </w:r>
      <w:r>
        <w:t></w:t>
      </w:r>
      <w:r>
        <w:rPr>
          <w:rFonts w:hint="eastAsia"/>
        </w:rPr>
        <w:t>з</w:t>
      </w:r>
      <w:r>
        <w:t></w:t>
      </w:r>
      <w:r>
        <w:rPr>
          <w:rFonts w:hint="eastAsia"/>
        </w:rPr>
        <w:t>іншими</w:t>
      </w:r>
      <w:r>
        <w:t></w:t>
      </w:r>
      <w:r>
        <w:rPr>
          <w:rFonts w:hint="eastAsia"/>
        </w:rPr>
        <w:t>доказами</w:t>
      </w:r>
      <w:r>
        <w:t></w:t>
      </w:r>
      <w:r>
        <w:rPr>
          <w:rFonts w:hint="eastAsia"/>
        </w:rPr>
        <w:t>у</w:t>
      </w:r>
    </w:p>
    <w:p w:rsidR="00D92CFC" w:rsidRDefault="00D92CFC" w:rsidP="00D92CFC">
      <w:r>
        <w:rPr>
          <w:rFonts w:hint="eastAsia"/>
        </w:rPr>
        <w:t>кримінальному</w:t>
      </w:r>
      <w:r>
        <w:t></w:t>
      </w:r>
      <w:r>
        <w:rPr>
          <w:rFonts w:hint="eastAsia"/>
        </w:rPr>
        <w:t>провадженні</w:t>
      </w:r>
      <w:r>
        <w:t></w:t>
      </w:r>
      <w:r>
        <w:t></w:t>
      </w:r>
      <w:r>
        <w:t></w:t>
      </w:r>
      <w:r>
        <w:t></w:t>
      </w:r>
      <w:r>
        <w:t></w:t>
      </w:r>
      <w:r>
        <w:rPr>
          <w:rFonts w:hint="eastAsia"/>
        </w:rPr>
        <w:t>виявлених</w:t>
      </w:r>
      <w:r>
        <w:t></w:t>
      </w:r>
      <w:r>
        <w:rPr>
          <w:rFonts w:hint="eastAsia"/>
        </w:rPr>
        <w:t>випадків</w:t>
      </w:r>
      <w:r>
        <w:t></w:t>
      </w:r>
      <w:r>
        <w:t></w:t>
      </w:r>
      <w:r>
        <w:t></w:t>
      </w:r>
      <w:r>
        <w:rPr>
          <w:rFonts w:hint="eastAsia"/>
        </w:rPr>
        <w:t>розбіжність</w:t>
      </w:r>
      <w:r>
        <w:t></w:t>
      </w:r>
      <w:r>
        <w:rPr>
          <w:rFonts w:hint="eastAsia"/>
        </w:rPr>
        <w:t>висновків</w:t>
      </w:r>
    </w:p>
    <w:p w:rsidR="00D92CFC" w:rsidRDefault="00D92CFC" w:rsidP="00D92CFC">
      <w:r>
        <w:rPr>
          <w:rFonts w:hint="eastAsia"/>
        </w:rPr>
        <w:t>двох</w:t>
      </w:r>
      <w:r>
        <w:t></w:t>
      </w:r>
      <w:r>
        <w:rPr>
          <w:rFonts w:hint="eastAsia"/>
        </w:rPr>
        <w:t>досліджень</w:t>
      </w:r>
      <w:r>
        <w:t></w:t>
      </w:r>
      <w:r>
        <w:rPr>
          <w:rFonts w:hint="eastAsia"/>
        </w:rPr>
        <w:t>одного</w:t>
      </w:r>
      <w:r>
        <w:t></w:t>
      </w:r>
      <w:r>
        <w:rPr>
          <w:rFonts w:hint="eastAsia"/>
        </w:rPr>
        <w:t>об’єкта</w:t>
      </w:r>
      <w:r>
        <w:t></w:t>
      </w:r>
      <w:r>
        <w:t></w:t>
      </w:r>
      <w:r>
        <w:t></w:t>
      </w:r>
      <w:r>
        <w:t></w:t>
      </w:r>
      <w:r>
        <w:t></w:t>
      </w:r>
      <w:r>
        <w:t></w:t>
      </w:r>
      <w:r>
        <w:t></w:t>
      </w:r>
      <w:r>
        <w:rPr>
          <w:rFonts w:hint="eastAsia"/>
        </w:rPr>
        <w:t>відсутність</w:t>
      </w:r>
      <w:r>
        <w:t></w:t>
      </w:r>
      <w:r>
        <w:rPr>
          <w:rFonts w:hint="eastAsia"/>
        </w:rPr>
        <w:t>окремих</w:t>
      </w:r>
      <w:r>
        <w:t></w:t>
      </w:r>
      <w:r>
        <w:rPr>
          <w:rFonts w:hint="eastAsia"/>
        </w:rPr>
        <w:t>реквізитів</w:t>
      </w:r>
      <w:r>
        <w:t></w:t>
      </w:r>
      <w:r>
        <w:rPr>
          <w:rFonts w:hint="eastAsia"/>
        </w:rPr>
        <w:t>у</w:t>
      </w:r>
    </w:p>
    <w:p w:rsidR="00D92CFC" w:rsidRDefault="00D92CFC" w:rsidP="00D92CFC">
      <w:r>
        <w:rPr>
          <w:rFonts w:hint="eastAsia"/>
        </w:rPr>
        <w:t>висновку</w:t>
      </w:r>
      <w:r>
        <w:t></w:t>
      </w:r>
      <w:r>
        <w:rPr>
          <w:rFonts w:hint="eastAsia"/>
        </w:rPr>
        <w:t>експерта</w:t>
      </w:r>
      <w:r>
        <w:t></w:t>
      </w:r>
      <w:r>
        <w:t></w:t>
      </w:r>
      <w:r>
        <w:rPr>
          <w:rFonts w:hint="eastAsia"/>
        </w:rPr>
        <w:t>у</w:t>
      </w:r>
      <w:r>
        <w:t></w:t>
      </w:r>
      <w:r>
        <w:rPr>
          <w:rFonts w:hint="eastAsia"/>
        </w:rPr>
        <w:t>більшості</w:t>
      </w:r>
      <w:r>
        <w:t></w:t>
      </w:r>
      <w:r>
        <w:rPr>
          <w:rFonts w:hint="eastAsia"/>
        </w:rPr>
        <w:t>випадків</w:t>
      </w:r>
      <w:r>
        <w:t></w:t>
      </w:r>
      <w:r>
        <w:rPr>
          <w:rFonts w:hint="eastAsia"/>
        </w:rPr>
        <w:t>–</w:t>
      </w:r>
      <w:r>
        <w:t></w:t>
      </w:r>
      <w:r>
        <w:rPr>
          <w:rFonts w:hint="eastAsia"/>
        </w:rPr>
        <w:t>підпису</w:t>
      </w:r>
      <w:r>
        <w:t></w:t>
      </w:r>
      <w:r>
        <w:rPr>
          <w:rFonts w:hint="eastAsia"/>
        </w:rPr>
        <w:t>експерта</w:t>
      </w:r>
      <w:r>
        <w:t></w:t>
      </w:r>
      <w:r>
        <w:t></w:t>
      </w:r>
      <w:r>
        <w:t></w:t>
      </w:r>
      <w:r>
        <w:t></w:t>
      </w:r>
      <w:r>
        <w:t></w:t>
      </w:r>
      <w:r>
        <w:t></w:t>
      </w:r>
      <w:r>
        <w:t></w:t>
      </w:r>
      <w:r>
        <w:rPr>
          <w:rFonts w:hint="eastAsia"/>
        </w:rPr>
        <w:t>відсутність</w:t>
      </w:r>
    </w:p>
    <w:p w:rsidR="00D92CFC" w:rsidRDefault="00D92CFC" w:rsidP="00D92CFC">
      <w:r>
        <w:rPr>
          <w:rFonts w:hint="eastAsia"/>
        </w:rPr>
        <w:t>підтвердженої</w:t>
      </w:r>
      <w:r>
        <w:t></w:t>
      </w:r>
      <w:r>
        <w:rPr>
          <w:rFonts w:hint="eastAsia"/>
        </w:rPr>
        <w:t>кваліфікації</w:t>
      </w:r>
      <w:r>
        <w:t></w:t>
      </w:r>
      <w:r>
        <w:rPr>
          <w:rFonts w:hint="eastAsia"/>
        </w:rPr>
        <w:t>експерта</w:t>
      </w:r>
      <w:r>
        <w:t></w:t>
      </w:r>
      <w:r>
        <w:t></w:t>
      </w:r>
      <w:r>
        <w:rPr>
          <w:rFonts w:hint="eastAsia"/>
        </w:rPr>
        <w:t>менше</w:t>
      </w:r>
      <w:r>
        <w:t></w:t>
      </w:r>
      <w:r>
        <w:t></w:t>
      </w:r>
      <w:r>
        <w:t></w:t>
      </w:r>
      <w:r>
        <w:t></w:t>
      </w:r>
      <w:r>
        <w:t></w:t>
      </w:r>
      <w:r>
        <w:rPr>
          <w:rFonts w:hint="eastAsia"/>
        </w:rPr>
        <w:t>та</w:t>
      </w:r>
      <w:r>
        <w:t></w:t>
      </w:r>
      <w:r>
        <w:rPr>
          <w:rFonts w:hint="eastAsia"/>
        </w:rPr>
        <w:t>інші</w:t>
      </w:r>
      <w:r>
        <w:t></w:t>
      </w:r>
      <w:r>
        <w:t></w:t>
      </w:r>
      <w:r>
        <w:rPr>
          <w:rFonts w:hint="eastAsia"/>
        </w:rPr>
        <w:t>Встановлені</w:t>
      </w:r>
      <w:r>
        <w:t></w:t>
      </w:r>
      <w:r>
        <w:rPr>
          <w:rFonts w:hint="eastAsia"/>
        </w:rPr>
        <w:t>випадки</w:t>
      </w:r>
      <w:r>
        <w:t></w:t>
      </w:r>
    </w:p>
    <w:p w:rsidR="00D92CFC" w:rsidRDefault="00D92CFC" w:rsidP="00D92CFC">
      <w:r>
        <w:rPr>
          <w:rFonts w:hint="eastAsia"/>
        </w:rPr>
        <w:t>у</w:t>
      </w:r>
      <w:r>
        <w:t></w:t>
      </w:r>
      <w:r>
        <w:rPr>
          <w:rFonts w:hint="eastAsia"/>
        </w:rPr>
        <w:t>яких</w:t>
      </w:r>
      <w:r>
        <w:t></w:t>
      </w:r>
      <w:r>
        <w:rPr>
          <w:rFonts w:hint="eastAsia"/>
        </w:rPr>
        <w:t>суд</w:t>
      </w:r>
      <w:r>
        <w:t></w:t>
      </w:r>
      <w:r>
        <w:rPr>
          <w:rFonts w:hint="eastAsia"/>
        </w:rPr>
        <w:t>дійшов</w:t>
      </w:r>
      <w:r>
        <w:t></w:t>
      </w:r>
      <w:r>
        <w:rPr>
          <w:rFonts w:hint="eastAsia"/>
        </w:rPr>
        <w:t>висновку</w:t>
      </w:r>
      <w:r>
        <w:t></w:t>
      </w:r>
      <w:r>
        <w:rPr>
          <w:rFonts w:hint="eastAsia"/>
        </w:rPr>
        <w:t>про</w:t>
      </w:r>
      <w:r>
        <w:t></w:t>
      </w:r>
      <w:r>
        <w:rPr>
          <w:rFonts w:hint="eastAsia"/>
        </w:rPr>
        <w:t>необхідність</w:t>
      </w:r>
      <w:r>
        <w:t></w:t>
      </w:r>
      <w:r>
        <w:rPr>
          <w:rFonts w:hint="eastAsia"/>
        </w:rPr>
        <w:t>призначення</w:t>
      </w:r>
      <w:r>
        <w:t></w:t>
      </w:r>
      <w:r>
        <w:rPr>
          <w:rFonts w:hint="eastAsia"/>
        </w:rPr>
        <w:t>повторної</w:t>
      </w:r>
    </w:p>
    <w:p w:rsidR="00D92CFC" w:rsidRDefault="00D92CFC" w:rsidP="00D92CFC">
      <w:r>
        <w:rPr>
          <w:rFonts w:hint="eastAsia"/>
        </w:rPr>
        <w:t>комплексної</w:t>
      </w:r>
      <w:r>
        <w:t></w:t>
      </w:r>
      <w:r>
        <w:rPr>
          <w:rFonts w:hint="eastAsia"/>
        </w:rPr>
        <w:t>техніко</w:t>
      </w:r>
      <w:r>
        <w:t></w:t>
      </w:r>
      <w:r>
        <w:rPr>
          <w:rFonts w:hint="eastAsia"/>
        </w:rPr>
        <w:t>криміналістичної</w:t>
      </w:r>
      <w:r>
        <w:t></w:t>
      </w:r>
      <w:r>
        <w:rPr>
          <w:rFonts w:hint="eastAsia"/>
        </w:rPr>
        <w:t>та</w:t>
      </w:r>
      <w:r>
        <w:t></w:t>
      </w:r>
      <w:r>
        <w:rPr>
          <w:rFonts w:hint="eastAsia"/>
        </w:rPr>
        <w:t>судово</w:t>
      </w:r>
      <w:r>
        <w:t></w:t>
      </w:r>
      <w:r>
        <w:rPr>
          <w:rFonts w:hint="eastAsia"/>
        </w:rPr>
        <w:t>почеркознавчої</w:t>
      </w:r>
      <w:r>
        <w:t></w:t>
      </w:r>
      <w:r>
        <w:rPr>
          <w:rFonts w:hint="eastAsia"/>
        </w:rPr>
        <w:t>експертизи</w:t>
      </w:r>
      <w:r>
        <w:t></w:t>
      </w:r>
      <w:r>
        <w:rPr>
          <w:rFonts w:hint="eastAsia"/>
        </w:rPr>
        <w:t>без</w:t>
      </w:r>
    </w:p>
    <w:p w:rsidR="00D92CFC" w:rsidRDefault="00D92CFC" w:rsidP="00D92CFC">
      <w:r>
        <w:rPr>
          <w:rFonts w:hint="eastAsia"/>
        </w:rPr>
        <w:t>оцінки</w:t>
      </w:r>
      <w:r>
        <w:t></w:t>
      </w:r>
      <w:r>
        <w:rPr>
          <w:rFonts w:hint="eastAsia"/>
        </w:rPr>
        <w:t>висновку</w:t>
      </w:r>
      <w:r>
        <w:t></w:t>
      </w:r>
      <w:r>
        <w:rPr>
          <w:rFonts w:hint="eastAsia"/>
        </w:rPr>
        <w:t>експерта</w:t>
      </w:r>
      <w:r>
        <w:t></w:t>
      </w:r>
      <w:r>
        <w:rPr>
          <w:rFonts w:hint="eastAsia"/>
        </w:rPr>
        <w:t>первинної</w:t>
      </w:r>
      <w:r>
        <w:t></w:t>
      </w:r>
      <w:r>
        <w:rPr>
          <w:rFonts w:hint="eastAsia"/>
        </w:rPr>
        <w:t>експертизи</w:t>
      </w:r>
      <w:r>
        <w:t></w:t>
      </w:r>
      <w:r>
        <w:rPr>
          <w:rFonts w:hint="eastAsia"/>
        </w:rPr>
        <w:t>та</w:t>
      </w:r>
      <w:r>
        <w:t></w:t>
      </w:r>
      <w:r>
        <w:rPr>
          <w:rFonts w:hint="eastAsia"/>
        </w:rPr>
        <w:t>не</w:t>
      </w:r>
      <w:r>
        <w:t></w:t>
      </w:r>
      <w:r>
        <w:rPr>
          <w:rFonts w:hint="eastAsia"/>
        </w:rPr>
        <w:t>зазначивши</w:t>
      </w:r>
      <w:r>
        <w:t></w:t>
      </w:r>
      <w:r>
        <w:rPr>
          <w:rFonts w:hint="eastAsia"/>
        </w:rPr>
        <w:t>в</w:t>
      </w:r>
      <w:r>
        <w:t></w:t>
      </w:r>
      <w:r>
        <w:rPr>
          <w:rFonts w:hint="eastAsia"/>
        </w:rPr>
        <w:t>ухвалі</w:t>
      </w:r>
    </w:p>
    <w:p w:rsidR="00D92CFC" w:rsidRDefault="00D92CFC" w:rsidP="00D92CFC">
      <w:r>
        <w:rPr>
          <w:rFonts w:hint="eastAsia"/>
        </w:rPr>
        <w:t>підстав</w:t>
      </w:r>
      <w:r>
        <w:t></w:t>
      </w:r>
      <w:r>
        <w:rPr>
          <w:rFonts w:hint="eastAsia"/>
        </w:rPr>
        <w:t>для</w:t>
      </w:r>
      <w:r>
        <w:t></w:t>
      </w:r>
      <w:r>
        <w:rPr>
          <w:rFonts w:hint="eastAsia"/>
        </w:rPr>
        <w:t>призначення</w:t>
      </w:r>
      <w:r>
        <w:t></w:t>
      </w:r>
      <w:r>
        <w:rPr>
          <w:rFonts w:hint="eastAsia"/>
        </w:rPr>
        <w:t>повторної</w:t>
      </w:r>
      <w:r>
        <w:t></w:t>
      </w:r>
    </w:p>
    <w:p w:rsidR="00D92CFC" w:rsidRDefault="00D92CFC" w:rsidP="00D92CFC">
      <w:r>
        <w:t></w:t>
      </w:r>
      <w:r>
        <w:t></w:t>
      </w:r>
      <w:r>
        <w:t></w:t>
      </w:r>
      <w:r>
        <w:rPr>
          <w:rFonts w:hint="eastAsia"/>
        </w:rPr>
        <w:t>Іншими</w:t>
      </w:r>
      <w:r>
        <w:t></w:t>
      </w:r>
      <w:r>
        <w:rPr>
          <w:rFonts w:hint="eastAsia"/>
        </w:rPr>
        <w:t>видами</w:t>
      </w:r>
      <w:r>
        <w:t></w:t>
      </w:r>
      <w:r>
        <w:rPr>
          <w:rFonts w:hint="eastAsia"/>
        </w:rPr>
        <w:t>експертних</w:t>
      </w:r>
      <w:r>
        <w:t></w:t>
      </w:r>
      <w:r>
        <w:rPr>
          <w:rFonts w:hint="eastAsia"/>
        </w:rPr>
        <w:t>досліджень</w:t>
      </w:r>
      <w:r>
        <w:t></w:t>
      </w:r>
      <w:r>
        <w:t></w:t>
      </w:r>
      <w:r>
        <w:rPr>
          <w:rFonts w:hint="eastAsia"/>
        </w:rPr>
        <w:t>що</w:t>
      </w:r>
      <w:r>
        <w:t></w:t>
      </w:r>
      <w:r>
        <w:rPr>
          <w:rFonts w:hint="eastAsia"/>
        </w:rPr>
        <w:t>проводяться</w:t>
      </w:r>
      <w:r>
        <w:t></w:t>
      </w:r>
      <w:r>
        <w:rPr>
          <w:rFonts w:hint="eastAsia"/>
        </w:rPr>
        <w:t>у</w:t>
      </w:r>
    </w:p>
    <w:p w:rsidR="00D92CFC" w:rsidRDefault="00D92CFC" w:rsidP="00D92CFC">
      <w:r>
        <w:rPr>
          <w:rFonts w:hint="eastAsia"/>
        </w:rPr>
        <w:t>кримінальних</w:t>
      </w:r>
      <w:r>
        <w:t></w:t>
      </w:r>
      <w:r>
        <w:rPr>
          <w:rFonts w:hint="eastAsia"/>
        </w:rPr>
        <w:t>провадженнях</w:t>
      </w:r>
      <w:r>
        <w:t></w:t>
      </w:r>
      <w:r>
        <w:rPr>
          <w:rFonts w:hint="eastAsia"/>
        </w:rPr>
        <w:t>про</w:t>
      </w:r>
      <w:r>
        <w:t></w:t>
      </w:r>
      <w:r>
        <w:rPr>
          <w:rFonts w:hint="eastAsia"/>
        </w:rPr>
        <w:t>економічні</w:t>
      </w:r>
      <w:r>
        <w:t></w:t>
      </w:r>
      <w:r>
        <w:rPr>
          <w:rFonts w:hint="eastAsia"/>
        </w:rPr>
        <w:t>злочини</w:t>
      </w:r>
      <w:r>
        <w:t></w:t>
      </w:r>
      <w:r>
        <w:rPr>
          <w:rFonts w:hint="eastAsia"/>
        </w:rPr>
        <w:t>є</w:t>
      </w:r>
      <w:r>
        <w:t></w:t>
      </w:r>
      <w:r>
        <w:t></w:t>
      </w:r>
      <w:r>
        <w:rPr>
          <w:rFonts w:hint="eastAsia"/>
        </w:rPr>
        <w:t>судово</w:t>
      </w:r>
      <w:r>
        <w:t></w:t>
      </w:r>
      <w:r>
        <w:rPr>
          <w:rFonts w:hint="eastAsia"/>
        </w:rPr>
        <w:t>економічна</w:t>
      </w:r>
    </w:p>
    <w:p w:rsidR="00D92CFC" w:rsidRDefault="00D92CFC" w:rsidP="00D92CFC">
      <w:r>
        <w:rPr>
          <w:rFonts w:hint="eastAsia"/>
        </w:rPr>
        <w:t>експертиза</w:t>
      </w:r>
      <w:r>
        <w:t></w:t>
      </w:r>
      <w:r>
        <w:t></w:t>
      </w:r>
      <w:r>
        <w:rPr>
          <w:rFonts w:hint="eastAsia"/>
        </w:rPr>
        <w:t>бухгалтерська</w:t>
      </w:r>
      <w:r>
        <w:t></w:t>
      </w:r>
      <w:r>
        <w:t></w:t>
      </w:r>
      <w:r>
        <w:rPr>
          <w:rFonts w:hint="eastAsia"/>
        </w:rPr>
        <w:t>фінансово</w:t>
      </w:r>
      <w:r>
        <w:t></w:t>
      </w:r>
      <w:r>
        <w:rPr>
          <w:rFonts w:hint="eastAsia"/>
        </w:rPr>
        <w:t>кредитна</w:t>
      </w:r>
      <w:r>
        <w:t></w:t>
      </w:r>
      <w:r>
        <w:rPr>
          <w:rFonts w:hint="eastAsia"/>
        </w:rPr>
        <w:t>та</w:t>
      </w:r>
      <w:r>
        <w:t></w:t>
      </w:r>
      <w:r>
        <w:rPr>
          <w:rFonts w:hint="eastAsia"/>
        </w:rPr>
        <w:t>фінансово</w:t>
      </w:r>
      <w:r>
        <w:t></w:t>
      </w:r>
      <w:r>
        <w:rPr>
          <w:rFonts w:hint="eastAsia"/>
        </w:rPr>
        <w:t>економічна</w:t>
      </w:r>
      <w:r>
        <w:t></w:t>
      </w:r>
      <w:r>
        <w:t></w:t>
      </w:r>
    </w:p>
    <w:p w:rsidR="00D92CFC" w:rsidRDefault="00D92CFC" w:rsidP="00D92CFC">
      <w:r>
        <w:rPr>
          <w:rFonts w:hint="eastAsia"/>
        </w:rPr>
        <w:t>психологічна</w:t>
      </w:r>
      <w:r>
        <w:t></w:t>
      </w:r>
      <w:r>
        <w:t></w:t>
      </w:r>
      <w:r>
        <w:rPr>
          <w:rFonts w:hint="eastAsia"/>
        </w:rPr>
        <w:t>дактилоскопічна</w:t>
      </w:r>
      <w:r>
        <w:t></w:t>
      </w:r>
      <w:r>
        <w:rPr>
          <w:rFonts w:hint="eastAsia"/>
        </w:rPr>
        <w:t>та</w:t>
      </w:r>
      <w:r>
        <w:t></w:t>
      </w:r>
      <w:r>
        <w:rPr>
          <w:rFonts w:hint="eastAsia"/>
        </w:rPr>
        <w:t>ін</w:t>
      </w:r>
      <w:r>
        <w:t></w:t>
      </w:r>
      <w:r>
        <w:t></w:t>
      </w:r>
      <w:r>
        <w:rPr>
          <w:rFonts w:hint="eastAsia"/>
        </w:rPr>
        <w:t>У</w:t>
      </w:r>
      <w:r>
        <w:t></w:t>
      </w:r>
      <w:r>
        <w:rPr>
          <w:rFonts w:hint="eastAsia"/>
        </w:rPr>
        <w:t>непроцесуальній</w:t>
      </w:r>
      <w:r>
        <w:t></w:t>
      </w:r>
      <w:r>
        <w:rPr>
          <w:rFonts w:hint="eastAsia"/>
        </w:rPr>
        <w:t>формі</w:t>
      </w:r>
      <w:r>
        <w:t></w:t>
      </w:r>
      <w:r>
        <w:rPr>
          <w:rFonts w:hint="eastAsia"/>
        </w:rPr>
        <w:t>спеціальні</w:t>
      </w:r>
    </w:p>
    <w:p w:rsidR="00D92CFC" w:rsidRDefault="00D92CFC" w:rsidP="00D92CFC">
      <w:r>
        <w:rPr>
          <w:rFonts w:hint="eastAsia"/>
        </w:rPr>
        <w:t>знання</w:t>
      </w:r>
      <w:r>
        <w:t></w:t>
      </w:r>
      <w:r>
        <w:rPr>
          <w:rFonts w:hint="eastAsia"/>
        </w:rPr>
        <w:t>у</w:t>
      </w:r>
      <w:r>
        <w:t></w:t>
      </w:r>
      <w:r>
        <w:rPr>
          <w:rFonts w:hint="eastAsia"/>
        </w:rPr>
        <w:t>кримінальних</w:t>
      </w:r>
      <w:r>
        <w:t></w:t>
      </w:r>
      <w:r>
        <w:rPr>
          <w:rFonts w:hint="eastAsia"/>
        </w:rPr>
        <w:t>провадженнях</w:t>
      </w:r>
      <w:r>
        <w:t></w:t>
      </w:r>
      <w:r>
        <w:rPr>
          <w:rFonts w:hint="eastAsia"/>
        </w:rPr>
        <w:t>про</w:t>
      </w:r>
      <w:r>
        <w:t></w:t>
      </w:r>
      <w:r>
        <w:rPr>
          <w:rFonts w:hint="eastAsia"/>
        </w:rPr>
        <w:t>економічні</w:t>
      </w:r>
      <w:r>
        <w:t></w:t>
      </w:r>
      <w:r>
        <w:rPr>
          <w:rFonts w:hint="eastAsia"/>
        </w:rPr>
        <w:t>злочини</w:t>
      </w:r>
    </w:p>
    <w:p w:rsidR="00D92CFC" w:rsidRDefault="00D92CFC" w:rsidP="00D92CFC">
      <w:r>
        <w:rPr>
          <w:rFonts w:hint="eastAsia"/>
        </w:rPr>
        <w:t>використовуються</w:t>
      </w:r>
      <w:r>
        <w:t></w:t>
      </w:r>
      <w:r>
        <w:rPr>
          <w:rFonts w:hint="eastAsia"/>
        </w:rPr>
        <w:t>у</w:t>
      </w:r>
      <w:r>
        <w:t></w:t>
      </w:r>
      <w:r>
        <w:rPr>
          <w:rFonts w:hint="eastAsia"/>
        </w:rPr>
        <w:t>вигляді</w:t>
      </w:r>
      <w:r>
        <w:t></w:t>
      </w:r>
      <w:r>
        <w:rPr>
          <w:rFonts w:hint="eastAsia"/>
        </w:rPr>
        <w:t>консультацій</w:t>
      </w:r>
      <w:r>
        <w:t></w:t>
      </w:r>
      <w:r>
        <w:rPr>
          <w:rFonts w:hint="eastAsia"/>
        </w:rPr>
        <w:t>спеціалістів</w:t>
      </w:r>
      <w:r>
        <w:t></w:t>
      </w:r>
      <w:r>
        <w:t></w:t>
      </w:r>
      <w:r>
        <w:rPr>
          <w:rFonts w:hint="eastAsia"/>
        </w:rPr>
        <w:t>бухгалтерів</w:t>
      </w:r>
      <w:r>
        <w:t></w:t>
      </w:r>
      <w:r>
        <w:t></w:t>
      </w:r>
      <w:r>
        <w:rPr>
          <w:rFonts w:hint="eastAsia"/>
        </w:rPr>
        <w:t>аудиторів</w:t>
      </w:r>
      <w:r>
        <w:t></w:t>
      </w:r>
    </w:p>
    <w:p w:rsidR="00D92CFC" w:rsidRDefault="00D92CFC" w:rsidP="00D92CFC">
      <w:r>
        <w:rPr>
          <w:rFonts w:hint="eastAsia"/>
        </w:rPr>
        <w:t>програмістів</w:t>
      </w:r>
      <w:r>
        <w:t></w:t>
      </w:r>
      <w:r>
        <w:rPr>
          <w:rFonts w:hint="eastAsia"/>
        </w:rPr>
        <w:t>та</w:t>
      </w:r>
      <w:r>
        <w:t></w:t>
      </w:r>
      <w:r>
        <w:rPr>
          <w:rFonts w:hint="eastAsia"/>
        </w:rPr>
        <w:t>ін</w:t>
      </w:r>
      <w:r>
        <w:t></w:t>
      </w:r>
      <w:r>
        <w:t></w:t>
      </w:r>
      <w:r>
        <w:t></w:t>
      </w:r>
    </w:p>
    <w:p w:rsidR="00D92CFC" w:rsidRDefault="00D92CFC" w:rsidP="00D92CFC">
      <w:r>
        <w:rPr>
          <w:rFonts w:hint="eastAsia"/>
        </w:rPr>
        <w:t>Недоцільним</w:t>
      </w:r>
      <w:r>
        <w:t></w:t>
      </w:r>
      <w:r>
        <w:rPr>
          <w:rFonts w:hint="eastAsia"/>
        </w:rPr>
        <w:t>є</w:t>
      </w:r>
      <w:r>
        <w:t></w:t>
      </w:r>
      <w:r>
        <w:rPr>
          <w:rFonts w:hint="eastAsia"/>
        </w:rPr>
        <w:t>виключення</w:t>
      </w:r>
      <w:r>
        <w:t></w:t>
      </w:r>
      <w:r>
        <w:rPr>
          <w:rFonts w:hint="eastAsia"/>
        </w:rPr>
        <w:t>зі</w:t>
      </w:r>
      <w:r>
        <w:t></w:t>
      </w:r>
      <w:r>
        <w:rPr>
          <w:rFonts w:hint="eastAsia"/>
        </w:rPr>
        <w:t>змісту</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p>
    <w:p w:rsidR="00D92CFC" w:rsidRDefault="00D92CFC" w:rsidP="00D92CFC">
      <w:r>
        <w:rPr>
          <w:rFonts w:hint="eastAsia"/>
        </w:rPr>
        <w:t>повноваження</w:t>
      </w:r>
      <w:r>
        <w:t></w:t>
      </w:r>
      <w:r>
        <w:rPr>
          <w:rFonts w:hint="eastAsia"/>
        </w:rPr>
        <w:t>слідчого</w:t>
      </w:r>
      <w:r>
        <w:t></w:t>
      </w:r>
      <w:r>
        <w:rPr>
          <w:rFonts w:hint="eastAsia"/>
        </w:rPr>
        <w:t>призначати</w:t>
      </w:r>
      <w:r>
        <w:t></w:t>
      </w:r>
      <w:r>
        <w:rPr>
          <w:rFonts w:hint="eastAsia"/>
        </w:rPr>
        <w:t>ревізії</w:t>
      </w:r>
      <w:r>
        <w:t></w:t>
      </w:r>
      <w:r>
        <w:rPr>
          <w:rFonts w:hint="eastAsia"/>
        </w:rPr>
        <w:t>та</w:t>
      </w:r>
      <w:r>
        <w:t></w:t>
      </w:r>
      <w:r>
        <w:rPr>
          <w:rFonts w:hint="eastAsia"/>
        </w:rPr>
        <w:t>перевірки</w:t>
      </w:r>
      <w:r>
        <w:t></w:t>
      </w:r>
      <w:r>
        <w:rPr>
          <w:rFonts w:hint="eastAsia"/>
        </w:rPr>
        <w:t>в</w:t>
      </w:r>
      <w:r>
        <w:t></w:t>
      </w:r>
      <w:r>
        <w:rPr>
          <w:rFonts w:hint="eastAsia"/>
        </w:rPr>
        <w:t>кримінальному</w:t>
      </w:r>
    </w:p>
    <w:p w:rsidR="00D92CFC" w:rsidRDefault="00D92CFC" w:rsidP="00D92CFC">
      <w:r>
        <w:rPr>
          <w:rFonts w:hint="eastAsia"/>
        </w:rPr>
        <w:t>провадженні</w:t>
      </w:r>
      <w:r>
        <w:t></w:t>
      </w:r>
      <w:r>
        <w:t></w:t>
      </w:r>
      <w:r>
        <w:rPr>
          <w:rFonts w:hint="eastAsia"/>
        </w:rPr>
        <w:t>п</w:t>
      </w:r>
      <w:r>
        <w:t></w:t>
      </w:r>
      <w:r>
        <w:t></w:t>
      </w:r>
      <w:r>
        <w:t></w:t>
      </w:r>
      <w:r>
        <w:t></w:t>
      </w:r>
      <w:r>
        <w:t></w:t>
      </w:r>
      <w:r>
        <w:t></w:t>
      </w:r>
      <w:r>
        <w:rPr>
          <w:rFonts w:hint="eastAsia"/>
        </w:rPr>
        <w:t>оскільки</w:t>
      </w:r>
      <w:r>
        <w:t></w:t>
      </w:r>
      <w:r>
        <w:rPr>
          <w:rFonts w:hint="eastAsia"/>
        </w:rPr>
        <w:t>призначення</w:t>
      </w:r>
      <w:r>
        <w:t></w:t>
      </w:r>
      <w:r>
        <w:rPr>
          <w:rFonts w:hint="eastAsia"/>
        </w:rPr>
        <w:t>економічних</w:t>
      </w:r>
      <w:r>
        <w:t></w:t>
      </w:r>
      <w:r>
        <w:rPr>
          <w:rFonts w:hint="eastAsia"/>
        </w:rPr>
        <w:t>експертиз</w:t>
      </w:r>
      <w:r>
        <w:t></w:t>
      </w:r>
      <w:r>
        <w:rPr>
          <w:rFonts w:hint="eastAsia"/>
        </w:rPr>
        <w:t>без</w:t>
      </w:r>
    </w:p>
    <w:p w:rsidR="00D92CFC" w:rsidRDefault="00D92CFC" w:rsidP="00D92CFC">
      <w:r>
        <w:rPr>
          <w:rFonts w:hint="eastAsia"/>
        </w:rPr>
        <w:t>попереднього</w:t>
      </w:r>
      <w:r>
        <w:t></w:t>
      </w:r>
      <w:r>
        <w:rPr>
          <w:rFonts w:hint="eastAsia"/>
        </w:rPr>
        <w:t>проведення</w:t>
      </w:r>
      <w:r>
        <w:t></w:t>
      </w:r>
      <w:r>
        <w:rPr>
          <w:rFonts w:hint="eastAsia"/>
        </w:rPr>
        <w:t>документальної</w:t>
      </w:r>
      <w:r>
        <w:t></w:t>
      </w:r>
      <w:r>
        <w:rPr>
          <w:rFonts w:hint="eastAsia"/>
        </w:rPr>
        <w:t>перевірки</w:t>
      </w:r>
      <w:r>
        <w:t></w:t>
      </w:r>
      <w:r>
        <w:rPr>
          <w:rFonts w:hint="eastAsia"/>
        </w:rPr>
        <w:t>або</w:t>
      </w:r>
      <w:r>
        <w:t></w:t>
      </w:r>
      <w:r>
        <w:rPr>
          <w:rFonts w:hint="eastAsia"/>
        </w:rPr>
        <w:t>за</w:t>
      </w:r>
      <w:r>
        <w:t></w:t>
      </w:r>
      <w:r>
        <w:rPr>
          <w:rFonts w:hint="eastAsia"/>
        </w:rPr>
        <w:t>умов</w:t>
      </w:r>
      <w:r>
        <w:t></w:t>
      </w:r>
      <w:r>
        <w:rPr>
          <w:rFonts w:hint="eastAsia"/>
        </w:rPr>
        <w:t>неякісного</w:t>
      </w:r>
      <w:r>
        <w:t></w:t>
      </w:r>
      <w:r>
        <w:rPr>
          <w:rFonts w:hint="eastAsia"/>
        </w:rPr>
        <w:t>її</w:t>
      </w:r>
    </w:p>
    <w:p w:rsidR="00D92CFC" w:rsidRDefault="00D92CFC" w:rsidP="00D92CFC">
      <w:r>
        <w:rPr>
          <w:rFonts w:hint="eastAsia"/>
        </w:rPr>
        <w:t>проведення</w:t>
      </w:r>
      <w:r>
        <w:t></w:t>
      </w:r>
      <w:r>
        <w:rPr>
          <w:rFonts w:hint="eastAsia"/>
        </w:rPr>
        <w:t>не</w:t>
      </w:r>
      <w:r>
        <w:t></w:t>
      </w:r>
      <w:r>
        <w:rPr>
          <w:rFonts w:hint="eastAsia"/>
        </w:rPr>
        <w:t>є</w:t>
      </w:r>
      <w:r>
        <w:t></w:t>
      </w:r>
      <w:r>
        <w:rPr>
          <w:rFonts w:hint="eastAsia"/>
        </w:rPr>
        <w:t>можливим</w:t>
      </w:r>
      <w:r>
        <w:t></w:t>
      </w:r>
      <w:r>
        <w:t></w:t>
      </w:r>
      <w:r>
        <w:rPr>
          <w:rFonts w:hint="eastAsia"/>
        </w:rPr>
        <w:t>а</w:t>
      </w:r>
      <w:r>
        <w:t></w:t>
      </w:r>
      <w:r>
        <w:rPr>
          <w:rFonts w:hint="eastAsia"/>
        </w:rPr>
        <w:t>проведення</w:t>
      </w:r>
      <w:r>
        <w:t></w:t>
      </w:r>
      <w:r>
        <w:rPr>
          <w:rFonts w:hint="eastAsia"/>
        </w:rPr>
        <w:t>ревізійних</w:t>
      </w:r>
      <w:r>
        <w:t></w:t>
      </w:r>
      <w:r>
        <w:rPr>
          <w:rFonts w:hint="eastAsia"/>
        </w:rPr>
        <w:t>дій</w:t>
      </w:r>
      <w:r>
        <w:t></w:t>
      </w:r>
      <w:r>
        <w:t></w:t>
      </w:r>
      <w:r>
        <w:rPr>
          <w:rFonts w:hint="eastAsia"/>
        </w:rPr>
        <w:t>визначення</w:t>
      </w:r>
    </w:p>
    <w:p w:rsidR="00D92CFC" w:rsidRDefault="00D92CFC" w:rsidP="00D92CFC">
      <w:r>
        <w:rPr>
          <w:rFonts w:hint="eastAsia"/>
        </w:rPr>
        <w:t>експертами</w:t>
      </w:r>
      <w:r>
        <w:t></w:t>
      </w:r>
      <w:r>
        <w:rPr>
          <w:rFonts w:hint="eastAsia"/>
        </w:rPr>
        <w:t>економістами</w:t>
      </w:r>
      <w:r>
        <w:t></w:t>
      </w:r>
      <w:r>
        <w:rPr>
          <w:rFonts w:hint="eastAsia"/>
        </w:rPr>
        <w:t>будь</w:t>
      </w:r>
      <w:r>
        <w:t></w:t>
      </w:r>
      <w:r>
        <w:rPr>
          <w:rFonts w:hint="eastAsia"/>
        </w:rPr>
        <w:t>яких</w:t>
      </w:r>
      <w:r>
        <w:t></w:t>
      </w:r>
      <w:r>
        <w:rPr>
          <w:rFonts w:hint="eastAsia"/>
        </w:rPr>
        <w:t>економічних</w:t>
      </w:r>
      <w:r>
        <w:t></w:t>
      </w:r>
      <w:r>
        <w:rPr>
          <w:rFonts w:hint="eastAsia"/>
        </w:rPr>
        <w:t>показників</w:t>
      </w:r>
      <w:r>
        <w:t></w:t>
      </w:r>
      <w:r>
        <w:rPr>
          <w:rFonts w:hint="eastAsia"/>
        </w:rPr>
        <w:t>без</w:t>
      </w:r>
      <w:r>
        <w:t></w:t>
      </w:r>
      <w:r>
        <w:rPr>
          <w:rFonts w:hint="eastAsia"/>
        </w:rPr>
        <w:t>попереднього</w:t>
      </w:r>
    </w:p>
    <w:p w:rsidR="00D92CFC" w:rsidRDefault="00D92CFC" w:rsidP="00D92CFC">
      <w:r>
        <w:rPr>
          <w:rFonts w:hint="eastAsia"/>
        </w:rPr>
        <w:t>проведення</w:t>
      </w:r>
      <w:r>
        <w:t></w:t>
      </w:r>
      <w:r>
        <w:rPr>
          <w:rFonts w:hint="eastAsia"/>
        </w:rPr>
        <w:t>документальних</w:t>
      </w:r>
      <w:r>
        <w:t></w:t>
      </w:r>
      <w:r>
        <w:rPr>
          <w:rFonts w:hint="eastAsia"/>
        </w:rPr>
        <w:t>перевірок</w:t>
      </w:r>
      <w:r>
        <w:t></w:t>
      </w:r>
      <w:r>
        <w:rPr>
          <w:rFonts w:hint="eastAsia"/>
        </w:rPr>
        <w:t>фінансово</w:t>
      </w:r>
      <w:r>
        <w:t></w:t>
      </w:r>
      <w:r>
        <w:rPr>
          <w:rFonts w:hint="eastAsia"/>
        </w:rPr>
        <w:t>господарської</w:t>
      </w:r>
      <w:r>
        <w:t></w:t>
      </w:r>
      <w:r>
        <w:rPr>
          <w:rFonts w:hint="eastAsia"/>
        </w:rPr>
        <w:t>діяльності</w:t>
      </w:r>
    </w:p>
    <w:p w:rsidR="00D92CFC" w:rsidRDefault="00D92CFC" w:rsidP="00D92CFC">
      <w:r>
        <w:rPr>
          <w:rFonts w:hint="eastAsia"/>
        </w:rPr>
        <w:t>суб’єктом</w:t>
      </w:r>
      <w:r>
        <w:t></w:t>
      </w:r>
      <w:r>
        <w:rPr>
          <w:rFonts w:hint="eastAsia"/>
        </w:rPr>
        <w:t>контролю</w:t>
      </w:r>
      <w:r>
        <w:t></w:t>
      </w:r>
      <w:r>
        <w:t></w:t>
      </w:r>
      <w:r>
        <w:rPr>
          <w:rFonts w:hint="eastAsia"/>
        </w:rPr>
        <w:t>не</w:t>
      </w:r>
      <w:r>
        <w:t></w:t>
      </w:r>
      <w:r>
        <w:rPr>
          <w:rFonts w:hint="eastAsia"/>
        </w:rPr>
        <w:t>належить</w:t>
      </w:r>
      <w:r>
        <w:t></w:t>
      </w:r>
      <w:r>
        <w:rPr>
          <w:rFonts w:hint="eastAsia"/>
        </w:rPr>
        <w:t>до</w:t>
      </w:r>
      <w:r>
        <w:t></w:t>
      </w:r>
      <w:r>
        <w:rPr>
          <w:rFonts w:hint="eastAsia"/>
        </w:rPr>
        <w:t>завдань</w:t>
      </w:r>
      <w:r>
        <w:t></w:t>
      </w:r>
      <w:r>
        <w:rPr>
          <w:rFonts w:hint="eastAsia"/>
        </w:rPr>
        <w:t>економічної</w:t>
      </w:r>
      <w:r>
        <w:t></w:t>
      </w:r>
      <w:r>
        <w:rPr>
          <w:rFonts w:hint="eastAsia"/>
        </w:rPr>
        <w:t>експертизи</w:t>
      </w:r>
      <w:r>
        <w:t></w:t>
      </w:r>
    </w:p>
    <w:p w:rsidR="00D92CFC" w:rsidRDefault="00D92CFC" w:rsidP="00D92CFC">
      <w:r>
        <w:t></w:t>
      </w:r>
      <w:r>
        <w:t></w:t>
      </w:r>
      <w:r>
        <w:t></w:t>
      </w:r>
      <w:r>
        <w:t></w:t>
      </w:r>
      <w:r>
        <w:rPr>
          <w:rFonts w:hint="eastAsia"/>
        </w:rPr>
        <w:t>На</w:t>
      </w:r>
      <w:r>
        <w:t></w:t>
      </w:r>
      <w:r>
        <w:rPr>
          <w:rFonts w:hint="eastAsia"/>
        </w:rPr>
        <w:t>підставі</w:t>
      </w:r>
      <w:r>
        <w:t></w:t>
      </w:r>
      <w:r>
        <w:rPr>
          <w:rFonts w:hint="eastAsia"/>
        </w:rPr>
        <w:t>системного</w:t>
      </w:r>
      <w:r>
        <w:t></w:t>
      </w:r>
      <w:r>
        <w:rPr>
          <w:rFonts w:hint="eastAsia"/>
        </w:rPr>
        <w:t>аналізу</w:t>
      </w:r>
      <w:r>
        <w:t></w:t>
      </w:r>
      <w:r>
        <w:rPr>
          <w:rFonts w:hint="eastAsia"/>
        </w:rPr>
        <w:t>проблем</w:t>
      </w:r>
      <w:r>
        <w:t></w:t>
      </w:r>
      <w:r>
        <w:rPr>
          <w:rFonts w:hint="eastAsia"/>
        </w:rPr>
        <w:t>практики</w:t>
      </w:r>
      <w:r>
        <w:t></w:t>
      </w:r>
      <w:r>
        <w:t></w:t>
      </w:r>
      <w:r>
        <w:rPr>
          <w:rFonts w:hint="eastAsia"/>
        </w:rPr>
        <w:t>виокремлення</w:t>
      </w:r>
    </w:p>
    <w:p w:rsidR="00D92CFC" w:rsidRDefault="00D92CFC" w:rsidP="00D92CFC">
      <w:r>
        <w:rPr>
          <w:rFonts w:hint="eastAsia"/>
        </w:rPr>
        <w:t>типових</w:t>
      </w:r>
      <w:r>
        <w:t></w:t>
      </w:r>
      <w:r>
        <w:rPr>
          <w:rFonts w:hint="eastAsia"/>
        </w:rPr>
        <w:t>слідчих</w:t>
      </w:r>
      <w:r>
        <w:t></w:t>
      </w:r>
      <w:r>
        <w:rPr>
          <w:rFonts w:hint="eastAsia"/>
        </w:rPr>
        <w:t>ситуацій</w:t>
      </w:r>
      <w:r>
        <w:t></w:t>
      </w:r>
      <w:r>
        <w:rPr>
          <w:rFonts w:hint="eastAsia"/>
        </w:rPr>
        <w:t>провадження</w:t>
      </w:r>
      <w:r>
        <w:t></w:t>
      </w:r>
      <w:r>
        <w:rPr>
          <w:rFonts w:hint="eastAsia"/>
        </w:rPr>
        <w:t>процесуальних</w:t>
      </w:r>
      <w:r>
        <w:t></w:t>
      </w:r>
      <w:r>
        <w:rPr>
          <w:rFonts w:hint="eastAsia"/>
        </w:rPr>
        <w:t>дій</w:t>
      </w:r>
      <w:r>
        <w:t></w:t>
      </w:r>
      <w:r>
        <w:t></w:t>
      </w:r>
      <w:r>
        <w:rPr>
          <w:rFonts w:hint="eastAsia"/>
        </w:rPr>
        <w:t>сформульвані</w:t>
      </w:r>
    </w:p>
    <w:p w:rsidR="00D92CFC" w:rsidRDefault="00D92CFC" w:rsidP="00D92CFC">
      <w:r>
        <w:rPr>
          <w:rFonts w:hint="eastAsia"/>
        </w:rPr>
        <w:t>криміналістичні</w:t>
      </w:r>
      <w:r>
        <w:t></w:t>
      </w:r>
      <w:r>
        <w:rPr>
          <w:rFonts w:hint="eastAsia"/>
        </w:rPr>
        <w:t>рекомендації</w:t>
      </w:r>
      <w:r>
        <w:t></w:t>
      </w:r>
      <w:r>
        <w:rPr>
          <w:rFonts w:hint="eastAsia"/>
        </w:rPr>
        <w:t>тактичного</w:t>
      </w:r>
      <w:r>
        <w:t></w:t>
      </w:r>
      <w:r>
        <w:rPr>
          <w:rFonts w:hint="eastAsia"/>
        </w:rPr>
        <w:t>й</w:t>
      </w:r>
      <w:r>
        <w:t></w:t>
      </w:r>
      <w:r>
        <w:rPr>
          <w:rFonts w:hint="eastAsia"/>
        </w:rPr>
        <w:t>організаційного</w:t>
      </w:r>
      <w:r>
        <w:t></w:t>
      </w:r>
      <w:r>
        <w:rPr>
          <w:rFonts w:hint="eastAsia"/>
        </w:rPr>
        <w:t>характеру</w:t>
      </w:r>
    </w:p>
    <w:p w:rsidR="00D92CFC" w:rsidRDefault="00D92CFC" w:rsidP="00D92CFC">
      <w:r>
        <w:rPr>
          <w:rFonts w:hint="eastAsia"/>
        </w:rPr>
        <w:t>провадження</w:t>
      </w:r>
      <w:r>
        <w:t></w:t>
      </w:r>
      <w:r>
        <w:rPr>
          <w:rFonts w:hint="eastAsia"/>
        </w:rPr>
        <w:t>обшуку</w:t>
      </w:r>
      <w:r>
        <w:t></w:t>
      </w:r>
      <w:r>
        <w:t></w:t>
      </w:r>
      <w:r>
        <w:rPr>
          <w:rFonts w:hint="eastAsia"/>
        </w:rPr>
        <w:t>огляду</w:t>
      </w:r>
      <w:r>
        <w:t></w:t>
      </w:r>
      <w:r>
        <w:rPr>
          <w:rFonts w:hint="eastAsia"/>
        </w:rPr>
        <w:t>та</w:t>
      </w:r>
      <w:r>
        <w:t></w:t>
      </w:r>
      <w:r>
        <w:rPr>
          <w:rFonts w:hint="eastAsia"/>
        </w:rPr>
        <w:t>тимчасового</w:t>
      </w:r>
      <w:r>
        <w:t></w:t>
      </w:r>
      <w:r>
        <w:rPr>
          <w:rFonts w:hint="eastAsia"/>
        </w:rPr>
        <w:t>доступу</w:t>
      </w:r>
      <w:r>
        <w:t></w:t>
      </w:r>
      <w:r>
        <w:rPr>
          <w:rFonts w:hint="eastAsia"/>
        </w:rPr>
        <w:t>до</w:t>
      </w:r>
      <w:r>
        <w:t></w:t>
      </w:r>
      <w:r>
        <w:rPr>
          <w:rFonts w:hint="eastAsia"/>
        </w:rPr>
        <w:t>документів</w:t>
      </w:r>
      <w:r>
        <w:t></w:t>
      </w:r>
    </w:p>
    <w:p w:rsidR="00D92CFC" w:rsidRDefault="00D92CFC" w:rsidP="00D92CFC">
      <w:r>
        <w:t></w:t>
      </w:r>
      <w:r>
        <w:t></w:t>
      </w:r>
      <w:r>
        <w:t></w:t>
      </w:r>
    </w:p>
    <w:p w:rsidR="00D92CFC" w:rsidRDefault="00D92CFC" w:rsidP="00D92CFC">
      <w:r>
        <w:t></w:t>
      </w:r>
      <w:r>
        <w:t></w:t>
      </w:r>
      <w:r>
        <w:t></w:t>
      </w:r>
      <w:r>
        <w:t></w:t>
      </w:r>
      <w:r>
        <w:rPr>
          <w:rFonts w:hint="eastAsia"/>
        </w:rPr>
        <w:t>Шляхами</w:t>
      </w:r>
      <w:r>
        <w:t></w:t>
      </w:r>
      <w:r>
        <w:rPr>
          <w:rFonts w:hint="eastAsia"/>
        </w:rPr>
        <w:t>вирішення</w:t>
      </w:r>
      <w:r>
        <w:t></w:t>
      </w:r>
      <w:r>
        <w:rPr>
          <w:rFonts w:hint="eastAsia"/>
        </w:rPr>
        <w:t>проблемних</w:t>
      </w:r>
      <w:r>
        <w:t></w:t>
      </w:r>
      <w:r>
        <w:rPr>
          <w:rFonts w:hint="eastAsia"/>
        </w:rPr>
        <w:t>аспектів</w:t>
      </w:r>
      <w:r>
        <w:t></w:t>
      </w:r>
      <w:r>
        <w:rPr>
          <w:rFonts w:hint="eastAsia"/>
        </w:rPr>
        <w:t>у</w:t>
      </w:r>
      <w:r>
        <w:t></w:t>
      </w:r>
      <w:r>
        <w:rPr>
          <w:rFonts w:hint="eastAsia"/>
        </w:rPr>
        <w:t>сфері</w:t>
      </w:r>
      <w:r>
        <w:t></w:t>
      </w:r>
      <w:r>
        <w:rPr>
          <w:rFonts w:hint="eastAsia"/>
        </w:rPr>
        <w:t>розробки</w:t>
      </w:r>
    </w:p>
    <w:p w:rsidR="00D92CFC" w:rsidRDefault="00D92CFC" w:rsidP="00D92CFC">
      <w:r>
        <w:rPr>
          <w:rFonts w:hint="eastAsia"/>
        </w:rPr>
        <w:t>криміналістичних</w:t>
      </w:r>
      <w:r>
        <w:t></w:t>
      </w:r>
      <w:r>
        <w:rPr>
          <w:rFonts w:hint="eastAsia"/>
        </w:rPr>
        <w:t>методик</w:t>
      </w:r>
      <w:r>
        <w:t></w:t>
      </w:r>
      <w:r>
        <w:rPr>
          <w:rFonts w:hint="eastAsia"/>
        </w:rPr>
        <w:t>та</w:t>
      </w:r>
      <w:r>
        <w:t></w:t>
      </w:r>
      <w:r>
        <w:rPr>
          <w:rFonts w:hint="eastAsia"/>
        </w:rPr>
        <w:t>забезпечення</w:t>
      </w:r>
      <w:r>
        <w:t></w:t>
      </w:r>
      <w:r>
        <w:rPr>
          <w:rFonts w:hint="eastAsia"/>
        </w:rPr>
        <w:t>ними</w:t>
      </w:r>
      <w:r>
        <w:t></w:t>
      </w:r>
      <w:r>
        <w:rPr>
          <w:rFonts w:hint="eastAsia"/>
        </w:rPr>
        <w:t>практичних</w:t>
      </w:r>
      <w:r>
        <w:t></w:t>
      </w:r>
      <w:r>
        <w:rPr>
          <w:rFonts w:hint="eastAsia"/>
        </w:rPr>
        <w:t>працівників</w:t>
      </w:r>
      <w:r>
        <w:t></w:t>
      </w:r>
      <w:r>
        <w:rPr>
          <w:rFonts w:hint="eastAsia"/>
        </w:rPr>
        <w:t>є</w:t>
      </w:r>
      <w:r>
        <w:t></w:t>
      </w:r>
      <w:r>
        <w:rPr>
          <w:rFonts w:hint="eastAsia"/>
        </w:rPr>
        <w:t>такі</w:t>
      </w:r>
      <w:r>
        <w:t></w:t>
      </w:r>
    </w:p>
    <w:p w:rsidR="00D92CFC" w:rsidRDefault="00D92CFC" w:rsidP="00D92CFC">
      <w:r>
        <w:rPr>
          <w:rFonts w:hint="eastAsia"/>
        </w:rPr>
        <w:t>систематичне</w:t>
      </w:r>
      <w:r>
        <w:t></w:t>
      </w:r>
      <w:r>
        <w:rPr>
          <w:rFonts w:hint="eastAsia"/>
        </w:rPr>
        <w:t>проведення</w:t>
      </w:r>
      <w:r>
        <w:t></w:t>
      </w:r>
      <w:r>
        <w:rPr>
          <w:rFonts w:hint="eastAsia"/>
        </w:rPr>
        <w:t>науково</w:t>
      </w:r>
      <w:r>
        <w:t></w:t>
      </w:r>
      <w:r>
        <w:rPr>
          <w:rFonts w:hint="eastAsia"/>
        </w:rPr>
        <w:t>практичних</w:t>
      </w:r>
      <w:r>
        <w:t></w:t>
      </w:r>
      <w:r>
        <w:rPr>
          <w:rFonts w:hint="eastAsia"/>
        </w:rPr>
        <w:t>заходів</w:t>
      </w:r>
      <w:r>
        <w:t></w:t>
      </w:r>
      <w:r>
        <w:rPr>
          <w:rFonts w:hint="eastAsia"/>
        </w:rPr>
        <w:t>із</w:t>
      </w:r>
      <w:r>
        <w:t></w:t>
      </w:r>
      <w:r>
        <w:rPr>
          <w:rFonts w:hint="eastAsia"/>
        </w:rPr>
        <w:t>залученням</w:t>
      </w:r>
      <w:r>
        <w:t></w:t>
      </w:r>
      <w:r>
        <w:rPr>
          <w:rFonts w:hint="eastAsia"/>
        </w:rPr>
        <w:t>провідних</w:t>
      </w:r>
    </w:p>
    <w:p w:rsidR="00D92CFC" w:rsidRDefault="00D92CFC" w:rsidP="00D92CFC">
      <w:r>
        <w:rPr>
          <w:rFonts w:hint="eastAsia"/>
        </w:rPr>
        <w:t>науковців</w:t>
      </w:r>
      <w:r>
        <w:t></w:t>
      </w:r>
      <w:r>
        <w:rPr>
          <w:rFonts w:hint="eastAsia"/>
        </w:rPr>
        <w:t>та</w:t>
      </w:r>
      <w:r>
        <w:t></w:t>
      </w:r>
      <w:r>
        <w:rPr>
          <w:rFonts w:hint="eastAsia"/>
        </w:rPr>
        <w:t>практиків</w:t>
      </w:r>
      <w:r>
        <w:t></w:t>
      </w:r>
      <w:r>
        <w:t></w:t>
      </w:r>
      <w:r>
        <w:rPr>
          <w:rFonts w:hint="eastAsia"/>
        </w:rPr>
        <w:t>які</w:t>
      </w:r>
      <w:r>
        <w:t></w:t>
      </w:r>
      <w:r>
        <w:rPr>
          <w:rFonts w:hint="eastAsia"/>
        </w:rPr>
        <w:t>спеціалізуються</w:t>
      </w:r>
      <w:r>
        <w:t></w:t>
      </w:r>
      <w:r>
        <w:rPr>
          <w:rFonts w:hint="eastAsia"/>
        </w:rPr>
        <w:t>на</w:t>
      </w:r>
      <w:r>
        <w:t></w:t>
      </w:r>
      <w:r>
        <w:rPr>
          <w:rFonts w:hint="eastAsia"/>
        </w:rPr>
        <w:t>розслідуваннях</w:t>
      </w:r>
      <w:r>
        <w:t></w:t>
      </w:r>
      <w:r>
        <w:rPr>
          <w:rFonts w:hint="eastAsia"/>
        </w:rPr>
        <w:t>економічних</w:t>
      </w:r>
    </w:p>
    <w:p w:rsidR="00D92CFC" w:rsidRDefault="00D92CFC" w:rsidP="00D92CFC">
      <w:r>
        <w:rPr>
          <w:rFonts w:hint="eastAsia"/>
        </w:rPr>
        <w:t>злочинів</w:t>
      </w:r>
      <w:r>
        <w:t></w:t>
      </w:r>
      <w:r>
        <w:t></w:t>
      </w:r>
      <w:r>
        <w:rPr>
          <w:rFonts w:hint="eastAsia"/>
        </w:rPr>
        <w:t>їх</w:t>
      </w:r>
      <w:r>
        <w:t></w:t>
      </w:r>
      <w:r>
        <w:rPr>
          <w:rFonts w:hint="eastAsia"/>
        </w:rPr>
        <w:t>заохочення</w:t>
      </w:r>
      <w:r>
        <w:t></w:t>
      </w:r>
      <w:r>
        <w:rPr>
          <w:rFonts w:hint="eastAsia"/>
        </w:rPr>
        <w:t>до</w:t>
      </w:r>
      <w:r>
        <w:t></w:t>
      </w:r>
      <w:r>
        <w:rPr>
          <w:rFonts w:hint="eastAsia"/>
        </w:rPr>
        <w:t>активної</w:t>
      </w:r>
      <w:r>
        <w:t></w:t>
      </w:r>
      <w:r>
        <w:rPr>
          <w:rFonts w:hint="eastAsia"/>
        </w:rPr>
        <w:t>участі</w:t>
      </w:r>
      <w:r>
        <w:t></w:t>
      </w:r>
      <w:r>
        <w:rPr>
          <w:rFonts w:hint="eastAsia"/>
        </w:rPr>
        <w:t>у</w:t>
      </w:r>
      <w:r>
        <w:t></w:t>
      </w:r>
      <w:r>
        <w:rPr>
          <w:rFonts w:hint="eastAsia"/>
        </w:rPr>
        <w:t>таких</w:t>
      </w:r>
      <w:r>
        <w:t></w:t>
      </w:r>
      <w:r>
        <w:rPr>
          <w:rFonts w:hint="eastAsia"/>
        </w:rPr>
        <w:t>заходах</w:t>
      </w:r>
      <w:r>
        <w:t></w:t>
      </w:r>
      <w:r>
        <w:t></w:t>
      </w:r>
      <w:r>
        <w:rPr>
          <w:rFonts w:hint="eastAsia"/>
        </w:rPr>
        <w:t>обрання</w:t>
      </w:r>
      <w:r>
        <w:t></w:t>
      </w:r>
      <w:r>
        <w:rPr>
          <w:rFonts w:hint="eastAsia"/>
        </w:rPr>
        <w:t>об’єктом</w:t>
      </w:r>
    </w:p>
    <w:p w:rsidR="00D92CFC" w:rsidRDefault="00D92CFC" w:rsidP="00D92CFC">
      <w:r>
        <w:rPr>
          <w:rFonts w:hint="eastAsia"/>
        </w:rPr>
        <w:t>обговорення</w:t>
      </w:r>
      <w:r>
        <w:t></w:t>
      </w:r>
      <w:r>
        <w:rPr>
          <w:rFonts w:hint="eastAsia"/>
        </w:rPr>
        <w:t>на</w:t>
      </w:r>
      <w:r>
        <w:t></w:t>
      </w:r>
      <w:r>
        <w:rPr>
          <w:rFonts w:hint="eastAsia"/>
        </w:rPr>
        <w:t>таких</w:t>
      </w:r>
      <w:r>
        <w:t></w:t>
      </w:r>
      <w:r>
        <w:rPr>
          <w:rFonts w:hint="eastAsia"/>
        </w:rPr>
        <w:t>заходах</w:t>
      </w:r>
      <w:r>
        <w:t></w:t>
      </w:r>
      <w:r>
        <w:rPr>
          <w:rFonts w:hint="eastAsia"/>
        </w:rPr>
        <w:t>практичних</w:t>
      </w:r>
      <w:r>
        <w:t></w:t>
      </w:r>
      <w:r>
        <w:rPr>
          <w:rFonts w:hint="eastAsia"/>
        </w:rPr>
        <w:t>проблем</w:t>
      </w:r>
      <w:r>
        <w:t></w:t>
      </w:r>
      <w:r>
        <w:rPr>
          <w:rFonts w:hint="eastAsia"/>
        </w:rPr>
        <w:t>розслідування</w:t>
      </w:r>
      <w:r>
        <w:t></w:t>
      </w:r>
      <w:r>
        <w:rPr>
          <w:rFonts w:hint="eastAsia"/>
        </w:rPr>
        <w:t>економічних</w:t>
      </w:r>
    </w:p>
    <w:p w:rsidR="00D92CFC" w:rsidRDefault="00D92CFC" w:rsidP="00D92CFC">
      <w:r>
        <w:rPr>
          <w:rFonts w:hint="eastAsia"/>
        </w:rPr>
        <w:t>злочинів</w:t>
      </w:r>
      <w:r>
        <w:t></w:t>
      </w:r>
      <w:r>
        <w:t></w:t>
      </w:r>
      <w:r>
        <w:rPr>
          <w:rFonts w:hint="eastAsia"/>
        </w:rPr>
        <w:t>створення</w:t>
      </w:r>
      <w:r>
        <w:t></w:t>
      </w:r>
      <w:r>
        <w:rPr>
          <w:rFonts w:hint="eastAsia"/>
        </w:rPr>
        <w:t>інформаційної</w:t>
      </w:r>
      <w:r>
        <w:t></w:t>
      </w:r>
      <w:r>
        <w:rPr>
          <w:rFonts w:hint="eastAsia"/>
        </w:rPr>
        <w:t>бази</w:t>
      </w:r>
      <w:r>
        <w:t></w:t>
      </w:r>
      <w:r>
        <w:rPr>
          <w:rFonts w:hint="eastAsia"/>
        </w:rPr>
        <w:t>наукових</w:t>
      </w:r>
      <w:r>
        <w:t></w:t>
      </w:r>
      <w:r>
        <w:rPr>
          <w:rFonts w:hint="eastAsia"/>
        </w:rPr>
        <w:t>даних</w:t>
      </w:r>
      <w:r>
        <w:t></w:t>
      </w:r>
      <w:r>
        <w:rPr>
          <w:rFonts w:hint="eastAsia"/>
        </w:rPr>
        <w:t>з</w:t>
      </w:r>
      <w:r>
        <w:t></w:t>
      </w:r>
      <w:r>
        <w:rPr>
          <w:rFonts w:hint="eastAsia"/>
        </w:rPr>
        <w:t>проблем</w:t>
      </w:r>
    </w:p>
    <w:p w:rsidR="00D92CFC" w:rsidRDefault="00D92CFC" w:rsidP="00D92CFC">
      <w:r>
        <w:rPr>
          <w:rFonts w:hint="eastAsia"/>
        </w:rPr>
        <w:t>розслідування</w:t>
      </w:r>
      <w:r>
        <w:t></w:t>
      </w:r>
      <w:r>
        <w:rPr>
          <w:rFonts w:hint="eastAsia"/>
        </w:rPr>
        <w:t>економічних</w:t>
      </w:r>
      <w:r>
        <w:t></w:t>
      </w:r>
      <w:r>
        <w:rPr>
          <w:rFonts w:hint="eastAsia"/>
        </w:rPr>
        <w:t>злочинів</w:t>
      </w:r>
      <w:r>
        <w:t></w:t>
      </w:r>
      <w:r>
        <w:t></w:t>
      </w:r>
      <w:r>
        <w:rPr>
          <w:rFonts w:hint="eastAsia"/>
        </w:rPr>
        <w:t>запровадження</w:t>
      </w:r>
      <w:r>
        <w:t></w:t>
      </w:r>
      <w:r>
        <w:rPr>
          <w:rFonts w:hint="eastAsia"/>
        </w:rPr>
        <w:t>практики</w:t>
      </w:r>
      <w:r>
        <w:t></w:t>
      </w:r>
      <w:r>
        <w:rPr>
          <w:rFonts w:hint="eastAsia"/>
        </w:rPr>
        <w:t>обов’язкової</w:t>
      </w:r>
    </w:p>
    <w:p w:rsidR="00D92CFC" w:rsidRDefault="00D92CFC" w:rsidP="00D92CFC">
      <w:r>
        <w:rPr>
          <w:rFonts w:hint="eastAsia"/>
        </w:rPr>
        <w:t>апробації</w:t>
      </w:r>
      <w:r>
        <w:t></w:t>
      </w:r>
      <w:r>
        <w:rPr>
          <w:rFonts w:hint="eastAsia"/>
        </w:rPr>
        <w:t>результатів</w:t>
      </w:r>
      <w:r>
        <w:t></w:t>
      </w:r>
      <w:r>
        <w:rPr>
          <w:rFonts w:hint="eastAsia"/>
        </w:rPr>
        <w:t>дисертаційних</w:t>
      </w:r>
      <w:r>
        <w:t></w:t>
      </w:r>
      <w:r>
        <w:rPr>
          <w:rFonts w:hint="eastAsia"/>
        </w:rPr>
        <w:t>досліджень</w:t>
      </w:r>
      <w:r>
        <w:t></w:t>
      </w:r>
      <w:r>
        <w:rPr>
          <w:rFonts w:hint="eastAsia"/>
        </w:rPr>
        <w:t>у</w:t>
      </w:r>
      <w:r>
        <w:t></w:t>
      </w:r>
      <w:r>
        <w:rPr>
          <w:rFonts w:hint="eastAsia"/>
        </w:rPr>
        <w:t>вигляді</w:t>
      </w:r>
      <w:r>
        <w:t></w:t>
      </w:r>
      <w:r>
        <w:rPr>
          <w:rFonts w:hint="eastAsia"/>
        </w:rPr>
        <w:t>методичних</w:t>
      </w:r>
    </w:p>
    <w:p w:rsidR="00D92CFC" w:rsidRDefault="00D92CFC" w:rsidP="00D92CFC">
      <w:r>
        <w:rPr>
          <w:rFonts w:hint="eastAsia"/>
        </w:rPr>
        <w:t>рекомендацій</w:t>
      </w:r>
      <w:r>
        <w:t></w:t>
      </w:r>
      <w:r>
        <w:rPr>
          <w:rFonts w:hint="eastAsia"/>
        </w:rPr>
        <w:t>практичним</w:t>
      </w:r>
      <w:r>
        <w:t></w:t>
      </w:r>
      <w:r>
        <w:rPr>
          <w:rFonts w:hint="eastAsia"/>
        </w:rPr>
        <w:t>працівникам</w:t>
      </w:r>
      <w:r>
        <w:t></w:t>
      </w:r>
      <w:r>
        <w:rPr>
          <w:rFonts w:hint="eastAsia"/>
        </w:rPr>
        <w:t>з</w:t>
      </w:r>
      <w:r>
        <w:t></w:t>
      </w:r>
      <w:r>
        <w:rPr>
          <w:rFonts w:hint="eastAsia"/>
        </w:rPr>
        <w:t>розслідування</w:t>
      </w:r>
      <w:r>
        <w:t></w:t>
      </w:r>
      <w:r>
        <w:rPr>
          <w:rFonts w:hint="eastAsia"/>
        </w:rPr>
        <w:t>економічних</w:t>
      </w:r>
      <w:r>
        <w:t></w:t>
      </w:r>
      <w:r>
        <w:rPr>
          <w:rFonts w:hint="eastAsia"/>
        </w:rPr>
        <w:t>злочинів</w:t>
      </w:r>
      <w:r>
        <w:t></w:t>
      </w:r>
    </w:p>
    <w:p w:rsidR="00D92CFC" w:rsidRDefault="00D92CFC" w:rsidP="00D92CFC">
      <w:r>
        <w:rPr>
          <w:rFonts w:hint="eastAsia"/>
        </w:rPr>
        <w:t>забезпечення</w:t>
      </w:r>
      <w:r>
        <w:t></w:t>
      </w:r>
      <w:r>
        <w:rPr>
          <w:rFonts w:hint="eastAsia"/>
        </w:rPr>
        <w:t>науково</w:t>
      </w:r>
      <w:r>
        <w:t></w:t>
      </w:r>
      <w:r>
        <w:rPr>
          <w:rFonts w:hint="eastAsia"/>
        </w:rPr>
        <w:t>практичною</w:t>
      </w:r>
      <w:r>
        <w:t></w:t>
      </w:r>
      <w:r>
        <w:rPr>
          <w:rFonts w:hint="eastAsia"/>
        </w:rPr>
        <w:t>літературою</w:t>
      </w:r>
      <w:r>
        <w:t></w:t>
      </w:r>
      <w:r>
        <w:rPr>
          <w:rFonts w:hint="eastAsia"/>
        </w:rPr>
        <w:t>з</w:t>
      </w:r>
      <w:r>
        <w:t></w:t>
      </w:r>
      <w:r>
        <w:rPr>
          <w:rFonts w:hint="eastAsia"/>
        </w:rPr>
        <w:t>розслідування</w:t>
      </w:r>
      <w:r>
        <w:t></w:t>
      </w:r>
      <w:r>
        <w:rPr>
          <w:rFonts w:hint="eastAsia"/>
        </w:rPr>
        <w:t>економічних</w:t>
      </w:r>
    </w:p>
    <w:p w:rsidR="00D92CFC" w:rsidRDefault="00D92CFC" w:rsidP="00D92CFC">
      <w:r>
        <w:rPr>
          <w:rFonts w:hint="eastAsia"/>
        </w:rPr>
        <w:t>злочинів</w:t>
      </w:r>
      <w:r>
        <w:t></w:t>
      </w:r>
      <w:r>
        <w:rPr>
          <w:rFonts w:hint="eastAsia"/>
        </w:rPr>
        <w:t>практичних</w:t>
      </w:r>
      <w:r>
        <w:t></w:t>
      </w:r>
      <w:r>
        <w:rPr>
          <w:rFonts w:hint="eastAsia"/>
        </w:rPr>
        <w:t>працівників</w:t>
      </w:r>
      <w:r>
        <w:t></w:t>
      </w:r>
      <w:r>
        <w:rPr>
          <w:rFonts w:hint="eastAsia"/>
        </w:rPr>
        <w:t>та</w:t>
      </w:r>
      <w:r>
        <w:t></w:t>
      </w:r>
      <w:r>
        <w:rPr>
          <w:rFonts w:hint="eastAsia"/>
        </w:rPr>
        <w:t>ін</w:t>
      </w:r>
      <w:r>
        <w:t></w:t>
      </w:r>
    </w:p>
    <w:p w:rsidR="00D92CFC" w:rsidRDefault="00D92CFC" w:rsidP="00D92CFC">
      <w:r>
        <w:t></w:t>
      </w:r>
      <w:r>
        <w:t></w:t>
      </w:r>
      <w:r>
        <w:t></w:t>
      </w:r>
      <w:r>
        <w:t></w:t>
      </w:r>
      <w:r>
        <w:rPr>
          <w:rFonts w:hint="eastAsia"/>
        </w:rPr>
        <w:t>Перспективними</w:t>
      </w:r>
      <w:r>
        <w:t></w:t>
      </w:r>
      <w:r>
        <w:rPr>
          <w:rFonts w:hint="eastAsia"/>
        </w:rPr>
        <w:t>напрямами</w:t>
      </w:r>
      <w:r>
        <w:t></w:t>
      </w:r>
      <w:r>
        <w:rPr>
          <w:rFonts w:hint="eastAsia"/>
        </w:rPr>
        <w:t>методико</w:t>
      </w:r>
      <w:r>
        <w:t></w:t>
      </w:r>
      <w:r>
        <w:rPr>
          <w:rFonts w:hint="eastAsia"/>
        </w:rPr>
        <w:t>криміналістичнного</w:t>
      </w:r>
    </w:p>
    <w:p w:rsidR="00D92CFC" w:rsidRDefault="00D92CFC" w:rsidP="00D92CFC">
      <w:r>
        <w:rPr>
          <w:rFonts w:hint="eastAsia"/>
        </w:rPr>
        <w:t>забезпечення</w:t>
      </w:r>
      <w:r>
        <w:t></w:t>
      </w:r>
      <w:r>
        <w:rPr>
          <w:rFonts w:hint="eastAsia"/>
        </w:rPr>
        <w:t>розслідування</w:t>
      </w:r>
      <w:r>
        <w:t></w:t>
      </w:r>
      <w:r>
        <w:rPr>
          <w:rFonts w:hint="eastAsia"/>
        </w:rPr>
        <w:t>економічних</w:t>
      </w:r>
      <w:r>
        <w:t></w:t>
      </w:r>
      <w:r>
        <w:rPr>
          <w:rFonts w:hint="eastAsia"/>
        </w:rPr>
        <w:t>злочинів</w:t>
      </w:r>
      <w:r>
        <w:t></w:t>
      </w:r>
      <w:r>
        <w:rPr>
          <w:rFonts w:hint="eastAsia"/>
        </w:rPr>
        <w:t>є</w:t>
      </w:r>
      <w:r>
        <w:t></w:t>
      </w:r>
      <w:r>
        <w:rPr>
          <w:rFonts w:hint="eastAsia"/>
        </w:rPr>
        <w:t>формування</w:t>
      </w:r>
      <w:r>
        <w:t></w:t>
      </w:r>
      <w:r>
        <w:t></w:t>
      </w:r>
      <w:r>
        <w:rPr>
          <w:rFonts w:hint="eastAsia"/>
        </w:rPr>
        <w:t>загальної</w:t>
      </w:r>
    </w:p>
    <w:p w:rsidR="00D92CFC" w:rsidRDefault="00D92CFC" w:rsidP="00D92CFC">
      <w:r>
        <w:rPr>
          <w:rFonts w:hint="eastAsia"/>
        </w:rPr>
        <w:t>міжвидової</w:t>
      </w:r>
      <w:r>
        <w:t></w:t>
      </w:r>
      <w:r>
        <w:rPr>
          <w:rFonts w:hint="eastAsia"/>
        </w:rPr>
        <w:t>комплексної</w:t>
      </w:r>
      <w:r>
        <w:t></w:t>
      </w:r>
      <w:r>
        <w:rPr>
          <w:rFonts w:hint="eastAsia"/>
        </w:rPr>
        <w:t>методики</w:t>
      </w:r>
      <w:r>
        <w:t></w:t>
      </w:r>
      <w:r>
        <w:rPr>
          <w:rFonts w:hint="eastAsia"/>
        </w:rPr>
        <w:t>розслідування</w:t>
      </w:r>
      <w:r>
        <w:t></w:t>
      </w:r>
      <w:r>
        <w:rPr>
          <w:rFonts w:hint="eastAsia"/>
        </w:rPr>
        <w:t>економічних</w:t>
      </w:r>
      <w:r>
        <w:t></w:t>
      </w:r>
      <w:r>
        <w:rPr>
          <w:rFonts w:hint="eastAsia"/>
        </w:rPr>
        <w:t>злочинів</w:t>
      </w:r>
      <w:r>
        <w:t></w:t>
      </w:r>
      <w:r>
        <w:t></w:t>
      </w:r>
      <w:r>
        <w:rPr>
          <w:rFonts w:hint="eastAsia"/>
        </w:rPr>
        <w:t>яка</w:t>
      </w:r>
    </w:p>
    <w:p w:rsidR="00D92CFC" w:rsidRDefault="00D92CFC" w:rsidP="00D92CFC">
      <w:r>
        <w:rPr>
          <w:rFonts w:hint="eastAsia"/>
        </w:rPr>
        <w:t>включатиме</w:t>
      </w:r>
      <w:r>
        <w:t></w:t>
      </w:r>
      <w:r>
        <w:rPr>
          <w:rFonts w:hint="eastAsia"/>
        </w:rPr>
        <w:t>в</w:t>
      </w:r>
      <w:r>
        <w:t></w:t>
      </w:r>
      <w:r>
        <w:rPr>
          <w:rFonts w:hint="eastAsia"/>
        </w:rPr>
        <w:t>себе</w:t>
      </w:r>
      <w:r>
        <w:t></w:t>
      </w:r>
      <w:r>
        <w:rPr>
          <w:rFonts w:hint="eastAsia"/>
        </w:rPr>
        <w:t>відповідно</w:t>
      </w:r>
      <w:r>
        <w:t></w:t>
      </w:r>
      <w:r>
        <w:rPr>
          <w:rFonts w:hint="eastAsia"/>
        </w:rPr>
        <w:t>до</w:t>
      </w:r>
      <w:r>
        <w:t></w:t>
      </w:r>
      <w:r>
        <w:rPr>
          <w:rFonts w:hint="eastAsia"/>
        </w:rPr>
        <w:t>встановлених</w:t>
      </w:r>
      <w:r>
        <w:t></w:t>
      </w:r>
      <w:r>
        <w:rPr>
          <w:rFonts w:hint="eastAsia"/>
        </w:rPr>
        <w:t>видів</w:t>
      </w:r>
      <w:r>
        <w:t></w:t>
      </w:r>
      <w:r>
        <w:rPr>
          <w:rFonts w:hint="eastAsia"/>
        </w:rPr>
        <w:t>економічних</w:t>
      </w:r>
      <w:r>
        <w:t></w:t>
      </w:r>
      <w:r>
        <w:rPr>
          <w:rFonts w:hint="eastAsia"/>
        </w:rPr>
        <w:t>злочинів</w:t>
      </w:r>
      <w:r>
        <w:t></w:t>
      </w:r>
      <w:r>
        <w:rPr>
          <w:rFonts w:hint="eastAsia"/>
        </w:rPr>
        <w:t>всі</w:t>
      </w:r>
    </w:p>
    <w:p w:rsidR="00D92CFC" w:rsidRDefault="00D92CFC" w:rsidP="00D92CFC">
      <w:r>
        <w:rPr>
          <w:rFonts w:hint="eastAsia"/>
        </w:rPr>
        <w:t>кримінальні</w:t>
      </w:r>
      <w:r>
        <w:t></w:t>
      </w:r>
      <w:r>
        <w:rPr>
          <w:rFonts w:hint="eastAsia"/>
        </w:rPr>
        <w:t>правопорушення</w:t>
      </w:r>
      <w:r>
        <w:t></w:t>
      </w:r>
      <w:r>
        <w:rPr>
          <w:rFonts w:hint="eastAsia"/>
        </w:rPr>
        <w:t>економічної</w:t>
      </w:r>
      <w:r>
        <w:t></w:t>
      </w:r>
      <w:r>
        <w:rPr>
          <w:rFonts w:hint="eastAsia"/>
        </w:rPr>
        <w:t>спрямованості</w:t>
      </w:r>
      <w:r>
        <w:t></w:t>
      </w:r>
      <w:r>
        <w:t></w:t>
      </w:r>
      <w:r>
        <w:rPr>
          <w:rFonts w:hint="eastAsia"/>
        </w:rPr>
        <w:t>спеціальних</w:t>
      </w:r>
    </w:p>
    <w:p w:rsidR="00D92CFC" w:rsidRDefault="00D92CFC" w:rsidP="00D92CFC">
      <w:r>
        <w:rPr>
          <w:rFonts w:hint="eastAsia"/>
        </w:rPr>
        <w:t>комплексних</w:t>
      </w:r>
      <w:r>
        <w:t></w:t>
      </w:r>
      <w:r>
        <w:rPr>
          <w:rFonts w:hint="eastAsia"/>
        </w:rPr>
        <w:t>групових</w:t>
      </w:r>
      <w:r>
        <w:t></w:t>
      </w:r>
      <w:r>
        <w:rPr>
          <w:rFonts w:hint="eastAsia"/>
        </w:rPr>
        <w:t>методик</w:t>
      </w:r>
      <w:r>
        <w:t></w:t>
      </w:r>
      <w:r>
        <w:rPr>
          <w:rFonts w:hint="eastAsia"/>
        </w:rPr>
        <w:t>розслідування</w:t>
      </w:r>
      <w:r>
        <w:t></w:t>
      </w:r>
      <w:r>
        <w:rPr>
          <w:rFonts w:hint="eastAsia"/>
        </w:rPr>
        <w:t>окремих</w:t>
      </w:r>
      <w:r>
        <w:t></w:t>
      </w:r>
      <w:r>
        <w:rPr>
          <w:rFonts w:hint="eastAsia"/>
        </w:rPr>
        <w:t>груп</w:t>
      </w:r>
      <w:r>
        <w:t></w:t>
      </w:r>
      <w:r>
        <w:rPr>
          <w:rFonts w:hint="eastAsia"/>
        </w:rPr>
        <w:t>економічних</w:t>
      </w:r>
    </w:p>
    <w:p w:rsidR="00D92CFC" w:rsidRDefault="00D92CFC" w:rsidP="00D92CFC">
      <w:r>
        <w:rPr>
          <w:rFonts w:hint="eastAsia"/>
        </w:rPr>
        <w:t>злочинів</w:t>
      </w:r>
      <w:r>
        <w:t></w:t>
      </w:r>
      <w:r>
        <w:t></w:t>
      </w:r>
      <w:r>
        <w:rPr>
          <w:rFonts w:hint="eastAsia"/>
        </w:rPr>
        <w:t>видових</w:t>
      </w:r>
      <w:r>
        <w:t></w:t>
      </w:r>
      <w:r>
        <w:rPr>
          <w:rFonts w:hint="eastAsia"/>
        </w:rPr>
        <w:t>та</w:t>
      </w:r>
      <w:r>
        <w:t></w:t>
      </w:r>
      <w:r>
        <w:rPr>
          <w:rFonts w:hint="eastAsia"/>
        </w:rPr>
        <w:t>особливих</w:t>
      </w:r>
      <w:r>
        <w:t></w:t>
      </w:r>
      <w:r>
        <w:t></w:t>
      </w:r>
      <w:r>
        <w:rPr>
          <w:rFonts w:hint="eastAsia"/>
        </w:rPr>
        <w:t>окремих</w:t>
      </w:r>
      <w:r>
        <w:t></w:t>
      </w:r>
      <w:r>
        <w:t></w:t>
      </w:r>
      <w:r>
        <w:rPr>
          <w:rFonts w:hint="eastAsia"/>
        </w:rPr>
        <w:t>методик</w:t>
      </w:r>
      <w:r>
        <w:t></w:t>
      </w:r>
      <w:r>
        <w:rPr>
          <w:rFonts w:hint="eastAsia"/>
        </w:rPr>
        <w:t>розслідування</w:t>
      </w:r>
      <w:r>
        <w:t></w:t>
      </w:r>
      <w:r>
        <w:rPr>
          <w:rFonts w:hint="eastAsia"/>
        </w:rPr>
        <w:t>економічних</w:t>
      </w:r>
    </w:p>
    <w:p w:rsidR="00D92CFC" w:rsidRDefault="00D92CFC" w:rsidP="00D92CFC">
      <w:r>
        <w:rPr>
          <w:rFonts w:hint="eastAsia"/>
        </w:rPr>
        <w:t>злочинів</w:t>
      </w:r>
      <w:r>
        <w:t></w:t>
      </w:r>
      <w:r>
        <w:rPr>
          <w:rFonts w:hint="eastAsia"/>
        </w:rPr>
        <w:t>за</w:t>
      </w:r>
      <w:r>
        <w:t></w:t>
      </w:r>
      <w:r>
        <w:rPr>
          <w:rFonts w:hint="eastAsia"/>
        </w:rPr>
        <w:t>видом</w:t>
      </w:r>
      <w:r>
        <w:t></w:t>
      </w:r>
      <w:r>
        <w:rPr>
          <w:rFonts w:hint="eastAsia"/>
        </w:rPr>
        <w:t>злочину</w:t>
      </w:r>
      <w:r>
        <w:t></w:t>
      </w:r>
      <w:r>
        <w:t></w:t>
      </w:r>
      <w:r>
        <w:rPr>
          <w:rFonts w:hint="eastAsia"/>
        </w:rPr>
        <w:t>передбаченим</w:t>
      </w:r>
      <w:r>
        <w:t></w:t>
      </w:r>
      <w:r>
        <w:rPr>
          <w:rFonts w:hint="eastAsia"/>
        </w:rPr>
        <w:t>в</w:t>
      </w:r>
      <w:r>
        <w:t></w:t>
      </w:r>
      <w:r>
        <w:rPr>
          <w:rFonts w:hint="eastAsia"/>
        </w:rPr>
        <w:t>особливій</w:t>
      </w:r>
      <w:r>
        <w:t></w:t>
      </w:r>
      <w:r>
        <w:rPr>
          <w:rFonts w:hint="eastAsia"/>
        </w:rPr>
        <w:t>частині</w:t>
      </w:r>
      <w:r>
        <w:t></w:t>
      </w:r>
      <w:r>
        <w:rPr>
          <w:rFonts w:hint="eastAsia"/>
        </w:rPr>
        <w:t>КК</w:t>
      </w:r>
      <w:r>
        <w:t></w:t>
      </w:r>
      <w:r>
        <w:rPr>
          <w:rFonts w:hint="eastAsia"/>
        </w:rPr>
        <w:t>України</w:t>
      </w:r>
    </w:p>
    <w:p w:rsidR="00D92CFC" w:rsidRDefault="00D92CFC" w:rsidP="00D92CFC">
      <w:r>
        <w:t></w:t>
      </w:r>
      <w:r>
        <w:rPr>
          <w:rFonts w:hint="eastAsia"/>
        </w:rPr>
        <w:t>методика</w:t>
      </w:r>
      <w:r>
        <w:t></w:t>
      </w:r>
      <w:r>
        <w:rPr>
          <w:rFonts w:hint="eastAsia"/>
        </w:rPr>
        <w:t>розслідування</w:t>
      </w:r>
      <w:r>
        <w:t></w:t>
      </w:r>
      <w:r>
        <w:rPr>
          <w:rFonts w:hint="eastAsia"/>
        </w:rPr>
        <w:t>ухилення</w:t>
      </w:r>
      <w:r>
        <w:t></w:t>
      </w:r>
      <w:r>
        <w:rPr>
          <w:rFonts w:hint="eastAsia"/>
        </w:rPr>
        <w:t>від</w:t>
      </w:r>
      <w:r>
        <w:t></w:t>
      </w:r>
      <w:r>
        <w:rPr>
          <w:rFonts w:hint="eastAsia"/>
        </w:rPr>
        <w:t>сплати</w:t>
      </w:r>
      <w:r>
        <w:t></w:t>
      </w:r>
      <w:r>
        <w:rPr>
          <w:rFonts w:hint="eastAsia"/>
        </w:rPr>
        <w:t>податків</w:t>
      </w:r>
      <w:r>
        <w:t></w:t>
      </w:r>
      <w:r>
        <w:t></w:t>
      </w:r>
      <w:r>
        <w:rPr>
          <w:rFonts w:hint="eastAsia"/>
        </w:rPr>
        <w:t>зайняття</w:t>
      </w:r>
      <w:r>
        <w:t></w:t>
      </w:r>
      <w:r>
        <w:rPr>
          <w:rFonts w:hint="eastAsia"/>
        </w:rPr>
        <w:t>гральним</w:t>
      </w:r>
    </w:p>
    <w:p w:rsidR="00D92CFC" w:rsidRDefault="00D92CFC" w:rsidP="00D92CFC">
      <w:r>
        <w:rPr>
          <w:rFonts w:hint="eastAsia"/>
        </w:rPr>
        <w:t>бізнесом</w:t>
      </w:r>
      <w:r>
        <w:t></w:t>
      </w:r>
      <w:r>
        <w:t></w:t>
      </w:r>
      <w:r>
        <w:rPr>
          <w:rFonts w:hint="eastAsia"/>
        </w:rPr>
        <w:t>доведення</w:t>
      </w:r>
      <w:r>
        <w:t></w:t>
      </w:r>
      <w:r>
        <w:rPr>
          <w:rFonts w:hint="eastAsia"/>
        </w:rPr>
        <w:t>до</w:t>
      </w:r>
      <w:r>
        <w:t></w:t>
      </w:r>
      <w:r>
        <w:rPr>
          <w:rFonts w:hint="eastAsia"/>
        </w:rPr>
        <w:t>банкрутства</w:t>
      </w:r>
      <w:r>
        <w:t></w:t>
      </w:r>
      <w:r>
        <w:rPr>
          <w:rFonts w:hint="eastAsia"/>
        </w:rPr>
        <w:t>тощо</w:t>
      </w:r>
      <w:r>
        <w:t></w:t>
      </w:r>
      <w:r>
        <w:t></w:t>
      </w:r>
      <w:r>
        <w:rPr>
          <w:rFonts w:hint="eastAsia"/>
        </w:rPr>
        <w:t>або</w:t>
      </w:r>
      <w:r>
        <w:t></w:t>
      </w:r>
      <w:r>
        <w:rPr>
          <w:rFonts w:hint="eastAsia"/>
        </w:rPr>
        <w:t>за</w:t>
      </w:r>
      <w:r>
        <w:t></w:t>
      </w:r>
      <w:r>
        <w:rPr>
          <w:rFonts w:hint="eastAsia"/>
        </w:rPr>
        <w:t>певними</w:t>
      </w:r>
      <w:r>
        <w:t></w:t>
      </w:r>
      <w:r>
        <w:rPr>
          <w:rFonts w:hint="eastAsia"/>
        </w:rPr>
        <w:t>підставами</w:t>
      </w:r>
    </w:p>
    <w:p w:rsidR="00D92CFC" w:rsidRDefault="00D92CFC" w:rsidP="00D92CFC">
      <w:r>
        <w:t></w:t>
      </w:r>
      <w:r>
        <w:rPr>
          <w:rFonts w:hint="eastAsia"/>
        </w:rPr>
        <w:t>ознаками</w:t>
      </w:r>
      <w:r>
        <w:t></w:t>
      </w:r>
      <w:r>
        <w:t></w:t>
      </w:r>
      <w:r>
        <w:t></w:t>
      </w:r>
      <w:r>
        <w:rPr>
          <w:rFonts w:hint="eastAsia"/>
        </w:rPr>
        <w:t>визначеними</w:t>
      </w:r>
      <w:r>
        <w:t></w:t>
      </w:r>
      <w:r>
        <w:rPr>
          <w:rFonts w:hint="eastAsia"/>
        </w:rPr>
        <w:t>в</w:t>
      </w:r>
      <w:r>
        <w:t></w:t>
      </w:r>
      <w:r>
        <w:rPr>
          <w:rFonts w:hint="eastAsia"/>
        </w:rPr>
        <w:t>КК</w:t>
      </w:r>
      <w:r>
        <w:t></w:t>
      </w:r>
      <w:r>
        <w:rPr>
          <w:rFonts w:hint="eastAsia"/>
        </w:rPr>
        <w:t>України</w:t>
      </w:r>
      <w:r>
        <w:t></w:t>
      </w:r>
      <w:r>
        <w:rPr>
          <w:rFonts w:hint="eastAsia"/>
        </w:rPr>
        <w:t>щодо</w:t>
      </w:r>
      <w:r>
        <w:t></w:t>
      </w:r>
      <w:r>
        <w:rPr>
          <w:rFonts w:hint="eastAsia"/>
        </w:rPr>
        <w:t>окремого</w:t>
      </w:r>
      <w:r>
        <w:t></w:t>
      </w:r>
      <w:r>
        <w:rPr>
          <w:rFonts w:hint="eastAsia"/>
        </w:rPr>
        <w:t>виду</w:t>
      </w:r>
      <w:r>
        <w:t></w:t>
      </w:r>
      <w:r>
        <w:rPr>
          <w:rFonts w:hint="eastAsia"/>
        </w:rPr>
        <w:t>злочину</w:t>
      </w:r>
      <w:r>
        <w:t></w:t>
      </w:r>
      <w:r>
        <w:t></w:t>
      </w:r>
      <w:r>
        <w:rPr>
          <w:rFonts w:hint="eastAsia"/>
        </w:rPr>
        <w:t>внесення</w:t>
      </w:r>
    </w:p>
    <w:p w:rsidR="00D92CFC" w:rsidRDefault="00D92CFC" w:rsidP="00D92CFC">
      <w:r>
        <w:rPr>
          <w:rFonts w:hint="eastAsia"/>
        </w:rPr>
        <w:t>в</w:t>
      </w:r>
      <w:r>
        <w:t></w:t>
      </w:r>
      <w:r>
        <w:rPr>
          <w:rFonts w:hint="eastAsia"/>
        </w:rPr>
        <w:t>звітність</w:t>
      </w:r>
      <w:r>
        <w:t></w:t>
      </w:r>
      <w:r>
        <w:rPr>
          <w:rFonts w:hint="eastAsia"/>
        </w:rPr>
        <w:t>банку</w:t>
      </w:r>
      <w:r>
        <w:t></w:t>
      </w:r>
      <w:r>
        <w:t></w:t>
      </w:r>
      <w:r>
        <w:rPr>
          <w:rFonts w:hint="eastAsia"/>
        </w:rPr>
        <w:t>яка</w:t>
      </w:r>
      <w:r>
        <w:t></w:t>
      </w:r>
      <w:r>
        <w:rPr>
          <w:rFonts w:hint="eastAsia"/>
        </w:rPr>
        <w:t>подається</w:t>
      </w:r>
      <w:r>
        <w:t></w:t>
      </w:r>
      <w:r>
        <w:rPr>
          <w:rFonts w:hint="eastAsia"/>
        </w:rPr>
        <w:t>до</w:t>
      </w:r>
      <w:r>
        <w:t></w:t>
      </w:r>
      <w:r>
        <w:rPr>
          <w:rFonts w:hint="eastAsia"/>
        </w:rPr>
        <w:t>Фонду</w:t>
      </w:r>
      <w:r>
        <w:t></w:t>
      </w:r>
      <w:r>
        <w:rPr>
          <w:rFonts w:hint="eastAsia"/>
        </w:rPr>
        <w:t>гарантування</w:t>
      </w:r>
      <w:r>
        <w:t></w:t>
      </w:r>
      <w:r>
        <w:rPr>
          <w:rFonts w:hint="eastAsia"/>
        </w:rPr>
        <w:t>вкладів</w:t>
      </w:r>
      <w:r>
        <w:t></w:t>
      </w:r>
      <w:r>
        <w:t></w:t>
      </w:r>
      <w:r>
        <w:rPr>
          <w:rFonts w:hint="eastAsia"/>
        </w:rPr>
        <w:t>завідомо</w:t>
      </w:r>
    </w:p>
    <w:p w:rsidR="00D92CFC" w:rsidRDefault="00D92CFC" w:rsidP="00D92CFC">
      <w:r>
        <w:rPr>
          <w:rFonts w:hint="eastAsia"/>
        </w:rPr>
        <w:t>неправдивих</w:t>
      </w:r>
      <w:r>
        <w:t></w:t>
      </w:r>
      <w:r>
        <w:rPr>
          <w:rFonts w:hint="eastAsia"/>
        </w:rPr>
        <w:t>відомостей</w:t>
      </w:r>
      <w:r>
        <w:t></w:t>
      </w:r>
      <w:r>
        <w:t></w:t>
      </w:r>
      <w:r>
        <w:rPr>
          <w:rFonts w:hint="eastAsia"/>
        </w:rPr>
        <w:t>умисне</w:t>
      </w:r>
      <w:r>
        <w:t></w:t>
      </w:r>
      <w:r>
        <w:rPr>
          <w:rFonts w:hint="eastAsia"/>
        </w:rPr>
        <w:t>пошкодження</w:t>
      </w:r>
      <w:r>
        <w:t></w:t>
      </w:r>
      <w:r>
        <w:rPr>
          <w:rFonts w:hint="eastAsia"/>
        </w:rPr>
        <w:t>або</w:t>
      </w:r>
      <w:r>
        <w:t></w:t>
      </w:r>
      <w:r>
        <w:rPr>
          <w:rFonts w:hint="eastAsia"/>
        </w:rPr>
        <w:t>знищення</w:t>
      </w:r>
      <w:r>
        <w:t></w:t>
      </w:r>
      <w:r>
        <w:rPr>
          <w:rFonts w:hint="eastAsia"/>
        </w:rPr>
        <w:t>бази</w:t>
      </w:r>
      <w:r>
        <w:t></w:t>
      </w:r>
      <w:r>
        <w:rPr>
          <w:rFonts w:hint="eastAsia"/>
        </w:rPr>
        <w:t>даних</w:t>
      </w:r>
      <w:r>
        <w:t></w:t>
      </w:r>
      <w:r>
        <w:rPr>
          <w:rFonts w:hint="eastAsia"/>
        </w:rPr>
        <w:t>про</w:t>
      </w:r>
    </w:p>
    <w:p w:rsidR="00D92CFC" w:rsidRDefault="00D92CFC" w:rsidP="00D92CFC">
      <w:r>
        <w:rPr>
          <w:rFonts w:hint="eastAsia"/>
        </w:rPr>
        <w:t>вкладників</w:t>
      </w:r>
      <w:r>
        <w:t></w:t>
      </w:r>
      <w:r>
        <w:t></w:t>
      </w:r>
      <w:r>
        <w:rPr>
          <w:rFonts w:hint="eastAsia"/>
        </w:rPr>
        <w:t>ст</w:t>
      </w:r>
      <w:r>
        <w:t></w:t>
      </w:r>
      <w:r>
        <w:t></w:t>
      </w:r>
      <w:r>
        <w:t></w:t>
      </w:r>
      <w:r>
        <w:t></w:t>
      </w:r>
      <w:r>
        <w:t></w:t>
      </w:r>
      <w:r>
        <w:t></w:t>
      </w:r>
      <w:r>
        <w:t></w:t>
      </w:r>
      <w:r>
        <w:t></w:t>
      </w:r>
      <w:r>
        <w:rPr>
          <w:rFonts w:hint="eastAsia"/>
        </w:rPr>
        <w:t>КК</w:t>
      </w:r>
      <w:r>
        <w:t></w:t>
      </w:r>
      <w:r>
        <w:rPr>
          <w:rFonts w:hint="eastAsia"/>
        </w:rPr>
        <w:t>України</w:t>
      </w:r>
      <w:r>
        <w:t></w:t>
      </w:r>
      <w:r>
        <w:t></w:t>
      </w:r>
      <w:r>
        <w:t></w:t>
      </w:r>
      <w:r>
        <w:t></w:t>
      </w:r>
      <w:r>
        <w:rPr>
          <w:rFonts w:hint="eastAsia"/>
        </w:rPr>
        <w:t>позавидових</w:t>
      </w:r>
      <w:r>
        <w:t></w:t>
      </w:r>
      <w:r>
        <w:rPr>
          <w:rFonts w:hint="eastAsia"/>
        </w:rPr>
        <w:t>методик</w:t>
      </w:r>
      <w:r>
        <w:t></w:t>
      </w:r>
      <w:r>
        <w:rPr>
          <w:rFonts w:hint="eastAsia"/>
        </w:rPr>
        <w:t>розслідування</w:t>
      </w:r>
    </w:p>
    <w:p w:rsidR="00D92CFC" w:rsidRDefault="00D92CFC" w:rsidP="00D92CFC">
      <w:r>
        <w:rPr>
          <w:rFonts w:hint="eastAsia"/>
        </w:rPr>
        <w:t>економічних</w:t>
      </w:r>
      <w:r>
        <w:t></w:t>
      </w:r>
      <w:r>
        <w:rPr>
          <w:rFonts w:hint="eastAsia"/>
        </w:rPr>
        <w:t>злочинів</w:t>
      </w:r>
      <w:r>
        <w:t></w:t>
      </w:r>
      <w:r>
        <w:t></w:t>
      </w:r>
      <w:r>
        <w:rPr>
          <w:rFonts w:hint="eastAsia"/>
        </w:rPr>
        <w:t>сформованих</w:t>
      </w:r>
      <w:r>
        <w:t></w:t>
      </w:r>
      <w:r>
        <w:rPr>
          <w:rFonts w:hint="eastAsia"/>
        </w:rPr>
        <w:t>за</w:t>
      </w:r>
      <w:r>
        <w:t></w:t>
      </w:r>
      <w:r>
        <w:rPr>
          <w:rFonts w:hint="eastAsia"/>
        </w:rPr>
        <w:t>певними</w:t>
      </w:r>
      <w:r>
        <w:t></w:t>
      </w:r>
      <w:r>
        <w:rPr>
          <w:rFonts w:hint="eastAsia"/>
        </w:rPr>
        <w:t>ознаками</w:t>
      </w:r>
      <w:r>
        <w:t></w:t>
      </w:r>
      <w:r>
        <w:t></w:t>
      </w:r>
      <w:r>
        <w:rPr>
          <w:rFonts w:hint="eastAsia"/>
        </w:rPr>
        <w:t>вчинених</w:t>
      </w:r>
    </w:p>
    <w:p w:rsidR="00D92CFC" w:rsidRDefault="00D92CFC" w:rsidP="00D92CFC">
      <w:r>
        <w:rPr>
          <w:rFonts w:hint="eastAsia"/>
        </w:rPr>
        <w:t>організованими</w:t>
      </w:r>
      <w:r>
        <w:t></w:t>
      </w:r>
      <w:r>
        <w:rPr>
          <w:rFonts w:hint="eastAsia"/>
        </w:rPr>
        <w:t>злочинними</w:t>
      </w:r>
      <w:r>
        <w:t></w:t>
      </w:r>
      <w:r>
        <w:rPr>
          <w:rFonts w:hint="eastAsia"/>
        </w:rPr>
        <w:t>групами</w:t>
      </w:r>
      <w:r>
        <w:t></w:t>
      </w:r>
      <w:r>
        <w:t></w:t>
      </w:r>
      <w:r>
        <w:rPr>
          <w:rFonts w:hint="eastAsia"/>
        </w:rPr>
        <w:t>на</w:t>
      </w:r>
      <w:r>
        <w:t></w:t>
      </w:r>
      <w:r>
        <w:rPr>
          <w:rFonts w:hint="eastAsia"/>
        </w:rPr>
        <w:t>транскордонному</w:t>
      </w:r>
      <w:r>
        <w:t></w:t>
      </w:r>
      <w:r>
        <w:rPr>
          <w:rFonts w:hint="eastAsia"/>
        </w:rPr>
        <w:t>рівні</w:t>
      </w:r>
      <w:r>
        <w:t></w:t>
      </w:r>
      <w:r>
        <w:t></w:t>
      </w:r>
      <w:r>
        <w:rPr>
          <w:rFonts w:hint="eastAsia"/>
        </w:rPr>
        <w:t>з</w:t>
      </w:r>
    </w:p>
    <w:p w:rsidR="00D92CFC" w:rsidRDefault="00D92CFC" w:rsidP="00D92CFC">
      <w:r>
        <w:rPr>
          <w:rFonts w:hint="eastAsia"/>
        </w:rPr>
        <w:t>використанням</w:t>
      </w:r>
      <w:r>
        <w:t></w:t>
      </w:r>
      <w:r>
        <w:rPr>
          <w:rFonts w:hint="eastAsia"/>
        </w:rPr>
        <w:t>мережі</w:t>
      </w:r>
      <w:r>
        <w:t></w:t>
      </w:r>
      <w:r>
        <w:rPr>
          <w:rFonts w:hint="eastAsia"/>
        </w:rPr>
        <w:t>Інтернет</w:t>
      </w:r>
      <w:r>
        <w:t></w:t>
      </w:r>
      <w:r>
        <w:t></w:t>
      </w:r>
      <w:r>
        <w:rPr>
          <w:rFonts w:hint="eastAsia"/>
        </w:rPr>
        <w:t>з</w:t>
      </w:r>
      <w:r>
        <w:t></w:t>
      </w:r>
      <w:r>
        <w:rPr>
          <w:rFonts w:hint="eastAsia"/>
        </w:rPr>
        <w:t>використанням</w:t>
      </w:r>
      <w:r>
        <w:t></w:t>
      </w:r>
      <w:r>
        <w:rPr>
          <w:rFonts w:hint="eastAsia"/>
        </w:rPr>
        <w:t>міжнародних</w:t>
      </w:r>
      <w:r>
        <w:t></w:t>
      </w:r>
      <w:r>
        <w:rPr>
          <w:rFonts w:hint="eastAsia"/>
        </w:rPr>
        <w:t>платіжних</w:t>
      </w:r>
    </w:p>
    <w:p w:rsidR="00D92CFC" w:rsidRPr="00D92CFC" w:rsidRDefault="00D92CFC" w:rsidP="00D92CFC">
      <w:r>
        <w:rPr>
          <w:rFonts w:hint="eastAsia"/>
        </w:rPr>
        <w:t>систем</w:t>
      </w:r>
      <w:r>
        <w:t></w:t>
      </w:r>
      <w:r>
        <w:rPr>
          <w:rFonts w:hint="eastAsia"/>
        </w:rPr>
        <w:t>тощо</w:t>
      </w:r>
      <w:r>
        <w:t></w:t>
      </w:r>
      <w:r>
        <w:t></w:t>
      </w:r>
    </w:p>
    <w:sectPr w:rsidR="00D92CFC" w:rsidRPr="00D92CF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D92CFC" w:rsidRPr="00D92CFC">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5353C-651B-4929-B15F-0B391B78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25</Pages>
  <Words>4546</Words>
  <Characters>25916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2022-03-22T09:22:00Z</dcterms:created>
  <dcterms:modified xsi:type="dcterms:W3CDTF">2022-03-22T17:35:00Z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