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928F" w14:textId="78C2269F" w:rsidR="00A16DB9" w:rsidRDefault="00165BA2" w:rsidP="00165BA2">
      <w:r w:rsidRPr="00165BA2">
        <w:rPr>
          <w:rFonts w:hint="eastAsia"/>
        </w:rPr>
        <w:t>Голикова</w:t>
      </w:r>
      <w:r w:rsidRPr="00165BA2">
        <w:t xml:space="preserve"> </w:t>
      </w:r>
      <w:r w:rsidRPr="00165BA2">
        <w:rPr>
          <w:rFonts w:hint="eastAsia"/>
        </w:rPr>
        <w:t>Дарья</w:t>
      </w:r>
      <w:r w:rsidRPr="00165BA2">
        <w:t xml:space="preserve"> </w:t>
      </w:r>
      <w:r w:rsidRPr="00165BA2">
        <w:rPr>
          <w:rFonts w:hint="eastAsia"/>
        </w:rPr>
        <w:t>Михайловна</w:t>
      </w:r>
      <w:r>
        <w:t xml:space="preserve"> </w:t>
      </w:r>
      <w:r w:rsidRPr="00165BA2">
        <w:rPr>
          <w:rFonts w:hint="eastAsia"/>
        </w:rPr>
        <w:t>Системные</w:t>
      </w:r>
      <w:r w:rsidRPr="00165BA2">
        <w:t xml:space="preserve"> </w:t>
      </w:r>
      <w:r w:rsidRPr="00165BA2">
        <w:rPr>
          <w:rFonts w:hint="eastAsia"/>
        </w:rPr>
        <w:t>связи</w:t>
      </w:r>
      <w:r w:rsidRPr="00165BA2">
        <w:t xml:space="preserve"> </w:t>
      </w:r>
      <w:r w:rsidRPr="00165BA2">
        <w:rPr>
          <w:rFonts w:hint="eastAsia"/>
        </w:rPr>
        <w:t>личных</w:t>
      </w:r>
      <w:r w:rsidRPr="00165BA2">
        <w:t xml:space="preserve"> </w:t>
      </w:r>
      <w:r w:rsidRPr="00165BA2">
        <w:rPr>
          <w:rFonts w:hint="eastAsia"/>
        </w:rPr>
        <w:t>имен</w:t>
      </w:r>
      <w:r w:rsidRPr="00165BA2">
        <w:t xml:space="preserve"> </w:t>
      </w:r>
      <w:r w:rsidRPr="00165BA2">
        <w:rPr>
          <w:rFonts w:hint="eastAsia"/>
        </w:rPr>
        <w:t>христианской</w:t>
      </w:r>
      <w:r w:rsidRPr="00165BA2">
        <w:t xml:space="preserve"> </w:t>
      </w:r>
      <w:r w:rsidRPr="00165BA2">
        <w:rPr>
          <w:rFonts w:hint="eastAsia"/>
        </w:rPr>
        <w:t>традиции</w:t>
      </w:r>
      <w:r w:rsidRPr="00165BA2">
        <w:t xml:space="preserve"> </w:t>
      </w:r>
      <w:r w:rsidRPr="00165BA2">
        <w:rPr>
          <w:rFonts w:hint="eastAsia"/>
        </w:rPr>
        <w:t>через</w:t>
      </w:r>
      <w:r w:rsidRPr="00165BA2">
        <w:t xml:space="preserve"> </w:t>
      </w:r>
      <w:r w:rsidRPr="00165BA2">
        <w:rPr>
          <w:rFonts w:hint="eastAsia"/>
        </w:rPr>
        <w:t>призму</w:t>
      </w:r>
      <w:r w:rsidRPr="00165BA2">
        <w:t xml:space="preserve"> </w:t>
      </w:r>
      <w:r w:rsidRPr="00165BA2">
        <w:rPr>
          <w:rFonts w:hint="eastAsia"/>
        </w:rPr>
        <w:t>отантропонимических</w:t>
      </w:r>
      <w:r w:rsidRPr="00165BA2">
        <w:t xml:space="preserve"> </w:t>
      </w:r>
      <w:r w:rsidRPr="00165BA2">
        <w:rPr>
          <w:rFonts w:hint="eastAsia"/>
        </w:rPr>
        <w:t>дериватов</w:t>
      </w:r>
    </w:p>
    <w:p w14:paraId="65037ABF" w14:textId="77777777" w:rsidR="00165BA2" w:rsidRDefault="00165BA2" w:rsidP="00165BA2">
      <w:r>
        <w:rPr>
          <w:rFonts w:hint="eastAsia"/>
        </w:rPr>
        <w:t>ОГЛАВЛЕНИЕ</w:t>
      </w:r>
      <w:r>
        <w:t xml:space="preserve"> </w:t>
      </w:r>
      <w:r>
        <w:rPr>
          <w:rFonts w:hint="eastAsia"/>
        </w:rPr>
        <w:t>ДИССЕРТАЦИИ</w:t>
      </w:r>
    </w:p>
    <w:p w14:paraId="5188D50A" w14:textId="77777777" w:rsidR="00165BA2" w:rsidRDefault="00165BA2" w:rsidP="00165BA2">
      <w:r>
        <w:rPr>
          <w:rFonts w:hint="eastAsia"/>
        </w:rPr>
        <w:t>кандидат</w:t>
      </w:r>
      <w:r>
        <w:t xml:space="preserve"> </w:t>
      </w:r>
      <w:r>
        <w:rPr>
          <w:rFonts w:hint="eastAsia"/>
        </w:rPr>
        <w:t>наук</w:t>
      </w:r>
      <w:r>
        <w:t xml:space="preserve"> </w:t>
      </w:r>
      <w:r>
        <w:rPr>
          <w:rFonts w:hint="eastAsia"/>
        </w:rPr>
        <w:t>Голикова</w:t>
      </w:r>
      <w:r>
        <w:t xml:space="preserve"> </w:t>
      </w:r>
      <w:r>
        <w:rPr>
          <w:rFonts w:hint="eastAsia"/>
        </w:rPr>
        <w:t>Дарья</w:t>
      </w:r>
      <w:r>
        <w:t xml:space="preserve"> </w:t>
      </w:r>
      <w:r>
        <w:rPr>
          <w:rFonts w:hint="eastAsia"/>
        </w:rPr>
        <w:t>Михайловна</w:t>
      </w:r>
    </w:p>
    <w:p w14:paraId="0961D0CE" w14:textId="77777777" w:rsidR="00165BA2" w:rsidRDefault="00165BA2" w:rsidP="00165BA2">
      <w:r>
        <w:rPr>
          <w:rFonts w:hint="eastAsia"/>
        </w:rPr>
        <w:t>Введение</w:t>
      </w:r>
    </w:p>
    <w:p w14:paraId="08941F18" w14:textId="77777777" w:rsidR="00165BA2" w:rsidRDefault="00165BA2" w:rsidP="00165BA2"/>
    <w:p w14:paraId="35798E4C" w14:textId="77777777" w:rsidR="00165BA2" w:rsidRDefault="00165BA2" w:rsidP="00165BA2">
      <w:r>
        <w:rPr>
          <w:rFonts w:hint="eastAsia"/>
        </w:rPr>
        <w:t>Глава</w:t>
      </w:r>
      <w:r>
        <w:t xml:space="preserve"> 1. </w:t>
      </w:r>
      <w:r>
        <w:rPr>
          <w:rFonts w:hint="eastAsia"/>
        </w:rPr>
        <w:t>Статус</w:t>
      </w:r>
      <w:r>
        <w:t xml:space="preserve"> </w:t>
      </w:r>
      <w:r>
        <w:rPr>
          <w:rFonts w:hint="eastAsia"/>
        </w:rPr>
        <w:t>имени</w:t>
      </w:r>
      <w:r>
        <w:t xml:space="preserve"> </w:t>
      </w:r>
      <w:r>
        <w:rPr>
          <w:rFonts w:hint="eastAsia"/>
        </w:rPr>
        <w:t>собственного</w:t>
      </w:r>
      <w:r>
        <w:t>_</w:t>
      </w:r>
      <w:r>
        <w:rPr>
          <w:rFonts w:hint="eastAsia"/>
        </w:rPr>
        <w:t>и</w:t>
      </w:r>
      <w:r>
        <w:t xml:space="preserve"> </w:t>
      </w:r>
      <w:r>
        <w:rPr>
          <w:rFonts w:hint="eastAsia"/>
        </w:rPr>
        <w:t>системные</w:t>
      </w:r>
      <w:r>
        <w:t xml:space="preserve"> </w:t>
      </w:r>
      <w:r>
        <w:rPr>
          <w:rFonts w:hint="eastAsia"/>
        </w:rPr>
        <w:t>отношения</w:t>
      </w:r>
      <w:r>
        <w:t xml:space="preserve"> </w:t>
      </w:r>
      <w:r>
        <w:rPr>
          <w:rFonts w:hint="eastAsia"/>
        </w:rPr>
        <w:t>в</w:t>
      </w:r>
      <w:r>
        <w:t xml:space="preserve"> </w:t>
      </w:r>
      <w:r>
        <w:rPr>
          <w:rFonts w:hint="eastAsia"/>
        </w:rPr>
        <w:t>антропонимиконе</w:t>
      </w:r>
    </w:p>
    <w:p w14:paraId="1354C464" w14:textId="77777777" w:rsidR="00165BA2" w:rsidRDefault="00165BA2" w:rsidP="00165BA2"/>
    <w:p w14:paraId="35FEEE72" w14:textId="77777777" w:rsidR="00165BA2" w:rsidRDefault="00165BA2" w:rsidP="00165BA2">
      <w:r>
        <w:t xml:space="preserve">1.1 </w:t>
      </w:r>
      <w:r>
        <w:rPr>
          <w:rFonts w:hint="eastAsia"/>
        </w:rPr>
        <w:t>Природа</w:t>
      </w:r>
      <w:r>
        <w:t xml:space="preserve"> </w:t>
      </w:r>
      <w:r>
        <w:rPr>
          <w:rFonts w:hint="eastAsia"/>
        </w:rPr>
        <w:t>имени</w:t>
      </w:r>
      <w:r>
        <w:t xml:space="preserve"> </w:t>
      </w:r>
      <w:r>
        <w:rPr>
          <w:rFonts w:hint="eastAsia"/>
        </w:rPr>
        <w:t>собственного</w:t>
      </w:r>
      <w:r>
        <w:t xml:space="preserve">: </w:t>
      </w:r>
      <w:r>
        <w:rPr>
          <w:rFonts w:hint="eastAsia"/>
        </w:rPr>
        <w:t>семантический</w:t>
      </w:r>
      <w:r>
        <w:t xml:space="preserve"> </w:t>
      </w:r>
      <w:r>
        <w:rPr>
          <w:rFonts w:hint="eastAsia"/>
        </w:rPr>
        <w:t>статус</w:t>
      </w:r>
      <w:r>
        <w:t xml:space="preserve"> </w:t>
      </w:r>
      <w:r>
        <w:rPr>
          <w:rFonts w:hint="eastAsia"/>
        </w:rPr>
        <w:t>и</w:t>
      </w:r>
      <w:r>
        <w:t xml:space="preserve"> </w:t>
      </w:r>
      <w:r>
        <w:rPr>
          <w:rFonts w:hint="eastAsia"/>
        </w:rPr>
        <w:t>лексическое</w:t>
      </w:r>
      <w:r>
        <w:t xml:space="preserve"> </w:t>
      </w:r>
      <w:r>
        <w:rPr>
          <w:rFonts w:hint="eastAsia"/>
        </w:rPr>
        <w:t>значение</w:t>
      </w:r>
      <w:r>
        <w:t xml:space="preserve"> </w:t>
      </w:r>
      <w:r>
        <w:rPr>
          <w:rFonts w:hint="eastAsia"/>
        </w:rPr>
        <w:t>антропонима</w:t>
      </w:r>
    </w:p>
    <w:p w14:paraId="100E5526" w14:textId="77777777" w:rsidR="00165BA2" w:rsidRDefault="00165BA2" w:rsidP="00165BA2"/>
    <w:p w14:paraId="10E53C18" w14:textId="77777777" w:rsidR="00165BA2" w:rsidRDefault="00165BA2" w:rsidP="00165BA2">
      <w:r>
        <w:t xml:space="preserve">1.2 </w:t>
      </w:r>
      <w:r>
        <w:rPr>
          <w:rFonts w:hint="eastAsia"/>
        </w:rPr>
        <w:t>Взаимодействие</w:t>
      </w:r>
      <w:r>
        <w:t xml:space="preserve"> </w:t>
      </w:r>
      <w:r>
        <w:rPr>
          <w:rFonts w:hint="eastAsia"/>
        </w:rPr>
        <w:t>классов</w:t>
      </w:r>
      <w:r>
        <w:t xml:space="preserve"> </w:t>
      </w:r>
      <w:r>
        <w:rPr>
          <w:rFonts w:hint="eastAsia"/>
        </w:rPr>
        <w:t>имен</w:t>
      </w:r>
      <w:r>
        <w:t xml:space="preserve"> </w:t>
      </w:r>
      <w:r>
        <w:rPr>
          <w:rFonts w:hint="eastAsia"/>
        </w:rPr>
        <w:t>собственных</w:t>
      </w:r>
      <w:r>
        <w:t xml:space="preserve"> </w:t>
      </w:r>
      <w:r>
        <w:rPr>
          <w:rFonts w:hint="eastAsia"/>
        </w:rPr>
        <w:t>и</w:t>
      </w:r>
      <w:r>
        <w:t xml:space="preserve"> </w:t>
      </w:r>
      <w:r>
        <w:rPr>
          <w:rFonts w:hint="eastAsia"/>
        </w:rPr>
        <w:t>нарицательных</w:t>
      </w:r>
      <w:r>
        <w:t xml:space="preserve">: </w:t>
      </w:r>
      <w:r>
        <w:rPr>
          <w:rFonts w:hint="eastAsia"/>
        </w:rPr>
        <w:t>отантропонимическая</w:t>
      </w:r>
      <w:r>
        <w:t xml:space="preserve"> </w:t>
      </w:r>
      <w:r>
        <w:rPr>
          <w:rFonts w:hint="eastAsia"/>
        </w:rPr>
        <w:t>деривация</w:t>
      </w:r>
    </w:p>
    <w:p w14:paraId="453F1B6B" w14:textId="77777777" w:rsidR="00165BA2" w:rsidRDefault="00165BA2" w:rsidP="00165BA2"/>
    <w:p w14:paraId="210BA247" w14:textId="77777777" w:rsidR="00165BA2" w:rsidRDefault="00165BA2" w:rsidP="00165BA2">
      <w:r>
        <w:t xml:space="preserve">1.3 </w:t>
      </w:r>
      <w:r>
        <w:rPr>
          <w:rFonts w:hint="eastAsia"/>
        </w:rPr>
        <w:t>Системные</w:t>
      </w:r>
      <w:r>
        <w:t xml:space="preserve"> </w:t>
      </w:r>
      <w:r>
        <w:rPr>
          <w:rFonts w:hint="eastAsia"/>
        </w:rPr>
        <w:t>отношения</w:t>
      </w:r>
      <w:r>
        <w:t xml:space="preserve"> </w:t>
      </w:r>
      <w:r>
        <w:rPr>
          <w:rFonts w:hint="eastAsia"/>
        </w:rPr>
        <w:t>в</w:t>
      </w:r>
      <w:r>
        <w:t xml:space="preserve"> </w:t>
      </w:r>
      <w:r>
        <w:rPr>
          <w:rFonts w:hint="eastAsia"/>
        </w:rPr>
        <w:t>антропонимиконе</w:t>
      </w:r>
      <w:r>
        <w:t xml:space="preserve"> </w:t>
      </w:r>
      <w:r>
        <w:rPr>
          <w:rFonts w:hint="eastAsia"/>
        </w:rPr>
        <w:t>через</w:t>
      </w:r>
      <w:r>
        <w:t xml:space="preserve"> </w:t>
      </w:r>
      <w:r>
        <w:rPr>
          <w:rFonts w:hint="eastAsia"/>
        </w:rPr>
        <w:t>призму</w:t>
      </w:r>
      <w:r>
        <w:t xml:space="preserve"> </w:t>
      </w:r>
      <w:r>
        <w:rPr>
          <w:rFonts w:hint="eastAsia"/>
        </w:rPr>
        <w:t>отантропонимических</w:t>
      </w:r>
      <w:r>
        <w:t xml:space="preserve"> </w:t>
      </w:r>
      <w:r>
        <w:rPr>
          <w:rFonts w:hint="eastAsia"/>
        </w:rPr>
        <w:t>дериватов</w:t>
      </w:r>
    </w:p>
    <w:p w14:paraId="565D3F6E" w14:textId="77777777" w:rsidR="00165BA2" w:rsidRDefault="00165BA2" w:rsidP="00165BA2"/>
    <w:p w14:paraId="52573D4B" w14:textId="77777777" w:rsidR="00165BA2" w:rsidRDefault="00165BA2" w:rsidP="00165BA2">
      <w:r>
        <w:rPr>
          <w:rFonts w:hint="eastAsia"/>
        </w:rPr>
        <w:t>Глава</w:t>
      </w:r>
      <w:r>
        <w:t xml:space="preserve"> 2. </w:t>
      </w:r>
      <w:r>
        <w:rPr>
          <w:rFonts w:hint="eastAsia"/>
        </w:rPr>
        <w:t>Микросистемы</w:t>
      </w:r>
      <w:r>
        <w:t xml:space="preserve"> </w:t>
      </w:r>
      <w:r>
        <w:rPr>
          <w:rFonts w:hint="eastAsia"/>
        </w:rPr>
        <w:t>отантропонимических</w:t>
      </w:r>
      <w:r>
        <w:t xml:space="preserve"> </w:t>
      </w:r>
      <w:r>
        <w:rPr>
          <w:rFonts w:hint="eastAsia"/>
        </w:rPr>
        <w:t>дериватов</w:t>
      </w:r>
      <w:r>
        <w:t xml:space="preserve"> </w:t>
      </w:r>
      <w:r>
        <w:rPr>
          <w:rFonts w:hint="eastAsia"/>
        </w:rPr>
        <w:t>и</w:t>
      </w:r>
      <w:r>
        <w:t xml:space="preserve"> </w:t>
      </w:r>
      <w:r>
        <w:rPr>
          <w:rFonts w:hint="eastAsia"/>
        </w:rPr>
        <w:t>их</w:t>
      </w:r>
      <w:r>
        <w:t xml:space="preserve"> </w:t>
      </w:r>
      <w:r>
        <w:rPr>
          <w:rFonts w:hint="eastAsia"/>
        </w:rPr>
        <w:t>классификация</w:t>
      </w:r>
      <w:r>
        <w:t xml:space="preserve">: </w:t>
      </w:r>
      <w:r>
        <w:rPr>
          <w:rFonts w:hint="eastAsia"/>
        </w:rPr>
        <w:t>экстралингвистические</w:t>
      </w:r>
      <w:r>
        <w:t xml:space="preserve"> </w:t>
      </w:r>
      <w:r>
        <w:rPr>
          <w:rFonts w:hint="eastAsia"/>
        </w:rPr>
        <w:t>связи</w:t>
      </w:r>
    </w:p>
    <w:p w14:paraId="77D75A62" w14:textId="77777777" w:rsidR="00165BA2" w:rsidRDefault="00165BA2" w:rsidP="00165BA2"/>
    <w:p w14:paraId="1BB35046" w14:textId="77777777" w:rsidR="00165BA2" w:rsidRDefault="00165BA2" w:rsidP="00165BA2">
      <w:r>
        <w:t xml:space="preserve">2.1 </w:t>
      </w:r>
      <w:r>
        <w:rPr>
          <w:rFonts w:hint="eastAsia"/>
        </w:rPr>
        <w:t>Микросистемы</w:t>
      </w:r>
      <w:r>
        <w:t xml:space="preserve"> </w:t>
      </w:r>
      <w:r>
        <w:rPr>
          <w:rFonts w:hint="eastAsia"/>
        </w:rPr>
        <w:t>отантропонимических</w:t>
      </w:r>
      <w:r>
        <w:t xml:space="preserve"> </w:t>
      </w:r>
      <w:r>
        <w:rPr>
          <w:rFonts w:hint="eastAsia"/>
        </w:rPr>
        <w:t>дериватов</w:t>
      </w:r>
      <w:r>
        <w:t>,</w:t>
      </w:r>
      <w:r>
        <w:rPr>
          <w:rFonts w:hint="eastAsia"/>
        </w:rPr>
        <w:t>возникших</w:t>
      </w:r>
      <w:r>
        <w:t xml:space="preserve"> </w:t>
      </w:r>
      <w:r>
        <w:rPr>
          <w:rFonts w:hint="eastAsia"/>
        </w:rPr>
        <w:t>на</w:t>
      </w:r>
      <w:r>
        <w:t xml:space="preserve"> </w:t>
      </w:r>
      <w:r>
        <w:rPr>
          <w:rFonts w:hint="eastAsia"/>
        </w:rPr>
        <w:t>основе</w:t>
      </w:r>
      <w:r>
        <w:t xml:space="preserve"> </w:t>
      </w:r>
      <w:r>
        <w:rPr>
          <w:rFonts w:hint="eastAsia"/>
        </w:rPr>
        <w:t>прецедентных</w:t>
      </w:r>
      <w:r>
        <w:t xml:space="preserve"> </w:t>
      </w:r>
      <w:r>
        <w:rPr>
          <w:rFonts w:hint="eastAsia"/>
        </w:rPr>
        <w:t>текстов</w:t>
      </w:r>
    </w:p>
    <w:p w14:paraId="491B4BD8" w14:textId="77777777" w:rsidR="00165BA2" w:rsidRDefault="00165BA2" w:rsidP="00165BA2"/>
    <w:p w14:paraId="37398313" w14:textId="77777777" w:rsidR="00165BA2" w:rsidRDefault="00165BA2" w:rsidP="00165BA2">
      <w:r>
        <w:t xml:space="preserve">2.1.1 </w:t>
      </w:r>
      <w:r>
        <w:rPr>
          <w:rFonts w:hint="eastAsia"/>
        </w:rPr>
        <w:t>Мария</w:t>
      </w:r>
      <w:r>
        <w:t xml:space="preserve"> - </w:t>
      </w:r>
      <w:r>
        <w:rPr>
          <w:rFonts w:hint="eastAsia"/>
        </w:rPr>
        <w:t>Иван</w:t>
      </w:r>
      <w:r>
        <w:t xml:space="preserve">, Marie - Jean </w:t>
      </w:r>
      <w:r>
        <w:rPr>
          <w:rFonts w:hint="eastAsia"/>
        </w:rPr>
        <w:t>и</w:t>
      </w:r>
      <w:r>
        <w:t xml:space="preserve"> Mary - John</w:t>
      </w:r>
    </w:p>
    <w:p w14:paraId="34662F11" w14:textId="77777777" w:rsidR="00165BA2" w:rsidRDefault="00165BA2" w:rsidP="00165BA2"/>
    <w:p w14:paraId="4F287DBC" w14:textId="77777777" w:rsidR="00165BA2" w:rsidRDefault="00165BA2" w:rsidP="00165BA2">
      <w:r>
        <w:t xml:space="preserve">2.1.1.1 </w:t>
      </w:r>
      <w:r>
        <w:rPr>
          <w:rFonts w:hint="eastAsia"/>
        </w:rPr>
        <w:t>Семантическое</w:t>
      </w:r>
      <w:r>
        <w:t xml:space="preserve"> </w:t>
      </w:r>
      <w:r>
        <w:rPr>
          <w:rFonts w:hint="eastAsia"/>
        </w:rPr>
        <w:t>поле</w:t>
      </w:r>
      <w:r>
        <w:t xml:space="preserve"> </w:t>
      </w:r>
      <w:r>
        <w:rPr>
          <w:rFonts w:hint="eastAsia"/>
        </w:rPr>
        <w:t>«</w:t>
      </w:r>
      <w:r>
        <w:rPr>
          <w:rFonts w:hint="eastAsia"/>
        </w:rPr>
        <w:t>Человек</w:t>
      </w:r>
      <w:r>
        <w:rPr>
          <w:rFonts w:hint="eastAsia"/>
        </w:rPr>
        <w:t>»</w:t>
      </w:r>
    </w:p>
    <w:p w14:paraId="5F6C77FA" w14:textId="77777777" w:rsidR="00165BA2" w:rsidRDefault="00165BA2" w:rsidP="00165BA2"/>
    <w:p w14:paraId="5F439420" w14:textId="77777777" w:rsidR="00165BA2" w:rsidRDefault="00165BA2" w:rsidP="00165BA2">
      <w:r>
        <w:t xml:space="preserve">2.1.1.2 </w:t>
      </w:r>
      <w:r>
        <w:rPr>
          <w:rFonts w:hint="eastAsia"/>
        </w:rPr>
        <w:t>Семантическое</w:t>
      </w:r>
      <w:r>
        <w:t xml:space="preserve"> </w:t>
      </w:r>
      <w:r>
        <w:rPr>
          <w:rFonts w:hint="eastAsia"/>
        </w:rPr>
        <w:t>поле</w:t>
      </w:r>
      <w:r>
        <w:t xml:space="preserve"> </w:t>
      </w:r>
      <w:r>
        <w:rPr>
          <w:rFonts w:hint="eastAsia"/>
        </w:rPr>
        <w:t>«</w:t>
      </w:r>
      <w:r>
        <w:rPr>
          <w:rFonts w:hint="eastAsia"/>
        </w:rPr>
        <w:t>Животные</w:t>
      </w:r>
      <w:r>
        <w:rPr>
          <w:rFonts w:hint="eastAsia"/>
        </w:rPr>
        <w:t>»</w:t>
      </w:r>
    </w:p>
    <w:p w14:paraId="3E967574" w14:textId="77777777" w:rsidR="00165BA2" w:rsidRDefault="00165BA2" w:rsidP="00165BA2"/>
    <w:p w14:paraId="2D24B736" w14:textId="77777777" w:rsidR="00165BA2" w:rsidRDefault="00165BA2" w:rsidP="00165BA2">
      <w:r>
        <w:t xml:space="preserve">2.1.1.3 </w:t>
      </w:r>
      <w:r>
        <w:rPr>
          <w:rFonts w:hint="eastAsia"/>
        </w:rPr>
        <w:t>Семантическое</w:t>
      </w:r>
      <w:r>
        <w:t xml:space="preserve"> </w:t>
      </w:r>
      <w:r>
        <w:rPr>
          <w:rFonts w:hint="eastAsia"/>
        </w:rPr>
        <w:t>поле</w:t>
      </w:r>
      <w:r>
        <w:t xml:space="preserve"> </w:t>
      </w:r>
      <w:r>
        <w:rPr>
          <w:rFonts w:hint="eastAsia"/>
        </w:rPr>
        <w:t>«</w:t>
      </w:r>
      <w:r>
        <w:rPr>
          <w:rFonts w:hint="eastAsia"/>
        </w:rPr>
        <w:t>Растения</w:t>
      </w:r>
      <w:r>
        <w:rPr>
          <w:rFonts w:hint="eastAsia"/>
        </w:rPr>
        <w:t>»</w:t>
      </w:r>
    </w:p>
    <w:p w14:paraId="749564D0" w14:textId="77777777" w:rsidR="00165BA2" w:rsidRDefault="00165BA2" w:rsidP="00165BA2"/>
    <w:p w14:paraId="2249635E" w14:textId="77777777" w:rsidR="00165BA2" w:rsidRDefault="00165BA2" w:rsidP="00165BA2">
      <w:r>
        <w:lastRenderedPageBreak/>
        <w:t xml:space="preserve">2.1.1.4 </w:t>
      </w:r>
      <w:r>
        <w:rPr>
          <w:rFonts w:hint="eastAsia"/>
        </w:rPr>
        <w:t>Семантическое</w:t>
      </w:r>
      <w:r>
        <w:t xml:space="preserve"> </w:t>
      </w:r>
      <w:r>
        <w:rPr>
          <w:rFonts w:hint="eastAsia"/>
        </w:rPr>
        <w:t>поле</w:t>
      </w:r>
      <w:r>
        <w:t xml:space="preserve"> </w:t>
      </w:r>
      <w:r>
        <w:rPr>
          <w:rFonts w:hint="eastAsia"/>
        </w:rPr>
        <w:t>«</w:t>
      </w:r>
      <w:r>
        <w:rPr>
          <w:rFonts w:hint="eastAsia"/>
        </w:rPr>
        <w:t>Предметы</w:t>
      </w:r>
      <w:r>
        <w:rPr>
          <w:rFonts w:hint="eastAsia"/>
        </w:rPr>
        <w:t>»</w:t>
      </w:r>
    </w:p>
    <w:p w14:paraId="7475E4E3" w14:textId="77777777" w:rsidR="00165BA2" w:rsidRDefault="00165BA2" w:rsidP="00165BA2"/>
    <w:p w14:paraId="69DACD33" w14:textId="77777777" w:rsidR="00165BA2" w:rsidRDefault="00165BA2" w:rsidP="00165BA2">
      <w:r>
        <w:t xml:space="preserve">2.1.2 </w:t>
      </w:r>
      <w:r>
        <w:rPr>
          <w:rFonts w:hint="eastAsia"/>
        </w:rPr>
        <w:t>Англ</w:t>
      </w:r>
      <w:r>
        <w:t>. Mary - Joseph</w:t>
      </w:r>
    </w:p>
    <w:p w14:paraId="09FF1DBC" w14:textId="77777777" w:rsidR="00165BA2" w:rsidRDefault="00165BA2" w:rsidP="00165BA2"/>
    <w:p w14:paraId="1B24609C" w14:textId="77777777" w:rsidR="00165BA2" w:rsidRDefault="00165BA2" w:rsidP="00165BA2">
      <w:r>
        <w:t xml:space="preserve">2.1.3 </w:t>
      </w:r>
      <w:r>
        <w:rPr>
          <w:rFonts w:hint="eastAsia"/>
        </w:rPr>
        <w:t>Франц</w:t>
      </w:r>
      <w:r>
        <w:t>. Marie - Robin</w:t>
      </w:r>
    </w:p>
    <w:p w14:paraId="5D9AF3B2" w14:textId="77777777" w:rsidR="00165BA2" w:rsidRDefault="00165BA2" w:rsidP="00165BA2"/>
    <w:p w14:paraId="1C83E841" w14:textId="77777777" w:rsidR="00165BA2" w:rsidRDefault="00165BA2" w:rsidP="00165BA2">
      <w:r>
        <w:t xml:space="preserve">2.1.4 </w:t>
      </w:r>
      <w:r>
        <w:rPr>
          <w:rFonts w:hint="eastAsia"/>
        </w:rPr>
        <w:t>Рус</w:t>
      </w:r>
      <w:r>
        <w:t xml:space="preserve">. </w:t>
      </w:r>
      <w:r>
        <w:rPr>
          <w:rFonts w:hint="eastAsia"/>
        </w:rPr>
        <w:t>Кузьма</w:t>
      </w:r>
      <w:r>
        <w:t xml:space="preserve"> </w:t>
      </w:r>
      <w:r>
        <w:rPr>
          <w:rFonts w:hint="eastAsia"/>
        </w:rPr>
        <w:t>и</w:t>
      </w:r>
      <w:r>
        <w:t xml:space="preserve"> </w:t>
      </w:r>
      <w:r>
        <w:rPr>
          <w:rFonts w:hint="eastAsia"/>
        </w:rPr>
        <w:t>Демьян</w:t>
      </w:r>
    </w:p>
    <w:p w14:paraId="0B71D15F" w14:textId="77777777" w:rsidR="00165BA2" w:rsidRDefault="00165BA2" w:rsidP="00165BA2"/>
    <w:p w14:paraId="2879CF21" w14:textId="77777777" w:rsidR="00165BA2" w:rsidRDefault="00165BA2" w:rsidP="00165BA2">
      <w:r>
        <w:t xml:space="preserve">2.1.5 </w:t>
      </w:r>
      <w:r>
        <w:rPr>
          <w:rFonts w:hint="eastAsia"/>
        </w:rPr>
        <w:t>Рус</w:t>
      </w:r>
      <w:r>
        <w:t xml:space="preserve">. </w:t>
      </w:r>
      <w:r>
        <w:rPr>
          <w:rFonts w:hint="eastAsia"/>
        </w:rPr>
        <w:t>Петр</w:t>
      </w:r>
      <w:r>
        <w:t xml:space="preserve"> </w:t>
      </w:r>
      <w:r>
        <w:rPr>
          <w:rFonts w:hint="eastAsia"/>
        </w:rPr>
        <w:t>и</w:t>
      </w:r>
      <w:r>
        <w:t xml:space="preserve"> </w:t>
      </w:r>
      <w:r>
        <w:rPr>
          <w:rFonts w:hint="eastAsia"/>
        </w:rPr>
        <w:t>Павел</w:t>
      </w:r>
      <w:r>
        <w:t xml:space="preserve">, </w:t>
      </w:r>
      <w:r>
        <w:rPr>
          <w:rFonts w:hint="eastAsia"/>
        </w:rPr>
        <w:t>франц</w:t>
      </w:r>
      <w:r>
        <w:t xml:space="preserve">. Pierre </w:t>
      </w:r>
      <w:r>
        <w:rPr>
          <w:rFonts w:hint="eastAsia"/>
        </w:rPr>
        <w:t>и</w:t>
      </w:r>
      <w:r>
        <w:t xml:space="preserve"> Paul, </w:t>
      </w:r>
      <w:r>
        <w:rPr>
          <w:rFonts w:hint="eastAsia"/>
        </w:rPr>
        <w:t>англ</w:t>
      </w:r>
      <w:r>
        <w:t xml:space="preserve">. Peter </w:t>
      </w:r>
      <w:r>
        <w:rPr>
          <w:rFonts w:hint="eastAsia"/>
        </w:rPr>
        <w:t>и</w:t>
      </w:r>
      <w:r>
        <w:t xml:space="preserve"> Paul</w:t>
      </w:r>
    </w:p>
    <w:p w14:paraId="640BDF81" w14:textId="77777777" w:rsidR="00165BA2" w:rsidRDefault="00165BA2" w:rsidP="00165BA2"/>
    <w:p w14:paraId="368A52BF" w14:textId="77777777" w:rsidR="00165BA2" w:rsidRDefault="00165BA2" w:rsidP="00165BA2">
      <w:r>
        <w:t xml:space="preserve">2.1.6 </w:t>
      </w:r>
      <w:r>
        <w:rPr>
          <w:rFonts w:hint="eastAsia"/>
        </w:rPr>
        <w:t>Англ</w:t>
      </w:r>
      <w:r>
        <w:t>. Matthew, Mark, Luke and John</w:t>
      </w:r>
    </w:p>
    <w:p w14:paraId="73953F07" w14:textId="77777777" w:rsidR="00165BA2" w:rsidRDefault="00165BA2" w:rsidP="00165BA2"/>
    <w:p w14:paraId="3F9FE0FC" w14:textId="77777777" w:rsidR="00165BA2" w:rsidRDefault="00165BA2" w:rsidP="00165BA2">
      <w:r>
        <w:t xml:space="preserve">2.2 </w:t>
      </w:r>
      <w:r>
        <w:rPr>
          <w:rFonts w:hint="eastAsia"/>
        </w:rPr>
        <w:t>Корреляции</w:t>
      </w:r>
      <w:r>
        <w:t xml:space="preserve"> </w:t>
      </w:r>
      <w:r>
        <w:rPr>
          <w:rFonts w:hint="eastAsia"/>
        </w:rPr>
        <w:t>отантропонимических</w:t>
      </w:r>
      <w:r>
        <w:t xml:space="preserve"> </w:t>
      </w:r>
      <w:r>
        <w:rPr>
          <w:rFonts w:hint="eastAsia"/>
        </w:rPr>
        <w:t>производных</w:t>
      </w:r>
      <w:r>
        <w:t xml:space="preserve">, </w:t>
      </w:r>
      <w:r>
        <w:rPr>
          <w:rFonts w:hint="eastAsia"/>
        </w:rPr>
        <w:t>основанные</w:t>
      </w:r>
      <w:r>
        <w:t xml:space="preserve"> </w:t>
      </w:r>
      <w:r>
        <w:rPr>
          <w:rFonts w:hint="eastAsia"/>
        </w:rPr>
        <w:t>на</w:t>
      </w:r>
      <w:r>
        <w:t xml:space="preserve"> </w:t>
      </w:r>
      <w:r>
        <w:rPr>
          <w:rFonts w:hint="eastAsia"/>
        </w:rPr>
        <w:t>смежности</w:t>
      </w:r>
      <w:r>
        <w:t xml:space="preserve"> </w:t>
      </w:r>
      <w:r>
        <w:rPr>
          <w:rFonts w:hint="eastAsia"/>
        </w:rPr>
        <w:t>обозначаемых</w:t>
      </w:r>
      <w:r>
        <w:t xml:space="preserve"> </w:t>
      </w:r>
      <w:r>
        <w:rPr>
          <w:rFonts w:hint="eastAsia"/>
        </w:rPr>
        <w:t>явлений</w:t>
      </w:r>
    </w:p>
    <w:p w14:paraId="7386FDAF" w14:textId="77777777" w:rsidR="00165BA2" w:rsidRDefault="00165BA2" w:rsidP="00165BA2"/>
    <w:p w14:paraId="1CBF101F" w14:textId="77777777" w:rsidR="00165BA2" w:rsidRDefault="00165BA2" w:rsidP="00165BA2">
      <w:r>
        <w:rPr>
          <w:rFonts w:hint="eastAsia"/>
        </w:rPr>
        <w:t>Глава</w:t>
      </w:r>
      <w:r>
        <w:t xml:space="preserve"> 3. </w:t>
      </w:r>
      <w:r>
        <w:rPr>
          <w:rFonts w:hint="eastAsia"/>
        </w:rPr>
        <w:t>Микросистемы</w:t>
      </w:r>
      <w:r>
        <w:t xml:space="preserve"> </w:t>
      </w:r>
      <w:r>
        <w:rPr>
          <w:rFonts w:hint="eastAsia"/>
        </w:rPr>
        <w:t>отантропонимических</w:t>
      </w:r>
      <w:r>
        <w:t xml:space="preserve"> </w:t>
      </w:r>
      <w:r>
        <w:rPr>
          <w:rFonts w:hint="eastAsia"/>
        </w:rPr>
        <w:t>дериватов</w:t>
      </w:r>
    </w:p>
    <w:p w14:paraId="68DA3E51" w14:textId="77777777" w:rsidR="00165BA2" w:rsidRDefault="00165BA2" w:rsidP="00165BA2"/>
    <w:p w14:paraId="17958717" w14:textId="77777777" w:rsidR="00165BA2" w:rsidRDefault="00165BA2" w:rsidP="00165BA2">
      <w:r>
        <w:rPr>
          <w:rFonts w:hint="eastAsia"/>
        </w:rPr>
        <w:t>и</w:t>
      </w:r>
      <w:r>
        <w:t xml:space="preserve"> </w:t>
      </w:r>
      <w:r>
        <w:rPr>
          <w:rFonts w:hint="eastAsia"/>
        </w:rPr>
        <w:t>их</w:t>
      </w:r>
      <w:r>
        <w:t xml:space="preserve"> </w:t>
      </w:r>
      <w:r>
        <w:rPr>
          <w:rFonts w:hint="eastAsia"/>
        </w:rPr>
        <w:t>классификация</w:t>
      </w:r>
      <w:r>
        <w:t xml:space="preserve">: </w:t>
      </w:r>
      <w:r>
        <w:rPr>
          <w:rFonts w:hint="eastAsia"/>
        </w:rPr>
        <w:t>лингвистические</w:t>
      </w:r>
      <w:r>
        <w:t xml:space="preserve"> </w:t>
      </w:r>
      <w:r>
        <w:rPr>
          <w:rFonts w:hint="eastAsia"/>
        </w:rPr>
        <w:t>связи</w:t>
      </w:r>
    </w:p>
    <w:p w14:paraId="5E6C32C7" w14:textId="77777777" w:rsidR="00165BA2" w:rsidRDefault="00165BA2" w:rsidP="00165BA2"/>
    <w:p w14:paraId="77E4E9AF" w14:textId="77777777" w:rsidR="00165BA2" w:rsidRDefault="00165BA2" w:rsidP="00165BA2">
      <w:r>
        <w:t xml:space="preserve">3.1 </w:t>
      </w:r>
      <w:r>
        <w:rPr>
          <w:rFonts w:hint="eastAsia"/>
        </w:rPr>
        <w:t>Пары</w:t>
      </w:r>
      <w:r>
        <w:t xml:space="preserve">, </w:t>
      </w:r>
      <w:r>
        <w:rPr>
          <w:rFonts w:hint="eastAsia"/>
        </w:rPr>
        <w:t>состоящие</w:t>
      </w:r>
      <w:r>
        <w:t xml:space="preserve"> </w:t>
      </w:r>
      <w:r>
        <w:rPr>
          <w:rFonts w:hint="eastAsia"/>
        </w:rPr>
        <w:t>из</w:t>
      </w:r>
      <w:r>
        <w:t xml:space="preserve"> </w:t>
      </w:r>
      <w:r>
        <w:rPr>
          <w:rFonts w:hint="eastAsia"/>
        </w:rPr>
        <w:t>мужского</w:t>
      </w:r>
      <w:r>
        <w:t xml:space="preserve"> </w:t>
      </w:r>
      <w:r>
        <w:rPr>
          <w:rFonts w:hint="eastAsia"/>
        </w:rPr>
        <w:t>и</w:t>
      </w:r>
      <w:r>
        <w:t xml:space="preserve"> </w:t>
      </w:r>
      <w:r>
        <w:rPr>
          <w:rFonts w:hint="eastAsia"/>
        </w:rPr>
        <w:t>женского</w:t>
      </w:r>
      <w:r>
        <w:t xml:space="preserve"> </w:t>
      </w:r>
      <w:r>
        <w:rPr>
          <w:rFonts w:hint="eastAsia"/>
        </w:rPr>
        <w:t>варианта</w:t>
      </w:r>
      <w:r>
        <w:t xml:space="preserve"> </w:t>
      </w:r>
      <w:r>
        <w:rPr>
          <w:rFonts w:hint="eastAsia"/>
        </w:rPr>
        <w:t>одного</w:t>
      </w:r>
      <w:r>
        <w:t xml:space="preserve"> </w:t>
      </w:r>
      <w:r>
        <w:rPr>
          <w:rFonts w:hint="eastAsia"/>
        </w:rPr>
        <w:t>имени</w:t>
      </w:r>
    </w:p>
    <w:p w14:paraId="23E5E645" w14:textId="77777777" w:rsidR="00165BA2" w:rsidRDefault="00165BA2" w:rsidP="00165BA2"/>
    <w:p w14:paraId="45BFBD1B" w14:textId="77777777" w:rsidR="00165BA2" w:rsidRDefault="00165BA2" w:rsidP="00165BA2">
      <w:r>
        <w:t xml:space="preserve">3.1.1 </w:t>
      </w:r>
      <w:r>
        <w:rPr>
          <w:rFonts w:hint="eastAsia"/>
        </w:rPr>
        <w:t>Материал</w:t>
      </w:r>
      <w:r>
        <w:t xml:space="preserve"> </w:t>
      </w:r>
      <w:r>
        <w:rPr>
          <w:rFonts w:hint="eastAsia"/>
        </w:rPr>
        <w:t>французского</w:t>
      </w:r>
      <w:r>
        <w:t xml:space="preserve"> </w:t>
      </w:r>
      <w:r>
        <w:rPr>
          <w:rFonts w:hint="eastAsia"/>
        </w:rPr>
        <w:t>языка</w:t>
      </w:r>
    </w:p>
    <w:p w14:paraId="67C69F0E" w14:textId="77777777" w:rsidR="00165BA2" w:rsidRDefault="00165BA2" w:rsidP="00165BA2"/>
    <w:p w14:paraId="49D0CBA7" w14:textId="77777777" w:rsidR="00165BA2" w:rsidRDefault="00165BA2" w:rsidP="00165BA2">
      <w:r>
        <w:t>3.1.1.1 Jean - Jeanne</w:t>
      </w:r>
    </w:p>
    <w:p w14:paraId="6A21B143" w14:textId="77777777" w:rsidR="00165BA2" w:rsidRDefault="00165BA2" w:rsidP="00165BA2"/>
    <w:p w14:paraId="299A5140" w14:textId="77777777" w:rsidR="00165BA2" w:rsidRDefault="00165BA2" w:rsidP="00165BA2">
      <w:r>
        <w:t>3.1.1.2. Guillaume - Guillaumette</w:t>
      </w:r>
    </w:p>
    <w:p w14:paraId="202BCC09" w14:textId="77777777" w:rsidR="00165BA2" w:rsidRDefault="00165BA2" w:rsidP="00165BA2"/>
    <w:p w14:paraId="4B3F2932" w14:textId="77777777" w:rsidR="00165BA2" w:rsidRDefault="00165BA2" w:rsidP="00165BA2">
      <w:r>
        <w:t>3.1.1.3. Pierre - Pierrette</w:t>
      </w:r>
    </w:p>
    <w:p w14:paraId="511C3848" w14:textId="77777777" w:rsidR="00165BA2" w:rsidRDefault="00165BA2" w:rsidP="00165BA2"/>
    <w:p w14:paraId="42A8092F" w14:textId="77777777" w:rsidR="00165BA2" w:rsidRDefault="00165BA2" w:rsidP="00165BA2">
      <w:r>
        <w:t>3.1.1.4. Robin - Robinette</w:t>
      </w:r>
    </w:p>
    <w:p w14:paraId="4375208C" w14:textId="77777777" w:rsidR="00165BA2" w:rsidRDefault="00165BA2" w:rsidP="00165BA2"/>
    <w:p w14:paraId="7F6E77D8" w14:textId="77777777" w:rsidR="00165BA2" w:rsidRDefault="00165BA2" w:rsidP="00165BA2">
      <w:r>
        <w:t>3.1.1.5. Jacque - Jacquette</w:t>
      </w:r>
    </w:p>
    <w:p w14:paraId="4BF88344" w14:textId="77777777" w:rsidR="00165BA2" w:rsidRDefault="00165BA2" w:rsidP="00165BA2"/>
    <w:p w14:paraId="17D0B3D4" w14:textId="77777777" w:rsidR="00165BA2" w:rsidRDefault="00165BA2" w:rsidP="00165BA2">
      <w:r>
        <w:t xml:space="preserve">3.1.1.6. </w:t>
      </w:r>
      <w:r>
        <w:rPr>
          <w:rFonts w:hint="eastAsia"/>
        </w:rPr>
        <w:t>Папаша</w:t>
      </w:r>
      <w:r>
        <w:t xml:space="preserve"> Banard </w:t>
      </w:r>
      <w:r>
        <w:rPr>
          <w:rFonts w:hint="eastAsia"/>
        </w:rPr>
        <w:t>и</w:t>
      </w:r>
      <w:r>
        <w:t xml:space="preserve"> </w:t>
      </w:r>
      <w:r>
        <w:rPr>
          <w:rFonts w:hint="eastAsia"/>
        </w:rPr>
        <w:t>мамаша</w:t>
      </w:r>
      <w:r>
        <w:t xml:space="preserve"> Banard</w:t>
      </w:r>
    </w:p>
    <w:p w14:paraId="3C8F839D" w14:textId="77777777" w:rsidR="00165BA2" w:rsidRDefault="00165BA2" w:rsidP="00165BA2"/>
    <w:p w14:paraId="68B8EF55" w14:textId="77777777" w:rsidR="00165BA2" w:rsidRDefault="00165BA2" w:rsidP="00165BA2">
      <w:r>
        <w:t xml:space="preserve">3.1.2 </w:t>
      </w:r>
      <w:r>
        <w:rPr>
          <w:rFonts w:hint="eastAsia"/>
        </w:rPr>
        <w:t>Материал</w:t>
      </w:r>
      <w:r>
        <w:t xml:space="preserve"> </w:t>
      </w:r>
      <w:r>
        <w:rPr>
          <w:rFonts w:hint="eastAsia"/>
        </w:rPr>
        <w:t>английского</w:t>
      </w:r>
      <w:r>
        <w:t xml:space="preserve"> </w:t>
      </w:r>
      <w:r>
        <w:rPr>
          <w:rFonts w:hint="eastAsia"/>
        </w:rPr>
        <w:t>языка</w:t>
      </w:r>
    </w:p>
    <w:p w14:paraId="19C26CCB" w14:textId="77777777" w:rsidR="00165BA2" w:rsidRDefault="00165BA2" w:rsidP="00165BA2"/>
    <w:p w14:paraId="52D46436" w14:textId="77777777" w:rsidR="00165BA2" w:rsidRDefault="00165BA2" w:rsidP="00165BA2">
      <w:r>
        <w:t xml:space="preserve">3.1.3 </w:t>
      </w:r>
      <w:r>
        <w:rPr>
          <w:rFonts w:hint="eastAsia"/>
        </w:rPr>
        <w:t>Материал</w:t>
      </w:r>
      <w:r>
        <w:t xml:space="preserve"> </w:t>
      </w:r>
      <w:r>
        <w:rPr>
          <w:rFonts w:hint="eastAsia"/>
        </w:rPr>
        <w:t>русского</w:t>
      </w:r>
      <w:r>
        <w:t xml:space="preserve"> </w:t>
      </w:r>
      <w:r>
        <w:rPr>
          <w:rFonts w:hint="eastAsia"/>
        </w:rPr>
        <w:t>языка</w:t>
      </w:r>
    </w:p>
    <w:p w14:paraId="39155BDC" w14:textId="77777777" w:rsidR="00165BA2" w:rsidRDefault="00165BA2" w:rsidP="00165BA2"/>
    <w:p w14:paraId="0371E483" w14:textId="77777777" w:rsidR="00165BA2" w:rsidRDefault="00165BA2" w:rsidP="00165BA2">
      <w:r>
        <w:t xml:space="preserve">3.2. </w:t>
      </w:r>
      <w:r>
        <w:rPr>
          <w:rFonts w:hint="eastAsia"/>
        </w:rPr>
        <w:t>Фонетическая</w:t>
      </w:r>
      <w:r>
        <w:t xml:space="preserve"> </w:t>
      </w:r>
      <w:r>
        <w:rPr>
          <w:rFonts w:hint="eastAsia"/>
        </w:rPr>
        <w:t>аттракция</w:t>
      </w:r>
    </w:p>
    <w:p w14:paraId="4358240C" w14:textId="77777777" w:rsidR="00165BA2" w:rsidRDefault="00165BA2" w:rsidP="00165BA2"/>
    <w:p w14:paraId="276BAB84" w14:textId="77777777" w:rsidR="00165BA2" w:rsidRDefault="00165BA2" w:rsidP="00165BA2">
      <w:r>
        <w:rPr>
          <w:rFonts w:hint="eastAsia"/>
        </w:rPr>
        <w:t>Заключение</w:t>
      </w:r>
    </w:p>
    <w:p w14:paraId="689FA18B" w14:textId="77777777" w:rsidR="00165BA2" w:rsidRDefault="00165BA2" w:rsidP="00165BA2"/>
    <w:p w14:paraId="7084A556" w14:textId="4F055359" w:rsidR="00165BA2" w:rsidRPr="00165BA2" w:rsidRDefault="00165BA2" w:rsidP="00165BA2">
      <w:r>
        <w:rPr>
          <w:rFonts w:hint="eastAsia"/>
        </w:rPr>
        <w:t>Библиография</w:t>
      </w:r>
    </w:p>
    <w:sectPr w:rsidR="00165BA2" w:rsidRPr="00165BA2" w:rsidSect="0097122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5A5E" w14:textId="77777777" w:rsidR="0097122A" w:rsidRDefault="0097122A">
      <w:pPr>
        <w:spacing w:after="0" w:line="240" w:lineRule="auto"/>
      </w:pPr>
      <w:r>
        <w:separator/>
      </w:r>
    </w:p>
  </w:endnote>
  <w:endnote w:type="continuationSeparator" w:id="0">
    <w:p w14:paraId="5730CBE4" w14:textId="77777777" w:rsidR="0097122A" w:rsidRDefault="0097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676A" w14:textId="77777777" w:rsidR="0097122A" w:rsidRDefault="0097122A"/>
    <w:p w14:paraId="50763848" w14:textId="77777777" w:rsidR="0097122A" w:rsidRDefault="0097122A"/>
    <w:p w14:paraId="6259F5C6" w14:textId="77777777" w:rsidR="0097122A" w:rsidRDefault="0097122A"/>
    <w:p w14:paraId="3036A20B" w14:textId="77777777" w:rsidR="0097122A" w:rsidRDefault="0097122A"/>
    <w:p w14:paraId="3AF3562A" w14:textId="77777777" w:rsidR="0097122A" w:rsidRDefault="0097122A"/>
    <w:p w14:paraId="243D5EC1" w14:textId="77777777" w:rsidR="0097122A" w:rsidRDefault="0097122A"/>
    <w:p w14:paraId="6168CF41" w14:textId="77777777" w:rsidR="0097122A" w:rsidRDefault="009712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F53C4F" wp14:editId="531780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CB3C" w14:textId="77777777" w:rsidR="0097122A" w:rsidRDefault="009712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F53C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A6CB3C" w14:textId="77777777" w:rsidR="0097122A" w:rsidRDefault="009712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E3D2D9" w14:textId="77777777" w:rsidR="0097122A" w:rsidRDefault="0097122A"/>
    <w:p w14:paraId="1B1C8755" w14:textId="77777777" w:rsidR="0097122A" w:rsidRDefault="0097122A"/>
    <w:p w14:paraId="308079B5" w14:textId="77777777" w:rsidR="0097122A" w:rsidRDefault="009712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B28490" wp14:editId="269461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5322" w14:textId="77777777" w:rsidR="0097122A" w:rsidRDefault="0097122A"/>
                          <w:p w14:paraId="365604AA" w14:textId="77777777" w:rsidR="0097122A" w:rsidRDefault="009712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284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E45322" w14:textId="77777777" w:rsidR="0097122A" w:rsidRDefault="0097122A"/>
                    <w:p w14:paraId="365604AA" w14:textId="77777777" w:rsidR="0097122A" w:rsidRDefault="009712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C9E693" w14:textId="77777777" w:rsidR="0097122A" w:rsidRDefault="0097122A"/>
    <w:p w14:paraId="1B9F7CBB" w14:textId="77777777" w:rsidR="0097122A" w:rsidRDefault="0097122A">
      <w:pPr>
        <w:rPr>
          <w:sz w:val="2"/>
          <w:szCs w:val="2"/>
        </w:rPr>
      </w:pPr>
    </w:p>
    <w:p w14:paraId="5080D7EA" w14:textId="77777777" w:rsidR="0097122A" w:rsidRDefault="0097122A"/>
    <w:p w14:paraId="79E81EDF" w14:textId="77777777" w:rsidR="0097122A" w:rsidRDefault="0097122A">
      <w:pPr>
        <w:spacing w:after="0" w:line="240" w:lineRule="auto"/>
      </w:pPr>
    </w:p>
  </w:footnote>
  <w:footnote w:type="continuationSeparator" w:id="0">
    <w:p w14:paraId="230B9E07" w14:textId="77777777" w:rsidR="0097122A" w:rsidRDefault="0097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A"/>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46592</TotalTime>
  <Pages>3</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120</cp:revision>
  <cp:lastPrinted>2009-02-06T05:36:00Z</cp:lastPrinted>
  <dcterms:created xsi:type="dcterms:W3CDTF">2024-01-07T13:43:00Z</dcterms:created>
  <dcterms:modified xsi:type="dcterms:W3CDTF">2024-03-21T09:39:00Z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