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A4C" w:rsidRDefault="00166A54" w:rsidP="00166A54">
      <w:pPr>
        <w:rPr>
          <w:rFonts w:ascii="Times New Roman" w:eastAsia="Times New Roman" w:hAnsi="Times New Roman" w:cs="Times New Roman"/>
          <w:kern w:val="0"/>
          <w:sz w:val="28"/>
          <w:szCs w:val="28"/>
          <w:lang w:eastAsia="ru-RU"/>
        </w:rPr>
      </w:pPr>
      <w:bookmarkStart w:id="0" w:name="_GoBack"/>
      <w:r w:rsidRPr="00166A54">
        <w:rPr>
          <w:rFonts w:ascii="Times New Roman" w:eastAsia="Times New Roman" w:hAnsi="Times New Roman" w:cs="Times New Roman" w:hint="eastAsia"/>
          <w:kern w:val="0"/>
          <w:sz w:val="28"/>
          <w:szCs w:val="28"/>
          <w:lang w:eastAsia="ru-RU"/>
        </w:rPr>
        <w:t>Тарасенко</w:t>
      </w:r>
      <w:r w:rsidRPr="00166A54">
        <w:rPr>
          <w:rFonts w:ascii="Times New Roman" w:eastAsia="Times New Roman" w:hAnsi="Times New Roman" w:cs="Times New Roman"/>
          <w:kern w:val="0"/>
          <w:sz w:val="28"/>
          <w:szCs w:val="28"/>
          <w:lang w:eastAsia="ru-RU"/>
        </w:rPr>
        <w:t xml:space="preserve"> </w:t>
      </w:r>
      <w:r w:rsidRPr="00166A54">
        <w:rPr>
          <w:rFonts w:ascii="Times New Roman" w:eastAsia="Times New Roman" w:hAnsi="Times New Roman" w:cs="Times New Roman" w:hint="eastAsia"/>
          <w:kern w:val="0"/>
          <w:sz w:val="28"/>
          <w:szCs w:val="28"/>
          <w:lang w:eastAsia="ru-RU"/>
        </w:rPr>
        <w:t>Олексій</w:t>
      </w:r>
      <w:r w:rsidRPr="00166A54">
        <w:rPr>
          <w:rFonts w:ascii="Times New Roman" w:eastAsia="Times New Roman" w:hAnsi="Times New Roman" w:cs="Times New Roman"/>
          <w:kern w:val="0"/>
          <w:sz w:val="28"/>
          <w:szCs w:val="28"/>
          <w:lang w:eastAsia="ru-RU"/>
        </w:rPr>
        <w:t xml:space="preserve"> </w:t>
      </w:r>
      <w:r w:rsidRPr="00166A54">
        <w:rPr>
          <w:rFonts w:ascii="Times New Roman" w:eastAsia="Times New Roman" w:hAnsi="Times New Roman" w:cs="Times New Roman" w:hint="eastAsia"/>
          <w:kern w:val="0"/>
          <w:sz w:val="28"/>
          <w:szCs w:val="28"/>
          <w:lang w:eastAsia="ru-RU"/>
        </w:rPr>
        <w:t>Володимирович</w:t>
      </w:r>
      <w:r w:rsidRPr="00166A54">
        <w:rPr>
          <w:rFonts w:ascii="Times New Roman" w:eastAsia="Times New Roman" w:hAnsi="Times New Roman" w:cs="Times New Roman"/>
          <w:kern w:val="0"/>
          <w:sz w:val="28"/>
          <w:szCs w:val="28"/>
          <w:lang w:eastAsia="ru-RU"/>
        </w:rPr>
        <w:t xml:space="preserve">. </w:t>
      </w:r>
      <w:r w:rsidRPr="00166A54">
        <w:rPr>
          <w:rFonts w:ascii="Times New Roman" w:eastAsia="Times New Roman" w:hAnsi="Times New Roman" w:cs="Times New Roman" w:hint="eastAsia"/>
          <w:kern w:val="0"/>
          <w:sz w:val="28"/>
          <w:szCs w:val="28"/>
          <w:lang w:eastAsia="ru-RU"/>
        </w:rPr>
        <w:t>Інституціональний</w:t>
      </w:r>
      <w:r w:rsidRPr="00166A54">
        <w:rPr>
          <w:rFonts w:ascii="Times New Roman" w:eastAsia="Times New Roman" w:hAnsi="Times New Roman" w:cs="Times New Roman"/>
          <w:kern w:val="0"/>
          <w:sz w:val="28"/>
          <w:szCs w:val="28"/>
          <w:lang w:eastAsia="ru-RU"/>
        </w:rPr>
        <w:t xml:space="preserve"> </w:t>
      </w:r>
      <w:r w:rsidRPr="00166A54">
        <w:rPr>
          <w:rFonts w:ascii="Times New Roman" w:eastAsia="Times New Roman" w:hAnsi="Times New Roman" w:cs="Times New Roman" w:hint="eastAsia"/>
          <w:kern w:val="0"/>
          <w:sz w:val="28"/>
          <w:szCs w:val="28"/>
          <w:lang w:eastAsia="ru-RU"/>
        </w:rPr>
        <w:t>аналіз</w:t>
      </w:r>
      <w:r w:rsidRPr="00166A54">
        <w:rPr>
          <w:rFonts w:ascii="Times New Roman" w:eastAsia="Times New Roman" w:hAnsi="Times New Roman" w:cs="Times New Roman"/>
          <w:kern w:val="0"/>
          <w:sz w:val="28"/>
          <w:szCs w:val="28"/>
          <w:lang w:eastAsia="ru-RU"/>
        </w:rPr>
        <w:t xml:space="preserve"> </w:t>
      </w:r>
      <w:r w:rsidRPr="00166A54">
        <w:rPr>
          <w:rFonts w:ascii="Times New Roman" w:eastAsia="Times New Roman" w:hAnsi="Times New Roman" w:cs="Times New Roman" w:hint="eastAsia"/>
          <w:kern w:val="0"/>
          <w:sz w:val="28"/>
          <w:szCs w:val="28"/>
          <w:lang w:eastAsia="ru-RU"/>
        </w:rPr>
        <w:t>трансакційних</w:t>
      </w:r>
      <w:r w:rsidRPr="00166A54">
        <w:rPr>
          <w:rFonts w:ascii="Times New Roman" w:eastAsia="Times New Roman" w:hAnsi="Times New Roman" w:cs="Times New Roman"/>
          <w:kern w:val="0"/>
          <w:sz w:val="28"/>
          <w:szCs w:val="28"/>
          <w:lang w:eastAsia="ru-RU"/>
        </w:rPr>
        <w:t xml:space="preserve"> </w:t>
      </w:r>
      <w:r w:rsidRPr="00166A54">
        <w:rPr>
          <w:rFonts w:ascii="Times New Roman" w:eastAsia="Times New Roman" w:hAnsi="Times New Roman" w:cs="Times New Roman" w:hint="eastAsia"/>
          <w:kern w:val="0"/>
          <w:sz w:val="28"/>
          <w:szCs w:val="28"/>
          <w:lang w:eastAsia="ru-RU"/>
        </w:rPr>
        <w:t>витрат</w:t>
      </w:r>
      <w:r w:rsidRPr="00166A54">
        <w:rPr>
          <w:rFonts w:ascii="Times New Roman" w:eastAsia="Times New Roman" w:hAnsi="Times New Roman" w:cs="Times New Roman"/>
          <w:kern w:val="0"/>
          <w:sz w:val="28"/>
          <w:szCs w:val="28"/>
          <w:lang w:eastAsia="ru-RU"/>
        </w:rPr>
        <w:t xml:space="preserve"> </w:t>
      </w:r>
      <w:r w:rsidRPr="00166A54">
        <w:rPr>
          <w:rFonts w:ascii="Times New Roman" w:eastAsia="Times New Roman" w:hAnsi="Times New Roman" w:cs="Times New Roman" w:hint="eastAsia"/>
          <w:kern w:val="0"/>
          <w:sz w:val="28"/>
          <w:szCs w:val="28"/>
          <w:lang w:eastAsia="ru-RU"/>
        </w:rPr>
        <w:t>у</w:t>
      </w:r>
      <w:r w:rsidRPr="00166A54">
        <w:rPr>
          <w:rFonts w:ascii="Times New Roman" w:eastAsia="Times New Roman" w:hAnsi="Times New Roman" w:cs="Times New Roman"/>
          <w:kern w:val="0"/>
          <w:sz w:val="28"/>
          <w:szCs w:val="28"/>
          <w:lang w:eastAsia="ru-RU"/>
        </w:rPr>
        <w:t xml:space="preserve"> </w:t>
      </w:r>
      <w:r w:rsidRPr="00166A54">
        <w:rPr>
          <w:rFonts w:ascii="Times New Roman" w:eastAsia="Times New Roman" w:hAnsi="Times New Roman" w:cs="Times New Roman" w:hint="eastAsia"/>
          <w:kern w:val="0"/>
          <w:sz w:val="28"/>
          <w:szCs w:val="28"/>
          <w:lang w:eastAsia="ru-RU"/>
        </w:rPr>
        <w:t>корпоративному</w:t>
      </w:r>
      <w:r w:rsidRPr="00166A54">
        <w:rPr>
          <w:rFonts w:ascii="Times New Roman" w:eastAsia="Times New Roman" w:hAnsi="Times New Roman" w:cs="Times New Roman"/>
          <w:kern w:val="0"/>
          <w:sz w:val="28"/>
          <w:szCs w:val="28"/>
          <w:lang w:eastAsia="ru-RU"/>
        </w:rPr>
        <w:t xml:space="preserve"> </w:t>
      </w:r>
      <w:proofErr w:type="gramStart"/>
      <w:r w:rsidRPr="00166A54">
        <w:rPr>
          <w:rFonts w:ascii="Times New Roman" w:eastAsia="Times New Roman" w:hAnsi="Times New Roman" w:cs="Times New Roman" w:hint="eastAsia"/>
          <w:kern w:val="0"/>
          <w:sz w:val="28"/>
          <w:szCs w:val="28"/>
          <w:lang w:eastAsia="ru-RU"/>
        </w:rPr>
        <w:t>управлінні</w:t>
      </w:r>
      <w:r w:rsidRPr="00166A54">
        <w:rPr>
          <w:rFonts w:ascii="Times New Roman" w:eastAsia="Times New Roman" w:hAnsi="Times New Roman" w:cs="Times New Roman"/>
          <w:kern w:val="0"/>
          <w:sz w:val="28"/>
          <w:szCs w:val="28"/>
          <w:lang w:eastAsia="ru-RU"/>
        </w:rPr>
        <w:t xml:space="preserve"> :</w:t>
      </w:r>
      <w:proofErr w:type="gramEnd"/>
      <w:r w:rsidRPr="00166A54">
        <w:rPr>
          <w:rFonts w:ascii="Times New Roman" w:eastAsia="Times New Roman" w:hAnsi="Times New Roman" w:cs="Times New Roman"/>
          <w:kern w:val="0"/>
          <w:sz w:val="28"/>
          <w:szCs w:val="28"/>
          <w:lang w:eastAsia="ru-RU"/>
        </w:rPr>
        <w:t xml:space="preserve"> </w:t>
      </w:r>
      <w:r w:rsidRPr="00166A54">
        <w:rPr>
          <w:rFonts w:ascii="Times New Roman" w:eastAsia="Times New Roman" w:hAnsi="Times New Roman" w:cs="Times New Roman" w:hint="eastAsia"/>
          <w:kern w:val="0"/>
          <w:sz w:val="28"/>
          <w:szCs w:val="28"/>
          <w:lang w:eastAsia="ru-RU"/>
        </w:rPr>
        <w:t>Дис</w:t>
      </w:r>
      <w:r w:rsidRPr="00166A54">
        <w:rPr>
          <w:rFonts w:ascii="Times New Roman" w:eastAsia="Times New Roman" w:hAnsi="Times New Roman" w:cs="Times New Roman"/>
          <w:kern w:val="0"/>
          <w:sz w:val="28"/>
          <w:szCs w:val="28"/>
          <w:lang w:eastAsia="ru-RU"/>
        </w:rPr>
        <w:t xml:space="preserve">... </w:t>
      </w:r>
      <w:r w:rsidRPr="00166A54">
        <w:rPr>
          <w:rFonts w:ascii="Times New Roman" w:eastAsia="Times New Roman" w:hAnsi="Times New Roman" w:cs="Times New Roman" w:hint="eastAsia"/>
          <w:kern w:val="0"/>
          <w:sz w:val="28"/>
          <w:szCs w:val="28"/>
          <w:lang w:eastAsia="ru-RU"/>
        </w:rPr>
        <w:t>канд</w:t>
      </w:r>
      <w:r w:rsidRPr="00166A54">
        <w:rPr>
          <w:rFonts w:ascii="Times New Roman" w:eastAsia="Times New Roman" w:hAnsi="Times New Roman" w:cs="Times New Roman"/>
          <w:kern w:val="0"/>
          <w:sz w:val="28"/>
          <w:szCs w:val="28"/>
          <w:lang w:eastAsia="ru-RU"/>
        </w:rPr>
        <w:t xml:space="preserve">. </w:t>
      </w:r>
      <w:r w:rsidRPr="00166A54">
        <w:rPr>
          <w:rFonts w:ascii="Times New Roman" w:eastAsia="Times New Roman" w:hAnsi="Times New Roman" w:cs="Times New Roman" w:hint="eastAsia"/>
          <w:kern w:val="0"/>
          <w:sz w:val="28"/>
          <w:szCs w:val="28"/>
          <w:lang w:eastAsia="ru-RU"/>
        </w:rPr>
        <w:t>наук</w:t>
      </w:r>
      <w:r w:rsidRPr="00166A54">
        <w:rPr>
          <w:rFonts w:ascii="Times New Roman" w:eastAsia="Times New Roman" w:hAnsi="Times New Roman" w:cs="Times New Roman"/>
          <w:kern w:val="0"/>
          <w:sz w:val="28"/>
          <w:szCs w:val="28"/>
          <w:lang w:eastAsia="ru-RU"/>
        </w:rPr>
        <w:t>: 08.00.01 - 2008.</w:t>
      </w:r>
    </w:p>
    <w:p w:rsidR="00166A54" w:rsidRDefault="00166A54" w:rsidP="00166A54">
      <w:r>
        <w:rPr>
          <w:rFonts w:hint="eastAsia"/>
        </w:rPr>
        <w:t>Тарасенко</w:t>
      </w:r>
      <w:r>
        <w:t></w:t>
      </w:r>
      <w:r>
        <w:rPr>
          <w:rFonts w:hint="eastAsia"/>
        </w:rPr>
        <w:t>О</w:t>
      </w:r>
      <w:r>
        <w:t></w:t>
      </w:r>
      <w:r>
        <w:rPr>
          <w:rFonts w:hint="eastAsia"/>
        </w:rPr>
        <w:t>В</w:t>
      </w:r>
      <w:r>
        <w:t></w:t>
      </w:r>
      <w:r>
        <w:t></w:t>
      </w:r>
      <w:r>
        <w:rPr>
          <w:rFonts w:hint="eastAsia"/>
        </w:rPr>
        <w:t>Інституціональний</w:t>
      </w:r>
      <w:r>
        <w:t></w:t>
      </w:r>
      <w:r>
        <w:rPr>
          <w:rFonts w:hint="eastAsia"/>
        </w:rPr>
        <w:t>аналіз</w:t>
      </w:r>
      <w:r>
        <w:t></w:t>
      </w:r>
      <w:r>
        <w:rPr>
          <w:rFonts w:hint="eastAsia"/>
        </w:rPr>
        <w:t>трансакційних</w:t>
      </w:r>
      <w:r>
        <w:t></w:t>
      </w:r>
      <w:r>
        <w:rPr>
          <w:rFonts w:hint="eastAsia"/>
        </w:rPr>
        <w:t>витрат</w:t>
      </w:r>
      <w:r>
        <w:t></w:t>
      </w:r>
      <w:r>
        <w:rPr>
          <w:rFonts w:hint="eastAsia"/>
        </w:rPr>
        <w:t>у</w:t>
      </w:r>
      <w:r>
        <w:t></w:t>
      </w:r>
      <w:r>
        <w:rPr>
          <w:rFonts w:hint="eastAsia"/>
        </w:rPr>
        <w:t>корпоративному</w:t>
      </w:r>
      <w:r>
        <w:t></w:t>
      </w:r>
      <w:r>
        <w:rPr>
          <w:rFonts w:hint="eastAsia"/>
        </w:rPr>
        <w:t>управлінні</w:t>
      </w:r>
      <w:r>
        <w:t></w:t>
      </w:r>
      <w:r>
        <w:t></w:t>
      </w:r>
      <w:r>
        <w:rPr>
          <w:rFonts w:hint="eastAsia"/>
        </w:rPr>
        <w:t>–</w:t>
      </w:r>
      <w:r>
        <w:t></w:t>
      </w:r>
      <w:r>
        <w:rPr>
          <w:rFonts w:hint="eastAsia"/>
        </w:rPr>
        <w:t>Рукопис</w:t>
      </w:r>
      <w:r>
        <w:t></w:t>
      </w:r>
    </w:p>
    <w:p w:rsidR="00166A54" w:rsidRDefault="00166A54" w:rsidP="00166A54"/>
    <w:p w:rsidR="00166A54" w:rsidRDefault="00166A54" w:rsidP="00166A5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і</w:t>
      </w:r>
      <w:r>
        <w:t></w:t>
      </w:r>
      <w:r>
        <w:rPr>
          <w:rFonts w:hint="eastAsia"/>
        </w:rPr>
        <w:t>історія</w:t>
      </w:r>
      <w:r>
        <w:t></w:t>
      </w:r>
      <w:r>
        <w:rPr>
          <w:rFonts w:hint="eastAsia"/>
        </w:rPr>
        <w:t>економічної</w:t>
      </w:r>
      <w:r>
        <w:t></w:t>
      </w:r>
      <w:r>
        <w:rPr>
          <w:rFonts w:hint="eastAsia"/>
        </w:rPr>
        <w:t>думки</w:t>
      </w:r>
      <w:r>
        <w:t></w:t>
      </w:r>
      <w:r>
        <w:t></w:t>
      </w:r>
      <w:r>
        <w:rPr>
          <w:rFonts w:hint="eastAsia"/>
        </w:rP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w:t>
      </w:r>
      <w:r>
        <w:t></w:t>
      </w:r>
      <w:r>
        <w:rPr>
          <w:rFonts w:hint="eastAsia"/>
        </w:rPr>
        <w:t>Донецьк</w:t>
      </w:r>
      <w:r>
        <w:t></w:t>
      </w:r>
      <w:r>
        <w:t></w:t>
      </w:r>
      <w:r>
        <w:t></w:t>
      </w:r>
      <w:r>
        <w:t></w:t>
      </w:r>
      <w:r>
        <w:t></w:t>
      </w:r>
      <w:r>
        <w:t></w:t>
      </w:r>
      <w:r>
        <w:t></w:t>
      </w:r>
    </w:p>
    <w:p w:rsidR="00166A54" w:rsidRDefault="00166A54" w:rsidP="00166A54"/>
    <w:p w:rsidR="00166A54" w:rsidRDefault="00166A54" w:rsidP="00166A54">
      <w:r>
        <w:rPr>
          <w:rFonts w:hint="eastAsia"/>
        </w:rPr>
        <w:t>Дисертаційну</w:t>
      </w:r>
      <w:r>
        <w:t></w:t>
      </w:r>
      <w:r>
        <w:rPr>
          <w:rFonts w:hint="eastAsia"/>
        </w:rPr>
        <w:t>роботу</w:t>
      </w:r>
      <w:r>
        <w:t></w:t>
      </w:r>
      <w:r>
        <w:rPr>
          <w:rFonts w:hint="eastAsia"/>
        </w:rPr>
        <w:t>присвячено</w:t>
      </w:r>
      <w:r>
        <w:t></w:t>
      </w:r>
      <w:r>
        <w:rPr>
          <w:rFonts w:hint="eastAsia"/>
        </w:rPr>
        <w:t>актуальним</w:t>
      </w:r>
      <w:r>
        <w:t></w:t>
      </w:r>
      <w:r>
        <w:rPr>
          <w:rFonts w:hint="eastAsia"/>
        </w:rPr>
        <w:t>проблемам</w:t>
      </w:r>
      <w:r>
        <w:t></w:t>
      </w:r>
      <w:r>
        <w:rPr>
          <w:rFonts w:hint="eastAsia"/>
        </w:rPr>
        <w:t>аналізу</w:t>
      </w:r>
      <w:r>
        <w:t></w:t>
      </w:r>
      <w:r>
        <w:rPr>
          <w:rFonts w:hint="eastAsia"/>
        </w:rPr>
        <w:t>взаємного</w:t>
      </w:r>
      <w:r>
        <w:t></w:t>
      </w:r>
      <w:r>
        <w:rPr>
          <w:rFonts w:hint="eastAsia"/>
        </w:rPr>
        <w:t>впливу</w:t>
      </w:r>
      <w:r>
        <w:t></w:t>
      </w:r>
      <w:r>
        <w:rPr>
          <w:rFonts w:hint="eastAsia"/>
        </w:rPr>
        <w:t>інституцій</w:t>
      </w:r>
      <w:r>
        <w:t></w:t>
      </w:r>
      <w:r>
        <w:rPr>
          <w:rFonts w:hint="eastAsia"/>
        </w:rPr>
        <w:t>корпоративного</w:t>
      </w:r>
      <w:r>
        <w:t></w:t>
      </w:r>
      <w:r>
        <w:rPr>
          <w:rFonts w:hint="eastAsia"/>
        </w:rPr>
        <w:t>управління</w:t>
      </w:r>
      <w:r>
        <w:t></w:t>
      </w:r>
      <w:r>
        <w:rPr>
          <w:rFonts w:hint="eastAsia"/>
        </w:rPr>
        <w:t>та</w:t>
      </w:r>
      <w:r>
        <w:t></w:t>
      </w:r>
      <w:r>
        <w:rPr>
          <w:rFonts w:hint="eastAsia"/>
        </w:rPr>
        <w:t>трансакційних</w:t>
      </w:r>
      <w:r>
        <w:t></w:t>
      </w:r>
      <w:r>
        <w:rPr>
          <w:rFonts w:hint="eastAsia"/>
        </w:rPr>
        <w:t>витрат</w:t>
      </w:r>
      <w:r>
        <w:t></w:t>
      </w:r>
      <w:r>
        <w:t></w:t>
      </w:r>
      <w:r>
        <w:rPr>
          <w:rFonts w:hint="eastAsia"/>
        </w:rPr>
        <w:t>Узагальнено</w:t>
      </w:r>
      <w:r>
        <w:t></w:t>
      </w:r>
      <w:r>
        <w:rPr>
          <w:rFonts w:hint="eastAsia"/>
        </w:rPr>
        <w:t>базові</w:t>
      </w:r>
      <w:r>
        <w:t></w:t>
      </w:r>
      <w:r>
        <w:rPr>
          <w:rFonts w:hint="eastAsia"/>
        </w:rPr>
        <w:t>положення</w:t>
      </w:r>
      <w:r>
        <w:t></w:t>
      </w:r>
      <w:r>
        <w:rPr>
          <w:rFonts w:hint="eastAsia"/>
        </w:rPr>
        <w:t>теорії</w:t>
      </w:r>
      <w:r>
        <w:t></w:t>
      </w:r>
      <w:r>
        <w:rPr>
          <w:rFonts w:hint="eastAsia"/>
        </w:rPr>
        <w:t>корпоративного</w:t>
      </w:r>
      <w:r>
        <w:t></w:t>
      </w:r>
      <w:r>
        <w:rPr>
          <w:rFonts w:hint="eastAsia"/>
        </w:rPr>
        <w:t>управління</w:t>
      </w:r>
      <w:r>
        <w:t></w:t>
      </w:r>
      <w:r>
        <w:rPr>
          <w:rFonts w:hint="eastAsia"/>
        </w:rPr>
        <w:t>і</w:t>
      </w:r>
      <w:r>
        <w:t></w:t>
      </w:r>
      <w:r>
        <w:rPr>
          <w:rFonts w:hint="eastAsia"/>
        </w:rPr>
        <w:t>обґрунтовано</w:t>
      </w:r>
      <w:r>
        <w:t></w:t>
      </w:r>
      <w:r>
        <w:rPr>
          <w:rFonts w:hint="eastAsia"/>
        </w:rPr>
        <w:t>доцільність</w:t>
      </w:r>
      <w:r>
        <w:t></w:t>
      </w:r>
      <w:r>
        <w:rPr>
          <w:rFonts w:hint="eastAsia"/>
        </w:rPr>
        <w:t>використання</w:t>
      </w:r>
      <w:r>
        <w:t></w:t>
      </w:r>
      <w:r>
        <w:rPr>
          <w:rFonts w:hint="eastAsia"/>
        </w:rPr>
        <w:t>теорії</w:t>
      </w:r>
      <w:r>
        <w:t></w:t>
      </w:r>
      <w:r>
        <w:rPr>
          <w:rFonts w:hint="eastAsia"/>
        </w:rPr>
        <w:t>трансакційних</w:t>
      </w:r>
      <w:r>
        <w:t></w:t>
      </w:r>
      <w:r>
        <w:rPr>
          <w:rFonts w:hint="eastAsia"/>
        </w:rPr>
        <w:t>витрат</w:t>
      </w:r>
      <w:r>
        <w:t></w:t>
      </w:r>
      <w:r>
        <w:rPr>
          <w:rFonts w:hint="eastAsia"/>
        </w:rPr>
        <w:t>для</w:t>
      </w:r>
      <w:r>
        <w:t></w:t>
      </w:r>
      <w:r>
        <w:rPr>
          <w:rFonts w:hint="eastAsia"/>
        </w:rPr>
        <w:t>аналізу</w:t>
      </w:r>
      <w:r>
        <w:t></w:t>
      </w:r>
      <w:r>
        <w:rPr>
          <w:rFonts w:hint="eastAsia"/>
        </w:rPr>
        <w:t>напрямів</w:t>
      </w:r>
      <w:r>
        <w:t></w:t>
      </w:r>
      <w:r>
        <w:rPr>
          <w:rFonts w:hint="eastAsia"/>
        </w:rPr>
        <w:t>розвитку</w:t>
      </w:r>
      <w:r>
        <w:t></w:t>
      </w:r>
      <w:r>
        <w:rPr>
          <w:rFonts w:hint="eastAsia"/>
        </w:rPr>
        <w:t>інституцій</w:t>
      </w:r>
      <w:r>
        <w:t></w:t>
      </w:r>
      <w:r>
        <w:rPr>
          <w:rFonts w:hint="eastAsia"/>
        </w:rPr>
        <w:t>корпоративного</w:t>
      </w:r>
      <w:r>
        <w:t></w:t>
      </w:r>
      <w:r>
        <w:rPr>
          <w:rFonts w:hint="eastAsia"/>
        </w:rPr>
        <w:t>управління</w:t>
      </w:r>
      <w:r>
        <w:t></w:t>
      </w:r>
      <w:r>
        <w:t></w:t>
      </w:r>
      <w:r>
        <w:rPr>
          <w:rFonts w:hint="eastAsia"/>
        </w:rPr>
        <w:t>Виявлено</w:t>
      </w:r>
      <w:r>
        <w:t></w:t>
      </w:r>
      <w:r>
        <w:rPr>
          <w:rFonts w:hint="eastAsia"/>
        </w:rPr>
        <w:t>особливості</w:t>
      </w:r>
      <w:r>
        <w:t></w:t>
      </w:r>
      <w:r>
        <w:rPr>
          <w:rFonts w:hint="eastAsia"/>
        </w:rPr>
        <w:t>формування</w:t>
      </w:r>
      <w:r>
        <w:t></w:t>
      </w:r>
      <w:r>
        <w:rPr>
          <w:rFonts w:hint="eastAsia"/>
        </w:rPr>
        <w:t>та</w:t>
      </w:r>
      <w:r>
        <w:t></w:t>
      </w:r>
      <w:r>
        <w:rPr>
          <w:rFonts w:hint="eastAsia"/>
        </w:rPr>
        <w:t>еволюції</w:t>
      </w:r>
      <w:r>
        <w:t></w:t>
      </w:r>
      <w:r>
        <w:rPr>
          <w:rFonts w:hint="eastAsia"/>
        </w:rPr>
        <w:t>інституцій</w:t>
      </w:r>
      <w:r>
        <w:t></w:t>
      </w:r>
      <w:r>
        <w:rPr>
          <w:rFonts w:hint="eastAsia"/>
        </w:rPr>
        <w:t>корпоративного</w:t>
      </w:r>
      <w:r>
        <w:t></w:t>
      </w:r>
      <w:r>
        <w:rPr>
          <w:rFonts w:hint="eastAsia"/>
        </w:rPr>
        <w:t>управління</w:t>
      </w:r>
      <w:r>
        <w:t></w:t>
      </w:r>
      <w:r>
        <w:t></w:t>
      </w:r>
      <w:r>
        <w:rPr>
          <w:rFonts w:hint="eastAsia"/>
        </w:rPr>
        <w:t>Визначено</w:t>
      </w:r>
      <w:r>
        <w:t></w:t>
      </w:r>
      <w:r>
        <w:rPr>
          <w:rFonts w:hint="eastAsia"/>
        </w:rPr>
        <w:t>ключові</w:t>
      </w:r>
      <w:r>
        <w:t></w:t>
      </w:r>
      <w:r>
        <w:rPr>
          <w:rFonts w:hint="eastAsia"/>
        </w:rPr>
        <w:t>фактори</w:t>
      </w:r>
      <w:r>
        <w:t></w:t>
      </w:r>
      <w:r>
        <w:t></w:t>
      </w:r>
      <w:r>
        <w:rPr>
          <w:rFonts w:hint="eastAsia"/>
        </w:rPr>
        <w:t>які</w:t>
      </w:r>
      <w:r>
        <w:t></w:t>
      </w:r>
      <w:r>
        <w:rPr>
          <w:rFonts w:hint="eastAsia"/>
        </w:rPr>
        <w:t>визначають</w:t>
      </w:r>
      <w:r>
        <w:t></w:t>
      </w:r>
      <w:r>
        <w:rPr>
          <w:rFonts w:hint="eastAsia"/>
        </w:rPr>
        <w:t>рівень</w:t>
      </w:r>
      <w:r>
        <w:t></w:t>
      </w:r>
      <w:r>
        <w:rPr>
          <w:rFonts w:hint="eastAsia"/>
        </w:rPr>
        <w:t>та</w:t>
      </w:r>
      <w:r>
        <w:t></w:t>
      </w:r>
      <w:r>
        <w:rPr>
          <w:rFonts w:hint="eastAsia"/>
        </w:rPr>
        <w:t>структуру</w:t>
      </w:r>
      <w:r>
        <w:t></w:t>
      </w:r>
      <w:r>
        <w:rPr>
          <w:rFonts w:hint="eastAsia"/>
        </w:rPr>
        <w:t>трансакційних</w:t>
      </w:r>
      <w:r>
        <w:t></w:t>
      </w:r>
      <w:r>
        <w:rPr>
          <w:rFonts w:hint="eastAsia"/>
        </w:rPr>
        <w:t>витрат</w:t>
      </w:r>
      <w:r>
        <w:t></w:t>
      </w:r>
    </w:p>
    <w:p w:rsidR="00166A54" w:rsidRDefault="00166A54" w:rsidP="00166A54"/>
    <w:p w:rsidR="00166A54" w:rsidRDefault="00166A54" w:rsidP="00166A54">
      <w:r>
        <w:rPr>
          <w:rFonts w:hint="eastAsia"/>
        </w:rPr>
        <w:t>Визначено</w:t>
      </w:r>
      <w:r>
        <w:t></w:t>
      </w:r>
      <w:r>
        <w:rPr>
          <w:rFonts w:hint="eastAsia"/>
        </w:rPr>
        <w:t>та</w:t>
      </w:r>
      <w:r>
        <w:t></w:t>
      </w:r>
      <w:r>
        <w:rPr>
          <w:rFonts w:hint="eastAsia"/>
        </w:rPr>
        <w:t>класифіковано</w:t>
      </w:r>
      <w:r>
        <w:t></w:t>
      </w:r>
      <w:r>
        <w:rPr>
          <w:rFonts w:hint="eastAsia"/>
        </w:rPr>
        <w:t>інституції</w:t>
      </w:r>
      <w:r>
        <w:t></w:t>
      </w:r>
      <w:r>
        <w:rPr>
          <w:rFonts w:hint="eastAsia"/>
        </w:rPr>
        <w:t>корпоративного</w:t>
      </w:r>
      <w:r>
        <w:t></w:t>
      </w:r>
      <w:r>
        <w:rPr>
          <w:rFonts w:hint="eastAsia"/>
        </w:rPr>
        <w:t>управління</w:t>
      </w:r>
      <w:r>
        <w:t></w:t>
      </w:r>
      <w:r>
        <w:rPr>
          <w:rFonts w:hint="eastAsia"/>
        </w:rPr>
        <w:t>та</w:t>
      </w:r>
      <w:r>
        <w:t></w:t>
      </w:r>
      <w:r>
        <w:rPr>
          <w:rFonts w:hint="eastAsia"/>
        </w:rPr>
        <w:t>досліджено</w:t>
      </w:r>
      <w:r>
        <w:t></w:t>
      </w:r>
      <w:r>
        <w:rPr>
          <w:rFonts w:hint="eastAsia"/>
        </w:rPr>
        <w:t>їхній</w:t>
      </w:r>
      <w:r>
        <w:t></w:t>
      </w:r>
      <w:r>
        <w:rPr>
          <w:rFonts w:hint="eastAsia"/>
        </w:rPr>
        <w:t>вплив</w:t>
      </w:r>
      <w:r>
        <w:t></w:t>
      </w:r>
      <w:r>
        <w:rPr>
          <w:rFonts w:hint="eastAsia"/>
        </w:rPr>
        <w:t>на</w:t>
      </w:r>
      <w:r>
        <w:t></w:t>
      </w:r>
      <w:r>
        <w:rPr>
          <w:rFonts w:hint="eastAsia"/>
        </w:rPr>
        <w:t>рівень</w:t>
      </w:r>
      <w:r>
        <w:t></w:t>
      </w:r>
      <w:r>
        <w:rPr>
          <w:rFonts w:hint="eastAsia"/>
        </w:rPr>
        <w:t>трансакційних</w:t>
      </w:r>
      <w:r>
        <w:t></w:t>
      </w:r>
      <w:r>
        <w:rPr>
          <w:rFonts w:hint="eastAsia"/>
        </w:rPr>
        <w:t>витрат</w:t>
      </w:r>
      <w:r>
        <w:t></w:t>
      </w:r>
      <w:r>
        <w:t></w:t>
      </w:r>
      <w:r>
        <w:rPr>
          <w:rFonts w:hint="eastAsia"/>
        </w:rPr>
        <w:t>Удосконалено</w:t>
      </w:r>
      <w:r>
        <w:t></w:t>
      </w:r>
      <w:r>
        <w:rPr>
          <w:rFonts w:hint="eastAsia"/>
        </w:rPr>
        <w:t>підхід</w:t>
      </w:r>
      <w:r>
        <w:t></w:t>
      </w:r>
      <w:r>
        <w:rPr>
          <w:rFonts w:hint="eastAsia"/>
        </w:rPr>
        <w:t>до</w:t>
      </w:r>
      <w:r>
        <w:t></w:t>
      </w:r>
      <w:r>
        <w:rPr>
          <w:rFonts w:hint="eastAsia"/>
        </w:rPr>
        <w:t>визначення</w:t>
      </w:r>
      <w:r>
        <w:t></w:t>
      </w:r>
      <w:r>
        <w:rPr>
          <w:rFonts w:hint="eastAsia"/>
        </w:rPr>
        <w:t>ефективності</w:t>
      </w:r>
      <w:r>
        <w:t></w:t>
      </w:r>
      <w:r>
        <w:rPr>
          <w:rFonts w:hint="eastAsia"/>
        </w:rPr>
        <w:t>інституції</w:t>
      </w:r>
      <w:r>
        <w:t></w:t>
      </w:r>
      <w:r>
        <w:rPr>
          <w:rFonts w:hint="eastAsia"/>
        </w:rPr>
        <w:t>з</w:t>
      </w:r>
      <w:r>
        <w:t></w:t>
      </w:r>
      <w:r>
        <w:rPr>
          <w:rFonts w:hint="eastAsia"/>
        </w:rPr>
        <w:t>урахуванням</w:t>
      </w:r>
      <w:r>
        <w:t></w:t>
      </w:r>
      <w:r>
        <w:rPr>
          <w:rFonts w:hint="eastAsia"/>
        </w:rPr>
        <w:t>трансакційних</w:t>
      </w:r>
      <w:r>
        <w:t></w:t>
      </w:r>
      <w:r>
        <w:rPr>
          <w:rFonts w:hint="eastAsia"/>
        </w:rPr>
        <w:t>витрат</w:t>
      </w:r>
      <w:r>
        <w:t></w:t>
      </w:r>
      <w:r>
        <w:rPr>
          <w:rFonts w:hint="eastAsia"/>
        </w:rPr>
        <w:t>та</w:t>
      </w:r>
      <w:r>
        <w:t></w:t>
      </w:r>
      <w:r>
        <w:rPr>
          <w:rFonts w:hint="eastAsia"/>
        </w:rPr>
        <w:t>нерівномірності</w:t>
      </w:r>
      <w:r>
        <w:t></w:t>
      </w:r>
      <w:r>
        <w:rPr>
          <w:rFonts w:hint="eastAsia"/>
        </w:rPr>
        <w:t>переговорної</w:t>
      </w:r>
      <w:r>
        <w:t></w:t>
      </w:r>
      <w:r>
        <w:rPr>
          <w:rFonts w:hint="eastAsia"/>
        </w:rPr>
        <w:t>сили</w:t>
      </w:r>
      <w:r>
        <w:t></w:t>
      </w:r>
      <w:r>
        <w:t></w:t>
      </w:r>
      <w:r>
        <w:rPr>
          <w:rFonts w:hint="eastAsia"/>
        </w:rPr>
        <w:t>Розроблено</w:t>
      </w:r>
      <w:r>
        <w:t></w:t>
      </w:r>
      <w:r>
        <w:rPr>
          <w:rFonts w:hint="eastAsia"/>
        </w:rPr>
        <w:t>концепцію</w:t>
      </w:r>
      <w:r>
        <w:t></w:t>
      </w:r>
      <w:r>
        <w:rPr>
          <w:rFonts w:hint="eastAsia"/>
        </w:rPr>
        <w:t>залучення</w:t>
      </w:r>
      <w:r>
        <w:t></w:t>
      </w:r>
      <w:r>
        <w:rPr>
          <w:rFonts w:hint="eastAsia"/>
        </w:rPr>
        <w:t>трансакційних</w:t>
      </w:r>
      <w:r>
        <w:t></w:t>
      </w:r>
      <w:r>
        <w:rPr>
          <w:rFonts w:hint="eastAsia"/>
        </w:rPr>
        <w:t>витрат</w:t>
      </w:r>
      <w:r>
        <w:t></w:t>
      </w:r>
      <w:r>
        <w:rPr>
          <w:rFonts w:hint="eastAsia"/>
        </w:rPr>
        <w:t>до</w:t>
      </w:r>
      <w:r>
        <w:t></w:t>
      </w:r>
      <w:r>
        <w:rPr>
          <w:rFonts w:hint="eastAsia"/>
        </w:rPr>
        <w:t>аналізу</w:t>
      </w:r>
      <w:r>
        <w:t></w:t>
      </w:r>
      <w:r>
        <w:rPr>
          <w:rFonts w:hint="eastAsia"/>
        </w:rPr>
        <w:t>функціонування</w:t>
      </w:r>
      <w:r>
        <w:t></w:t>
      </w:r>
      <w:r>
        <w:rPr>
          <w:rFonts w:hint="eastAsia"/>
        </w:rPr>
        <w:t>інституцій</w:t>
      </w:r>
      <w:r>
        <w:t></w:t>
      </w:r>
      <w:r>
        <w:rPr>
          <w:rFonts w:hint="eastAsia"/>
        </w:rPr>
        <w:t>корпоративного</w:t>
      </w:r>
      <w:r>
        <w:t></w:t>
      </w:r>
      <w:r>
        <w:rPr>
          <w:rFonts w:hint="eastAsia"/>
        </w:rPr>
        <w:t>управління</w:t>
      </w:r>
      <w:r>
        <w:t></w:t>
      </w:r>
    </w:p>
    <w:p w:rsidR="00166A54" w:rsidRDefault="00166A54" w:rsidP="00166A54"/>
    <w:p w:rsidR="00166A54" w:rsidRPr="00166A54" w:rsidRDefault="00166A54" w:rsidP="00166A54">
      <w:r>
        <w:rPr>
          <w:rFonts w:hint="eastAsia"/>
        </w:rPr>
        <w:t>Обґрунтовано</w:t>
      </w:r>
      <w:r>
        <w:t></w:t>
      </w:r>
      <w:r>
        <w:rPr>
          <w:rFonts w:hint="eastAsia"/>
        </w:rPr>
        <w:t>методологічні</w:t>
      </w:r>
      <w:r>
        <w:t></w:t>
      </w:r>
      <w:r>
        <w:rPr>
          <w:rFonts w:hint="eastAsia"/>
        </w:rPr>
        <w:t>положення</w:t>
      </w:r>
      <w:r>
        <w:t></w:t>
      </w:r>
      <w:r>
        <w:rPr>
          <w:rFonts w:hint="eastAsia"/>
        </w:rPr>
        <w:t>щодо</w:t>
      </w:r>
      <w:r>
        <w:t></w:t>
      </w:r>
      <w:r>
        <w:rPr>
          <w:rFonts w:hint="eastAsia"/>
        </w:rPr>
        <w:t>вдосконалення</w:t>
      </w:r>
      <w:r>
        <w:t></w:t>
      </w:r>
      <w:r>
        <w:rPr>
          <w:rFonts w:hint="eastAsia"/>
        </w:rPr>
        <w:t>інституцій</w:t>
      </w:r>
      <w:r>
        <w:t></w:t>
      </w:r>
      <w:r>
        <w:rPr>
          <w:rFonts w:hint="eastAsia"/>
        </w:rPr>
        <w:t>корпоративного</w:t>
      </w:r>
      <w:r>
        <w:t></w:t>
      </w:r>
      <w:r>
        <w:rPr>
          <w:rFonts w:hint="eastAsia"/>
        </w:rPr>
        <w:t>управління</w:t>
      </w:r>
      <w:r>
        <w:t></w:t>
      </w:r>
      <w:bookmarkEnd w:id="0"/>
    </w:p>
    <w:sectPr w:rsidR="00166A54" w:rsidRPr="00166A5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8AA" w:rsidRDefault="00C628AA">
      <w:pPr>
        <w:spacing w:after="0" w:line="240" w:lineRule="auto"/>
      </w:pPr>
      <w:r>
        <w:separator/>
      </w:r>
    </w:p>
  </w:endnote>
  <w:endnote w:type="continuationSeparator" w:id="0">
    <w:p w:rsidR="00C628AA" w:rsidRDefault="00C6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8AA" w:rsidRDefault="00C628AA"/>
    <w:p w:rsidR="00C628AA" w:rsidRDefault="00C628AA"/>
    <w:p w:rsidR="00C628AA" w:rsidRDefault="00C628AA"/>
    <w:p w:rsidR="00C628AA" w:rsidRDefault="00C628AA"/>
    <w:p w:rsidR="00C628AA" w:rsidRDefault="00C628AA"/>
    <w:p w:rsidR="00C628AA" w:rsidRDefault="00C628AA"/>
    <w:p w:rsidR="00C628AA" w:rsidRDefault="00C628A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AA" w:rsidRDefault="00C628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628AA" w:rsidRDefault="00C628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628AA" w:rsidRDefault="00C628AA"/>
    <w:p w:rsidR="00C628AA" w:rsidRDefault="00C628AA"/>
    <w:p w:rsidR="00C628AA" w:rsidRDefault="00C628A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AA" w:rsidRDefault="00C628AA"/>
                          <w:p w:rsidR="00C628AA" w:rsidRDefault="00C628A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628AA" w:rsidRDefault="00C628AA"/>
                    <w:p w:rsidR="00C628AA" w:rsidRDefault="00C628A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628AA" w:rsidRDefault="00C628AA"/>
    <w:p w:rsidR="00C628AA" w:rsidRDefault="00C628AA">
      <w:pPr>
        <w:rPr>
          <w:sz w:val="2"/>
          <w:szCs w:val="2"/>
        </w:rPr>
      </w:pPr>
    </w:p>
    <w:p w:rsidR="00C628AA" w:rsidRDefault="00C628AA"/>
    <w:p w:rsidR="00C628AA" w:rsidRDefault="00C628AA">
      <w:pPr>
        <w:spacing w:after="0" w:line="240" w:lineRule="auto"/>
      </w:pPr>
    </w:p>
  </w:footnote>
  <w:footnote w:type="continuationSeparator" w:id="0">
    <w:p w:rsidR="00C628AA" w:rsidRDefault="00C62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8AA"/>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E43B4-EED7-447D-9F26-6F3EB54B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16322</TotalTime>
  <Pages>1</Pages>
  <Words>216</Words>
  <Characters>1234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561</cp:revision>
  <cp:lastPrinted>2009-02-06T05:36:00Z</cp:lastPrinted>
  <dcterms:created xsi:type="dcterms:W3CDTF">2023-09-07T12:38:00Z</dcterms:created>
  <dcterms:modified xsi:type="dcterms:W3CDTF">2023-11-18T07:52:00Z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