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C10A" w14:textId="22EC6525" w:rsidR="00712F8C" w:rsidRDefault="00E6350B" w:rsidP="00E6350B">
      <w:r w:rsidRPr="00E6350B">
        <w:rPr>
          <w:rFonts w:hint="eastAsia"/>
        </w:rPr>
        <w:t>Роль</w:t>
      </w:r>
      <w:r w:rsidRPr="00E6350B">
        <w:t xml:space="preserve"> </w:t>
      </w:r>
      <w:r w:rsidRPr="00E6350B">
        <w:rPr>
          <w:rFonts w:hint="eastAsia"/>
        </w:rPr>
        <w:t>маркеров</w:t>
      </w:r>
      <w:r w:rsidRPr="00E6350B">
        <w:t xml:space="preserve"> </w:t>
      </w:r>
      <w:r w:rsidRPr="00E6350B">
        <w:rPr>
          <w:rFonts w:hint="eastAsia"/>
        </w:rPr>
        <w:t>апоптоза</w:t>
      </w:r>
      <w:r w:rsidRPr="00E6350B">
        <w:t xml:space="preserve"> </w:t>
      </w:r>
      <w:r w:rsidRPr="00E6350B">
        <w:rPr>
          <w:rFonts w:hint="eastAsia"/>
        </w:rPr>
        <w:t>и</w:t>
      </w:r>
      <w:r w:rsidRPr="00E6350B">
        <w:t xml:space="preserve"> </w:t>
      </w:r>
      <w:r w:rsidRPr="00E6350B">
        <w:rPr>
          <w:rFonts w:hint="eastAsia"/>
        </w:rPr>
        <w:t>регуляторов</w:t>
      </w:r>
      <w:r w:rsidRPr="00E6350B">
        <w:t xml:space="preserve"> </w:t>
      </w:r>
      <w:r w:rsidRPr="00E6350B">
        <w:rPr>
          <w:rFonts w:hint="eastAsia"/>
        </w:rPr>
        <w:t>ангиогенеза</w:t>
      </w:r>
      <w:r w:rsidRPr="00E6350B">
        <w:t xml:space="preserve"> </w:t>
      </w:r>
      <w:r w:rsidRPr="00E6350B">
        <w:rPr>
          <w:rFonts w:hint="eastAsia"/>
        </w:rPr>
        <w:t>в</w:t>
      </w:r>
      <w:r w:rsidRPr="00E6350B">
        <w:t xml:space="preserve"> </w:t>
      </w:r>
      <w:r w:rsidRPr="00E6350B">
        <w:rPr>
          <w:rFonts w:hint="eastAsia"/>
        </w:rPr>
        <w:t>патогенезе</w:t>
      </w:r>
      <w:r w:rsidRPr="00E6350B">
        <w:t xml:space="preserve"> </w:t>
      </w:r>
      <w:r w:rsidRPr="00E6350B">
        <w:rPr>
          <w:rFonts w:hint="eastAsia"/>
        </w:rPr>
        <w:t>эндометриоза</w:t>
      </w:r>
      <w:r w:rsidRPr="00E6350B">
        <w:t xml:space="preserve"> </w:t>
      </w:r>
      <w:r w:rsidRPr="00E6350B">
        <w:rPr>
          <w:rFonts w:hint="eastAsia"/>
        </w:rPr>
        <w:t>различных</w:t>
      </w:r>
      <w:r w:rsidRPr="00E6350B">
        <w:t xml:space="preserve"> </w:t>
      </w:r>
      <w:r w:rsidRPr="00E6350B">
        <w:rPr>
          <w:rFonts w:hint="eastAsia"/>
        </w:rPr>
        <w:t>локализаций</w:t>
      </w:r>
      <w:r>
        <w:t xml:space="preserve">  </w:t>
      </w:r>
      <w:r>
        <w:rPr>
          <w:rFonts w:hint="eastAsia"/>
        </w:rPr>
        <w:t>Сазонова</w:t>
      </w:r>
      <w:r>
        <w:t xml:space="preserve"> </w:t>
      </w:r>
      <w:r>
        <w:rPr>
          <w:rFonts w:hint="eastAsia"/>
        </w:rPr>
        <w:t>Нина</w:t>
      </w:r>
      <w:r>
        <w:t xml:space="preserve"> </w:t>
      </w:r>
      <w:r>
        <w:rPr>
          <w:rFonts w:hint="eastAsia"/>
        </w:rPr>
        <w:t>Геннадьевна</w:t>
      </w:r>
    </w:p>
    <w:p w14:paraId="60B19336" w14:textId="77777777" w:rsidR="00E6350B" w:rsidRDefault="00E6350B" w:rsidP="00E6350B">
      <w:r>
        <w:rPr>
          <w:rFonts w:hint="eastAsia"/>
        </w:rPr>
        <w:t>ОГЛАВЛЕНИЕ</w:t>
      </w:r>
      <w:r>
        <w:t xml:space="preserve"> </w:t>
      </w:r>
      <w:r>
        <w:rPr>
          <w:rFonts w:hint="eastAsia"/>
        </w:rPr>
        <w:t>ДИССЕРТАЦИИ</w:t>
      </w:r>
    </w:p>
    <w:p w14:paraId="17695B62" w14:textId="77777777" w:rsidR="00E6350B" w:rsidRDefault="00E6350B" w:rsidP="00E6350B">
      <w:r>
        <w:rPr>
          <w:rFonts w:hint="eastAsia"/>
        </w:rPr>
        <w:t>кандидат</w:t>
      </w:r>
      <w:r>
        <w:t xml:space="preserve"> </w:t>
      </w:r>
      <w:r>
        <w:rPr>
          <w:rFonts w:hint="eastAsia"/>
        </w:rPr>
        <w:t>наук</w:t>
      </w:r>
      <w:r>
        <w:t xml:space="preserve"> </w:t>
      </w:r>
      <w:r>
        <w:rPr>
          <w:rFonts w:hint="eastAsia"/>
        </w:rPr>
        <w:t>Сазонова</w:t>
      </w:r>
      <w:r>
        <w:t xml:space="preserve"> </w:t>
      </w:r>
      <w:r>
        <w:rPr>
          <w:rFonts w:hint="eastAsia"/>
        </w:rPr>
        <w:t>Нина</w:t>
      </w:r>
      <w:r>
        <w:t xml:space="preserve"> </w:t>
      </w:r>
      <w:r>
        <w:rPr>
          <w:rFonts w:hint="eastAsia"/>
        </w:rPr>
        <w:t>Геннадьевна</w:t>
      </w:r>
    </w:p>
    <w:p w14:paraId="3FE36D22" w14:textId="77777777" w:rsidR="00E6350B" w:rsidRDefault="00E6350B" w:rsidP="00E6350B">
      <w:r>
        <w:rPr>
          <w:rFonts w:hint="eastAsia"/>
        </w:rPr>
        <w:t>ВВЕДЕНИЕ</w:t>
      </w:r>
    </w:p>
    <w:p w14:paraId="12DE837A" w14:textId="77777777" w:rsidR="00E6350B" w:rsidRDefault="00E6350B" w:rsidP="00E6350B"/>
    <w:p w14:paraId="7D6695CA" w14:textId="77777777" w:rsidR="00E6350B" w:rsidRDefault="00E6350B" w:rsidP="00E6350B">
      <w:r>
        <w:rPr>
          <w:rFonts w:hint="eastAsia"/>
        </w:rPr>
        <w:t>Глава</w:t>
      </w:r>
      <w:r>
        <w:t xml:space="preserve"> 1.</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КЛИНИКЕ</w:t>
      </w:r>
      <w:r>
        <w:t xml:space="preserve">, </w:t>
      </w:r>
      <w:r>
        <w:rPr>
          <w:rFonts w:hint="eastAsia"/>
        </w:rPr>
        <w:t>ПАТОГЕНЕЗЕ</w:t>
      </w:r>
      <w:r>
        <w:t xml:space="preserve"> </w:t>
      </w:r>
      <w:r>
        <w:rPr>
          <w:rFonts w:hint="eastAsia"/>
        </w:rPr>
        <w:t>И</w:t>
      </w:r>
      <w:r>
        <w:t xml:space="preserve"> </w:t>
      </w:r>
      <w:r>
        <w:rPr>
          <w:rFonts w:hint="eastAsia"/>
        </w:rPr>
        <w:t>ДИАГНОСТИКЕ</w:t>
      </w:r>
      <w:r>
        <w:t xml:space="preserve"> </w:t>
      </w:r>
      <w:r>
        <w:rPr>
          <w:rFonts w:hint="eastAsia"/>
        </w:rPr>
        <w:t>ЭНДОМЕТРИОЗА</w:t>
      </w:r>
      <w:r>
        <w:t xml:space="preserve"> </w:t>
      </w:r>
      <w:r>
        <w:rPr>
          <w:rFonts w:hint="eastAsia"/>
        </w:rPr>
        <w:t>РАЗЛИЧНЫХ</w:t>
      </w:r>
      <w:r>
        <w:t xml:space="preserve"> </w:t>
      </w:r>
      <w:r>
        <w:rPr>
          <w:rFonts w:hint="eastAsia"/>
        </w:rPr>
        <w:t>ЛОКАЛИЗАЦИЙ</w:t>
      </w:r>
    </w:p>
    <w:p w14:paraId="638D689B" w14:textId="77777777" w:rsidR="00E6350B" w:rsidRDefault="00E6350B" w:rsidP="00E6350B"/>
    <w:p w14:paraId="42F2F6D2" w14:textId="77777777" w:rsidR="00E6350B" w:rsidRDefault="00E6350B" w:rsidP="00E6350B">
      <w:r>
        <w:t>1.1.</w:t>
      </w:r>
      <w:r>
        <w:rPr>
          <w:rFonts w:hint="eastAsia"/>
        </w:rPr>
        <w:t>Эндометриоз</w:t>
      </w:r>
      <w:r>
        <w:t xml:space="preserve"> </w:t>
      </w:r>
      <w:r>
        <w:rPr>
          <w:rFonts w:hint="eastAsia"/>
        </w:rPr>
        <w:t>различных</w:t>
      </w:r>
      <w:r>
        <w:t xml:space="preserve"> </w:t>
      </w:r>
      <w:r>
        <w:rPr>
          <w:rFonts w:hint="eastAsia"/>
        </w:rPr>
        <w:t>локализаций</w:t>
      </w:r>
      <w:r>
        <w:t xml:space="preserve">: </w:t>
      </w:r>
      <w:r>
        <w:rPr>
          <w:rFonts w:hint="eastAsia"/>
        </w:rPr>
        <w:t>актуальность</w:t>
      </w:r>
      <w:r>
        <w:t xml:space="preserve"> </w:t>
      </w:r>
      <w:r>
        <w:rPr>
          <w:rFonts w:hint="eastAsia"/>
        </w:rPr>
        <w:t>заболевания</w:t>
      </w:r>
      <w:r>
        <w:t xml:space="preserve"> </w:t>
      </w:r>
      <w:r>
        <w:rPr>
          <w:rFonts w:hint="eastAsia"/>
        </w:rPr>
        <w:t>и</w:t>
      </w:r>
      <w:r>
        <w:t xml:space="preserve"> </w:t>
      </w:r>
      <w:r>
        <w:rPr>
          <w:rFonts w:hint="eastAsia"/>
        </w:rPr>
        <w:t>механизмы</w:t>
      </w:r>
      <w:r>
        <w:t xml:space="preserve"> </w:t>
      </w:r>
      <w:r>
        <w:rPr>
          <w:rFonts w:hint="eastAsia"/>
        </w:rPr>
        <w:t>формирования</w:t>
      </w:r>
    </w:p>
    <w:p w14:paraId="7DF3C16F" w14:textId="77777777" w:rsidR="00E6350B" w:rsidRDefault="00E6350B" w:rsidP="00E6350B"/>
    <w:p w14:paraId="0B50B5CA" w14:textId="77777777" w:rsidR="00E6350B" w:rsidRDefault="00E6350B" w:rsidP="00E6350B">
      <w:r>
        <w:t>1.2.</w:t>
      </w:r>
      <w:r>
        <w:rPr>
          <w:rFonts w:hint="eastAsia"/>
        </w:rPr>
        <w:t>Особенности</w:t>
      </w:r>
      <w:r>
        <w:t xml:space="preserve"> </w:t>
      </w:r>
      <w:r>
        <w:rPr>
          <w:rFonts w:hint="eastAsia"/>
        </w:rPr>
        <w:t>клинической</w:t>
      </w:r>
      <w:r>
        <w:t xml:space="preserve"> </w:t>
      </w:r>
      <w:r>
        <w:rPr>
          <w:rFonts w:hint="eastAsia"/>
        </w:rPr>
        <w:t>картины</w:t>
      </w:r>
      <w:r>
        <w:t xml:space="preserve"> </w:t>
      </w:r>
      <w:r>
        <w:rPr>
          <w:rFonts w:hint="eastAsia"/>
        </w:rPr>
        <w:t>при</w:t>
      </w:r>
      <w:r>
        <w:t xml:space="preserve"> </w:t>
      </w:r>
      <w:r>
        <w:rPr>
          <w:rFonts w:hint="eastAsia"/>
        </w:rPr>
        <w:t>эндометроизе</w:t>
      </w:r>
      <w:r>
        <w:t xml:space="preserve"> </w:t>
      </w:r>
      <w:r>
        <w:rPr>
          <w:rFonts w:hint="eastAsia"/>
        </w:rPr>
        <w:t>различных</w:t>
      </w:r>
      <w:r>
        <w:t xml:space="preserve"> </w:t>
      </w:r>
      <w:r>
        <w:rPr>
          <w:rFonts w:hint="eastAsia"/>
        </w:rPr>
        <w:t>локализаций</w:t>
      </w:r>
    </w:p>
    <w:p w14:paraId="325AC09A" w14:textId="77777777" w:rsidR="00E6350B" w:rsidRDefault="00E6350B" w:rsidP="00E6350B"/>
    <w:p w14:paraId="5E9BB2F4" w14:textId="77777777" w:rsidR="00E6350B" w:rsidRDefault="00E6350B" w:rsidP="00E6350B">
      <w:r>
        <w:t>1.3.</w:t>
      </w:r>
      <w:r>
        <w:rPr>
          <w:rFonts w:hint="eastAsia"/>
        </w:rPr>
        <w:t>Роль</w:t>
      </w:r>
      <w:r>
        <w:t xml:space="preserve"> </w:t>
      </w:r>
      <w:r>
        <w:rPr>
          <w:rFonts w:hint="eastAsia"/>
        </w:rPr>
        <w:t>ангиогенеза</w:t>
      </w:r>
      <w:r>
        <w:t xml:space="preserve"> </w:t>
      </w:r>
      <w:r>
        <w:rPr>
          <w:rFonts w:hint="eastAsia"/>
        </w:rPr>
        <w:t>и</w:t>
      </w:r>
      <w:r>
        <w:t xml:space="preserve"> </w:t>
      </w:r>
      <w:r>
        <w:rPr>
          <w:rFonts w:hint="eastAsia"/>
        </w:rPr>
        <w:t>апоптоза</w:t>
      </w:r>
      <w:r>
        <w:t xml:space="preserve"> </w:t>
      </w:r>
      <w:r>
        <w:rPr>
          <w:rFonts w:hint="eastAsia"/>
        </w:rPr>
        <w:t>в</w:t>
      </w:r>
      <w:r>
        <w:t xml:space="preserve"> </w:t>
      </w:r>
      <w:r>
        <w:rPr>
          <w:rFonts w:hint="eastAsia"/>
        </w:rPr>
        <w:t>патогенезе</w:t>
      </w:r>
      <w:r>
        <w:t xml:space="preserve"> </w:t>
      </w:r>
      <w:r>
        <w:rPr>
          <w:rFonts w:hint="eastAsia"/>
        </w:rPr>
        <w:t>эндометриоза</w:t>
      </w:r>
      <w:r>
        <w:t xml:space="preserve"> </w:t>
      </w:r>
      <w:r>
        <w:rPr>
          <w:rFonts w:hint="eastAsia"/>
        </w:rPr>
        <w:t>различных</w:t>
      </w:r>
      <w:r>
        <w:t xml:space="preserve"> </w:t>
      </w:r>
      <w:r>
        <w:rPr>
          <w:rFonts w:hint="eastAsia"/>
        </w:rPr>
        <w:t>локализаций</w:t>
      </w:r>
    </w:p>
    <w:p w14:paraId="162D20C5" w14:textId="77777777" w:rsidR="00E6350B" w:rsidRDefault="00E6350B" w:rsidP="00E6350B"/>
    <w:p w14:paraId="5C4EEF25" w14:textId="77777777" w:rsidR="00E6350B" w:rsidRDefault="00E6350B" w:rsidP="00E6350B">
      <w:r>
        <w:t>1.4.</w:t>
      </w:r>
      <w:r>
        <w:rPr>
          <w:rFonts w:hint="eastAsia"/>
        </w:rPr>
        <w:t>Современные</w:t>
      </w:r>
      <w:r>
        <w:t xml:space="preserve"> </w:t>
      </w:r>
      <w:r>
        <w:rPr>
          <w:rFonts w:hint="eastAsia"/>
        </w:rPr>
        <w:t>методы</w:t>
      </w:r>
      <w:r>
        <w:t xml:space="preserve"> </w:t>
      </w:r>
      <w:r>
        <w:rPr>
          <w:rFonts w:hint="eastAsia"/>
        </w:rPr>
        <w:t>диагностики</w:t>
      </w:r>
      <w:r>
        <w:t xml:space="preserve"> </w:t>
      </w:r>
      <w:r>
        <w:rPr>
          <w:rFonts w:hint="eastAsia"/>
        </w:rPr>
        <w:t>и</w:t>
      </w:r>
      <w:r>
        <w:t xml:space="preserve"> </w:t>
      </w:r>
      <w:r>
        <w:rPr>
          <w:rFonts w:hint="eastAsia"/>
        </w:rPr>
        <w:t>маркеры</w:t>
      </w:r>
      <w:r>
        <w:t xml:space="preserve"> </w:t>
      </w:r>
      <w:r>
        <w:rPr>
          <w:rFonts w:hint="eastAsia"/>
        </w:rPr>
        <w:t>эндометриоза</w:t>
      </w:r>
      <w:r>
        <w:t xml:space="preserve"> </w:t>
      </w:r>
      <w:r>
        <w:rPr>
          <w:rFonts w:hint="eastAsia"/>
        </w:rPr>
        <w:t>различных</w:t>
      </w:r>
      <w:r>
        <w:t xml:space="preserve"> </w:t>
      </w:r>
      <w:r>
        <w:rPr>
          <w:rFonts w:hint="eastAsia"/>
        </w:rPr>
        <w:t>локализаций</w:t>
      </w:r>
    </w:p>
    <w:p w14:paraId="5B394684" w14:textId="77777777" w:rsidR="00E6350B" w:rsidRDefault="00E6350B" w:rsidP="00E6350B"/>
    <w:p w14:paraId="3F531B42" w14:textId="77777777" w:rsidR="00E6350B" w:rsidRDefault="00E6350B" w:rsidP="00E6350B">
      <w:r>
        <w:t>1.5.</w:t>
      </w:r>
      <w:r>
        <w:rPr>
          <w:rFonts w:hint="eastAsia"/>
        </w:rPr>
        <w:t>Протеомные</w:t>
      </w:r>
      <w:r>
        <w:t xml:space="preserve"> </w:t>
      </w:r>
      <w:r>
        <w:rPr>
          <w:rFonts w:hint="eastAsia"/>
        </w:rPr>
        <w:t>технологии</w:t>
      </w:r>
      <w:r>
        <w:t xml:space="preserve"> </w:t>
      </w:r>
      <w:r>
        <w:rPr>
          <w:rFonts w:hint="eastAsia"/>
        </w:rPr>
        <w:t>в</w:t>
      </w:r>
      <w:r>
        <w:t xml:space="preserve"> </w:t>
      </w:r>
      <w:r>
        <w:rPr>
          <w:rFonts w:hint="eastAsia"/>
        </w:rPr>
        <w:t>диагностике</w:t>
      </w:r>
      <w:r>
        <w:t xml:space="preserve"> </w:t>
      </w:r>
      <w:r>
        <w:rPr>
          <w:rFonts w:hint="eastAsia"/>
        </w:rPr>
        <w:t>эндометриоза</w:t>
      </w:r>
      <w:r>
        <w:t xml:space="preserve"> </w:t>
      </w:r>
      <w:r>
        <w:rPr>
          <w:rFonts w:hint="eastAsia"/>
        </w:rPr>
        <w:t>различных</w:t>
      </w:r>
      <w:r>
        <w:t xml:space="preserve"> </w:t>
      </w:r>
      <w:r>
        <w:rPr>
          <w:rFonts w:hint="eastAsia"/>
        </w:rPr>
        <w:t>локализаций</w:t>
      </w:r>
    </w:p>
    <w:p w14:paraId="72497CA1" w14:textId="77777777" w:rsidR="00E6350B" w:rsidRDefault="00E6350B" w:rsidP="00E6350B"/>
    <w:p w14:paraId="083F1B89" w14:textId="77777777" w:rsidR="00E6350B" w:rsidRDefault="00E6350B" w:rsidP="00E6350B">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781011BC" w14:textId="77777777" w:rsidR="00E6350B" w:rsidRDefault="00E6350B" w:rsidP="00E6350B"/>
    <w:p w14:paraId="1B8557A1" w14:textId="77777777" w:rsidR="00E6350B" w:rsidRDefault="00E6350B" w:rsidP="00E6350B">
      <w:r>
        <w:rPr>
          <w:rFonts w:hint="eastAsia"/>
        </w:rPr>
        <w:t>Глава</w:t>
      </w:r>
      <w:r>
        <w:t xml:space="preserve"> 3. </w:t>
      </w:r>
      <w:r>
        <w:rPr>
          <w:rFonts w:hint="eastAsia"/>
        </w:rPr>
        <w:t>КЛИНИКО</w:t>
      </w:r>
      <w:r>
        <w:t>-</w:t>
      </w:r>
      <w:r>
        <w:rPr>
          <w:rFonts w:hint="eastAsia"/>
        </w:rPr>
        <w:t>АНАМНЕСТИЧЕСКИЕ</w:t>
      </w:r>
      <w:r>
        <w:t xml:space="preserve"> </w:t>
      </w:r>
      <w:r>
        <w:rPr>
          <w:rFonts w:hint="eastAsia"/>
        </w:rPr>
        <w:t>ОСОБЕННОСТИ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ЭНДОМЕТРИОЗОМ</w:t>
      </w:r>
      <w:r>
        <w:t xml:space="preserve"> </w:t>
      </w:r>
      <w:r>
        <w:rPr>
          <w:rFonts w:hint="eastAsia"/>
        </w:rPr>
        <w:t>РАЗЛИЧНЫХ</w:t>
      </w:r>
      <w:r>
        <w:t xml:space="preserve"> </w:t>
      </w:r>
      <w:r>
        <w:rPr>
          <w:rFonts w:hint="eastAsia"/>
        </w:rPr>
        <w:t>ЛОКАЛИЗАЦИЙ</w:t>
      </w:r>
    </w:p>
    <w:p w14:paraId="657F788E" w14:textId="77777777" w:rsidR="00E6350B" w:rsidRDefault="00E6350B" w:rsidP="00E6350B"/>
    <w:p w14:paraId="6640BAD9" w14:textId="77777777" w:rsidR="00E6350B" w:rsidRDefault="00E6350B" w:rsidP="00E6350B">
      <w:r>
        <w:rPr>
          <w:rFonts w:hint="eastAsia"/>
        </w:rPr>
        <w:t>Глава</w:t>
      </w:r>
      <w:r>
        <w:t xml:space="preserve"> 4. </w:t>
      </w:r>
      <w:r>
        <w:rPr>
          <w:rFonts w:hint="eastAsia"/>
        </w:rPr>
        <w:t>РЕЗУЛЬТАТЫ</w:t>
      </w:r>
      <w:r>
        <w:t xml:space="preserve"> </w:t>
      </w:r>
      <w:r>
        <w:rPr>
          <w:rFonts w:hint="eastAsia"/>
        </w:rPr>
        <w:t>ПРОТЕОМНОГО</w:t>
      </w:r>
      <w:r>
        <w:t xml:space="preserve"> </w:t>
      </w:r>
      <w:r>
        <w:rPr>
          <w:rFonts w:hint="eastAsia"/>
        </w:rPr>
        <w:t>АНАЛИЗА</w:t>
      </w:r>
      <w:r>
        <w:t xml:space="preserve"> </w:t>
      </w:r>
      <w:r>
        <w:rPr>
          <w:rFonts w:hint="eastAsia"/>
        </w:rPr>
        <w:t>ПЛАЗМЫ</w:t>
      </w:r>
      <w:r>
        <w:t xml:space="preserve"> </w:t>
      </w:r>
      <w:r>
        <w:rPr>
          <w:rFonts w:hint="eastAsia"/>
        </w:rPr>
        <w:t>КРОВИ</w:t>
      </w:r>
      <w:r>
        <w:t xml:space="preserve"> </w:t>
      </w:r>
      <w:r>
        <w:rPr>
          <w:rFonts w:hint="eastAsia"/>
        </w:rPr>
        <w:t>И</w:t>
      </w:r>
      <w:r>
        <w:t xml:space="preserve"> </w:t>
      </w:r>
      <w:r>
        <w:rPr>
          <w:rFonts w:hint="eastAsia"/>
        </w:rPr>
        <w:t>ПЕРИТОНЕАЛЬНОЙ</w:t>
      </w:r>
      <w:r>
        <w:t xml:space="preserve"> </w:t>
      </w:r>
      <w:r>
        <w:rPr>
          <w:rFonts w:hint="eastAsia"/>
        </w:rPr>
        <w:t>ЖИДКОСТИ</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ЭНДОМЕТРИОЗОМ</w:t>
      </w:r>
      <w:r>
        <w:t xml:space="preserve"> </w:t>
      </w:r>
      <w:r>
        <w:rPr>
          <w:rFonts w:hint="eastAsia"/>
        </w:rPr>
        <w:t>РАЗЛИЧНЫХ</w:t>
      </w:r>
      <w:r>
        <w:t xml:space="preserve"> </w:t>
      </w:r>
      <w:r>
        <w:rPr>
          <w:rFonts w:hint="eastAsia"/>
        </w:rPr>
        <w:t>ЛОКАЛИЗАЦИЙ</w:t>
      </w:r>
    </w:p>
    <w:p w14:paraId="5C4CF9D0" w14:textId="77777777" w:rsidR="00E6350B" w:rsidRDefault="00E6350B" w:rsidP="00E6350B"/>
    <w:p w14:paraId="10187862" w14:textId="77777777" w:rsidR="00E6350B" w:rsidRDefault="00E6350B" w:rsidP="00E6350B">
      <w:r>
        <w:rPr>
          <w:rFonts w:hint="eastAsia"/>
        </w:rPr>
        <w:t>Глава</w:t>
      </w:r>
      <w:r>
        <w:t xml:space="preserve"> 5. </w:t>
      </w:r>
      <w:r>
        <w:rPr>
          <w:rFonts w:hint="eastAsia"/>
        </w:rPr>
        <w:t>ОСОБЕННОСТИ</w:t>
      </w:r>
      <w:r>
        <w:t xml:space="preserve"> </w:t>
      </w:r>
      <w:r>
        <w:rPr>
          <w:rFonts w:hint="eastAsia"/>
        </w:rPr>
        <w:t>ЭКСПРЕССИИ</w:t>
      </w:r>
      <w:r>
        <w:t xml:space="preserve"> </w:t>
      </w:r>
      <w:r>
        <w:rPr>
          <w:rFonts w:hint="eastAsia"/>
        </w:rPr>
        <w:t>МАРКЕРОВ</w:t>
      </w:r>
      <w:r>
        <w:t xml:space="preserve"> </w:t>
      </w:r>
      <w:r>
        <w:rPr>
          <w:rFonts w:hint="eastAsia"/>
        </w:rPr>
        <w:t>АПОПТОЗА</w:t>
      </w:r>
      <w:r>
        <w:t xml:space="preserve"> </w:t>
      </w:r>
      <w:r>
        <w:rPr>
          <w:rFonts w:hint="eastAsia"/>
        </w:rPr>
        <w:t>И</w:t>
      </w:r>
      <w:r>
        <w:t xml:space="preserve"> </w:t>
      </w:r>
      <w:r>
        <w:rPr>
          <w:rFonts w:hint="eastAsia"/>
        </w:rPr>
        <w:t>РЕГУЛЯТОРОВ</w:t>
      </w:r>
      <w:r>
        <w:t xml:space="preserve"> </w:t>
      </w:r>
      <w:r>
        <w:rPr>
          <w:rFonts w:hint="eastAsia"/>
        </w:rPr>
        <w:t>АНГОИГЕНЕЗА</w:t>
      </w:r>
      <w:r>
        <w:t xml:space="preserve"> </w:t>
      </w:r>
      <w:r>
        <w:rPr>
          <w:rFonts w:hint="eastAsia"/>
        </w:rPr>
        <w:t>В</w:t>
      </w:r>
      <w:r>
        <w:t xml:space="preserve"> </w:t>
      </w:r>
      <w:r>
        <w:rPr>
          <w:rFonts w:hint="eastAsia"/>
        </w:rPr>
        <w:t>ПЛАЗМЕ</w:t>
      </w:r>
      <w:r>
        <w:t xml:space="preserve"> </w:t>
      </w:r>
      <w:r>
        <w:rPr>
          <w:rFonts w:hint="eastAsia"/>
        </w:rPr>
        <w:t>КРОВИ</w:t>
      </w:r>
      <w:r>
        <w:t xml:space="preserve">, </w:t>
      </w:r>
      <w:r>
        <w:rPr>
          <w:rFonts w:hint="eastAsia"/>
        </w:rPr>
        <w:t>ПЕРТОНЕАЛЬНОЙ</w:t>
      </w:r>
      <w:r>
        <w:t xml:space="preserve"> </w:t>
      </w:r>
      <w:r>
        <w:rPr>
          <w:rFonts w:hint="eastAsia"/>
        </w:rPr>
        <w:t>ЖИДКОСТИ</w:t>
      </w:r>
      <w:r>
        <w:t xml:space="preserve"> </w:t>
      </w:r>
      <w:r>
        <w:rPr>
          <w:rFonts w:hint="eastAsia"/>
        </w:rPr>
        <w:t>И</w:t>
      </w:r>
      <w:r>
        <w:t xml:space="preserve"> </w:t>
      </w:r>
      <w:r>
        <w:rPr>
          <w:rFonts w:hint="eastAsia"/>
        </w:rPr>
        <w:t>В</w:t>
      </w:r>
      <w:r>
        <w:t xml:space="preserve"> </w:t>
      </w:r>
      <w:r>
        <w:rPr>
          <w:rFonts w:hint="eastAsia"/>
        </w:rPr>
        <w:t>ЭКТОПИЧЕСКИХ</w:t>
      </w:r>
      <w:r>
        <w:t xml:space="preserve"> </w:t>
      </w:r>
      <w:r>
        <w:rPr>
          <w:rFonts w:hint="eastAsia"/>
        </w:rPr>
        <w:t>ОЧАГАХ</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Э</w:t>
      </w:r>
      <w:r>
        <w:rPr>
          <w:rFonts w:hint="eastAsia"/>
        </w:rPr>
        <w:lastRenderedPageBreak/>
        <w:t>НДОМЕТРИОЗОМ</w:t>
      </w:r>
      <w:r>
        <w:t xml:space="preserve"> </w:t>
      </w:r>
      <w:r>
        <w:rPr>
          <w:rFonts w:hint="eastAsia"/>
        </w:rPr>
        <w:t>РАЗЛИЧНЫХ</w:t>
      </w:r>
      <w:r>
        <w:t xml:space="preserve"> </w:t>
      </w:r>
      <w:r>
        <w:rPr>
          <w:rFonts w:hint="eastAsia"/>
        </w:rPr>
        <w:t>ЛОКАЛИЗАЦИЙ</w:t>
      </w:r>
    </w:p>
    <w:p w14:paraId="15CEF696" w14:textId="77777777" w:rsidR="00E6350B" w:rsidRDefault="00E6350B" w:rsidP="00E6350B"/>
    <w:p w14:paraId="3FD687B3" w14:textId="77777777" w:rsidR="00E6350B" w:rsidRDefault="00E6350B" w:rsidP="00E6350B">
      <w:r>
        <w:t xml:space="preserve">5.1. </w:t>
      </w:r>
      <w:r>
        <w:rPr>
          <w:rFonts w:hint="eastAsia"/>
        </w:rPr>
        <w:t>Результаты</w:t>
      </w:r>
      <w:r>
        <w:t xml:space="preserve"> </w:t>
      </w:r>
      <w:r>
        <w:rPr>
          <w:rFonts w:hint="eastAsia"/>
        </w:rPr>
        <w:t>исследования</w:t>
      </w:r>
      <w:r>
        <w:t xml:space="preserve"> </w:t>
      </w:r>
      <w:r>
        <w:rPr>
          <w:rFonts w:hint="eastAsia"/>
        </w:rPr>
        <w:t>Т</w:t>
      </w:r>
      <w:r>
        <w:t>8</w:t>
      </w:r>
      <w:r>
        <w:rPr>
          <w:rFonts w:hint="eastAsia"/>
        </w:rPr>
        <w:t>Р</w:t>
      </w:r>
      <w:r>
        <w:t xml:space="preserve">-1 </w:t>
      </w:r>
      <w:r>
        <w:rPr>
          <w:rFonts w:hint="eastAsia"/>
        </w:rPr>
        <w:t>и</w:t>
      </w:r>
      <w:r>
        <w:t xml:space="preserve"> Fas-L </w:t>
      </w:r>
      <w:r>
        <w:rPr>
          <w:rFonts w:hint="eastAsia"/>
        </w:rPr>
        <w:t>плазмы</w:t>
      </w:r>
      <w:r>
        <w:t xml:space="preserve"> </w:t>
      </w:r>
      <w:r>
        <w:rPr>
          <w:rFonts w:hint="eastAsia"/>
        </w:rPr>
        <w:t>крови</w:t>
      </w:r>
      <w:r>
        <w:t xml:space="preserve"> </w:t>
      </w:r>
      <w:r>
        <w:rPr>
          <w:rFonts w:hint="eastAsia"/>
        </w:rPr>
        <w:t>и</w:t>
      </w:r>
      <w:r>
        <w:t xml:space="preserve"> </w:t>
      </w:r>
      <w:r>
        <w:rPr>
          <w:rFonts w:hint="eastAsia"/>
        </w:rPr>
        <w:t>перитонеальной</w:t>
      </w:r>
      <w:r>
        <w:t xml:space="preserve"> </w:t>
      </w:r>
      <w:r>
        <w:rPr>
          <w:rFonts w:hint="eastAsia"/>
        </w:rPr>
        <w:t>жидкости</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эндометриозом</w:t>
      </w:r>
      <w:r>
        <w:t xml:space="preserve"> </w:t>
      </w:r>
      <w:r>
        <w:rPr>
          <w:rFonts w:hint="eastAsia"/>
        </w:rPr>
        <w:t>различных</w:t>
      </w:r>
      <w:r>
        <w:t xml:space="preserve"> </w:t>
      </w:r>
      <w:r>
        <w:rPr>
          <w:rFonts w:hint="eastAsia"/>
        </w:rPr>
        <w:t>локализаций</w:t>
      </w:r>
    </w:p>
    <w:p w14:paraId="2420A224" w14:textId="77777777" w:rsidR="00E6350B" w:rsidRDefault="00E6350B" w:rsidP="00E6350B"/>
    <w:p w14:paraId="12F8F6D4" w14:textId="77777777" w:rsidR="00E6350B" w:rsidRDefault="00E6350B" w:rsidP="00E6350B">
      <w:r>
        <w:t xml:space="preserve">5.2. </w:t>
      </w:r>
      <w:r>
        <w:rPr>
          <w:rFonts w:hint="eastAsia"/>
        </w:rPr>
        <w:t>Результаты</w:t>
      </w:r>
      <w:r>
        <w:t xml:space="preserve"> </w:t>
      </w:r>
      <w:r>
        <w:rPr>
          <w:rFonts w:hint="eastAsia"/>
        </w:rPr>
        <w:t>иммуногистохимического</w:t>
      </w:r>
      <w:r>
        <w:t xml:space="preserve"> </w:t>
      </w:r>
      <w:r>
        <w:rPr>
          <w:rFonts w:hint="eastAsia"/>
        </w:rPr>
        <w:t>исследования</w:t>
      </w:r>
      <w:r>
        <w:t xml:space="preserve"> </w:t>
      </w:r>
      <w:r>
        <w:rPr>
          <w:rFonts w:hint="eastAsia"/>
        </w:rPr>
        <w:t>эктопических</w:t>
      </w:r>
      <w:r>
        <w:t xml:space="preserve"> </w:t>
      </w:r>
      <w:r>
        <w:rPr>
          <w:rFonts w:hint="eastAsia"/>
        </w:rPr>
        <w:t>очагов</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эндометриозом</w:t>
      </w:r>
      <w:r>
        <w:t xml:space="preserve"> </w:t>
      </w:r>
      <w:r>
        <w:rPr>
          <w:rFonts w:hint="eastAsia"/>
        </w:rPr>
        <w:t>различных</w:t>
      </w:r>
      <w:r>
        <w:t xml:space="preserve"> </w:t>
      </w:r>
      <w:r>
        <w:rPr>
          <w:rFonts w:hint="eastAsia"/>
        </w:rPr>
        <w:t>локализаций</w:t>
      </w:r>
    </w:p>
    <w:p w14:paraId="7421DBE2" w14:textId="77777777" w:rsidR="00E6350B" w:rsidRDefault="00E6350B" w:rsidP="00E6350B"/>
    <w:p w14:paraId="51FD6822" w14:textId="77777777" w:rsidR="00E6350B" w:rsidRDefault="00E6350B" w:rsidP="00E6350B">
      <w:r>
        <w:t xml:space="preserve">5.3. </w:t>
      </w:r>
      <w:r>
        <w:rPr>
          <w:rFonts w:hint="eastAsia"/>
        </w:rPr>
        <w:t>Особенности</w:t>
      </w:r>
      <w:r>
        <w:t xml:space="preserve"> </w:t>
      </w:r>
      <w:r>
        <w:rPr>
          <w:rFonts w:hint="eastAsia"/>
        </w:rPr>
        <w:t>экспрессии</w:t>
      </w:r>
      <w:r>
        <w:t xml:space="preserve"> CD36 </w:t>
      </w:r>
      <w:r>
        <w:rPr>
          <w:rFonts w:hint="eastAsia"/>
        </w:rPr>
        <w:t>и</w:t>
      </w:r>
      <w:r>
        <w:t xml:space="preserve"> CD47 </w:t>
      </w:r>
      <w:r>
        <w:rPr>
          <w:rFonts w:hint="eastAsia"/>
        </w:rPr>
        <w:t>в</w:t>
      </w:r>
      <w:r>
        <w:t xml:space="preserve"> </w:t>
      </w:r>
      <w:r>
        <w:rPr>
          <w:rFonts w:hint="eastAsia"/>
        </w:rPr>
        <w:t>иссеченных</w:t>
      </w:r>
      <w:r>
        <w:t xml:space="preserve"> </w:t>
      </w:r>
      <w:r>
        <w:rPr>
          <w:rFonts w:hint="eastAsia"/>
        </w:rPr>
        <w:t>тканях</w:t>
      </w:r>
      <w:r>
        <w:t xml:space="preserve"> </w:t>
      </w:r>
      <w:r>
        <w:rPr>
          <w:rFonts w:hint="eastAsia"/>
        </w:rPr>
        <w:t>у</w:t>
      </w:r>
      <w:r>
        <w:t xml:space="preserve"> </w:t>
      </w:r>
      <w:r>
        <w:rPr>
          <w:rFonts w:hint="eastAsia"/>
        </w:rPr>
        <w:t>женщин</w:t>
      </w:r>
      <w:r>
        <w:t xml:space="preserve"> </w:t>
      </w:r>
      <w:r>
        <w:rPr>
          <w:rFonts w:hint="eastAsia"/>
        </w:rPr>
        <w:t>исследуемых</w:t>
      </w:r>
      <w:r>
        <w:t xml:space="preserve"> </w:t>
      </w:r>
      <w:r>
        <w:rPr>
          <w:rFonts w:hint="eastAsia"/>
        </w:rPr>
        <w:t>групп</w:t>
      </w:r>
    </w:p>
    <w:p w14:paraId="0190C416" w14:textId="77777777" w:rsidR="00E6350B" w:rsidRDefault="00E6350B" w:rsidP="00E6350B"/>
    <w:p w14:paraId="29BF2A67" w14:textId="77777777" w:rsidR="00E6350B" w:rsidRDefault="00E6350B" w:rsidP="00E6350B">
      <w:r>
        <w:t xml:space="preserve">5.4. </w:t>
      </w:r>
      <w:r>
        <w:rPr>
          <w:rFonts w:hint="eastAsia"/>
        </w:rPr>
        <w:t>Особенности</w:t>
      </w:r>
      <w:r>
        <w:t xml:space="preserve"> </w:t>
      </w:r>
      <w:r>
        <w:rPr>
          <w:rFonts w:hint="eastAsia"/>
        </w:rPr>
        <w:t>экспрессии</w:t>
      </w:r>
      <w:r>
        <w:t xml:space="preserve"> Fas </w:t>
      </w:r>
      <w:r>
        <w:rPr>
          <w:rFonts w:hint="eastAsia"/>
        </w:rPr>
        <w:t>в</w:t>
      </w:r>
      <w:r>
        <w:t xml:space="preserve"> </w:t>
      </w:r>
      <w:r>
        <w:rPr>
          <w:rFonts w:hint="eastAsia"/>
        </w:rPr>
        <w:t>иссеченных</w:t>
      </w:r>
      <w:r>
        <w:t xml:space="preserve"> </w:t>
      </w:r>
      <w:r>
        <w:rPr>
          <w:rFonts w:hint="eastAsia"/>
        </w:rPr>
        <w:t>тканях</w:t>
      </w:r>
      <w:r>
        <w:t xml:space="preserve"> </w:t>
      </w:r>
      <w:r>
        <w:rPr>
          <w:rFonts w:hint="eastAsia"/>
        </w:rPr>
        <w:t>у</w:t>
      </w:r>
      <w:r>
        <w:t xml:space="preserve"> </w:t>
      </w:r>
      <w:r>
        <w:rPr>
          <w:rFonts w:hint="eastAsia"/>
        </w:rPr>
        <w:t>женщин</w:t>
      </w:r>
      <w:r>
        <w:t xml:space="preserve"> </w:t>
      </w:r>
      <w:r>
        <w:rPr>
          <w:rFonts w:hint="eastAsia"/>
        </w:rPr>
        <w:t>исследуемых</w:t>
      </w:r>
      <w:r>
        <w:t xml:space="preserve"> </w:t>
      </w:r>
      <w:r>
        <w:rPr>
          <w:rFonts w:hint="eastAsia"/>
        </w:rPr>
        <w:t>групп</w:t>
      </w:r>
    </w:p>
    <w:p w14:paraId="25CA83EB" w14:textId="77777777" w:rsidR="00E6350B" w:rsidRDefault="00E6350B" w:rsidP="00E6350B"/>
    <w:p w14:paraId="65338CD2" w14:textId="77777777" w:rsidR="00E6350B" w:rsidRDefault="00E6350B" w:rsidP="00E6350B">
      <w:r>
        <w:rPr>
          <w:rFonts w:hint="eastAsia"/>
        </w:rPr>
        <w:t>Глава</w:t>
      </w:r>
      <w:r>
        <w:t xml:space="preserve"> 6. </w:t>
      </w:r>
      <w:r>
        <w:rPr>
          <w:rFonts w:hint="eastAsia"/>
        </w:rPr>
        <w:t>ДИАГНОСТИЧЕСКАЯ</w:t>
      </w:r>
      <w:r>
        <w:t xml:space="preserve"> </w:t>
      </w:r>
      <w:r>
        <w:rPr>
          <w:rFonts w:hint="eastAsia"/>
        </w:rPr>
        <w:t>ЗНАЧИМОСТЬ</w:t>
      </w:r>
      <w:r>
        <w:t xml:space="preserve"> </w:t>
      </w:r>
      <w:r>
        <w:rPr>
          <w:rFonts w:hint="eastAsia"/>
        </w:rPr>
        <w:t>МАРКЕРОВ</w:t>
      </w:r>
      <w:r>
        <w:t xml:space="preserve"> </w:t>
      </w:r>
      <w:r>
        <w:rPr>
          <w:rFonts w:hint="eastAsia"/>
        </w:rPr>
        <w:t>АПОПТОЗА</w:t>
      </w:r>
      <w:r>
        <w:t xml:space="preserve">, </w:t>
      </w:r>
      <w:r>
        <w:rPr>
          <w:rFonts w:hint="eastAsia"/>
        </w:rPr>
        <w:t>РЕГУЛЯТОРОВ</w:t>
      </w:r>
      <w:r>
        <w:t xml:space="preserve"> </w:t>
      </w:r>
      <w:r>
        <w:rPr>
          <w:rFonts w:hint="eastAsia"/>
        </w:rPr>
        <w:t>АНГИОГЕНЕЗА</w:t>
      </w:r>
      <w:r>
        <w:t xml:space="preserve"> </w:t>
      </w:r>
      <w:r>
        <w:rPr>
          <w:rFonts w:hint="eastAsia"/>
        </w:rPr>
        <w:t>И</w:t>
      </w:r>
      <w:r>
        <w:t xml:space="preserve"> </w:t>
      </w:r>
      <w:r>
        <w:rPr>
          <w:rFonts w:hint="eastAsia"/>
        </w:rPr>
        <w:t>БЕЛКОВ</w:t>
      </w:r>
      <w:r>
        <w:t xml:space="preserve"> </w:t>
      </w:r>
      <w:r>
        <w:rPr>
          <w:rFonts w:hint="eastAsia"/>
        </w:rPr>
        <w:t>ПЛАЗМЫ</w:t>
      </w:r>
      <w:r>
        <w:t xml:space="preserve"> </w:t>
      </w:r>
      <w:r>
        <w:rPr>
          <w:rFonts w:hint="eastAsia"/>
        </w:rPr>
        <w:t>КРОВИ</w:t>
      </w:r>
      <w:r>
        <w:t xml:space="preserve"> </w:t>
      </w:r>
      <w:r>
        <w:rPr>
          <w:rFonts w:hint="eastAsia"/>
        </w:rPr>
        <w:t>У</w:t>
      </w:r>
      <w:r>
        <w:t xml:space="preserve"> </w:t>
      </w:r>
      <w:r>
        <w:rPr>
          <w:rFonts w:hint="eastAsia"/>
        </w:rPr>
        <w:t>ЖЕНЩИН</w:t>
      </w:r>
      <w:r>
        <w:t xml:space="preserve"> </w:t>
      </w:r>
      <w:r>
        <w:rPr>
          <w:rFonts w:hint="eastAsia"/>
        </w:rPr>
        <w:t>С</w:t>
      </w:r>
      <w:r>
        <w:t xml:space="preserve"> </w:t>
      </w:r>
      <w:r>
        <w:rPr>
          <w:rFonts w:hint="eastAsia"/>
        </w:rPr>
        <w:t>ЭНДОМЕТРИОЗОМ</w:t>
      </w:r>
      <w:r>
        <w:t xml:space="preserve"> </w:t>
      </w:r>
      <w:r>
        <w:rPr>
          <w:rFonts w:hint="eastAsia"/>
        </w:rPr>
        <w:t>РАЗЛИЧНЫХ</w:t>
      </w:r>
      <w:r>
        <w:t xml:space="preserve"> </w:t>
      </w:r>
      <w:r>
        <w:rPr>
          <w:rFonts w:hint="eastAsia"/>
        </w:rPr>
        <w:t>ЛОКАЛИЗАЦИЙ</w:t>
      </w:r>
    </w:p>
    <w:p w14:paraId="05AE5090" w14:textId="77777777" w:rsidR="00E6350B" w:rsidRDefault="00E6350B" w:rsidP="00E6350B"/>
    <w:p w14:paraId="0B554E47" w14:textId="77777777" w:rsidR="00E6350B" w:rsidRDefault="00E6350B" w:rsidP="00E6350B">
      <w:r>
        <w:t xml:space="preserve">6.1. </w:t>
      </w:r>
      <w:r>
        <w:rPr>
          <w:rFonts w:hint="eastAsia"/>
        </w:rPr>
        <w:t>Прогностическая</w:t>
      </w:r>
      <w:r>
        <w:t xml:space="preserve"> </w:t>
      </w:r>
      <w:r>
        <w:rPr>
          <w:rFonts w:hint="eastAsia"/>
        </w:rPr>
        <w:t>способность</w:t>
      </w:r>
      <w:r>
        <w:t xml:space="preserve"> </w:t>
      </w:r>
      <w:r>
        <w:rPr>
          <w:rFonts w:hint="eastAsia"/>
        </w:rPr>
        <w:t>маркеров</w:t>
      </w:r>
      <w:r>
        <w:t xml:space="preserve"> </w:t>
      </w:r>
      <w:r>
        <w:rPr>
          <w:rFonts w:hint="eastAsia"/>
        </w:rPr>
        <w:t>апоптоза</w:t>
      </w:r>
      <w:r>
        <w:t xml:space="preserve"> </w:t>
      </w:r>
      <w:r>
        <w:rPr>
          <w:rFonts w:hint="eastAsia"/>
        </w:rPr>
        <w:t>и</w:t>
      </w:r>
      <w:r>
        <w:t xml:space="preserve"> </w:t>
      </w:r>
      <w:r>
        <w:rPr>
          <w:rFonts w:hint="eastAsia"/>
        </w:rPr>
        <w:t>регуляторов</w:t>
      </w:r>
      <w:r>
        <w:t xml:space="preserve"> </w:t>
      </w:r>
      <w:r>
        <w:rPr>
          <w:rFonts w:hint="eastAsia"/>
        </w:rPr>
        <w:t>ангиогенеза</w:t>
      </w:r>
      <w:r>
        <w:t xml:space="preserve"> </w:t>
      </w:r>
      <w:r>
        <w:rPr>
          <w:rFonts w:hint="eastAsia"/>
        </w:rPr>
        <w:t>в</w:t>
      </w:r>
      <w:r>
        <w:t xml:space="preserve"> </w:t>
      </w:r>
      <w:r>
        <w:rPr>
          <w:rFonts w:hint="eastAsia"/>
        </w:rPr>
        <w:t>диагностике</w:t>
      </w:r>
      <w:r>
        <w:t xml:space="preserve"> </w:t>
      </w:r>
      <w:r>
        <w:rPr>
          <w:rFonts w:hint="eastAsia"/>
        </w:rPr>
        <w:t>эндометриоза</w:t>
      </w:r>
    </w:p>
    <w:p w14:paraId="62A8A27A" w14:textId="77777777" w:rsidR="00E6350B" w:rsidRDefault="00E6350B" w:rsidP="00E6350B"/>
    <w:p w14:paraId="7A6E145C" w14:textId="77777777" w:rsidR="00E6350B" w:rsidRDefault="00E6350B" w:rsidP="00E6350B">
      <w:r>
        <w:t xml:space="preserve">6.2. </w:t>
      </w:r>
      <w:r>
        <w:rPr>
          <w:rFonts w:hint="eastAsia"/>
        </w:rPr>
        <w:t>Использование</w:t>
      </w:r>
      <w:r>
        <w:t xml:space="preserve"> </w:t>
      </w:r>
      <w:r>
        <w:rPr>
          <w:rFonts w:hint="eastAsia"/>
        </w:rPr>
        <w:t>нейросети</w:t>
      </w:r>
      <w:r>
        <w:t xml:space="preserve"> </w:t>
      </w:r>
      <w:r>
        <w:rPr>
          <w:rFonts w:hint="eastAsia"/>
        </w:rPr>
        <w:t>в</w:t>
      </w:r>
      <w:r>
        <w:t xml:space="preserve"> </w:t>
      </w:r>
      <w:r>
        <w:rPr>
          <w:rFonts w:hint="eastAsia"/>
        </w:rPr>
        <w:t>прогнозировании</w:t>
      </w:r>
      <w:r>
        <w:t xml:space="preserve"> </w:t>
      </w:r>
      <w:r>
        <w:rPr>
          <w:rFonts w:hint="eastAsia"/>
        </w:rPr>
        <w:t>эндометриоза</w:t>
      </w:r>
      <w:r>
        <w:t xml:space="preserve"> </w:t>
      </w:r>
      <w:r>
        <w:rPr>
          <w:rFonts w:hint="eastAsia"/>
        </w:rPr>
        <w:t>различных</w:t>
      </w:r>
      <w:r>
        <w:t xml:space="preserve"> </w:t>
      </w:r>
      <w:r>
        <w:rPr>
          <w:rFonts w:hint="eastAsia"/>
        </w:rPr>
        <w:t>локализаций</w:t>
      </w:r>
    </w:p>
    <w:p w14:paraId="6C0FF8CB" w14:textId="77777777" w:rsidR="00E6350B" w:rsidRDefault="00E6350B" w:rsidP="00E6350B"/>
    <w:p w14:paraId="3BC868D3" w14:textId="77777777" w:rsidR="00E6350B" w:rsidRDefault="00E6350B" w:rsidP="00E6350B">
      <w:r>
        <w:rPr>
          <w:rFonts w:hint="eastAsia"/>
        </w:rPr>
        <w:t>ЗАКЛЮЧЕНИЕ</w:t>
      </w:r>
    </w:p>
    <w:p w14:paraId="126A41D8" w14:textId="77777777" w:rsidR="00E6350B" w:rsidRDefault="00E6350B" w:rsidP="00E6350B"/>
    <w:p w14:paraId="116CB11F" w14:textId="77777777" w:rsidR="00E6350B" w:rsidRDefault="00E6350B" w:rsidP="00E6350B">
      <w:r>
        <w:rPr>
          <w:rFonts w:hint="eastAsia"/>
        </w:rPr>
        <w:t>ВЫВОДЫ</w:t>
      </w:r>
    </w:p>
    <w:p w14:paraId="11D3A7D7" w14:textId="77777777" w:rsidR="00E6350B" w:rsidRDefault="00E6350B" w:rsidP="00E6350B"/>
    <w:p w14:paraId="7FDA91B5" w14:textId="77777777" w:rsidR="00E6350B" w:rsidRDefault="00E6350B" w:rsidP="00E6350B">
      <w:r>
        <w:rPr>
          <w:rFonts w:hint="eastAsia"/>
        </w:rPr>
        <w:t>ПРАКТИЧЕСКИЕ</w:t>
      </w:r>
      <w:r>
        <w:t xml:space="preserve"> </w:t>
      </w:r>
      <w:r>
        <w:rPr>
          <w:rFonts w:hint="eastAsia"/>
        </w:rPr>
        <w:t>РЕКОМЕНДАЦИИ</w:t>
      </w:r>
    </w:p>
    <w:p w14:paraId="7F14CC34" w14:textId="77777777" w:rsidR="00E6350B" w:rsidRDefault="00E6350B" w:rsidP="00E6350B"/>
    <w:p w14:paraId="763BD8FE" w14:textId="5BEAE60B" w:rsidR="00E6350B" w:rsidRPr="00E6350B" w:rsidRDefault="00E6350B" w:rsidP="00E6350B">
      <w:r>
        <w:rPr>
          <w:rFonts w:hint="eastAsia"/>
        </w:rPr>
        <w:t>СПИСОК</w:t>
      </w:r>
      <w:r>
        <w:t xml:space="preserve"> </w:t>
      </w:r>
      <w:r>
        <w:rPr>
          <w:rFonts w:hint="eastAsia"/>
        </w:rPr>
        <w:t>ЛИТЕРАТУРЫ</w:t>
      </w:r>
    </w:p>
    <w:sectPr w:rsidR="00E6350B" w:rsidRPr="00E6350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32714" w14:textId="77777777" w:rsidR="00FF6F20" w:rsidRPr="008D1934" w:rsidRDefault="00FF6F20">
      <w:pPr>
        <w:spacing w:after="0" w:line="240" w:lineRule="auto"/>
      </w:pPr>
      <w:r w:rsidRPr="008D1934">
        <w:separator/>
      </w:r>
    </w:p>
  </w:endnote>
  <w:endnote w:type="continuationSeparator" w:id="0">
    <w:p w14:paraId="5442AB8C" w14:textId="77777777" w:rsidR="00FF6F20" w:rsidRPr="008D1934" w:rsidRDefault="00FF6F2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55EF8" w14:textId="77777777" w:rsidR="00FF6F20" w:rsidRPr="008D1934" w:rsidRDefault="00FF6F20"/>
    <w:p w14:paraId="1B9927FD" w14:textId="77777777" w:rsidR="00FF6F20" w:rsidRPr="008D1934" w:rsidRDefault="00FF6F20"/>
    <w:p w14:paraId="5D9FCADB" w14:textId="77777777" w:rsidR="00FF6F20" w:rsidRPr="008D1934" w:rsidRDefault="00FF6F20"/>
    <w:p w14:paraId="56362B5E" w14:textId="77777777" w:rsidR="00FF6F20" w:rsidRPr="008D1934" w:rsidRDefault="00FF6F20"/>
    <w:p w14:paraId="772A9FFE" w14:textId="77777777" w:rsidR="00FF6F20" w:rsidRPr="008D1934" w:rsidRDefault="00FF6F20"/>
    <w:p w14:paraId="3948D43A" w14:textId="77777777" w:rsidR="00FF6F20" w:rsidRPr="008D1934" w:rsidRDefault="00FF6F20"/>
    <w:p w14:paraId="3A027FC6" w14:textId="77777777" w:rsidR="00FF6F20" w:rsidRPr="008D1934" w:rsidRDefault="00FF6F20">
      <w:pPr>
        <w:rPr>
          <w:sz w:val="2"/>
          <w:szCs w:val="2"/>
        </w:rPr>
      </w:pPr>
      <w:r>
        <w:rPr>
          <w:noProof/>
        </w:rPr>
        <mc:AlternateContent>
          <mc:Choice Requires="wps">
            <w:drawing>
              <wp:anchor distT="0" distB="0" distL="63500" distR="63500" simplePos="0" relativeHeight="251660288" behindDoc="1" locked="0" layoutInCell="1" allowOverlap="1" wp14:anchorId="28BD6C52" wp14:editId="05F142B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D2979EB" w14:textId="77777777" w:rsidR="00FF6F20" w:rsidRPr="008D1934" w:rsidRDefault="00FF6F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BD6C5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2979EB" w14:textId="77777777" w:rsidR="00FF6F20" w:rsidRPr="008D1934" w:rsidRDefault="00FF6F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CECAC72" w14:textId="77777777" w:rsidR="00FF6F20" w:rsidRPr="008D1934" w:rsidRDefault="00FF6F20"/>
    <w:p w14:paraId="6EA038E6" w14:textId="77777777" w:rsidR="00FF6F20" w:rsidRPr="008D1934" w:rsidRDefault="00FF6F20"/>
    <w:p w14:paraId="13B3C532" w14:textId="77777777" w:rsidR="00FF6F20" w:rsidRPr="008D1934" w:rsidRDefault="00FF6F20">
      <w:pPr>
        <w:rPr>
          <w:sz w:val="2"/>
          <w:szCs w:val="2"/>
        </w:rPr>
      </w:pPr>
      <w:r>
        <w:rPr>
          <w:noProof/>
        </w:rPr>
        <mc:AlternateContent>
          <mc:Choice Requires="wps">
            <w:drawing>
              <wp:anchor distT="0" distB="0" distL="63500" distR="63500" simplePos="0" relativeHeight="251659264" behindDoc="1" locked="0" layoutInCell="1" allowOverlap="1" wp14:anchorId="1398E715" wp14:editId="6BE5D57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BDBB5ED" w14:textId="77777777" w:rsidR="00FF6F20" w:rsidRPr="008D1934" w:rsidRDefault="00FF6F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98E71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DBB5ED" w14:textId="77777777" w:rsidR="00FF6F20" w:rsidRPr="008D1934" w:rsidRDefault="00FF6F2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2A0C988" w14:textId="77777777" w:rsidR="00FF6F20" w:rsidRPr="008D1934" w:rsidRDefault="00FF6F20"/>
    <w:p w14:paraId="1D60535B" w14:textId="77777777" w:rsidR="00FF6F20" w:rsidRPr="008D1934" w:rsidRDefault="00FF6F20">
      <w:pPr>
        <w:rPr>
          <w:sz w:val="2"/>
          <w:szCs w:val="2"/>
        </w:rPr>
      </w:pPr>
    </w:p>
    <w:p w14:paraId="136A81BC" w14:textId="77777777" w:rsidR="00FF6F20" w:rsidRPr="008D1934" w:rsidRDefault="00FF6F20"/>
    <w:p w14:paraId="77FFBB32" w14:textId="77777777" w:rsidR="00FF6F20" w:rsidRPr="008D1934" w:rsidRDefault="00FF6F20">
      <w:pPr>
        <w:spacing w:after="0" w:line="240" w:lineRule="auto"/>
      </w:pPr>
    </w:p>
  </w:footnote>
  <w:footnote w:type="continuationSeparator" w:id="0">
    <w:p w14:paraId="75F86BDB" w14:textId="77777777" w:rsidR="00FF6F20" w:rsidRPr="008D1934" w:rsidRDefault="00FF6F2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20"/>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3627</TotalTime>
  <Pages>2</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698</cp:revision>
  <cp:lastPrinted>2024-05-12T14:21:00Z</cp:lastPrinted>
  <dcterms:created xsi:type="dcterms:W3CDTF">2024-05-12T14:37:00Z</dcterms:created>
  <dcterms:modified xsi:type="dcterms:W3CDTF">2024-05-17T15:11:00Z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