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B5F6" w14:textId="28EBD1BA" w:rsidR="00E345C1" w:rsidRDefault="009962AE" w:rsidP="009962AE">
      <w:pPr>
        <w:rPr>
          <w:rFonts w:ascii="Times New Roman" w:eastAsia="Arial Unicode MS" w:hAnsi="Times New Roman" w:cs="Times New Roman"/>
          <w:b/>
          <w:bCs/>
          <w:color w:val="000000"/>
          <w:kern w:val="0"/>
          <w:sz w:val="28"/>
          <w:szCs w:val="28"/>
          <w:lang w:eastAsia="ru-RU" w:bidi="uk-UA"/>
        </w:rPr>
      </w:pPr>
      <w:r w:rsidRPr="009962AE">
        <w:rPr>
          <w:rFonts w:ascii="Times New Roman" w:eastAsia="Arial Unicode MS" w:hAnsi="Times New Roman" w:cs="Times New Roman" w:hint="eastAsia"/>
          <w:b/>
          <w:bCs/>
          <w:color w:val="000000"/>
          <w:kern w:val="0"/>
          <w:sz w:val="28"/>
          <w:szCs w:val="28"/>
          <w:lang w:eastAsia="ru-RU" w:bidi="uk-UA"/>
        </w:rPr>
        <w:t>Аниськина</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Антонина</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Петровна</w:t>
      </w:r>
      <w:r>
        <w:rPr>
          <w:rFonts w:ascii="Times New Roman" w:eastAsia="Arial Unicode MS" w:hAnsi="Times New Roman" w:cs="Times New Roman" w:hint="eastAsia"/>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Информационная</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грамотность</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обучающихся</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медицинских</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классов</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как</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условие</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обеспечения</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качества</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биологического</w:t>
      </w:r>
      <w:r w:rsidRPr="009962AE">
        <w:rPr>
          <w:rFonts w:ascii="Times New Roman" w:eastAsia="Arial Unicode MS" w:hAnsi="Times New Roman" w:cs="Times New Roman"/>
          <w:b/>
          <w:bCs/>
          <w:color w:val="000000"/>
          <w:kern w:val="0"/>
          <w:sz w:val="28"/>
          <w:szCs w:val="28"/>
          <w:lang w:eastAsia="ru-RU" w:bidi="uk-UA"/>
        </w:rPr>
        <w:t xml:space="preserve"> </w:t>
      </w:r>
      <w:r w:rsidRPr="009962AE">
        <w:rPr>
          <w:rFonts w:ascii="Times New Roman" w:eastAsia="Arial Unicode MS" w:hAnsi="Times New Roman" w:cs="Times New Roman" w:hint="eastAsia"/>
          <w:b/>
          <w:bCs/>
          <w:color w:val="000000"/>
          <w:kern w:val="0"/>
          <w:sz w:val="28"/>
          <w:szCs w:val="28"/>
          <w:lang w:eastAsia="ru-RU" w:bidi="uk-UA"/>
        </w:rPr>
        <w:t>образования</w:t>
      </w:r>
    </w:p>
    <w:p w14:paraId="6CDDAA82" w14:textId="77777777" w:rsidR="009962AE" w:rsidRDefault="009962AE" w:rsidP="009962AE">
      <w:pPr>
        <w:rPr>
          <w:lang w:bidi="uk-UA"/>
        </w:rPr>
      </w:pPr>
      <w:r>
        <w:rPr>
          <w:rFonts w:hint="eastAsia"/>
          <w:lang w:bidi="uk-UA"/>
        </w:rPr>
        <w:t>ОГЛАВЛЕНИЕ</w:t>
      </w:r>
      <w:r>
        <w:rPr>
          <w:lang w:bidi="uk-UA"/>
        </w:rPr>
        <w:t xml:space="preserve"> </w:t>
      </w:r>
      <w:r>
        <w:rPr>
          <w:rFonts w:hint="eastAsia"/>
          <w:lang w:bidi="uk-UA"/>
        </w:rPr>
        <w:t>ДИССЕРТАЦИИ</w:t>
      </w:r>
    </w:p>
    <w:p w14:paraId="0EE33916" w14:textId="77777777" w:rsidR="009962AE" w:rsidRDefault="009962AE" w:rsidP="009962A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Аниськина</w:t>
      </w:r>
      <w:r>
        <w:rPr>
          <w:lang w:bidi="uk-UA"/>
        </w:rPr>
        <w:t xml:space="preserve"> </w:t>
      </w:r>
      <w:r>
        <w:rPr>
          <w:rFonts w:hint="eastAsia"/>
          <w:lang w:bidi="uk-UA"/>
        </w:rPr>
        <w:t>Антонина</w:t>
      </w:r>
      <w:r>
        <w:rPr>
          <w:lang w:bidi="uk-UA"/>
        </w:rPr>
        <w:t xml:space="preserve"> </w:t>
      </w:r>
      <w:r>
        <w:rPr>
          <w:rFonts w:hint="eastAsia"/>
          <w:lang w:bidi="uk-UA"/>
        </w:rPr>
        <w:t>Петровна</w:t>
      </w:r>
    </w:p>
    <w:p w14:paraId="3E11BE36" w14:textId="77777777" w:rsidR="009962AE" w:rsidRDefault="009962AE" w:rsidP="009962AE">
      <w:pPr>
        <w:rPr>
          <w:lang w:bidi="uk-UA"/>
        </w:rPr>
      </w:pPr>
      <w:r>
        <w:rPr>
          <w:rFonts w:hint="eastAsia"/>
          <w:lang w:bidi="uk-UA"/>
        </w:rPr>
        <w:t>ВВЕДЕНИЕ</w:t>
      </w:r>
    </w:p>
    <w:p w14:paraId="49BAE074" w14:textId="77777777" w:rsidR="009962AE" w:rsidRDefault="009962AE" w:rsidP="009962AE">
      <w:pPr>
        <w:rPr>
          <w:lang w:bidi="uk-UA"/>
        </w:rPr>
      </w:pPr>
    </w:p>
    <w:p w14:paraId="21419CE2" w14:textId="77777777" w:rsidR="009962AE" w:rsidRDefault="009962AE" w:rsidP="009962AE">
      <w:pPr>
        <w:rPr>
          <w:lang w:bidi="uk-UA"/>
        </w:rPr>
      </w:pPr>
      <w:r>
        <w:rPr>
          <w:rFonts w:hint="eastAsia"/>
          <w:lang w:bidi="uk-UA"/>
        </w:rPr>
        <w:t>ОСНОВНАЯ</w:t>
      </w:r>
      <w:r>
        <w:rPr>
          <w:lang w:bidi="uk-UA"/>
        </w:rPr>
        <w:t xml:space="preserve"> </w:t>
      </w:r>
      <w:r>
        <w:rPr>
          <w:rFonts w:hint="eastAsia"/>
          <w:lang w:bidi="uk-UA"/>
        </w:rPr>
        <w:t>ЧАСТЬ</w:t>
      </w:r>
    </w:p>
    <w:p w14:paraId="6D2C3C4D" w14:textId="77777777" w:rsidR="009962AE" w:rsidRDefault="009962AE" w:rsidP="009962AE">
      <w:pPr>
        <w:rPr>
          <w:lang w:bidi="uk-UA"/>
        </w:rPr>
      </w:pPr>
    </w:p>
    <w:p w14:paraId="55124AA3" w14:textId="77777777" w:rsidR="009962AE" w:rsidRDefault="009962AE" w:rsidP="009962AE">
      <w:pPr>
        <w:rPr>
          <w:lang w:bidi="uk-UA"/>
        </w:rPr>
      </w:pPr>
      <w:r>
        <w:rPr>
          <w:rFonts w:hint="eastAsia"/>
          <w:lang w:bidi="uk-UA"/>
        </w:rPr>
        <w:t>ГЛАВА</w:t>
      </w:r>
      <w:r>
        <w:rPr>
          <w:lang w:bidi="uk-UA"/>
        </w:rPr>
        <w:t xml:space="preserve"> 1. </w:t>
      </w:r>
      <w:r>
        <w:rPr>
          <w:rFonts w:hint="eastAsia"/>
          <w:lang w:bidi="uk-UA"/>
        </w:rPr>
        <w:t>ТЕОРЕТИКО</w:t>
      </w:r>
      <w:r>
        <w:rPr>
          <w:lang w:bidi="uk-UA"/>
        </w:rPr>
        <w:t xml:space="preserve"> - </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ИНФОРМАЦИОННОЙ</w:t>
      </w:r>
      <w:r>
        <w:rPr>
          <w:lang w:bidi="uk-UA"/>
        </w:rPr>
        <w:t xml:space="preserve"> </w:t>
      </w:r>
      <w:r>
        <w:rPr>
          <w:rFonts w:hint="eastAsia"/>
          <w:lang w:bidi="uk-UA"/>
        </w:rPr>
        <w:t>ГРАМОТНОСТИ</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ПРОФИЛЬНОМ</w:t>
      </w:r>
      <w:r>
        <w:rPr>
          <w:lang w:bidi="uk-UA"/>
        </w:rPr>
        <w:t xml:space="preserve"> </w:t>
      </w:r>
      <w:r>
        <w:rPr>
          <w:rFonts w:hint="eastAsia"/>
          <w:lang w:bidi="uk-UA"/>
        </w:rPr>
        <w:t>ОБУЧЕНИИ</w:t>
      </w:r>
      <w:r>
        <w:rPr>
          <w:lang w:bidi="uk-UA"/>
        </w:rPr>
        <w:t xml:space="preserve"> </w:t>
      </w:r>
      <w:r>
        <w:rPr>
          <w:rFonts w:hint="eastAsia"/>
          <w:lang w:bidi="uk-UA"/>
        </w:rPr>
        <w:t>БИОЛОГИИ</w:t>
      </w:r>
    </w:p>
    <w:p w14:paraId="39C62203" w14:textId="77777777" w:rsidR="009962AE" w:rsidRDefault="009962AE" w:rsidP="009962AE">
      <w:pPr>
        <w:rPr>
          <w:lang w:bidi="uk-UA"/>
        </w:rPr>
      </w:pPr>
    </w:p>
    <w:p w14:paraId="01139BEB" w14:textId="77777777" w:rsidR="009962AE" w:rsidRDefault="009962AE" w:rsidP="009962AE">
      <w:pPr>
        <w:rPr>
          <w:lang w:bidi="uk-UA"/>
        </w:rPr>
      </w:pPr>
      <w:r>
        <w:rPr>
          <w:lang w:bidi="uk-UA"/>
        </w:rPr>
        <w:t xml:space="preserve">1.1. </w:t>
      </w:r>
      <w:r>
        <w:rPr>
          <w:rFonts w:hint="eastAsia"/>
          <w:lang w:bidi="uk-UA"/>
        </w:rPr>
        <w:t>Роль</w:t>
      </w:r>
      <w:r>
        <w:rPr>
          <w:lang w:bidi="uk-UA"/>
        </w:rPr>
        <w:t xml:space="preserve"> </w:t>
      </w:r>
      <w:r>
        <w:rPr>
          <w:rFonts w:hint="eastAsia"/>
          <w:lang w:bidi="uk-UA"/>
        </w:rPr>
        <w:t>информации</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p>
    <w:p w14:paraId="68513D24" w14:textId="77777777" w:rsidR="009962AE" w:rsidRDefault="009962AE" w:rsidP="009962AE">
      <w:pPr>
        <w:rPr>
          <w:lang w:bidi="uk-UA"/>
        </w:rPr>
      </w:pPr>
    </w:p>
    <w:p w14:paraId="0FA385D1" w14:textId="77777777" w:rsidR="009962AE" w:rsidRDefault="009962AE" w:rsidP="009962AE">
      <w:pPr>
        <w:rPr>
          <w:lang w:bidi="uk-UA"/>
        </w:rPr>
      </w:pPr>
      <w:r>
        <w:rPr>
          <w:lang w:bidi="uk-UA"/>
        </w:rPr>
        <w:t xml:space="preserve">1.2. </w:t>
      </w:r>
      <w:r>
        <w:rPr>
          <w:rFonts w:hint="eastAsia"/>
          <w:lang w:bidi="uk-UA"/>
        </w:rPr>
        <w:t>Психолого</w:t>
      </w:r>
      <w:r>
        <w:rPr>
          <w:lang w:bidi="uk-UA"/>
        </w:rPr>
        <w:t xml:space="preserve"> - </w:t>
      </w:r>
      <w:r>
        <w:rPr>
          <w:rFonts w:hint="eastAsia"/>
          <w:lang w:bidi="uk-UA"/>
        </w:rPr>
        <w:t>педагогическое</w:t>
      </w:r>
      <w:r>
        <w:rPr>
          <w:lang w:bidi="uk-UA"/>
        </w:rPr>
        <w:t xml:space="preserve"> </w:t>
      </w:r>
      <w:r>
        <w:rPr>
          <w:rFonts w:hint="eastAsia"/>
          <w:lang w:bidi="uk-UA"/>
        </w:rPr>
        <w:t>сопровождение</w:t>
      </w:r>
      <w:r>
        <w:rPr>
          <w:lang w:bidi="uk-UA"/>
        </w:rPr>
        <w:t xml:space="preserve"> </w:t>
      </w:r>
      <w:r>
        <w:rPr>
          <w:rFonts w:hint="eastAsia"/>
          <w:lang w:bidi="uk-UA"/>
        </w:rPr>
        <w:t>профессионального</w:t>
      </w:r>
      <w:r>
        <w:rPr>
          <w:lang w:bidi="uk-UA"/>
        </w:rPr>
        <w:t xml:space="preserve"> </w:t>
      </w:r>
      <w:r>
        <w:rPr>
          <w:rFonts w:hint="eastAsia"/>
          <w:lang w:bidi="uk-UA"/>
        </w:rPr>
        <w:t>самоопределения</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медицинских</w:t>
      </w:r>
      <w:r>
        <w:rPr>
          <w:lang w:bidi="uk-UA"/>
        </w:rPr>
        <w:t xml:space="preserve"> </w:t>
      </w:r>
      <w:r>
        <w:rPr>
          <w:rFonts w:hint="eastAsia"/>
          <w:lang w:bidi="uk-UA"/>
        </w:rPr>
        <w:t>классах</w:t>
      </w:r>
      <w:r>
        <w:rPr>
          <w:lang w:bidi="uk-UA"/>
        </w:rPr>
        <w:t xml:space="preserve"> </w:t>
      </w:r>
      <w:r>
        <w:rPr>
          <w:rFonts w:hint="eastAsia"/>
          <w:lang w:bidi="uk-UA"/>
        </w:rPr>
        <w:t>средствами</w:t>
      </w:r>
      <w:r>
        <w:rPr>
          <w:lang w:bidi="uk-UA"/>
        </w:rPr>
        <w:t xml:space="preserve"> </w:t>
      </w:r>
      <w:r>
        <w:rPr>
          <w:rFonts w:hint="eastAsia"/>
          <w:lang w:bidi="uk-UA"/>
        </w:rPr>
        <w:t>информационной</w:t>
      </w:r>
      <w:r>
        <w:rPr>
          <w:lang w:bidi="uk-UA"/>
        </w:rPr>
        <w:t xml:space="preserve"> </w:t>
      </w:r>
      <w:r>
        <w:rPr>
          <w:rFonts w:hint="eastAsia"/>
          <w:lang w:bidi="uk-UA"/>
        </w:rPr>
        <w:t>деятельности</w:t>
      </w:r>
    </w:p>
    <w:p w14:paraId="0F516BE9" w14:textId="77777777" w:rsidR="009962AE" w:rsidRDefault="009962AE" w:rsidP="009962AE">
      <w:pPr>
        <w:rPr>
          <w:lang w:bidi="uk-UA"/>
        </w:rPr>
      </w:pPr>
    </w:p>
    <w:p w14:paraId="41A579F9" w14:textId="77777777" w:rsidR="009962AE" w:rsidRDefault="009962AE" w:rsidP="009962AE">
      <w:pPr>
        <w:rPr>
          <w:lang w:bidi="uk-UA"/>
        </w:rPr>
      </w:pPr>
      <w:r>
        <w:rPr>
          <w:lang w:bidi="uk-UA"/>
        </w:rPr>
        <w:t xml:space="preserve">1.3. </w:t>
      </w:r>
      <w:r>
        <w:rPr>
          <w:rFonts w:hint="eastAsia"/>
          <w:lang w:bidi="uk-UA"/>
        </w:rPr>
        <w:t>Состав</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информационной</w:t>
      </w:r>
      <w:r>
        <w:rPr>
          <w:lang w:bidi="uk-UA"/>
        </w:rPr>
        <w:t xml:space="preserve"> </w:t>
      </w:r>
      <w:r>
        <w:rPr>
          <w:rFonts w:hint="eastAsia"/>
          <w:lang w:bidi="uk-UA"/>
        </w:rPr>
        <w:t>деятельности</w:t>
      </w:r>
      <w:r>
        <w:rPr>
          <w:lang w:bidi="uk-UA"/>
        </w:rPr>
        <w:t xml:space="preserve"> </w:t>
      </w:r>
      <w:r>
        <w:rPr>
          <w:rFonts w:hint="eastAsia"/>
          <w:lang w:bidi="uk-UA"/>
        </w:rPr>
        <w:t>обучающихся</w:t>
      </w:r>
      <w:r>
        <w:rPr>
          <w:lang w:bidi="uk-UA"/>
        </w:rPr>
        <w:t xml:space="preserve"> </w:t>
      </w:r>
      <w:r>
        <w:rPr>
          <w:rFonts w:hint="eastAsia"/>
          <w:lang w:bidi="uk-UA"/>
        </w:rPr>
        <w:t>медицинских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их</w:t>
      </w:r>
      <w:r>
        <w:rPr>
          <w:lang w:bidi="uk-UA"/>
        </w:rPr>
        <w:t xml:space="preserve"> </w:t>
      </w:r>
      <w:r>
        <w:rPr>
          <w:rFonts w:hint="eastAsia"/>
          <w:lang w:bidi="uk-UA"/>
        </w:rPr>
        <w:t>профессионального</w:t>
      </w:r>
      <w:r>
        <w:rPr>
          <w:lang w:bidi="uk-UA"/>
        </w:rPr>
        <w:t xml:space="preserve"> </w:t>
      </w:r>
      <w:r>
        <w:rPr>
          <w:rFonts w:hint="eastAsia"/>
          <w:lang w:bidi="uk-UA"/>
        </w:rPr>
        <w:t>самоопределения</w:t>
      </w:r>
    </w:p>
    <w:p w14:paraId="0445255F" w14:textId="77777777" w:rsidR="009962AE" w:rsidRDefault="009962AE" w:rsidP="009962AE">
      <w:pPr>
        <w:rPr>
          <w:lang w:bidi="uk-UA"/>
        </w:rPr>
      </w:pPr>
    </w:p>
    <w:p w14:paraId="6BB74DCE" w14:textId="77777777" w:rsidR="009962AE" w:rsidRDefault="009962AE" w:rsidP="009962A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230BCB0" w14:textId="77777777" w:rsidR="009962AE" w:rsidRDefault="009962AE" w:rsidP="009962AE">
      <w:pPr>
        <w:rPr>
          <w:lang w:bidi="uk-UA"/>
        </w:rPr>
      </w:pPr>
    </w:p>
    <w:p w14:paraId="52C398A8" w14:textId="77777777" w:rsidR="009962AE" w:rsidRDefault="009962AE" w:rsidP="009962AE">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ИНФОРМАЦИОННОЙ</w:t>
      </w:r>
      <w:r>
        <w:rPr>
          <w:lang w:bidi="uk-UA"/>
        </w:rPr>
        <w:t xml:space="preserve"> </w:t>
      </w:r>
      <w:r>
        <w:rPr>
          <w:rFonts w:hint="eastAsia"/>
          <w:lang w:bidi="uk-UA"/>
        </w:rPr>
        <w:t>ГРАМОТНОСТИ</w:t>
      </w:r>
      <w:r>
        <w:rPr>
          <w:lang w:bidi="uk-UA"/>
        </w:rPr>
        <w:t xml:space="preserve"> </w:t>
      </w:r>
      <w:r>
        <w:rPr>
          <w:rFonts w:hint="eastAsia"/>
          <w:lang w:bidi="uk-UA"/>
        </w:rPr>
        <w:t>ОБУЧАЮЩИХСЯ</w:t>
      </w:r>
      <w:r>
        <w:rPr>
          <w:lang w:bidi="uk-UA"/>
        </w:rPr>
        <w:t xml:space="preserve"> </w:t>
      </w:r>
      <w:r>
        <w:rPr>
          <w:rFonts w:hint="eastAsia"/>
          <w:lang w:bidi="uk-UA"/>
        </w:rPr>
        <w:t>МЕДИЦИНСКИХ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БИОЛОГИЧЕСКОГО</w:t>
      </w:r>
      <w:r>
        <w:rPr>
          <w:lang w:bidi="uk-UA"/>
        </w:rPr>
        <w:t xml:space="preserve"> </w:t>
      </w:r>
      <w:r>
        <w:rPr>
          <w:rFonts w:hint="eastAsia"/>
          <w:lang w:bidi="uk-UA"/>
        </w:rPr>
        <w:t>ОБРАЗОВАНИЯ</w:t>
      </w:r>
    </w:p>
    <w:p w14:paraId="34C45473" w14:textId="77777777" w:rsidR="009962AE" w:rsidRDefault="009962AE" w:rsidP="009962AE">
      <w:pPr>
        <w:rPr>
          <w:lang w:bidi="uk-UA"/>
        </w:rPr>
      </w:pPr>
    </w:p>
    <w:p w14:paraId="6AE89D6F" w14:textId="77777777" w:rsidR="009962AE" w:rsidRDefault="009962AE" w:rsidP="009962AE">
      <w:pPr>
        <w:rPr>
          <w:lang w:bidi="uk-UA"/>
        </w:rPr>
      </w:pPr>
      <w:r>
        <w:rPr>
          <w:lang w:bidi="uk-UA"/>
        </w:rPr>
        <w:t xml:space="preserve">2.1.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информационной</w:t>
      </w:r>
      <w:r>
        <w:rPr>
          <w:lang w:bidi="uk-UA"/>
        </w:rPr>
        <w:t xml:space="preserve"> </w:t>
      </w:r>
      <w:r>
        <w:rPr>
          <w:rFonts w:hint="eastAsia"/>
          <w:lang w:bidi="uk-UA"/>
        </w:rPr>
        <w:t>грамотности</w:t>
      </w:r>
      <w:r>
        <w:rPr>
          <w:lang w:bidi="uk-UA"/>
        </w:rPr>
        <w:t xml:space="preserve"> </w:t>
      </w:r>
      <w:r>
        <w:rPr>
          <w:rFonts w:hint="eastAsia"/>
          <w:lang w:bidi="uk-UA"/>
        </w:rPr>
        <w:t>обучающихся</w:t>
      </w:r>
      <w:r>
        <w:rPr>
          <w:lang w:bidi="uk-UA"/>
        </w:rPr>
        <w:t xml:space="preserve"> </w:t>
      </w:r>
      <w:r>
        <w:rPr>
          <w:rFonts w:hint="eastAsia"/>
          <w:lang w:bidi="uk-UA"/>
        </w:rPr>
        <w:t>медицинских</w:t>
      </w:r>
      <w:r>
        <w:rPr>
          <w:lang w:bidi="uk-UA"/>
        </w:rPr>
        <w:t xml:space="preserve"> </w:t>
      </w:r>
      <w:r>
        <w:rPr>
          <w:rFonts w:hint="eastAsia"/>
          <w:lang w:bidi="uk-UA"/>
        </w:rPr>
        <w:t>классов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изучения</w:t>
      </w:r>
      <w:r>
        <w:rPr>
          <w:lang w:bidi="uk-UA"/>
        </w:rPr>
        <w:t xml:space="preserve"> </w:t>
      </w:r>
      <w:r>
        <w:rPr>
          <w:rFonts w:hint="eastAsia"/>
          <w:lang w:bidi="uk-UA"/>
        </w:rPr>
        <w:t>учебного</w:t>
      </w:r>
      <w:r>
        <w:rPr>
          <w:lang w:bidi="uk-UA"/>
        </w:rPr>
        <w:t xml:space="preserve"> </w:t>
      </w:r>
      <w:r>
        <w:rPr>
          <w:rFonts w:hint="eastAsia"/>
          <w:lang w:bidi="uk-UA"/>
        </w:rPr>
        <w:t>предмета</w:t>
      </w:r>
      <w:r>
        <w:rPr>
          <w:lang w:bidi="uk-UA"/>
        </w:rPr>
        <w:t xml:space="preserve"> </w:t>
      </w:r>
      <w:r>
        <w:rPr>
          <w:rFonts w:hint="eastAsia"/>
          <w:lang w:bidi="uk-UA"/>
        </w:rPr>
        <w:t>«</w:t>
      </w:r>
      <w:r>
        <w:rPr>
          <w:lang w:bidi="uk-UA"/>
        </w:rPr>
        <w:t xml:space="preserve"> </w:t>
      </w:r>
      <w:r>
        <w:rPr>
          <w:rFonts w:hint="eastAsia"/>
          <w:lang w:bidi="uk-UA"/>
        </w:rPr>
        <w:t>Биология</w:t>
      </w:r>
      <w:r>
        <w:rPr>
          <w:lang w:bidi="uk-UA"/>
        </w:rPr>
        <w:t xml:space="preserve"> </w:t>
      </w:r>
      <w:r>
        <w:rPr>
          <w:rFonts w:hint="eastAsia"/>
          <w:lang w:bidi="uk-UA"/>
        </w:rPr>
        <w:t>»</w:t>
      </w:r>
    </w:p>
    <w:p w14:paraId="78ECAD79" w14:textId="77777777" w:rsidR="009962AE" w:rsidRDefault="009962AE" w:rsidP="009962AE">
      <w:pPr>
        <w:rPr>
          <w:lang w:bidi="uk-UA"/>
        </w:rPr>
      </w:pPr>
    </w:p>
    <w:p w14:paraId="2AC7E86E" w14:textId="77777777" w:rsidR="009962AE" w:rsidRDefault="009962AE" w:rsidP="009962AE">
      <w:pPr>
        <w:rPr>
          <w:lang w:bidi="uk-UA"/>
        </w:rPr>
      </w:pPr>
      <w:r>
        <w:rPr>
          <w:lang w:bidi="uk-UA"/>
        </w:rPr>
        <w:lastRenderedPageBreak/>
        <w:t xml:space="preserve">2.2. </w:t>
      </w:r>
      <w:r>
        <w:rPr>
          <w:rFonts w:hint="eastAsia"/>
          <w:lang w:bidi="uk-UA"/>
        </w:rPr>
        <w:t>Информационная</w:t>
      </w:r>
      <w:r>
        <w:rPr>
          <w:lang w:bidi="uk-UA"/>
        </w:rPr>
        <w:t xml:space="preserve"> </w:t>
      </w:r>
      <w:r>
        <w:rPr>
          <w:rFonts w:hint="eastAsia"/>
          <w:lang w:bidi="uk-UA"/>
        </w:rPr>
        <w:t>деятельность</w:t>
      </w:r>
      <w:r>
        <w:rPr>
          <w:lang w:bidi="uk-UA"/>
        </w:rPr>
        <w:t xml:space="preserve"> </w:t>
      </w:r>
      <w:r>
        <w:rPr>
          <w:rFonts w:hint="eastAsia"/>
          <w:lang w:bidi="uk-UA"/>
        </w:rPr>
        <w:t>обучающихся</w:t>
      </w:r>
      <w:r>
        <w:rPr>
          <w:lang w:bidi="uk-UA"/>
        </w:rPr>
        <w:t xml:space="preserve"> </w:t>
      </w:r>
      <w:r>
        <w:rPr>
          <w:rFonts w:hint="eastAsia"/>
          <w:lang w:bidi="uk-UA"/>
        </w:rPr>
        <w:t>медицинских</w:t>
      </w:r>
      <w:r>
        <w:rPr>
          <w:lang w:bidi="uk-UA"/>
        </w:rPr>
        <w:t xml:space="preserve"> </w:t>
      </w:r>
      <w:r>
        <w:rPr>
          <w:rFonts w:hint="eastAsia"/>
          <w:lang w:bidi="uk-UA"/>
        </w:rPr>
        <w:t>классов</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раздела</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цитологии</w:t>
      </w:r>
      <w:r>
        <w:rPr>
          <w:rFonts w:hint="eastAsia"/>
          <w:lang w:bidi="uk-UA"/>
        </w:rPr>
        <w:t>»</w:t>
      </w:r>
    </w:p>
    <w:p w14:paraId="522C85F9" w14:textId="77777777" w:rsidR="009962AE" w:rsidRDefault="009962AE" w:rsidP="009962AE">
      <w:pPr>
        <w:rPr>
          <w:lang w:bidi="uk-UA"/>
        </w:rPr>
      </w:pPr>
    </w:p>
    <w:p w14:paraId="111C7C46" w14:textId="77777777" w:rsidR="009962AE" w:rsidRDefault="009962AE" w:rsidP="009962AE">
      <w:pPr>
        <w:rPr>
          <w:lang w:bidi="uk-UA"/>
        </w:rPr>
      </w:pPr>
      <w:r>
        <w:rPr>
          <w:lang w:bidi="uk-UA"/>
        </w:rPr>
        <w:t xml:space="preserve">2.3. </w:t>
      </w:r>
      <w:r>
        <w:rPr>
          <w:rFonts w:hint="eastAsia"/>
          <w:lang w:bidi="uk-UA"/>
        </w:rPr>
        <w:t>Информационная</w:t>
      </w:r>
      <w:r>
        <w:rPr>
          <w:lang w:bidi="uk-UA"/>
        </w:rPr>
        <w:t xml:space="preserve"> </w:t>
      </w:r>
      <w:r>
        <w:rPr>
          <w:rFonts w:hint="eastAsia"/>
          <w:lang w:bidi="uk-UA"/>
        </w:rPr>
        <w:t>деятельность</w:t>
      </w:r>
      <w:r>
        <w:rPr>
          <w:lang w:bidi="uk-UA"/>
        </w:rPr>
        <w:t xml:space="preserve"> </w:t>
      </w:r>
      <w:r>
        <w:rPr>
          <w:rFonts w:hint="eastAsia"/>
          <w:lang w:bidi="uk-UA"/>
        </w:rPr>
        <w:t>обучающихся</w:t>
      </w:r>
      <w:r>
        <w:rPr>
          <w:lang w:bidi="uk-UA"/>
        </w:rPr>
        <w:t xml:space="preserve"> </w:t>
      </w:r>
      <w:r>
        <w:rPr>
          <w:rFonts w:hint="eastAsia"/>
          <w:lang w:bidi="uk-UA"/>
        </w:rPr>
        <w:t>медицинских</w:t>
      </w:r>
      <w:r>
        <w:rPr>
          <w:lang w:bidi="uk-UA"/>
        </w:rPr>
        <w:t xml:space="preserve"> </w:t>
      </w:r>
      <w:r>
        <w:rPr>
          <w:rFonts w:hint="eastAsia"/>
          <w:lang w:bidi="uk-UA"/>
        </w:rPr>
        <w:t>классов</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раздела</w:t>
      </w:r>
      <w:r>
        <w:rPr>
          <w:lang w:bidi="uk-UA"/>
        </w:rPr>
        <w:t xml:space="preserve"> </w:t>
      </w:r>
      <w:r>
        <w:rPr>
          <w:rFonts w:hint="eastAsia"/>
          <w:lang w:bidi="uk-UA"/>
        </w:rPr>
        <w:t>«</w:t>
      </w:r>
      <w:r>
        <w:rPr>
          <w:rFonts w:hint="eastAsia"/>
          <w:lang w:bidi="uk-UA"/>
        </w:rPr>
        <w:t>Генетика</w:t>
      </w:r>
      <w:r>
        <w:rPr>
          <w:lang w:bidi="uk-UA"/>
        </w:rPr>
        <w:t xml:space="preserve"> - </w:t>
      </w:r>
      <w:r>
        <w:rPr>
          <w:rFonts w:hint="eastAsia"/>
          <w:lang w:bidi="uk-UA"/>
        </w:rPr>
        <w:t>наука</w:t>
      </w:r>
      <w:r>
        <w:rPr>
          <w:lang w:bidi="uk-UA"/>
        </w:rPr>
        <w:t xml:space="preserve"> </w:t>
      </w:r>
      <w:r>
        <w:rPr>
          <w:rFonts w:hint="eastAsia"/>
          <w:lang w:bidi="uk-UA"/>
        </w:rPr>
        <w:t>о</w:t>
      </w:r>
      <w:r>
        <w:rPr>
          <w:lang w:bidi="uk-UA"/>
        </w:rPr>
        <w:t xml:space="preserve"> </w:t>
      </w:r>
      <w:r>
        <w:rPr>
          <w:rFonts w:hint="eastAsia"/>
          <w:lang w:bidi="uk-UA"/>
        </w:rPr>
        <w:t>наследственности</w:t>
      </w:r>
      <w:r>
        <w:rPr>
          <w:lang w:bidi="uk-UA"/>
        </w:rPr>
        <w:t xml:space="preserve"> </w:t>
      </w:r>
      <w:r>
        <w:rPr>
          <w:rFonts w:hint="eastAsia"/>
          <w:lang w:bidi="uk-UA"/>
        </w:rPr>
        <w:t>и</w:t>
      </w:r>
      <w:r>
        <w:rPr>
          <w:lang w:bidi="uk-UA"/>
        </w:rPr>
        <w:t xml:space="preserve"> </w:t>
      </w:r>
      <w:r>
        <w:rPr>
          <w:rFonts w:hint="eastAsia"/>
          <w:lang w:bidi="uk-UA"/>
        </w:rPr>
        <w:t>изменчивости</w:t>
      </w:r>
      <w:r>
        <w:rPr>
          <w:lang w:bidi="uk-UA"/>
        </w:rPr>
        <w:t xml:space="preserve"> </w:t>
      </w:r>
      <w:r>
        <w:rPr>
          <w:rFonts w:hint="eastAsia"/>
          <w:lang w:bidi="uk-UA"/>
        </w:rPr>
        <w:t>организмов</w:t>
      </w:r>
      <w:r>
        <w:rPr>
          <w:lang w:bidi="uk-UA"/>
        </w:rPr>
        <w:t xml:space="preserve"> </w:t>
      </w:r>
      <w:r>
        <w:rPr>
          <w:rFonts w:hint="eastAsia"/>
          <w:lang w:bidi="uk-UA"/>
        </w:rPr>
        <w:t>»</w:t>
      </w:r>
    </w:p>
    <w:p w14:paraId="0CD8429A" w14:textId="77777777" w:rsidR="009962AE" w:rsidRDefault="009962AE" w:rsidP="009962AE">
      <w:pPr>
        <w:rPr>
          <w:lang w:bidi="uk-UA"/>
        </w:rPr>
      </w:pPr>
    </w:p>
    <w:p w14:paraId="5F7FD81F" w14:textId="77777777" w:rsidR="009962AE" w:rsidRDefault="009962AE" w:rsidP="009962AE">
      <w:pPr>
        <w:rPr>
          <w:lang w:bidi="uk-UA"/>
        </w:rPr>
      </w:pPr>
      <w:r>
        <w:rPr>
          <w:lang w:bidi="uk-UA"/>
        </w:rPr>
        <w:t xml:space="preserve">2.4.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p>
    <w:p w14:paraId="469316B8" w14:textId="77777777" w:rsidR="009962AE" w:rsidRDefault="009962AE" w:rsidP="009962AE">
      <w:pPr>
        <w:rPr>
          <w:lang w:bidi="uk-UA"/>
        </w:rPr>
      </w:pPr>
    </w:p>
    <w:p w14:paraId="13DB7B8B" w14:textId="77777777" w:rsidR="009962AE" w:rsidRDefault="009962AE" w:rsidP="009962A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61F5025" w14:textId="77777777" w:rsidR="009962AE" w:rsidRDefault="009962AE" w:rsidP="009962AE">
      <w:pPr>
        <w:rPr>
          <w:lang w:bidi="uk-UA"/>
        </w:rPr>
      </w:pPr>
    </w:p>
    <w:p w14:paraId="5A5294AD" w14:textId="77777777" w:rsidR="009962AE" w:rsidRDefault="009962AE" w:rsidP="009962AE">
      <w:pPr>
        <w:rPr>
          <w:lang w:bidi="uk-UA"/>
        </w:rPr>
      </w:pPr>
      <w:r>
        <w:rPr>
          <w:rFonts w:hint="eastAsia"/>
          <w:lang w:bidi="uk-UA"/>
        </w:rPr>
        <w:t>ЗАКЛЮЧЕНИЕ</w:t>
      </w:r>
    </w:p>
    <w:p w14:paraId="2D1E86A4" w14:textId="77777777" w:rsidR="009962AE" w:rsidRDefault="009962AE" w:rsidP="009962AE">
      <w:pPr>
        <w:rPr>
          <w:lang w:bidi="uk-UA"/>
        </w:rPr>
      </w:pPr>
    </w:p>
    <w:p w14:paraId="07201A99" w14:textId="77777777" w:rsidR="009962AE" w:rsidRDefault="009962AE" w:rsidP="009962AE">
      <w:pPr>
        <w:rPr>
          <w:lang w:bidi="uk-UA"/>
        </w:rPr>
      </w:pPr>
      <w:r>
        <w:rPr>
          <w:rFonts w:hint="eastAsia"/>
          <w:lang w:bidi="uk-UA"/>
        </w:rPr>
        <w:t>СПИСОК</w:t>
      </w:r>
      <w:r>
        <w:rPr>
          <w:lang w:bidi="uk-UA"/>
        </w:rPr>
        <w:t xml:space="preserve"> </w:t>
      </w:r>
      <w:r>
        <w:rPr>
          <w:rFonts w:hint="eastAsia"/>
          <w:lang w:bidi="uk-UA"/>
        </w:rPr>
        <w:t>ЛИТЕРАТУРЫ</w:t>
      </w:r>
    </w:p>
    <w:p w14:paraId="75A90AF6" w14:textId="77777777" w:rsidR="009962AE" w:rsidRDefault="009962AE" w:rsidP="009962AE">
      <w:pPr>
        <w:rPr>
          <w:lang w:bidi="uk-UA"/>
        </w:rPr>
      </w:pPr>
    </w:p>
    <w:p w14:paraId="71168616" w14:textId="77777777" w:rsidR="009962AE" w:rsidRDefault="009962AE" w:rsidP="009962AE">
      <w:pPr>
        <w:rPr>
          <w:lang w:bidi="uk-UA"/>
        </w:rPr>
      </w:pPr>
      <w:r>
        <w:rPr>
          <w:rFonts w:hint="eastAsia"/>
          <w:lang w:bidi="uk-UA"/>
        </w:rPr>
        <w:t>ПРИЛОЖЕНИЯ</w:t>
      </w:r>
    </w:p>
    <w:p w14:paraId="0822EA9D" w14:textId="77777777" w:rsidR="009962AE" w:rsidRDefault="009962AE" w:rsidP="009962AE">
      <w:pPr>
        <w:rPr>
          <w:lang w:bidi="uk-UA"/>
        </w:rPr>
      </w:pPr>
    </w:p>
    <w:p w14:paraId="3E8F3CD0" w14:textId="77777777" w:rsidR="009962AE" w:rsidRDefault="009962AE" w:rsidP="009962AE">
      <w:pPr>
        <w:rPr>
          <w:lang w:bidi="uk-UA"/>
        </w:rPr>
      </w:pPr>
      <w:r>
        <w:rPr>
          <w:rFonts w:hint="eastAsia"/>
          <w:lang w:bidi="uk-UA"/>
        </w:rPr>
        <w:t>Приложение</w:t>
      </w:r>
      <w:r>
        <w:rPr>
          <w:lang w:bidi="uk-UA"/>
        </w:rPr>
        <w:t xml:space="preserve"> </w:t>
      </w:r>
      <w:r>
        <w:rPr>
          <w:rFonts w:hint="eastAsia"/>
          <w:lang w:bidi="uk-UA"/>
        </w:rPr>
        <w:t>№</w:t>
      </w:r>
      <w:r>
        <w:rPr>
          <w:lang w:bidi="uk-UA"/>
        </w:rPr>
        <w:t xml:space="preserve"> 1 </w:t>
      </w:r>
      <w:r>
        <w:rPr>
          <w:rFonts w:hint="eastAsia"/>
          <w:lang w:bidi="uk-UA"/>
        </w:rPr>
        <w:t>Задания</w:t>
      </w:r>
      <w:r>
        <w:rPr>
          <w:lang w:bidi="uk-UA"/>
        </w:rPr>
        <w:t xml:space="preserve"> </w:t>
      </w:r>
      <w:r>
        <w:rPr>
          <w:rFonts w:hint="eastAsia"/>
          <w:lang w:bidi="uk-UA"/>
        </w:rPr>
        <w:t>на</w:t>
      </w:r>
      <w:r>
        <w:rPr>
          <w:lang w:bidi="uk-UA"/>
        </w:rPr>
        <w:t xml:space="preserve"> </w:t>
      </w:r>
      <w:r>
        <w:rPr>
          <w:rFonts w:hint="eastAsia"/>
          <w:lang w:bidi="uk-UA"/>
        </w:rPr>
        <w:t>выявление</w:t>
      </w:r>
      <w:r>
        <w:rPr>
          <w:lang w:bidi="uk-UA"/>
        </w:rPr>
        <w:t xml:space="preserve"> </w:t>
      </w:r>
      <w:r>
        <w:rPr>
          <w:rFonts w:hint="eastAsia"/>
          <w:lang w:bidi="uk-UA"/>
        </w:rPr>
        <w:t>уровня</w:t>
      </w:r>
      <w:r>
        <w:rPr>
          <w:lang w:bidi="uk-UA"/>
        </w:rPr>
        <w:t xml:space="preserve"> </w:t>
      </w:r>
      <w:r>
        <w:rPr>
          <w:rFonts w:hint="eastAsia"/>
          <w:lang w:bidi="uk-UA"/>
        </w:rPr>
        <w:t>развития</w:t>
      </w:r>
    </w:p>
    <w:p w14:paraId="181CBEBF" w14:textId="77777777" w:rsidR="009962AE" w:rsidRDefault="009962AE" w:rsidP="009962AE">
      <w:pPr>
        <w:rPr>
          <w:lang w:bidi="uk-UA"/>
        </w:rPr>
      </w:pPr>
    </w:p>
    <w:p w14:paraId="21CE6E4B" w14:textId="77777777" w:rsidR="009962AE" w:rsidRDefault="009962AE" w:rsidP="009962AE">
      <w:pPr>
        <w:rPr>
          <w:lang w:bidi="uk-UA"/>
        </w:rPr>
      </w:pPr>
      <w:r>
        <w:rPr>
          <w:rFonts w:hint="eastAsia"/>
          <w:lang w:bidi="uk-UA"/>
        </w:rPr>
        <w:t>информационной</w:t>
      </w:r>
      <w:r>
        <w:rPr>
          <w:lang w:bidi="uk-UA"/>
        </w:rPr>
        <w:t xml:space="preserve"> </w:t>
      </w:r>
      <w:r>
        <w:rPr>
          <w:rFonts w:hint="eastAsia"/>
          <w:lang w:bidi="uk-UA"/>
        </w:rPr>
        <w:t>грамотности</w:t>
      </w:r>
      <w:r>
        <w:rPr>
          <w:lang w:bidi="uk-UA"/>
        </w:rPr>
        <w:t xml:space="preserve">. </w:t>
      </w:r>
      <w:r>
        <w:rPr>
          <w:rFonts w:hint="eastAsia"/>
          <w:lang w:bidi="uk-UA"/>
        </w:rPr>
        <w:t>Раздел</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цитологии</w:t>
      </w:r>
      <w:r>
        <w:rPr>
          <w:rFonts w:hint="eastAsia"/>
          <w:lang w:bidi="uk-UA"/>
        </w:rPr>
        <w:t>»</w:t>
      </w:r>
    </w:p>
    <w:p w14:paraId="076A02F9" w14:textId="77777777" w:rsidR="009962AE" w:rsidRDefault="009962AE" w:rsidP="009962AE">
      <w:pPr>
        <w:rPr>
          <w:lang w:bidi="uk-UA"/>
        </w:rPr>
      </w:pPr>
    </w:p>
    <w:p w14:paraId="0900C820" w14:textId="77777777" w:rsidR="009962AE" w:rsidRDefault="009962AE" w:rsidP="009962AE">
      <w:pPr>
        <w:rPr>
          <w:lang w:bidi="uk-UA"/>
        </w:rPr>
      </w:pPr>
      <w:r>
        <w:rPr>
          <w:rFonts w:hint="eastAsia"/>
          <w:lang w:bidi="uk-UA"/>
        </w:rPr>
        <w:t>Приложение</w:t>
      </w:r>
      <w:r>
        <w:rPr>
          <w:lang w:bidi="uk-UA"/>
        </w:rPr>
        <w:t xml:space="preserve"> </w:t>
      </w:r>
      <w:r>
        <w:rPr>
          <w:rFonts w:hint="eastAsia"/>
          <w:lang w:bidi="uk-UA"/>
        </w:rPr>
        <w:t>№</w:t>
      </w:r>
      <w:r>
        <w:rPr>
          <w:lang w:bidi="uk-UA"/>
        </w:rPr>
        <w:t xml:space="preserve"> 2 </w:t>
      </w:r>
      <w:r>
        <w:rPr>
          <w:rFonts w:hint="eastAsia"/>
          <w:lang w:bidi="uk-UA"/>
        </w:rPr>
        <w:t>Задания</w:t>
      </w:r>
      <w:r>
        <w:rPr>
          <w:lang w:bidi="uk-UA"/>
        </w:rPr>
        <w:t xml:space="preserve"> </w:t>
      </w:r>
      <w:r>
        <w:rPr>
          <w:rFonts w:hint="eastAsia"/>
          <w:lang w:bidi="uk-UA"/>
        </w:rPr>
        <w:t>на</w:t>
      </w:r>
      <w:r>
        <w:rPr>
          <w:lang w:bidi="uk-UA"/>
        </w:rPr>
        <w:t xml:space="preserve"> </w:t>
      </w:r>
      <w:r>
        <w:rPr>
          <w:rFonts w:hint="eastAsia"/>
          <w:lang w:bidi="uk-UA"/>
        </w:rPr>
        <w:t>выявление</w:t>
      </w:r>
      <w:r>
        <w:rPr>
          <w:lang w:bidi="uk-UA"/>
        </w:rPr>
        <w:t xml:space="preserve"> </w:t>
      </w:r>
      <w:r>
        <w:rPr>
          <w:rFonts w:hint="eastAsia"/>
          <w:lang w:bidi="uk-UA"/>
        </w:rPr>
        <w:t>уровня</w:t>
      </w:r>
      <w:r>
        <w:rPr>
          <w:lang w:bidi="uk-UA"/>
        </w:rPr>
        <w:t xml:space="preserve"> </w:t>
      </w:r>
      <w:r>
        <w:rPr>
          <w:rFonts w:hint="eastAsia"/>
          <w:lang w:bidi="uk-UA"/>
        </w:rPr>
        <w:t>развития</w:t>
      </w:r>
      <w:r>
        <w:rPr>
          <w:lang w:bidi="uk-UA"/>
        </w:rPr>
        <w:t xml:space="preserve"> </w:t>
      </w:r>
      <w:r>
        <w:rPr>
          <w:rFonts w:hint="eastAsia"/>
          <w:lang w:bidi="uk-UA"/>
        </w:rPr>
        <w:t>информационной</w:t>
      </w:r>
      <w:r>
        <w:rPr>
          <w:lang w:bidi="uk-UA"/>
        </w:rPr>
        <w:t xml:space="preserve"> </w:t>
      </w:r>
      <w:r>
        <w:rPr>
          <w:rFonts w:hint="eastAsia"/>
          <w:lang w:bidi="uk-UA"/>
        </w:rPr>
        <w:t>грамотности</w:t>
      </w:r>
      <w:r>
        <w:rPr>
          <w:lang w:bidi="uk-UA"/>
        </w:rPr>
        <w:t xml:space="preserve">. </w:t>
      </w:r>
      <w:r>
        <w:rPr>
          <w:rFonts w:hint="eastAsia"/>
          <w:lang w:bidi="uk-UA"/>
        </w:rPr>
        <w:t>Раздел</w:t>
      </w:r>
      <w:r>
        <w:rPr>
          <w:lang w:bidi="uk-UA"/>
        </w:rPr>
        <w:t xml:space="preserve"> </w:t>
      </w:r>
      <w:r>
        <w:rPr>
          <w:rFonts w:hint="eastAsia"/>
          <w:lang w:bidi="uk-UA"/>
        </w:rPr>
        <w:t>«</w:t>
      </w:r>
      <w:r>
        <w:rPr>
          <w:rFonts w:hint="eastAsia"/>
          <w:lang w:bidi="uk-UA"/>
        </w:rPr>
        <w:t>Генетика</w:t>
      </w:r>
      <w:r>
        <w:rPr>
          <w:lang w:bidi="uk-UA"/>
        </w:rPr>
        <w:t xml:space="preserve"> - </w:t>
      </w:r>
      <w:r>
        <w:rPr>
          <w:rFonts w:hint="eastAsia"/>
          <w:lang w:bidi="uk-UA"/>
        </w:rPr>
        <w:t>наука</w:t>
      </w:r>
      <w:r>
        <w:rPr>
          <w:lang w:bidi="uk-UA"/>
        </w:rPr>
        <w:t xml:space="preserve"> </w:t>
      </w:r>
      <w:r>
        <w:rPr>
          <w:rFonts w:hint="eastAsia"/>
          <w:lang w:bidi="uk-UA"/>
        </w:rPr>
        <w:t>о</w:t>
      </w:r>
    </w:p>
    <w:p w14:paraId="7E0A39E7" w14:textId="77777777" w:rsidR="009962AE" w:rsidRDefault="009962AE" w:rsidP="009962AE">
      <w:pPr>
        <w:rPr>
          <w:lang w:bidi="uk-UA"/>
        </w:rPr>
      </w:pPr>
    </w:p>
    <w:p w14:paraId="695C61A7" w14:textId="77777777" w:rsidR="009962AE" w:rsidRDefault="009962AE" w:rsidP="009962AE">
      <w:pPr>
        <w:rPr>
          <w:lang w:bidi="uk-UA"/>
        </w:rPr>
      </w:pPr>
      <w:r>
        <w:rPr>
          <w:rFonts w:hint="eastAsia"/>
          <w:lang w:bidi="uk-UA"/>
        </w:rPr>
        <w:t>наследственности</w:t>
      </w:r>
      <w:r>
        <w:rPr>
          <w:lang w:bidi="uk-UA"/>
        </w:rPr>
        <w:t xml:space="preserve"> </w:t>
      </w:r>
      <w:r>
        <w:rPr>
          <w:rFonts w:hint="eastAsia"/>
          <w:lang w:bidi="uk-UA"/>
        </w:rPr>
        <w:t>и</w:t>
      </w:r>
      <w:r>
        <w:rPr>
          <w:lang w:bidi="uk-UA"/>
        </w:rPr>
        <w:t xml:space="preserve"> </w:t>
      </w:r>
      <w:r>
        <w:rPr>
          <w:rFonts w:hint="eastAsia"/>
          <w:lang w:bidi="uk-UA"/>
        </w:rPr>
        <w:t>изменчивости</w:t>
      </w:r>
      <w:r>
        <w:rPr>
          <w:lang w:bidi="uk-UA"/>
        </w:rPr>
        <w:t xml:space="preserve"> </w:t>
      </w:r>
      <w:r>
        <w:rPr>
          <w:rFonts w:hint="eastAsia"/>
          <w:lang w:bidi="uk-UA"/>
        </w:rPr>
        <w:t>организма</w:t>
      </w:r>
      <w:r>
        <w:rPr>
          <w:rFonts w:hint="eastAsia"/>
          <w:lang w:bidi="uk-UA"/>
        </w:rPr>
        <w:t>»</w:t>
      </w:r>
    </w:p>
    <w:p w14:paraId="181B44EC" w14:textId="77777777" w:rsidR="009962AE" w:rsidRDefault="009962AE" w:rsidP="009962AE">
      <w:pPr>
        <w:rPr>
          <w:lang w:bidi="uk-UA"/>
        </w:rPr>
      </w:pPr>
    </w:p>
    <w:p w14:paraId="692FD1DF" w14:textId="77777777" w:rsidR="009962AE" w:rsidRDefault="009962AE" w:rsidP="009962AE">
      <w:pPr>
        <w:rPr>
          <w:lang w:bidi="uk-UA"/>
        </w:rPr>
      </w:pPr>
      <w:r>
        <w:rPr>
          <w:rFonts w:hint="eastAsia"/>
          <w:lang w:bidi="uk-UA"/>
        </w:rPr>
        <w:t>Приложение</w:t>
      </w:r>
      <w:r>
        <w:rPr>
          <w:lang w:bidi="uk-UA"/>
        </w:rPr>
        <w:t xml:space="preserve"> </w:t>
      </w:r>
      <w:r>
        <w:rPr>
          <w:rFonts w:hint="eastAsia"/>
          <w:lang w:bidi="uk-UA"/>
        </w:rPr>
        <w:t>№</w:t>
      </w:r>
      <w:r>
        <w:rPr>
          <w:lang w:bidi="uk-UA"/>
        </w:rPr>
        <w:t xml:space="preserve"> 3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обучающихся</w:t>
      </w:r>
    </w:p>
    <w:p w14:paraId="6A93446E" w14:textId="77777777" w:rsidR="009962AE" w:rsidRDefault="009962AE" w:rsidP="009962AE">
      <w:pPr>
        <w:rPr>
          <w:lang w:bidi="uk-UA"/>
        </w:rPr>
      </w:pPr>
    </w:p>
    <w:p w14:paraId="2DDD5B4D" w14:textId="2EB529CC" w:rsidR="009962AE" w:rsidRPr="009962AE" w:rsidRDefault="009962AE" w:rsidP="009962AE">
      <w:pPr>
        <w:rPr>
          <w:lang w:bidi="uk-UA"/>
        </w:rPr>
      </w:pPr>
      <w:r>
        <w:rPr>
          <w:rFonts w:hint="eastAsia"/>
          <w:lang w:bidi="uk-UA"/>
        </w:rPr>
        <w:lastRenderedPageBreak/>
        <w:t>Приложение</w:t>
      </w:r>
      <w:r>
        <w:rPr>
          <w:lang w:bidi="uk-UA"/>
        </w:rPr>
        <w:t xml:space="preserve"> </w:t>
      </w:r>
      <w:r>
        <w:rPr>
          <w:rFonts w:hint="eastAsia"/>
          <w:lang w:bidi="uk-UA"/>
        </w:rPr>
        <w:t>№</w:t>
      </w:r>
      <w:r>
        <w:rPr>
          <w:lang w:bidi="uk-UA"/>
        </w:rPr>
        <w:t xml:space="preserve"> 4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учителей</w:t>
      </w:r>
    </w:p>
    <w:sectPr w:rsidR="009962AE" w:rsidRPr="009962AE" w:rsidSect="00522F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E4E7" w14:textId="77777777" w:rsidR="00522F62" w:rsidRDefault="00522F62">
      <w:pPr>
        <w:spacing w:after="0" w:line="240" w:lineRule="auto"/>
      </w:pPr>
      <w:r>
        <w:separator/>
      </w:r>
    </w:p>
  </w:endnote>
  <w:endnote w:type="continuationSeparator" w:id="0">
    <w:p w14:paraId="2B0ED265" w14:textId="77777777" w:rsidR="00522F62" w:rsidRDefault="0052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D824" w14:textId="77777777" w:rsidR="00522F62" w:rsidRDefault="00522F62"/>
    <w:p w14:paraId="1DD6AFCD" w14:textId="77777777" w:rsidR="00522F62" w:rsidRDefault="00522F62"/>
    <w:p w14:paraId="50231354" w14:textId="77777777" w:rsidR="00522F62" w:rsidRDefault="00522F62"/>
    <w:p w14:paraId="6CA95EC5" w14:textId="77777777" w:rsidR="00522F62" w:rsidRDefault="00522F62"/>
    <w:p w14:paraId="38A5A2EE" w14:textId="77777777" w:rsidR="00522F62" w:rsidRDefault="00522F62"/>
    <w:p w14:paraId="45684593" w14:textId="77777777" w:rsidR="00522F62" w:rsidRDefault="00522F62"/>
    <w:p w14:paraId="4C41EC52" w14:textId="77777777" w:rsidR="00522F62" w:rsidRDefault="00522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D14334" wp14:editId="430C07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4003" w14:textId="77777777" w:rsidR="00522F62" w:rsidRDefault="00522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D143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0F4003" w14:textId="77777777" w:rsidR="00522F62" w:rsidRDefault="00522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3F06A" w14:textId="77777777" w:rsidR="00522F62" w:rsidRDefault="00522F62"/>
    <w:p w14:paraId="4FFAD831" w14:textId="77777777" w:rsidR="00522F62" w:rsidRDefault="00522F62"/>
    <w:p w14:paraId="6544A6CA" w14:textId="77777777" w:rsidR="00522F62" w:rsidRDefault="00522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771314" wp14:editId="5623B7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FF4C1" w14:textId="77777777" w:rsidR="00522F62" w:rsidRDefault="00522F62"/>
                          <w:p w14:paraId="603D6ADA" w14:textId="77777777" w:rsidR="00522F62" w:rsidRDefault="00522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713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5FF4C1" w14:textId="77777777" w:rsidR="00522F62" w:rsidRDefault="00522F62"/>
                    <w:p w14:paraId="603D6ADA" w14:textId="77777777" w:rsidR="00522F62" w:rsidRDefault="00522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F8F2B" w14:textId="77777777" w:rsidR="00522F62" w:rsidRDefault="00522F62"/>
    <w:p w14:paraId="70E41ACB" w14:textId="77777777" w:rsidR="00522F62" w:rsidRDefault="00522F62">
      <w:pPr>
        <w:rPr>
          <w:sz w:val="2"/>
          <w:szCs w:val="2"/>
        </w:rPr>
      </w:pPr>
    </w:p>
    <w:p w14:paraId="79E4C418" w14:textId="77777777" w:rsidR="00522F62" w:rsidRDefault="00522F62"/>
    <w:p w14:paraId="5843D1B7" w14:textId="77777777" w:rsidR="00522F62" w:rsidRDefault="00522F62">
      <w:pPr>
        <w:spacing w:after="0" w:line="240" w:lineRule="auto"/>
      </w:pPr>
    </w:p>
  </w:footnote>
  <w:footnote w:type="continuationSeparator" w:id="0">
    <w:p w14:paraId="75241815" w14:textId="77777777" w:rsidR="00522F62" w:rsidRDefault="0052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62"/>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TotalTime>
  <Pages>3</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418</cp:revision>
  <cp:lastPrinted>2009-02-06T05:36:00Z</cp:lastPrinted>
  <dcterms:created xsi:type="dcterms:W3CDTF">2024-01-07T13:43:00Z</dcterms:created>
  <dcterms:modified xsi:type="dcterms:W3CDTF">2024-01-17T14:43:00Z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